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d8f4" w14:textId="235d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шағын және орта кәсіпкерлікті дамыту және қолдау мәселелері жөнінде комиссия құру туралы" Қазақстан Республикасы Үкіметінің 2014 жылғы 17 ақпандағы № 96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желтоқсандағы № 1387 қаулысы. Күші жойылды –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шағын және орта кәсіпкерлікті дамыту және қолдау мәселелері жөнінде комиссия құру туралы" Қазақстан Республикасы Үкіметінің 2014 жылғы 17 ақпандағы № 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Ұлттық кәсіпкерлер палатасының төралқа мүшесі (келісім бойынша)"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Ұлттық кәсіпкерлер палатасының төралқа мүшелері (келісім бойынша)".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