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efc0" w14:textId="49e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желтоқсандағы № 1383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«Ұлттық әл-ауқат қоры туралы» 2012 жылғы 1 ақпандағы Қазақстан Республикасының Заңы 4-бабының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«Самұрық-Қазына» ұлттық әл-ауқат қоры» акционерлік қоғамының (бұдан әрі – Қор)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министрлігінің Мемлекеттік мүлік және жекешелендіру комитеті Қормен (келісім бойынша)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Мәсімов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 акционерлік қоғамының орналастырылатын акцияларын төлеуге берілетін республикалық мүліктің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334"/>
        <w:gridCol w:w="597"/>
        <w:gridCol w:w="1109"/>
        <w:gridCol w:w="708"/>
        <w:gridCol w:w="1976"/>
        <w:gridCol w:w="3215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bookmarkEnd w:id="6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 Әйтеке би көшесі, 13 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 Еңбекшілер көшесі, 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 12 және Байтұрсынов 64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 12 және Байтұрсынов 64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Қарғалы ауданы, Бадамша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Қызылжар-1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Шұбарқұдық ауылы, Қызылжар-2 ықшам ауданы және И.Балмұханбетов және Жамбыл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АБ0010099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bookmarkEnd w:id="32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Қарасай ауданы, Үшқоңыр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Қарасай ауданы, Үшқоңыр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Қарасай ауданы, Үшқоңыр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050006110, 050006111, 050006112,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орта 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Қарасай ауданы, Үлкен Алматы ауылдық округі, Энергетик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bookmarkEnd w:id="3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жолдары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жолдары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жолдары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11/04.35-1/10141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11/04.35-1/11627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Товарищеский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П. Морозов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11/04.35-1/10055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П. Морозов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11/04.35-1/10366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П. Морозов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П. Морозов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М.Қазырет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11/04.35-1/10520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11/04.35-1/11551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11/04.35-1/10215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11/04.35-1/11542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11/04.35-1/11139 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11/04.35-1/10426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11/04.35-1/10590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11/04.35-1/10671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11/04.35-1/10218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11/04.35-1/11465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11/04.35-1/11674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11/04.35-1/10328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11/04.35-1/10327 20.01.2011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11/04.35-1/11615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11/04.35-1/11660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11/04.35-1/11459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11/04.35-1/11626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11/04.35-1/11518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11/04.35-1/11704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11/04.35-1/11703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11/04.35-1/11607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11/04.35-1/9962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11/04.35-1/15708 19.04.2011ж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11/04.35-1/9968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11/04.35-1/11452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11/04.35-1/11589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11/04.35-1/11637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11/04.35-1/10387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11/04.35-1/15694 19.04.2011ж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11/04.35-1/10180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11/04.35-1/10594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11/04.35-1/10423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11/04.35-1/10034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11/04.35-1/10107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11/04.35-1/10127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11/04.35-1/9955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11/04.35-1/11597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11/04.35-1/11563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11/04.35-1/11450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11/04.35-1/15673 19.04.2011ж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11/04.35-1/11558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11/04.35-1/11497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11/04.35-1/10019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11/04.35-1/11513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11/04.35-1/11473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11/04.35-1/11564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11/04.35-1/2369 15.04.2011ж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11/04.35-1/10969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11/04.35-1/10996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11/04.35-1/10934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11/04.35-1/10929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11/04.35-1/11002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11/04.35-1/2403 15.04.2011ж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11/04.35-1/2412 15.04.2011ж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11/04.35-1/111731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11/04.35-1/11695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11/04.35-1/11478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11/04.35-1/15739 20.04.2011ж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11/04.35-1/10319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11/04.35-1/15688 19.04.2011ж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11/04.35-1/11509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11/04.35-1/10210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11/04.35-1/10354 21.01.2011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11/04.35-1/11476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11/04.35-1/11451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11/04.35-1/11691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11/04.35-1/11507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11/04.35-1/11655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11/04.35-1/11729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11/04.35-1/11481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11/04.35-1/11250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11/04.35-1/10414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11/04.35-1/10275 20.02.2011ж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11/04.35-1/11530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11/04.35-1/11654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11/04.35-1/12074 04.02.2011ж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11/04.35-1/12074 04.02.2011ж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11/04.35-1/11692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11/04.35-1/12105 04.02.2011ж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11/04.35-1/15781 20.04.2011ж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11/04.35-1/11448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11/04.35-1/11528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11/04.35-1/11675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11/04.35-1/11646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11/04.35-1/11512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11/04.35-1/9970 19.01.2011ж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11/04.35-1/9997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11/04.35-1/9951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11/04.35-1/11584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11/04.35-1/11682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11/04.35-1/11683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11/04.35-1/11455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11/04.35-1/11458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11/04.35-1/11574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11/04.35-1/15729 20.04.2011ж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11/04.35-1/11571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11/04.35-1/11461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11/04.35-1/10078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11/04.35-1/10043 20.01.2011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11/04.35-1/10425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11/04.35-1/2388 15.04.2011ж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11/04.35-1/9906 18.01.2011ж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11/04.35-1/11569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11/04.35-1/15707 19.04.2011ж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11/04.35-1/10633 21.01.2011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11/04.35-1/10228 20.01.2011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11/04.35-1/9987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11/04.35-1/11600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11/04.35-1/15700 19.04.2011ж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11/04.35-1/11454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11/04.35-1/15779 20.04.11ж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11/04.35-1/10121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11/04.35-1/11685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11/04.35-1/9967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11/04.35-1/9994 19.01.2011ж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11/04.35-1/11464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11/04.35-1/11679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11/04.35-1/10262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11/04.35-1/10022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11/04.35-1/10117 20.01.2011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11/04.35-1/10114 20.01.2011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11/04.35-1/10361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11/04.35-1/15702 19.04.2011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11/04.35-1/9958 19.01.2011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11/04.35-1/9969 19.01.2011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11/04.35-1/10220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11/04.35-1/10668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11/04.35-1/10637 02.02.2011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11/04.35-1/10227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11/04.35-1/10662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11/04.35-1/10092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11/04.35-1/15691 19.04.2011ж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11/04.35-1/11686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11/04.35-1/10149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11/04.35-1/10054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11/04.35-1/10040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11/04.35-1/10088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11/04.35-1/11503 02.02.2011ж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11/04.35-1/19953 19.01.2011ж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11/04.35-1/10048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11/04.35-1/10683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11/04.35-1/10231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11/04.35-1/9966 19.01.2011ж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11/04.35-1/10176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11/04.35-1/9991 19.01.2011ж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11/04.35-1/10673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11/04.35-1/11531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11/04.35-1/11554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11/04.35-1/11495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11/04.35-1/15770 20.04.2011ж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11/04.35-1/11707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11/04.35-1/15792 20.004.2011ж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11/04.35-1/11522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11/04.35-1/11501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11/04.35-1/11482 02.02.2011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11/04.35-1/11559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11/04.35-1/11726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11/04.35-1/11645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11/04.35-1/11579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11/04.35-1/11583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11/04.35-1/11590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11/04.35-1/11467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11/04.35-1/11471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11/04.35-1/10062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11/04.35-1/10018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11/04.35-1/10009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11/04.35-1/10023 20.01.2011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11/04.35-1/10657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11/04.35-1/11650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11/04.35-1/10139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11/04.35-1/10575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11/04.35-1/10547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11/04.35-1/10025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11/04.35-1/11722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11/04.35-1/10678 21.01.11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11/04.35-1/10071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11/04.35-1/9995 19.01.2011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11/04.35-1/10163 20.001.2011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11/04.35-1/10056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11/04.35-1/10569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11/04.35-1/11618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11/04.35-1/11720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11/04.35-1/10069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11/04.35-1/10044 20.01.2011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11/04.35-1/11733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11/04.35-1/11155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11/04.35-1/11711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11/04.35-1/11484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11/04.35-1/11510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11/04.35-1/10125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11/04.35-1/9984 19.01.2011ж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11/04.35-1/11484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Речная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Речная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Речная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Илек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Илек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11/04.35-1/11640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Орский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11/04.35-1/10470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Орская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Химпоселок ауылы, Украина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Украина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Ярослав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Ярослав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Қызылорда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Қызылорда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11/04.35-1/10232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Көкшетау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Көкшетау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Бұқтырма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Бұқтырма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Бұқтырма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11/04.35-1/10278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Шаған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11/04.35-1/10507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Қазақстан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Қазақстан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Осенний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Осенний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11/04.35-1/10404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ауылы, Осенний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11/04.35-1/10397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11/04.35-1/11635 03.02.2011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11/04.35-1/10981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11/04.35-1/10980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11/04.35-1/10978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11/04.35-1/11603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11/04.35-1/2408 15.04.2011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11/04.35-1/11687 03.02.2011ж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11/04.35-1/11488 02.02.2011ж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11/04.35-1/10979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11/04.35-1/10958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11/04.35-1/10774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11/04.35-1/11087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11/04.35-1/10989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11/04.35-1/11106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11/04.35-1/11112 25.01.2011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11/04.35-1/10954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11/04.35-1/10895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11/04.35-1/10896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11/04.35-1/10901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Молдағұлова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11/04.35-1/10419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Молдағұлова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11/04.35-1/10667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11/04.35-1/10391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Молдағұлова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11/04.35-1/10890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11/04.35-1/10900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11/04.35-1/10952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11/04.35-1/10919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11/04.35-1/10910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11/04.35-1/10992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11/04.35-1/11669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11/04.35-1/15778 20.04.2011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11/04.35-1/10990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Лицевая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11/04.35-1/10987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Лицевая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11/04.35-1/10719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Чалкарская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11/04.35-1/11141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Индер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11/04.35-1/15730 20.04.2011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Таушинская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11/04.35-1/10851 24.01.2011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Полевая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11/04.35-1/10750 21.01.2011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Ойыл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11/04.35-1/10811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ауылы, Сағыз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11/04.35-1/10977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Д. Бедный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11/04.35-1/10556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Д. Бедный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11/04.35-1/10599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Нәубетов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Нәубетов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11/04.35-1/10604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және Молдағұлова көшелерінің қиылысы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және Құрманғалиев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11/04.35-1/10316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11/04.35-1/11673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11/04.35-1/11609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11/04.35-1/11594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Баутин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11/04.35-1/11662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11/04.35-1/11602 03.02.2011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11/04.35-1/11644 03.02.2011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11/04.35-1/11500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11/04.35-1/11120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11/04.35-1/11539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11/04.35-1/15762 20.04.2011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11/04.35-1/11148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Тракторный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11/04.35-1/10602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Тракторный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11/04.35-1/10606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11/04.35-1/10656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Жансүгіров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11/04.35-1/11524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Жансүгіров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11/04.35-1/11557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Товарищеский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11/04.35-1/11150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Лебедев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11/04.35-1/10909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Гагарин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11/04.35-1/11561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 (№1-АГТС)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11/04.35-1/15680 19.04.2011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 (№1-АГТС)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11/04.35-1/10708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 (№1-АГТС)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11/04.35-1/10812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11/04.35-1/10660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11/04.35-1/11103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11/04.35-1/10613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11/04.35-1/11487 02.02.2011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11/04.35-1/11567 03.02.2011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11/04.35-1/10322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11/04.35-1/10791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11/04.35-1/10791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11/04.35-1/10345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11/04.35-1/11004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11/04.35-1/10828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11/04.35-1/10828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11/04.35-1/15722 19.04.2011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Кооперативтік бақ қоғамы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11/04.35-1/10295 20.01.2011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11/04.35-1/10365 21.01.2011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Қайыршақты және Ақсай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11/04.35-1/10994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Қайыршақты және Ақсай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11/04.35-1/11147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Қайыршақты және Ақсай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11/04.35-1/11147 25.01.2011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11/04.35-1/10972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11/04.35-1/10903 24.01.2011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ауданы, ЖылуЭлектр Орталығы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№11/0.11/1556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№11/0.11/1470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№11/0.11/1402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№11/0.11/1748 27.01.2011ж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№11/0.11/1739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№11/0.11/1859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№11/0.11/1741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№11/0.11/1701 26.01.2011ж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bookmarkEnd w:id="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№11/0.11/1792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bookmarkEnd w:id="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№11/0.11/1793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№11/0.11/1860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№11/0.11/1794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№11/0.11/1768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  <w:bookmarkEnd w:id="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bookmarkEnd w:id="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№11/0.11/1786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bookmarkEnd w:id="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№11/0.11/1791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bookmarkEnd w:id="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№11/0.11/1860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bookmarkEnd w:id="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№11/0.11/1737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  <w:bookmarkEnd w:id="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№11/0.11/1795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№11/0.11/1788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  <w:bookmarkEnd w:id="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bookmarkEnd w:id="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bookmarkEnd w:id="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  <w:bookmarkEnd w:id="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№11/0.11/1751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bookmarkEnd w:id="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  <w:bookmarkEnd w:id="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bookmarkEnd w:id="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bookmarkEnd w:id="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bookmarkEnd w:id="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№11/0.11/1802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  <w:bookmarkEnd w:id="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  <w:bookmarkEnd w:id="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  <w:bookmarkEnd w:id="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bookmarkEnd w:id="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bookmarkEnd w:id="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bookmarkEnd w:id="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bookmarkEnd w:id="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№/0.11/1676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bookmarkEnd w:id="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  <w:bookmarkEnd w:id="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  <w:bookmarkEnd w:id="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  <w:bookmarkEnd w:id="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  <w:bookmarkEnd w:id="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bookmarkEnd w:id="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№11/0.11/1761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  <w:bookmarkEnd w:id="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bookmarkEnd w:id="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bookmarkEnd w:id="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bookmarkEnd w:id="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  <w:bookmarkEnd w:id="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bookmarkEnd w:id="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  <w:bookmarkEnd w:id="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  <w:bookmarkEnd w:id="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bookmarkEnd w:id="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  <w:bookmarkEnd w:id="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  <w:bookmarkEnd w:id="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bookmarkEnd w:id="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  <w:bookmarkEnd w:id="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bookmarkEnd w:id="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bookmarkEnd w:id="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  <w:bookmarkEnd w:id="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bookmarkEnd w:id="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  <w:bookmarkEnd w:id="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  <w:bookmarkEnd w:id="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  <w:bookmarkEnd w:id="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  <w:bookmarkEnd w:id="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bookmarkEnd w:id="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bookmarkEnd w:id="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  <w:bookmarkEnd w:id="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  <w:bookmarkEnd w:id="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  <w:bookmarkEnd w:id="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bookmarkEnd w:id="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  <w:bookmarkEnd w:id="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  <w:bookmarkEnd w:id="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  <w:bookmarkEnd w:id="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№11/0.11/1872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  <w:bookmarkEnd w:id="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bookmarkEnd w:id="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bookmarkEnd w:id="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№11/0.11/1771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  <w:bookmarkEnd w:id="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bookmarkEnd w:id="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bookmarkEnd w:id="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bookmarkEnd w:id="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  <w:bookmarkEnd w:id="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bookmarkEnd w:id="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bookmarkEnd w:id="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bookmarkEnd w:id="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№11/0.11/1874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bookmarkEnd w:id="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  <w:bookmarkEnd w:id="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bookmarkEnd w:id="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bookmarkEnd w:id="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bookmarkEnd w:id="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bookmarkEnd w:id="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  <w:bookmarkEnd w:id="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bookmarkEnd w:id="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bookmarkEnd w:id="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bookmarkEnd w:id="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  <w:bookmarkEnd w:id="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  <w:bookmarkEnd w:id="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  <w:bookmarkEnd w:id="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№11/0.11/1882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  <w:bookmarkEnd w:id="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bookmarkEnd w:id="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  <w:bookmarkEnd w:id="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№11/0.11/1886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  <w:bookmarkEnd w:id="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bookmarkEnd w:id="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bookmarkEnd w:id="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bookmarkEnd w:id="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№11/0.11/1889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bookmarkEnd w:id="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№11/0.11/1885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bookmarkEnd w:id="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№11/0.11/1890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  <w:bookmarkEnd w:id="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№11/0.11/1879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bookmarkEnd w:id="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№11/0.11/1888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  <w:bookmarkEnd w:id="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№11/0.11/1866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bookmarkEnd w:id="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№11/0.11/1880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  <w:bookmarkEnd w:id="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bookmarkEnd w:id="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  <w:bookmarkEnd w:id="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  <w:bookmarkEnd w:id="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bookmarkEnd w:id="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bookmarkEnd w:id="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№11/0.11/1738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  <w:bookmarkEnd w:id="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bookmarkEnd w:id="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  <w:bookmarkEnd w:id="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№11/0.11/1883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bookmarkEnd w:id="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№11/0.11/1884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  <w:bookmarkEnd w:id="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bookmarkEnd w:id="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№11/0.11/1881 10.02.2011ж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bookmarkEnd w:id="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bookmarkEnd w:id="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№11/0.11/156525.01.2011ж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  <w:bookmarkEnd w:id="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bookmarkEnd w:id="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bookmarkEnd w:id="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  <w:bookmarkEnd w:id="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  <w:bookmarkEnd w:id="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  <w:bookmarkEnd w:id="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  <w:bookmarkEnd w:id="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  <w:bookmarkEnd w:id="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№11/0.11/1299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bookmarkEnd w:id="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bookmarkEnd w:id="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bookmarkEnd w:id="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  <w:bookmarkEnd w:id="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№11/0.11/1862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№11/0.11/1851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  <w:bookmarkEnd w:id="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bookmarkEnd w:id="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bookmarkEnd w:id="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  <w:bookmarkEnd w:id="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bookmarkEnd w:id="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  <w:bookmarkEnd w:id="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  <w:bookmarkEnd w:id="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№11/0.11/139021.01.2011ж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bookmarkEnd w:id="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  <w:bookmarkEnd w:id="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  <w:bookmarkEnd w:id="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  <w:bookmarkEnd w:id="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  <w:bookmarkEnd w:id="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bookmarkEnd w:id="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  <w:bookmarkEnd w:id="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  <w:bookmarkEnd w:id="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  <w:bookmarkEnd w:id="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  <w:bookmarkEnd w:id="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№11/0.11/1853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  <w:bookmarkEnd w:id="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bookmarkEnd w:id="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№11/0.11/1873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bookmarkEnd w:id="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  <w:bookmarkEnd w:id="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  <w:bookmarkEnd w:id="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bookmarkEnd w:id="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№11/0.11/166626.01.2011ж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  <w:bookmarkEnd w:id="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11/0.11/1432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  <w:bookmarkEnd w:id="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  <w:bookmarkEnd w:id="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  <w:bookmarkEnd w:id="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  <w:bookmarkEnd w:id="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bookmarkEnd w:id="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№11/0.11/1583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  <w:bookmarkEnd w:id="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  <w:bookmarkEnd w:id="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bookmarkEnd w:id="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bookmarkEnd w:id="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bookmarkEnd w:id="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bookmarkEnd w:id="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bookmarkEnd w:id="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  <w:bookmarkEnd w:id="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  <w:bookmarkEnd w:id="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bookmarkEnd w:id="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bookmarkEnd w:id="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  <w:bookmarkEnd w:id="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bookmarkEnd w:id="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№11/0.11/1796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  <w:bookmarkEnd w:id="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  <w:bookmarkEnd w:id="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  <w:bookmarkEnd w:id="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bookmarkEnd w:id="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  <w:bookmarkEnd w:id="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bookmarkEnd w:id="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bookmarkEnd w:id="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bookmarkEnd w:id="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  <w:bookmarkEnd w:id="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bookmarkEnd w:id="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  <w:bookmarkEnd w:id="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bookmarkEnd w:id="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Жерүсти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bookmarkEnd w:id="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  <w:bookmarkEnd w:id="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  <w:bookmarkEnd w:id="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  <w:bookmarkEnd w:id="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№11/0.11/1930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bookmarkEnd w:id="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  <w:bookmarkEnd w:id="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bookmarkEnd w:id="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bookmarkEnd w:id="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  <w:bookmarkEnd w:id="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bookmarkEnd w:id="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  <w:bookmarkEnd w:id="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bookmarkEnd w:id="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№11/0.11/1684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  <w:bookmarkEnd w:id="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  <w:bookmarkEnd w:id="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№11/0.11/1678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bookmarkEnd w:id="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  <w:bookmarkEnd w:id="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bookmarkEnd w:id="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  <w:bookmarkEnd w:id="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№11/0.11/2089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bookmarkEnd w:id="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bookmarkEnd w:id="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  <w:bookmarkEnd w:id="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bookmarkEnd w:id="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  <w:bookmarkEnd w:id="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№11/0.11/2173 08.02.2011ж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  <w:bookmarkEnd w:id="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  <w:bookmarkEnd w:id="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  <w:bookmarkEnd w:id="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  <w:bookmarkEnd w:id="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bookmarkEnd w:id="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  <w:bookmarkEnd w:id="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  <w:bookmarkEnd w:id="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  <w:bookmarkEnd w:id="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bookmarkEnd w:id="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№11/0.11/1644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  <w:bookmarkEnd w:id="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bookmarkEnd w:id="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bookmarkEnd w:id="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  <w:bookmarkEnd w:id="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  <w:bookmarkEnd w:id="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bookmarkEnd w:id="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bookmarkEnd w:id="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  <w:bookmarkEnd w:id="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  <w:bookmarkEnd w:id="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  <w:bookmarkEnd w:id="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  <w:bookmarkEnd w:id="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bookmarkEnd w:id="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№11/0.11/2176 08.02.2011ж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  <w:bookmarkEnd w:id="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bookmarkEnd w:id="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  <w:bookmarkEnd w:id="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bookmarkEnd w:id="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  <w:bookmarkEnd w:id="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  <w:bookmarkEnd w:id="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bookmarkEnd w:id="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bookmarkEnd w:id="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  <w:bookmarkEnd w:id="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  <w:bookmarkEnd w:id="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  <w:bookmarkEnd w:id="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bookmarkEnd w:id="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  <w:bookmarkEnd w:id="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  <w:bookmarkEnd w:id="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bookmarkEnd w:id="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bookmarkEnd w:id="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  <w:bookmarkEnd w:id="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  <w:bookmarkEnd w:id="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  <w:bookmarkEnd w:id="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№11/0.11/2062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  <w:bookmarkEnd w:id="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№11/0.11/1490 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  <w:bookmarkEnd w:id="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bookmarkEnd w:id="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bookmarkEnd w:id="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bookmarkEnd w:id="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№11/0.11/1694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  <w:bookmarkEnd w:id="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  <w:bookmarkEnd w:id="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№11/0.11/2174 08.02.2011ж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bookmarkEnd w:id="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  <w:bookmarkEnd w:id="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№11/0.11/1722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  <w:bookmarkEnd w:id="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  <w:bookmarkEnd w:id="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  <w:bookmarkEnd w:id="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  <w:bookmarkEnd w:id="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  <w:bookmarkEnd w:id="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  <w:bookmarkEnd w:id="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  <w:bookmarkEnd w:id="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№11/0.11/1977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  <w:bookmarkEnd w:id="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bookmarkEnd w:id="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№11/0.11/1964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bookmarkEnd w:id="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№11/0.11/1871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  <w:bookmarkEnd w:id="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№11/0.11/1872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  <w:bookmarkEnd w:id="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№11/0.11/1874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  <w:bookmarkEnd w:id="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№11/0.11/1877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bookmarkEnd w:id="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  <w:bookmarkEnd w:id="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bookmarkEnd w:id="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  <w:bookmarkEnd w:id="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  <w:bookmarkEnd w:id="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  <w:bookmarkEnd w:id="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  <w:bookmarkEnd w:id="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  <w:bookmarkEnd w:id="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  <w:bookmarkEnd w:id="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  <w:bookmarkEnd w:id="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  <w:bookmarkEnd w:id="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  <w:bookmarkEnd w:id="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  <w:bookmarkEnd w:id="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bookmarkEnd w:id="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  <w:bookmarkEnd w:id="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bookmarkEnd w:id="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bookmarkEnd w:id="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  <w:bookmarkEnd w:id="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  <w:bookmarkEnd w:id="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  <w:bookmarkEnd w:id="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bookmarkEnd w:id="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  <w:bookmarkEnd w:id="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  <w:bookmarkEnd w:id="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  <w:bookmarkEnd w:id="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bookmarkEnd w:id="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  <w:bookmarkEnd w:id="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  <w:bookmarkEnd w:id="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  <w:bookmarkEnd w:id="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  <w:bookmarkEnd w:id="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№10/0.11/1276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09.12.2010ж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bookmarkEnd w:id="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  <w:bookmarkEnd w:id="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bookmarkEnd w:id="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bookmarkEnd w:id="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  <w:bookmarkEnd w:id="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  <w:bookmarkEnd w:id="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  <w:bookmarkEnd w:id="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  <w:bookmarkEnd w:id="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  <w:bookmarkEnd w:id="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bookmarkEnd w:id="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  <w:bookmarkEnd w:id="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bookmarkEnd w:id="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  <w:bookmarkEnd w:id="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  <w:bookmarkEnd w:id="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  <w:bookmarkEnd w:id="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  <w:bookmarkEnd w:id="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bookmarkEnd w:id="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bookmarkEnd w:id="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  <w:bookmarkEnd w:id="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bookmarkEnd w:id="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bookmarkEnd w:id="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bookmarkEnd w:id="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  <w:bookmarkEnd w:id="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  <w:bookmarkEnd w:id="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bookmarkEnd w:id="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  <w:bookmarkEnd w:id="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  <w:bookmarkEnd w:id="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  <w:bookmarkEnd w:id="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  <w:bookmarkEnd w:id="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  <w:bookmarkEnd w:id="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  <w:bookmarkEnd w:id="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  <w:bookmarkEnd w:id="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bookmarkEnd w:id="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  <w:bookmarkEnd w:id="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  <w:bookmarkEnd w:id="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  <w:bookmarkEnd w:id="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  <w:bookmarkEnd w:id="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  <w:bookmarkEnd w:id="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bookmarkEnd w:id="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  <w:bookmarkEnd w:id="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  <w:bookmarkEnd w:id="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  <w:bookmarkEnd w:id="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  <w:bookmarkEnd w:id="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  <w:bookmarkEnd w:id="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  <w:bookmarkEnd w:id="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bookmarkEnd w:id="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bookmarkEnd w:id="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bookmarkEnd w:id="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bookmarkEnd w:id="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bookmarkEnd w:id="1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  <w:bookmarkEnd w:id="1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  <w:bookmarkEnd w:id="1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  <w:bookmarkEnd w:id="1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bookmarkEnd w:id="1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  <w:bookmarkEnd w:id="1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  <w:bookmarkEnd w:id="1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bookmarkEnd w:id="1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  <w:bookmarkEnd w:id="1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  <w:bookmarkEnd w:id="1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  <w:bookmarkEnd w:id="1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  <w:bookmarkEnd w:id="1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  <w:bookmarkEnd w:id="1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  <w:bookmarkEnd w:id="1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bookmarkEnd w:id="1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  <w:bookmarkEnd w:id="1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  <w:bookmarkEnd w:id="1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  <w:bookmarkEnd w:id="1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  <w:bookmarkEnd w:id="1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  <w:bookmarkEnd w:id="1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  <w:bookmarkEnd w:id="1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  <w:bookmarkEnd w:id="1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  <w:bookmarkEnd w:id="1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  <w:bookmarkEnd w:id="1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  <w:bookmarkEnd w:id="1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  <w:bookmarkEnd w:id="1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  <w:bookmarkEnd w:id="1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  <w:bookmarkEnd w:id="1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  <w:bookmarkEnd w:id="1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  <w:bookmarkEnd w:id="1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bookmarkEnd w:id="1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bookmarkEnd w:id="1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  <w:bookmarkEnd w:id="1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  <w:bookmarkEnd w:id="1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  <w:bookmarkEnd w:id="1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  <w:bookmarkEnd w:id="1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  <w:bookmarkEnd w:id="1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  <w:bookmarkEnd w:id="1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  <w:bookmarkEnd w:id="1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  <w:bookmarkEnd w:id="1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  <w:bookmarkEnd w:id="1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  <w:bookmarkEnd w:id="1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  <w:bookmarkEnd w:id="1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1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  <w:bookmarkEnd w:id="1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  <w:bookmarkEnd w:id="1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  <w:bookmarkEnd w:id="1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bookmarkEnd w:id="1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  <w:bookmarkEnd w:id="1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  <w:bookmarkEnd w:id="1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bookmarkEnd w:id="1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  <w:bookmarkEnd w:id="1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  <w:bookmarkEnd w:id="1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  <w:bookmarkEnd w:id="1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  <w:bookmarkEnd w:id="1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  <w:bookmarkEnd w:id="1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  <w:bookmarkEnd w:id="1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  <w:bookmarkEnd w:id="1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  <w:bookmarkEnd w:id="1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  <w:bookmarkEnd w:id="1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  <w:bookmarkEnd w:id="1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  <w:bookmarkEnd w:id="1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  <w:bookmarkEnd w:id="1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  <w:bookmarkEnd w:id="1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  <w:bookmarkEnd w:id="1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  <w:bookmarkEnd w:id="1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  <w:bookmarkEnd w:id="1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№11/0.11/2041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  <w:bookmarkEnd w:id="1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  <w:bookmarkEnd w:id="1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  <w:bookmarkEnd w:id="1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  <w:bookmarkEnd w:id="1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  <w:bookmarkEnd w:id="1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  <w:bookmarkEnd w:id="1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  <w:bookmarkEnd w:id="1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№11/0.11/2021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  <w:bookmarkEnd w:id="1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  <w:bookmarkEnd w:id="1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bookmarkEnd w:id="1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  <w:bookmarkEnd w:id="1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bookmarkEnd w:id="1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  <w:bookmarkEnd w:id="1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bookmarkEnd w:id="1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  <w:bookmarkEnd w:id="1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  <w:bookmarkEnd w:id="1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  <w:bookmarkEnd w:id="1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  <w:bookmarkEnd w:id="1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  <w:bookmarkEnd w:id="1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  <w:bookmarkEnd w:id="1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bookmarkEnd w:id="1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  <w:bookmarkEnd w:id="1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  <w:bookmarkEnd w:id="1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  <w:bookmarkEnd w:id="1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  <w:bookmarkEnd w:id="1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bookmarkEnd w:id="1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  <w:bookmarkEnd w:id="1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  <w:bookmarkEnd w:id="1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  <w:bookmarkEnd w:id="1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  <w:bookmarkEnd w:id="1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  <w:bookmarkEnd w:id="1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  <w:bookmarkEnd w:id="1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  <w:bookmarkEnd w:id="1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  <w:bookmarkEnd w:id="1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  <w:bookmarkEnd w:id="1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  <w:bookmarkEnd w:id="1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  <w:bookmarkEnd w:id="1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  <w:bookmarkEnd w:id="1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  <w:bookmarkEnd w:id="1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bookmarkEnd w:id="1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bookmarkEnd w:id="1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  <w:bookmarkEnd w:id="1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  <w:bookmarkEnd w:id="1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  <w:bookmarkEnd w:id="1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  <w:bookmarkEnd w:id="1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  <w:bookmarkEnd w:id="1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  <w:bookmarkEnd w:id="1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bookmarkEnd w:id="1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  <w:bookmarkEnd w:id="1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  <w:bookmarkEnd w:id="1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  <w:bookmarkEnd w:id="1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  <w:bookmarkEnd w:id="1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  <w:bookmarkEnd w:id="1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  <w:bookmarkEnd w:id="1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  <w:bookmarkEnd w:id="1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№11/0.11/1640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  <w:bookmarkEnd w:id="1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  <w:bookmarkEnd w:id="1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  <w:bookmarkEnd w:id="1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  <w:bookmarkEnd w:id="1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  <w:bookmarkEnd w:id="1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  <w:bookmarkEnd w:id="1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  <w:bookmarkEnd w:id="1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  <w:bookmarkEnd w:id="1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  <w:bookmarkEnd w:id="1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  <w:bookmarkEnd w:id="1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  <w:bookmarkEnd w:id="1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  <w:bookmarkEnd w:id="1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№11/0.11/1843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  <w:bookmarkEnd w:id="1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  <w:bookmarkEnd w:id="1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  <w:bookmarkEnd w:id="1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  <w:bookmarkEnd w:id="1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  <w:bookmarkEnd w:id="1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  <w:bookmarkEnd w:id="1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bookmarkEnd w:id="1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  <w:bookmarkEnd w:id="1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  <w:bookmarkEnd w:id="1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  <w:bookmarkEnd w:id="1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bookmarkEnd w:id="1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№11/0.11/1752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  <w:bookmarkEnd w:id="1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  <w:bookmarkEnd w:id="1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bookmarkEnd w:id="1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  <w:bookmarkEnd w:id="1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  <w:bookmarkEnd w:id="1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  <w:bookmarkEnd w:id="1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  <w:bookmarkEnd w:id="1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  <w:bookmarkEnd w:id="1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  <w:bookmarkEnd w:id="1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  <w:bookmarkEnd w:id="1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  <w:bookmarkEnd w:id="1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  <w:bookmarkEnd w:id="1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  <w:bookmarkEnd w:id="1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№11/0.11/1697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  <w:bookmarkEnd w:id="1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bookmarkEnd w:id="1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  <w:bookmarkEnd w:id="1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  <w:bookmarkEnd w:id="1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  <w:bookmarkEnd w:id="1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  <w:bookmarkEnd w:id="1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  <w:bookmarkEnd w:id="1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  <w:bookmarkEnd w:id="1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  <w:bookmarkEnd w:id="1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  <w:bookmarkEnd w:id="1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  <w:bookmarkEnd w:id="1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  <w:bookmarkEnd w:id="1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  <w:bookmarkEnd w:id="1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№11/0.11/1759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  <w:bookmarkEnd w:id="1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  <w:bookmarkEnd w:id="1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  <w:bookmarkEnd w:id="1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bookmarkEnd w:id="1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  <w:bookmarkEnd w:id="1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  <w:bookmarkEnd w:id="1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bookmarkEnd w:id="1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  <w:bookmarkEnd w:id="1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  <w:bookmarkEnd w:id="1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  <w:bookmarkEnd w:id="1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  <w:bookmarkEnd w:id="1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  <w:bookmarkEnd w:id="1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  <w:bookmarkEnd w:id="1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№11/0.11/1862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  <w:bookmarkEnd w:id="1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  <w:bookmarkEnd w:id="1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bookmarkEnd w:id="1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  <w:bookmarkEnd w:id="1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  <w:bookmarkEnd w:id="1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  <w:bookmarkEnd w:id="1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  <w:bookmarkEnd w:id="1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  <w:bookmarkEnd w:id="1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  <w:bookmarkEnd w:id="1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№110.11/1921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bookmarkEnd w:id="1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bookmarkEnd w:id="1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  <w:bookmarkEnd w:id="1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№11/0.11/1868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  <w:bookmarkEnd w:id="1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№11/0.11/1966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  <w:bookmarkEnd w:id="1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  <w:bookmarkEnd w:id="1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  <w:bookmarkEnd w:id="1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bookmarkEnd w:id="1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  <w:bookmarkEnd w:id="1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  <w:bookmarkEnd w:id="1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  <w:bookmarkEnd w:id="1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  <w:bookmarkEnd w:id="1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  <w:bookmarkEnd w:id="1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  <w:bookmarkEnd w:id="1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№11/0.11/1831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bookmarkEnd w:id="1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1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bookmarkEnd w:id="1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№11/0.11/2047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  <w:bookmarkEnd w:id="1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  <w:bookmarkEnd w:id="1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  <w:bookmarkEnd w:id="1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  <w:bookmarkEnd w:id="1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1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  <w:bookmarkEnd w:id="1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  <w:bookmarkEnd w:id="1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  <w:bookmarkEnd w:id="1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bookmarkEnd w:id="1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  <w:bookmarkEnd w:id="1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  <w:bookmarkEnd w:id="1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bookmarkEnd w:id="1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  <w:bookmarkEnd w:id="1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1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№11/0.11/1957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  <w:bookmarkEnd w:id="1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  <w:bookmarkEnd w:id="1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  <w:bookmarkEnd w:id="1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  <w:bookmarkEnd w:id="1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  <w:bookmarkEnd w:id="1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  <w:bookmarkEnd w:id="1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  <w:bookmarkEnd w:id="1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  <w:bookmarkEnd w:id="1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  <w:bookmarkEnd w:id="1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  <w:bookmarkEnd w:id="1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bookmarkEnd w:id="1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  <w:bookmarkEnd w:id="1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№11/0.11/2071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  <w:bookmarkEnd w:id="1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№11/0.11/1985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  <w:bookmarkEnd w:id="1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  <w:bookmarkEnd w:id="1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  <w:bookmarkEnd w:id="1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  <w:bookmarkEnd w:id="1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  <w:bookmarkEnd w:id="1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  <w:bookmarkEnd w:id="1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  <w:bookmarkEnd w:id="1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bookmarkEnd w:id="1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  <w:bookmarkEnd w:id="1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  <w:bookmarkEnd w:id="1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  <w:bookmarkEnd w:id="1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№11/0.11/1616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  <w:bookmarkEnd w:id="1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bookmarkEnd w:id="1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  <w:bookmarkEnd w:id="1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bookmarkEnd w:id="1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  <w:bookmarkEnd w:id="1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  <w:bookmarkEnd w:id="1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11.0.10/2133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  <w:bookmarkEnd w:id="1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  <w:bookmarkEnd w:id="1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  <w:bookmarkEnd w:id="1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bookmarkEnd w:id="1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  <w:bookmarkEnd w:id="1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  <w:bookmarkEnd w:id="1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  <w:bookmarkEnd w:id="1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  <w:bookmarkEnd w:id="1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  <w:bookmarkEnd w:id="1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11/0.10/2147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  <w:bookmarkEnd w:id="1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  <w:bookmarkEnd w:id="1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11/0.10/2060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  <w:bookmarkEnd w:id="1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11/0.10/2058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  <w:bookmarkEnd w:id="1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  <w:bookmarkEnd w:id="1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11/0.10/2033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  <w:bookmarkEnd w:id="1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11/0.10/2127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  <w:bookmarkEnd w:id="1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  <w:bookmarkEnd w:id="1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  <w:bookmarkEnd w:id="1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  <w:bookmarkEnd w:id="1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  <w:bookmarkEnd w:id="1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  <w:bookmarkEnd w:id="1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  <w:bookmarkEnd w:id="1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  <w:bookmarkEnd w:id="1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  <w:bookmarkEnd w:id="1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11/0.10/2031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  <w:bookmarkEnd w:id="1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  <w:bookmarkEnd w:id="1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  <w:bookmarkEnd w:id="1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  <w:bookmarkEnd w:id="1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bookmarkEnd w:id="1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  <w:bookmarkEnd w:id="1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  <w:bookmarkEnd w:id="1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  <w:bookmarkEnd w:id="1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  <w:bookmarkEnd w:id="1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  <w:bookmarkEnd w:id="1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11/0.10/2091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  <w:bookmarkEnd w:id="1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  <w:bookmarkEnd w:id="1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  <w:bookmarkEnd w:id="1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  <w:bookmarkEnd w:id="1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  <w:bookmarkEnd w:id="1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  <w:bookmarkEnd w:id="1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  <w:bookmarkEnd w:id="1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bookmarkEnd w:id="1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  <w:bookmarkEnd w:id="1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  <w:bookmarkEnd w:id="1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11/0.10/2131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  <w:bookmarkEnd w:id="1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  <w:bookmarkEnd w:id="1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  <w:bookmarkEnd w:id="1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  <w:bookmarkEnd w:id="1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bookmarkEnd w:id="1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11/0.10/2116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  <w:bookmarkEnd w:id="1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11/0.10/2106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  <w:bookmarkEnd w:id="1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11/0.10/2141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  <w:bookmarkEnd w:id="1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bookmarkEnd w:id="1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  <w:bookmarkEnd w:id="1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11/0.10/2137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  <w:bookmarkEnd w:id="1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11/0.10/2107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  <w:bookmarkEnd w:id="1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  <w:bookmarkEnd w:id="1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  <w:bookmarkEnd w:id="1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  <w:bookmarkEnd w:id="1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  <w:bookmarkEnd w:id="1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  <w:bookmarkEnd w:id="1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11/0.10/2121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  <w:bookmarkEnd w:id="1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11/0.10/2126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bookmarkEnd w:id="1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11/0.10/2096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  <w:bookmarkEnd w:id="1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11/0.10/2101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  <w:bookmarkEnd w:id="1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  <w:bookmarkEnd w:id="1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11/0.10/2089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  <w:bookmarkEnd w:id="1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11/0.10/2088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  <w:bookmarkEnd w:id="1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  <w:bookmarkEnd w:id="1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  <w:bookmarkEnd w:id="1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  <w:bookmarkEnd w:id="1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  <w:bookmarkEnd w:id="1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  <w:bookmarkEnd w:id="1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11/0.10/2144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  <w:bookmarkEnd w:id="1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11/0.10/2110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  <w:bookmarkEnd w:id="1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11/0.10/2102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  <w:bookmarkEnd w:id="1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11/0.10/2125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  <w:bookmarkEnd w:id="1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  <w:bookmarkEnd w:id="1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11/0.10/2146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  <w:bookmarkEnd w:id="1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11/0.10/2148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  <w:bookmarkEnd w:id="1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11/0.10/2123 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  <w:bookmarkEnd w:id="1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  <w:bookmarkEnd w:id="1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bookmarkEnd w:id="1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  <w:bookmarkEnd w:id="1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bookmarkEnd w:id="1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  <w:bookmarkEnd w:id="1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  <w:bookmarkEnd w:id="1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  <w:bookmarkEnd w:id="1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  <w:bookmarkEnd w:id="1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  <w:bookmarkEnd w:id="1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  <w:bookmarkEnd w:id="1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  <w:bookmarkEnd w:id="1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bookmarkEnd w:id="1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  <w:bookmarkEnd w:id="1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  <w:bookmarkEnd w:id="1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  <w:bookmarkEnd w:id="1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  <w:bookmarkEnd w:id="1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  <w:bookmarkEnd w:id="1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11/0.10/2440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  <w:bookmarkEnd w:id="1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11/0.10/2439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  <w:bookmarkEnd w:id="1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11/0.10/2442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  <w:bookmarkEnd w:id="1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11/0.10/2446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  <w:bookmarkEnd w:id="1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bookmarkEnd w:id="1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  <w:bookmarkEnd w:id="1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  <w:bookmarkEnd w:id="1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  <w:bookmarkEnd w:id="1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  <w:bookmarkEnd w:id="1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  <w:bookmarkEnd w:id="1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  <w:bookmarkEnd w:id="1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  <w:bookmarkEnd w:id="1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11/0.10/2448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bookmarkEnd w:id="1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  <w:bookmarkEnd w:id="1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11/0.10/2438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  <w:bookmarkEnd w:id="1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11/0.10/2436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  <w:bookmarkEnd w:id="1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11/0.10/2435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  <w:bookmarkEnd w:id="1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  <w:bookmarkEnd w:id="1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11/0.10/2434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  <w:bookmarkEnd w:id="1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  <w:bookmarkEnd w:id="1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  <w:bookmarkEnd w:id="1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  <w:bookmarkEnd w:id="1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  <w:bookmarkEnd w:id="1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11/0.10/2452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  <w:bookmarkEnd w:id="1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11/0.10/2449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  <w:bookmarkEnd w:id="1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  <w:bookmarkEnd w:id="1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11/0.10/2454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  <w:bookmarkEnd w:id="1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  <w:bookmarkEnd w:id="1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  <w:bookmarkEnd w:id="1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  <w:bookmarkEnd w:id="1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  <w:bookmarkEnd w:id="1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  <w:bookmarkEnd w:id="1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  <w:bookmarkEnd w:id="1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  <w:bookmarkEnd w:id="1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  <w:bookmarkEnd w:id="1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  <w:bookmarkEnd w:id="1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11/0.10/2469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  <w:bookmarkEnd w:id="1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11/0.10/2460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  <w:bookmarkEnd w:id="1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11/0.10/2482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  <w:bookmarkEnd w:id="1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  <w:bookmarkEnd w:id="1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  <w:bookmarkEnd w:id="1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11/0.10/2441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  <w:bookmarkEnd w:id="1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11/0.10/2462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  <w:bookmarkEnd w:id="1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  <w:bookmarkEnd w:id="1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11/0.10/2481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bookmarkEnd w:id="1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bookmarkEnd w:id="1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bookmarkEnd w:id="1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11/0.10/2450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  <w:bookmarkEnd w:id="1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  <w:bookmarkEnd w:id="1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  <w:bookmarkEnd w:id="1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  <w:bookmarkEnd w:id="1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11/0.10/2491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  <w:bookmarkEnd w:id="1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11/0.10/2472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  <w:bookmarkEnd w:id="1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bookmarkEnd w:id="1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bookmarkEnd w:id="1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  <w:bookmarkEnd w:id="1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  <w:bookmarkEnd w:id="1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11/0.10/2485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  <w:bookmarkEnd w:id="1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11/0.10/2474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  <w:bookmarkEnd w:id="1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11/0.10/2478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  <w:bookmarkEnd w:id="1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  <w:bookmarkEnd w:id="1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11/0.10/2471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  <w:bookmarkEnd w:id="1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11/0.10/2467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  <w:bookmarkEnd w:id="1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11/0.10/2476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  <w:bookmarkEnd w:id="1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  <w:bookmarkEnd w:id="1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  <w:bookmarkEnd w:id="1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bookmarkEnd w:id="1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  <w:bookmarkEnd w:id="1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11/0.10/2480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  <w:bookmarkEnd w:id="1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11/0.10/2465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  <w:bookmarkEnd w:id="1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11/0.10/2456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  <w:bookmarkEnd w:id="1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11/0.10/2363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1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11/0.10/2479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  <w:bookmarkEnd w:id="1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11/0.10/2453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  <w:bookmarkEnd w:id="1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11/0.10/2432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  <w:bookmarkEnd w:id="1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11/0.10/2451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  <w:bookmarkEnd w:id="1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11/0.10/2451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  <w:bookmarkEnd w:id="1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11/0.10/2488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  <w:bookmarkEnd w:id="1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11/0.10/2477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  <w:bookmarkEnd w:id="1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11/0.10/2457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  <w:bookmarkEnd w:id="1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11/0.10/2487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bookmarkEnd w:id="1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  <w:bookmarkEnd w:id="1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11/0.10/2490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  <w:bookmarkEnd w:id="1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11/0.10/2466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  <w:bookmarkEnd w:id="1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bookmarkEnd w:id="1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11/0.10/2459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  <w:bookmarkEnd w:id="1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11/0.10/2464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  <w:bookmarkEnd w:id="1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11/0.10/2404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  <w:bookmarkEnd w:id="1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11/0.10/2461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bookmarkEnd w:id="1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11/0.10/2415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  <w:bookmarkEnd w:id="1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11/0.10/2489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  <w:bookmarkEnd w:id="1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11/0.10/2455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  <w:bookmarkEnd w:id="1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11/0.10/2458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  <w:bookmarkEnd w:id="1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11/0.10/2393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  <w:bookmarkEnd w:id="1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11/0.10/2447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  <w:bookmarkEnd w:id="1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  <w:bookmarkEnd w:id="1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11/0.10/2437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  <w:bookmarkEnd w:id="1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11/0.10/2399 01.02.2011ж.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  <w:bookmarkEnd w:id="1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11/0.10/2484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  <w:bookmarkEnd w:id="1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11/0.10/2444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  <w:bookmarkEnd w:id="1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11/0.10/2486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  <w:bookmarkEnd w:id="1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11/0.10/2445 02.02.2011ж.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  <w:bookmarkEnd w:id="1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  <w:bookmarkEnd w:id="1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  <w:bookmarkEnd w:id="1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bookmarkEnd w:id="1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  <w:bookmarkEnd w:id="1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11/0.10/1939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  <w:bookmarkEnd w:id="1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  <w:bookmarkEnd w:id="1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  <w:bookmarkEnd w:id="1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  <w:bookmarkEnd w:id="1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  <w:bookmarkEnd w:id="1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  <w:bookmarkEnd w:id="1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  <w:bookmarkEnd w:id="1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  <w:bookmarkEnd w:id="1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  <w:bookmarkEnd w:id="1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  <w:bookmarkEnd w:id="1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1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bookmarkEnd w:id="1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bookmarkEnd w:id="1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  <w:bookmarkEnd w:id="1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  <w:bookmarkEnd w:id="1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  <w:bookmarkEnd w:id="1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  <w:bookmarkEnd w:id="1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  <w:bookmarkEnd w:id="1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  <w:bookmarkEnd w:id="1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  <w:bookmarkEnd w:id="1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  <w:bookmarkEnd w:id="1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  <w:bookmarkEnd w:id="1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  <w:bookmarkEnd w:id="1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  <w:bookmarkEnd w:id="1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bookmarkEnd w:id="1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bookmarkEnd w:id="1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  <w:bookmarkEnd w:id="1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  <w:bookmarkEnd w:id="1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bookmarkEnd w:id="1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  <w:bookmarkEnd w:id="1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  <w:bookmarkEnd w:id="1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  <w:bookmarkEnd w:id="1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  <w:bookmarkEnd w:id="1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11/0.10/1938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bookmarkEnd w:id="1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  <w:bookmarkEnd w:id="1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  <w:bookmarkEnd w:id="1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  <w:bookmarkEnd w:id="1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  <w:bookmarkEnd w:id="1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  <w:bookmarkEnd w:id="1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11/0.10/1727 02.12.2010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  <w:bookmarkEnd w:id="1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11/0.10/2368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  <w:bookmarkEnd w:id="1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  <w:bookmarkEnd w:id="1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bookmarkEnd w:id="1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  <w:bookmarkEnd w:id="1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  <w:bookmarkEnd w:id="1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  <w:bookmarkEnd w:id="1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11/0.10/2413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  <w:bookmarkEnd w:id="1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  <w:bookmarkEnd w:id="1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1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  <w:bookmarkEnd w:id="1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bookmarkEnd w:id="1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  <w:bookmarkEnd w:id="1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  <w:bookmarkEnd w:id="1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  <w:bookmarkEnd w:id="1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  <w:bookmarkEnd w:id="1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11/0.10/2366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  <w:bookmarkEnd w:id="1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11/0.10/2370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  <w:bookmarkEnd w:id="1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  <w:bookmarkEnd w:id="1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  <w:bookmarkEnd w:id="1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  <w:bookmarkEnd w:id="1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  <w:bookmarkEnd w:id="1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  <w:bookmarkEnd w:id="1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bookmarkEnd w:id="1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  <w:bookmarkEnd w:id="1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  <w:bookmarkEnd w:id="1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  <w:bookmarkEnd w:id="1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  <w:bookmarkEnd w:id="1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  <w:bookmarkEnd w:id="1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  <w:bookmarkEnd w:id="1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  <w:bookmarkEnd w:id="1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  <w:bookmarkEnd w:id="1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  <w:bookmarkEnd w:id="1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  <w:bookmarkEnd w:id="1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  <w:bookmarkEnd w:id="1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  <w:bookmarkEnd w:id="1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  <w:bookmarkEnd w:id="1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  <w:bookmarkEnd w:id="1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  <w:bookmarkEnd w:id="1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bookmarkEnd w:id="1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  <w:bookmarkEnd w:id="1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  <w:bookmarkEnd w:id="1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  <w:bookmarkEnd w:id="1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  <w:bookmarkEnd w:id="1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  <w:bookmarkEnd w:id="1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  <w:bookmarkEnd w:id="1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  <w:bookmarkEnd w:id="1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  <w:bookmarkEnd w:id="1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  <w:bookmarkEnd w:id="1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  <w:bookmarkEnd w:id="1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  <w:bookmarkEnd w:id="1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  <w:bookmarkEnd w:id="1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  <w:bookmarkEnd w:id="1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  <w:bookmarkEnd w:id="1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  <w:bookmarkEnd w:id="1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  <w:bookmarkEnd w:id="1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  <w:bookmarkEnd w:id="1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  <w:bookmarkEnd w:id="1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  <w:bookmarkEnd w:id="1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11/0.20/1692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  <w:bookmarkEnd w:id="1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  <w:bookmarkEnd w:id="1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  <w:bookmarkEnd w:id="1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  <w:bookmarkEnd w:id="1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  <w:bookmarkEnd w:id="1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11/0.20/2027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  <w:bookmarkEnd w:id="1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11/0.20/1706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  <w:bookmarkEnd w:id="1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  <w:bookmarkEnd w:id="1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  <w:bookmarkEnd w:id="1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  <w:bookmarkEnd w:id="1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  <w:bookmarkEnd w:id="1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  <w:bookmarkEnd w:id="1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  <w:bookmarkEnd w:id="1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  <w:bookmarkEnd w:id="1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11/0.20/1866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  <w:bookmarkEnd w:id="1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11/0.20/1863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  <w:bookmarkEnd w:id="1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11/0.20/1867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  <w:bookmarkEnd w:id="1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11/0.20/1873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bookmarkEnd w:id="1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11/0.20/1968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  <w:bookmarkEnd w:id="1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  <w:bookmarkEnd w:id="1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  <w:bookmarkEnd w:id="1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  <w:bookmarkEnd w:id="1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  <w:bookmarkEnd w:id="1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  <w:bookmarkEnd w:id="1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11/0.20/1711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  <w:bookmarkEnd w:id="1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  <w:bookmarkEnd w:id="1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  <w:bookmarkEnd w:id="1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  <w:bookmarkEnd w:id="1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11/0.20/1696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  <w:bookmarkEnd w:id="1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  <w:bookmarkEnd w:id="1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11/0.20/1662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  <w:bookmarkEnd w:id="1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11/0.20/1674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  <w:bookmarkEnd w:id="1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  <w:bookmarkEnd w:id="1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  <w:bookmarkEnd w:id="1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  <w:bookmarkEnd w:id="1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11/0.20/1923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  <w:bookmarkEnd w:id="1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11/0.20/1707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  <w:bookmarkEnd w:id="1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  <w:bookmarkEnd w:id="1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11/0.20/2032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  <w:bookmarkEnd w:id="1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  <w:bookmarkEnd w:id="1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11/0.20/1656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  <w:bookmarkEnd w:id="1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11/0.20/1671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  <w:bookmarkEnd w:id="1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  <w:bookmarkEnd w:id="1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  <w:bookmarkEnd w:id="1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11/0.20/1686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  <w:bookmarkEnd w:id="1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11/0.20/1681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bookmarkEnd w:id="1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11/0.20/1952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  <w:bookmarkEnd w:id="1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  <w:bookmarkEnd w:id="1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  <w:bookmarkEnd w:id="1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  <w:bookmarkEnd w:id="1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11/0.20/1684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bookmarkEnd w:id="1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  <w:bookmarkEnd w:id="1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  <w:bookmarkEnd w:id="1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  <w:bookmarkEnd w:id="1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11/0.20/1965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  <w:bookmarkEnd w:id="1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  <w:bookmarkEnd w:id="1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  <w:bookmarkEnd w:id="1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  <w:bookmarkEnd w:id="1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bookmarkEnd w:id="1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  <w:bookmarkEnd w:id="1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11/0.20/192 926.01.2011ж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bookmarkEnd w:id="1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11/0.20/1971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  <w:bookmarkEnd w:id="1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  <w:bookmarkEnd w:id="1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11/0.201818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  <w:bookmarkEnd w:id="1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11/0.20/1652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  <w:bookmarkEnd w:id="1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11/0.20/1655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  <w:bookmarkEnd w:id="1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11/0.20/1685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  <w:bookmarkEnd w:id="1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11/0.20/1962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  <w:bookmarkEnd w:id="1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  <w:bookmarkEnd w:id="1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  <w:bookmarkEnd w:id="1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  <w:bookmarkEnd w:id="1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  <w:bookmarkEnd w:id="1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  <w:bookmarkEnd w:id="1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11/0.20/1911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  <w:bookmarkEnd w:id="1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  <w:bookmarkEnd w:id="1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bookmarkEnd w:id="1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11/0.20/1702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  <w:bookmarkEnd w:id="1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11/0.20/1943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  <w:bookmarkEnd w:id="1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  <w:bookmarkEnd w:id="1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  <w:bookmarkEnd w:id="1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11/0.20/2018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  <w:bookmarkEnd w:id="1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  <w:bookmarkEnd w:id="1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  <w:bookmarkEnd w:id="1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11/0.20/1946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  <w:bookmarkEnd w:id="1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  <w:bookmarkEnd w:id="1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  <w:bookmarkEnd w:id="1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  <w:bookmarkEnd w:id="1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11/0.20/1672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  <w:bookmarkEnd w:id="1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11/0.20/2095 10.02.2011ж.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  <w:bookmarkEnd w:id="1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11/0.20/2098 10.02.2011ж.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  <w:bookmarkEnd w:id="1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10/0.20/1470 09.12.2010ж.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  <w:bookmarkEnd w:id="1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  <w:bookmarkEnd w:id="1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  <w:bookmarkEnd w:id="1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11/0.20/2029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  <w:bookmarkEnd w:id="1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  <w:bookmarkEnd w:id="1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  <w:bookmarkEnd w:id="1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  <w:bookmarkEnd w:id="1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11/0.20/1694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  <w:bookmarkEnd w:id="1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  <w:bookmarkEnd w:id="1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  <w:bookmarkEnd w:id="1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  <w:bookmarkEnd w:id="1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bookmarkEnd w:id="1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11/0.20/1703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  <w:bookmarkEnd w:id="1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  <w:bookmarkEnd w:id="1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  <w:bookmarkEnd w:id="1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11/0.20/1623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  <w:bookmarkEnd w:id="1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11/0.20/1654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  <w:bookmarkEnd w:id="1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  <w:bookmarkEnd w:id="1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11/0.20/1890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  <w:bookmarkEnd w:id="1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11/0.20/1683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  <w:bookmarkEnd w:id="1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11/0.20/1886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  <w:bookmarkEnd w:id="1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  <w:bookmarkEnd w:id="1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  <w:bookmarkEnd w:id="1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  <w:bookmarkEnd w:id="1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  <w:bookmarkEnd w:id="1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11/0.20/1878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  <w:bookmarkEnd w:id="1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11/0.20/1636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  <w:bookmarkEnd w:id="1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11/0.20/1620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  <w:bookmarkEnd w:id="1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  <w:bookmarkEnd w:id="1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11/0.20/1627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  <w:bookmarkEnd w:id="1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11/0.20/1657 20.012011ж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  <w:bookmarkEnd w:id="1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  <w:bookmarkEnd w:id="1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  <w:bookmarkEnd w:id="1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  <w:bookmarkEnd w:id="1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  <w:bookmarkEnd w:id="1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bookmarkEnd w:id="1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11/0.20/2148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  <w:bookmarkEnd w:id="1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11/0.20/1618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bookmarkEnd w:id="1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  <w:bookmarkEnd w:id="1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11/0.20/1625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  <w:bookmarkEnd w:id="1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11/0.20/1626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  <w:bookmarkEnd w:id="1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  <w:bookmarkEnd w:id="1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  <w:bookmarkEnd w:id="1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  <w:bookmarkEnd w:id="1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11/0.20/1936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  <w:bookmarkEnd w:id="1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11/0.20/1930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  <w:bookmarkEnd w:id="1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bookmarkEnd w:id="1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11/0.20/1647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  <w:bookmarkEnd w:id="1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11/0.20/1615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  <w:bookmarkEnd w:id="1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11/0.20/1630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  <w:bookmarkEnd w:id="1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11/0.20/1836 17.01.2011ж.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bookmarkEnd w:id="1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  <w:bookmarkEnd w:id="1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  <w:bookmarkEnd w:id="1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  <w:bookmarkEnd w:id="1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11/0.20/1614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  <w:bookmarkEnd w:id="1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11/0.20/1661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  <w:bookmarkEnd w:id="1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11/0.20/2099 10.02.2011ж.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  <w:bookmarkEnd w:id="1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  <w:bookmarkEnd w:id="1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11/0.20/2030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  <w:bookmarkEnd w:id="1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bookmarkEnd w:id="1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11/0.20/2131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bookmarkEnd w:id="1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  <w:bookmarkEnd w:id="1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  <w:bookmarkEnd w:id="1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11/0.20/1957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  <w:bookmarkEnd w:id="1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  <w:bookmarkEnd w:id="1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11/0.20/1621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bookmarkEnd w:id="1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11/0.20/1612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  <w:bookmarkEnd w:id="1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11/0.20/1622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  <w:bookmarkEnd w:id="1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11/0.20/1910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  <w:bookmarkEnd w:id="1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  <w:bookmarkEnd w:id="1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  <w:bookmarkEnd w:id="1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  <w:bookmarkEnd w:id="1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11/0.20/1916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  <w:bookmarkEnd w:id="1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  <w:bookmarkEnd w:id="1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  <w:bookmarkEnd w:id="1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11/0.20/1651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  <w:bookmarkEnd w:id="1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  <w:bookmarkEnd w:id="1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11/0.20/1958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  <w:bookmarkEnd w:id="1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11/0.20/2442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  <w:bookmarkEnd w:id="1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11/0.20/2135 14.02.2011ж.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  <w:bookmarkEnd w:id="1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11/0.20/1892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  <w:bookmarkEnd w:id="1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  <w:bookmarkEnd w:id="1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11/0.20/2114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  <w:bookmarkEnd w:id="1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11/0.20/2129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  <w:bookmarkEnd w:id="1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11/0.20/1864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  <w:bookmarkEnd w:id="1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11/0.20/1993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  <w:bookmarkEnd w:id="1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11/0.20/2014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  <w:bookmarkEnd w:id="1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11/0.20/2017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  <w:bookmarkEnd w:id="1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11/0.20/2015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  <w:bookmarkEnd w:id="1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11/0.20/2016 28.012011ж.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  <w:bookmarkEnd w:id="1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11/0.20/2007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  <w:bookmarkEnd w:id="1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11/0.20/1973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  <w:bookmarkEnd w:id="1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11/0.20/1978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  <w:bookmarkEnd w:id="1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  <w:bookmarkEnd w:id="1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11/0.20/2120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  <w:bookmarkEnd w:id="1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11/0.20/2126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  <w:bookmarkEnd w:id="1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11/0.20/1998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  <w:bookmarkEnd w:id="1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bookmarkEnd w:id="1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bookmarkEnd w:id="1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1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11/0.20/1661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  <w:bookmarkEnd w:id="1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11/0.20/1628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  <w:bookmarkEnd w:id="1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  <w:bookmarkEnd w:id="1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bookmarkEnd w:id="1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  <w:bookmarkEnd w:id="1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  <w:bookmarkEnd w:id="1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  <w:bookmarkEnd w:id="1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  <w:bookmarkEnd w:id="1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11/0.20/2013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  <w:bookmarkEnd w:id="1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11/0.20/1663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  <w:bookmarkEnd w:id="1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  <w:bookmarkEnd w:id="1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  <w:bookmarkEnd w:id="1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  <w:bookmarkEnd w:id="1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11/0.20/1992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  <w:bookmarkEnd w:id="1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11/0.20/2006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  <w:bookmarkEnd w:id="1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11/0.20/2012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  <w:bookmarkEnd w:id="1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11/0.20/1987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1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  <w:bookmarkEnd w:id="1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bookmarkEnd w:id="1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  <w:bookmarkEnd w:id="1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11/0.20/1921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  <w:bookmarkEnd w:id="1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11/0.20/2019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  <w:bookmarkEnd w:id="1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11/0.20/1666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  <w:bookmarkEnd w:id="1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  <w:bookmarkEnd w:id="1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  <w:bookmarkEnd w:id="1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11/0.20/1633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  <w:bookmarkEnd w:id="1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11/0.20/1648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  <w:bookmarkEnd w:id="1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  <w:bookmarkEnd w:id="1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  <w:bookmarkEnd w:id="1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  <w:bookmarkEnd w:id="1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bookmarkEnd w:id="1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  <w:bookmarkEnd w:id="1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  <w:bookmarkEnd w:id="1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  <w:bookmarkEnd w:id="1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11/0.20/1638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  <w:bookmarkEnd w:id="1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11/0.20/1913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  <w:bookmarkEnd w:id="1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11/0.20/1868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  <w:bookmarkEnd w:id="1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  <w:bookmarkEnd w:id="1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11/0.20/1637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  <w:bookmarkEnd w:id="1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11/0.20/1640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  <w:bookmarkEnd w:id="1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11/0.20/1635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  <w:bookmarkEnd w:id="1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  <w:bookmarkEnd w:id="1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11/0.20/1643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  <w:bookmarkEnd w:id="1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  <w:bookmarkEnd w:id="1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11/0.20/1979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  <w:bookmarkEnd w:id="1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11/0.20/1641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  <w:bookmarkEnd w:id="1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  <w:bookmarkEnd w:id="1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  <w:bookmarkEnd w:id="1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  <w:bookmarkEnd w:id="1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11/0.20/1986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  <w:bookmarkEnd w:id="1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11/0.20/2146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  <w:bookmarkEnd w:id="1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11/0.20/1922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  <w:bookmarkEnd w:id="1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11/0.20/1885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  <w:bookmarkEnd w:id="1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11/0.20/1883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  <w:bookmarkEnd w:id="1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11/0.20/1940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  <w:bookmarkEnd w:id="1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  <w:bookmarkEnd w:id="1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  <w:bookmarkEnd w:id="1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11/0.20/2005 28.01.2011ж.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  <w:bookmarkEnd w:id="1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11/0.20/2011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  <w:bookmarkEnd w:id="1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  <w:bookmarkEnd w:id="1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11/0.20/2002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1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11/0.20/1985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  <w:bookmarkEnd w:id="1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  <w:bookmarkEnd w:id="1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11/0.20/2143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  <w:bookmarkEnd w:id="1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11/0.20/2140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  <w:bookmarkEnd w:id="1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11/0.20/2147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  <w:bookmarkEnd w:id="1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11/0.20/1857 25.01.2011ж.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  <w:bookmarkEnd w:id="1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11/0.20/1855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  <w:bookmarkEnd w:id="1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  <w:bookmarkEnd w:id="1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  <w:bookmarkEnd w:id="1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11/0.20/1871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  <w:bookmarkEnd w:id="1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11/0.20/2141 15.02.2011ж.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  <w:bookmarkEnd w:id="1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11/0.20/1959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  <w:bookmarkEnd w:id="1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11/0.20/1964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  <w:bookmarkEnd w:id="1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11/0.20/1991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  <w:bookmarkEnd w:id="1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  <w:bookmarkEnd w:id="1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11/0.20/1687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  <w:bookmarkEnd w:id="1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  <w:bookmarkEnd w:id="1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11/0.20/2004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bookmarkEnd w:id="1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  <w:bookmarkEnd w:id="1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  <w:bookmarkEnd w:id="1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11/0.20/1897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  <w:bookmarkEnd w:id="1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  <w:bookmarkEnd w:id="1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11/0.20/1894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bookmarkEnd w:id="1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  <w:bookmarkEnd w:id="1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11/0.20/2115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  <w:bookmarkEnd w:id="1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11/0.20/2116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  <w:bookmarkEnd w:id="1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11/0.20/2133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  <w:bookmarkEnd w:id="1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11/0.20/2137 15.02.2011ж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  <w:bookmarkEnd w:id="1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  <w:bookmarkEnd w:id="1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11/0.20/1653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  <w:bookmarkEnd w:id="1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11/0.20/1649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  <w:bookmarkEnd w:id="1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  <w:bookmarkEnd w:id="1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  <w:bookmarkEnd w:id="1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11/0.20/1909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bookmarkEnd w:id="1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11/0.20/1893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bookmarkEnd w:id="1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  <w:bookmarkEnd w:id="1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  <w:bookmarkEnd w:id="1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  <w:bookmarkEnd w:id="1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  <w:bookmarkEnd w:id="1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11/0.20/1854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  <w:bookmarkEnd w:id="1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11/0.20/1870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  <w:bookmarkEnd w:id="1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11/0.20/1856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  <w:bookmarkEnd w:id="1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11/0.20/1861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  <w:bookmarkEnd w:id="1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11/0.20/1891 25.01.2001ж.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bookmarkEnd w:id="1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11/0.20/1803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  <w:bookmarkEnd w:id="1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  <w:bookmarkEnd w:id="1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11/0.20/2165 18.02.2011ж.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  <w:bookmarkEnd w:id="1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  <w:bookmarkEnd w:id="1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11/0.20/1682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  <w:bookmarkEnd w:id="1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  <w:bookmarkEnd w:id="1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  <w:bookmarkEnd w:id="1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  <w:bookmarkEnd w:id="1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11/0.20/1880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  <w:bookmarkEnd w:id="1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bookmarkEnd w:id="1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11/0.20/1896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  <w:bookmarkEnd w:id="1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  <w:bookmarkEnd w:id="1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  <w:bookmarkEnd w:id="1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11/0.20/1963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  <w:bookmarkEnd w:id="1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11/0.20/2145 15.02.2011ж,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bookmarkEnd w:id="1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11/0.20/2009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  <w:bookmarkEnd w:id="1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  <w:bookmarkEnd w:id="1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  <w:bookmarkEnd w:id="1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11/0.20/1984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  <w:bookmarkEnd w:id="1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11/0.20/1967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bookmarkEnd w:id="1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11/0.20/2117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  <w:bookmarkEnd w:id="1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11/0.20/2119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  <w:bookmarkEnd w:id="1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  <w:bookmarkEnd w:id="1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  <w:bookmarkEnd w:id="1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11/0.20/1974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  <w:bookmarkEnd w:id="1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11/0.20/1988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  <w:bookmarkEnd w:id="1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11/0.20/1982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  <w:bookmarkEnd w:id="1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  <w:bookmarkEnd w:id="1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  <w:bookmarkEnd w:id="1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11/0.20/1926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  <w:bookmarkEnd w:id="1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11/0.20/1951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  <w:bookmarkEnd w:id="1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11/0.20/1751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  <w:bookmarkEnd w:id="1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11/0.20/1748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  <w:bookmarkEnd w:id="1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11/0.20/1876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  <w:bookmarkEnd w:id="1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  <w:bookmarkEnd w:id="1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11/0.20/1994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  <w:bookmarkEnd w:id="1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11/0.20/2010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  <w:bookmarkEnd w:id="1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11/0.20/1933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  <w:bookmarkEnd w:id="1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11/0.20/1912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  <w:bookmarkEnd w:id="1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11/0.20/1997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  <w:bookmarkEnd w:id="1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11/0.20/2001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  <w:bookmarkEnd w:id="1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11/0.20/1961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  <w:bookmarkEnd w:id="1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  <w:bookmarkEnd w:id="1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11/0.20/1858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  <w:bookmarkEnd w:id="1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  <w:bookmarkEnd w:id="1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11/0.20/1705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  <w:bookmarkEnd w:id="1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  <w:bookmarkEnd w:id="1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11/0.20/1906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  <w:bookmarkEnd w:id="1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11/0.20/1796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  <w:bookmarkEnd w:id="1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11/0.20/2123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  <w:bookmarkEnd w:id="1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11/0.20/1995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  <w:bookmarkEnd w:id="1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  <w:bookmarkEnd w:id="1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11/0.20/2031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  <w:bookmarkEnd w:id="1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11/0.20/1999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  <w:bookmarkEnd w:id="1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11/0.20/2003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bookmarkEnd w:id="1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11/0.20/1874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  <w:bookmarkEnd w:id="1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  <w:bookmarkEnd w:id="1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  <w:bookmarkEnd w:id="1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  <w:bookmarkEnd w:id="1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11/0.20/1795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  <w:bookmarkEnd w:id="1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11/0.20/1996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  <w:bookmarkEnd w:id="1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11/0.20/1966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  <w:bookmarkEnd w:id="1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  <w:bookmarkEnd w:id="1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11/0.20/1989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  <w:bookmarkEnd w:id="1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11/0.20/2022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  <w:bookmarkEnd w:id="1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11/0.20/2026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  <w:bookmarkEnd w:id="1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11/0.20/1983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bookmarkEnd w:id="1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11/0.20/1972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  <w:bookmarkEnd w:id="1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11/0.20/1792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  <w:bookmarkEnd w:id="1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  <w:bookmarkEnd w:id="1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11/0.20/1901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bookmarkEnd w:id="1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  <w:bookmarkEnd w:id="1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11/0.20/1881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  <w:bookmarkEnd w:id="1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11/0.20/1767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  <w:bookmarkEnd w:id="1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11/0.20/2024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  <w:bookmarkEnd w:id="1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11/0.20/1900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  <w:bookmarkEnd w:id="1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11/0.20/1704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  <w:bookmarkEnd w:id="1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11/0.15/3597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bookmarkEnd w:id="1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11/0.15/3977 21.02.2011ж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bookmarkEnd w:id="1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  <w:bookmarkEnd w:id="1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11/0.15/3949 18.02.2011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  <w:bookmarkEnd w:id="1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  <w:bookmarkEnd w:id="1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  <w:bookmarkEnd w:id="1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  <w:bookmarkEnd w:id="1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11/0.15/3920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  <w:bookmarkEnd w:id="1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  <w:bookmarkEnd w:id="1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  <w:bookmarkEnd w:id="1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  <w:bookmarkEnd w:id="1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  <w:bookmarkEnd w:id="1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  <w:bookmarkEnd w:id="1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  <w:bookmarkEnd w:id="1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11/0.15/3961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  <w:bookmarkEnd w:id="1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  <w:bookmarkEnd w:id="1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  <w:bookmarkEnd w:id="1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  <w:bookmarkEnd w:id="1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  <w:bookmarkEnd w:id="1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  <w:bookmarkEnd w:id="1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  <w:bookmarkEnd w:id="1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  <w:bookmarkEnd w:id="1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11/0.15/3108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  <w:bookmarkEnd w:id="1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11/0.15/4028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  <w:bookmarkEnd w:id="1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11/0.15/3971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  <w:bookmarkEnd w:id="1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11/0.15/3068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  <w:bookmarkEnd w:id="1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  <w:bookmarkEnd w:id="1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11/0.15/3110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bookmarkEnd w:id="1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  <w:bookmarkEnd w:id="1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  <w:bookmarkEnd w:id="1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  <w:bookmarkEnd w:id="1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bookmarkEnd w:id="1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  <w:bookmarkEnd w:id="1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  <w:bookmarkEnd w:id="1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11/0.15/4029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  <w:bookmarkEnd w:id="1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  <w:bookmarkEnd w:id="1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  <w:bookmarkEnd w:id="1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  <w:bookmarkEnd w:id="1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  <w:bookmarkEnd w:id="1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11/0.15/3116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  <w:bookmarkEnd w:id="1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11/0.15/3112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  <w:bookmarkEnd w:id="1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  <w:bookmarkEnd w:id="1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  <w:bookmarkEnd w:id="1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11/0.15/4031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  <w:bookmarkEnd w:id="1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11/0.15/3916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  <w:bookmarkEnd w:id="1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  <w:bookmarkEnd w:id="1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  <w:bookmarkEnd w:id="1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11/0.15/3919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  <w:bookmarkEnd w:id="1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  <w:bookmarkEnd w:id="1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  <w:bookmarkEnd w:id="1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  <w:bookmarkEnd w:id="1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  <w:bookmarkEnd w:id="1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11/0.15/3163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  <w:bookmarkEnd w:id="1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  <w:bookmarkEnd w:id="1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11/0.15/3929 17.02.2011ж.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bookmarkEnd w:id="1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11/0.15/3714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  <w:bookmarkEnd w:id="1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11/0.15/3205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  <w:bookmarkEnd w:id="1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11/0.15/3928 17.02.2011ж.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  <w:bookmarkEnd w:id="1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  <w:bookmarkEnd w:id="1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  <w:bookmarkEnd w:id="1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  <w:bookmarkEnd w:id="1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11/0.15/3467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  <w:bookmarkEnd w:id="1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  <w:bookmarkEnd w:id="1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  <w:bookmarkEnd w:id="1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11/0.15/3442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  <w:bookmarkEnd w:id="1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  <w:bookmarkEnd w:id="1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11/0.15/3493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  <w:bookmarkEnd w:id="1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11/0.1/3171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bookmarkEnd w:id="1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11/0.15/3607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  <w:bookmarkEnd w:id="1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11/0.15/3200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  <w:bookmarkEnd w:id="2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11/0.15/3167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  <w:bookmarkEnd w:id="2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11/0.15/3140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  <w:bookmarkEnd w:id="2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  <w:bookmarkEnd w:id="2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  <w:bookmarkEnd w:id="2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  <w:bookmarkEnd w:id="2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  <w:bookmarkEnd w:id="2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  <w:bookmarkEnd w:id="2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11/0.15/4043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2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11/0.15/3951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  <w:bookmarkEnd w:id="2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  <w:bookmarkEnd w:id="2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  <w:bookmarkEnd w:id="2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  <w:bookmarkEnd w:id="2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  <w:bookmarkEnd w:id="2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bookmarkEnd w:id="2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bookmarkEnd w:id="2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bookmarkEnd w:id="2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bookmarkEnd w:id="2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bookmarkEnd w:id="2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bookmarkEnd w:id="2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bookmarkEnd w:id="2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bookmarkEnd w:id="2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bookmarkEnd w:id="2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11/0.15/3927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bookmarkEnd w:id="2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bookmarkEnd w:id="2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2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2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2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2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2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2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2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2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2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2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2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11/0.15/3959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2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  <w:bookmarkEnd w:id="2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2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2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2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  <w:bookmarkEnd w:id="2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  <w:bookmarkEnd w:id="2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  <w:bookmarkEnd w:id="2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  <w:bookmarkEnd w:id="2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  <w:bookmarkEnd w:id="2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  <w:bookmarkEnd w:id="2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11/0.15/4133 04.03.2011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  <w:bookmarkEnd w:id="2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  <w:bookmarkEnd w:id="2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  <w:bookmarkEnd w:id="2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  <w:bookmarkEnd w:id="2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  <w:bookmarkEnd w:id="2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  <w:bookmarkEnd w:id="2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  <w:bookmarkEnd w:id="2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  <w:bookmarkEnd w:id="2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  <w:bookmarkEnd w:id="2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  <w:bookmarkEnd w:id="2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  <w:bookmarkEnd w:id="2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bookmarkEnd w:id="2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  <w:bookmarkEnd w:id="2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  <w:bookmarkEnd w:id="2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bookmarkEnd w:id="2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  <w:bookmarkEnd w:id="2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  <w:bookmarkEnd w:id="2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  <w:bookmarkEnd w:id="2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  <w:bookmarkEnd w:id="2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  <w:bookmarkEnd w:id="2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  <w:bookmarkEnd w:id="2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  <w:bookmarkEnd w:id="2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  <w:bookmarkEnd w:id="2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  <w:bookmarkEnd w:id="2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  <w:bookmarkEnd w:id="2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  <w:bookmarkEnd w:id="2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  <w:bookmarkEnd w:id="2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  <w:bookmarkEnd w:id="2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11/0.15/3957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  <w:bookmarkEnd w:id="2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  <w:bookmarkEnd w:id="2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  <w:bookmarkEnd w:id="2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  <w:bookmarkEnd w:id="2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  <w:bookmarkEnd w:id="2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  <w:bookmarkEnd w:id="2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  <w:bookmarkEnd w:id="2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  <w:bookmarkEnd w:id="2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bookmarkEnd w:id="2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  <w:bookmarkEnd w:id="2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  <w:bookmarkEnd w:id="2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  <w:bookmarkEnd w:id="2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11/0.15/3980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  <w:bookmarkEnd w:id="2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  <w:bookmarkEnd w:id="2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bookmarkEnd w:id="2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  <w:bookmarkEnd w:id="2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  <w:bookmarkEnd w:id="2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  <w:bookmarkEnd w:id="2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  <w:bookmarkEnd w:id="2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  <w:bookmarkEnd w:id="2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11/0.15/3616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  <w:bookmarkEnd w:id="2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11/0.15/3989 01.03.2011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  <w:bookmarkEnd w:id="2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  <w:bookmarkEnd w:id="2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  <w:bookmarkEnd w:id="2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11/0.15/4018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  <w:bookmarkEnd w:id="2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  <w:bookmarkEnd w:id="2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bookmarkEnd w:id="2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  <w:bookmarkEnd w:id="2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  <w:bookmarkEnd w:id="2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  <w:bookmarkEnd w:id="2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  <w:bookmarkEnd w:id="2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  <w:bookmarkEnd w:id="2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11/0.15/3404 02.02.2011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  <w:bookmarkEnd w:id="2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bookmarkEnd w:id="2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  <w:bookmarkEnd w:id="2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  <w:bookmarkEnd w:id="2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  <w:bookmarkEnd w:id="2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  <w:bookmarkEnd w:id="2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  <w:bookmarkEnd w:id="2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11/0.165/4000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  <w:bookmarkEnd w:id="2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  <w:bookmarkEnd w:id="2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11/0.15/3979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  <w:bookmarkEnd w:id="2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bookmarkEnd w:id="2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  <w:bookmarkEnd w:id="2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  <w:bookmarkEnd w:id="2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  <w:bookmarkEnd w:id="2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  <w:bookmarkEnd w:id="2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  <w:bookmarkEnd w:id="2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  <w:bookmarkEnd w:id="2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  <w:bookmarkEnd w:id="2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  <w:bookmarkEnd w:id="2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11/0.15/4025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  <w:bookmarkEnd w:id="2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  <w:bookmarkEnd w:id="2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11/0.15/3921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  <w:bookmarkEnd w:id="2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  <w:bookmarkEnd w:id="2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  <w:bookmarkEnd w:id="2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  <w:bookmarkEnd w:id="2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  <w:bookmarkEnd w:id="2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  <w:bookmarkEnd w:id="2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  <w:bookmarkEnd w:id="2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  <w:bookmarkEnd w:id="2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  <w:bookmarkEnd w:id="2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  <w:bookmarkEnd w:id="2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bookmarkEnd w:id="2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  <w:bookmarkEnd w:id="2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  <w:bookmarkEnd w:id="2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  <w:bookmarkEnd w:id="2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  <w:bookmarkEnd w:id="2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  <w:bookmarkEnd w:id="2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  <w:bookmarkEnd w:id="2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11/0.15/3974 25.02.2011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  <w:bookmarkEnd w:id="2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  <w:bookmarkEnd w:id="2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  <w:bookmarkEnd w:id="2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  <w:bookmarkEnd w:id="2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  <w:bookmarkEnd w:id="2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  <w:bookmarkEnd w:id="2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  <w:bookmarkEnd w:id="2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  <w:bookmarkEnd w:id="2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  <w:bookmarkEnd w:id="2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  <w:bookmarkEnd w:id="2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  <w:bookmarkEnd w:id="2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  <w:bookmarkEnd w:id="2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  <w:bookmarkEnd w:id="2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  <w:bookmarkEnd w:id="2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bookmarkEnd w:id="2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  <w:bookmarkEnd w:id="2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  <w:bookmarkEnd w:id="2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  <w:bookmarkEnd w:id="2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  <w:bookmarkEnd w:id="2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  <w:bookmarkEnd w:id="2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  <w:bookmarkEnd w:id="2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  <w:bookmarkEnd w:id="2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  <w:bookmarkEnd w:id="2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11/0.15/3978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bookmarkEnd w:id="2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  <w:bookmarkEnd w:id="2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  <w:bookmarkEnd w:id="2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  <w:bookmarkEnd w:id="2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11/0.15/3934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  <w:bookmarkEnd w:id="2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11/0.15/3932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  <w:bookmarkEnd w:id="2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  <w:bookmarkEnd w:id="2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  <w:bookmarkEnd w:id="2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  <w:bookmarkEnd w:id="2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  <w:bookmarkEnd w:id="2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  <w:bookmarkEnd w:id="2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  <w:bookmarkEnd w:id="2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11/0.15/3969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2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  <w:bookmarkEnd w:id="2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11/0.15/3952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  <w:bookmarkEnd w:id="2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11/0.15/3903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  <w:bookmarkEnd w:id="2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11/0.15/4032 22.02.2010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  <w:bookmarkEnd w:id="2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11/0.15/23370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  <w:bookmarkEnd w:id="2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  <w:bookmarkEnd w:id="2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  <w:bookmarkEnd w:id="2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bookmarkEnd w:id="2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11/0.15/3967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  <w:bookmarkEnd w:id="2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  <w:bookmarkEnd w:id="2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  <w:bookmarkEnd w:id="2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11/0.15/3968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  <w:bookmarkEnd w:id="2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  <w:bookmarkEnd w:id="2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  <w:bookmarkEnd w:id="2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  <w:bookmarkEnd w:id="2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11/0.15/4014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  <w:bookmarkEnd w:id="2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  <w:bookmarkEnd w:id="2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  <w:bookmarkEnd w:id="2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  <w:bookmarkEnd w:id="2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bookmarkEnd w:id="2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  <w:bookmarkEnd w:id="2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  <w:bookmarkEnd w:id="2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  <w:bookmarkEnd w:id="2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  <w:bookmarkEnd w:id="2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  <w:bookmarkEnd w:id="2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  <w:bookmarkEnd w:id="2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  <w:bookmarkEnd w:id="2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  <w:bookmarkEnd w:id="2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2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2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  <w:bookmarkEnd w:id="2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  <w:bookmarkEnd w:id="2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11/0.15/3947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  <w:bookmarkEnd w:id="2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11/0.15/3981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  <w:bookmarkEnd w:id="2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  <w:bookmarkEnd w:id="2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  <w:bookmarkEnd w:id="2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  <w:bookmarkEnd w:id="2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  <w:bookmarkEnd w:id="2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  <w:bookmarkEnd w:id="2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bookmarkEnd w:id="2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  <w:bookmarkEnd w:id="2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11/0.15/3940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  <w:bookmarkEnd w:id="2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  <w:bookmarkEnd w:id="2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  <w:bookmarkEnd w:id="2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  <w:bookmarkEnd w:id="2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  <w:bookmarkEnd w:id="2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11/0.15/4023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  <w:bookmarkEnd w:id="2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  <w:bookmarkEnd w:id="2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  <w:bookmarkEnd w:id="2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  <w:bookmarkEnd w:id="2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11/0.15/3958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  <w:bookmarkEnd w:id="2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  <w:bookmarkEnd w:id="2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  <w:bookmarkEnd w:id="2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  <w:bookmarkEnd w:id="2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  <w:bookmarkEnd w:id="2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  <w:bookmarkEnd w:id="2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  <w:bookmarkEnd w:id="2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  <w:bookmarkEnd w:id="2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  <w:bookmarkEnd w:id="2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  <w:bookmarkEnd w:id="2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  <w:bookmarkEnd w:id="2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  <w:bookmarkEnd w:id="2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  <w:bookmarkEnd w:id="2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11/0.15/3559 03.02.2011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  <w:bookmarkEnd w:id="2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  <w:bookmarkEnd w:id="2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  <w:bookmarkEnd w:id="2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  <w:bookmarkEnd w:id="2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  <w:bookmarkEnd w:id="2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  <w:bookmarkEnd w:id="2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  <w:bookmarkEnd w:id="2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  <w:bookmarkEnd w:id="2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  <w:bookmarkEnd w:id="2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  <w:bookmarkEnd w:id="2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  <w:bookmarkEnd w:id="2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  <w:bookmarkEnd w:id="2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11/0.15/4001 28.02.2011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  <w:bookmarkEnd w:id="2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  <w:bookmarkEnd w:id="2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11/0.15/4012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bookmarkEnd w:id="2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  <w:bookmarkEnd w:id="2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  <w:bookmarkEnd w:id="2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  <w:bookmarkEnd w:id="2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  <w:bookmarkEnd w:id="2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  <w:bookmarkEnd w:id="2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  <w:bookmarkEnd w:id="2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  <w:bookmarkEnd w:id="2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  <w:bookmarkEnd w:id="2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  <w:bookmarkEnd w:id="2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11/0.15/3280 25.01.2011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  <w:bookmarkEnd w:id="2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  <w:bookmarkEnd w:id="2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  <w:bookmarkEnd w:id="2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  <w:bookmarkEnd w:id="2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bookmarkEnd w:id="2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11/0.15/3895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  <w:bookmarkEnd w:id="2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  <w:bookmarkEnd w:id="2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  <w:bookmarkEnd w:id="2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  <w:bookmarkEnd w:id="2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  <w:bookmarkEnd w:id="2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  <w:bookmarkEnd w:id="2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  <w:bookmarkEnd w:id="2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  <w:bookmarkEnd w:id="2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  <w:bookmarkEnd w:id="2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  <w:bookmarkEnd w:id="2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11/0.15/4033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  <w:bookmarkEnd w:id="2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  <w:bookmarkEnd w:id="2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  <w:bookmarkEnd w:id="2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  <w:bookmarkEnd w:id="2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bookmarkEnd w:id="2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  <w:bookmarkEnd w:id="2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  <w:bookmarkEnd w:id="2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11/0.15/3931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  <w:bookmarkEnd w:id="2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  <w:bookmarkEnd w:id="2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  <w:bookmarkEnd w:id="2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  <w:bookmarkEnd w:id="2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  <w:bookmarkEnd w:id="2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  <w:bookmarkEnd w:id="2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  <w:bookmarkEnd w:id="2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  <w:bookmarkEnd w:id="2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  <w:bookmarkEnd w:id="2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  <w:bookmarkEnd w:id="2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  <w:bookmarkEnd w:id="2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  <w:bookmarkEnd w:id="2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  <w:bookmarkEnd w:id="2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  <w:bookmarkEnd w:id="2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  <w:bookmarkEnd w:id="2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  <w:bookmarkEnd w:id="2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  <w:bookmarkEnd w:id="2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  <w:bookmarkEnd w:id="2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11/0.15/3930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bookmarkEnd w:id="2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  <w:bookmarkEnd w:id="2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11/0.15/4002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  <w:bookmarkEnd w:id="2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  <w:bookmarkEnd w:id="2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  <w:bookmarkEnd w:id="2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  <w:bookmarkEnd w:id="2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  <w:bookmarkEnd w:id="2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  <w:bookmarkEnd w:id="2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  <w:bookmarkEnd w:id="2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11/0.15/3950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  <w:bookmarkEnd w:id="2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  <w:bookmarkEnd w:id="2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11/0.15/3378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  <w:bookmarkEnd w:id="2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  <w:bookmarkEnd w:id="2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11/0.15/4008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  <w:bookmarkEnd w:id="2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  <w:bookmarkEnd w:id="2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  <w:bookmarkEnd w:id="2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  <w:bookmarkEnd w:id="2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  <w:bookmarkEnd w:id="2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11/0.15/3941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  <w:bookmarkEnd w:id="2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  <w:bookmarkEnd w:id="2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11/0.15/3900 31.02.2011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  <w:bookmarkEnd w:id="2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  <w:bookmarkEnd w:id="2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  <w:bookmarkEnd w:id="2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  <w:bookmarkEnd w:id="2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  <w:bookmarkEnd w:id="2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  <w:bookmarkEnd w:id="2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  <w:bookmarkEnd w:id="2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  <w:bookmarkEnd w:id="2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11/0.15/3956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  <w:bookmarkEnd w:id="2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  <w:bookmarkEnd w:id="2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  <w:bookmarkEnd w:id="2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11/0.15/3954 21/02.2011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  <w:bookmarkEnd w:id="2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  <w:bookmarkEnd w:id="2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  <w:bookmarkEnd w:id="2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  <w:bookmarkEnd w:id="2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  <w:bookmarkEnd w:id="2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  <w:bookmarkEnd w:id="2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  <w:bookmarkEnd w:id="2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  <w:bookmarkEnd w:id="2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  <w:bookmarkEnd w:id="2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bookmarkEnd w:id="2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  <w:bookmarkEnd w:id="2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  <w:bookmarkEnd w:id="2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  <w:bookmarkEnd w:id="2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  <w:bookmarkEnd w:id="2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  <w:bookmarkEnd w:id="2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bookmarkEnd w:id="2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  <w:bookmarkEnd w:id="2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  <w:bookmarkEnd w:id="2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  <w:bookmarkEnd w:id="2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  <w:bookmarkEnd w:id="2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  <w:bookmarkEnd w:id="2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  <w:bookmarkEnd w:id="2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  <w:bookmarkEnd w:id="2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  <w:bookmarkEnd w:id="2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  <w:bookmarkEnd w:id="2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  <w:bookmarkEnd w:id="2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  <w:bookmarkEnd w:id="2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  <w:bookmarkEnd w:id="2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  <w:bookmarkEnd w:id="2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  <w:bookmarkEnd w:id="2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  <w:bookmarkEnd w:id="2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  <w:bookmarkEnd w:id="2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  <w:bookmarkEnd w:id="2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  <w:bookmarkEnd w:id="2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  <w:bookmarkEnd w:id="2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  <w:bookmarkEnd w:id="2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  <w:bookmarkEnd w:id="2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  <w:bookmarkEnd w:id="2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  <w:bookmarkEnd w:id="2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7-учаске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  <w:bookmarkEnd w:id="2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  <w:bookmarkEnd w:id="2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  <w:bookmarkEnd w:id="2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  <w:bookmarkEnd w:id="2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  <w:bookmarkEnd w:id="2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  <w:bookmarkEnd w:id="2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  <w:bookmarkEnd w:id="2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  <w:bookmarkEnd w:id="2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  <w:bookmarkEnd w:id="2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  <w:bookmarkEnd w:id="2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  <w:bookmarkEnd w:id="2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  <w:bookmarkEnd w:id="2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  <w:bookmarkEnd w:id="2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  <w:bookmarkEnd w:id="2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  <w:bookmarkEnd w:id="2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  <w:bookmarkEnd w:id="2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  <w:bookmarkEnd w:id="2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қаласы, 5-учаске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  <w:bookmarkEnd w:id="2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  <w:bookmarkEnd w:id="2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  <w:bookmarkEnd w:id="2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  <w:bookmarkEnd w:id="2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  <w:bookmarkEnd w:id="2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  <w:bookmarkEnd w:id="2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  <w:bookmarkEnd w:id="2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  <w:bookmarkEnd w:id="2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  <w:bookmarkEnd w:id="2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  <w:bookmarkEnd w:id="2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  <w:bookmarkEnd w:id="2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  <w:bookmarkEnd w:id="2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  <w:bookmarkEnd w:id="2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bookmarkEnd w:id="2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  <w:bookmarkEnd w:id="2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  <w:bookmarkEnd w:id="2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  <w:bookmarkEnd w:id="2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  <w:bookmarkEnd w:id="2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  <w:bookmarkEnd w:id="2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  <w:bookmarkEnd w:id="2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  <w:bookmarkEnd w:id="2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  <w:bookmarkEnd w:id="2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  <w:bookmarkEnd w:id="2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  <w:bookmarkEnd w:id="2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  <w:bookmarkEnd w:id="2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  <w:bookmarkEnd w:id="2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  <w:bookmarkEnd w:id="2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  <w:bookmarkEnd w:id="2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  <w:bookmarkEnd w:id="2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Қосшағыл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  <w:bookmarkEnd w:id="2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Қосшағыл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  <w:bookmarkEnd w:id="2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Жерүсті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Қосшағыл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  <w:bookmarkEnd w:id="2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Бесiктi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  <w:bookmarkEnd w:id="2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bookmarkEnd w:id="2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  <w:bookmarkEnd w:id="2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Мақатаев көшесі, №4 орта мектеп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  <w:bookmarkEnd w:id="2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  <w:bookmarkEnd w:id="2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  <w:bookmarkEnd w:id="2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  <w:bookmarkEnd w:id="2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Товарищеский көшесі, 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  <w:bookmarkEnd w:id="2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Кеңөзек және Тасқала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  <w:bookmarkEnd w:id="2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Кеңөзек және Тасқала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  <w:bookmarkEnd w:id="2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Кеңөзек және Тасқала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  <w:bookmarkEnd w:id="2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Алтынсарин көшесі, №11 орта мектеп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  <w:bookmarkEnd w:id="2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  <w:bookmarkEnd w:id="2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bookmarkEnd w:id="2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  <w:bookmarkEnd w:id="2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  <w:bookmarkEnd w:id="2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  <w:bookmarkEnd w:id="2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Дальный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  <w:bookmarkEnd w:id="2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  <w:bookmarkEnd w:id="2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Придорожный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  <w:bookmarkEnd w:id="2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1-учаске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  <w:bookmarkEnd w:id="2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«Урожай» автоматты газ тарату станциясы,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  <w:bookmarkEnd w:id="2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Теңдік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  <w:bookmarkEnd w:id="2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  <w:bookmarkEnd w:id="2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  <w:bookmarkEnd w:id="2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  <w:bookmarkEnd w:id="2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Ардагер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  <w:bookmarkEnd w:id="2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Теңдік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  <w:bookmarkEnd w:id="2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  <w:bookmarkEnd w:id="2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Товарищеский көшесі №11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  <w:bookmarkEnd w:id="2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Гагарин көшесі, №9 Балабақша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  <w:bookmarkEnd w:id="2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  <w:bookmarkEnd w:id="2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оң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  <w:bookmarkEnd w:id="2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  <w:bookmarkEnd w:id="2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Контейнерный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  <w:bookmarkEnd w:id="2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bookmarkEnd w:id="2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  <w:bookmarkEnd w:id="2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  <w:bookmarkEnd w:id="2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Мясокомбинат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  <w:bookmarkEnd w:id="2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  <w:bookmarkEnd w:id="2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  <w:bookmarkEnd w:id="2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  <w:bookmarkEnd w:id="2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1-автоматты газ тарату станциясынан Теңдік станциясына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  <w:bookmarkEnd w:id="2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  <w:bookmarkEnd w:id="2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Молдағұлов және Тракторная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  <w:bookmarkEnd w:id="2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Еркінқала ауылы, 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  <w:bookmarkEnd w:id="2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  <w:bookmarkEnd w:id="2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Балықшы кенті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  <w:bookmarkEnd w:id="2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  <w:bookmarkEnd w:id="2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  <w:bookmarkEnd w:id="2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«Московская» блогты газ тарату пунктінен Құрманғалиев көшесіне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  <w:bookmarkEnd w:id="2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Орталық ықшам ауданы, Уәлиханов көшесі, Азаттық даңғылы «Оффшор Казахстан Интернэшенл оперейтинг компания-2 консорциуымы»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  <w:bookmarkEnd w:id="2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көшесі, «Заман-Нан» жауапкершілігі шектеулі серіктестігінен Еркінқала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  <w:bookmarkEnd w:id="2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  <w:bookmarkEnd w:id="2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  <w:bookmarkEnd w:id="2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  <w:bookmarkEnd w:id="2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  <w:bookmarkEnd w:id="2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№ 6 үй, № 24 орта мектептің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  <w:bookmarkEnd w:id="2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  <w:bookmarkEnd w:id="2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-1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  <w:bookmarkEnd w:id="2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1-участке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  <w:bookmarkEnd w:id="2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  <w:bookmarkEnd w:id="2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  <w:bookmarkEnd w:id="2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  <w:bookmarkEnd w:id="2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  <w:bookmarkEnd w:id="2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«Урожай» автоматты газ тарату станциясынан Жұлдыз ықшам ауданына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bookmarkEnd w:id="2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Гагарин, Досмұхамедов және Тайманов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  <w:bookmarkEnd w:id="2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ауылынан Жұлдыз ықшам ауданына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  <w:bookmarkEnd w:id="2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Мостоотряд-84 көшесі және Мечникова-96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  <w:bookmarkEnd w:id="2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  <w:bookmarkEnd w:id="2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  <w:bookmarkEnd w:id="2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  <w:bookmarkEnd w:id="2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Станционная ауылы, Северная,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  <w:bookmarkEnd w:id="2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даңғылы «Теңіз Шевройл»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  <w:bookmarkEnd w:id="2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  <w:bookmarkEnd w:id="2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  <w:bookmarkEnd w:id="2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Огородная көшесі, Атырау су дайындау және суды беру басқармасы коммуналдық мемлекеттік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  <w:bookmarkEnd w:id="2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Орталық ықшам ауданы, Уәлиханов көшесі, Азаттық даңғылы, Оффшор Казахстан Интернэшенл оперейтинг компани -2 консорциумы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  <w:bookmarkEnd w:id="2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кәсіпорыны 163-ықшам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  <w:bookmarkEnd w:id="2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  <w:bookmarkEnd w:id="2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  <w:bookmarkEnd w:id="2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Достық көшесі, «Регион»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2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«Нарсуд»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  <w:bookmarkEnd w:id="2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Дальний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  <w:bookmarkEnd w:id="2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Привокзальный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  <w:bookmarkEnd w:id="2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  <w:bookmarkEnd w:id="2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  <w:bookmarkEnd w:id="2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  <w:bookmarkEnd w:id="2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автоматты газ тарату станциясынан (Финск (АНУ) Финская газ тарату пунктінің қазандығына дейін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  <w:bookmarkEnd w:id="2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Орбитадан «Урожай» автоматты газ тарату станциясына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  <w:bookmarkEnd w:id="2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Каспий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  <w:bookmarkEnd w:id="2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«Финская» автоматты газ тарату станциясы және солтүстік өнеркәсіп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  <w:bookmarkEnd w:id="2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136-шы кұрылыс монтаждау кәсіпорыны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  <w:bookmarkEnd w:id="2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  <w:bookmarkEnd w:id="2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  <w:bookmarkEnd w:id="2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  <w:bookmarkEnd w:id="2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  <w:bookmarkEnd w:id="2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жолдары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  <w:bookmarkEnd w:id="2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және Атамбаев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  <w:bookmarkEnd w:id="2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салық комитетінің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  <w:bookmarkEnd w:id="2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  <w:bookmarkEnd w:id="2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bookmarkEnd w:id="2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Тұрғын үй қалашығы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  <w:bookmarkEnd w:id="2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Нұрсая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  <w:bookmarkEnd w:id="2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Самал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  <w:bookmarkEnd w:id="2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Әуезов даңғылы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  <w:bookmarkEnd w:id="2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кәсіпорыны 136-ықшам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  <w:bookmarkEnd w:id="2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және Атамбаев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  <w:bookmarkEnd w:id="2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«Урожай» (Құс фабрикасы) газ тарату станциясынан Бесікті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  <w:bookmarkEnd w:id="2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«Финская» қазандығы газ тарату станциясынан Московская блогты газ тарату пунктіне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  <w:bookmarkEnd w:id="2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«Финская» қазандығы газ тарату пунктінен «Заман– Нан» жауапкершілігі шектеулі серіктестігінің газ тарату пунктіне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  <w:bookmarkEnd w:id="2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«Финская» автоматты газ тарату станциясынан Береке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bookmarkEnd w:id="2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  <w:bookmarkEnd w:id="2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Орталық ықшам ауданы, Уәлиханов көшесі, Азаттық даңғылы, «Оффшор Казахстан Интернэшенл оперейтинг компани -2» консорциуымы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  <w:bookmarkEnd w:id="2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С. Датов-Махамбет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  <w:bookmarkEnd w:id="2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және Перетаска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  <w:bookmarkEnd w:id="2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даңғылы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  <w:bookmarkEnd w:id="2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және Перетаска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  <w:bookmarkEnd w:id="2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  <w:bookmarkEnd w:id="2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даңғылы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  <w:bookmarkEnd w:id="2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  <w:bookmarkEnd w:id="2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  <w:bookmarkEnd w:id="2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  <w:bookmarkEnd w:id="2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  <w:bookmarkEnd w:id="2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  <w:bookmarkEnd w:id="2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  <w:bookmarkEnd w:id="2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  <w:bookmarkEnd w:id="2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  <w:bookmarkEnd w:id="2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  <w:bookmarkEnd w:id="2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  <w:bookmarkEnd w:id="2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  <w:bookmarkEnd w:id="2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  <w:bookmarkEnd w:id="2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bookmarkEnd w:id="2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  <w:bookmarkEnd w:id="2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  <w:bookmarkEnd w:id="2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  <w:bookmarkEnd w:id="2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  <w:bookmarkEnd w:id="2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  <w:bookmarkEnd w:id="2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  <w:bookmarkEnd w:id="2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  <w:bookmarkEnd w:id="2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  <w:bookmarkEnd w:id="2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  <w:bookmarkEnd w:id="2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  <w:bookmarkEnd w:id="2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  <w:bookmarkEnd w:id="2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  <w:bookmarkEnd w:id="2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  <w:bookmarkEnd w:id="2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  <w:bookmarkEnd w:id="2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  <w:bookmarkEnd w:id="2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  <w:bookmarkEnd w:id="2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  <w:bookmarkEnd w:id="2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  <w:bookmarkEnd w:id="2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  <w:bookmarkEnd w:id="2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  <w:bookmarkEnd w:id="2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  <w:bookmarkEnd w:id="2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  <w:bookmarkEnd w:id="2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  <w:bookmarkEnd w:id="2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  <w:bookmarkEnd w:id="2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  <w:bookmarkEnd w:id="2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  <w:bookmarkEnd w:id="2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  <w:bookmarkEnd w:id="2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  <w:bookmarkEnd w:id="2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  <w:bookmarkEnd w:id="2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  <w:bookmarkEnd w:id="2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  <w:bookmarkEnd w:id="2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  <w:bookmarkEnd w:id="2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  <w:bookmarkEnd w:id="2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  <w:bookmarkEnd w:id="2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  <w:bookmarkEnd w:id="2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  <w:bookmarkEnd w:id="2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  <w:bookmarkEnd w:id="2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  <w:bookmarkEnd w:id="2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  <w:bookmarkEnd w:id="2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  <w:bookmarkEnd w:id="2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Нарын-Жаңа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  <w:bookmarkEnd w:id="2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  <w:bookmarkEnd w:id="2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  <w:bookmarkEnd w:id="2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  <w:bookmarkEnd w:id="2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  <w:bookmarkEnd w:id="2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bookmarkEnd w:id="2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Аққала ауылынан бастап Мұнай айдау станциясының учаскеге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  <w:bookmarkEnd w:id="2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Мұнай айдау станциясы учаскеден бастап Елтай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  <w:bookmarkEnd w:id="2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ауылынан бастап Ынтымақ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  <w:bookmarkEnd w:id="2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Ынтымақ ауылынан бастап Есбол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  <w:bookmarkEnd w:id="2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ауылынан бастап Өрлік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  <w:bookmarkEnd w:id="2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ауылынан бастап Көктоғай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  <w:bookmarkEnd w:id="2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кентінен бастап Бөдене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  <w:bookmarkEnd w:id="2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ауылынан бастап Жарсуат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  <w:bookmarkEnd w:id="2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ауылынан бастап Құрылыс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  <w:bookmarkEnd w:id="2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  <w:bookmarkEnd w:id="2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ауылы, (Утеры)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  <w:bookmarkEnd w:id="2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ауылы,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  <w:bookmarkEnd w:id="2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Құрманғазы ауданы, Орлы ауылдық округы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  <w:bookmarkEnd w:id="2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  <w:bookmarkEnd w:id="2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  <w:bookmarkEnd w:id="2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  <w:bookmarkEnd w:id="2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  <w:bookmarkEnd w:id="2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  <w:bookmarkEnd w:id="2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Котяевка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  <w:bookmarkEnd w:id="2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  <w:bookmarkEnd w:id="2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Мақат кенті, Жамансор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  <w:bookmarkEnd w:id="2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ауылынан Жантерек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  <w:bookmarkEnd w:id="2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ауылынан Жантерек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  <w:bookmarkEnd w:id="2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ауылынан Жантерек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  <w:bookmarkEnd w:id="2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Жантерек ауылынан Сағыз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  <w:bookmarkEnd w:id="2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Жантерек ауылынан Сағыз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  <w:bookmarkEnd w:id="2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Жантерек ауылынан Сағыз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  <w:bookmarkEnd w:id="2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Жантерек ауылынан Сағыз ауылына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  <w:bookmarkEnd w:id="2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Кенбай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  <w:bookmarkEnd w:id="2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Кенбай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  <w:bookmarkEnd w:id="2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Кенбай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  <w:bookmarkEnd w:id="2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Кенбай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  <w:bookmarkEnd w:id="2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  <w:bookmarkEnd w:id="2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  <w:bookmarkEnd w:id="2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  <w:bookmarkEnd w:id="2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  <w:bookmarkEnd w:id="2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  <w:bookmarkEnd w:id="2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  <w:bookmarkEnd w:id="2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  <w:bookmarkEnd w:id="2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Қоғам елді мекені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  <w:bookmarkEnd w:id="2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және Тасшағыл 2 ауылдарына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  <w:bookmarkEnd w:id="2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Тайсойған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  <w:bookmarkEnd w:id="2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Қосқұлақ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  <w:bookmarkEnd w:id="2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  <w:bookmarkEnd w:id="2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Бүйрек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  <w:bookmarkEnd w:id="2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Айдын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  <w:bookmarkEnd w:id="2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Қарақұл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  <w:bookmarkEnd w:id="2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  <w:bookmarkEnd w:id="2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Бұхар ауылынан (Сармайшағыл ауылы) Индер ауданына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  <w:bookmarkEnd w:id="2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  <w:bookmarkEnd w:id="2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  <w:bookmarkEnd w:id="2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  <w:bookmarkEnd w:id="2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Дәулетиман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bookmarkEnd w:id="2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Аққора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  <w:bookmarkEnd w:id="2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Кентішілік қысымы жоғары ГТП-1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  <w:bookmarkEnd w:id="2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1-ші қатар, 1-кезектегі қысымы жоғары газ құбыры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bookmarkEnd w:id="2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  <w:bookmarkEnd w:id="2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  <w:bookmarkEnd w:id="2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  <w:bookmarkEnd w:id="2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  <w:bookmarkEnd w:id="2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  <w:bookmarkEnd w:id="2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  <w:bookmarkEnd w:id="2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  <w:bookmarkEnd w:id="2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  <w:bookmarkEnd w:id="2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  <w:bookmarkEnd w:id="2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  <w:bookmarkEnd w:id="2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  <w:bookmarkEnd w:id="2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  <w:bookmarkEnd w:id="2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  <w:bookmarkEnd w:id="2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  <w:bookmarkEnd w:id="2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  <w:bookmarkEnd w:id="2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  <w:bookmarkEnd w:id="2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  <w:bookmarkEnd w:id="2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  <w:bookmarkEnd w:id="2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  <w:bookmarkEnd w:id="2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  <w:bookmarkEnd w:id="2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  <w:bookmarkEnd w:id="2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  <w:bookmarkEnd w:id="2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  <w:bookmarkEnd w:id="2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  <w:bookmarkEnd w:id="2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  <w:bookmarkEnd w:id="2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  <w:bookmarkEnd w:id="2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  <w:bookmarkEnd w:id="2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  <w:bookmarkEnd w:id="2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  <w:bookmarkEnd w:id="2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  <w:bookmarkEnd w:id="2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  <w:bookmarkEnd w:id="2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  <w:bookmarkEnd w:id="2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  <w:bookmarkEnd w:id="2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  <w:bookmarkEnd w:id="2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  <w:bookmarkEnd w:id="2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  <w:bookmarkEnd w:id="2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  <w:bookmarkEnd w:id="2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  <w:bookmarkEnd w:id="2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  <w:bookmarkEnd w:id="2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  <w:bookmarkEnd w:id="2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  <w:bookmarkEnd w:id="2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  <w:bookmarkEnd w:id="2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  <w:bookmarkEnd w:id="2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  <w:bookmarkEnd w:id="2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  <w:bookmarkEnd w:id="2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bookmarkEnd w:id="2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  <w:bookmarkEnd w:id="2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  <w:bookmarkEnd w:id="2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  <w:bookmarkEnd w:id="2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  <w:bookmarkEnd w:id="2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  <w:bookmarkEnd w:id="2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  <w:bookmarkEnd w:id="2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  <w:bookmarkEnd w:id="2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  <w:bookmarkEnd w:id="2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  <w:bookmarkEnd w:id="2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  <w:bookmarkEnd w:id="2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  <w:bookmarkEnd w:id="2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  <w:bookmarkEnd w:id="2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  <w:bookmarkEnd w:id="2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  <w:bookmarkEnd w:id="2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  <w:bookmarkEnd w:id="2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  <w:bookmarkEnd w:id="2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  <w:bookmarkEnd w:id="2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  <w:bookmarkEnd w:id="2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  <w:bookmarkEnd w:id="2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  <w:bookmarkEnd w:id="2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  <w:bookmarkEnd w:id="2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  <w:bookmarkEnd w:id="2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bookmarkEnd w:id="2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  <w:bookmarkEnd w:id="2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  <w:bookmarkEnd w:id="2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  <w:bookmarkEnd w:id="2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  <w:bookmarkEnd w:id="2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  <w:bookmarkEnd w:id="2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  <w:bookmarkEnd w:id="2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  <w:bookmarkEnd w:id="2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  <w:bookmarkEnd w:id="2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  <w:bookmarkEnd w:id="2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  <w:bookmarkEnd w:id="2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  <w:bookmarkEnd w:id="2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  <w:bookmarkEnd w:id="2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  <w:bookmarkEnd w:id="2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  <w:bookmarkEnd w:id="2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  <w:bookmarkEnd w:id="2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  <w:bookmarkEnd w:id="2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  <w:bookmarkEnd w:id="2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bookmarkEnd w:id="2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  <w:bookmarkEnd w:id="2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  <w:bookmarkEnd w:id="2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  <w:bookmarkEnd w:id="2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  <w:bookmarkEnd w:id="2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  <w:bookmarkEnd w:id="2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  <w:bookmarkEnd w:id="2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  <w:bookmarkEnd w:id="2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  <w:bookmarkEnd w:id="2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  <w:bookmarkEnd w:id="2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bookmarkEnd w:id="2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  <w:bookmarkEnd w:id="2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  <w:bookmarkEnd w:id="2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  <w:bookmarkEnd w:id="2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  <w:bookmarkEnd w:id="2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  <w:bookmarkEnd w:id="2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  <w:bookmarkEnd w:id="2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  <w:bookmarkEnd w:id="2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  <w:bookmarkEnd w:id="2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  <w:bookmarkEnd w:id="2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  <w:bookmarkEnd w:id="2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  <w:bookmarkEnd w:id="2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2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  <w:bookmarkEnd w:id="2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bookmarkEnd w:id="2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  <w:bookmarkEnd w:id="2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  <w:bookmarkEnd w:id="2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  <w:bookmarkEnd w:id="2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  <w:bookmarkEnd w:id="2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  <w:bookmarkEnd w:id="2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  <w:bookmarkEnd w:id="2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  <w:bookmarkEnd w:id="2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  <w:bookmarkEnd w:id="2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  <w:bookmarkEnd w:id="2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  <w:bookmarkEnd w:id="2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  <w:bookmarkEnd w:id="2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  <w:bookmarkEnd w:id="2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  <w:bookmarkEnd w:id="2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 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bookmarkEnd w:id="2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  <w:bookmarkEnd w:id="2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  <w:bookmarkEnd w:id="2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  <w:bookmarkEnd w:id="2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  <w:bookmarkEnd w:id="2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  <w:bookmarkEnd w:id="2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  <w:bookmarkEnd w:id="2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  <w:bookmarkEnd w:id="2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  <w:bookmarkEnd w:id="2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  <w:bookmarkEnd w:id="2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  <w:bookmarkEnd w:id="2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  <w:bookmarkEnd w:id="2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  <w:bookmarkEnd w:id="2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  <w:bookmarkEnd w:id="2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  <w:bookmarkEnd w:id="2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  <w:bookmarkEnd w:id="2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  <w:bookmarkEnd w:id="2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  <w:bookmarkEnd w:id="2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  <w:bookmarkEnd w:id="2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  <w:bookmarkEnd w:id="2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  <w:bookmarkEnd w:id="2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  <w:bookmarkEnd w:id="2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bookmarkEnd w:id="2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  <w:bookmarkEnd w:id="2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  <w:bookmarkEnd w:id="2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  <w:bookmarkEnd w:id="2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  <w:bookmarkEnd w:id="2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  <w:bookmarkEnd w:id="2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  <w:bookmarkEnd w:id="2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  <w:bookmarkEnd w:id="2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  <w:bookmarkEnd w:id="2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  <w:bookmarkEnd w:id="2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  <w:bookmarkEnd w:id="2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  <w:bookmarkEnd w:id="2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  <w:bookmarkEnd w:id="2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  <w:bookmarkEnd w:id="2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bookmarkEnd w:id="2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  <w:bookmarkEnd w:id="2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  <w:bookmarkEnd w:id="2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  <w:bookmarkEnd w:id="2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  <w:bookmarkEnd w:id="2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  <w:bookmarkEnd w:id="2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  <w:bookmarkEnd w:id="2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  <w:bookmarkEnd w:id="2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  <w:bookmarkEnd w:id="2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  <w:bookmarkEnd w:id="2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  <w:bookmarkEnd w:id="2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  <w:bookmarkEnd w:id="2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  <w:bookmarkEnd w:id="2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  <w:bookmarkEnd w:id="2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  <w:bookmarkEnd w:id="2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  <w:bookmarkEnd w:id="2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bookmarkEnd w:id="2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  <w:bookmarkEnd w:id="2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  <w:bookmarkEnd w:id="2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  <w:bookmarkEnd w:id="2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  <w:bookmarkEnd w:id="2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  <w:bookmarkEnd w:id="2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  <w:bookmarkEnd w:id="2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  <w:bookmarkEnd w:id="2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  <w:bookmarkEnd w:id="2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bookmarkEnd w:id="2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  <w:bookmarkEnd w:id="2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  <w:bookmarkEnd w:id="2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  <w:bookmarkEnd w:id="2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  <w:bookmarkEnd w:id="2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  <w:bookmarkEnd w:id="2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bookmarkEnd w:id="2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  <w:bookmarkEnd w:id="2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  <w:bookmarkEnd w:id="2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  <w:bookmarkEnd w:id="2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  <w:bookmarkEnd w:id="2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  <w:bookmarkEnd w:id="2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  <w:bookmarkEnd w:id="2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  <w:bookmarkEnd w:id="2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  <w:bookmarkEnd w:id="2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  <w:bookmarkEnd w:id="2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  <w:bookmarkEnd w:id="2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  <w:bookmarkEnd w:id="2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  <w:bookmarkEnd w:id="2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  <w:bookmarkEnd w:id="2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  <w:bookmarkEnd w:id="2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  <w:bookmarkEnd w:id="2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  <w:bookmarkEnd w:id="2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  <w:bookmarkEnd w:id="2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  <w:bookmarkEnd w:id="2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  <w:bookmarkEnd w:id="2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  <w:bookmarkEnd w:id="2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  <w:bookmarkEnd w:id="2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  <w:bookmarkEnd w:id="2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  <w:bookmarkEnd w:id="2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bookmarkEnd w:id="2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  <w:bookmarkEnd w:id="2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  <w:bookmarkEnd w:id="2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  <w:bookmarkEnd w:id="2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  <w:bookmarkEnd w:id="2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  <w:bookmarkEnd w:id="2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  <w:bookmarkEnd w:id="2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  <w:bookmarkEnd w:id="2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  <w:bookmarkEnd w:id="2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  <w:bookmarkEnd w:id="2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  <w:bookmarkEnd w:id="2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  <w:bookmarkEnd w:id="2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  <w:bookmarkEnd w:id="2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  <w:bookmarkEnd w:id="2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  <w:bookmarkEnd w:id="2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  <w:bookmarkEnd w:id="2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  <w:bookmarkEnd w:id="2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  <w:bookmarkEnd w:id="2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  <w:bookmarkEnd w:id="2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  <w:bookmarkEnd w:id="2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  <w:bookmarkEnd w:id="2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  <w:bookmarkEnd w:id="2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  <w:bookmarkEnd w:id="2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  <w:bookmarkEnd w:id="2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  <w:bookmarkEnd w:id="2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  <w:bookmarkEnd w:id="2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  <w:bookmarkEnd w:id="2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  <w:bookmarkEnd w:id="2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  <w:bookmarkEnd w:id="2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  <w:bookmarkEnd w:id="2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Жерасты газ құбырлары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  <w:bookmarkEnd w:id="2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Солтүстік өнеркәсіп аймағы, "Строитель-М" жауапкершілігі шектеулі серіктестігінің базасы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  <w:bookmarkEnd w:id="2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краны Қд-300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солтүстік өнеркәсіп аймағы "Е.Жұмабаев" базасы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  <w:bookmarkEnd w:id="2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БГТП-16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Атырау-Астрахан автокөлік тасжолының 1-ші километрі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  <w:bookmarkEnd w:id="2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Атырау-Астрахан автокөлік тасжолының 1-ші километрі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  <w:bookmarkEnd w:id="2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Самал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  <w:bookmarkEnd w:id="2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bookmarkEnd w:id="2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11/04.35-1/1058127.01.2011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  <w:bookmarkEnd w:id="2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 Московская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  <w:bookmarkEnd w:id="2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Нұрсая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  <w:bookmarkEnd w:id="2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краны Қд-300, Р=25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Нұрсая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  <w:bookmarkEnd w:id="2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Фин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  <w:bookmarkEnd w:id="2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Қд-300 Р=25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Фин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  <w:bookmarkEnd w:id="2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Фин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  <w:bookmarkEnd w:id="2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Қд-150 Р=25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Фин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  <w:bookmarkEnd w:id="2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-100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№5-в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  <w:bookmarkEnd w:id="2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  <w:bookmarkEnd w:id="2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Жерұйық ықшам ауданы, Аджип Қазақстан Норт Каспиан Оперйтинг Компани Н.В жауапкершілігі шектеулі серіктестігінің оқу орталығы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  <w:bookmarkEnd w:id="2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Жеті қазына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  <w:bookmarkEnd w:id="2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  <w:bookmarkEnd w:id="2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Қд-200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  <w:bookmarkEnd w:id="2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  <w:bookmarkEnd w:id="2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Лесхоз-2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  <w:bookmarkEnd w:id="2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ГШЕП-1600, 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  <w:bookmarkEnd w:id="2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  <w:bookmarkEnd w:id="2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  <w:bookmarkEnd w:id="2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  <w:bookmarkEnd w:id="2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bookmarkEnd w:id="2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  <w:bookmarkEnd w:id="2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  <w:bookmarkEnd w:id="2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  <w:bookmarkEnd w:id="2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  <w:bookmarkEnd w:id="2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  <w:bookmarkEnd w:id="2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Сарықамыс-2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  <w:bookmarkEnd w:id="2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солтүстік өнеркәсіп аймағы «Полиэтилен құбыры» зауыты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  <w:bookmarkEnd w:id="2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солтүстік өнеркәсіп аймағы «Полиэтилен құбыры» зауыты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  <w:bookmarkEnd w:id="2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солтүстік өнеркәсіп аймағы "Камелот" қонақ үйі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  <w:bookmarkEnd w:id="2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«Садоводная» бақ қоғамы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  <w:bookmarkEnd w:id="2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«Садоводная» бақ қоғамы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  <w:bookmarkEnd w:id="2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«Садоводная» бақ қоғамы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  <w:bookmarkEnd w:id="2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  <w:bookmarkEnd w:id="2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bookmarkEnd w:id="2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  <w:bookmarkEnd w:id="2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  <w:bookmarkEnd w:id="2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  <w:bookmarkEnd w:id="2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  <w:bookmarkEnd w:id="2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  <w:bookmarkEnd w:id="2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Молдағұлов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  <w:bookmarkEnd w:id="2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Молдағұлов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  <w:bookmarkEnd w:id="2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  <w:bookmarkEnd w:id="2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Нысанбаев және Северная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  <w:bookmarkEnd w:id="2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Северная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  <w:bookmarkEnd w:id="2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Мечников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  <w:bookmarkEnd w:id="2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  <w:bookmarkEnd w:id="2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Нәубетов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  <w:bookmarkEnd w:id="2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  <w:bookmarkEnd w:id="2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  <w:bookmarkEnd w:id="2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  <w:bookmarkEnd w:id="2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Тайманов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  <w:bookmarkEnd w:id="2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Тайманов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  <w:bookmarkEnd w:id="2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Қатаев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  <w:bookmarkEnd w:id="2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Д. Бедный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  <w:bookmarkEnd w:id="2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Д. Бедный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  <w:bookmarkEnd w:id="2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Құспан Молда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  <w:bookmarkEnd w:id="2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Құспан Молда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  <w:bookmarkEnd w:id="2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К. Морозов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  <w:bookmarkEnd w:id="2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М.Қазырет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  <w:bookmarkEnd w:id="2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Досмұхамедов өткелі.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  <w:bookmarkEnd w:id="2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Тайманов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АР004290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  <w:bookmarkEnd w:id="2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Досмұхамедов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  <w:bookmarkEnd w:id="2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Досмұхамедов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  <w:bookmarkEnd w:id="2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Досмұхамедов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  <w:bookmarkEnd w:id="2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Каспий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  <w:bookmarkEnd w:id="2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Каспий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А0004295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  <w:bookmarkEnd w:id="2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Каспий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  <w:bookmarkEnd w:id="2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Сәтбаев көшесі, 15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  <w:bookmarkEnd w:id="2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  <w:bookmarkEnd w:id="2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  <w:bookmarkEnd w:id="2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Ардагер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  <w:bookmarkEnd w:id="2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Ардагер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  <w:bookmarkEnd w:id="2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Ардагер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  <w:bookmarkEnd w:id="2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Баймұханов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  <w:bookmarkEnd w:id="2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47а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bookmarkEnd w:id="2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35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  <w:bookmarkEnd w:id="2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краны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Контейнерная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  <w:bookmarkEnd w:id="2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Контейнерная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  <w:bookmarkEnd w:id="2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Берғалиев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  <w:bookmarkEnd w:id="2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Верхний және Садовый көшелерін бойлай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  <w:bookmarkEnd w:id="2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Мәмекұлы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  <w:bookmarkEnd w:id="2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Мәмекұлы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  <w:bookmarkEnd w:id="2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Мәмекұлы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  <w:bookmarkEnd w:id="2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Горький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  <w:bookmarkEnd w:id="2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Горький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  <w:bookmarkEnd w:id="2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Баймұханов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  <w:bookmarkEnd w:id="3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Баймұханов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  <w:bookmarkEnd w:id="3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Кольцов және Киров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  <w:bookmarkEnd w:id="3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Киров көшелері.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  <w:bookmarkEnd w:id="3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Шолохов және Киров көшелері.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  <w:bookmarkEnd w:id="3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  <w:bookmarkEnd w:id="3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  <w:bookmarkEnd w:id="3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Кольцов және Аманшин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  <w:bookmarkEnd w:id="3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Аманшин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3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Полынин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  <w:bookmarkEnd w:id="3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Полынин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  <w:bookmarkEnd w:id="3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Қостанай және Еркінов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  <w:bookmarkEnd w:id="3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  <w:bookmarkEnd w:id="3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Қарағанды және Еркінов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  <w:bookmarkEnd w:id="3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Қарағанды және Еркінов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  <w:bookmarkEnd w:id="3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Полынин көшесі, 1ші өткел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  <w:bookmarkEnd w:id="3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Грибоедов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  <w:bookmarkEnd w:id="3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Грибоедов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  <w:bookmarkEnd w:id="3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Аманшин және Сатыбалдиев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  <w:bookmarkEnd w:id="3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Аманшин және Сатыбалдиев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bookmarkEnd w:id="3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Шолохов және Аманшин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  <w:bookmarkEnd w:id="3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Шестой және Аманшин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  <w:bookmarkEnd w:id="3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Майлин және Аманшин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  <w:bookmarkEnd w:id="3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Семипалатинск және Аманшин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  <w:bookmarkEnd w:id="3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Қарағанды және Майлин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  <w:bookmarkEnd w:id="3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Амандосов және Майлин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  <w:bookmarkEnd w:id="3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Майлин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  <w:bookmarkEnd w:id="3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  <w:bookmarkEnd w:id="3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  <w:bookmarkEnd w:id="3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5-ші Вокзал маңы ықшам ауданы,7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  <w:bookmarkEnd w:id="3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5-ші Вокзал маңы ықшам ауданы, № 18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  <w:bookmarkEnd w:id="3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5 ші ықшам ауданы, № 20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  <w:bookmarkEnd w:id="3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5 ші ықшам ауданы, № 25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  <w:bookmarkEnd w:id="3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5 ші ықшам ауданы, № 27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  <w:bookmarkEnd w:id="3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3а Вокзал маңы ықшам ауданы, № 10а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  <w:bookmarkEnd w:id="3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3а Вокзал маңы ықшам ауданы, № 26а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  <w:bookmarkEnd w:id="3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№ 35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  <w:bookmarkEnd w:id="3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Вокзал маңы ықшам ауданы, № 16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  <w:bookmarkEnd w:id="3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  <w:bookmarkEnd w:id="3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  <w:bookmarkEnd w:id="3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Ойыл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  <w:bookmarkEnd w:id="3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  <w:bookmarkEnd w:id="3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Мясокомбинат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  <w:bookmarkEnd w:id="3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Мясокомбинат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  <w:bookmarkEnd w:id="3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ауылын бойлай, Доссор көшесіне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  <w:bookmarkEnd w:id="3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 бойлай, Доссор көшесіне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  <w:bookmarkEnd w:id="3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 бойлай, Доссор көшесіне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  <w:bookmarkEnd w:id="3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Елшібек ауылын бойлай, Доссор көшесіне дейін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  <w:bookmarkEnd w:id="3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Привокзальный ықшам ауданы, Сатыбалдиев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  <w:bookmarkEnd w:id="3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Р=16 ст. Ысырма Қд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5-Привокзальный ықшам ауданы, 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  <w:bookmarkEnd w:id="3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5- Привокзальный ықшам ауданы, 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  <w:bookmarkEnd w:id="3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  <w:bookmarkEnd w:id="3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Подхозный көшесі, №29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  <w:bookmarkEnd w:id="3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  <w:bookmarkEnd w:id="3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  <w:bookmarkEnd w:id="3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Вильямса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  <w:bookmarkEnd w:id="3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Зелинский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  <w:bookmarkEnd w:id="3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Подхозный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  <w:bookmarkEnd w:id="3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Вагонный және Киров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  <w:bookmarkEnd w:id="3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Еркінов және Панфилов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  <w:bookmarkEnd w:id="3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Жамбыл және Фрунзе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  <w:bookmarkEnd w:id="3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  <w:bookmarkEnd w:id="3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Фрунзе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  <w:bookmarkEnd w:id="3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және Шолохов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  <w:bookmarkEnd w:id="3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және Шолохов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  <w:bookmarkEnd w:id="3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Майлин және Мәмекұлы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  <w:bookmarkEnd w:id="3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Майлин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  <w:bookmarkEnd w:id="3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Майлин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  <w:bookmarkEnd w:id="3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облысы,Атырау қаласы, Горький және Типографский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  <w:bookmarkEnd w:id="3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Әбдірахманов және Өтемісов көшелері.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  <w:bookmarkEnd w:id="3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Әбдірахманов және Өтемісов көшелері.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  <w:bookmarkEnd w:id="3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Кольцов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  <w:bookmarkEnd w:id="3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Кольцов және Өтемісов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  <w:bookmarkEnd w:id="3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және Уәлиханов көшелері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  <w:bookmarkEnd w:id="3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Орталық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27.01.2011 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  <w:bookmarkEnd w:id="3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Орталық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  <w:bookmarkEnd w:id="3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және №114а, 114б үйлер арасы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  <w:bookmarkEnd w:id="3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 52а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  <w:bookmarkEnd w:id="3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Телман көшесі, № 15а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  <w:bookmarkEnd w:id="3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 32а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  <w:bookmarkEnd w:id="3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 23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  <w:bookmarkEnd w:id="3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Яблочный өткелі, № 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  <w:bookmarkEnd w:id="3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Яблочный өткелі № 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  <w:bookmarkEnd w:id="3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 101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  <w:bookmarkEnd w:id="3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Лазо көшесі, № 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  <w:bookmarkEnd w:id="3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№109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  <w:bookmarkEnd w:id="3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Әліпов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  <w:bookmarkEnd w:id="3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  <w:bookmarkEnd w:id="3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Центральный ықшам ауданы, № 11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  <w:bookmarkEnd w:id="3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136-ықшам ауданы, Поселковая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  <w:bookmarkEnd w:id="3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136-ықшам ауданы, Поселковая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  <w:bookmarkEnd w:id="3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136-ықшам ауданы, Б Ақсай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  <w:bookmarkEnd w:id="3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136-ықшам ауданы, Кешім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  <w:bookmarkEnd w:id="3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кәсіпорны 136-ықшам ауданы, Алғабас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  <w:bookmarkEnd w:id="3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құрастыру мекемесі 136-ықшам ауданы, Новобогат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  <w:bookmarkEnd w:id="3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 №116а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ГЖГБ-400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Дружба көшесі, №5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8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  <w:bookmarkEnd w:id="3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Дружба көшесі, №13 және №11 үйдің арасында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  <w:bookmarkEnd w:id="3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Дружба көшесі, №13 және №11 үйдің арасында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  <w:bookmarkEnd w:id="3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№123 үйдің қасында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  <w:bookmarkEnd w:id="3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№123 үйдің қасында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  <w:bookmarkEnd w:id="3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№129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  <w:bookmarkEnd w:id="3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тұрғын үйлер қалашығы ықшам ауданы, «Жемчужина» профилакторийі аумағы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  <w:bookmarkEnd w:id="3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Шамин көшесі, №5а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  <w:bookmarkEnd w:id="3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Мұқанов көшесі, №10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  <w:bookmarkEnd w:id="3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Оңдасынов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  <w:bookmarkEnd w:id="3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Молдағалиев көшесі, №32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  <w:bookmarkEnd w:id="3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көшесі, №52-в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  <w:bookmarkEnd w:id="3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№131-в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  <w:bookmarkEnd w:id="3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№117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  <w:bookmarkEnd w:id="3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№99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 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35-1/10302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  <w:bookmarkEnd w:id="3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Құлсары көшесі, №33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  <w:bookmarkEnd w:id="3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Мәметова көшесі, №10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  <w:bookmarkEnd w:id="3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№133 б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  <w:bookmarkEnd w:id="3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Қарымсақов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  <w:bookmarkEnd w:id="3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  <w:bookmarkEnd w:id="3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  <w:bookmarkEnd w:id="3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М.Гвардия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  <w:bookmarkEnd w:id="3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  <w:bookmarkEnd w:id="3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№132 үйдің жанында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  <w:bookmarkEnd w:id="3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№68б үйдің жанында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  <w:bookmarkEnd w:id="3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Өтемісов көшесі, №68б үйдің жанында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  <w:bookmarkEnd w:id="3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  <w:bookmarkEnd w:id="3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  <w:bookmarkEnd w:id="3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  <w:bookmarkEnd w:id="3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ГШЕП-1600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  <w:bookmarkEnd w:id="3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bookmarkEnd w:id="3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  <w:bookmarkEnd w:id="3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  <w:bookmarkEnd w:id="3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  <w:bookmarkEnd w:id="3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  <w:bookmarkEnd w:id="3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  <w:bookmarkEnd w:id="3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  <w:bookmarkEnd w:id="3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  <w:bookmarkEnd w:id="3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-07-у1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  <w:bookmarkEnd w:id="3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  <w:bookmarkEnd w:id="3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-07-у1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  <w:bookmarkEnd w:id="3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Химпоселок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  <w:bookmarkEnd w:id="3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көшесі, Атырау "Су-Арнасы" коммуналдық мемлекеттік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  <w:bookmarkEnd w:id="3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  <w:bookmarkEnd w:id="3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  <w:bookmarkEnd w:id="3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  <w:bookmarkEnd w:id="3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ҚГҚР-50/400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  <w:bookmarkEnd w:id="3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  <w:bookmarkEnd w:id="3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  <w:bookmarkEnd w:id="3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Атамбаев көшесі тігін фабрикасының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  <w:bookmarkEnd w:id="3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Азаттық даңғылы, №6 мектептің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  <w:bookmarkEnd w:id="3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Весенний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bookmarkEnd w:id="3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250 Р=25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  <w:bookmarkEnd w:id="3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өткелі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  <w:bookmarkEnd w:id="3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Алтай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  <w:bookmarkEnd w:id="3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БГРП-150-Балықшы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Мирный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  <w:bookmarkEnd w:id="3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ГТП-"Кубик"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Мирный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  <w:bookmarkEnd w:id="3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Мирный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  <w:bookmarkEnd w:id="3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Әуезов көшесі, Атырау "Су-Арнасы" коммуналдық мемлекеттік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  <w:bookmarkEnd w:id="3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краны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бойы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  <w:bookmarkEnd w:id="3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  <w:bookmarkEnd w:id="3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  <w:bookmarkEnd w:id="3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  <w:bookmarkEnd w:id="3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  <w:bookmarkEnd w:id="3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  <w:bookmarkEnd w:id="3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Перетаска өткелінің төменгі сол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  <w:bookmarkEnd w:id="3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З.Қабдолов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  <w:bookmarkEnd w:id="3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300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З.Қабдолов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bookmarkEnd w:id="3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  <w:bookmarkEnd w:id="3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  <w:bookmarkEnd w:id="3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  <w:bookmarkEnd w:id="3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 и 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  <w:bookmarkEnd w:id="3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  <w:bookmarkEnd w:id="3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  <w:bookmarkEnd w:id="3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ГШЕП-2000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  <w:bookmarkEnd w:id="3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  <w:bookmarkEnd w:id="3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көпірі, Кірпіш зауыт ауданы (№1АГТС)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  <w:bookmarkEnd w:id="3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к, Кірпіш зауыт аймағы (№1АГТС)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  <w:bookmarkEnd w:id="3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Элеватор к, Кірпіш зауыт аймағы (№1 АГТС)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  <w:bookmarkEnd w:id="3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мекемесі 162 -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  <w:bookmarkEnd w:id="3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мекемесі 163-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  <w:bookmarkEnd w:id="3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ҚГҚР-1000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құрылыс монтаждау мекемесі 163-ықшам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  <w:bookmarkEnd w:id="3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З.Қабдолов к, ЖылуЭлектр Орталығының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  <w:bookmarkEnd w:id="3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  <w:bookmarkEnd w:id="3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  <w:bookmarkEnd w:id="3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  <w:bookmarkEnd w:id="3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  <w:bookmarkEnd w:id="3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bookmarkEnd w:id="3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  <w:bookmarkEnd w:id="3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  <w:bookmarkEnd w:id="3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  <w:bookmarkEnd w:id="3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  <w:bookmarkEnd w:id="3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  <w:bookmarkEnd w:id="3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  <w:bookmarkEnd w:id="3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  <w:bookmarkEnd w:id="3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  <w:bookmarkEnd w:id="3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  <w:bookmarkEnd w:id="3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  <w:bookmarkEnd w:id="3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  <w:bookmarkEnd w:id="3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  <w:bookmarkEnd w:id="3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  <w:bookmarkEnd w:id="3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  <w:bookmarkEnd w:id="3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  <w:bookmarkEnd w:id="3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  <w:bookmarkEnd w:id="3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  <w:bookmarkEnd w:id="3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  <w:bookmarkEnd w:id="3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  <w:bookmarkEnd w:id="3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27.01.2011 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  <w:bookmarkEnd w:id="3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  <w:bookmarkEnd w:id="3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  <w:bookmarkEnd w:id="3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  <w:bookmarkEnd w:id="3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  <w:bookmarkEnd w:id="3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bookmarkEnd w:id="3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  <w:bookmarkEnd w:id="3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  <w:bookmarkEnd w:id="3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  <w:bookmarkEnd w:id="3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  <w:bookmarkEnd w:id="3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  <w:bookmarkEnd w:id="3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bookmarkEnd w:id="3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  <w:bookmarkEnd w:id="3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  <w:bookmarkEnd w:id="3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  <w:bookmarkEnd w:id="3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  <w:bookmarkEnd w:id="3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  <w:bookmarkEnd w:id="3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Сүгірұлы көшесі, №68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  <w:bookmarkEnd w:id="3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Сүгірұлы көшесі, №58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  <w:bookmarkEnd w:id="3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Рысқұлбеков көшесі, №26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  <w:bookmarkEnd w:id="3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Рысқұлбеков көшесі, №17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  <w:bookmarkEnd w:id="3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Сүгірұлы көшесі, №42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  <w:bookmarkEnd w:id="3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Шымкент көшесі, №31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  <w:bookmarkEnd w:id="3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Приморский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  <w:bookmarkEnd w:id="3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№72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  <w:bookmarkEnd w:id="3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Баймұханов көшесі, №15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  <w:bookmarkEnd w:id="3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Қожақаев көшесі, №23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  <w:bookmarkEnd w:id="3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№84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  <w:bookmarkEnd w:id="3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Момышұлы көшесі, №114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  <w:bookmarkEnd w:id="3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  <w:bookmarkEnd w:id="3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№41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  <w:bookmarkEnd w:id="3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№64 және 62 үйлердің арасы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  <w:bookmarkEnd w:id="3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№72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  <w:bookmarkEnd w:id="3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№76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  <w:bookmarkEnd w:id="3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Байжігітов көшесі, №84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  <w:bookmarkEnd w:id="3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 өткелі, №72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  <w:bookmarkEnd w:id="3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Жүнісов көшесі, №1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АР0004554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  <w:bookmarkEnd w:id="3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Қожақаев көшесі, №13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  <w:bookmarkEnd w:id="3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Қожақаев көшесі, №19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  <w:bookmarkEnd w:id="3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№4 Балықшы емханасы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  <w:bookmarkEnd w:id="3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А. Құнанбаев көшесі, Балықшы аймағындағы орталық жылу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  <w:bookmarkEnd w:id="3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А. Құнанбаев көшесі, Балықшы аймағындағы орталық жылу қазандығы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  <w:bookmarkEnd w:id="3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Қалмұханов көшесіндегі аялдама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bookmarkEnd w:id="3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А. Құнанбаев көшесі, Балықшы кенті, Абай мектебі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  <w:bookmarkEnd w:id="3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Құнанбаев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  <w:bookmarkEnd w:id="3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өткелі, Сарбөпеев аймағы Ломоносов орта мектебі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  <w:bookmarkEnd w:id="3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өткелі, Сарбөпеев аймағы Ломоносов орта мектебі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  <w:bookmarkEnd w:id="3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Қалмұханов көшесі №41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  <w:bookmarkEnd w:id="3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өткелі, Сарбөпеев аймағы, Ломоносов орта мектебі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  <w:bookmarkEnd w:id="3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өткелі, Сарбөпеев аймағы Ломоносов орта мектебі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  <w:bookmarkEnd w:id="3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  <w:bookmarkEnd w:id="3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  <w:bookmarkEnd w:id="3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  <w:bookmarkEnd w:id="3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  <w:bookmarkEnd w:id="3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  <w:bookmarkEnd w:id="3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  <w:bookmarkEnd w:id="3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Нұржанов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  <w:bookmarkEnd w:id="3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  <w:bookmarkEnd w:id="3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  <w:bookmarkEnd w:id="3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  <w:bookmarkEnd w:id="3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  <w:bookmarkEnd w:id="3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  <w:bookmarkEnd w:id="3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  <w:bookmarkEnd w:id="3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  <w:bookmarkEnd w:id="3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  <w:bookmarkEnd w:id="3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  <w:bookmarkEnd w:id="3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  <w:bookmarkEnd w:id="3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Ширина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  <w:bookmarkEnd w:id="3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  <w:bookmarkEnd w:id="3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  <w:bookmarkEnd w:id="3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  <w:bookmarkEnd w:id="3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  <w:bookmarkEnd w:id="3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  <w:bookmarkEnd w:id="3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bookmarkEnd w:id="3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  <w:bookmarkEnd w:id="3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Көкарна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  <w:bookmarkEnd w:id="3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 У-100Г-2В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 -5 ауылы, №53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  <w:bookmarkEnd w:id="3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Көкарна-5 ауылы, №31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  <w:bookmarkEnd w:id="3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облыс, Атырау қаласы, Көкарна-5 ауылы, №29б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  <w:bookmarkEnd w:id="3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  <w:bookmarkEnd w:id="3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  <w:bookmarkEnd w:id="3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  <w:bookmarkEnd w:id="3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ауылы, Первомай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  <w:bookmarkEnd w:id="3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Водников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  <w:bookmarkEnd w:id="3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Қазалы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  <w:bookmarkEnd w:id="3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Қазалы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  <w:bookmarkEnd w:id="3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  <w:bookmarkEnd w:id="3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  <w:bookmarkEnd w:id="3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  <w:bookmarkEnd w:id="3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  <w:bookmarkEnd w:id="3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  <w:bookmarkEnd w:id="3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  <w:bookmarkEnd w:id="3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  <w:bookmarkEnd w:id="3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  <w:bookmarkEnd w:id="3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  <w:bookmarkEnd w:id="3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  <w:bookmarkEnd w:id="3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  <w:bookmarkEnd w:id="3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кенті, Құрсай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  <w:bookmarkEnd w:id="3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қаласы, Перетаска өткелінің төменгі оң жағы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  <w:bookmarkEnd w:id="3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Рембаз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  <w:bookmarkEnd w:id="3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кезеңдік Ысырма Қд-200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Рембаз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  <w:bookmarkEnd w:id="3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  <w:bookmarkEnd w:id="3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  <w:bookmarkEnd w:id="3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  <w:bookmarkEnd w:id="3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  <w:bookmarkEnd w:id="3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  <w:bookmarkEnd w:id="3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  <w:bookmarkEnd w:id="3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  <w:bookmarkEnd w:id="3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  <w:bookmarkEnd w:id="3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  <w:bookmarkEnd w:id="3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  <w:bookmarkEnd w:id="3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  <w:bookmarkEnd w:id="3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  <w:bookmarkEnd w:id="3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  <w:bookmarkEnd w:id="3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  <w:bookmarkEnd w:id="3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  <w:bookmarkEnd w:id="3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  <w:bookmarkEnd w:id="3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  <w:bookmarkEnd w:id="3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11/04.36-1/2400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  <w:bookmarkEnd w:id="3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  <w:bookmarkEnd w:id="3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  <w:bookmarkEnd w:id="3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  <w:bookmarkEnd w:id="3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  <w:bookmarkEnd w:id="3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  <w:bookmarkEnd w:id="3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  <w:bookmarkEnd w:id="3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  <w:bookmarkEnd w:id="3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3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  <w:bookmarkEnd w:id="3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  <w:bookmarkEnd w:id="3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  <w:bookmarkEnd w:id="3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bookmarkEnd w:id="3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  <w:bookmarkEnd w:id="3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  <w:bookmarkEnd w:id="3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  <w:bookmarkEnd w:id="3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  <w:bookmarkEnd w:id="3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  <w:bookmarkEnd w:id="3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  <w:bookmarkEnd w:id="3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  <w:bookmarkEnd w:id="3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  <w:bookmarkEnd w:id="3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  <w:bookmarkEnd w:id="3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bookmarkEnd w:id="3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  <w:bookmarkEnd w:id="3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  <w:bookmarkEnd w:id="3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  <w:bookmarkEnd w:id="3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  <w:bookmarkEnd w:id="3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  <w:bookmarkEnd w:id="3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  <w:bookmarkEnd w:id="3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  <w:bookmarkEnd w:id="3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  <w:bookmarkEnd w:id="3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  <w:bookmarkEnd w:id="3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  <w:bookmarkEnd w:id="3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  <w:bookmarkEnd w:id="3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  <w:bookmarkEnd w:id="3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bookmarkEnd w:id="3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  <w:bookmarkEnd w:id="3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  <w:bookmarkEnd w:id="3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400/01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  <w:bookmarkEnd w:id="3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- 100-06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  <w:bookmarkEnd w:id="3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bookmarkEnd w:id="3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  <w:bookmarkEnd w:id="3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  <w:bookmarkEnd w:id="3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  <w:bookmarkEnd w:id="3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  <w:bookmarkEnd w:id="3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  <w:bookmarkEnd w:id="3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  <w:bookmarkEnd w:id="3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 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bookmarkEnd w:id="3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  <w:bookmarkEnd w:id="3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  <w:bookmarkEnd w:id="3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  <w:bookmarkEnd w:id="3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  <w:bookmarkEnd w:id="3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  <w:bookmarkEnd w:id="3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  <w:bookmarkEnd w:id="3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  <w:bookmarkEnd w:id="3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  <w:bookmarkEnd w:id="3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  <w:bookmarkEnd w:id="3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  <w:bookmarkEnd w:id="3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  <w:bookmarkEnd w:id="3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  <w:bookmarkEnd w:id="3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  <w:bookmarkEnd w:id="3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  <w:bookmarkEnd w:id="3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  <w:bookmarkEnd w:id="3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  <w:bookmarkEnd w:id="3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  <w:bookmarkEnd w:id="3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  <w:bookmarkEnd w:id="3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  <w:bookmarkEnd w:id="3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  <w:bookmarkEnd w:id="3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  <w:bookmarkEnd w:id="3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  <w:bookmarkEnd w:id="3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  <w:bookmarkEnd w:id="3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Жұмыскер кенті,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  <w:bookmarkEnd w:id="3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Бесікті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  <w:bookmarkEnd w:id="3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Бесікті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  <w:bookmarkEnd w:id="3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  <w:bookmarkEnd w:id="3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  <w:bookmarkEnd w:id="3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  <w:bookmarkEnd w:id="3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  <w:bookmarkEnd w:id="3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  <w:bookmarkEnd w:id="3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  <w:bookmarkEnd w:id="3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Талғайран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  <w:bookmarkEnd w:id="3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  <w:bookmarkEnd w:id="3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  <w:bookmarkEnd w:id="3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  <w:bookmarkEnd w:id="3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  <w:bookmarkEnd w:id="3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  <w:bookmarkEnd w:id="3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  <w:bookmarkEnd w:id="3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  <w:bookmarkEnd w:id="3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  <w:bookmarkEnd w:id="3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  <w:bookmarkEnd w:id="3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  <w:bookmarkEnd w:id="3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  <w:bookmarkEnd w:id="3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  <w:bookmarkEnd w:id="3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  <w:bookmarkEnd w:id="3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  <w:bookmarkEnd w:id="3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  <w:bookmarkEnd w:id="3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  <w:bookmarkEnd w:id="3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  <w:bookmarkEnd w:id="3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  <w:bookmarkEnd w:id="3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  <w:bookmarkEnd w:id="3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  <w:bookmarkEnd w:id="3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  <w:bookmarkEnd w:id="3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  <w:bookmarkEnd w:id="3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  <w:bookmarkEnd w:id="3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  <w:bookmarkEnd w:id="3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  <w:bookmarkEnd w:id="3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  <w:bookmarkEnd w:id="3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  <w:bookmarkEnd w:id="3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  <w:bookmarkEnd w:id="3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  <w:bookmarkEnd w:id="3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  <w:bookmarkEnd w:id="3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  <w:bookmarkEnd w:id="3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  <w:bookmarkEnd w:id="3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  <w:bookmarkEnd w:id="3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  <w:bookmarkEnd w:id="3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  <w:bookmarkEnd w:id="3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  <w:bookmarkEnd w:id="3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  <w:bookmarkEnd w:id="3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  <w:bookmarkEnd w:id="3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  <w:bookmarkEnd w:id="3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  <w:bookmarkEnd w:id="3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  <w:bookmarkEnd w:id="3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  <w:bookmarkEnd w:id="3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  <w:bookmarkEnd w:id="3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  <w:bookmarkEnd w:id="3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  <w:bookmarkEnd w:id="3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  <w:bookmarkEnd w:id="3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  <w:bookmarkEnd w:id="3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  <w:bookmarkEnd w:id="3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  <w:bookmarkEnd w:id="3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  <w:bookmarkEnd w:id="3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  <w:bookmarkEnd w:id="3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  <w:bookmarkEnd w:id="3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  <w:bookmarkEnd w:id="3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  <w:bookmarkEnd w:id="3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  <w:bookmarkEnd w:id="3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  <w:bookmarkEnd w:id="3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  <w:bookmarkEnd w:id="3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  <w:bookmarkEnd w:id="3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  <w:bookmarkEnd w:id="3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  <w:bookmarkEnd w:id="3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  <w:bookmarkEnd w:id="3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  <w:bookmarkEnd w:id="3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  <w:bookmarkEnd w:id="3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  <w:bookmarkEnd w:id="3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  <w:bookmarkEnd w:id="3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  <w:bookmarkEnd w:id="3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  <w:bookmarkEnd w:id="3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  <w:bookmarkEnd w:id="3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Томарлы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  <w:bookmarkEnd w:id="3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Стандарт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  <w:bookmarkEnd w:id="3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Жоламанов көшесі, № 2үй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  <w:bookmarkEnd w:id="3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Загородная көшесі, № 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  <w:bookmarkEnd w:id="3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Рабочая көшесі, №23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  <w:bookmarkEnd w:id="3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Геологоразведчиктер көшесі, № 28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  <w:bookmarkEnd w:id="3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Рабочая көшесі, №23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  <w:bookmarkEnd w:id="3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өткелі, Геологоразведчиктер көшесі, №1үй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  <w:bookmarkEnd w:id="3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өткелі, Геологоразведчиктер көшесі, үй №2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  <w:bookmarkEnd w:id="3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Загородная көшесі, №13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  <w:bookmarkEnd w:id="3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№223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  <w:bookmarkEnd w:id="3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№287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  <w:bookmarkEnd w:id="3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№286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  <w:bookmarkEnd w:id="3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№283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  <w:bookmarkEnd w:id="3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№288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  <w:bookmarkEnd w:id="3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№279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  <w:bookmarkEnd w:id="3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№279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  <w:bookmarkEnd w:id="3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№276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  <w:bookmarkEnd w:id="3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Загородный көшесін бойлай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  <w:bookmarkEnd w:id="3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№287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  <w:bookmarkEnd w:id="3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№36а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  <w:bookmarkEnd w:id="3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үй №34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  <w:bookmarkEnd w:id="3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  <w:bookmarkEnd w:id="3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№35а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  <w:bookmarkEnd w:id="3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өткелі, №1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  <w:bookmarkEnd w:id="3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№38а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  <w:bookmarkEnd w:id="3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  <w:bookmarkEnd w:id="3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Бірлік ауылы №37в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  <w:bookmarkEnd w:id="3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№11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  <w:bookmarkEnd w:id="3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№50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  <w:bookmarkEnd w:id="3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№17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  <w:bookmarkEnd w:id="3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№18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  <w:bookmarkEnd w:id="3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№13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  <w:bookmarkEnd w:id="3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№19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  <w:bookmarkEnd w:id="3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ауылы, №51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  <w:bookmarkEnd w:id="3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  <w:bookmarkEnd w:id="3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  <w:bookmarkEnd w:id="3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Дана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  <w:bookmarkEnd w:id="3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bookmarkEnd w:id="3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  <w:bookmarkEnd w:id="3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  <w:bookmarkEnd w:id="3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  <w:bookmarkEnd w:id="3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  <w:bookmarkEnd w:id="3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  <w:bookmarkEnd w:id="3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  <w:bookmarkEnd w:id="3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  <w:bookmarkEnd w:id="3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  <w:bookmarkEnd w:id="3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  <w:bookmarkEnd w:id="3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  <w:bookmarkEnd w:id="3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  <w:bookmarkEnd w:id="3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  <w:bookmarkEnd w:id="3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БГРП-150-Балықшы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  <w:bookmarkEnd w:id="3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Д 80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Мирас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  <w:bookmarkEnd w:id="3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  <w:bookmarkEnd w:id="3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  <w:bookmarkEnd w:id="3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Геолог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  <w:bookmarkEnd w:id="3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150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  <w:bookmarkEnd w:id="3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АГТС Газпроммаш-50 "Урожай"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  <w:bookmarkEnd w:id="3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  <w:bookmarkEnd w:id="3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  <w:bookmarkEnd w:id="3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200 Р=25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  <w:bookmarkEnd w:id="3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Көктем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  <w:bookmarkEnd w:id="3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  <w:bookmarkEnd w:id="3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  <w:bookmarkEnd w:id="3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  <w:bookmarkEnd w:id="3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  <w:bookmarkEnd w:id="3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  <w:bookmarkEnd w:id="3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  <w:bookmarkEnd w:id="3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  <w:bookmarkEnd w:id="3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  <w:bookmarkEnd w:id="3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  <w:bookmarkEnd w:id="3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  <w:bookmarkEnd w:id="3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  <w:bookmarkEnd w:id="3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  <w:bookmarkEnd w:id="3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  <w:bookmarkEnd w:id="3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  <w:bookmarkEnd w:id="3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  <w:bookmarkEnd w:id="3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  <w:bookmarkEnd w:id="3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  <w:bookmarkEnd w:id="3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  <w:bookmarkEnd w:id="3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  <w:bookmarkEnd w:id="3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  <w:bookmarkEnd w:id="3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  <w:bookmarkEnd w:id="3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  <w:bookmarkEnd w:id="3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  <w:bookmarkEnd w:id="3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  <w:bookmarkEnd w:id="3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  <w:bookmarkEnd w:id="3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  <w:bookmarkEnd w:id="3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  <w:bookmarkEnd w:id="3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Жұлдыз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  <w:bookmarkEnd w:id="3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Теңдік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  <w:bookmarkEnd w:id="3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Теңдік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  <w:bookmarkEnd w:id="3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  <w:bookmarkEnd w:id="3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  <w:bookmarkEnd w:id="3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Новокирпичный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  <w:bookmarkEnd w:id="3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  <w:bookmarkEnd w:id="3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Мұнайшы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  <w:bookmarkEnd w:id="3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  <w:bookmarkEnd w:id="3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  <w:bookmarkEnd w:id="3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  <w:bookmarkEnd w:id="3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  <w:bookmarkEnd w:id="3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  <w:bookmarkEnd w:id="3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  <w:bookmarkEnd w:id="3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  <w:bookmarkEnd w:id="3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  <w:bookmarkEnd w:id="3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  <w:bookmarkEnd w:id="3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  <w:bookmarkEnd w:id="3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  <w:bookmarkEnd w:id="3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  <w:bookmarkEnd w:id="3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  <w:bookmarkEnd w:id="3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  <w:bookmarkEnd w:id="3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  <w:bookmarkEnd w:id="3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  <w:bookmarkEnd w:id="3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  <w:bookmarkEnd w:id="3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  <w:bookmarkEnd w:id="3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  <w:bookmarkEnd w:id="3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  <w:bookmarkEnd w:id="3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  <w:bookmarkEnd w:id="3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Балауса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  <w:bookmarkEnd w:id="3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  <w:bookmarkEnd w:id="3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  <w:bookmarkEnd w:id="3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  <w:bookmarkEnd w:id="3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  <w:bookmarkEnd w:id="3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  <w:bookmarkEnd w:id="3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  <w:bookmarkEnd w:id="3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  <w:bookmarkEnd w:id="3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  <w:bookmarkEnd w:id="3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  <w:bookmarkEnd w:id="3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  <w:bookmarkEnd w:id="3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  <w:bookmarkEnd w:id="3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  <w:bookmarkEnd w:id="3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  <w:bookmarkEnd w:id="3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  <w:bookmarkEnd w:id="3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  <w:bookmarkEnd w:id="3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  <w:bookmarkEnd w:id="3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  <w:bookmarkEnd w:id="3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№1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  <w:bookmarkEnd w:id="3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№1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  <w:bookmarkEnd w:id="3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№2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  <w:bookmarkEnd w:id="3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№2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  <w:bookmarkEnd w:id="3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№2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bookmarkEnd w:id="3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№2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  <w:bookmarkEnd w:id="3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№3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  <w:bookmarkEnd w:id="3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№3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  <w:bookmarkEnd w:id="3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№3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  <w:bookmarkEnd w:id="3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№3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  <w:bookmarkEnd w:id="3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№4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  <w:bookmarkEnd w:id="3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 50 Р=16 ст.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Еркінқала-2 ауылы, №4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  <w:bookmarkEnd w:id="3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Тәуелсіздікке 10 жыл көшесі, 36/1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  <w:bookmarkEnd w:id="3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Бөлекқайыр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  <w:bookmarkEnd w:id="3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Түсіпқалиев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  <w:bookmarkEnd w:id="3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Оразалин көшесі, №3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  <w:bookmarkEnd w:id="3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Аймағамбетов көшесі, №11үй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  <w:bookmarkEnd w:id="3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Түсіпқалиев көшесі, мейрамхана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  <w:bookmarkEnd w:id="3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Жылыжай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  <w:bookmarkEnd w:id="3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Көлікжай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  <w:bookmarkEnd w:id="3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жылу қазандығы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  <w:bookmarkEnd w:id="3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 Аймағамбетов көшесі, №18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  <w:bookmarkEnd w:id="3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Түсіпқалиев көшесі, №25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  <w:bookmarkEnd w:id="3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Ақ Жайық көшесі, №2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  <w:bookmarkEnd w:id="3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мектеп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  <w:bookmarkEnd w:id="3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Есқалиев көшесі, №35/1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  <w:bookmarkEnd w:id="3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Есқалиев көшесі №49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  <w:bookmarkEnd w:id="3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Есқалиев көшесі, №36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  <w:bookmarkEnd w:id="3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Түсіпқалиев көшесі, №81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  <w:bookmarkEnd w:id="3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ГТПУ-1А-2В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  <w:bookmarkEnd w:id="3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  <w:bookmarkEnd w:id="3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Қд-150 Р16 ст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Ракуша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  <w:bookmarkEnd w:id="3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Қд-150 Р16 ст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Атырау-Еркінқала тасжолының бойы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  <w:bookmarkEnd w:id="3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 и ГШЕП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бекіре зауыты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  <w:bookmarkEnd w:id="3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ҚГҚР-50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ауылы, «Гвоздика» шаруа қожалығының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  <w:bookmarkEnd w:id="3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Еркінқала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  <w:bookmarkEnd w:id="3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Ардагер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  <w:bookmarkEnd w:id="3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Ардагер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  <w:bookmarkEnd w:id="3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қаласы,Тасқала ауылы, Қосыбаев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  <w:bookmarkEnd w:id="3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Орталық көшесі, пошта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  <w:bookmarkEnd w:id="3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Орталық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  <w:bookmarkEnd w:id="3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Орталық көшесі, мектеп аймағы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  <w:bookmarkEnd w:id="3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Орталық көшесі, №9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  <w:bookmarkEnd w:id="3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ауылы, Орталық көшесі, №34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  <w:bookmarkEnd w:id="3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  <w:bookmarkEnd w:id="3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Тасқала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  <w:bookmarkEnd w:id="3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«Железнодорожник» бау бақшасы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  <w:bookmarkEnd w:id="3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ГЖГБ-10д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  <w:bookmarkEnd w:id="3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  <w:bookmarkEnd w:id="3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  <w:bookmarkEnd w:id="3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  <w:bookmarkEnd w:id="3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  <w:bookmarkEnd w:id="3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  <w:bookmarkEnd w:id="3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Д250 Р16 ст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  <w:bookmarkEnd w:id="3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ҚГҚР-50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  <w:bookmarkEnd w:id="3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Зарослый ауылына қарсы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  <w:bookmarkEnd w:id="3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Сұлтанов көшесі, №35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  <w:bookmarkEnd w:id="3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Сұлтанов көшесі, №66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  <w:bookmarkEnd w:id="3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Строительный көшесі, №14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  <w:bookmarkEnd w:id="3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Строительный көшесі, №5/2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  <w:bookmarkEnd w:id="3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Октябрь көшесі, №8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  <w:bookmarkEnd w:id="3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Сұлтанов көшесі, №69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bookmarkEnd w:id="3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Жамбыл көшесі, №4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  <w:bookmarkEnd w:id="3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Жамбыл көшесі, №12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  <w:bookmarkEnd w:id="3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Жаңаталап ауылы, Сұлтанов көшесі, №2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  <w:bookmarkEnd w:id="3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Құрмашев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  <w:bookmarkEnd w:id="3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Школьный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  <w:bookmarkEnd w:id="3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Школьный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  <w:bookmarkEnd w:id="3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Алматы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  <w:bookmarkEnd w:id="3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Болманов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  <w:bookmarkEnd w:id="3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Абай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  <w:bookmarkEnd w:id="3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Абай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  <w:bookmarkEnd w:id="3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ҚГҚР 50-400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  <w:bookmarkEnd w:id="3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Д200 Р16 ст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  <w:bookmarkEnd w:id="3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  <w:bookmarkEnd w:id="3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 и ГШЕП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  <w:bookmarkEnd w:id="3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Ардагер көшесі, №26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  <w:bookmarkEnd w:id="3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Атырау ауылы, Абай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  <w:bookmarkEnd w:id="3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Құрманғазы көшесін бойлай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  <w:bookmarkEnd w:id="3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Бейбітшілік көшесін бойлай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  <w:bookmarkEnd w:id="3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Балықшы көшесін бойлай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  <w:bookmarkEnd w:id="3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Бейбітшілік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  <w:bookmarkEnd w:id="3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Стадион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  <w:bookmarkEnd w:id="3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Наурыз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  <w:bookmarkEnd w:id="3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Абай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  <w:bookmarkEnd w:id="3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Жалмұхан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  <w:bookmarkEnd w:id="3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Жалмұхан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  <w:bookmarkEnd w:id="3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Жалмұхан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  <w:bookmarkEnd w:id="3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Махмұд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bookmarkEnd w:id="3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Көкарна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  <w:bookmarkEnd w:id="3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ауылы, Ғаббас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  <w:bookmarkEnd w:id="3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 и ГШЕП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Дамбы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  <w:bookmarkEnd w:id="3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"Финская"АГТС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облысы, Атырау қаласы, солтүстік өнеркәсіп аймағы, "Финская"автоматты газ тарату станциясы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  <w:bookmarkEnd w:id="3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солтүстік өнеркәсіп аймағы, «ДБАЖ» өндірістік техникалық кешені (өндірістік база)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  <w:bookmarkEnd w:id="3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АГТС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  <w:bookmarkEnd w:id="3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  <w:bookmarkEnd w:id="3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  <w:bookmarkEnd w:id="3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  <w:bookmarkEnd w:id="3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  <w:bookmarkEnd w:id="3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  <w:bookmarkEnd w:id="3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  <w:bookmarkEnd w:id="3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  <w:bookmarkEnd w:id="3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№11/0.11/1554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  <w:bookmarkEnd w:id="3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  <w:bookmarkEnd w:id="3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  <w:bookmarkEnd w:id="3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  <w:bookmarkEnd w:id="3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  <w:bookmarkEnd w:id="3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Тұщықұдық ауылы (Чапаев)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  <w:bookmarkEnd w:id="3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  <w:bookmarkEnd w:id="3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  <w:bookmarkEnd w:id="3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№11/0.11/1711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  <w:bookmarkEnd w:id="3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  <w:bookmarkEnd w:id="3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  <w:bookmarkEnd w:id="3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  <w:bookmarkEnd w:id="3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№11/0.11/1850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  <w:bookmarkEnd w:id="3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  <w:bookmarkEnd w:id="3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  <w:bookmarkEnd w:id="3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№11/0.11/1849 08.02.2011ж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  <w:bookmarkEnd w:id="3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  <w:bookmarkEnd w:id="3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11/0.11/1598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  <w:bookmarkEnd w:id="3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  <w:bookmarkEnd w:id="3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  <w:bookmarkEnd w:id="3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  <w:bookmarkEnd w:id="3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  <w:bookmarkEnd w:id="3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  <w:bookmarkEnd w:id="3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  <w:bookmarkEnd w:id="3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ауылы, Өркен ықшам ауданы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№11/0.11/1353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  <w:bookmarkEnd w:id="3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  <w:bookmarkEnd w:id="3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  <w:bookmarkEnd w:id="3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  <w:bookmarkEnd w:id="3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№11/0.11/1336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  <w:bookmarkEnd w:id="3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  <w:bookmarkEnd w:id="3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№11/0.11/1762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  <w:bookmarkEnd w:id="3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№10/0.11/1800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  <w:bookmarkEnd w:id="3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№11/0.11/1801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  <w:bookmarkEnd w:id="3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№11/0.11/1337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  <w:bookmarkEnd w:id="3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№11/0.11/1797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  <w:bookmarkEnd w:id="3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  <w:bookmarkEnd w:id="3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№11/0.11/1799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  <w:bookmarkEnd w:id="3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№11/0.11/1798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  <w:bookmarkEnd w:id="3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  <w:bookmarkEnd w:id="3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  <w:bookmarkEnd w:id="3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  <w:bookmarkEnd w:id="3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  <w:bookmarkEnd w:id="3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  <w:bookmarkEnd w:id="3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  <w:bookmarkEnd w:id="3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  <w:bookmarkEnd w:id="3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  <w:bookmarkEnd w:id="3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  <w:bookmarkEnd w:id="3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  <w:bookmarkEnd w:id="3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АР005071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№11/0.11/1746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  <w:bookmarkEnd w:id="3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  <w:bookmarkEnd w:id="3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№11/0.11/1854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  <w:bookmarkEnd w:id="3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№11/0.11/1749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  <w:bookmarkEnd w:id="3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№11/0.11/1747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  <w:bookmarkEnd w:id="3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  <w:bookmarkEnd w:id="3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№11/0.11/1742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  <w:bookmarkEnd w:id="3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  <w:bookmarkEnd w:id="3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№11/0.11/1309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  <w:bookmarkEnd w:id="3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№11/0.11/1332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  <w:bookmarkEnd w:id="3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№11/0.11/1313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  <w:bookmarkEnd w:id="3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№11/0.11/1777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  <w:bookmarkEnd w:id="3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№11/0.11/1305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  <w:bookmarkEnd w:id="3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Ерғалиев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№11/0.11/1759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  <w:bookmarkEnd w:id="3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400-01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№11/0.11/1740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  <w:bookmarkEnd w:id="3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bookmarkEnd w:id="3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  <w:bookmarkEnd w:id="3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  <w:bookmarkEnd w:id="3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  <w:bookmarkEnd w:id="3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  <w:bookmarkEnd w:id="3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  <w:bookmarkEnd w:id="3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  <w:bookmarkEnd w:id="3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  <w:bookmarkEnd w:id="3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-10МС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  <w:bookmarkEnd w:id="3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  <w:bookmarkEnd w:id="3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  <w:bookmarkEnd w:id="3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  <w:bookmarkEnd w:id="3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  <w:bookmarkEnd w:id="3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№11/0.11/1857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  <w:bookmarkEnd w:id="3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№11/0.11/1816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  <w:bookmarkEnd w:id="3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  <w:bookmarkEnd w:id="3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№11/0.11/1855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  <w:bookmarkEnd w:id="3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№11/0.11/1728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  <w:bookmarkEnd w:id="3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  <w:bookmarkEnd w:id="3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  <w:bookmarkEnd w:id="3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  <w:bookmarkEnd w:id="3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  <w:bookmarkEnd w:id="3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  <w:bookmarkEnd w:id="3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№11/0.11/1697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  <w:bookmarkEnd w:id="3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№11/0.11/1702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  <w:bookmarkEnd w:id="3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№11/0.11/1813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  <w:bookmarkEnd w:id="3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№11/0.11/1814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  <w:bookmarkEnd w:id="3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ШГТП-26/6МВ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  <w:bookmarkEnd w:id="3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  <w:bookmarkEnd w:id="3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  <w:bookmarkEnd w:id="3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№11/0.11/1298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  <w:bookmarkEnd w:id="3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Зейнеден ауылы (Забурунье)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№11/0.11/1331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  <w:bookmarkEnd w:id="3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03БМ2У1-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№11/0.11/1807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  <w:bookmarkEnd w:id="3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03БМ2У1-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№11/0.11/1805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  <w:bookmarkEnd w:id="3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03БМ2У1-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  <w:bookmarkEnd w:id="3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03БМ2У1-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№11/0.11/1766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  <w:bookmarkEnd w:id="3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  <w:bookmarkEnd w:id="3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bookmarkEnd w:id="3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  <w:bookmarkEnd w:id="3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№11/0.11/1812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  <w:bookmarkEnd w:id="3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№11/0.11/1780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  <w:bookmarkEnd w:id="3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№11/0.11/1579 25.01.2011ж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  <w:bookmarkEnd w:id="3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  <w:bookmarkEnd w:id="3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  <w:bookmarkEnd w:id="3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  <w:bookmarkEnd w:id="3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  <w:bookmarkEnd w:id="3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  <w:bookmarkEnd w:id="3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№11/0.11/1803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  <w:bookmarkEnd w:id="3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  <w:bookmarkEnd w:id="3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  <w:bookmarkEnd w:id="3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  <w:bookmarkEnd w:id="3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  <w:bookmarkEnd w:id="3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  <w:bookmarkEnd w:id="3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  <w:bookmarkEnd w:id="3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  <w:bookmarkEnd w:id="3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  <w:bookmarkEnd w:id="3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  <w:bookmarkEnd w:id="3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  <w:bookmarkEnd w:id="3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  <w:bookmarkEnd w:id="3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№11/0.11/1663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  <w:bookmarkEnd w:id="3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  <w:bookmarkEnd w:id="3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  <w:bookmarkEnd w:id="3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  <w:bookmarkEnd w:id="3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  <w:bookmarkEnd w:id="3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№11/0.11/1426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  <w:bookmarkEnd w:id="3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  <w:bookmarkEnd w:id="3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  <w:bookmarkEnd w:id="3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  <w:bookmarkEnd w:id="3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  <w:bookmarkEnd w:id="3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  <w:bookmarkEnd w:id="3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№11/0.11/1809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  <w:bookmarkEnd w:id="3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№11/0.11/1758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bookmarkEnd w:id="3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№11/0.11/1770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  <w:bookmarkEnd w:id="3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№11/0.11/1811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  <w:bookmarkEnd w:id="3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мен Жаңа Жанбай ауылдары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  <w:bookmarkEnd w:id="3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  <w:bookmarkEnd w:id="3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  <w:bookmarkEnd w:id="3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  <w:bookmarkEnd w:id="3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  <w:bookmarkEnd w:id="3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  <w:bookmarkEnd w:id="3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  <w:bookmarkEnd w:id="3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№11/0.1/1627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  <w:bookmarkEnd w:id="3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№11/0.11/1622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  <w:bookmarkEnd w:id="3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№11/0.11/1719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  <w:bookmarkEnd w:id="3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  <w:bookmarkEnd w:id="3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  <w:bookmarkEnd w:id="3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  <w:bookmarkEnd w:id="3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№11/0.11/1539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  <w:bookmarkEnd w:id="3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  <w:bookmarkEnd w:id="3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№11/0.11/1502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  <w:bookmarkEnd w:id="3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  <w:bookmarkEnd w:id="3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  <w:bookmarkEnd w:id="3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№11/0.11/1505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  <w:bookmarkEnd w:id="3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№11/0.11/1503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  <w:bookmarkEnd w:id="3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  <w:bookmarkEnd w:id="3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  <w:bookmarkEnd w:id="3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№11/0.11/1626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  <w:bookmarkEnd w:id="3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№11/0.11/1863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  <w:bookmarkEnd w:id="3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№11/0.11/1815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  <w:bookmarkEnd w:id="3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№11/0.11/1818 28.01.2011ж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  <w:bookmarkEnd w:id="3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  <w:bookmarkEnd w:id="3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  <w:bookmarkEnd w:id="3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№11/0.11/1705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  <w:bookmarkEnd w:id="3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№11/0.11/1696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  <w:bookmarkEnd w:id="3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  <w:bookmarkEnd w:id="3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  <w:bookmarkEnd w:id="3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№11/0.11/1648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  <w:bookmarkEnd w:id="3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  <w:bookmarkEnd w:id="3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№11/0.11/1861 09.02.2011ж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  <w:bookmarkEnd w:id="3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№11/0.11/1704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  <w:bookmarkEnd w:id="3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  <w:bookmarkEnd w:id="3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№11/0.11/1498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  <w:bookmarkEnd w:id="3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№11/0.11/1756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  <w:bookmarkEnd w:id="3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№11/0.11/1621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  <w:bookmarkEnd w:id="3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№11/0.11/1629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  <w:bookmarkEnd w:id="3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№11/0.11/1623 25.01.2011ж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  <w:bookmarkEnd w:id="3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Жанбай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  <w:bookmarkEnd w:id="3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№11/0.11/1481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  <w:bookmarkEnd w:id="3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№11/0.11/1595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  <w:bookmarkEnd w:id="3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№11/0.11/1564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  <w:bookmarkEnd w:id="3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Исатай ауылы және 7-ауыл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№11/0.11/1580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  <w:bookmarkEnd w:id="3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№11/0.11/1597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  <w:bookmarkEnd w:id="3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  <w:bookmarkEnd w:id="3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  <w:bookmarkEnd w:id="3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  <w:bookmarkEnd w:id="3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  <w:bookmarkEnd w:id="3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  <w:bookmarkEnd w:id="3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  <w:bookmarkEnd w:id="3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  <w:bookmarkEnd w:id="3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  <w:bookmarkEnd w:id="3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  <w:bookmarkEnd w:id="3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  <w:bookmarkEnd w:id="3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  <w:bookmarkEnd w:id="3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  <w:bookmarkEnd w:id="3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  <w:bookmarkEnd w:id="3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№11/0.11/2845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  <w:bookmarkEnd w:id="3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№11/0.11/2844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  <w:bookmarkEnd w:id="3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  <w:bookmarkEnd w:id="3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№11/0.11/2853 07.07.2011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  <w:bookmarkEnd w:id="3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  <w:bookmarkEnd w:id="3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  <w:bookmarkEnd w:id="3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  <w:bookmarkEnd w:id="3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  <w:bookmarkEnd w:id="3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№11/0.11/2854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  <w:bookmarkEnd w:id="3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№11/0.11/2849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  <w:bookmarkEnd w:id="3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№11/0.11/2842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  <w:bookmarkEnd w:id="3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Елтай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№11/0.11/2841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  <w:bookmarkEnd w:id="3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  <w:bookmarkEnd w:id="3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  <w:bookmarkEnd w:id="3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  <w:bookmarkEnd w:id="3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№11/0.11/2843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  <w:bookmarkEnd w:id="3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№11/0.11/2848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  <w:bookmarkEnd w:id="3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№11/0.11/2847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  <w:bookmarkEnd w:id="3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Бөдене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№11/0.11/2846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  <w:bookmarkEnd w:id="3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№11/0.11/2852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  <w:bookmarkEnd w:id="3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№11/0.11/2851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  <w:bookmarkEnd w:id="3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№11/0.11/2839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  <w:bookmarkEnd w:id="3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  <w:bookmarkEnd w:id="3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№11/0.11/2840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  <w:bookmarkEnd w:id="3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  <w:bookmarkEnd w:id="3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  <w:bookmarkEnd w:id="3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  <w:bookmarkEnd w:id="3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  <w:bookmarkEnd w:id="3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  <w:bookmarkEnd w:id="3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  <w:bookmarkEnd w:id="3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  <w:bookmarkEnd w:id="3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  <w:bookmarkEnd w:id="3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  <w:bookmarkEnd w:id="3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  <w:bookmarkEnd w:id="3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  <w:bookmarkEnd w:id="3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  <w:bookmarkEnd w:id="3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  <w:bookmarkEnd w:id="3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  <w:bookmarkEnd w:id="3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  <w:bookmarkEnd w:id="3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  <w:bookmarkEnd w:id="3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Жарсуат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  <w:bookmarkEnd w:id="3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bookmarkEnd w:id="3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  <w:bookmarkEnd w:id="3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№11/0.1/1772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  <w:bookmarkEnd w:id="3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bookmarkEnd w:id="3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bookmarkEnd w:id="3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  <w:bookmarkEnd w:id="3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  <w:bookmarkEnd w:id="3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  <w:bookmarkEnd w:id="3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  <w:bookmarkEnd w:id="3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  <w:bookmarkEnd w:id="3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  <w:bookmarkEnd w:id="3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  <w:bookmarkEnd w:id="3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  <w:bookmarkEnd w:id="3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  <w:bookmarkEnd w:id="3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Көктоғай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№11/0.11/2838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  <w:bookmarkEnd w:id="3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  <w:bookmarkEnd w:id="3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  <w:bookmarkEnd w:id="3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  <w:bookmarkEnd w:id="3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  <w:bookmarkEnd w:id="3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  <w:bookmarkEnd w:id="3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  <w:bookmarkEnd w:id="3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 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  <w:bookmarkEnd w:id="3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  <w:bookmarkEnd w:id="3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  <w:bookmarkEnd w:id="3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Өрлік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№11/0.11/2850 07.07.2011 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  <w:bookmarkEnd w:id="3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  <w:bookmarkEnd w:id="3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  <w:bookmarkEnd w:id="3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№11/0.11/1856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  <w:bookmarkEnd w:id="3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  <w:bookmarkEnd w:id="3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  <w:bookmarkEnd w:id="3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  <w:bookmarkEnd w:id="3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  <w:bookmarkEnd w:id="3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  <w:bookmarkEnd w:id="3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  <w:bookmarkEnd w:id="3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  <w:bookmarkEnd w:id="3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  <w:bookmarkEnd w:id="3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№11/0.11/1835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  <w:bookmarkEnd w:id="3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  <w:bookmarkEnd w:id="3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  <w:bookmarkEnd w:id="3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  <w:bookmarkEnd w:id="3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  <w:bookmarkEnd w:id="3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  <w:bookmarkEnd w:id="3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  <w:bookmarkEnd w:id="3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  <w:bookmarkEnd w:id="3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  <w:bookmarkEnd w:id="3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  <w:bookmarkEnd w:id="3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  <w:bookmarkEnd w:id="3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  <w:bookmarkEnd w:id="3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№11/0.11/1703 21.01 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  <w:bookmarkEnd w:id="3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bookmarkEnd w:id="3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  <w:bookmarkEnd w:id="4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  <w:bookmarkEnd w:id="4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  <w:bookmarkEnd w:id="4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  <w:bookmarkEnd w:id="4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  <w:bookmarkEnd w:id="4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  <w:bookmarkEnd w:id="4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№11/0.11/1702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bookmarkEnd w:id="4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  <w:bookmarkEnd w:id="4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  <w:bookmarkEnd w:id="4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  <w:bookmarkEnd w:id="4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№11/0.11/1864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  <w:bookmarkEnd w:id="4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  <w:bookmarkEnd w:id="4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  <w:bookmarkEnd w:id="4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  <w:bookmarkEnd w:id="4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  <w:bookmarkEnd w:id="4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  <w:bookmarkEnd w:id="4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  <w:bookmarkEnd w:id="4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  <w:bookmarkEnd w:id="4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№11/0.11/2054 24.01.2011ж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  <w:bookmarkEnd w:id="4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  <w:bookmarkEnd w:id="4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  <w:bookmarkEnd w:id="4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№11/0.11/1987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  <w:bookmarkEnd w:id="4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  <w:bookmarkEnd w:id="4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  <w:bookmarkEnd w:id="4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№11/0.11/1778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  <w:bookmarkEnd w:id="4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  <w:bookmarkEnd w:id="4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4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  <w:bookmarkEnd w:id="4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  <w:bookmarkEnd w:id="4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  <w:bookmarkEnd w:id="4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  <w:bookmarkEnd w:id="4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21.01.2011ж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  <w:bookmarkEnd w:id="4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№11/0.11/1770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  <w:bookmarkEnd w:id="4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№11/0.11/1721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  <w:bookmarkEnd w:id="4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  <w:bookmarkEnd w:id="4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№11/0.11/1849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  <w:bookmarkEnd w:id="4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№11/0.11/1854 21.01.2011ж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  <w:bookmarkEnd w:id="4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  <w:bookmarkEnd w:id="4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Индербор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  <w:bookmarkEnd w:id="4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  <w:bookmarkEnd w:id="4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  <w:bookmarkEnd w:id="4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  <w:bookmarkEnd w:id="4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  <w:bookmarkEnd w:id="4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  <w:bookmarkEnd w:id="4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Сафоновка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  <w:bookmarkEnd w:id="4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  <w:bookmarkEnd w:id="4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11/0.10/2342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  <w:bookmarkEnd w:id="4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Бірлік ауылы (Утера ауылы)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11/0.10/2344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  <w:bookmarkEnd w:id="4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11/0.10/2430 01.02.2011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  <w:bookmarkEnd w:id="4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11/0.10/2470 02.02.2011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  <w:bookmarkEnd w:id="4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11/0.10/2468 02.02.2011 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  <w:bookmarkEnd w:id="4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Дашино ауылы (Киров)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11/0.10/2429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  <w:bookmarkEnd w:id="4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  <w:bookmarkEnd w:id="4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  <w:bookmarkEnd w:id="4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Орлы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  <w:bookmarkEnd w:id="4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11/0.10/2676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  <w:bookmarkEnd w:id="4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11/0.10/2674 09.02.2011 ж.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bookmarkEnd w:id="4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11/0.10/2670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  <w:bookmarkEnd w:id="4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11/0.10/2671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  <w:bookmarkEnd w:id="4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11/0.10/2675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  <w:bookmarkEnd w:id="4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11/0.10/2677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  <w:bookmarkEnd w:id="4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11/0.10/2678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  <w:bookmarkEnd w:id="4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11/0.10/2679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  <w:bookmarkEnd w:id="4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11/0.10/2680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  <w:bookmarkEnd w:id="4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11/0.10/2687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  <w:bookmarkEnd w:id="4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11/0.10/2689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  <w:bookmarkEnd w:id="4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11/0.10/2690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  <w:bookmarkEnd w:id="4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11/0.10/2660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  <w:bookmarkEnd w:id="4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11/0.10/2663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  <w:bookmarkEnd w:id="4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11/0.10/2664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  <w:bookmarkEnd w:id="4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11/0.10/2665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  <w:bookmarkEnd w:id="4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11/0.10/2659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  <w:bookmarkEnd w:id="4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11/0.10/2658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  <w:bookmarkEnd w:id="4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11/0.10/2657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  <w:bookmarkEnd w:id="4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11/0.10/2654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  <w:bookmarkEnd w:id="4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11/0.10/2655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  <w:bookmarkEnd w:id="4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11/0.10/2652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  <w:bookmarkEnd w:id="4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11/0.10/2702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  <w:bookmarkEnd w:id="4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11/0.10/2707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  <w:bookmarkEnd w:id="4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11/0.10/2667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  <w:bookmarkEnd w:id="4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11/0.10/2704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  <w:bookmarkEnd w:id="4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11/0.10/2705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  <w:bookmarkEnd w:id="4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11/0.10/2706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  <w:bookmarkEnd w:id="4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11/0.10/2673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  <w:bookmarkEnd w:id="4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11/0.10/2708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  <w:bookmarkEnd w:id="4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11/0.10/2692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  <w:bookmarkEnd w:id="4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11/0.10/2672 09.02.2011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  <w:bookmarkEnd w:id="4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11/0.10/2691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  <w:bookmarkEnd w:id="4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11/0.10/2700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  <w:bookmarkEnd w:id="4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11/0.10/2698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  <w:bookmarkEnd w:id="4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11/0.10/2699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  <w:bookmarkEnd w:id="4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11/0.10/2656 09.02.2011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  <w:bookmarkEnd w:id="4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11/0.10/2653 09.02.2011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  <w:bookmarkEnd w:id="4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11/0.10/2697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  <w:bookmarkEnd w:id="4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11/0.10/2696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  <w:bookmarkEnd w:id="4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11/0.10/2695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  <w:bookmarkEnd w:id="4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11/0.10/2694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  <w:bookmarkEnd w:id="4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Жұмекен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АР005410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11/0.10/2693 10.02.2011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  <w:bookmarkEnd w:id="4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11/0.10/1999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  <w:bookmarkEnd w:id="4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11/0.10/2003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  <w:bookmarkEnd w:id="4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11/0.10/2011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  <w:bookmarkEnd w:id="4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  <w:bookmarkEnd w:id="4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  <w:bookmarkEnd w:id="4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  <w:bookmarkEnd w:id="4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Ақкөл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11/0.10/1997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  <w:bookmarkEnd w:id="4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  <w:bookmarkEnd w:id="4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  <w:bookmarkEnd w:id="4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  <w:bookmarkEnd w:id="4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  <w:bookmarkEnd w:id="4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  <w:bookmarkEnd w:id="4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11/0.10/1957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  <w:bookmarkEnd w:id="4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  <w:bookmarkEnd w:id="4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  <w:bookmarkEnd w:id="4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Байда ауылы (Котяевка)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  <w:bookmarkEnd w:id="4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  <w:bookmarkEnd w:id="4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  <w:bookmarkEnd w:id="4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  <w:bookmarkEnd w:id="4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  <w:bookmarkEnd w:id="4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  <w:bookmarkEnd w:id="4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11/0.10/2010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  <w:bookmarkEnd w:id="4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11/0.10/2012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  <w:bookmarkEnd w:id="4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11/0.10/2020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  <w:bookmarkEnd w:id="4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  <w:bookmarkEnd w:id="4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  <w:bookmarkEnd w:id="4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11/0.10/2018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  <w:bookmarkEnd w:id="4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  <w:bookmarkEnd w:id="4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  <w:bookmarkEnd w:id="4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  <w:bookmarkEnd w:id="4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Кудряшов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11/0.10/2016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  <w:bookmarkEnd w:id="4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АР0005442АР0005443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11/0.10/1966 21.01.2011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  <w:bookmarkEnd w:id="4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  <w:bookmarkEnd w:id="4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  <w:bookmarkEnd w:id="4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  <w:bookmarkEnd w:id="4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  <w:bookmarkEnd w:id="4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  <w:bookmarkEnd w:id="4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  <w:bookmarkEnd w:id="4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11/0.10/1968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  <w:bookmarkEnd w:id="4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  <w:bookmarkEnd w:id="4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Нұржау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  <w:bookmarkEnd w:id="4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11/0.10/2425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  <w:bookmarkEnd w:id="4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Приморье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11/0.10/2427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  <w:bookmarkEnd w:id="4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  <w:bookmarkEnd w:id="4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4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  <w:bookmarkEnd w:id="4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  <w:bookmarkEnd w:id="4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  <w:bookmarkEnd w:id="4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  <w:bookmarkEnd w:id="4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  <w:bookmarkEnd w:id="4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  <w:bookmarkEnd w:id="4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  <w:bookmarkEnd w:id="4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  <w:bookmarkEnd w:id="4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  <w:bookmarkEnd w:id="4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  <w:bookmarkEnd w:id="4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  <w:bookmarkEnd w:id="4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  <w:bookmarkEnd w:id="4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  <w:bookmarkEnd w:id="4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bookmarkEnd w:id="4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  <w:bookmarkEnd w:id="4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  <w:bookmarkEnd w:id="4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  <w:bookmarkEnd w:id="4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  <w:bookmarkEnd w:id="4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  <w:bookmarkEnd w:id="4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  <w:bookmarkEnd w:id="4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bookmarkEnd w:id="4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  <w:bookmarkEnd w:id="4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  <w:bookmarkEnd w:id="4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  <w:bookmarkEnd w:id="4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  <w:bookmarkEnd w:id="4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  <w:bookmarkEnd w:id="4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  <w:bookmarkEnd w:id="4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  <w:bookmarkEnd w:id="4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  <w:bookmarkEnd w:id="4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  <w:bookmarkEnd w:id="4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  <w:bookmarkEnd w:id="4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  <w:bookmarkEnd w:id="4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  <w:bookmarkEnd w:id="4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  <w:bookmarkEnd w:id="4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  <w:bookmarkEnd w:id="4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  <w:bookmarkEnd w:id="4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  <w:bookmarkEnd w:id="4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  <w:bookmarkEnd w:id="4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  <w:bookmarkEnd w:id="4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  <w:bookmarkEnd w:id="4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  <w:bookmarkEnd w:id="4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  <w:bookmarkEnd w:id="4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  <w:bookmarkEnd w:id="4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  <w:bookmarkEnd w:id="4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  <w:bookmarkEnd w:id="4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  <w:bookmarkEnd w:id="4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  <w:bookmarkEnd w:id="4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  <w:bookmarkEnd w:id="4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  <w:bookmarkEnd w:id="4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  <w:bookmarkEnd w:id="4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  <w:bookmarkEnd w:id="4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  <w:bookmarkEnd w:id="4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  <w:bookmarkEnd w:id="4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  <w:bookmarkEnd w:id="4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bookmarkEnd w:id="4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  <w:bookmarkEnd w:id="4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  <w:bookmarkEnd w:id="4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  <w:bookmarkEnd w:id="4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  <w:bookmarkEnd w:id="4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  <w:bookmarkEnd w:id="4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  <w:bookmarkEnd w:id="4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  <w:bookmarkEnd w:id="4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  <w:bookmarkEnd w:id="4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  <w:bookmarkEnd w:id="4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  <w:bookmarkEnd w:id="4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  <w:bookmarkEnd w:id="4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  <w:bookmarkEnd w:id="4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bookmarkEnd w:id="4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  <w:bookmarkEnd w:id="4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  <w:bookmarkEnd w:id="4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  <w:bookmarkEnd w:id="4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  <w:bookmarkEnd w:id="4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  <w:bookmarkEnd w:id="4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  <w:bookmarkEnd w:id="4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  <w:bookmarkEnd w:id="4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  <w:bookmarkEnd w:id="4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  <w:bookmarkEnd w:id="4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  <w:bookmarkEnd w:id="4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  <w:bookmarkEnd w:id="4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  <w:bookmarkEnd w:id="4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  <w:bookmarkEnd w:id="4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  <w:bookmarkEnd w:id="4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  <w:bookmarkEnd w:id="4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  <w:bookmarkEnd w:id="4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  <w:bookmarkEnd w:id="4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11/0.10/2158 31.01.2011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  <w:bookmarkEnd w:id="4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  <w:bookmarkEnd w:id="4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  <w:bookmarkEnd w:id="4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11/0.10/2208 31.01.2011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  <w:bookmarkEnd w:id="4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  <w:bookmarkEnd w:id="4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  <w:bookmarkEnd w:id="4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  <w:bookmarkEnd w:id="4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  <w:bookmarkEnd w:id="4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  <w:bookmarkEnd w:id="4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  <w:bookmarkEnd w:id="4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  <w:bookmarkEnd w:id="4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  <w:bookmarkEnd w:id="4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  <w:bookmarkEnd w:id="4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  <w:bookmarkEnd w:id="4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  <w:bookmarkEnd w:id="4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  <w:bookmarkEnd w:id="4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  <w:bookmarkEnd w:id="4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  <w:bookmarkEnd w:id="4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11/0.10/2186 31.01.2011 ж 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  <w:bookmarkEnd w:id="4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  <w:bookmarkEnd w:id="4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  <w:bookmarkEnd w:id="4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  <w:bookmarkEnd w:id="4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  <w:bookmarkEnd w:id="4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  <w:bookmarkEnd w:id="4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  <w:bookmarkEnd w:id="4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11/0.10/2212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bookmarkEnd w:id="4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  <w:bookmarkEnd w:id="4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11/0.10/2215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  <w:bookmarkEnd w:id="4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  <w:bookmarkEnd w:id="4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11/0.10/2213 31.01.2011 ж 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  <w:bookmarkEnd w:id="4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  <w:bookmarkEnd w:id="4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  <w:bookmarkEnd w:id="4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bookmarkEnd w:id="4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  <w:bookmarkEnd w:id="4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11/0.10/2166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  <w:bookmarkEnd w:id="4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  <w:bookmarkEnd w:id="4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  <w:bookmarkEnd w:id="4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  <w:bookmarkEnd w:id="4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11/0.10/2227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  <w:bookmarkEnd w:id="4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  <w:bookmarkEnd w:id="4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11/0.10/2323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  <w:bookmarkEnd w:id="4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11/0.10/2291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  <w:bookmarkEnd w:id="4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11/0.10/2159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  <w:bookmarkEnd w:id="4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11/0.10/2180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  <w:bookmarkEnd w:id="4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11/0.10/2244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  <w:bookmarkEnd w:id="4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11/0.10/2196 31.01.2011 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  <w:bookmarkEnd w:id="4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11/0.10/2258 31.01.2011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  <w:bookmarkEnd w:id="4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Айдын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  <w:bookmarkEnd w:id="4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  <w:bookmarkEnd w:id="4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  <w:bookmarkEnd w:id="4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  <w:bookmarkEnd w:id="4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 ФГВ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Бүйрек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  <w:bookmarkEnd w:id="4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Тайсойған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  <w:bookmarkEnd w:id="4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Тайсойған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  <w:bookmarkEnd w:id="4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ШГТП-07-1У1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Тайсойған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  <w:bookmarkEnd w:id="4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  <w:bookmarkEnd w:id="4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  <w:bookmarkEnd w:id="4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ГТПУ-1А2 ВЭ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Тайсойған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  <w:bookmarkEnd w:id="4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ШГТП-300-01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Сармайшағыл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  <w:bookmarkEnd w:id="4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ШГТП-07-1У1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  <w:bookmarkEnd w:id="4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  <w:bookmarkEnd w:id="4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ГЖГБ-М-06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  <w:bookmarkEnd w:id="4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bookmarkEnd w:id="4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Қосқұлақ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  <w:bookmarkEnd w:id="4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ШГТП-07-1У1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  <w:bookmarkEnd w:id="4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ШГТП-07-1У1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  <w:bookmarkEnd w:id="4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ШГТП13-2ВУ1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  <w:bookmarkEnd w:id="4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ШГТП-300-10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  <w:bookmarkEnd w:id="4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ШГТП-300-10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  <w:bookmarkEnd w:id="4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  <w:bookmarkEnd w:id="4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Қарабау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  <w:bookmarkEnd w:id="4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Ысырма ф.300мм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Қаракөл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  <w:bookmarkEnd w:id="4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  <w:bookmarkEnd w:id="4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  <w:bookmarkEnd w:id="4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  <w:bookmarkEnd w:id="4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  <w:bookmarkEnd w:id="4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  <w:bookmarkEnd w:id="4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  <w:bookmarkEnd w:id="4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  <w:bookmarkEnd w:id="4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ШГТП-300-2Н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Дәулетиман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  <w:bookmarkEnd w:id="4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  <w:bookmarkEnd w:id="4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  <w:bookmarkEnd w:id="4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  <w:bookmarkEnd w:id="4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  <w:bookmarkEnd w:id="4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  <w:bookmarkEnd w:id="4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  <w:bookmarkEnd w:id="4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  <w:bookmarkEnd w:id="4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  <w:bookmarkEnd w:id="4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  <w:bookmarkEnd w:id="4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  <w:bookmarkEnd w:id="4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  <w:bookmarkEnd w:id="4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  <w:bookmarkEnd w:id="4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13-2ВУ1 -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  <w:bookmarkEnd w:id="4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  <w:bookmarkEnd w:id="4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  <w:bookmarkEnd w:id="4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150 мм ысырма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bookmarkEnd w:id="4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  <w:bookmarkEnd w:id="4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  <w:bookmarkEnd w:id="4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  <w:bookmarkEnd w:id="4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  <w:bookmarkEnd w:id="4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  <w:bookmarkEnd w:id="4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  <w:bookmarkEnd w:id="4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  <w:bookmarkEnd w:id="4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  <w:bookmarkEnd w:id="4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  <w:bookmarkEnd w:id="4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  <w:bookmarkEnd w:id="4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  <w:bookmarkEnd w:id="4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  <w:bookmarkEnd w:id="4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  <w:bookmarkEnd w:id="4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  <w:bookmarkEnd w:id="4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  <w:bookmarkEnd w:id="4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  <w:bookmarkEnd w:id="4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  <w:bookmarkEnd w:id="4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1А-2В-7К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  <w:bookmarkEnd w:id="4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  <w:bookmarkEnd w:id="4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1-А2-В-ЭК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  <w:bookmarkEnd w:id="4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  <w:bookmarkEnd w:id="4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2-2в - 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  <w:bookmarkEnd w:id="4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  <w:bookmarkEnd w:id="4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  <w:bookmarkEnd w:id="4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  <w:bookmarkEnd w:id="4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  <w:bookmarkEnd w:id="4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Аққора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  <w:bookmarkEnd w:id="4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  <w:bookmarkEnd w:id="4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  <w:bookmarkEnd w:id="4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  <w:bookmarkEnd w:id="4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  <w:bookmarkEnd w:id="4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  <w:bookmarkEnd w:id="4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  <w:bookmarkEnd w:id="4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  <w:bookmarkEnd w:id="4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  <w:bookmarkEnd w:id="4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Жасқайрат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  <w:bookmarkEnd w:id="4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  <w:bookmarkEnd w:id="4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  <w:bookmarkEnd w:id="4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Тасшағыл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  <w:bookmarkEnd w:id="4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Қоғам елді мекені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  <w:bookmarkEnd w:id="4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  <w:bookmarkEnd w:id="4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  <w:bookmarkEnd w:id="4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  <w:bookmarkEnd w:id="4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  <w:bookmarkEnd w:id="4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  <w:bookmarkEnd w:id="4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  <w:bookmarkEnd w:id="4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ГТП-РДГ80В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  <w:bookmarkEnd w:id="4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  <w:bookmarkEnd w:id="4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  <w:bookmarkEnd w:id="4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  <w:bookmarkEnd w:id="4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2а-01 1Н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Жангелдин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  <w:bookmarkEnd w:id="4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Дәулетиман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  <w:bookmarkEnd w:id="4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Қоныстану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  <w:bookmarkEnd w:id="4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АГТС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Сағыз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  <w:bookmarkEnd w:id="4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  <w:bookmarkEnd w:id="4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300-6-1,2 -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  <w:bookmarkEnd w:id="4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  <w:bookmarkEnd w:id="4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  <w:bookmarkEnd w:id="4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  <w:bookmarkEnd w:id="4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02Б-2С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Жамансор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11/0.20/1693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  <w:bookmarkEnd w:id="4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11/0.20/2128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  <w:bookmarkEnd w:id="4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  <w:bookmarkEnd w:id="4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11/0.20/1802 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  <w:bookmarkEnd w:id="4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11/0.20/1695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  <w:bookmarkEnd w:id="4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11/0.20/1699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  <w:bookmarkEnd w:id="4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11/0.20/1780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  <w:bookmarkEnd w:id="4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11/0.20/1697 21.01.2011ж.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  <w:bookmarkEnd w:id="4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МС-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11/0.20/1675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  <w:bookmarkEnd w:id="4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11/0.20/1976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  <w:bookmarkEnd w:id="4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11/0.20/1975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  <w:bookmarkEnd w:id="4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11/0.20/2132 21.02.2011ж.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  <w:bookmarkEnd w:id="4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11/0.20/1740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  <w:bookmarkEnd w:id="4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11/0.20/1701 21.01.2011ж.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  <w:bookmarkEnd w:id="4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32/10 -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11/0.20/1907 26.01.2011ж.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  <w:bookmarkEnd w:id="4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11/0.20/2118 11.02.2011ж.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  <w:bookmarkEnd w:id="4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11/0.20/1875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  <w:bookmarkEnd w:id="4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11/0.20/1619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  <w:bookmarkEnd w:id="4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11/0.20/2122 11.02.2011ж.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  <w:bookmarkEnd w:id="4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11/0.20/1955 27.01.2011.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  <w:bookmarkEnd w:id="4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10-100 -ГТП-07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11/0.20/1665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  <w:bookmarkEnd w:id="4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11/0.20/1678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  <w:bookmarkEnd w:id="4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11/0.20/1646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  <w:bookmarkEnd w:id="4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11/0.20/1642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  <w:bookmarkEnd w:id="4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11/0.20/1650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  <w:bookmarkEnd w:id="4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11/0.20/1895 25.01.2011ж.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  <w:bookmarkEnd w:id="4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10-100 - 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11/0.20/1617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  <w:bookmarkEnd w:id="4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11/0.20/1888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  <w:bookmarkEnd w:id="4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11/0.20/2125 11.02.2011ж.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  <w:bookmarkEnd w:id="4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11/0.20/1898 25.01.2011ж.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  <w:bookmarkEnd w:id="4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11/0.20/2025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  <w:bookmarkEnd w:id="4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11/0.20/2028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  <w:bookmarkEnd w:id="4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11/0.20/1631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bookmarkEnd w:id="4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11/0.20/1948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  <w:bookmarkEnd w:id="4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11/0.20/1950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  <w:bookmarkEnd w:id="4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11/0.20/2124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  <w:bookmarkEnd w:id="4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11/0.20/2130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bookmarkEnd w:id="4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11/0.20/1953 27.01.2011ж.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  <w:bookmarkEnd w:id="4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400-01-ШГТП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11/0.20/2121 11.02.2011ж.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  <w:bookmarkEnd w:id="4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  <w:bookmarkEnd w:id="4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11/0.20/1667 21.01.2011ж.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  <w:bookmarkEnd w:id="4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11/0.20/1632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  <w:bookmarkEnd w:id="4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11/0.20/1639 20.01.2011ж.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  <w:bookmarkEnd w:id="4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11/0.20/1644 20.01.2011ж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  <w:bookmarkEnd w:id="4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11/0.20/2134 14.02.2011ж.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  <w:bookmarkEnd w:id="4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11/0.20/1932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  <w:bookmarkEnd w:id="4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11/0.20/2136 14.02.2011ж.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  <w:bookmarkEnd w:id="4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11/0.20/1844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  <w:bookmarkEnd w:id="4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11/0.20/1788 24.01.2011ж.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  <w:bookmarkEnd w:id="4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11/0.20/1865 25.01.2011ж.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  <w:bookmarkEnd w:id="4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10-100 -ГТП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11/0.20/1977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  <w:bookmarkEnd w:id="4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11/0.20/1981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  <w:bookmarkEnd w:id="4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11/0.20/2008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  <w:bookmarkEnd w:id="4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11/0.20/1860 25.01.2011ж.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  <w:bookmarkEnd w:id="4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10-100 -ГТП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11/0.20/2021 28.01.2011ж.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  <w:bookmarkEnd w:id="4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11/0.20/1849 24.01.2011ж.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bookmarkEnd w:id="4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11/0.20/2020 28.01.2011ж.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  <w:bookmarkEnd w:id="4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  <w:bookmarkEnd w:id="4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11/0.15/3106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  <w:bookmarkEnd w:id="4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11/0.15/3118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  <w:bookmarkEnd w:id="4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11.0.15/3105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  <w:bookmarkEnd w:id="4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  <w:bookmarkEnd w:id="4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11/0.15/3092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  <w:bookmarkEnd w:id="4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11/0.15/3120 24.01.2011ж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  <w:bookmarkEnd w:id="4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  <w:bookmarkEnd w:id="4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11.0.15/3073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  <w:bookmarkEnd w:id="4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11.0.15/3411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  <w:bookmarkEnd w:id="4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11.0.15/3494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  <w:bookmarkEnd w:id="4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  <w:bookmarkEnd w:id="4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 100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  <w:bookmarkEnd w:id="4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Алға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11/0.15/3209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  <w:bookmarkEnd w:id="4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 100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Еңбекшіл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  <w:bookmarkEnd w:id="4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Еңбекшіл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  <w:bookmarkEnd w:id="4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 100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Еңбекшіл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  <w:bookmarkEnd w:id="4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Еңбекшіл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11/0.15/3307 25.01.2011ж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  <w:bookmarkEnd w:id="4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Еңбекшіл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  <w:bookmarkEnd w:id="4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  <w:bookmarkEnd w:id="4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11/0.15/3970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  <w:bookmarkEnd w:id="4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  <w:bookmarkEnd w:id="4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Ортақшыл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11/0.15/3387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  <w:bookmarkEnd w:id="4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  <w:bookmarkEnd w:id="4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  <w:bookmarkEnd w:id="4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  <w:bookmarkEnd w:id="4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  <w:bookmarkEnd w:id="4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11/0.15/3353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  <w:bookmarkEnd w:id="4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Есбол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  <w:bookmarkEnd w:id="4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  <w:bookmarkEnd w:id="4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  <w:bookmarkEnd w:id="4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  <w:bookmarkEnd w:id="4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11/0.15/3987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  <w:bookmarkEnd w:id="4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11/0.15/3662 03.02.2011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  <w:bookmarkEnd w:id="4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  <w:bookmarkEnd w:id="4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  <w:bookmarkEnd w:id="4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11/0.15/3086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bookmarkEnd w:id="4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  <w:bookmarkEnd w:id="4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  <w:bookmarkEnd w:id="4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  <w:bookmarkEnd w:id="4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  <w:bookmarkEnd w:id="4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  <w:bookmarkEnd w:id="4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  <w:bookmarkEnd w:id="4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11/0.15/3657 03.02.2011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  <w:bookmarkEnd w:id="4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  <w:bookmarkEnd w:id="4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11/0.15/4017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  <w:bookmarkEnd w:id="4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11/0.15/3069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  <w:bookmarkEnd w:id="4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  <w:bookmarkEnd w:id="4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  <w:bookmarkEnd w:id="4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  <w:bookmarkEnd w:id="4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  <w:bookmarkEnd w:id="4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11/0.15/3681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  <w:bookmarkEnd w:id="4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Ақжайық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  <w:bookmarkEnd w:id="4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  <w:bookmarkEnd w:id="4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11/0.15/3937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  <w:bookmarkEnd w:id="4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  <w:bookmarkEnd w:id="4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  <w:bookmarkEnd w:id="4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  <w:bookmarkEnd w:id="4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  <w:bookmarkEnd w:id="4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  <w:bookmarkEnd w:id="4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  <w:bookmarkEnd w:id="4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-ГЖГБ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Жалғансай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  <w:bookmarkEnd w:id="4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  <w:bookmarkEnd w:id="4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  <w:bookmarkEnd w:id="4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11/0.15/3918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  <w:bookmarkEnd w:id="4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11/0.15/3891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  <w:bookmarkEnd w:id="4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11/0.15/3892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  <w:bookmarkEnd w:id="4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  <w:bookmarkEnd w:id="4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ШГТП00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  <w:bookmarkEnd w:id="4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  <w:bookmarkEnd w:id="4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11/0.15/3650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4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11/0.15/3908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  <w:bookmarkEnd w:id="4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Сарытоғай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  <w:bookmarkEnd w:id="4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  <w:bookmarkEnd w:id="4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11/0.15/3936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  <w:bookmarkEnd w:id="4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11/0.15/3938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  <w:bookmarkEnd w:id="4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11/0.15/3705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  <w:bookmarkEnd w:id="4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11/0.15/3692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  <w:bookmarkEnd w:id="4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11/0.15/3674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  <w:bookmarkEnd w:id="4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11/0.15/3976 21.02.2011ж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  <w:bookmarkEnd w:id="4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11/0.15/3642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  <w:bookmarkEnd w:id="4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11/0.15/3670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  <w:bookmarkEnd w:id="4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32/6 -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  <w:bookmarkEnd w:id="4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11/0.15/3697 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  <w:bookmarkEnd w:id="4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50-СГ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Ақтоғай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11/0.15/2677 02.12.2011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  <w:bookmarkEnd w:id="4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  <w:bookmarkEnd w:id="4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11/0.15/3554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  <w:bookmarkEnd w:id="4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  <w:bookmarkEnd w:id="4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11/0.15/4060 28.02.2011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  <w:bookmarkEnd w:id="4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11/0.15/3194 25.01.2011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  <w:bookmarkEnd w:id="4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11/0.15/3997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  <w:bookmarkEnd w:id="4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11/0.15/3995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  <w:bookmarkEnd w:id="4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  <w:bookmarkEnd w:id="4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  <w:bookmarkEnd w:id="4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  <w:bookmarkEnd w:id="4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11/0.15/3994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  <w:bookmarkEnd w:id="4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  <w:bookmarkEnd w:id="4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11/0.15/3991 28.02.2011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  <w:bookmarkEnd w:id="4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11/0.15/3990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  <w:bookmarkEnd w:id="4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11/0.15/3098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  <w:bookmarkEnd w:id="4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11/0.15/2438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  <w:bookmarkEnd w:id="4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  <w:bookmarkEnd w:id="4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  <w:bookmarkEnd w:id="4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  <w:bookmarkEnd w:id="4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  <w:bookmarkEnd w:id="4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  <w:bookmarkEnd w:id="4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  <w:bookmarkEnd w:id="4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11/0.15/3587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  <w:bookmarkEnd w:id="4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11/0.15/3939 18.02.2011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  <w:bookmarkEnd w:id="4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  <w:bookmarkEnd w:id="4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  <w:bookmarkEnd w:id="4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  <w:bookmarkEnd w:id="4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  <w:bookmarkEnd w:id="4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  <w:bookmarkEnd w:id="4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  <w:bookmarkEnd w:id="4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  <w:bookmarkEnd w:id="4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  <w:bookmarkEnd w:id="4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  <w:bookmarkEnd w:id="4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  <w:bookmarkEnd w:id="4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  <w:bookmarkEnd w:id="4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11/0.10/2381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  <w:bookmarkEnd w:id="4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Сарайшық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11/0.15/3085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  <w:bookmarkEnd w:id="4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  <w:bookmarkEnd w:id="4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11/0.15/3089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  <w:bookmarkEnd w:id="4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11/0.15/3122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  <w:bookmarkEnd w:id="4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11/0.15/3334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  <w:bookmarkEnd w:id="4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11/0.15/3087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  <w:bookmarkEnd w:id="4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11/0.15/3095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  <w:bookmarkEnd w:id="4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11/0.15/3084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  <w:bookmarkEnd w:id="4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11/0.15/3081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  <w:bookmarkEnd w:id="4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11/0.15/3100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  <w:bookmarkEnd w:id="4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11/0.15/3083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  <w:bookmarkEnd w:id="4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  <w:bookmarkEnd w:id="4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  <w:bookmarkEnd w:id="4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11/0.15/3117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  <w:bookmarkEnd w:id="4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  <w:bookmarkEnd w:id="4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  <w:bookmarkEnd w:id="4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  <w:bookmarkEnd w:id="4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  <w:bookmarkEnd w:id="4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  <w:bookmarkEnd w:id="4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11/0.15/3111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  <w:bookmarkEnd w:id="4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Береке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11/0.15/3500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  <w:bookmarkEnd w:id="4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11/0.15/3155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  <w:bookmarkEnd w:id="4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ГЖГБ-50-СГ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11/0.15/3556 27.01.2011ж.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  <w:bookmarkEnd w:id="4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Талдыкөл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11/0.15/3444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  <w:bookmarkEnd w:id="4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11/0.15/3495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  <w:bookmarkEnd w:id="4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11/0.15/3498 26.01.2011ж.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  <w:bookmarkEnd w:id="4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11/0.15/3302 25.01.2011ж.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  <w:bookmarkEnd w:id="4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11/0.15/3620 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  <w:bookmarkEnd w:id="4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11/0.15/3503 26.01.2011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  <w:bookmarkEnd w:id="4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11/0.15/3626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  <w:bookmarkEnd w:id="4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  <w:bookmarkEnd w:id="4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11/0.15/3460 26.01.2011ж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  <w:bookmarkEnd w:id="4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11/0.15/3553 03.02.2011ж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  <w:bookmarkEnd w:id="4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11/0.15/3986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  <w:bookmarkEnd w:id="4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11/0.15/3161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  <w:bookmarkEnd w:id="4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11/0.15/3310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  <w:bookmarkEnd w:id="4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  <w:bookmarkEnd w:id="4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  <w:bookmarkEnd w:id="4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  <w:bookmarkEnd w:id="4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Бейбарыс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11/0.15/3983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  <w:bookmarkEnd w:id="4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11/0.15/3099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  <w:bookmarkEnd w:id="4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  <w:bookmarkEnd w:id="4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11/0.15/4020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  <w:bookmarkEnd w:id="4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  <w:bookmarkEnd w:id="4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11/0.15/3096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  <w:bookmarkEnd w:id="4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  <w:bookmarkEnd w:id="4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11/0.15/3473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  <w:bookmarkEnd w:id="4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  <w:bookmarkEnd w:id="4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  <w:bookmarkEnd w:id="4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11/0.15/3082 21.01.2011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  <w:bookmarkEnd w:id="4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10МС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11/0.15/3984 21.02.2011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  <w:bookmarkEnd w:id="4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Таңдай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 01.02.2011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  <w:bookmarkEnd w:id="4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11/0.15/3237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  <w:bookmarkEnd w:id="4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11/0.15/3152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  <w:bookmarkEnd w:id="4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ГЖГБ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11/0.15/3982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  <w:bookmarkEnd w:id="4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11/0.15/3144 24.01.2011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bookmarkEnd w:id="4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80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  <w:bookmarkEnd w:id="4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100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  <w:bookmarkEnd w:id="4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қд 100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11/0/15/3396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bookmarkEnd w:id="4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11/0.15/3466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  <w:bookmarkEnd w:id="4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  <w:bookmarkEnd w:id="4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11/0.15/3972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  <w:bookmarkEnd w:id="4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bookmarkEnd w:id="4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  <w:bookmarkEnd w:id="4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  <w:bookmarkEnd w:id="4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11/0.15/3470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  <w:bookmarkEnd w:id="4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11/0.15/3703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  <w:bookmarkEnd w:id="4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bookmarkEnd w:id="4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11/0.15/3685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  <w:bookmarkEnd w:id="4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  <w:bookmarkEnd w:id="4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11/0.15/3531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  <w:bookmarkEnd w:id="4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  <w:bookmarkEnd w:id="4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  <w:bookmarkEnd w:id="4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11/0.15/4006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  <w:bookmarkEnd w:id="4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11/0.15/3592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  <w:bookmarkEnd w:id="4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11/0.15/4004 21.02.2011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  <w:bookmarkEnd w:id="4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  <w:bookmarkEnd w:id="4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11/0.15/3166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  <w:bookmarkEnd w:id="4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  <w:bookmarkEnd w:id="4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11/0.15/3275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  <w:bookmarkEnd w:id="4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11/0.15/3900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  <w:bookmarkEnd w:id="4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  <w:bookmarkEnd w:id="4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  <w:bookmarkEnd w:id="4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11/0.15/3613 27.01.2011ж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  <w:bookmarkEnd w:id="4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11/0.15/3659 03.02.2011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  <w:bookmarkEnd w:id="4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11/0.15/3708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  <w:bookmarkEnd w:id="4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11/0.15/3382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  <w:bookmarkEnd w:id="4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  <w:bookmarkEnd w:id="4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  <w:bookmarkEnd w:id="4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  <w:bookmarkEnd w:id="4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11/0.15/4030 22.02.2011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  <w:bookmarkEnd w:id="4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  <w:bookmarkEnd w:id="4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11/0.15/3441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  <w:bookmarkEnd w:id="4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11/0.15/3465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  <w:bookmarkEnd w:id="4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11/0.15/3439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  <w:bookmarkEnd w:id="4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11/0.15/3649 27.01.2011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  <w:bookmarkEnd w:id="4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11/0.15/3354 26.01.2011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  <w:bookmarkEnd w:id="4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11/0.15/3914 17.02.2011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  <w:bookmarkEnd w:id="4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11/0.15/3233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  <w:bookmarkEnd w:id="4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11/0.15/3461 26.01.2011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  <w:bookmarkEnd w:id="4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11/0.15/3299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  <w:bookmarkEnd w:id="4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11/0.15/3308 25.01.2011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  <w:bookmarkEnd w:id="4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11/0.10/2315 31.01.2011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  <w:bookmarkEnd w:id="4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БГТП-16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  <w:bookmarkEnd w:id="4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  <w:bookmarkEnd w:id="4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  <w:bookmarkEnd w:id="4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  <w:bookmarkEnd w:id="4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  <w:bookmarkEnd w:id="4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Аққызтоғай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  <w:bookmarkEnd w:id="4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  <w:bookmarkEnd w:id="4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Жаңа-Қаратон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  <w:bookmarkEnd w:id="4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400 - 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Қосшағыл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2 279 700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  <w:bookmarkEnd w:id="4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Алмагүл ықшам ауданы, № 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  <w:bookmarkEnd w:id="4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база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Ширина ауылы,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  <w:bookmarkEnd w:id="4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11/0.20/3331 26.10.2011ж.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  <w:bookmarkEnd w:id="4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09/0.10/1270 23.07.2009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  <w:bookmarkEnd w:id="4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ауылы, Папанин ауылы, Ганюшкин көшесі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  <w:bookmarkEnd w:id="4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Индер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  <w:bookmarkEnd w:id="4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  <w:bookmarkEnd w:id="4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Аққыстау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  <w:bookmarkEnd w:id="4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Нарын селолық округы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  <w:bookmarkEnd w:id="4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3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10/04.23-1/1837 09.03.2010 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  <w:bookmarkEnd w:id="4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көшесі,Жер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10/0.15/843 09.04.2010ж.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  <w:bookmarkEnd w:id="4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аяқталмаған 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Индер ауданы, Қаражанова көшесі, № 26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11/0.15/3697 27.01.2011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  <w:bookmarkEnd w:id="4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аяқталмаған әкімшілік ғимарат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Исатай ауданы, Қаратөбе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  <w:bookmarkEnd w:id="4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Доссор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  <w:bookmarkEnd w:id="4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  <w:bookmarkEnd w:id="4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  <w:bookmarkEnd w:id="4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Қызылқоға ауданы, Миялы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  <w:bookmarkEnd w:id="4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 (АГТС үшін)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  <w:bookmarkEnd w:id="4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Құрманғазы ауданы, Ганюшкин ауылы,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  <w:bookmarkEnd w:id="4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 "Соre 2 duo2/53/ddr4GB/hdd250GB/video512mb/DVD"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  <w:bookmarkEnd w:id="4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"MFU HP/Laser Jet 1120 N"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  <w:bookmarkEnd w:id="4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"MFU SAMSUNG SCX 4300 Lazer jet"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  <w:bookmarkEnd w:id="4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2.4 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  <w:bookmarkEnd w:id="4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2.5"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  <w:bookmarkEnd w:id="4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2.6"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  <w:bookmarkEnd w:id="4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2.7"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  <w:bookmarkEnd w:id="4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2.10"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  <w:bookmarkEnd w:id="4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2.11"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  <w:bookmarkEnd w:id="4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2.12"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  <w:bookmarkEnd w:id="4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2.13"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  <w:bookmarkEnd w:id="4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2.14"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  <w:bookmarkEnd w:id="4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2.15"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  <w:bookmarkEnd w:id="4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«Pentium 4 2.4» жүйелік блогімен «17 LG Flatron ez t730 bhk"мониторы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  <w:bookmarkEnd w:id="4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«Pentium 4 2.4» жүйелік блогімен «17 LGFlatronezt730 bhk"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  <w:bookmarkEnd w:id="4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 2.4» жүйелік блогімен «17 LG Flatron ez t730 bhk"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  <w:bookmarkEnd w:id="4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42.4»жүйелік блогімен«17 FSC C17-6"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  <w:bookmarkEnd w:id="4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 "Pentium 42.4»жүйелік блогімен«17 FSC C17-6"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  <w:bookmarkEnd w:id="4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 "Pentium 42.4 жүйелік блогімен «17 FSC C17-6"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bookmarkEnd w:id="4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 "Pentium 42.4 жүйелік блогімен «17 FSC C17-6"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  <w:bookmarkEnd w:id="4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SuperServer X8DTL-6F/SC733T-500 Bblack"серверге арналған компьютер жиынтығы 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  <w:bookmarkEnd w:id="4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  <w:bookmarkEnd w:id="4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  <w:bookmarkEnd w:id="4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  <w:bookmarkEnd w:id="4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  <w:bookmarkEnd w:id="4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  <w:bookmarkEnd w:id="4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  <w:bookmarkEnd w:id="4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bookmarkEnd w:id="4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  <w:bookmarkEnd w:id="4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  <w:bookmarkEnd w:id="4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  <w:bookmarkEnd w:id="4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  <w:bookmarkEnd w:id="4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  <w:bookmarkEnd w:id="4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  <w:bookmarkEnd w:id="4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  <w:bookmarkEnd w:id="4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  <w:bookmarkEnd w:id="4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  <w:bookmarkEnd w:id="4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  <w:bookmarkEnd w:id="4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"Monitor Acer 18:5.CPU Inter Core 13 2100.BCS H61"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  <w:bookmarkEnd w:id="4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  <w:bookmarkEnd w:id="4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  <w:bookmarkEnd w:id="4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  <w:bookmarkEnd w:id="4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  <w:bookmarkEnd w:id="4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  <w:bookmarkEnd w:id="4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«Monitor Acer 18:5.CPU Inter Core 13 2100.BCS H61» компьютері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  <w:bookmarkEnd w:id="4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  <w:bookmarkEnd w:id="4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  <w:bookmarkEnd w:id="4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  <w:bookmarkEnd w:id="4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  <w:bookmarkEnd w:id="4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  <w:bookmarkEnd w:id="4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  <w:bookmarkEnd w:id="4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  <w:bookmarkEnd w:id="4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  <w:bookmarkEnd w:id="4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  <w:bookmarkEnd w:id="4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FC-108 "Көшірме аппарат/принтер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  <w:bookmarkEnd w:id="4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  <w:bookmarkEnd w:id="4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  <w:bookmarkEnd w:id="4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  <w:bookmarkEnd w:id="4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  <w:bookmarkEnd w:id="4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  <w:bookmarkEnd w:id="4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  <w:bookmarkEnd w:id="4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  <w:bookmarkEnd w:id="4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  <w:bookmarkEnd w:id="4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  <w:bookmarkEnd w:id="4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 аппарат/принтер/сканер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  <w:bookmarkEnd w:id="4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TFT ViewSonic" 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bookmarkEnd w:id="4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"LCD 17 Samsung" 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  <w:bookmarkEnd w:id="4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  <w:bookmarkEnd w:id="4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  <w:bookmarkEnd w:id="4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  <w:bookmarkEnd w:id="4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  <w:bookmarkEnd w:id="4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  <w:bookmarkEnd w:id="4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  <w:bookmarkEnd w:id="4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  <w:bookmarkEnd w:id="4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  <w:bookmarkEnd w:id="4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  <w:bookmarkEnd w:id="4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bookmarkEnd w:id="4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  <w:bookmarkEnd w:id="4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  <w:bookmarkEnd w:id="4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  <w:bookmarkEnd w:id="4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  <w:bookmarkEnd w:id="4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  <w:bookmarkEnd w:id="4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  <w:bookmarkEnd w:id="4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  <w:bookmarkEnd w:id="4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  <w:bookmarkEnd w:id="4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  <w:bookmarkEnd w:id="4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  <w:bookmarkEnd w:id="4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  <w:bookmarkEnd w:id="4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  <w:bookmarkEnd w:id="4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  <w:bookmarkEnd w:id="4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  <w:bookmarkEnd w:id="4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  <w:bookmarkEnd w:id="4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  <w:bookmarkEnd w:id="4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"Beng-17"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  <w:bookmarkEnd w:id="4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"Beng-17"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  <w:bookmarkEnd w:id="4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"Beng-17"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  <w:bookmarkEnd w:id="4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  <w:bookmarkEnd w:id="4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  <w:bookmarkEnd w:id="4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  <w:bookmarkEnd w:id="4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  <w:bookmarkEnd w:id="4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  <w:bookmarkEnd w:id="4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  <w:bookmarkEnd w:id="4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  <w:bookmarkEnd w:id="4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  <w:bookmarkEnd w:id="4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  <w:bookmarkEnd w:id="4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  <w:bookmarkEnd w:id="4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«Beng-17»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  <w:bookmarkEnd w:id="4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"Beng"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  <w:bookmarkEnd w:id="4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"Beng"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  <w:bookmarkEnd w:id="4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  <w:bookmarkEnd w:id="4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  <w:bookmarkEnd w:id="4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  <w:bookmarkEnd w:id="4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  <w:bookmarkEnd w:id="4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«Beng» мониторы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  <w:bookmarkEnd w:id="4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  <w:bookmarkEnd w:id="4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  <w:bookmarkEnd w:id="4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  <w:bookmarkEnd w:id="4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  <w:bookmarkEnd w:id="4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"Celeron 2.53" монитор мен 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  <w:bookmarkEnd w:id="4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  <w:bookmarkEnd w:id="4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3392"принтері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  <w:bookmarkEnd w:id="4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  <w:bookmarkEnd w:id="4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  <w:bookmarkEnd w:id="4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  <w:bookmarkEnd w:id="4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 "Соre i5"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  <w:bookmarkEnd w:id="4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"Acer Aspire 5560G-63424g50"ноутбугі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  <w:bookmarkEnd w:id="4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GR643EA Compaq" ноутбугі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  <w:bookmarkEnd w:id="4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Pavilion DV-6 1225" ноутбугі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  <w:bookmarkEnd w:id="4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PY 535 ES" ноутбугі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  <w:bookmarkEnd w:id="4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"Сеleron M 440" ноутбугі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  <w:bookmarkEnd w:id="4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пен принтер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  <w:bookmarkEnd w:id="4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3010 B( HP 1005)"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  <w:bookmarkEnd w:id="4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3010 B( HP 1005)"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  <w:bookmarkEnd w:id="4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3010 B( HP 1005)"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  <w:bookmarkEnd w:id="4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3010 B( HP 1005)"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  <w:bookmarkEnd w:id="4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3010 B( HP 1005)"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  <w:bookmarkEnd w:id="4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 -1410"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  <w:bookmarkEnd w:id="4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 B-300"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4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 В-310 N"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  <w:bookmarkEnd w:id="4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 В-310 N"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  <w:bookmarkEnd w:id="4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Laser Jet 5100"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  <w:bookmarkEnd w:id="4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1018"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  <w:bookmarkEnd w:id="4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1018"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  <w:bookmarkEnd w:id="4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1018"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  <w:bookmarkEnd w:id="4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  <w:bookmarkEnd w:id="4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  <w:bookmarkEnd w:id="4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  <w:bookmarkEnd w:id="4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  <w:bookmarkEnd w:id="4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  <w:bookmarkEnd w:id="4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  <w:bookmarkEnd w:id="4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  <w:bookmarkEnd w:id="4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  <w:bookmarkEnd w:id="4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  <w:bookmarkEnd w:id="4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  <w:bookmarkEnd w:id="4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  <w:bookmarkEnd w:id="4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  <w:bookmarkEnd w:id="4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  <w:bookmarkEnd w:id="4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  <w:bookmarkEnd w:id="4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  <w:bookmarkEnd w:id="4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  <w:bookmarkEnd w:id="4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 1020»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  <w:bookmarkEnd w:id="4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2015"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  <w:bookmarkEnd w:id="4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4350"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  <w:bookmarkEnd w:id="4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LazerJet 5100"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  <w:bookmarkEnd w:id="4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LJ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  <w:bookmarkEnd w:id="4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LJ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bookmarkEnd w:id="4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LJ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  <w:bookmarkEnd w:id="4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LJ 1020"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  <w:bookmarkEnd w:id="4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Q7047C Photosmart D7163, кабель USB"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  <w:bookmarkEnd w:id="4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СВ376А LJM 1005"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  <w:bookmarkEnd w:id="4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СВ419А LaserJet 1018"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bookmarkEnd w:id="4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"HP/Laserjet 1005 МФУ Lazer 3/1"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  <w:bookmarkEnd w:id="4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"Ерson ТХ 650"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  <w:bookmarkEnd w:id="4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Laser Jet CВ537А" Принтер-сканер аппараты көшірмесі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  <w:bookmarkEnd w:id="4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Принтер-сканер аппараты көшірмесі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  <w:bookmarkEnd w:id="4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LBP-2900" лазерлі принтер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  <w:bookmarkEnd w:id="4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 принтер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  <w:bookmarkEnd w:id="4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"НР 2600" лазерлі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  <w:bookmarkEnd w:id="4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"НР А4" лазерлі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  <w:bookmarkEnd w:id="4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"НР А4" лазерлі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  <w:bookmarkEnd w:id="4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"НР СЕ-847А М 1132"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4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  <w:bookmarkEnd w:id="4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bookmarkEnd w:id="4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  <w:bookmarkEnd w:id="4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  <w:bookmarkEnd w:id="4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  <w:bookmarkEnd w:id="4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«НР СЕ-847А М 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  <w:bookmarkEnd w:id="4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"НР/laserjet 1120 N"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  <w:bookmarkEnd w:id="4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  <w:bookmarkEnd w:id="4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  <w:bookmarkEnd w:id="4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"Нано"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  <w:bookmarkEnd w:id="4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"Нано"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  <w:bookmarkEnd w:id="4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"Нано"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  <w:bookmarkEnd w:id="4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"Нано"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  <w:bookmarkEnd w:id="4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"НР СЕ651А -1132"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  <w:bookmarkEnd w:id="4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  <w:bookmarkEnd w:id="4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  <w:bookmarkEnd w:id="4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  <w:bookmarkEnd w:id="4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  <w:bookmarkEnd w:id="4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  <w:bookmarkEnd w:id="4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  <w:bookmarkEnd w:id="4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  <w:bookmarkEnd w:id="4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  <w:bookmarkEnd w:id="4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СЕ651А -1132»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  <w:bookmarkEnd w:id="4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"EPSON" принтері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  <w:bookmarkEnd w:id="4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"НР М1120", кабель USB ,принтер, сканер және 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  <w:bookmarkEnd w:id="4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"HP M1120" принтер, сканер және 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  <w:bookmarkEnd w:id="4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DUAL CORE E5200"+ЖК» монитор, жүйелік блок пернетақта және тышқан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  <w:bookmarkEnd w:id="4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DUAL CORE E5200"монитор, пернетақта, тышқан және 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  <w:bookmarkEnd w:id="4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блок, монитор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  <w:bookmarkEnd w:id="4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блок, монитор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  <w:bookmarkEnd w:id="4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блок, монитор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  <w:bookmarkEnd w:id="4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"Pentium 4540" процессор,монитор "17 LG Flatront730 PHK" сервері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  <w:bookmarkEnd w:id="4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Сервер-жүйелік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  <w:bookmarkEnd w:id="4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"CPU-DuaI Core 2.6 GHz\512mb\160\450W"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  <w:bookmarkEnd w:id="4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  <w:bookmarkEnd w:id="4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  <w:bookmarkEnd w:id="4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  <w:bookmarkEnd w:id="4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  <w:bookmarkEnd w:id="4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  <w:bookmarkEnd w:id="4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"G31M-ES2L/DualCore 5200.2.55/160/1Gb/DVD/M/K"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  <w:bookmarkEnd w:id="4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  <w:bookmarkEnd w:id="4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  <w:bookmarkEnd w:id="4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  <w:bookmarkEnd w:id="4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  <w:bookmarkEnd w:id="4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  <w:bookmarkEnd w:id="4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  <w:bookmarkEnd w:id="4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"2.6 GHz/800 GHz/1Gb/250/400W"жүйелік блогі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  <w:bookmarkEnd w:id="4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"2.6 GHz/800 GHz/1Gb/250/400W"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  <w:bookmarkEnd w:id="4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"2.6 GHz/800 GHz/1Gb/250/400W"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  <w:bookmarkEnd w:id="4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"2.6 GHz/800 GHz/1Gb/250/400W"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  <w:bookmarkEnd w:id="4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"2.6 GHz/800 GHz/1Gb/250/400W"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  <w:bookmarkEnd w:id="4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"2.6 GHz/800 GHz/1Gb/250/400W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  <w:bookmarkEnd w:id="4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"Celeron 2.53"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  <w:bookmarkEnd w:id="4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  <w:bookmarkEnd w:id="4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  <w:bookmarkEnd w:id="4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  <w:bookmarkEnd w:id="4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  <w:bookmarkEnd w:id="4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  <w:bookmarkEnd w:id="4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  <w:bookmarkEnd w:id="4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  <w:bookmarkEnd w:id="4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  <w:bookmarkEnd w:id="4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  <w:bookmarkEnd w:id="4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  <w:bookmarkEnd w:id="4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  <w:bookmarkEnd w:id="4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  <w:bookmarkEnd w:id="4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  <w:bookmarkEnd w:id="4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  <w:bookmarkEnd w:id="4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bookmarkEnd w:id="4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  <w:bookmarkEnd w:id="4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  <w:bookmarkEnd w:id="4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  <w:bookmarkEnd w:id="4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  <w:bookmarkEnd w:id="4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  <w:bookmarkEnd w:id="4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  <w:bookmarkEnd w:id="4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  <w:bookmarkEnd w:id="4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  <w:bookmarkEnd w:id="4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  <w:bookmarkEnd w:id="4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  <w:bookmarkEnd w:id="4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  <w:bookmarkEnd w:id="4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  <w:bookmarkEnd w:id="4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  <w:bookmarkEnd w:id="4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  <w:bookmarkEnd w:id="4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bookmarkEnd w:id="4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  <w:bookmarkEnd w:id="4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  <w:bookmarkEnd w:id="4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  <w:bookmarkEnd w:id="4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2.53»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  <w:bookmarkEnd w:id="4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  <w:bookmarkEnd w:id="4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  <w:bookmarkEnd w:id="4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  <w:bookmarkEnd w:id="4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  <w:bookmarkEnd w:id="4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  <w:bookmarkEnd w:id="4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  <w:bookmarkEnd w:id="4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  <w:bookmarkEnd w:id="4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«Celeron Dual- Core 1200 Samsung»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  <w:bookmarkEnd w:id="4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"Celeron Dual, 1200"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  <w:bookmarkEnd w:id="4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"Core Duo, 2.66/4096/400 Samsung"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bookmarkEnd w:id="4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"Core2 Duo"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  <w:bookmarkEnd w:id="4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"Core2 Duo, 2.66/250gb/512mb/dvd" 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  <w:bookmarkEnd w:id="4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"СРU-Dual Core 2.6 GHz/800/250/400"жүйелік блогі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  <w:bookmarkEnd w:id="4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  <w:bookmarkEnd w:id="4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  <w:bookmarkEnd w:id="4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  <w:bookmarkEnd w:id="4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  <w:bookmarkEnd w:id="4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"Phone Panasonic /КХ-7730"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  <w:bookmarkEnd w:id="4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Panasonic /КХ-7730"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  <w:bookmarkEnd w:id="4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«UPSSUA1000/Smart/1000VA"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  <w:bookmarkEnd w:id="4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"UPSSUA1000/Smart/1000VA"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  <w:bookmarkEnd w:id="4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"UPSSUA1000/Smart/1000VA"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  <w:bookmarkEnd w:id="4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"ZTE S 132"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  <w:bookmarkEnd w:id="4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  <w:bookmarkEnd w:id="4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  <w:bookmarkEnd w:id="4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  <w:bookmarkEnd w:id="4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  <w:bookmarkEnd w:id="4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  <w:bookmarkEnd w:id="4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132"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  <w:bookmarkEnd w:id="4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"ZTE- S 190"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  <w:bookmarkEnd w:id="4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"ZTE- S 190"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  <w:bookmarkEnd w:id="4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300"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  <w:bookmarkEnd w:id="4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 300"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  <w:bookmarkEnd w:id="4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S300"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  <w:bookmarkEnd w:id="4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S300"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  <w:bookmarkEnd w:id="4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6317 аккумуляторлы шеге суырғыш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  <w:bookmarkEnd w:id="4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"АПС- 65"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  <w:bookmarkEnd w:id="4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  <w:bookmarkEnd w:id="4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  <w:bookmarkEnd w:id="4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 500"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  <w:bookmarkEnd w:id="5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 500"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  <w:bookmarkEnd w:id="5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 500"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  <w:bookmarkEnd w:id="5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 650 VA"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  <w:bookmarkEnd w:id="5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 650 РМ"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  <w:bookmarkEnd w:id="5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  <w:bookmarkEnd w:id="5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"АПС"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  <w:bookmarkEnd w:id="5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  <w:bookmarkEnd w:id="5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  <w:bookmarkEnd w:id="5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  <w:bookmarkEnd w:id="5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  <w:bookmarkEnd w:id="5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5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  <w:bookmarkEnd w:id="5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  <w:bookmarkEnd w:id="5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  <w:bookmarkEnd w:id="5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  <w:bookmarkEnd w:id="5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  <w:bookmarkEnd w:id="5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«АПС»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  <w:bookmarkEnd w:id="5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"АПСОРС 650"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  <w:bookmarkEnd w:id="5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"АПСОРС 650"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  <w:bookmarkEnd w:id="5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"АПСОРС 650"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  <w:bookmarkEnd w:id="5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"АПС500"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  <w:bookmarkEnd w:id="5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"АПС500"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  <w:bookmarkEnd w:id="5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"АПС650 РМ"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  <w:bookmarkEnd w:id="5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"АПС650 РМ"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  <w:bookmarkEnd w:id="5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АПС650 РМ"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  <w:bookmarkEnd w:id="5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"АПС650 РМ" үздіксіз қуат беру көзі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  <w:bookmarkEnd w:id="5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араластырғыш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  <w:bookmarkEnd w:id="5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"Codegen" қоректендіру блогі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  <w:bookmarkEnd w:id="5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 арасы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  <w:bookmarkEnd w:id="5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болгарка арасы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  <w:bookmarkEnd w:id="5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УШМ1950" болгарка арасы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  <w:bookmarkEnd w:id="5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"УШМ W 8-125 Quick" болгарка арасы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  <w:bookmarkEnd w:id="5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 еден үстінде тұратын таразы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  <w:bookmarkEnd w:id="5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  <w:bookmarkEnd w:id="5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  <w:bookmarkEnd w:id="5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  <w:bookmarkEnd w:id="5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  <w:bookmarkEnd w:id="5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  <w:bookmarkEnd w:id="5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  <w:bookmarkEnd w:id="5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  <w:bookmarkEnd w:id="5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  <w:bookmarkEnd w:id="5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"Сигнал-4М" газдандыру сигнализаторы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  <w:bookmarkEnd w:id="5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"Малыш"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  <w:bookmarkEnd w:id="5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"Малыш"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  <w:bookmarkEnd w:id="5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"Малыш"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  <w:bookmarkEnd w:id="5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"Малыш"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  <w:bookmarkEnd w:id="5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коммутатор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  <w:bookmarkEnd w:id="5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"ГРС-10" секциялық гидротаратушы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  <w:bookmarkEnd w:id="5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"КДЕ 12 ЕАЗ" дизельді электростанциясы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  <w:bookmarkEnd w:id="5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"KDE 12 EAZ" дизельді электростанциясы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  <w:bookmarkEnd w:id="5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  <w:bookmarkEnd w:id="5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  <w:bookmarkEnd w:id="5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  <w:bookmarkEnd w:id="5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қол бұрғы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  <w:bookmarkEnd w:id="5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  <w:bookmarkEnd w:id="5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  <w:bookmarkEnd w:id="5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bookmarkEnd w:id="5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  <w:bookmarkEnd w:id="5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"GP-640,GP-680"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bookmarkEnd w:id="5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қосымша қуат беру құрылғысы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  <w:bookmarkEnd w:id="5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қосымша қуат беру құрылғысы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  <w:bookmarkEnd w:id="5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қуат беру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  <w:bookmarkEnd w:id="5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қуат беру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  <w:bookmarkEnd w:id="5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"Class"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  <w:bookmarkEnd w:id="5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 640,G680"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  <w:bookmarkEnd w:id="5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 640,G680"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  <w:bookmarkEnd w:id="5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640\680"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  <w:bookmarkEnd w:id="5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640\680"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  <w:bookmarkEnd w:id="5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640\680"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  <w:bookmarkEnd w:id="5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"GP640/680 FM"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  <w:bookmarkEnd w:id="5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"GP640/680 FM"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  <w:bookmarkEnd w:id="5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"UNI 16" қосымша қуат беру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  <w:bookmarkEnd w:id="5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640/680" батареясы бар әмбебап қосымша қуат беру құрылғысы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АР0006385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  <w:bookmarkEnd w:id="5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640/680" батареясы бар әмбебап қосымша қуат беру құрылғысы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  <w:bookmarkEnd w:id="5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640/680" батареясы бар әмбебап қосымша қуат беру құрылғысы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  <w:bookmarkEnd w:id="5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"GP 640/680" батареясы бар әмбебап қосымша қуат беру құрылғысы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  <w:bookmarkEnd w:id="5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АПС ҮҚК батареясы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  <w:bookmarkEnd w:id="5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  <w:bookmarkEnd w:id="5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0006391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  <w:bookmarkEnd w:id="5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  <w:bookmarkEnd w:id="5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  <w:bookmarkEnd w:id="5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bookmarkEnd w:id="5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  <w:bookmarkEnd w:id="5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  <w:bookmarkEnd w:id="5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  <w:bookmarkEnd w:id="5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  <w:bookmarkEnd w:id="5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  <w:bookmarkEnd w:id="5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  <w:bookmarkEnd w:id="5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  <w:bookmarkEnd w:id="5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  <w:bookmarkEnd w:id="5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  <w:bookmarkEnd w:id="5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  <w:bookmarkEnd w:id="5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  <w:bookmarkEnd w:id="5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  <w:bookmarkEnd w:id="5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  <w:bookmarkEnd w:id="5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  <w:bookmarkEnd w:id="5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  <w:bookmarkEnd w:id="5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 ҮҚК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bookmarkEnd w:id="5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"МП-60,2(2,5) жүк поршенді манометрі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  <w:bookmarkEnd w:id="5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"ПГК-3 ТР" портативті газ кескіш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  <w:bookmarkEnd w:id="5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"к-МУЧЛ4.2 10 атм" компрессор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  <w:bookmarkEnd w:id="5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"Canon i- sensys MF- 4018"көшірме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  <w:bookmarkEnd w:id="5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"CopyCentre C 118" 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  <w:bookmarkEnd w:id="5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"CopyCentre C 119" 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  <w:bookmarkEnd w:id="5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"CopyCentre C 120" көшірме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  <w:bookmarkEnd w:id="5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(құжаттарды ламинаттауға арналған аппарат)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  <w:bookmarkEnd w:id="5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  <w:bookmarkEnd w:id="5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  <w:bookmarkEnd w:id="5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2*112h3 55/3/4/6/05 алюминий басқышы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  <w:bookmarkEnd w:id="5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 120411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  <w:bookmarkEnd w:id="5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 7514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  <w:bookmarkEnd w:id="5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2*112 h3 55/3/4/6/05 алюминий басқышы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  <w:bookmarkEnd w:id="5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3*15 Н=4,2/7 6315 алюминий басқышы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  <w:bookmarkEnd w:id="5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2х8 аралас басқышы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  <w:bookmarkEnd w:id="5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2х16 көтерілетін басқыш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  <w:bookmarkEnd w:id="5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басқыш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  <w:bookmarkEnd w:id="5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"МSA Plus 250" автоматты электромуфталы дәнекерлеу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  <w:bookmarkEnd w:id="5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"МSA Plus 250" автоматты электромуфталы дәнекерлеу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  <w:bookmarkEnd w:id="5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Panasonic" шағын АТС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  <w:bookmarkEnd w:id="5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"МР-30" бензинді мотопомпа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  <w:bookmarkEnd w:id="5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"Epson EB- 95.1024x768" мультимедиа проекторы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  <w:bookmarkEnd w:id="5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"МQ-3-35" сорғыш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  <w:bookmarkEnd w:id="5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"НГ-430" қайшы гильиотиналді/8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  <w:bookmarkEnd w:id="5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"NOKIA 6700" телефоны, хром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  <w:bookmarkEnd w:id="5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"ОМП-10/10" төмендеткіш май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  <w:bookmarkEnd w:id="5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"ОМП" төмендеткіш май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bookmarkEnd w:id="5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"ОМП" төмендеткіш май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  <w:bookmarkEnd w:id="5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"ОМП" төмендеткіш май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  <w:bookmarkEnd w:id="5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"ОМП" төмендеткіш май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  <w:bookmarkEnd w:id="5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"S2" аккумуляторлы бұрағыш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  <w:bookmarkEnd w:id="5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"СЗАП 9327" тіркемесі (тартқышқа тіркеме)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  <w:bookmarkEnd w:id="5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Мұқабалағыш машина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  <w:bookmarkEnd w:id="5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  <w:bookmarkEnd w:id="5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"HR 2450" перфоратор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  <w:bookmarkEnd w:id="5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"SDS- Pius 800" Вт перфоратор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  <w:bookmarkEnd w:id="5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"ВОSCH GBH 2-26 DFR" перфоратор мен бетон бұрғылағышы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  <w:bookmarkEnd w:id="5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"ВОSCH GBH 2-26 DFR" перфоратор мен бетон бұрғылағышы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  <w:bookmarkEnd w:id="5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"ВОSCH GBH 2-26 DFR" перфоратор мен бетон бұрғылағышы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  <w:bookmarkEnd w:id="5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  <w:bookmarkEnd w:id="5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қосқыш-қуаттау құрылғысы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  <w:bookmarkEnd w:id="5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Диаметрі 168 қалыңдығы 5мм пьезоэлектрлік түрлендіргіш СОП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  <w:bookmarkEnd w:id="5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168 пьезоэлектрлі түрлендіргіш СОП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  <w:bookmarkEnd w:id="5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"ПКС-01-Соло" радиометр-дозиметр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  <w:bookmarkEnd w:id="5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  <w:bookmarkEnd w:id="5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  <w:bookmarkEnd w:id="5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  <w:bookmarkEnd w:id="5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  <w:bookmarkEnd w:id="5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bookmarkEnd w:id="5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  <w:bookmarkEnd w:id="5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  <w:bookmarkEnd w:id="5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"GP-640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  <w:bookmarkEnd w:id="5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"GP-680 FM"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  <w:bookmarkEnd w:id="5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"СР-680"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  <w:bookmarkEnd w:id="5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"СР-680" радиостанциясы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  <w:bookmarkEnd w:id="5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  <w:bookmarkEnd w:id="5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"Е-52", ұялы телефоны және флешка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  <w:bookmarkEnd w:id="5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C 335"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  <w:bookmarkEnd w:id="5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"Nokia 8600"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  <w:bookmarkEnd w:id="5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"Nokia 8800"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  <w:bookmarkEnd w:id="5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"Nokia СЗ-01"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  <w:bookmarkEnd w:id="5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"ZTE 130" ұялы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  <w:bookmarkEnd w:id="5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  <w:bookmarkEnd w:id="5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  <w:bookmarkEnd w:id="5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  <w:bookmarkEnd w:id="5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  <w:bookmarkEnd w:id="5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  <w:bookmarkEnd w:id="5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  <w:bookmarkEnd w:id="5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  <w:bookmarkEnd w:id="5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  <w:bookmarkEnd w:id="5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  <w:bookmarkEnd w:id="5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  <w:bookmarkEnd w:id="5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  <w:bookmarkEnd w:id="5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  <w:bookmarkEnd w:id="5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  <w:bookmarkEnd w:id="5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  <w:bookmarkEnd w:id="5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  <w:bookmarkEnd w:id="5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bookmarkEnd w:id="5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bookmarkEnd w:id="5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«ZTE 130» ұялы телефоны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  <w:bookmarkEnd w:id="5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C335"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  <w:bookmarkEnd w:id="5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C335"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  <w:bookmarkEnd w:id="5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C335"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  <w:bookmarkEnd w:id="5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C335"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  <w:bookmarkEnd w:id="5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C335"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  <w:bookmarkEnd w:id="5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"ZTE S 130"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  <w:bookmarkEnd w:id="5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"СП6 МТ400" газ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  <w:bookmarkEnd w:id="5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  <w:bookmarkEnd w:id="5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  <w:bookmarkEnd w:id="5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  <w:bookmarkEnd w:id="5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  <w:bookmarkEnd w:id="5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  <w:bookmarkEnd w:id="5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  <w:bookmarkEnd w:id="5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  <w:bookmarkEnd w:id="5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  <w:bookmarkEnd w:id="5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bookmarkEnd w:id="5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  <w:bookmarkEnd w:id="5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  <w:bookmarkEnd w:id="5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"АРПЕТ КХ-Т1658"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  <w:bookmarkEnd w:id="5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"АРПЕТ КХ-Т1658"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  <w:bookmarkEnd w:id="5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"В707"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  <w:bookmarkEnd w:id="5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"В707"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  <w:bookmarkEnd w:id="5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  <w:bookmarkEnd w:id="5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bookmarkEnd w:id="5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  <w:bookmarkEnd w:id="5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  <w:bookmarkEnd w:id="5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  <w:bookmarkEnd w:id="5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  <w:bookmarkEnd w:id="5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2363"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  <w:bookmarkEnd w:id="5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2565"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  <w:bookmarkEnd w:id="5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KX - TG6421"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  <w:bookmarkEnd w:id="5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"PanasonicKX- TGS 2350 CA"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bookmarkEnd w:id="5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 TS2351 RU"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  <w:bookmarkEnd w:id="5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 TS2351 RU"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  <w:bookmarkEnd w:id="5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 TS2351 RU"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  <w:bookmarkEnd w:id="5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TS- 2351"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  <w:bookmarkEnd w:id="5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TS- 2351"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  <w:bookmarkEnd w:id="5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TS- 2351"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  <w:bookmarkEnd w:id="5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TS- 235"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  <w:bookmarkEnd w:id="5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 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  <w:bookmarkEnd w:id="5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 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  <w:bookmarkEnd w:id="5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 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  <w:bookmarkEnd w:id="5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 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  <w:bookmarkEnd w:id="5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 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  <w:bookmarkEnd w:id="5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TS-12"түймелі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  <w:bookmarkEnd w:id="5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TS-256"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  <w:bookmarkEnd w:id="5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  <w:bookmarkEnd w:id="5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  <w:bookmarkEnd w:id="5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  <w:bookmarkEnd w:id="5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  <w:bookmarkEnd w:id="5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  <w:bookmarkEnd w:id="5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  <w:bookmarkEnd w:id="5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  <w:bookmarkEnd w:id="5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"Panasonic1245"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bookmarkEnd w:id="5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  <w:bookmarkEnd w:id="5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  <w:bookmarkEnd w:id="5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  <w:bookmarkEnd w:id="5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2350"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  <w:bookmarkEnd w:id="5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2362"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  <w:bookmarkEnd w:id="5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2363"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  <w:bookmarkEnd w:id="5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2363"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  <w:bookmarkEnd w:id="5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  <w:bookmarkEnd w:id="5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2365"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  <w:bookmarkEnd w:id="5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2565"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  <w:bookmarkEnd w:id="5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ЕК-ТС 6511"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  <w:bookmarkEnd w:id="5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  <w:bookmarkEnd w:id="5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  <w:bookmarkEnd w:id="5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  <w:bookmarkEnd w:id="5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"Samaung 203"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  <w:bookmarkEnd w:id="5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"Samaung 203"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  <w:bookmarkEnd w:id="5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bookmarkEnd w:id="5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  <w:bookmarkEnd w:id="5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  <w:bookmarkEnd w:id="5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  <w:bookmarkEnd w:id="5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  <w:bookmarkEnd w:id="5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  <w:bookmarkEnd w:id="5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"ТS-5"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  <w:bookmarkEnd w:id="5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"Турая" телефоны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  <w:bookmarkEnd w:id="5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  <w:bookmarkEnd w:id="5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факс 932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  <w:bookmarkEnd w:id="5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  <w:bookmarkEnd w:id="5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 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  <w:bookmarkEnd w:id="5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 FT938 RU" 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  <w:bookmarkEnd w:id="5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 FT938 RU" 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  <w:bookmarkEnd w:id="5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KX-FT 938 RU"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  <w:bookmarkEnd w:id="5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KX-FT 938 RU"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  <w:bookmarkEnd w:id="5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KX-FT 938 RU"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  <w:bookmarkEnd w:id="5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5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  <w:bookmarkEnd w:id="5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  <w:bookmarkEnd w:id="5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  <w:bookmarkEnd w:id="5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  <w:bookmarkEnd w:id="5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  <w:bookmarkEnd w:id="5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  <w:bookmarkEnd w:id="5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10/10 -0,23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  <w:bookmarkEnd w:id="5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 10/10-0,23"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  <w:bookmarkEnd w:id="5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"ОМП 10/10-0,23"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  <w:bookmarkEnd w:id="5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"ТМ-25 / 10-0,4" кв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  <w:bookmarkEnd w:id="5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"Ирвис -УПГ-2500" тексеретін газдинамикалық қондырғы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  <w:bookmarkEnd w:id="5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"Yunger-M168" құжаттарды тігуге арналған құрылғы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  <w:bookmarkEnd w:id="5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К факс-модем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  <w:bookmarkEnd w:id="5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  <w:bookmarkEnd w:id="5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  <w:bookmarkEnd w:id="5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  <w:bookmarkEnd w:id="5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  <w:bookmarkEnd w:id="5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  <w:bookmarkEnd w:id="5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  <w:bookmarkEnd w:id="5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  <w:bookmarkEnd w:id="5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  <w:bookmarkEnd w:id="5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  <w:bookmarkEnd w:id="5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"Panasonic 902" факс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  <w:bookmarkEnd w:id="5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"BOSCH GWS 1000" ажарлау машинасы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  <w:bookmarkEnd w:id="5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Шредер-080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  <w:bookmarkEnd w:id="5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"HL- 220 D" электрлі кептіргіш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  <w:bookmarkEnd w:id="5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1C еңбекақы және кадрлар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  <w:bookmarkEnd w:id="5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енгізу 1С газды есепке алу жүйесі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  <w:bookmarkEnd w:id="5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"Жеткізу, орнату, қызмет көрсету" билингтік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  <w:bookmarkEnd w:id="5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"1C 7,7 тораптық 1C еңбекақы және кадрлар"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  <w:bookmarkEnd w:id="5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"Offjce Basic Edition 2003 Rus"бағдарламасы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  <w:bookmarkEnd w:id="5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"Windows Offjce Basic Edition 2007 Rus"бағдарламасы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  <w:bookmarkEnd w:id="5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"АВС 4РСW"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  <w:bookmarkEnd w:id="5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"АВС 4РСW"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  <w:bookmarkEnd w:id="5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"АВС-4"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  <w:bookmarkEnd w:id="5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"АВС-4" бағдарламасы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  <w:bookmarkEnd w:id="5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  <w:bookmarkEnd w:id="5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  <w:bookmarkEnd w:id="5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  <w:bookmarkEnd w:id="5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"Mc Afee Proven Security"Сервер Антивирусы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  <w:bookmarkEnd w:id="5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"Mc Afee Proven Security"СерверАнтивирусы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  <w:bookmarkEnd w:id="5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телефон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  <w:bookmarkEnd w:id="5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  <w:bookmarkEnd w:id="5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"АВС" жаңарту бағдарламасы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bookmarkEnd w:id="5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"АВС-4" бағдарламалық кешені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  <w:bookmarkEnd w:id="5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камералары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  <w:bookmarkEnd w:id="5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камералары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  <w:bookmarkEnd w:id="5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камералары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  <w:bookmarkEnd w:id="5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камералары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  <w:bookmarkEnd w:id="5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камералары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  <w:bookmarkEnd w:id="5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"Нива-Шевроле Е 023 BF" автомагнитолла, колонка және антенна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  <w:bookmarkEnd w:id="5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Алкотест-203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  <w:bookmarkEnd w:id="5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"ААТ-218S" алкотестері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  <w:bookmarkEnd w:id="5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"36 TD" су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  <w:bookmarkEnd w:id="5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TD" су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  <w:bookmarkEnd w:id="5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TD" су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  <w:bookmarkEnd w:id="5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"М-18" мұрағат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  <w:bookmarkEnd w:id="5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"М-18" мұрағат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  <w:bookmarkEnd w:id="5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  <w:bookmarkEnd w:id="5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  <w:bookmarkEnd w:id="5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  <w:bookmarkEnd w:id="5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  <w:bookmarkEnd w:id="5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  <w:bookmarkEnd w:id="5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  <w:bookmarkEnd w:id="5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  <w:bookmarkEnd w:id="5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  <w:bookmarkEnd w:id="5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bookmarkEnd w:id="5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пердесі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  <w:bookmarkEnd w:id="5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Қаңқадан жасалған маңдайша жазу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  <w:bookmarkEnd w:id="5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  <w:bookmarkEnd w:id="5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90*46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  <w:bookmarkEnd w:id="5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  <w:bookmarkEnd w:id="5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елтаңбасы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  <w:bookmarkEnd w:id="5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зорайтқыш, радиомикрофон, колонкалар үшін тұғыр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  <w:bookmarkEnd w:id="5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есіктер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  <w:bookmarkEnd w:id="5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 ағаш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  <w:bookmarkEnd w:id="5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 ағаш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  <w:bookmarkEnd w:id="5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"PRO-7"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  <w:bookmarkEnd w:id="5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"PRO-7"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  <w:bookmarkEnd w:id="5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"PRO-7"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  <w:bookmarkEnd w:id="5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"PORS-50"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  <w:bookmarkEnd w:id="5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"PORS-50"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  <w:bookmarkEnd w:id="5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 -7"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  <w:bookmarkEnd w:id="5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 -8"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  <w:bookmarkEnd w:id="5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детекторы "PRO -9"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  <w:bookmarkEnd w:id="5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"Эден"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  <w:bookmarkEnd w:id="5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үстінде тұратын диспенсер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  <w:bookmarkEnd w:id="5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үстінде тұратын диспенсер "УРВ 833-СВ"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  <w:bookmarkEnd w:id="5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үстінде тұратын диспенсер-2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  <w:bookmarkEnd w:id="5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үстінде тұратын диспенсер-7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  <w:bookmarkEnd w:id="5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үстінде тұратын диспенсер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  <w:bookmarkEnd w:id="5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Жалюздер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  <w:bookmarkEnd w:id="5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  <w:bookmarkEnd w:id="5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bookmarkEnd w:id="5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  <w:bookmarkEnd w:id="5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  <w:bookmarkEnd w:id="5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  <w:bookmarkEnd w:id="5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  <w:bookmarkEnd w:id="5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  <w:bookmarkEnd w:id="5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  <w:bookmarkEnd w:id="5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  <w:bookmarkEnd w:id="5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bookmarkEnd w:id="5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  <w:bookmarkEnd w:id="5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  <w:bookmarkEnd w:id="5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  <w:bookmarkEnd w:id="5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  <w:bookmarkEnd w:id="5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  <w:bookmarkEnd w:id="5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  <w:bookmarkEnd w:id="5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  <w:bookmarkEnd w:id="5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  <w:bookmarkEnd w:id="5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  <w:bookmarkEnd w:id="5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  <w:bookmarkEnd w:id="5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  <w:bookmarkEnd w:id="5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  <w:bookmarkEnd w:id="5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  <w:bookmarkEnd w:id="5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  <w:bookmarkEnd w:id="5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  <w:bookmarkEnd w:id="5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  <w:bookmarkEnd w:id="5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  <w:bookmarkEnd w:id="5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  <w:bookmarkEnd w:id="5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  <w:bookmarkEnd w:id="5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  <w:bookmarkEnd w:id="5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  <w:bookmarkEnd w:id="5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  <w:bookmarkEnd w:id="5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"ASELHOT 3000 Batt" инфрақызыл жылытқышы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  <w:bookmarkEnd w:id="5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"SESS 3000 Batt" инфрақызыл жылытқышы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  <w:bookmarkEnd w:id="5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90*40*70 "Матис" кітап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  <w:bookmarkEnd w:id="5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90*40*70 "Матис" кітап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  <w:bookmarkEnd w:id="5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90*40*70 "Матис" кітап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  <w:bookmarkEnd w:id="5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90*40*70 "Матис" кітап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  <w:bookmarkEnd w:id="5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комод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  <w:bookmarkEnd w:id="5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контейнер қақпағымен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  <w:bookmarkEnd w:id="5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контейнер қақпағымен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  <w:bookmarkEnd w:id="5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микрофоны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  <w:bookmarkEnd w:id="5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микрофоны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  <w:bookmarkEnd w:id="5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Креденца шкафы 1600*430*836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  <w:bookmarkEnd w:id="5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bookmarkEnd w:id="5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"Бридж"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  <w:bookmarkEnd w:id="5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  <w:bookmarkEnd w:id="5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  <w:bookmarkEnd w:id="5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  <w:bookmarkEnd w:id="5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  <w:bookmarkEnd w:id="5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  <w:bookmarkEnd w:id="5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  <w:bookmarkEnd w:id="5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  <w:bookmarkEnd w:id="5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  <w:bookmarkEnd w:id="5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"NET"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  <w:bookmarkEnd w:id="5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"SWING"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  <w:bookmarkEnd w:id="5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"Артекс"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  <w:bookmarkEnd w:id="5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"Гермес К-10"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  <w:bookmarkEnd w:id="5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  <w:bookmarkEnd w:id="5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  <w:bookmarkEnd w:id="5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  <w:bookmarkEnd w:id="5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  <w:bookmarkEnd w:id="5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  <w:bookmarkEnd w:id="5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  <w:bookmarkEnd w:id="5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  <w:bookmarkEnd w:id="5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  <w:bookmarkEnd w:id="5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  <w:bookmarkEnd w:id="5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  <w:bookmarkEnd w:id="5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  <w:bookmarkEnd w:id="5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  <w:bookmarkEnd w:id="5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  <w:bookmarkEnd w:id="5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  <w:bookmarkEnd w:id="5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  <w:bookmarkEnd w:id="5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  <w:bookmarkEnd w:id="5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  <w:bookmarkEnd w:id="5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  <w:bookmarkEnd w:id="5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  <w:bookmarkEnd w:id="5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  <w:bookmarkEnd w:id="5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  <w:bookmarkEnd w:id="5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 С-24"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  <w:bookmarkEnd w:id="5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  <w:bookmarkEnd w:id="5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  <w:bookmarkEnd w:id="5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  <w:bookmarkEnd w:id="5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  <w:bookmarkEnd w:id="5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  <w:bookmarkEnd w:id="5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  <w:bookmarkEnd w:id="5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  <w:bookmarkEnd w:id="5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  <w:bookmarkEnd w:id="5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  <w:bookmarkEnd w:id="5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  <w:bookmarkEnd w:id="5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  <w:bookmarkEnd w:id="5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bookmarkEnd w:id="5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  <w:bookmarkEnd w:id="5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  <w:bookmarkEnd w:id="5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  <w:bookmarkEnd w:id="5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  <w:bookmarkEnd w:id="5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  <w:bookmarkEnd w:id="5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  <w:bookmarkEnd w:id="5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bookmarkEnd w:id="5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  <w:bookmarkEnd w:id="5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  <w:bookmarkEnd w:id="5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  <w:bookmarkEnd w:id="5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  <w:bookmarkEnd w:id="5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  <w:bookmarkEnd w:id="5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"Престиж" креслосы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  <w:bookmarkEnd w:id="5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  <w:bookmarkEnd w:id="5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  <w:bookmarkEnd w:id="5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  <w:bookmarkEnd w:id="5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2-қатарлы кереует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  <w:bookmarkEnd w:id="5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2-қатарлы кереует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  <w:bookmarkEnd w:id="5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  <w:bookmarkEnd w:id="5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  <w:bookmarkEnd w:id="5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  <w:bookmarkEnd w:id="5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  <w:bookmarkEnd w:id="5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  <w:bookmarkEnd w:id="5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  <w:bookmarkEnd w:id="5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  <w:bookmarkEnd w:id="5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"М.Сенатор" креслосы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bookmarkEnd w:id="5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"101 SW" темір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  <w:bookmarkEnd w:id="5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"101 SW" темір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  <w:bookmarkEnd w:id="5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пластикті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  <w:bookmarkEnd w:id="5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пеш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  <w:bookmarkEnd w:id="5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дабылын монтаждау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  <w:bookmarkEnd w:id="5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Мультимедиялық проектор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  <w:bookmarkEnd w:id="5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"GREE NDYA-15B" еден үстінде тұратын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  <w:bookmarkEnd w:id="5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"GREE NDYA-15B" еден үстінде тұратын жылытқыш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  <w:bookmarkEnd w:id="5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"GREE NBFA-20B" керамикалық қабырғаға ілінетін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  <w:bookmarkEnd w:id="5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"GREE QG-20B" қабырғаға ілінетін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  <w:bookmarkEnd w:id="5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ОГ-1,0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  <w:bookmarkEnd w:id="5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"Атташе" кеңсе жиһазы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  <w:bookmarkEnd w:id="5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жиһазы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  <w:bookmarkEnd w:id="5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 кеңсе жиһазы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  <w:bookmarkEnd w:id="5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пальма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  <w:bookmarkEnd w:id="5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 565" панелі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  <w:bookmarkEnd w:id="5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 238" жеңіл желпі қабырғасы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  <w:bookmarkEnd w:id="5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Пластиктен жеңіл желпі қабырға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  <w:bookmarkEnd w:id="5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Пластиктен жеңіл желпі қабырға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  <w:bookmarkEnd w:id="5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300*450*280 жүйелік блок жылжытқышы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  <w:bookmarkEnd w:id="5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300*450*280 жүйелік блок жылжытқышы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  <w:bookmarkEnd w:id="5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300*450*280 жүйелік блок жылжытқышы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bookmarkEnd w:id="5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қосымша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  <w:bookmarkEnd w:id="5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110*70*69,5 үстелге қосымша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  <w:bookmarkEnd w:id="5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"Zanussi 1600 W" шаңсорғыш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  <w:bookmarkEnd w:id="5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1750*1350*400*1*200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  <w:bookmarkEnd w:id="5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Жарықты жол шетіндегі көрсеткіш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  <w:bookmarkEnd w:id="5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  <w:bookmarkEnd w:id="5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  <w:bookmarkEnd w:id="5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"203 ST"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  <w:bookmarkEnd w:id="5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  <w:bookmarkEnd w:id="5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"ES-25 2К"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  <w:bookmarkEnd w:id="5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төзімді механикалық сейф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  <w:bookmarkEnd w:id="5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Отқа төзімді механикалық сейф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5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"Т-50 ЕД"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  <w:bookmarkEnd w:id="5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бензинді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  <w:bookmarkEnd w:id="5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"Т-900"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  <w:bookmarkEnd w:id="5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"ШБД 2"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bookmarkEnd w:id="5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"ШБД"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  <w:bookmarkEnd w:id="5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"ШБО-400" сейфі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  <w:bookmarkEnd w:id="5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"101 SW" сейф-шкафы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  <w:bookmarkEnd w:id="5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"Сенатор" (былғары, жаңғақ ағаш)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  <w:bookmarkEnd w:id="5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  <w:bookmarkEnd w:id="5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  <w:bookmarkEnd w:id="5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07"кондиционері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  <w:bookmarkEnd w:id="5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07"кондиционері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  <w:bookmarkEnd w:id="5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09"кондиционері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  <w:bookmarkEnd w:id="5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09"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  <w:bookmarkEnd w:id="5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12"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  <w:bookmarkEnd w:id="5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12"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  <w:bookmarkEnd w:id="5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 12"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  <w:bookmarkEnd w:id="5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"LG07"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  <w:bookmarkEnd w:id="5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  <w:bookmarkEnd w:id="5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  <w:bookmarkEnd w:id="5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"Gree 09 Hummer"кондиционері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  <w:bookmarkEnd w:id="5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"KRF-23"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  <w:bookmarkEnd w:id="5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"KRF-23" кондиционері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  <w:bookmarkEnd w:id="5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  <w:bookmarkEnd w:id="5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  <w:bookmarkEnd w:id="5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  <w:bookmarkEnd w:id="5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  <w:bookmarkEnd w:id="5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  <w:bookmarkEnd w:id="5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  <w:bookmarkEnd w:id="5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  <w:bookmarkEnd w:id="5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  <w:bookmarkEnd w:id="5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  <w:bookmarkEnd w:id="5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  <w:bookmarkEnd w:id="5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  <w:bookmarkEnd w:id="5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  <w:bookmarkEnd w:id="5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  <w:bookmarkEnd w:id="5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  <w:bookmarkEnd w:id="5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  <w:bookmarkEnd w:id="5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  <w:bookmarkEnd w:id="5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  <w:bookmarkEnd w:id="5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  <w:bookmarkEnd w:id="5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bookmarkEnd w:id="5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  <w:bookmarkEnd w:id="5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  <w:bookmarkEnd w:id="5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  <w:bookmarkEnd w:id="5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  <w:bookmarkEnd w:id="5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  <w:bookmarkEnd w:id="5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  <w:bookmarkEnd w:id="5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  <w:bookmarkEnd w:id="5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  <w:bookmarkEnd w:id="5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  <w:bookmarkEnd w:id="5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  <w:bookmarkEnd w:id="5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  <w:bookmarkEnd w:id="5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  <w:bookmarkEnd w:id="5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  <w:bookmarkEnd w:id="5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  <w:bookmarkEnd w:id="5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  <w:bookmarkEnd w:id="5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  <w:bookmarkEnd w:id="5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  <w:bookmarkEnd w:id="5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  <w:bookmarkEnd w:id="5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  <w:bookmarkEnd w:id="5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  <w:bookmarkEnd w:id="5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"Отау-ТВ" НD ресивер және спутникті тарелка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  <w:bookmarkEnd w:id="5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"Кателко+" спутник жабдығы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  <w:bookmarkEnd w:id="5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  <w:bookmarkEnd w:id="5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  <w:bookmarkEnd w:id="5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  <w:bookmarkEnd w:id="5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  <w:bookmarkEnd w:id="5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  <w:bookmarkEnd w:id="5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  <w:bookmarkEnd w:id="5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  <w:bookmarkEnd w:id="5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  <w:bookmarkEnd w:id="5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  <w:bookmarkEnd w:id="5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  <w:bookmarkEnd w:id="5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  <w:bookmarkEnd w:id="5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  <w:bookmarkEnd w:id="5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  <w:bookmarkEnd w:id="5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  <w:bookmarkEnd w:id="5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  <w:bookmarkEnd w:id="5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  <w:bookmarkEnd w:id="5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  <w:bookmarkEnd w:id="5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  <w:bookmarkEnd w:id="5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  <w:bookmarkEnd w:id="5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Тумбасы бар сөре 800*400*1900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  <w:bookmarkEnd w:id="5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  <w:bookmarkEnd w:id="5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  <w:bookmarkEnd w:id="5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  <w:bookmarkEnd w:id="5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  <w:bookmarkEnd w:id="5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  <w:bookmarkEnd w:id="5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  <w:bookmarkEnd w:id="5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  <w:bookmarkEnd w:id="5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  <w:bookmarkEnd w:id="5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  <w:bookmarkEnd w:id="5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45*44*72 220256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  <w:bookmarkEnd w:id="5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  <w:bookmarkEnd w:id="5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  <w:bookmarkEnd w:id="5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  <w:bookmarkEnd w:id="5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  <w:bookmarkEnd w:id="5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  <w:bookmarkEnd w:id="5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  <w:bookmarkEnd w:id="5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  <w:bookmarkEnd w:id="5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  <w:bookmarkEnd w:id="5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  <w:bookmarkEnd w:id="5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  <w:bookmarkEnd w:id="5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  <w:bookmarkEnd w:id="5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  <w:bookmarkEnd w:id="5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  <w:bookmarkEnd w:id="5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  <w:bookmarkEnd w:id="5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  <w:bookmarkEnd w:id="5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  <w:bookmarkEnd w:id="5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  <w:bookmarkEnd w:id="5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  <w:bookmarkEnd w:id="5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  <w:bookmarkEnd w:id="5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  <w:bookmarkEnd w:id="5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  <w:bookmarkEnd w:id="5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  <w:bookmarkEnd w:id="5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  <w:bookmarkEnd w:id="5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  <w:bookmarkEnd w:id="5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  <w:bookmarkEnd w:id="5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  <w:bookmarkEnd w:id="5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bookmarkEnd w:id="5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  <w:bookmarkEnd w:id="5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  <w:bookmarkEnd w:id="5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  <w:bookmarkEnd w:id="5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  <w:bookmarkEnd w:id="5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  <w:bookmarkEnd w:id="5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  <w:bookmarkEnd w:id="5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  <w:bookmarkEnd w:id="5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  <w:bookmarkEnd w:id="5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  <w:bookmarkEnd w:id="5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  <w:bookmarkEnd w:id="5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 есікті 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  <w:bookmarkEnd w:id="5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Есіктері бар 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  <w:bookmarkEnd w:id="5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  <w:bookmarkEnd w:id="5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  <w:bookmarkEnd w:id="5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  <w:bookmarkEnd w:id="5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5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  <w:bookmarkEnd w:id="5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  <w:bookmarkEnd w:id="5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  <w:bookmarkEnd w:id="5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  <w:bookmarkEnd w:id="5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  <w:bookmarkEnd w:id="5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  <w:bookmarkEnd w:id="5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  <w:bookmarkEnd w:id="5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  <w:bookmarkEnd w:id="5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  <w:bookmarkEnd w:id="5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  <w:bookmarkEnd w:id="5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  <w:bookmarkEnd w:id="5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  <w:bookmarkEnd w:id="5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  <w:bookmarkEnd w:id="5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  <w:bookmarkEnd w:id="5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  <w:bookmarkEnd w:id="5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  <w:bookmarkEnd w:id="5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  <w:bookmarkEnd w:id="5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  <w:bookmarkEnd w:id="5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  <w:bookmarkEnd w:id="5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  <w:bookmarkEnd w:id="5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  <w:bookmarkEnd w:id="5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«Клерк» ольха тік сөрелері бар шкаф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  <w:bookmarkEnd w:id="5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  <w:bookmarkEnd w:id="5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  <w:bookmarkEnd w:id="5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  <w:bookmarkEnd w:id="5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  <w:bookmarkEnd w:id="5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  <w:bookmarkEnd w:id="5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  <w:bookmarkEnd w:id="5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  <w:bookmarkEnd w:id="5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bookmarkEnd w:id="5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  <w:bookmarkEnd w:id="5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  <w:bookmarkEnd w:id="5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  <w:bookmarkEnd w:id="5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  <w:bookmarkEnd w:id="5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  <w:bookmarkEnd w:id="5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  <w:bookmarkEnd w:id="5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  <w:bookmarkEnd w:id="5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  <w:bookmarkEnd w:id="5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  <w:bookmarkEnd w:id="5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  <w:bookmarkEnd w:id="5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  <w:bookmarkEnd w:id="5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  <w:bookmarkEnd w:id="5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  <w:bookmarkEnd w:id="5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  <w:bookmarkEnd w:id="5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  <w:bookmarkEnd w:id="5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ольха 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  <w:bookmarkEnd w:id="5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  <w:bookmarkEnd w:id="5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  <w:bookmarkEnd w:id="5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  <w:bookmarkEnd w:id="5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4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  <w:bookmarkEnd w:id="5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  <w:bookmarkEnd w:id="5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  <w:bookmarkEnd w:id="5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  <w:bookmarkEnd w:id="5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  <w:bookmarkEnd w:id="5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  <w:bookmarkEnd w:id="5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5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  <w:bookmarkEnd w:id="5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" w:id="5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  <w:bookmarkEnd w:id="5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5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  <w:bookmarkEnd w:id="5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5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  <w:bookmarkEnd w:id="5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5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  <w:bookmarkEnd w:id="5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  <w:bookmarkEnd w:id="5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"Клерк" 800*370 тумбалы сөре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5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  <w:bookmarkEnd w:id="5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"Клерк" 800*370 тумбалы сөресі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  <w:bookmarkEnd w:id="5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  <w:bookmarkEnd w:id="5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  <w:bookmarkEnd w:id="5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  <w:bookmarkEnd w:id="5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  <w:bookmarkEnd w:id="5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  <w:bookmarkEnd w:id="5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  <w:bookmarkEnd w:id="5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  <w:bookmarkEnd w:id="5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  <w:bookmarkEnd w:id="5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800*370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  <w:bookmarkEnd w:id="5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800*371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  <w:bookmarkEnd w:id="5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800*372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  <w:bookmarkEnd w:id="5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800*373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9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  <w:bookmarkEnd w:id="5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2 "Клерк" 800*374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  <w:bookmarkEnd w:id="5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  <w:bookmarkEnd w:id="5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  <w:bookmarkEnd w:id="5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"Ольха" 766*400*1876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  <w:bookmarkEnd w:id="5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"Ольха" 766*400*1876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4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  <w:bookmarkEnd w:id="5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сөре "Ольха" 766*400*1876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  <w:bookmarkEnd w:id="5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Әйнекті 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  <w:bookmarkEnd w:id="5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  <w:bookmarkEnd w:id="5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арналған стенд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  <w:bookmarkEnd w:id="5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  <w:bookmarkEnd w:id="5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  <w:bookmarkEnd w:id="5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  <w:bookmarkEnd w:id="5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  <w:bookmarkEnd w:id="5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  <w:bookmarkEnd w:id="5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  <w:bookmarkEnd w:id="5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  <w:bookmarkEnd w:id="5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  <w:bookmarkEnd w:id="5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  <w:bookmarkEnd w:id="5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  <w:bookmarkEnd w:id="5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  <w:bookmarkEnd w:id="5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  <w:bookmarkEnd w:id="5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  <w:bookmarkEnd w:id="5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1000*700*750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  <w:bookmarkEnd w:id="5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1200*750*720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  <w:bookmarkEnd w:id="5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1200*750*720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  <w:bookmarkEnd w:id="5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1200*750*720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  <w:bookmarkEnd w:id="5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1200*750*720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5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  <w:bookmarkEnd w:id="5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1200*750*720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5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  <w:bookmarkEnd w:id="5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"Ольха" екі тумбасы бар үстел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5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  <w:bookmarkEnd w:id="5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екі тумбасы бар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5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  <w:bookmarkEnd w:id="5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1400*700*750 үстел екі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5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  <w:bookmarkEnd w:id="5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5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  <w:bookmarkEnd w:id="5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5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  <w:bookmarkEnd w:id="5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5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  <w:bookmarkEnd w:id="5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Үстел-жуғыш жиынтығымен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5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  <w:bookmarkEnd w:id="5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5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  <w:bookmarkEnd w:id="5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5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  <w:bookmarkEnd w:id="5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" w:id="5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  <w:bookmarkEnd w:id="5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5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  <w:bookmarkEnd w:id="5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5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  <w:bookmarkEnd w:id="5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5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  <w:bookmarkEnd w:id="5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5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  <w:bookmarkEnd w:id="5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" w:id="5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  <w:bookmarkEnd w:id="5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5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  <w:bookmarkEnd w:id="5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5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  <w:bookmarkEnd w:id="5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5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  <w:bookmarkEnd w:id="5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5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  <w:bookmarkEnd w:id="5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5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  <w:bookmarkEnd w:id="5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5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  <w:bookmarkEnd w:id="5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5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  <w:bookmarkEnd w:id="5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5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  <w:bookmarkEnd w:id="5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5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  <w:bookmarkEnd w:id="5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5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  <w:bookmarkEnd w:id="5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5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  <w:bookmarkEnd w:id="5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5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  <w:bookmarkEnd w:id="5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5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  <w:bookmarkEnd w:id="5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5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  <w:bookmarkEnd w:id="5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5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  <w:bookmarkEnd w:id="5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5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  <w:bookmarkEnd w:id="5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5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  <w:bookmarkEnd w:id="5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5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  <w:bookmarkEnd w:id="5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5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  <w:bookmarkEnd w:id="5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5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  <w:bookmarkEnd w:id="5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5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  <w:bookmarkEnd w:id="5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5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  <w:bookmarkEnd w:id="5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5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  <w:bookmarkEnd w:id="5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5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  <w:bookmarkEnd w:id="5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5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  <w:bookmarkEnd w:id="5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5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  <w:bookmarkEnd w:id="5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5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  <w:bookmarkEnd w:id="5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5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  <w:bookmarkEnd w:id="5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5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  <w:bookmarkEnd w:id="5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5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  <w:bookmarkEnd w:id="5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5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  <w:bookmarkEnd w:id="5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  <w:bookmarkEnd w:id="5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  <w:bookmarkEnd w:id="5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6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  <w:bookmarkEnd w:id="5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7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  <w:bookmarkEnd w:id="5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  <w:bookmarkEnd w:id="5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бір тумбалы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  <w:bookmarkEnd w:id="5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  <w:bookmarkEnd w:id="5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  <w:bookmarkEnd w:id="5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 1000*700*750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  <w:bookmarkEnd w:id="5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 1000*700*751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  <w:bookmarkEnd w:id="5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 1000*700*752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  <w:bookmarkEnd w:id="5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  <w:bookmarkEnd w:id="5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  <w:bookmarkEnd w:id="5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үстелі 800*700*750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  <w:bookmarkEnd w:id="5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  <w:bookmarkEnd w:id="5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  <w:bookmarkEnd w:id="5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 1600*1200*700*750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  <w:bookmarkEnd w:id="5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  <w:bookmarkEnd w:id="5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1200*500*650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bookmarkEnd w:id="5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"Верас"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  <w:bookmarkEnd w:id="5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"Дин 602"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  <w:bookmarkEnd w:id="5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үстелі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  <w:bookmarkEnd w:id="5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  <w:bookmarkEnd w:id="5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  <w:bookmarkEnd w:id="5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  <w:bookmarkEnd w:id="5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  <w:bookmarkEnd w:id="5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  <w:bookmarkEnd w:id="5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  <w:bookmarkEnd w:id="5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  <w:bookmarkEnd w:id="5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  <w:bookmarkEnd w:id="5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  <w:bookmarkEnd w:id="5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  <w:bookmarkEnd w:id="5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  <w:bookmarkEnd w:id="5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  <w:bookmarkEnd w:id="5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  <w:bookmarkEnd w:id="5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  <w:bookmarkEnd w:id="5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  <w:bookmarkEnd w:id="5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  <w:bookmarkEnd w:id="5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  <w:bookmarkEnd w:id="5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  <w:bookmarkEnd w:id="5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  <w:bookmarkEnd w:id="5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5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  <w:bookmarkEnd w:id="5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5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  <w:bookmarkEnd w:id="5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5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  <w:bookmarkEnd w:id="5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5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  <w:bookmarkEnd w:id="5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5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  <w:bookmarkEnd w:id="5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5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  <w:bookmarkEnd w:id="5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1" w:id="5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  <w:bookmarkEnd w:id="5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2" w:id="5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  <w:bookmarkEnd w:id="5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5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  <w:bookmarkEnd w:id="5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5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  <w:bookmarkEnd w:id="5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"Ольха" СК 03 1500*700 АВС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5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  <w:bookmarkEnd w:id="5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Клерк "Вишня" 700*700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5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  <w:bookmarkEnd w:id="5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5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  <w:bookmarkEnd w:id="5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5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  <w:bookmarkEnd w:id="5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5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  <w:bookmarkEnd w:id="5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5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  <w:bookmarkEnd w:id="5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  <w:bookmarkEnd w:id="5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5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  <w:bookmarkEnd w:id="5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5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  <w:bookmarkEnd w:id="5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4" w:id="5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  <w:bookmarkEnd w:id="5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5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  <w:bookmarkEnd w:id="5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5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  <w:bookmarkEnd w:id="5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5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  <w:bookmarkEnd w:id="5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5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  <w:bookmarkEnd w:id="5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5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  <w:bookmarkEnd w:id="5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5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  <w:bookmarkEnd w:id="5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5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  <w:bookmarkEnd w:id="5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5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  <w:bookmarkEnd w:id="5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5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  <w:bookmarkEnd w:id="5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5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  <w:bookmarkEnd w:id="5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5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  <w:bookmarkEnd w:id="5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5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  <w:bookmarkEnd w:id="5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1100*700*750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5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  <w:bookmarkEnd w:id="5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800*750*750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5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  <w:bookmarkEnd w:id="5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800*750*750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5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  <w:bookmarkEnd w:id="5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5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  <w:bookmarkEnd w:id="5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5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  <w:bookmarkEnd w:id="5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5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  <w:bookmarkEnd w:id="5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5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  <w:bookmarkEnd w:id="5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5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  <w:bookmarkEnd w:id="5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5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  <w:bookmarkEnd w:id="5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 800*800*720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5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  <w:bookmarkEnd w:id="5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5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  <w:bookmarkEnd w:id="5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 генератор 7500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5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  <w:bookmarkEnd w:id="5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компьютері үстел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5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  <w:bookmarkEnd w:id="5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компьютері үстел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  <w:bookmarkEnd w:id="5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  <w:bookmarkEnd w:id="5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 1200*700*750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  <w:bookmarkEnd w:id="5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  <w:bookmarkEnd w:id="5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  <w:bookmarkEnd w:id="5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  <w:bookmarkEnd w:id="5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  <w:bookmarkEnd w:id="5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  <w:bookmarkEnd w:id="5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  <w:bookmarkEnd w:id="5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  <w:bookmarkEnd w:id="5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  <w:bookmarkEnd w:id="5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  <w:bookmarkEnd w:id="5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  <w:bookmarkEnd w:id="5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  <w:bookmarkEnd w:id="5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  <w:bookmarkEnd w:id="5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  <w:bookmarkEnd w:id="5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  <w:bookmarkEnd w:id="5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  <w:bookmarkEnd w:id="5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  <w:bookmarkEnd w:id="5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  <w:bookmarkEnd w:id="5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  <w:bookmarkEnd w:id="5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  <w:bookmarkEnd w:id="5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  <w:bookmarkEnd w:id="5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  <w:bookmarkEnd w:id="5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  <w:bookmarkEnd w:id="5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  <w:bookmarkEnd w:id="5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парта (көлемі 120*600*750Н)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  <w:bookmarkEnd w:id="5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Күлгін түсті үстел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  <w:bookmarkEnd w:id="5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Күлгін түсті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  <w:bookmarkEnd w:id="5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Күлгін түсті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  <w:bookmarkEnd w:id="5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Күлгін түсті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  <w:bookmarkEnd w:id="5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5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  <w:bookmarkEnd w:id="5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5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  <w:bookmarkEnd w:id="5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5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  <w:bookmarkEnd w:id="5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5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  <w:bookmarkEnd w:id="5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5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  <w:bookmarkEnd w:id="5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5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  <w:bookmarkEnd w:id="5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5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  <w:bookmarkEnd w:id="5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5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  <w:bookmarkEnd w:id="5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5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  <w:bookmarkEnd w:id="5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5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  <w:bookmarkEnd w:id="5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5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  <w:bookmarkEnd w:id="5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5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  <w:bookmarkEnd w:id="5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5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  <w:bookmarkEnd w:id="5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5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  <w:bookmarkEnd w:id="5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5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  <w:bookmarkEnd w:id="5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5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bookmarkEnd w:id="5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5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  <w:bookmarkEnd w:id="5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5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  <w:bookmarkEnd w:id="5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5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  <w:bookmarkEnd w:id="5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1200*700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5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  <w:bookmarkEnd w:id="5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1500*700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5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  <w:bookmarkEnd w:id="5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5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  <w:bookmarkEnd w:id="5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" w:id="5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  <w:bookmarkEnd w:id="5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5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  <w:bookmarkEnd w:id="5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5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bookmarkEnd w:id="5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5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  <w:bookmarkEnd w:id="5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5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  <w:bookmarkEnd w:id="5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 1400*750*705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5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  <w:bookmarkEnd w:id="5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 1400*750*705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5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  <w:bookmarkEnd w:id="5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 1400*750*705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5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  <w:bookmarkEnd w:id="5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үстел "Клерк" 1200*700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5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  <w:bookmarkEnd w:id="5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114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5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  <w:bookmarkEnd w:id="5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5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  <w:bookmarkEnd w:id="5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116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5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  <w:bookmarkEnd w:id="5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117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5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  <w:bookmarkEnd w:id="5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5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  <w:bookmarkEnd w:id="5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5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  <w:bookmarkEnd w:id="5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5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  <w:bookmarkEnd w:id="5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5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  <w:bookmarkEnd w:id="5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115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5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  <w:bookmarkEnd w:id="5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5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  <w:bookmarkEnd w:id="5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5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  <w:bookmarkEnd w:id="5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5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  <w:bookmarkEnd w:id="5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5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  <w:bookmarkEnd w:id="5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5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  <w:bookmarkEnd w:id="5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5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  <w:bookmarkEnd w:id="5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5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  <w:bookmarkEnd w:id="5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123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5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  <w:bookmarkEnd w:id="5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141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5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  <w:bookmarkEnd w:id="5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152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  <w:bookmarkEnd w:id="5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152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  <w:bookmarkEnd w:id="5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152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  <w:bookmarkEnd w:id="5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152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  <w:bookmarkEnd w:id="5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1800*950*750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  <w:bookmarkEnd w:id="5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1800*950*750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  <w:bookmarkEnd w:id="5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 210*100*73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  <w:bookmarkEnd w:id="5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 "Оазис"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  <w:bookmarkEnd w:id="5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  <w:bookmarkEnd w:id="5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  <w:bookmarkEnd w:id="5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  <w:bookmarkEnd w:id="5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  <w:bookmarkEnd w:id="5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  <w:bookmarkEnd w:id="5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  <w:bookmarkEnd w:id="5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  <w:bookmarkEnd w:id="5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  <w:bookmarkEnd w:id="5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  <w:bookmarkEnd w:id="5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  <w:bookmarkEnd w:id="5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  <w:bookmarkEnd w:id="5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  <w:bookmarkEnd w:id="5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  <w:bookmarkEnd w:id="5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03 1500*700 күлгін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  <w:bookmarkEnd w:id="5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1500*700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  <w:bookmarkEnd w:id="5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СК 1500*700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  <w:bookmarkEnd w:id="5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  <w:bookmarkEnd w:id="5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  <w:bookmarkEnd w:id="5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  <w:bookmarkEnd w:id="5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  <w:bookmarkEnd w:id="5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эргономикалық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  <w:bookmarkEnd w:id="5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эргономикалық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  <w:bookmarkEnd w:id="5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эргономикалық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  <w:bookmarkEnd w:id="5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эргономикалық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  <w:bookmarkEnd w:id="5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  <w:bookmarkEnd w:id="5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үстелі "Матис"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  <w:bookmarkEnd w:id="5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сұр түсті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  <w:bookmarkEnd w:id="5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сұр түсті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  <w:bookmarkEnd w:id="5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сұр түсті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5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  <w:bookmarkEnd w:id="5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сұр түсті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6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  <w:bookmarkEnd w:id="6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сұр түсті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6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  <w:bookmarkEnd w:id="6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6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  <w:bookmarkEnd w:id="6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6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  <w:bookmarkEnd w:id="6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6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  <w:bookmarkEnd w:id="6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6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  <w:bookmarkEnd w:id="6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6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  <w:bookmarkEnd w:id="6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6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  <w:bookmarkEnd w:id="6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6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  <w:bookmarkEnd w:id="6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6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  <w:bookmarkEnd w:id="6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6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  <w:bookmarkEnd w:id="6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6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bookmarkEnd w:id="6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6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  <w:bookmarkEnd w:id="6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6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  <w:bookmarkEnd w:id="6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6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  <w:bookmarkEnd w:id="6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6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  <w:bookmarkEnd w:id="6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6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  <w:bookmarkEnd w:id="6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6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  <w:bookmarkEnd w:id="6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6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  <w:bookmarkEnd w:id="6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6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  <w:bookmarkEnd w:id="6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6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  <w:bookmarkEnd w:id="6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" w:id="6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  <w:bookmarkEnd w:id="6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6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  <w:bookmarkEnd w:id="6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6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  <w:bookmarkEnd w:id="6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6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  <w:bookmarkEnd w:id="6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6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  <w:bookmarkEnd w:id="6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6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  <w:bookmarkEnd w:id="6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6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  <w:bookmarkEnd w:id="6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6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  <w:bookmarkEnd w:id="6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6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  <w:bookmarkEnd w:id="6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6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  <w:bookmarkEnd w:id="6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6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  <w:bookmarkEnd w:id="6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6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  <w:bookmarkEnd w:id="6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6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  <w:bookmarkEnd w:id="6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6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  <w:bookmarkEnd w:id="6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6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  <w:bookmarkEnd w:id="6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6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  <w:bookmarkEnd w:id="6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6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  <w:bookmarkEnd w:id="6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6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  <w:bookmarkEnd w:id="6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6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  <w:bookmarkEnd w:id="6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6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  <w:bookmarkEnd w:id="6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6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  <w:bookmarkEnd w:id="6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6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  <w:bookmarkEnd w:id="6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6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  <w:bookmarkEnd w:id="6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  <w:bookmarkEnd w:id="6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  <w:bookmarkEnd w:id="6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  <w:bookmarkEnd w:id="6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  <w:bookmarkEnd w:id="6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  <w:bookmarkEnd w:id="6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  <w:bookmarkEnd w:id="6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  <w:bookmarkEnd w:id="6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  <w:bookmarkEnd w:id="6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  <w:bookmarkEnd w:id="6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  <w:bookmarkEnd w:id="6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  <w:bookmarkEnd w:id="6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  <w:bookmarkEnd w:id="6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  <w:bookmarkEnd w:id="6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  <w:bookmarkEnd w:id="6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  <w:bookmarkEnd w:id="6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  <w:bookmarkEnd w:id="6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  <w:bookmarkEnd w:id="6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  <w:bookmarkEnd w:id="6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  <w:bookmarkEnd w:id="6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  <w:bookmarkEnd w:id="6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  <w:bookmarkEnd w:id="6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  <w:bookmarkEnd w:id="6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  <w:bookmarkEnd w:id="6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  <w:bookmarkEnd w:id="6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  <w:bookmarkEnd w:id="6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  <w:bookmarkEnd w:id="6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  <w:bookmarkEnd w:id="6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  <w:bookmarkEnd w:id="6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  <w:bookmarkEnd w:id="6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  <w:bookmarkEnd w:id="6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  <w:bookmarkEnd w:id="6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  <w:bookmarkEnd w:id="6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  <w:bookmarkEnd w:id="6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  <w:bookmarkEnd w:id="6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  <w:bookmarkEnd w:id="6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  <w:bookmarkEnd w:id="6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  <w:bookmarkEnd w:id="6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  <w:bookmarkEnd w:id="6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  <w:bookmarkEnd w:id="6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  <w:bookmarkEnd w:id="6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6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  <w:bookmarkEnd w:id="6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6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  <w:bookmarkEnd w:id="6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6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  <w:bookmarkEnd w:id="6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6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  <w:bookmarkEnd w:id="6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6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  <w:bookmarkEnd w:id="6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6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bookmarkEnd w:id="6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6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  <w:bookmarkEnd w:id="6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6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  <w:bookmarkEnd w:id="6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6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  <w:bookmarkEnd w:id="6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6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  <w:bookmarkEnd w:id="6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6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  <w:bookmarkEnd w:id="6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6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  <w:bookmarkEnd w:id="6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3"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  <w:bookmarkEnd w:id="6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6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  <w:bookmarkEnd w:id="6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6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  <w:bookmarkEnd w:id="6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6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  <w:bookmarkEnd w:id="6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6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  <w:bookmarkEnd w:id="6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6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  <w:bookmarkEnd w:id="6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" w:id="6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  <w:bookmarkEnd w:id="6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6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  <w:bookmarkEnd w:id="6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6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  <w:bookmarkEnd w:id="6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6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  <w:bookmarkEnd w:id="6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6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  <w:bookmarkEnd w:id="6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6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  <w:bookmarkEnd w:id="6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6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  <w:bookmarkEnd w:id="6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6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  <w:bookmarkEnd w:id="6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6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  <w:bookmarkEnd w:id="6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6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  <w:bookmarkEnd w:id="6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6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  <w:bookmarkEnd w:id="6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6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  <w:bookmarkEnd w:id="6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6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  <w:bookmarkEnd w:id="6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6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  <w:bookmarkEnd w:id="6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" w:id="6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  <w:bookmarkEnd w:id="6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6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  <w:bookmarkEnd w:id="6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6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  <w:bookmarkEnd w:id="6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6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  <w:bookmarkEnd w:id="6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6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  <w:bookmarkEnd w:id="6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6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  <w:bookmarkEnd w:id="6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6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  <w:bookmarkEnd w:id="6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6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  <w:bookmarkEnd w:id="6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6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  <w:bookmarkEnd w:id="6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6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  <w:bookmarkEnd w:id="6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6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  <w:bookmarkEnd w:id="6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6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  <w:bookmarkEnd w:id="6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  <w:bookmarkEnd w:id="6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  <w:bookmarkEnd w:id="6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  <w:bookmarkEnd w:id="6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  <w:bookmarkEnd w:id="6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  <w:bookmarkEnd w:id="6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  <w:bookmarkEnd w:id="6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  <w:bookmarkEnd w:id="6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  <w:bookmarkEnd w:id="6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  <w:bookmarkEnd w:id="6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  <w:bookmarkEnd w:id="6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  <w:bookmarkEnd w:id="6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  <w:bookmarkEnd w:id="6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  <w:bookmarkEnd w:id="6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  <w:bookmarkEnd w:id="6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  <w:bookmarkEnd w:id="6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  <w:bookmarkEnd w:id="6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  <w:bookmarkEnd w:id="6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  <w:bookmarkEnd w:id="6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  <w:bookmarkEnd w:id="6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  <w:bookmarkEnd w:id="6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  <w:bookmarkEnd w:id="6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  <w:bookmarkEnd w:id="6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  <w:bookmarkEnd w:id="6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  <w:bookmarkEnd w:id="6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  <w:bookmarkEnd w:id="6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  <w:bookmarkEnd w:id="6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  <w:bookmarkEnd w:id="6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  <w:bookmarkEnd w:id="6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bookmarkEnd w:id="6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  <w:bookmarkEnd w:id="6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  <w:bookmarkEnd w:id="6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  <w:bookmarkEnd w:id="6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  <w:bookmarkEnd w:id="6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6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  <w:bookmarkEnd w:id="6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6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  <w:bookmarkEnd w:id="6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6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  <w:bookmarkEnd w:id="6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6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  <w:bookmarkEnd w:id="6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6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  <w:bookmarkEnd w:id="6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6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  <w:bookmarkEnd w:id="6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6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  <w:bookmarkEnd w:id="6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6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  <w:bookmarkEnd w:id="6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6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  <w:bookmarkEnd w:id="6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6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  <w:bookmarkEnd w:id="6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6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  <w:bookmarkEnd w:id="6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6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  <w:bookmarkEnd w:id="6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6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  <w:bookmarkEnd w:id="6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6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  <w:bookmarkEnd w:id="6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6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  <w:bookmarkEnd w:id="6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6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  <w:bookmarkEnd w:id="6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6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  <w:bookmarkEnd w:id="6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5" w:id="6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  <w:bookmarkEnd w:id="6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6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  <w:bookmarkEnd w:id="6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6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  <w:bookmarkEnd w:id="6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6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  <w:bookmarkEnd w:id="6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6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  <w:bookmarkEnd w:id="6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6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  <w:bookmarkEnd w:id="6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6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  <w:bookmarkEnd w:id="6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" w:id="6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  <w:bookmarkEnd w:id="6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6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  <w:bookmarkEnd w:id="6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6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  <w:bookmarkEnd w:id="6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6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  <w:bookmarkEnd w:id="6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6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  <w:bookmarkEnd w:id="6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6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  <w:bookmarkEnd w:id="6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6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  <w:bookmarkEnd w:id="6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6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bookmarkEnd w:id="6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" w:id="6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  <w:bookmarkEnd w:id="6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" w:id="6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  <w:bookmarkEnd w:id="6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6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  <w:bookmarkEnd w:id="6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6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  <w:bookmarkEnd w:id="6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" w:id="6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  <w:bookmarkEnd w:id="6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6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  <w:bookmarkEnd w:id="6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6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  <w:bookmarkEnd w:id="6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6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  <w:bookmarkEnd w:id="6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6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  <w:bookmarkEnd w:id="6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6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  <w:bookmarkEnd w:id="6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6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  <w:bookmarkEnd w:id="6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6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  <w:bookmarkEnd w:id="6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6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  <w:bookmarkEnd w:id="6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6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  <w:bookmarkEnd w:id="6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6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  <w:bookmarkEnd w:id="6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6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  <w:bookmarkEnd w:id="6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6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  <w:bookmarkEnd w:id="6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6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  <w:bookmarkEnd w:id="6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6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  <w:bookmarkEnd w:id="6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6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  <w:bookmarkEnd w:id="6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  <w:bookmarkEnd w:id="6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  <w:bookmarkEnd w:id="6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  <w:bookmarkEnd w:id="6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  <w:bookmarkEnd w:id="6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  <w:bookmarkEnd w:id="6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  <w:bookmarkEnd w:id="6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  <w:bookmarkEnd w:id="6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" w:id="6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  <w:bookmarkEnd w:id="6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6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  <w:bookmarkEnd w:id="6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6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  <w:bookmarkEnd w:id="6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6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  <w:bookmarkEnd w:id="6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6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  <w:bookmarkEnd w:id="6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6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  <w:bookmarkEnd w:id="6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6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  <w:bookmarkEnd w:id="6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6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  <w:bookmarkEnd w:id="6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6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  <w:bookmarkEnd w:id="6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6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  <w:bookmarkEnd w:id="6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6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  <w:bookmarkEnd w:id="6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6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  <w:bookmarkEnd w:id="6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6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  <w:bookmarkEnd w:id="6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6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  <w:bookmarkEnd w:id="6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6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  <w:bookmarkEnd w:id="6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6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  <w:bookmarkEnd w:id="6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6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  <w:bookmarkEnd w:id="6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6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  <w:bookmarkEnd w:id="6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6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  <w:bookmarkEnd w:id="6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6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  <w:bookmarkEnd w:id="6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6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  <w:bookmarkEnd w:id="6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6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  <w:bookmarkEnd w:id="6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6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  <w:bookmarkEnd w:id="6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6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  <w:bookmarkEnd w:id="6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6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  <w:bookmarkEnd w:id="6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6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  <w:bookmarkEnd w:id="6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3" w:id="6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  <w:bookmarkEnd w:id="6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4" w:id="6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  <w:bookmarkEnd w:id="6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6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  <w:bookmarkEnd w:id="6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" w:id="6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  <w:bookmarkEnd w:id="6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6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  <w:bookmarkEnd w:id="6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6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  <w:bookmarkEnd w:id="6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6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  <w:bookmarkEnd w:id="6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6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  <w:bookmarkEnd w:id="6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6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  <w:bookmarkEnd w:id="6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" w:id="6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  <w:bookmarkEnd w:id="6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3" w:id="6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  <w:bookmarkEnd w:id="6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6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  <w:bookmarkEnd w:id="6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6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  <w:bookmarkEnd w:id="6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" w:id="6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  <w:bookmarkEnd w:id="6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6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  <w:bookmarkEnd w:id="6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6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  <w:bookmarkEnd w:id="6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" w:id="6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  <w:bookmarkEnd w:id="6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6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  <w:bookmarkEnd w:id="6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6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  <w:bookmarkEnd w:id="6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6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  <w:bookmarkEnd w:id="6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6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  <w:bookmarkEnd w:id="6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6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  <w:bookmarkEnd w:id="6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6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  <w:bookmarkEnd w:id="6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" w:id="6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  <w:bookmarkEnd w:id="6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6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  <w:bookmarkEnd w:id="6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6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  <w:bookmarkEnd w:id="6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6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  <w:bookmarkEnd w:id="6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6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  <w:bookmarkEnd w:id="6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6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  <w:bookmarkEnd w:id="6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былғары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6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  <w:bookmarkEnd w:id="6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6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  <w:bookmarkEnd w:id="6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6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  <w:bookmarkEnd w:id="6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6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  <w:bookmarkEnd w:id="6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6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  <w:bookmarkEnd w:id="6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6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  <w:bookmarkEnd w:id="6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6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  <w:bookmarkEnd w:id="6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" w:id="6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  <w:bookmarkEnd w:id="6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6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  <w:bookmarkEnd w:id="6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6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  <w:bookmarkEnd w:id="6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6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  <w:bookmarkEnd w:id="6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6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  <w:bookmarkEnd w:id="6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6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  <w:bookmarkEnd w:id="6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" w:id="6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  <w:bookmarkEnd w:id="6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6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  <w:bookmarkEnd w:id="6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6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  <w:bookmarkEnd w:id="6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6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  <w:bookmarkEnd w:id="6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6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  <w:bookmarkEnd w:id="6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6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  <w:bookmarkEnd w:id="6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6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  <w:bookmarkEnd w:id="6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6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  <w:bookmarkEnd w:id="6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6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  <w:bookmarkEnd w:id="6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6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  <w:bookmarkEnd w:id="6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6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  <w:bookmarkEnd w:id="6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6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  <w:bookmarkEnd w:id="6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" w:id="6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  <w:bookmarkEnd w:id="6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6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  <w:bookmarkEnd w:id="6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6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  <w:bookmarkEnd w:id="6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" w:id="6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  <w:bookmarkEnd w:id="6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1" w:id="6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  <w:bookmarkEnd w:id="6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6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  <w:bookmarkEnd w:id="6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6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  <w:bookmarkEnd w:id="6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6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  <w:bookmarkEnd w:id="6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6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  <w:bookmarkEnd w:id="6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6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  <w:bookmarkEnd w:id="6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6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  <w:bookmarkEnd w:id="6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6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  <w:bookmarkEnd w:id="6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6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  <w:bookmarkEnd w:id="6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6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  <w:bookmarkEnd w:id="6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6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  <w:bookmarkEnd w:id="6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" w:id="6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  <w:bookmarkEnd w:id="6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6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  <w:bookmarkEnd w:id="6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6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  <w:bookmarkEnd w:id="6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6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  <w:bookmarkEnd w:id="6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6" w:id="6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  <w:bookmarkEnd w:id="6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6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  <w:bookmarkEnd w:id="6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6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  <w:bookmarkEnd w:id="6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" w:id="6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  <w:bookmarkEnd w:id="6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6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  <w:bookmarkEnd w:id="6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6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  <w:bookmarkEnd w:id="6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" w:id="6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  <w:bookmarkEnd w:id="6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" w:id="6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  <w:bookmarkEnd w:id="6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6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  <w:bookmarkEnd w:id="6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" w:id="6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  <w:bookmarkEnd w:id="6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6" w:id="6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  <w:bookmarkEnd w:id="6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6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  <w:bookmarkEnd w:id="6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8" w:id="6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  <w:bookmarkEnd w:id="6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6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  <w:bookmarkEnd w:id="6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" w:id="6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  <w:bookmarkEnd w:id="6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6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  <w:bookmarkEnd w:id="6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" w:id="6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  <w:bookmarkEnd w:id="6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" w:id="6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  <w:bookmarkEnd w:id="6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" w:id="6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  <w:bookmarkEnd w:id="6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6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  <w:bookmarkEnd w:id="6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6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  <w:bookmarkEnd w:id="6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" w:id="6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  <w:bookmarkEnd w:id="6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" w:id="6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  <w:bookmarkEnd w:id="6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6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  <w:bookmarkEnd w:id="6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0" w:id="6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  <w:bookmarkEnd w:id="6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6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  <w:bookmarkEnd w:id="6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" w:id="6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  <w:bookmarkEnd w:id="6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6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  <w:bookmarkEnd w:id="6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" w:id="6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  <w:bookmarkEnd w:id="6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" w:id="6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  <w:bookmarkEnd w:id="6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" w:id="6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  <w:bookmarkEnd w:id="6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" w:id="6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  <w:bookmarkEnd w:id="6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" w:id="6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  <w:bookmarkEnd w:id="6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6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  <w:bookmarkEnd w:id="6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0" w:id="6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  <w:bookmarkEnd w:id="6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1" w:id="6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  <w:bookmarkEnd w:id="6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қара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2" w:id="6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  <w:bookmarkEnd w:id="6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"ИЗО" орындығы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6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  <w:bookmarkEnd w:id="6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6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  <w:bookmarkEnd w:id="6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6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  <w:bookmarkEnd w:id="6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6" w:id="6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  <w:bookmarkEnd w:id="6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" w:id="6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  <w:bookmarkEnd w:id="6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8" w:id="6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  <w:bookmarkEnd w:id="6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6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  <w:bookmarkEnd w:id="6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" w:id="6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  <w:bookmarkEnd w:id="6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1" w:id="6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  <w:bookmarkEnd w:id="6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" w:id="6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  <w:bookmarkEnd w:id="6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6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  <w:bookmarkEnd w:id="6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4" w:id="6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  <w:bookmarkEnd w:id="6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"Эра" сұр түсті орындығы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5" w:id="6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  <w:bookmarkEnd w:id="6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" w:id="6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  <w:bookmarkEnd w:id="6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6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  <w:bookmarkEnd w:id="6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" w:id="6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  <w:bookmarkEnd w:id="6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9" w:id="6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  <w:bookmarkEnd w:id="6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" w:id="6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  <w:bookmarkEnd w:id="6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" w:id="6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  <w:bookmarkEnd w:id="6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" w:id="6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  <w:bookmarkEnd w:id="6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6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  <w:bookmarkEnd w:id="6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" w:id="6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  <w:bookmarkEnd w:id="6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6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  <w:bookmarkEnd w:id="6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6" w:id="6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  <w:bookmarkEnd w:id="6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" w:id="6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  <w:bookmarkEnd w:id="6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" w:id="6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  <w:bookmarkEnd w:id="6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6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  <w:bookmarkEnd w:id="6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6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  <w:bookmarkEnd w:id="6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6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  <w:bookmarkEnd w:id="6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" w:id="6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  <w:bookmarkEnd w:id="6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6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  <w:bookmarkEnd w:id="6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4" w:id="6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  <w:bookmarkEnd w:id="6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6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  <w:bookmarkEnd w:id="6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6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  <w:bookmarkEnd w:id="6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7" w:id="6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  <w:bookmarkEnd w:id="6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" w:id="6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  <w:bookmarkEnd w:id="6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9" w:id="6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  <w:bookmarkEnd w:id="6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6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  <w:bookmarkEnd w:id="6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6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  <w:bookmarkEnd w:id="6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" w:id="6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  <w:bookmarkEnd w:id="6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" w:id="6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  <w:bookmarkEnd w:id="6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"Эра" сұр түсті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" w:id="6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  <w:bookmarkEnd w:id="6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" w:id="6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  <w:bookmarkEnd w:id="6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" w:id="6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  <w:bookmarkEnd w:id="6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" w:id="6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  <w:bookmarkEnd w:id="6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" w:id="6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  <w:bookmarkEnd w:id="6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6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  <w:bookmarkEnd w:id="6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" w:id="6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  <w:bookmarkEnd w:id="6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6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bookmarkEnd w:id="6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" w:id="6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  <w:bookmarkEnd w:id="6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" w:id="6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  <w:bookmarkEnd w:id="6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6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  <w:bookmarkEnd w:id="6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5" w:id="6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  <w:bookmarkEnd w:id="6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" w:id="6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  <w:bookmarkEnd w:id="6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6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  <w:bookmarkEnd w:id="6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" w:id="6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  <w:bookmarkEnd w:id="6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6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  <w:bookmarkEnd w:id="6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6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  <w:bookmarkEnd w:id="6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" w:id="6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  <w:bookmarkEnd w:id="6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6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  <w:bookmarkEnd w:id="6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" w:id="6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  <w:bookmarkEnd w:id="6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" w:id="6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  <w:bookmarkEnd w:id="6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" w:id="6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  <w:bookmarkEnd w:id="6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6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  <w:bookmarkEnd w:id="6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" w:id="6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  <w:bookmarkEnd w:id="6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6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  <w:bookmarkEnd w:id="6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" w:id="6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  <w:bookmarkEnd w:id="6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" w:id="6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  <w:bookmarkEnd w:id="6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" w:id="6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  <w:bookmarkEnd w:id="6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" w:id="6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  <w:bookmarkEnd w:id="6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" w:id="6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  <w:bookmarkEnd w:id="6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6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  <w:bookmarkEnd w:id="6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" w:id="6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  <w:bookmarkEnd w:id="6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6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  <w:bookmarkEnd w:id="6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" w:id="6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  <w:bookmarkEnd w:id="6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" w:id="6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  <w:bookmarkEnd w:id="6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6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  <w:bookmarkEnd w:id="6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6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  <w:bookmarkEnd w:id="6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" w:id="6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  <w:bookmarkEnd w:id="6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2" w:id="6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  <w:bookmarkEnd w:id="6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" w:id="6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  <w:bookmarkEnd w:id="6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" w:id="6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  <w:bookmarkEnd w:id="6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6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  <w:bookmarkEnd w:id="6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" w:id="6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  <w:bookmarkEnd w:id="6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" w:id="6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  <w:bookmarkEnd w:id="6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8" w:id="6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  <w:bookmarkEnd w:id="6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9" w:id="6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  <w:bookmarkEnd w:id="6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" w:id="6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  <w:bookmarkEnd w:id="6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" w:id="6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  <w:bookmarkEnd w:id="6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" w:id="6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  <w:bookmarkEnd w:id="6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" w:id="6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  <w:bookmarkEnd w:id="6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" w:id="6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  <w:bookmarkEnd w:id="6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6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  <w:bookmarkEnd w:id="6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6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  <w:bookmarkEnd w:id="6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6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bookmarkEnd w:id="6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6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  <w:bookmarkEnd w:id="6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6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  <w:bookmarkEnd w:id="6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0" w:id="6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  <w:bookmarkEnd w:id="6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6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  <w:bookmarkEnd w:id="6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" w:id="6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  <w:bookmarkEnd w:id="6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3" w:id="6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  <w:bookmarkEnd w:id="6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6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  <w:bookmarkEnd w:id="6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" w:id="6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  <w:bookmarkEnd w:id="6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6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  <w:bookmarkEnd w:id="6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7" w:id="6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  <w:bookmarkEnd w:id="6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6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  <w:bookmarkEnd w:id="6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" w:id="6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  <w:bookmarkEnd w:id="6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0" w:id="6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  <w:bookmarkEnd w:id="6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6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  <w:bookmarkEnd w:id="6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6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  <w:bookmarkEnd w:id="6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6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  <w:bookmarkEnd w:id="6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6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  <w:bookmarkEnd w:id="6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" w:id="6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  <w:bookmarkEnd w:id="6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" w:id="6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  <w:bookmarkEnd w:id="6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" w:id="6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  <w:bookmarkEnd w:id="6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6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  <w:bookmarkEnd w:id="6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" w:id="6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  <w:bookmarkEnd w:id="6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" w:id="6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  <w:bookmarkEnd w:id="6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6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  <w:bookmarkEnd w:id="6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6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  <w:bookmarkEnd w:id="6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6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  <w:bookmarkEnd w:id="6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" w:id="6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  <w:bookmarkEnd w:id="6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" w:id="6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  <w:bookmarkEnd w:id="6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6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  <w:bookmarkEnd w:id="6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" w:id="6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  <w:bookmarkEnd w:id="6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8" w:id="6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  <w:bookmarkEnd w:id="6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" w:id="6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  <w:bookmarkEnd w:id="6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0" w:id="6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  <w:bookmarkEnd w:id="6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6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  <w:bookmarkEnd w:id="6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" w:id="6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  <w:bookmarkEnd w:id="6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6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  <w:bookmarkEnd w:id="6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" w:id="6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  <w:bookmarkEnd w:id="6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6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  <w:bookmarkEnd w:id="6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6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  <w:bookmarkEnd w:id="6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6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  <w:bookmarkEnd w:id="6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6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  <w:bookmarkEnd w:id="6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6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  <w:bookmarkEnd w:id="6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6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  <w:bookmarkEnd w:id="6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6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  <w:bookmarkEnd w:id="6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" w:id="6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  <w:bookmarkEnd w:id="6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6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  <w:bookmarkEnd w:id="6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метал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6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  <w:bookmarkEnd w:id="6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6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  <w:bookmarkEnd w:id="6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" w:id="6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  <w:bookmarkEnd w:id="6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6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  <w:bookmarkEnd w:id="6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" w:id="6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  <w:bookmarkEnd w:id="6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6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  <w:bookmarkEnd w:id="6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6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  <w:bookmarkEnd w:id="6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6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  <w:bookmarkEnd w:id="6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6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  <w:bookmarkEnd w:id="6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6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  <w:bookmarkEnd w:id="6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6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  <w:bookmarkEnd w:id="6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6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  <w:bookmarkEnd w:id="6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6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  <w:bookmarkEnd w:id="6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6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  <w:bookmarkEnd w:id="6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6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bookmarkEnd w:id="6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6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  <w:bookmarkEnd w:id="6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6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  <w:bookmarkEnd w:id="6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6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  <w:bookmarkEnd w:id="6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6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  <w:bookmarkEnd w:id="6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" w:id="6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  <w:bookmarkEnd w:id="6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6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  <w:bookmarkEnd w:id="6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6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  <w:bookmarkEnd w:id="6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6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  <w:bookmarkEnd w:id="6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6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  <w:bookmarkEnd w:id="6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6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  <w:bookmarkEnd w:id="6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6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  <w:bookmarkEnd w:id="6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0" w:id="6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  <w:bookmarkEnd w:id="6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" w:id="6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  <w:bookmarkEnd w:id="6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" w:id="6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  <w:bookmarkEnd w:id="6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6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  <w:bookmarkEnd w:id="6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"ИЗО" орындығы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4" w:id="6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  <w:bookmarkEnd w:id="6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"PRO- 40 NEO" банкнот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" w:id="6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  <w:bookmarkEnd w:id="6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"PRO- 40 NEO" банкнот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6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bookmarkEnd w:id="6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29 А 10х1Q(S) теледидары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" w:id="6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  <w:bookmarkEnd w:id="6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"BALLU ВНС-9 SR" жылу бүркегіші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6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  <w:bookmarkEnd w:id="6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бүркегіш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" w:id="6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  <w:bookmarkEnd w:id="6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"Эльвин" жылу бүркегіші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" w:id="6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  <w:bookmarkEnd w:id="6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"Эльвин" пр 4,5 жылу бүркегіші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6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  <w:bookmarkEnd w:id="6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"ТВ-18" жылу желдеткіші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6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  <w:bookmarkEnd w:id="6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"Терапи Эйр" ауа тазалағышы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3" w:id="6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  <w:bookmarkEnd w:id="6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"Терапи Эйр" ауа тазалағышы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" w:id="6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  <w:bookmarkEnd w:id="6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"ТКП-100 С" манометрлік термометрі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6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  <w:bookmarkEnd w:id="6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"ТКП-100 С" манометрлік термометрі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6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  <w:bookmarkEnd w:id="6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Торино н 18м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6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  <w:bookmarkEnd w:id="6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 450*450*660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6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  <w:bookmarkEnd w:id="6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жәшіктері бар мобильді тумба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" w:id="6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  <w:bookmarkEnd w:id="6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жәшіктері бар мобильді тумба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0" w:id="6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  <w:bookmarkEnd w:id="6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"Темная -вишня"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" w:id="6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  <w:bookmarkEnd w:id="6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Темная -вишня 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6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  <w:bookmarkEnd w:id="6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"Ольха" тумбасы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" w:id="6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  <w:bookmarkEnd w:id="6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6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  <w:bookmarkEnd w:id="6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" w:id="6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  <w:bookmarkEnd w:id="6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6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  <w:bookmarkEnd w:id="6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6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  <w:bookmarkEnd w:id="6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6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  <w:bookmarkEnd w:id="6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" w:id="6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  <w:bookmarkEnd w:id="6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6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  <w:bookmarkEnd w:id="6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1" w:id="6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  <w:bookmarkEnd w:id="6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2" w:id="6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  <w:bookmarkEnd w:id="6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6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  <w:bookmarkEnd w:id="6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6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  <w:bookmarkEnd w:id="6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" w:id="6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  <w:bookmarkEnd w:id="6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" w:id="6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  <w:bookmarkEnd w:id="6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7" w:id="6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  <w:bookmarkEnd w:id="6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 433*638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8" w:id="6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  <w:bookmarkEnd w:id="6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 "Клерк" 400*400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6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  <w:bookmarkEnd w:id="6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6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  <w:bookmarkEnd w:id="6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6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  <w:bookmarkEnd w:id="6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" w:id="6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  <w:bookmarkEnd w:id="6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тумба "Клерк" 400*400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" w:id="6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  <w:bookmarkEnd w:id="6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тумба "Клерк" 400*400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6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  <w:bookmarkEnd w:id="6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тумба "Клерк" 400*400 күлгін есікті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" w:id="6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  <w:bookmarkEnd w:id="6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тумба "Клерк" 400*400 күлгін есікті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" w:id="6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  <w:bookmarkEnd w:id="6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" w:id="6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  <w:bookmarkEnd w:id="6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Кілттенетін мобильді тумба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6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  <w:bookmarkEnd w:id="6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6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  <w:bookmarkEnd w:id="6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6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  <w:bookmarkEnd w:id="6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" w:id="6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  <w:bookmarkEnd w:id="6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" w:id="6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  <w:bookmarkEnd w:id="6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6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  <w:bookmarkEnd w:id="6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" w:id="6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  <w:bookmarkEnd w:id="6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" w:id="6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  <w:bookmarkEnd w:id="6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" w:id="6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  <w:bookmarkEnd w:id="6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7" w:id="6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  <w:bookmarkEnd w:id="6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8" w:id="6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  <w:bookmarkEnd w:id="6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" w:id="6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  <w:bookmarkEnd w:id="6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6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  <w:bookmarkEnd w:id="6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6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  <w:bookmarkEnd w:id="6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6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  <w:bookmarkEnd w:id="6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" w:id="6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  <w:bookmarkEnd w:id="6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6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  <w:bookmarkEnd w:id="6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" w:id="6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  <w:bookmarkEnd w:id="6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" w:id="6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  <w:bookmarkEnd w:id="6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тумба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6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  <w:bookmarkEnd w:id="6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" w:id="6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  <w:bookmarkEnd w:id="6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9" w:id="6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  <w:bookmarkEnd w:id="6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" w:id="6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  <w:bookmarkEnd w:id="6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6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  <w:bookmarkEnd w:id="6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6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  <w:bookmarkEnd w:id="6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тумба 1200*500*55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3" w:id="6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  <w:bookmarkEnd w:id="6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тумба 1200*500*56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6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  <w:bookmarkEnd w:id="6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Жалғастырып қоятын тумба "Матис"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6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  <w:bookmarkEnd w:id="6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Р 181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6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  <w:bookmarkEnd w:id="6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6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  <w:bookmarkEnd w:id="6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қосымша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6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  <w:bookmarkEnd w:id="6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қосымша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9" w:id="6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  <w:bookmarkEnd w:id="6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элемент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6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  <w:bookmarkEnd w:id="6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қосымша "Клерк" 700*700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1" w:id="6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  <w:bookmarkEnd w:id="6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бақылау жүйесін орнату және монтаждау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" w:id="6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  <w:bookmarkEnd w:id="6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тұғыр-ту көтеруге арналған тірек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6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  <w:bookmarkEnd w:id="6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фотоаппарат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6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  <w:bookmarkEnd w:id="6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фотоаппарат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5" w:id="6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  <w:bookmarkEnd w:id="6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" w:id="6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  <w:bookmarkEnd w:id="6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6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  <w:bookmarkEnd w:id="6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8" w:id="6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  <w:bookmarkEnd w:id="6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6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  <w:bookmarkEnd w:id="6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" w:id="6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  <w:bookmarkEnd w:id="6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" w:id="6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  <w:bookmarkEnd w:id="6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6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  <w:bookmarkEnd w:id="6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"GR-262 Samsung"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" w:id="6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  <w:bookmarkEnd w:id="6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"GR-262 Samsung"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6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  <w:bookmarkEnd w:id="6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 242S»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6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  <w:bookmarkEnd w:id="6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"Samsung SRG-148"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6" w:id="6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  <w:bookmarkEnd w:id="6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"Бирюса 6 ЕК-1"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6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  <w:bookmarkEnd w:id="6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"Бирюса 6 ЕК-1" тоңазытқышы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" w:id="6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  <w:bookmarkEnd w:id="6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9" w:id="6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  <w:bookmarkEnd w:id="6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0" w:id="6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bookmarkEnd w:id="6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6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  <w:bookmarkEnd w:id="6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камералы 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6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  <w:bookmarkEnd w:id="6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"XLS-380W" тоңазытқыш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" w:id="6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  <w:bookmarkEnd w:id="6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 сағаты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6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  <w:bookmarkEnd w:id="6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 сағаты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6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  <w:bookmarkEnd w:id="6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(200*300*170 ШБ) Кеңсе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6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bookmarkEnd w:id="6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6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  <w:bookmarkEnd w:id="6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6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  <w:bookmarkEnd w:id="6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9" w:id="6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  <w:bookmarkEnd w:id="6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" w:id="6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  <w:bookmarkEnd w:id="6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" w:id="6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  <w:bookmarkEnd w:id="6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" w:id="6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  <w:bookmarkEnd w:id="6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әйнекті шкаф 1500*1100*300*2*160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6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  <w:bookmarkEnd w:id="6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800*500*1900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6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  <w:bookmarkEnd w:id="6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800х500х190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6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  <w:bookmarkEnd w:id="6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6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  <w:bookmarkEnd w:id="6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6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  <w:bookmarkEnd w:id="6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" w:id="6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  <w:bookmarkEnd w:id="6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6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  <w:bookmarkEnd w:id="6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"RXL 101 SW"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6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  <w:bookmarkEnd w:id="6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" w:id="6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  <w:bookmarkEnd w:id="6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2" w:id="6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  <w:bookmarkEnd w:id="6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800х400х1900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6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  <w:bookmarkEnd w:id="6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800х400х1900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" w:id="6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  <w:bookmarkEnd w:id="6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6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  <w:bookmarkEnd w:id="6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6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  <w:bookmarkEnd w:id="6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6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  <w:bookmarkEnd w:id="6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6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  <w:bookmarkEnd w:id="6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" w:id="6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  <w:bookmarkEnd w:id="6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0" w:id="6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  <w:bookmarkEnd w:id="6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" w:id="6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  <w:bookmarkEnd w:id="6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2" w:id="6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  <w:bookmarkEnd w:id="6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800*390*1880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3" w:id="6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  <w:bookmarkEnd w:id="6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800*400*1900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6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  <w:bookmarkEnd w:id="6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800*410*1320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5" w:id="6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  <w:bookmarkEnd w:id="6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800*410*1320(ТР)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6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  <w:bookmarkEnd w:id="6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800*430*1922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6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  <w:bookmarkEnd w:id="6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800*430*1922 (13 дом)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6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bookmarkEnd w:id="6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800х400х1900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" w:id="6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  <w:bookmarkEnd w:id="6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800х400х1900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0" w:id="6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  <w:bookmarkEnd w:id="6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 800х400х1900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" w:id="6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  <w:bookmarkEnd w:id="6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" w:id="6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  <w:bookmarkEnd w:id="6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800*430*1880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3" w:id="6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  <w:bookmarkEnd w:id="6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800*430*1880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" w:id="6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  <w:bookmarkEnd w:id="6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800*430*1880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6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  <w:bookmarkEnd w:id="6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800*430*1922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" w:id="6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  <w:bookmarkEnd w:id="6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800*430*1922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6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  <w:bookmarkEnd w:id="6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6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  <w:bookmarkEnd w:id="6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6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  <w:bookmarkEnd w:id="6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" w:id="6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  <w:bookmarkEnd w:id="6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" w:id="6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  <w:bookmarkEnd w:id="6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ш/в/г 500*1820*450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" w:id="6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  <w:bookmarkEnd w:id="6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ш/в/г 500*1820*450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3" w:id="6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  <w:bookmarkEnd w:id="6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6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  <w:bookmarkEnd w:id="6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5" w:id="6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  <w:bookmarkEnd w:id="6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6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  <w:bookmarkEnd w:id="6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7" w:id="6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  <w:bookmarkEnd w:id="6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6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  <w:bookmarkEnd w:id="6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" w:id="6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  <w:bookmarkEnd w:id="6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" w:id="6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  <w:bookmarkEnd w:id="6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1" w:id="6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  <w:bookmarkEnd w:id="6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6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  <w:bookmarkEnd w:id="6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" w:id="6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  <w:bookmarkEnd w:id="6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4" w:id="6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  <w:bookmarkEnd w:id="6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5" w:id="6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  <w:bookmarkEnd w:id="6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6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  <w:bookmarkEnd w:id="6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" w:id="6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  <w:bookmarkEnd w:id="6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8" w:id="6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  <w:bookmarkEnd w:id="6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" w:id="6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  <w:bookmarkEnd w:id="6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6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  <w:bookmarkEnd w:id="6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6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  <w:bookmarkEnd w:id="6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6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  <w:bookmarkEnd w:id="6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6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  <w:bookmarkEnd w:id="6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6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  <w:bookmarkEnd w:id="6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6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  <w:bookmarkEnd w:id="6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6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  <w:bookmarkEnd w:id="6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7" w:id="6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  <w:bookmarkEnd w:id="6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6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bookmarkEnd w:id="6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6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  <w:bookmarkEnd w:id="6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" w:id="6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  <w:bookmarkEnd w:id="6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6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  <w:bookmarkEnd w:id="6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6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  <w:bookmarkEnd w:id="6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6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  <w:bookmarkEnd w:id="6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" w:id="6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  <w:bookmarkEnd w:id="6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 АМ 1845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6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  <w:bookmarkEnd w:id="6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6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  <w:bookmarkEnd w:id="6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" w:id="6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  <w:bookmarkEnd w:id="6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" w:id="6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  <w:bookmarkEnd w:id="6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6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  <w:bookmarkEnd w:id="6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0" w:id="6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  <w:bookmarkEnd w:id="6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" w:id="6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  <w:bookmarkEnd w:id="6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6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  <w:bookmarkEnd w:id="6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6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  <w:bookmarkEnd w:id="6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6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  <w:bookmarkEnd w:id="6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6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  <w:bookmarkEnd w:id="6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6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  <w:bookmarkEnd w:id="6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6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  <w:bookmarkEnd w:id="6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6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  <w:bookmarkEnd w:id="6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6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  <w:bookmarkEnd w:id="6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" w:id="6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  <w:bookmarkEnd w:id="6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6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  <w:bookmarkEnd w:id="6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6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  <w:bookmarkEnd w:id="6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6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  <w:bookmarkEnd w:id="6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6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  <w:bookmarkEnd w:id="6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" w:id="6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  <w:bookmarkEnd w:id="6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6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  <w:bookmarkEnd w:id="6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6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  <w:bookmarkEnd w:id="6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6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  <w:bookmarkEnd w:id="6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6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  <w:bookmarkEnd w:id="6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6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  <w:bookmarkEnd w:id="6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6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  <w:bookmarkEnd w:id="6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" w:id="6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  <w:bookmarkEnd w:id="6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3" w:id="6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  <w:bookmarkEnd w:id="6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6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  <w:bookmarkEnd w:id="6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6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  <w:bookmarkEnd w:id="6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6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  <w:bookmarkEnd w:id="6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800*400*1876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6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  <w:bookmarkEnd w:id="6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"Темная вишня"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8" w:id="6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  <w:bookmarkEnd w:id="6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6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  <w:bookmarkEnd w:id="6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0" w:id="6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  <w:bookmarkEnd w:id="6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6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  <w:bookmarkEnd w:id="6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2" w:id="6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  <w:bookmarkEnd w:id="6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3" w:id="6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  <w:bookmarkEnd w:id="6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6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  <w:bookmarkEnd w:id="6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6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  <w:bookmarkEnd w:id="6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6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  <w:bookmarkEnd w:id="6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6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  <w:bookmarkEnd w:id="6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" w:id="6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  <w:bookmarkEnd w:id="6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9" w:id="6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  <w:bookmarkEnd w:id="6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6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  <w:bookmarkEnd w:id="6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6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  <w:bookmarkEnd w:id="6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" w:id="6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  <w:bookmarkEnd w:id="6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6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  <w:bookmarkEnd w:id="6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"Ольха"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6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  <w:bookmarkEnd w:id="6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5" w:id="6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  <w:bookmarkEnd w:id="6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"Клерк ольха" 800*400*2200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6" w:id="6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  <w:bookmarkEnd w:id="6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"Клерк ольха" 800*400*2200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7" w:id="6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  <w:bookmarkEnd w:id="6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"Клерк ольха" 800*400*2200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6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  <w:bookmarkEnd w:id="6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"Клерк" 800*370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6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  <w:bookmarkEnd w:id="6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800*400*1876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6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  <w:bookmarkEnd w:id="6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" w:id="6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bookmarkEnd w:id="6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2" w:id="6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  <w:bookmarkEnd w:id="6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" w:id="6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  <w:bookmarkEnd w:id="6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" w:id="6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  <w:bookmarkEnd w:id="6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6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  <w:bookmarkEnd w:id="6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6" w:id="6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  <w:bookmarkEnd w:id="6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" w:id="6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  <w:bookmarkEnd w:id="6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" w:id="6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  <w:bookmarkEnd w:id="6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6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  <w:bookmarkEnd w:id="6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228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6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  <w:bookmarkEnd w:id="6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233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" w:id="6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  <w:bookmarkEnd w:id="6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"Ольха" тумбасы бар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2" w:id="6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  <w:bookmarkEnd w:id="6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" w:id="6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  <w:bookmarkEnd w:id="6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тумбалы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6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  <w:bookmarkEnd w:id="6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5" w:id="6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  <w:bookmarkEnd w:id="6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6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  <w:bookmarkEnd w:id="6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6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  <w:bookmarkEnd w:id="6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6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  <w:bookmarkEnd w:id="6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9" w:id="6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  <w:bookmarkEnd w:id="6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" w:id="6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  <w:bookmarkEnd w:id="6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6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  <w:bookmarkEnd w:id="6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" w:id="6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  <w:bookmarkEnd w:id="6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3" w:id="6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  <w:bookmarkEnd w:id="6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6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  <w:bookmarkEnd w:id="6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5" w:id="6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  <w:bookmarkEnd w:id="6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" w:id="6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bookmarkEnd w:id="6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" w:id="6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  <w:bookmarkEnd w:id="6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8" w:id="6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  <w:bookmarkEnd w:id="6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" w:id="6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  <w:bookmarkEnd w:id="6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6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  <w:bookmarkEnd w:id="6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6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  <w:bookmarkEnd w:id="6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6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  <w:bookmarkEnd w:id="6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3" w:id="6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  <w:bookmarkEnd w:id="6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4" w:id="6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  <w:bookmarkEnd w:id="6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6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  <w:bookmarkEnd w:id="6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6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  <w:bookmarkEnd w:id="6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салатын сөрелері бар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" w:id="6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  <w:bookmarkEnd w:id="6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"Gasena5" түрлі коммуникациялаудан метан жылыстау детекторы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" w:id="6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  <w:bookmarkEnd w:id="6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"THERMACAM–P65" жылу жүйесі–тепловизері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" w:id="6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  <w:bookmarkEnd w:id="6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"TZ 300 G4000 DN 1*20" газ есептеуге арналған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6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  <w:bookmarkEnd w:id="6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"MOSA_TS_200_BS/CF" бензинді дәнекерлеу агрегаты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6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bookmarkEnd w:id="6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"АМЦ2-20" сандық адгезиметры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6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  <w:bookmarkEnd w:id="6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"TESTO- 417" анемометры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3" w:id="6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  <w:bookmarkEnd w:id="6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"АНТПИ" ақау көргіш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6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  <w:bookmarkEnd w:id="6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АТВ-20 жабық тиглдағы жарқыл температурасын анықтайтын аппарат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6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  <w:bookmarkEnd w:id="6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газ құбырларының қабырғасының қалыңдығының параметрлерін анықтайтын құрал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" w:id="6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  <w:bookmarkEnd w:id="6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саралағыш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6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  <w:bookmarkEnd w:id="6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– 10 ацетилинді генератор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6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  <w:bookmarkEnd w:id="6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АСП-10 025 РСО ацетилинді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9" w:id="6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  <w:bookmarkEnd w:id="6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"Малыш" ацетилинді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" w:id="6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  <w:bookmarkEnd w:id="6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жанар-жағармай құю генераторы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6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  <w:bookmarkEnd w:id="6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"Honda ZSQFS 5.0-3 5КW 380V"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6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  <w:bookmarkEnd w:id="6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Ровелд Р315 В дәнекерлеуге арналған гидравликалық машина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6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  <w:bookmarkEnd w:id="6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ГСГ шкаф О-100 ПС (ШГТП-15-2Н (В) У1) шкафты газ тарату пункті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4" w:id="6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  <w:bookmarkEnd w:id="6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"ЭСО" кедергіні өлшеу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6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  <w:bookmarkEnd w:id="6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"КИ-СТГ-Б150/1600-16А-І-М" газ көлемін өлшеу кешені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" w:id="6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  <w:bookmarkEnd w:id="6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Көзбен бақылауға арналған жинақ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6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  <w:bookmarkEnd w:id="6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атм компрессор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6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  <w:bookmarkEnd w:id="6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ПКС-3.5 А компрессорлық пункті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6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  <w:bookmarkEnd w:id="6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К-24 М компрессорлық қондырғысы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0" w:id="6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  <w:bookmarkEnd w:id="6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МК-3 поршенді жылжымалы компрессорлық қондырғысы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" w:id="6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  <w:bookmarkEnd w:id="6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КОП-СГ белгі беру қазаны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6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  <w:bookmarkEnd w:id="6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Термоқазан (150 ш.м)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6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  <w:bookmarkEnd w:id="6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225 мм полиэтилленді құбырдың жоғарғы беткі қабатын қырғыш механикалық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6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  <w:bookmarkEnd w:id="6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«ROTHENBERGER» муфтілі дәнекерлеу агрегаты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6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  <w:bookmarkEnd w:id="6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"GHN 32/60" сорғышы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6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  <w:bookmarkEnd w:id="6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"UP Basic" 25-6 сорғышы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7" w:id="6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  <w:bookmarkEnd w:id="6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А56/180 ХМ сорғышы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" w:id="6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  <w:bookmarkEnd w:id="6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Ц/н 32-4 торлы сүзгісі бар сорғыш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6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  <w:bookmarkEnd w:id="6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Құбырға арналған қондырғы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0" w:id="6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  <w:bookmarkEnd w:id="6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Фитингтерді дәнекерлеуге арналған поливаленті машина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6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  <w:bookmarkEnd w:id="6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ПУ-1600 ЭК газ шығынын есептеу пункті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6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  <w:bookmarkEnd w:id="6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ПГБ16-2В-У1 блогты газ реттеу пункті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3" w:id="6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  <w:bookmarkEnd w:id="6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ПУРГ-2500 газ шығынын есептеу пункті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6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  <w:bookmarkEnd w:id="68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РДСК 50 БМ редукторы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5" w:id="6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  <w:bookmarkEnd w:id="6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РЛДН 10/400 айыру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6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  <w:bookmarkEnd w:id="6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Сабельді ара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6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  <w:bookmarkEnd w:id="6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"MOSA TS 250 D" дәнекерлеу агрегаты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6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  <w:bookmarkEnd w:id="68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"TS 300 SC/SXC" (mosa) пісіру агрегаты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" w:id="6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  <w:bookmarkEnd w:id="6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ағаш кесетін станок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6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  <w:bookmarkEnd w:id="6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 бұрғы станогы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6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  <w:bookmarkEnd w:id="6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Жонғышты резъбодел станогы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" w:id="6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  <w:bookmarkEnd w:id="6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"TZ 300 G2500 DN" 1*20 есептегіш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3" w:id="6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  <w:bookmarkEnd w:id="6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SNG-25 газ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6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  <w:bookmarkEnd w:id="6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СГ16МТ жергілікті есептеу құралы бар газ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" w:id="6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  <w:bookmarkEnd w:id="6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 әмбебап жону станогы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6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  <w:bookmarkEnd w:id="6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ТМ-5 "Арбис" транзисторлы кешен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6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  <w:bookmarkEnd w:id="6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«Киров» 1800 ВТ бұрышты шлифтеу машинасы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6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  <w:bookmarkEnd w:id="6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А1212 (іскер профи.) ультрадауысты дефетоскопы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6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  <w:bookmarkEnd w:id="6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ШУРГ-2-250-Т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6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  <w:bookmarkEnd w:id="6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"BGN" 60P газ жандырғысы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6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  <w:bookmarkEnd w:id="6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6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  <w:bookmarkEnd w:id="6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үлгілер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" w:id="6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bookmarkEnd w:id="6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қалыңдық өлшеу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4" w:id="6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  <w:bookmarkEnd w:id="68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" w:id="6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  <w:bookmarkEnd w:id="6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6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  <w:bookmarkEnd w:id="6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6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  <w:bookmarkEnd w:id="6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Денситометр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" w:id="6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  <w:bookmarkEnd w:id="6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6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  <w:bookmarkEnd w:id="6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" w:id="6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  <w:bookmarkEnd w:id="6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6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  <w:bookmarkEnd w:id="6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6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  <w:bookmarkEnd w:id="6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дистиляторы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6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  <w:bookmarkEnd w:id="6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Хромотограф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6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  <w:bookmarkEnd w:id="68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колонка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5" w:id="6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  <w:bookmarkEnd w:id="6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6" w:id="6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  <w:bookmarkEnd w:id="6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жіңішке реттеуішімен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6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  <w:bookmarkEnd w:id="6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ауызды баллон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8" w:id="6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  <w:bookmarkEnd w:id="68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қосындысымен калибрлі баллон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6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  <w:bookmarkEnd w:id="68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гелімен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6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  <w:bookmarkEnd w:id="68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1" w:id="6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  <w:bookmarkEnd w:id="68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жанар жағармай генераторы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2" w:id="6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  <w:bookmarkEnd w:id="68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АСП-10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6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  <w:bookmarkEnd w:id="68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«Меркурий» 115Ф касса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6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  <w:bookmarkEnd w:id="68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«ЭКР» 2102 Ф касса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5" w:id="6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  <w:bookmarkEnd w:id="68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 МФ КЗ Касса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6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  <w:bookmarkEnd w:id="68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қақпаларды қондыру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6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  <w:bookmarkEnd w:id="68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8" w:id="6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  <w:bookmarkEnd w:id="68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дабылы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6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  <w:bookmarkEnd w:id="68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"Меркурий" кассалық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6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  <w:bookmarkEnd w:id="68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"Меркурий" кассалық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1" w:id="6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  <w:bookmarkEnd w:id="68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ЭКР-2102 Ф кассалық аппараты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2" w:id="6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bookmarkEnd w:id="68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үстелі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3" w:id="6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  <w:bookmarkEnd w:id="68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6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  <w:bookmarkEnd w:id="68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Титровалды үстел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5" w:id="6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  <w:bookmarkEnd w:id="68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орындық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6" w:id="6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  <w:bookmarkEnd w:id="68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термометр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6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  <w:bookmarkEnd w:id="68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 шкафы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6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  <w:bookmarkEnd w:id="68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жылжымалы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6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  <w:bookmarkEnd w:id="68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Ыдыс-аяққа арналған шкаф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6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  <w:bookmarkEnd w:id="68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экраны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1" w:id="6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  <w:bookmarkEnd w:id="68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калорифер (КЭВ 3,5 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6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  <w:bookmarkEnd w:id="68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калорифер (КЭВ-3,5Н)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3" w:id="6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  <w:bookmarkEnd w:id="68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тонналық контейнер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4" w:id="6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  <w:bookmarkEnd w:id="68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тонналық контейнер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6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  <w:bookmarkEnd w:id="68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тонналық контейнер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6" w:id="6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  <w:bookmarkEnd w:id="68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қақпағы бар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6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  <w:bookmarkEnd w:id="69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 генератор 7500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8" w:id="6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  <w:bookmarkEnd w:id="69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контейнер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6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  <w:bookmarkEnd w:id="69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"ГАЗ-3308-75 Е922 ВU" автошеберханасы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0" w:id="6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  <w:bookmarkEnd w:id="69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-3308-75 Е 948" автошеберханасы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6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  <w:bookmarkEnd w:id="69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"ГАЗ-3309" автошеберханасы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2" w:id="6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  <w:bookmarkEnd w:id="69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21230" маркалы автокөлігі, мемлекеттік нөмірі Е 668 ВО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3" w:id="6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  <w:bookmarkEnd w:id="69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21230" маркалы автокөлігі, мемлекеттік нөмірі Е 977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6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  <w:bookmarkEnd w:id="69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21230" Нива-Шевроле маркалы автокөлігі, мемлекеттік нөмірі Е023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6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  <w:bookmarkEnd w:id="69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"ВАЗ-21213-102" маркалы автокөлігі, мемлекеттік нөмірі E139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6" w:id="6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  <w:bookmarkEnd w:id="69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322131" маркалы автокөлігі, мемлекеттік номері Е 983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7" w:id="6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  <w:bookmarkEnd w:id="69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330232-14" маркалы автокөлігі, мемлекеттік нөмірі Е 978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8" w:id="6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  <w:bookmarkEnd w:id="69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31514-012" маркалы автокөлігі, мемлекеттік нөмірі Е 958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6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  <w:bookmarkEnd w:id="69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31519-095-01" маркалы автокөлігі, мемлекеттік нөмірі Е843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6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  <w:bookmarkEnd w:id="69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-39094" маркалы автокөлігі, мемлекеттік нөмірі Е 812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1" w:id="6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  <w:bookmarkEnd w:id="69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E 976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6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  <w:bookmarkEnd w:id="69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156 ВК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6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  <w:bookmarkEnd w:id="69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159 ВК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АР0008229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6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  <w:bookmarkEnd w:id="69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162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5" w:id="6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  <w:bookmarkEnd w:id="69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451 ВР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АР0008231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6" w:id="6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  <w:bookmarkEnd w:id="69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-39099" маркалы автокөлігі, мемлекеттік нөмірі Е 824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6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  <w:bookmarkEnd w:id="69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-39099" маркалы автокөлігі, мемлекеттік нөмірі Е 825 BF,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8" w:id="6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  <w:bookmarkEnd w:id="69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-39099"маркалы автокөлігі, мемлекеттік нөмірі Е 826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9" w:id="6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  <w:bookmarkEnd w:id="69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956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0" w:id="6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  <w:bookmarkEnd w:id="69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39099" маркалы автокөлігі, мемлекеттік нөмірі Е 980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0008236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6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  <w:bookmarkEnd w:id="69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"УАЗ396256" маркалы автокөлігі, мемлекеттік нөмірі Е 740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2" w:id="6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  <w:bookmarkEnd w:id="69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E 984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3" w:id="6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bookmarkEnd w:id="69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158 ВК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6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  <w:bookmarkEnd w:id="69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160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5" w:id="6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  <w:bookmarkEnd w:id="69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163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6" w:id="6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  <w:bookmarkEnd w:id="69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957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7" w:id="6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  <w:bookmarkEnd w:id="69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960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8" w:id="6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  <w:bookmarkEnd w:id="69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842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9" w:id="6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  <w:bookmarkEnd w:id="69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844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6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  <w:bookmarkEnd w:id="69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396259" маркалы автокөлігі, мемлекеттік нөмірі Е 845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6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  <w:bookmarkEnd w:id="69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-396259 маркалы автокөлігі, мемлекеттік нөмірі Е 853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6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  <w:bookmarkEnd w:id="69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"Shaolin Mersedes" маркалы автокөлігі, мемлекеттік нөмірі Е 056 ВU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3" w:id="6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  <w:bookmarkEnd w:id="69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396252" маркалы автокөлігі, мемлекеттік нөмірі Е 561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6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  <w:bookmarkEnd w:id="69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396252" маркалы автокөлігі, мемлекеттік нөмірі Е 562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6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  <w:bookmarkEnd w:id="69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 4326" маркалы, мемлекеттік нөмірі Е 926 BU, автокөлігі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6" w:id="6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  <w:bookmarkEnd w:id="69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 газель бизнес "ГАЗ-3302-288"Е 128 ВU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7" w:id="6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  <w:bookmarkEnd w:id="69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 газель бизнес "ГАЗ-3302-288"Е 125 ВU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6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bookmarkEnd w:id="69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3110-411" маркалы автокөлігі, мемлекеттік нөмірі Е 089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9" w:id="6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  <w:bookmarkEnd w:id="69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"ГАЗ-330700-1012" маркалы автокөлігі, мемлекеттік нөмірі E 644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0" w:id="6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  <w:bookmarkEnd w:id="69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"ГАЗ-330700-1012" маркалы автокөлігі, мемлекеттік нөмірі E 645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1" w:id="6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  <w:bookmarkEnd w:id="69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"ГАЗ-4823" маркалы автокөлігі, мемлекеттік нөмірі Е 449 BF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6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  <w:bookmarkEnd w:id="69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"ЗИЛ" самосвал маркалы автокөлігі, мемлекеттік нөмірі Е 432 BL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6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  <w:bookmarkEnd w:id="69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 54115-010-13" маркалы автокөлігі, мемлекеттік нөмірі Е 560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4" w:id="6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  <w:bookmarkEnd w:id="69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"ПЕГАЗ-1", газдың бос кетуін іздеуге арналған мобильді зертхана, мемлекеттік номері Е 162 АN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6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  <w:bookmarkEnd w:id="69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"ПАЗ-3205-110" маркалы автокөлігі, мемлекеттік нөмірі E 657 BK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6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  <w:bookmarkEnd w:id="69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- 390995-310" маркалы автокөлігі, мемлекеттік нөмірі Е 276 ВХ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7" w:id="6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  <w:bookmarkEnd w:id="69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-220695-310-04" тұтас металл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6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  <w:bookmarkEnd w:id="69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390995-310" маркалы автокөлігі, мемлекеттік нөмірі Е 284 ВХ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6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  <w:bookmarkEnd w:id="69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390995-330" маркалы автокөлігі, мемлекеттік нөмірі Е 571 BU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6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bookmarkEnd w:id="69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390995-330" маркалы автокөлігі, мемлекеттік нөмірі Е 583 BU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6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  <w:bookmarkEnd w:id="69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"Уаз-390995 -330" маркалы автокөлігі, мемлекеттік нөмірі Е 584 BU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2" w:id="6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  <w:bookmarkEnd w:id="69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"УАЗ-390995-310" маркалы автокөлігі, мемлекеттік нөмірі Е 273 ВХ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6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  <w:bookmarkEnd w:id="69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"Уаз-390995-330" маркалы автокөлігі, мемлекеттік нөмірі Е 529 ВУ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4" w:id="6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  <w:bookmarkEnd w:id="69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"УАЗ-390995-330" маркалы автокөлігі, мемлекеттік нөмірі Е 563 ВU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6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  <w:bookmarkEnd w:id="69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 4320-1922-30" маркалы автокөлігі, мемлекеттік нөмірі Е 044 ВV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6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  <w:bookmarkEnd w:id="69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Экскаватор-тиегіш "JCB-3CX4", мемлекеттік нөмірі АСД 820 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6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  <w:bookmarkEnd w:id="69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Экскаватор-тиегіш "JCB- 3CX" 4 Мемлекеттік нөмірі АСД 819 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6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  <w:bookmarkEnd w:id="69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"БКМ-317" автобұрғылау машиналары (Газ-33081), мемлекеттік нөмірі Е663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6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  <w:bookmarkEnd w:id="69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Автогидрокөтергіш "ВС-22.04." №661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6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  <w:bookmarkEnd w:id="69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"МКТ-25,1" автокөтергіші, мемлекеттік нөмірі Е 662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6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  <w:bookmarkEnd w:id="69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"ПАРМ -43114" аппаттық-жөндеу автокөлігі, мемлекеттік нөмірі Е 773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2" w:id="6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  <w:bookmarkEnd w:id="69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Камаз-53215 вакуум автокөлігі, мемлекеттік нөмірі Е 660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6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  <w:bookmarkEnd w:id="69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"Cukurova"катерпиллер экскаватор жүк тиегіш 885, мемлекеттік нөмірі Е 344 АВ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4" w:id="6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  <w:bookmarkEnd w:id="69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"Камаз-43253-25" краны КСU107 BU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6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  <w:bookmarkEnd w:id="69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"МАЗ-630303", мемлекеттік нөмірі Е 774 ВМ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6" w:id="6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  <w:bookmarkEnd w:id="69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"НМК 102", мемлекеттік нөмірі Е 512 АF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6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  <w:bookmarkEnd w:id="69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-190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6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  <w:bookmarkEnd w:id="69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бет-75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9" w:id="6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  <w:bookmarkEnd w:id="69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 есептен шығару туралы кесім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0" w:id="6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  <w:bookmarkEnd w:id="69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МБП есептен шығару акті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1" w:id="6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  <w:bookmarkEnd w:id="69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2" w:id="6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  <w:bookmarkEnd w:id="69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Жанарғы ацетилені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3" w:id="6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  <w:bookmarkEnd w:id="69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Жанарғы 2-05 грамм ацетилені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6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  <w:bookmarkEnd w:id="69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5" w:id="6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  <w:bookmarkEnd w:id="69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Тегістейтін машинкаға арналған диск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6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  <w:bookmarkEnd w:id="69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Кесілетін диск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6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  <w:bookmarkEnd w:id="69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6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  <w:bookmarkEnd w:id="69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Қайла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9" w:id="6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  <w:bookmarkEnd w:id="69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газ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0" w:id="6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  <w:bookmarkEnd w:id="69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27*30 ілме кілт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6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  <w:bookmarkEnd w:id="69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30*32 ілме кілт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2" w:id="6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  <w:bookmarkEnd w:id="69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 зілбалға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6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  <w:bookmarkEnd w:id="69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6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  <w:bookmarkEnd w:id="69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тазалайтын күрек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6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  <w:bookmarkEnd w:id="69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күрек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6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  <w:bookmarkEnd w:id="69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Кілттер жиынтығы (рожковый)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6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  <w:bookmarkEnd w:id="69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кілт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6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  <w:bookmarkEnd w:id="69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Егеу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9" w:id="6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  <w:bookmarkEnd w:id="69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Бұрандаларды кесу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6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  <w:bookmarkEnd w:id="69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Трапеция тәрізді жүзді пышақ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1" w:id="6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  <w:bookmarkEnd w:id="69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кесетін қайшылар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2" w:id="6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  <w:bookmarkEnd w:id="69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кесетін қол ара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6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  <w:bookmarkEnd w:id="69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кесетін қол ара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6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  <w:bookmarkEnd w:id="69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6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  <w:bookmarkEnd w:id="69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Кесетін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6" w:id="6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  <w:bookmarkEnd w:id="69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Тегістейтін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7" w:id="7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  <w:bookmarkEnd w:id="70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Түрулі өтетін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7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  <w:bookmarkEnd w:id="70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Тіректі өтетін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9" w:id="7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  <w:bookmarkEnd w:id="70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Сыртқа арналған бұрандалы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7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  <w:bookmarkEnd w:id="70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Металға арналған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7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  <w:bookmarkEnd w:id="70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2" w:id="7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  <w:bookmarkEnd w:id="70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 верстакқа арналған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3" w:id="7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  <w:bookmarkEnd w:id="70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7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  <w:bookmarkEnd w:id="70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27*150 сомды шпилька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7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  <w:bookmarkEnd w:id="70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Электрұстағыш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" w:id="7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  <w:bookmarkEnd w:id="70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журналы –қозғалысты есепке алу журналы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" w:id="7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  <w:bookmarkEnd w:id="70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Антистеплер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" w:id="7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bookmarkEnd w:id="70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папка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7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  <w:bookmarkEnd w:id="70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Блокнот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7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  <w:bookmarkEnd w:id="70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Жазуға арналған қағаз 80*80*50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1" w:id="7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  <w:bookmarkEnd w:id="70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Факске арналған қағаз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2" w:id="7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  <w:bookmarkEnd w:id="70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 офис қағазы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3" w:id="7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  <w:bookmarkEnd w:id="70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офис қағазы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" w:id="7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  <w:bookmarkEnd w:id="70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бетке арналған тескіш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5" w:id="7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  <w:bookmarkEnd w:id="70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Тескіш 65 бетке арналған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7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  <w:bookmarkEnd w:id="70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7" w:id="7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  <w:bookmarkEnd w:id="70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мм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8" w:id="7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  <w:bookmarkEnd w:id="70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мм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7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  <w:bookmarkEnd w:id="70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Аудармалы күнтізбе тіреуішпен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7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  <w:bookmarkEnd w:id="70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Қарындаш өшіргішпен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1" w:id="7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  <w:bookmarkEnd w:id="70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Желім-қарындаш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7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  <w:bookmarkEnd w:id="70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тіркеу-кітабы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3" w:id="7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  <w:bookmarkEnd w:id="70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себет 50134 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4" w:id="7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  <w:bookmarkEnd w:id="70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7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bookmarkEnd w:id="70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Өшіргіш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7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  <w:bookmarkEnd w:id="70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7" w:id="7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  <w:bookmarkEnd w:id="70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лоток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7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  <w:bookmarkEnd w:id="70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лоток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7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  <w:bookmarkEnd w:id="70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Макеттік пышақ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0" w:id="7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  <w:bookmarkEnd w:id="70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1" w:id="7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  <w:bookmarkEnd w:id="70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 28 мл. көк мастика (Trodat)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7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  <w:bookmarkEnd w:id="70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қоятын жинақ 16 заттан тұрады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3" w:id="7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  <w:bookmarkEnd w:id="70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Қайшылар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4" w:id="7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  <w:bookmarkEnd w:id="70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Серіппелі пластикалық папка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7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  <w:bookmarkEnd w:id="70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пластикалық папка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6" w:id="7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  <w:bookmarkEnd w:id="70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қысқышпен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7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  <w:bookmarkEnd w:id="70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файлдармен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7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  <w:bookmarkEnd w:id="70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файылмен 60 бетке арналған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9" w:id="7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  <w:bookmarkEnd w:id="70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7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  <w:bookmarkEnd w:id="70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мм. тіркеуіш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1" w:id="7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  <w:bookmarkEnd w:id="70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70,75 мм. көк тіркеуіш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7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  <w:bookmarkEnd w:id="70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Ақшаға арналған резеңке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3" w:id="7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  <w:bookmarkEnd w:id="70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Гельді қара қалам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4" w:id="7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  <w:bookmarkEnd w:id="70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қалам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5" w:id="7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  <w:bookmarkEnd w:id="70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сиялы қалам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7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  <w:bookmarkEnd w:id="70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Шарлы қалам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7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  <w:bookmarkEnd w:id="70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Тіркеуіштегі шарлы қалам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7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bookmarkEnd w:id="70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сиялы шарлы қалам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9" w:id="7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  <w:bookmarkEnd w:id="70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«Handfull»№ 10 қапсырма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7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  <w:bookmarkEnd w:id="70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«Handfull» №24 Қапсырма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1" w:id="7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  <w:bookmarkEnd w:id="70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құжат тігілетін папка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7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  <w:bookmarkEnd w:id="70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мм 50 мм үлкен скотч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7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  <w:bookmarkEnd w:id="70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 скоч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4" w:id="7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  <w:bookmarkEnd w:id="70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мм металл қыстырғыш 100 дана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5" w:id="7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  <w:bookmarkEnd w:id="70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мм металл қыстырғыш100 дана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7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  <w:bookmarkEnd w:id="70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Р 1158 степлер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7" w:id="7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  <w:bookmarkEnd w:id="70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№23/8,26/6 Р 1458 (РМР) степлер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7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  <w:bookmarkEnd w:id="70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мм стикер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7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  <w:bookmarkEnd w:id="70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стикер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0" w:id="7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  <w:bookmarkEnd w:id="70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қою стикері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7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  <w:bookmarkEnd w:id="70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Түрлі-түсті стикер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2" w:id="7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  <w:bookmarkEnd w:id="70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 дәптер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3" w:id="7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  <w:bookmarkEnd w:id="70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7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  <w:bookmarkEnd w:id="70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Саусаққа арналған ылғалдағыш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5" w:id="7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  <w:bookmarkEnd w:id="70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6" w:id="7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  <w:bookmarkEnd w:id="70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Трансформаторлық майы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7" w:id="7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  <w:bookmarkEnd w:id="70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8" w:id="7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  <w:bookmarkEnd w:id="70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Бетонды люк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9" w:id="7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  <w:bookmarkEnd w:id="70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гофротруба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7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  <w:bookmarkEnd w:id="70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1" w:id="7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  <w:bookmarkEnd w:id="70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 болат қақпақша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2" w:id="7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  <w:bookmarkEnd w:id="70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 болат қақпақша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7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  <w:bookmarkEnd w:id="70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 болат қақпақша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7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  <w:bookmarkEnd w:id="70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108 сфералық болат қақпақша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7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  <w:bookmarkEnd w:id="70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160 бүйіржақ қақпақша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6" w:id="7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  <w:bookmarkEnd w:id="70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Ернемек, бекіткіш және төсемдермен жиынтықталған д. 150 болат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7" w:id="7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  <w:bookmarkEnd w:id="70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50 болат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7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  <w:bookmarkEnd w:id="70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80 болат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7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  <w:bookmarkEnd w:id="70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7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  <w:bookmarkEnd w:id="70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7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  <w:bookmarkEnd w:id="70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изолента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7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  <w:bookmarkEnd w:id="70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3" w:id="7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  <w:bookmarkEnd w:id="70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мм катанка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7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  <w:bookmarkEnd w:id="70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10-6 шығыршық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7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  <w:bookmarkEnd w:id="70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10-9 шығыршық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7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  <w:bookmarkEnd w:id="70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15-9 шығыршық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7" w:id="7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  <w:bookmarkEnd w:id="70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100 ысырмаға арналған ернемек жиынтығы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7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  <w:bookmarkEnd w:id="70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150 ысырмаға арналған ернемек жиынтығы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7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  <w:bookmarkEnd w:id="70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 16 ысырмаға арналған ернемек жиынтығы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7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  <w:bookmarkEnd w:id="70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50 РУ 16 ысырмаға арналған ернемек жиынтығы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1" w:id="7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  <w:bookmarkEnd w:id="70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80 РУ 16 ысырмаға арналған ернемек жиынтығы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7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  <w:bookmarkEnd w:id="70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15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7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  <w:bookmarkEnd w:id="70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20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7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  <w:bookmarkEnd w:id="70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32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5" w:id="7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  <w:bookmarkEnd w:id="70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40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6" w:id="7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  <w:bookmarkEnd w:id="70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50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7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  <w:bookmarkEnd w:id="71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25 бақылау сомыны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8" w:id="7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  <w:bookmarkEnd w:id="71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АОГВ- 12,5 қазандығы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9" w:id="7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  <w:bookmarkEnd w:id="71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150 ернемекті шарлы кран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7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  <w:bookmarkEnd w:id="71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15 үш қозғалғыш кран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1" w:id="7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  <w:bookmarkEnd w:id="71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100 домалақ газ краны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2" w:id="7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  <w:bookmarkEnd w:id="71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110 шарлы газ краны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7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  <w:bookmarkEnd w:id="71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25 шарлы газ краны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7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  <w:bookmarkEnd w:id="71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20/40 газдың домалақ жалғастырғыш краны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7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  <w:bookmarkEnd w:id="71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25/40 шарлы жалғастырғыш кран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6" w:id="7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  <w:bookmarkEnd w:id="71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ПП- 10 қақпақ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7" w:id="7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  <w:bookmarkEnd w:id="71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200 мм ернемек (бұранда төсем жинақта)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7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bookmarkEnd w:id="71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Кедергілеу таспа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7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  <w:bookmarkEnd w:id="71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Сигналды таспа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0" w:id="7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  <w:bookmarkEnd w:id="71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8*1500*6000 табақ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1" w:id="7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  <w:bookmarkEnd w:id="71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1,5*6,0 ыстықтай оралған табақ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2" w:id="7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  <w:bookmarkEnd w:id="71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15 қара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7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  <w:bookmarkEnd w:id="71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32 қара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4" w:id="7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  <w:bookmarkEnd w:id="71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40 қара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5" w:id="7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  <w:bookmarkEnd w:id="71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50 қара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6" w:id="7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  <w:bookmarkEnd w:id="71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7" w:id="7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  <w:bookmarkEnd w:id="71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200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7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  <w:bookmarkEnd w:id="71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20.90гр д. 108*6,0 мм қатты иілген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9" w:id="7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  <w:bookmarkEnd w:id="71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20.90гр д. 159*4,6 мм қатты иілген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7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  <w:bookmarkEnd w:id="71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20.90гр д. 219*5 мм қатты иілген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7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bookmarkEnd w:id="71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20.90гр д. 89*5 мм қатты иілген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2" w:id="7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  <w:bookmarkEnd w:id="71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20.90гр д. 57*3,0 мм қатты иілген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7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  <w:bookmarkEnd w:id="71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7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bookmarkEnd w:id="71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5" w:id="7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  <w:bookmarkEnd w:id="71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6" w:id="7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  <w:bookmarkEnd w:id="71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32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7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  <w:bookmarkEnd w:id="71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108*3,5 90 гр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7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  <w:bookmarkEnd w:id="71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219*10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7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  <w:bookmarkEnd w:id="71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273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7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  <w:bookmarkEnd w:id="71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76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7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  <w:bookmarkEnd w:id="71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159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2" w:id="7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  <w:bookmarkEnd w:id="71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Поранит ПМБ 4,0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3" w:id="7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  <w:bookmarkEnd w:id="71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32/25 полиэтилен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4" w:id="7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  <w:bookmarkEnd w:id="71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108*4,0,0-0,89*3,5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7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  <w:bookmarkEnd w:id="71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273-12-219*10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6" w:id="7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  <w:bookmarkEnd w:id="71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375*12-219*10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7" w:id="7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  <w:bookmarkEnd w:id="71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108*57*3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7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  <w:bookmarkEnd w:id="71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57*3-32*2 болат өткел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7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  <w:bookmarkEnd w:id="71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Футор ауыстырғышы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0" w:id="7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  <w:bookmarkEnd w:id="71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Пломбалауға арналған еспе сым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7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  <w:bookmarkEnd w:id="71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Пломбаға арналған сым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7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  <w:bookmarkEnd w:id="71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Қалқуға арналған темір шыбық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7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  <w:bookmarkEnd w:id="71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редуктор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7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  <w:bookmarkEnd w:id="71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 редукторы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7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  <w:bookmarkEnd w:id="71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15 қара түсті бұранда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6" w:id="7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  <w:bookmarkEnd w:id="71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20 қара бұранда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7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  <w:bookmarkEnd w:id="71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8" w:id="7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  <w:bookmarkEnd w:id="71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В- 1-75 жең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7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  <w:bookmarkEnd w:id="71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 резеңке оттекті шланг орамы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7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  <w:bookmarkEnd w:id="71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 құбырларды жалғауға арналған сгон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1" w:id="7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  <w:bookmarkEnd w:id="71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тор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7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  <w:bookmarkEnd w:id="71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Рабица металл 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3" w:id="7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  <w:bookmarkEnd w:id="71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САКЗ МК- 1 газдылық синализаторы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4" w:id="7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  <w:bookmarkEnd w:id="71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Графиттен жасалған жағармай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7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  <w:bookmarkEnd w:id="71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Ва тұрақтандырғыш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6" w:id="7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  <w:bookmarkEnd w:id="71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1Р 40 автоматты ажыратқыш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7" w:id="7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  <w:bookmarkEnd w:id="71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"DZ 47-60C 20A,25A" автоматты ажыратқыш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7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  <w:bookmarkEnd w:id="71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 бір полюстік автоматтар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7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  <w:bookmarkEnd w:id="71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 өткізбейтін боттар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7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  <w:bookmarkEnd w:id="71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(280в) аша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1" w:id="7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  <w:bookmarkEnd w:id="71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полюсті аша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7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  <w:bookmarkEnd w:id="71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«S/u» ақ қосқыш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3" w:id="7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  <w:bookmarkEnd w:id="71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16-046 А қосқыш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4" w:id="7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  <w:bookmarkEnd w:id="71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автомат қосқыш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5" w:id="7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  <w:bookmarkEnd w:id="71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қосқыш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6" w:id="7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  <w:bookmarkEnd w:id="71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қосқыш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7" w:id="7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  <w:bookmarkEnd w:id="71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ИНДС66-004 қосқыш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8" w:id="7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  <w:bookmarkEnd w:id="71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ажыратқыштарды орнатуға арналған динрейка-пластинка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7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  <w:bookmarkEnd w:id="71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ДНАТ 250 УХЛ2 арналған ПРА кедергіші (шамның тұрақты тоғына арналған трансформатор)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0" w:id="7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  <w:bookmarkEnd w:id="71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ДНАТ 400 УХЛ3 арналған ПРА кедергіші (шамның тұрақты тоғына арналған трансформатор)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1" w:id="7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  <w:bookmarkEnd w:id="71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3*2,5 Кабель АВВГ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7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  <w:bookmarkEnd w:id="71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АППВ 2*2,5 Кабель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7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  <w:bookmarkEnd w:id="71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АППВ 2*4 Кабель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4" w:id="7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  <w:bookmarkEnd w:id="71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Арна-кабель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7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  <w:bookmarkEnd w:id="71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ПВС 4*6 Кабель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6" w:id="7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  <w:bookmarkEnd w:id="71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КМ- 2 когти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7" w:id="7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bookmarkEnd w:id="71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беретін қорап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8" w:id="7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  <w:bookmarkEnd w:id="71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орнату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7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  <w:bookmarkEnd w:id="71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 өтетін тесіктер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0" w:id="7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  <w:bookmarkEnd w:id="71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"SON T B250/220" W E40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1" w:id="7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  <w:bookmarkEnd w:id="71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"Б- 220-230-75"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2" w:id="7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  <w:bookmarkEnd w:id="71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"Б- 230-100-2"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3" w:id="7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  <w:bookmarkEnd w:id="71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"Б- 230-60-2"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7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  <w:bookmarkEnd w:id="71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"КГ- 230-60-2"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5" w:id="7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  <w:bookmarkEnd w:id="71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"МН-Т 1000W"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7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  <w:bookmarkEnd w:id="71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7" w:id="7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  <w:bookmarkEnd w:id="71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8" w:id="7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  <w:bookmarkEnd w:id="71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шамы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7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  <w:bookmarkEnd w:id="71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7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  <w:bookmarkEnd w:id="71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280/40 А магниттік босатқыш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7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  <w:bookmarkEnd w:id="71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Мегаомметр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7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  <w:bookmarkEnd w:id="71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3" w:id="7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  <w:bookmarkEnd w:id="71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ОЩВ 120 (ВВ 100А,12*25А) жарықтандыру щиті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7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  <w:bookmarkEnd w:id="71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27 керамикалық патрон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7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  <w:bookmarkEnd w:id="71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 өткізбейтін қолғаптар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7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  <w:bookmarkEnd w:id="71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ПП2ВД белбеу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7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  <w:bookmarkEnd w:id="72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НКН 001-10-1А сақтандырғышы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8" w:id="7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  <w:bookmarkEnd w:id="72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ПН- 100 сақтандырғышы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7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  <w:bookmarkEnd w:id="72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ПН- 250 сақтандырғышы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7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  <w:bookmarkEnd w:id="72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25 сымы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1" w:id="7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  <w:bookmarkEnd w:id="72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ПМЛ 3 100 22 В электр магниттік босатқыштар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2" w:id="7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  <w:bookmarkEnd w:id="72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 -Т- 100/400 іске қосу қондырғысы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3" w:id="7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  <w:bookmarkEnd w:id="72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тоғын ажыратушы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4" w:id="7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  <w:bookmarkEnd w:id="72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Гиспокартонға және қабырғаға арналған жабық сымдарды бөлу қорабы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7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  <w:bookmarkEnd w:id="72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Тарататын қорап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6" w:id="7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  <w:bookmarkEnd w:id="72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67030 тарататын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7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  <w:bookmarkEnd w:id="72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85*85 тарататын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8" w:id="7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bookmarkEnd w:id="72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розетка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7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  <w:bookmarkEnd w:id="72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қос розетка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0" w:id="7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  <w:bookmarkEnd w:id="72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Тасымалы розетка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1" w:id="7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  <w:bookmarkEnd w:id="72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16-Ра розеткасы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2" w:id="7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  <w:bookmarkEnd w:id="72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«РОНДА» РС розеткасы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3" w:id="7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  <w:bookmarkEnd w:id="72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болат табақ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7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  <w:bookmarkEnd w:id="72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"RVSЛГТН" 407273(G 16) газ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7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  <w:bookmarkEnd w:id="72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МТ400 газ есептегіші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7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  <w:bookmarkEnd w:id="72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108*3,2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7" w:id="7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  <w:bookmarkEnd w:id="72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ВГП 25/2,8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8" w:id="7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  <w:bookmarkEnd w:id="72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ВГП 25*2,0 болат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7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  <w:bookmarkEnd w:id="72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159 болат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0" w:id="7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  <w:bookmarkEnd w:id="72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219 болат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1" w:id="7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  <w:bookmarkEnd w:id="72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325*6 болат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7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  <w:bookmarkEnd w:id="72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108*3,2 жапсарсыз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3" w:id="7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  <w:bookmarkEnd w:id="72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 * 8,0 жапсарсыз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4" w:id="7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  <w:bookmarkEnd w:id="72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159*8 зауыттық оқшаулаудың болат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7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  <w:bookmarkEnd w:id="72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219*8 зауыттық оқшаулаудың болат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6" w:id="7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  <w:bookmarkEnd w:id="72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100 3 м ПВХ кәріз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7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  <w:bookmarkEnd w:id="72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80*3,5 болат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7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  <w:bookmarkEnd w:id="72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60*2 болат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9" w:id="7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  <w:bookmarkEnd w:id="72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Д.15 бұрыштық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0" w:id="7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bookmarkEnd w:id="72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"3Р" тұрақтандырғышына сүзгі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7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  <w:bookmarkEnd w:id="72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 16-ст20 МемСТ 12820-80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7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  <w:bookmarkEnd w:id="72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 16-ст20 МемСТ 12821-80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3" w:id="7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  <w:bookmarkEnd w:id="72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200/16 тұйық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4" w:id="7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  <w:bookmarkEnd w:id="72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200/16 болат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7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  <w:bookmarkEnd w:id="72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100 болат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7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  <w:bookmarkEnd w:id="72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150 болат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7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  <w:bookmarkEnd w:id="72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80 болат ернемек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8" w:id="7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  <w:bookmarkEnd w:id="72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50/60 ернемектер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7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  <w:bookmarkEnd w:id="72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 қамыт-нығайтқыш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7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  <w:bookmarkEnd w:id="72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7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  <w:bookmarkEnd w:id="72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2" w:id="7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  <w:bookmarkEnd w:id="72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2,5*51 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7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  <w:bookmarkEnd w:id="72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2,5*25 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7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  <w:bookmarkEnd w:id="72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5" w:id="7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  <w:bookmarkEnd w:id="72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 арналған бұрамашеге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7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  <w:bookmarkEnd w:id="72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ф3 электродттар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7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  <w:bookmarkEnd w:id="72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"Белизна" ағартқышы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бөтелке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7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  <w:bookmarkEnd w:id="72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сабын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9" w:id="7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  <w:bookmarkEnd w:id="72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 заттар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0" w:id="7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  <w:bookmarkEnd w:id="72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тазартқыш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7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  <w:bookmarkEnd w:id="72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Бүрікпелі шыны тазартқыш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2" w:id="7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  <w:bookmarkEnd w:id="72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 ұнтақ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7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  <w:bookmarkEnd w:id="72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"Комет" тазарту құралы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4" w:id="7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  <w:bookmarkEnd w:id="72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108*3,5" 90 гр дәнекерлейтін болат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5" w:id="7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  <w:bookmarkEnd w:id="72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ПМБ 4,0 паронит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7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  <w:bookmarkEnd w:id="72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 қорғасын пломба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7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  <w:bookmarkEnd w:id="72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Пропанды редуктор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8" w:id="7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bookmarkEnd w:id="72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63/57 GF полиэтиленді-болат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7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  <w:bookmarkEnd w:id="72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63-63 түйрейтін үш тармақ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0" w:id="7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  <w:bookmarkEnd w:id="72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Ершік 315(400)-63 айналым 360гр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1" w:id="7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  <w:bookmarkEnd w:id="72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63-63 бұрма ершік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7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  <w:bookmarkEnd w:id="72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110 полиэтиленді үш тармақ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7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  <w:bookmarkEnd w:id="72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63*63*63 полиэтиленді үш тармақ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4" w:id="7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  <w:bookmarkEnd w:id="72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225 полиэтиленді үш тармақ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5" w:id="7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  <w:bookmarkEnd w:id="72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160 тоқты тең өткізетін полиэтиленді үш тармақ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6" w:id="7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  <w:bookmarkEnd w:id="72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тоқты тең өткізетін полиэтилен үш тармақ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7" w:id="7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  <w:bookmarkEnd w:id="72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жалғастырғышы бар үш тармақ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7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  <w:bookmarkEnd w:id="72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50 полиэтилен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9" w:id="7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  <w:bookmarkEnd w:id="72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110 полиэтилен құбыр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7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  <w:bookmarkEnd w:id="72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160 полиэтилен газ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7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  <w:bookmarkEnd w:id="72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225 полиэтилен газ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7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  <w:bookmarkEnd w:id="72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63 полиэтилен газ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7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  <w:bookmarkEnd w:id="72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90 полиэтилен газ құбыры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7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  <w:bookmarkEnd w:id="72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"Кактус" киім ілгіші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7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  <w:bookmarkEnd w:id="72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Еденде тұратын киім 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6" w:id="7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  <w:bookmarkEnd w:id="72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Шанышқылар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7" w:id="7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  <w:bookmarkEnd w:id="72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Шанышқылар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7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  <w:bookmarkEnd w:id="72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Компьютерге арналған ылғалды майлықтар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9" w:id="7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  <w:bookmarkEnd w:id="72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тақтайы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7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  <w:bookmarkEnd w:id="72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Кепсер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1" w:id="7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  <w:bookmarkEnd w:id="72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 см шыршалар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7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  <w:bookmarkEnd w:id="72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Дәнекерлейтін 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3" w:id="7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  <w:bookmarkEnd w:id="72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имекті темір аспа құлып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4" w:id="7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  <w:bookmarkEnd w:id="72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құлып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7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  <w:bookmarkEnd w:id="72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құлып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7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  <w:bookmarkEnd w:id="72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Кабелегон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7" w:id="7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  <w:bookmarkEnd w:id="72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қақпағымен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7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  <w:bookmarkEnd w:id="72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Канистра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9" w:id="7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  <w:bookmarkEnd w:id="72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Аллюминий кастрөл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0" w:id="7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  <w:bookmarkEnd w:id="72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тысының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7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  <w:bookmarkEnd w:id="72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құйғыш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2" w:id="7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  <w:bookmarkEnd w:id="72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қасықтар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7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  <w:bookmarkEnd w:id="72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7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  <w:bookmarkEnd w:id="72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7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  <w:bookmarkEnd w:id="72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7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  <w:bookmarkEnd w:id="72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Капрон жіп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7" w:id="7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  <w:bookmarkEnd w:id="73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7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  <w:bookmarkEnd w:id="73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ОП- 5 өрт сөндіргіші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7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  <w:bookmarkEnd w:id="73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ОП- 10 өрт 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7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  <w:bookmarkEnd w:id="73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көрпе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1" w:id="7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  <w:bookmarkEnd w:id="73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көрпе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2" w:id="7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  <w:bookmarkEnd w:id="73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10 адамға арналған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3" w:id="7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  <w:bookmarkEnd w:id="73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Құсжастық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7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  <w:bookmarkEnd w:id="73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7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  <w:bookmarkEnd w:id="73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Вафельді сүлгі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6" w:id="7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  <w:bookmarkEnd w:id="73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50*100 түкті сүлгі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7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  <w:bookmarkEnd w:id="73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Газқағар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7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  <w:bookmarkEnd w:id="73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7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  <w:bookmarkEnd w:id="73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Есіктің тұтқасы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0" w:id="7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  <w:bookmarkEnd w:id="73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Майлықтар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7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  <w:bookmarkEnd w:id="73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7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  <w:bookmarkEnd w:id="73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 қақпағымен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3" w:id="7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  <w:bookmarkEnd w:id="73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 таба қақпағымен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7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  <w:bookmarkEnd w:id="73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скотч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7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  <w:bookmarkEnd w:id="73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1000 см. жарық диодты шамдар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6" w:id="7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  <w:bookmarkEnd w:id="73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120 см. жарық диодты шамдар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7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  <w:bookmarkEnd w:id="73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8" w:id="7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bookmarkEnd w:id="73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тағамға арналған тәрелкелер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9" w:id="7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  <w:bookmarkEnd w:id="73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тағамға арналған тәрелкелер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0" w:id="7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  <w:bookmarkEnd w:id="73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Көкөністерге арналған үккіш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1" w:id="7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  <w:bookmarkEnd w:id="73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Транспарант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7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  <w:bookmarkEnd w:id="73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мұқабадағы куәлік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7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  <w:bookmarkEnd w:id="73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7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  <w:bookmarkEnd w:id="73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ФБС 12-6-6 бірыңғай іргетас блогы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5" w:id="7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  <w:bookmarkEnd w:id="73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Сүзгі-100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6" w:id="7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  <w:bookmarkEnd w:id="73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7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73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3л. эмаль шәйнек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8" w:id="7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  <w:bookmarkEnd w:id="73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57*30, 57*54м. чек таспасы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9" w:id="7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  <w:bookmarkEnd w:id="73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Тазартқыш майлықтар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0" w:id="7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  <w:bookmarkEnd w:id="73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Швабра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1" w:id="7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  <w:bookmarkEnd w:id="73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құятын шланг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7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  <w:bookmarkEnd w:id="73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5мм әріптік мөртаңба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3" w:id="7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  <w:bookmarkEnd w:id="73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Кепсер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4" w:id="7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  <w:bookmarkEnd w:id="73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Металға арналған щетка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7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  <w:bookmarkEnd w:id="73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Қысқы бәтеңкелер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6" w:id="7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  <w:bookmarkEnd w:id="73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Жазғы бәтеңкелер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7" w:id="7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  <w:bookmarkEnd w:id="73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Пималар галоштармен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7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  <w:bookmarkEnd w:id="73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9" w:id="7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  <w:bookmarkEnd w:id="73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Телпегімен монтажды каска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7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  <w:bookmarkEnd w:id="73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Брезент костюм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1" w:id="7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  <w:bookmarkEnd w:id="73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костюм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7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  <w:bookmarkEnd w:id="73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костюм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3" w:id="7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  <w:bookmarkEnd w:id="73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дәнекерлеу костюмі (хаки)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7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  <w:bookmarkEnd w:id="73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Жинақтағы жылы қысқы костюм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7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  <w:bookmarkEnd w:id="73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"Титан" костюмі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7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  <w:bookmarkEnd w:id="73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 костюмі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7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  <w:bookmarkEnd w:id="73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7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  <w:bookmarkEnd w:id="73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көзілдірігі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7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  <w:bookmarkEnd w:id="73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Дәнекерлеуде киетін көзілдірік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0" w:id="7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  <w:bookmarkEnd w:id="73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қолғаптар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1" w:id="7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  <w:bookmarkEnd w:id="73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7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  <w:bookmarkEnd w:id="73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 қолғабы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3" w:id="7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  <w:bookmarkEnd w:id="73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Жылытылған қолғап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7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  <w:bookmarkEnd w:id="73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Батпақта киетін резеңке 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7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  <w:bookmarkEnd w:id="73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7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  <w:bookmarkEnd w:id="73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5*5 діңгек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7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  <w:bookmarkEnd w:id="73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ұстағышы бар тері білікше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8" w:id="7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  <w:bookmarkEnd w:id="73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10-дық шегелер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9" w:id="7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  <w:bookmarkEnd w:id="73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30-дық шегелер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7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  <w:bookmarkEnd w:id="73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40-тық шегелер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7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  <w:bookmarkEnd w:id="73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7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  <w:bookmarkEnd w:id="73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7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  <w:bookmarkEnd w:id="73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 есік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4" w:id="7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  <w:bookmarkEnd w:id="73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есік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5" w:id="7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  <w:bookmarkEnd w:id="73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 (талшықты ағаш тақта)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7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  <w:bookmarkEnd w:id="73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3,5ЖАТ (жоңқалы ағаш тақта)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7" w:id="7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  <w:bookmarkEnd w:id="73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Пропиленді дюбель шеге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7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  <w:bookmarkEnd w:id="73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Жіктерді сүртуге арналған тегістегіш құрал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9" w:id="7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  <w:bookmarkEnd w:id="73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Керамикалық кірпіш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7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  <w:bookmarkEnd w:id="73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мм. бояу жаққыш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7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  <w:bookmarkEnd w:id="73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мм. бояу жаққыш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2" w:id="7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  <w:bookmarkEnd w:id="73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Ламинаттауға арналған қорап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7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  <w:bookmarkEnd w:id="73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бояу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4" w:id="7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  <w:bookmarkEnd w:id="73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7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  <w:bookmarkEnd w:id="73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7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  <w:bookmarkEnd w:id="73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егеуқұм қағазы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7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  <w:bookmarkEnd w:id="73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егеуқұм қағазы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7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  <w:bookmarkEnd w:id="73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егеуқұм қағазы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9" w:id="7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  <w:bookmarkEnd w:id="73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Жақтау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7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  <w:bookmarkEnd w:id="73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зембілдері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1" w:id="7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  <w:bookmarkEnd w:id="73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7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  <w:bookmarkEnd w:id="73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Плинтус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7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  <w:bookmarkEnd w:id="73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4" w:id="7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  <w:bookmarkEnd w:id="73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5" w:id="7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  <w:bookmarkEnd w:id="73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6" w:id="7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  <w:bookmarkEnd w:id="73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"ПФ- 115" ақ эмаль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7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  <w:bookmarkEnd w:id="73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"ПФ- 115" сары эмаль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7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  <w:bookmarkEnd w:id="73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"ПФ- 115" көк эмаль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7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  <w:bookmarkEnd w:id="73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0" w:id="7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  <w:bookmarkEnd w:id="73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Гелий баллоны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1" w:id="7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  <w:bookmarkEnd w:id="73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7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  <w:bookmarkEnd w:id="73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 баллоны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7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  <w:bookmarkEnd w:id="73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тобатай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4" w:id="7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  <w:bookmarkEnd w:id="73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л. полиэтилен бөшкесі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5" w:id="7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  <w:bookmarkEnd w:id="73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Бөтелке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7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73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50А электр автоматы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7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  <w:bookmarkEnd w:id="74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47631Р 25А ажырату автоматы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7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  <w:bookmarkEnd w:id="74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"Камаз-310" 10,00 Р 20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7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  <w:bookmarkEnd w:id="74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12,5*80 М 142-6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7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  <w:bookmarkEnd w:id="74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235/60 Р18 қысқы автомобиль резеңкесі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7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  <w:bookmarkEnd w:id="74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 Р20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7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  <w:bookmarkEnd w:id="74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 Р20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7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  <w:bookmarkEnd w:id="74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"ЗИЛ"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7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  <w:bookmarkEnd w:id="74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215/90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7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  <w:bookmarkEnd w:id="74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Forward Traction" 1260 425/85 R21 автомобиль резеңкесі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6" w:id="7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  <w:bookmarkEnd w:id="74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6СТ – 62 аккумулятор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7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  <w:bookmarkEnd w:id="74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0008723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8" w:id="7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  <w:bookmarkEnd w:id="74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 карточкасы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0008724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7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  <w:bookmarkEnd w:id="74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7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  <w:bookmarkEnd w:id="74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7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  <w:bookmarkEnd w:id="74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«Камаз» стартері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2" w:id="7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  <w:bookmarkEnd w:id="74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 тіркейтін арқан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7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  <w:bookmarkEnd w:id="74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«Волга» сүзгі майы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7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  <w:bookmarkEnd w:id="74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сүзгі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5" w:id="7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  <w:bookmarkEnd w:id="74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6" w:id="7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  <w:bookmarkEnd w:id="74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Бокорездер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7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  <w:bookmarkEnd w:id="74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бұрғылар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7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  <w:bookmarkEnd w:id="74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 бұрғы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7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  <w:bookmarkEnd w:id="74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Протекторы бар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0" w:id="7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  <w:bookmarkEnd w:id="74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7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  <w:bookmarkEnd w:id="74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24*27 екі жақты сомын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2" w:id="7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  <w:bookmarkEnd w:id="74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32*36 екі жақты сомын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7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  <w:bookmarkEnd w:id="74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36*41 екі жақты сомын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4" w:id="7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  <w:bookmarkEnd w:id="74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41*46 екі жақты сомын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5" w:id="7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  <w:bookmarkEnd w:id="74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газ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6" w:id="7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  <w:bookmarkEnd w:id="74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газ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7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  <w:bookmarkEnd w:id="74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газ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7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  <w:bookmarkEnd w:id="74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Ажыратқыш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7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  <w:bookmarkEnd w:id="74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32*36 айлауық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0" w:id="7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  <w:bookmarkEnd w:id="74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36*41 айлауық кілті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7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  <w:bookmarkEnd w:id="74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құбырлық кілт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2" w:id="7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  <w:bookmarkEnd w:id="74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құбырлық кілт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3" w:id="7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  <w:bookmarkEnd w:id="74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Иінтіректі құбырлық кілт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4" w:id="7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  <w:bookmarkEnd w:id="74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кг. зілбалға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7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  <w:bookmarkEnd w:id="74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күрек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6" w:id="7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  <w:bookmarkEnd w:id="74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Үшкір күрек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7" w:id="7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bookmarkEnd w:id="74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8" w:id="7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  <w:bookmarkEnd w:id="74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гр. балға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9" w:id="7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  <w:bookmarkEnd w:id="74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Слесарлық балға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7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  <w:bookmarkEnd w:id="74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 бастарының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1" w:id="7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  <w:bookmarkEnd w:id="74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2" w:id="7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  <w:bookmarkEnd w:id="74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данадағы құрал-сайман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3" w:id="7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  <w:bookmarkEnd w:id="74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Құрамдалған кілттер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7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  <w:bookmarkEnd w:id="74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Мысталған кілт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5" w:id="7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bookmarkEnd w:id="74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Айлауық кілттер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6" w:id="7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  <w:bookmarkEnd w:id="74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7" w:id="7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  <w:bookmarkEnd w:id="74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Таңбалаушы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7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  <w:bookmarkEnd w:id="74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Таңбалаушы және лерка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9" w:id="7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  <w:bookmarkEnd w:id="74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бұйымды таңбалаушы және плашка жинағы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0" w:id="7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  <w:bookmarkEnd w:id="74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Қылауықтар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7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  <w:bookmarkEnd w:id="74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Ілме кілттер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2" w:id="7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  <w:bookmarkEnd w:id="74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Бұрағыш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7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  <w:bookmarkEnd w:id="74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 өткізбейтін бұрағыш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7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  <w:bookmarkEnd w:id="74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Ажыратқыштар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5" w:id="7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  <w:bookmarkEnd w:id="74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Айлауық кілттер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6" w:id="7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  <w:bookmarkEnd w:id="74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1,5 10мм. болат бұрғылау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7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  <w:bookmarkEnd w:id="74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Слесорлық-құрастыру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7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  <w:bookmarkEnd w:id="74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Оқшаулау жабынымен слесарлық құралдардың жинағы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7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  <w:bookmarkEnd w:id="74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23-2-040 дөңбек басты жинақ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0" w:id="7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  <w:bookmarkEnd w:id="74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қырлы жинақ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1" w:id="7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  <w:bookmarkEnd w:id="74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2" w:id="7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  <w:bookmarkEnd w:id="74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Бұрағыш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3" w:id="7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  <w:bookmarkEnd w:id="74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дәнекерлегіш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4" w:id="7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  <w:bookmarkEnd w:id="74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Бояуға арналған пистолет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5" w:id="7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  <w:bookmarkEnd w:id="74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7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  <w:bookmarkEnd w:id="74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Саңлау тескіш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7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  <w:bookmarkEnd w:id="74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Пропандық кескіш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7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  <w:bookmarkEnd w:id="74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Қиятын жонғыш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9" w:id="7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  <w:bookmarkEnd w:id="74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Тіреп қою жоңғышы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7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  <w:bookmarkEnd w:id="74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7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  <w:bookmarkEnd w:id="74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мл. өлшеуіш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2" w:id="7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  <w:bookmarkEnd w:id="74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металға арналған бұрғы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7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  <w:bookmarkEnd w:id="74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6 победиттік бұрғы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4" w:id="7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  <w:bookmarkEnd w:id="74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мм. верстакқа арналған қысқыш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7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  <w:bookmarkEnd w:id="74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140 слесарь қысқышы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6" w:id="7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  <w:bookmarkEnd w:id="74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180 слесарь қысқышы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7" w:id="7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  <w:bookmarkEnd w:id="74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балтасы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8" w:id="7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  <w:bookmarkEnd w:id="74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– саңылаулардың ішкі және сыртқы мөлшерлерінің, сондай-ақ тереңдігінің жоғарғы нақтылығын өлшеуге бағытталған әмбебап құрал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9" w:id="7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  <w:bookmarkEnd w:id="74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м. бұрма 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7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  <w:bookmarkEnd w:id="74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Қолма-қол ақша қозғалысын есепке алу кітабы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7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  <w:bookmarkEnd w:id="74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Кранды 1-1-2 бюретка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7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  <w:bookmarkEnd w:id="74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таңбалайтын белгілер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3" w:id="7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  <w:bookmarkEnd w:id="74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таңбалайтын белгілер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4" w:id="7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bookmarkEnd w:id="74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 0,1 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7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  <w:bookmarkEnd w:id="74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Көмірқышқылды кадмий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6" w:id="7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  <w:bookmarkEnd w:id="74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кадмий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7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  <w:bookmarkEnd w:id="74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Йодты калий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7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  <w:bookmarkEnd w:id="74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Суыққа төзімді иілгіш үнтаспа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9" w:id="7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  <w:bookmarkEnd w:id="74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10*15 суыққа төзімді иілгіш үнтаспа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7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  <w:bookmarkEnd w:id="74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Д.КН-3-250 шыны сауыт 34 мм оқшаулау жабынымен слесарлық жинақ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7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  <w:bookmarkEnd w:id="74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 шыны сауыты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2" w:id="7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  <w:bookmarkEnd w:id="74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мл. тілімтасты конус шынысы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7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  <w:bookmarkEnd w:id="74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мл. өлшеуішті шыны сауыт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7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bookmarkEnd w:id="74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мл. өлшеуішті шыны сауыт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5" w:id="7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  <w:bookmarkEnd w:id="74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6" w:id="7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  <w:bookmarkEnd w:id="74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кеңістік өлшемінің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7" w:id="7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  <w:bookmarkEnd w:id="75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мойынды саптама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7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  <w:bookmarkEnd w:id="75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 тотығы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7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  <w:bookmarkEnd w:id="75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0,1НК күкірт қышқылды натрий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0" w:id="7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  <w:bookmarkEnd w:id="75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пипетка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1" w:id="7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  <w:bookmarkEnd w:id="75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пипетка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2" w:id="7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  <w:bookmarkEnd w:id="75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в. электр плиткасы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7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  <w:bookmarkEnd w:id="75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 мм. таңбалау белдігі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7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  <w:bookmarkEnd w:id="75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ТП121 1,8 бастап 10 МГЦ дейінгі П121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5" w:id="7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  <w:bookmarkEnd w:id="75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108*4,0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7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  <w:bookmarkEnd w:id="75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114*4,0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7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  <w:bookmarkEnd w:id="75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133*4,0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7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bookmarkEnd w:id="75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159*5,0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9" w:id="7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  <w:bookmarkEnd w:id="75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219*6,0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0" w:id="7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  <w:bookmarkEnd w:id="75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273*6,0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7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  <w:bookmarkEnd w:id="75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325*6,0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2" w:id="7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  <w:bookmarkEnd w:id="75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51*2,5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7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  <w:bookmarkEnd w:id="75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529*8,0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7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  <w:bookmarkEnd w:id="75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57*3,5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7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  <w:bookmarkEnd w:id="75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60*3,5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7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  <w:bookmarkEnd w:id="75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76*4,0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7" w:id="7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  <w:bookmarkEnd w:id="75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89*4,0 СОП П/Е түрлендіргіші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8" w:id="7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  <w:bookmarkEnd w:id="75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«G 128» айқындауыш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9" w:id="7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  <w:bookmarkEnd w:id="75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D7 Рентгенпленка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0" w:id="7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  <w:bookmarkEnd w:id="75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CH-1-200 шыны сауыт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1" w:id="7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  <w:bookmarkEnd w:id="75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CH1-250 саптамасы бар сауыт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2" w:id="7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  <w:bookmarkEnd w:id="75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Радиографикалық түсірілімдерді ашып көрсетуге арналған трафарет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7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  <w:bookmarkEnd w:id="75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12мм. вакуумдық резеңке трубка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4" w:id="7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  <w:bookmarkEnd w:id="75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20мм. вакуумдық резеңке трубка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5" w:id="7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  <w:bookmarkEnd w:id="75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12мм. резеңке трубка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6" w:id="7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  <w:bookmarkEnd w:id="75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328 5л канистрлі фиксаж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7" w:id="7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  <w:bookmarkEnd w:id="75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30*40 фотокювет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8" w:id="7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  <w:bookmarkEnd w:id="75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ФФ-3М фотофонарь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9" w:id="7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  <w:bookmarkEnd w:id="75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14/25 дөңгелек аяқтары бар тоңазытқыш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7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  <w:bookmarkEnd w:id="75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мл1 өлшеуіш цилиндр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1" w:id="7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  <w:bookmarkEnd w:id="75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 1 өлшеуіш цилиндр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2" w:id="7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  <w:bookmarkEnd w:id="75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 1 өлшеуіш цилиндр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7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  <w:bookmarkEnd w:id="75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 1 өлшеуіш цилиндр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7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bookmarkEnd w:id="75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мл 1 өлшеуіш цилиндр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5" w:id="7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  <w:bookmarkEnd w:id="75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қорғасын экран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7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  <w:bookmarkEnd w:id="75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 қорғасын экран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7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  <w:bookmarkEnd w:id="75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"Ренекс" экраны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8" w:id="7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  <w:bookmarkEnd w:id="75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Сезгіш эталон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7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  <w:bookmarkEnd w:id="75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Тоттанбайтын сезгіш эталон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7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  <w:bookmarkEnd w:id="75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0- 0,6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1" w:id="7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  <w:bookmarkEnd w:id="75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2" w:id="7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  <w:bookmarkEnd w:id="75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0- 16мс/2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3" w:id="7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bookmarkEnd w:id="75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0-100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4" w:id="7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  <w:bookmarkEnd w:id="75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-16 160 үлгілік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5" w:id="7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  <w:bookmarkEnd w:id="75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0-16 160 д. техникалық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7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  <w:bookmarkEnd w:id="75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 510. 25 кг. техникалық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7" w:id="7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  <w:bookmarkEnd w:id="75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 510. 25кг. техникалық манометр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8" w:id="7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  <w:bookmarkEnd w:id="75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0 – 10 100 манометрлер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9" w:id="7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  <w:bookmarkEnd w:id="75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10мс-2 манометрлер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7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  <w:bookmarkEnd w:id="75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7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  <w:bookmarkEnd w:id="75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"Gear oil" 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2" w:id="7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  <w:bookmarkEnd w:id="75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3" w:id="7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  <w:bookmarkEnd w:id="75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Компрессорлық 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7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  <w:bookmarkEnd w:id="75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жағар май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5" w:id="7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  <w:bookmarkEnd w:id="75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Екіполюсті аккумулятор (крона)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6" w:id="7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  <w:bookmarkEnd w:id="75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Аккумуляторлы батарея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7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  <w:bookmarkEnd w:id="75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7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  <w:bookmarkEnd w:id="75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Гелий газы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7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  <w:bookmarkEnd w:id="75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16 ДУ50 30с41 тб болат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7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  <w:bookmarkEnd w:id="75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д. болат ысырма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7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  <w:bookmarkEnd w:id="75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Винильді изолента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2" w:id="7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  <w:bookmarkEnd w:id="75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Х/Б изолентасы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7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  <w:bookmarkEnd w:id="75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ПХВ изолентасы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7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  <w:bookmarkEnd w:id="75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"Кристалл" индикаторлық пломба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7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  <w:bookmarkEnd w:id="75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Күшейтілген ожау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7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  <w:bookmarkEnd w:id="75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20 дөңгелек газ краны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7" w:id="7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  <w:bookmarkEnd w:id="75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32 дөңгелек газ краны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8" w:id="7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  <w:bookmarkEnd w:id="75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50 "РУ 80" дөңгелек кран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9" w:id="7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  <w:bookmarkEnd w:id="75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ФУМ лентасы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7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  <w:bookmarkEnd w:id="75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60мм. ФУМ лентасы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7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  <w:bookmarkEnd w:id="75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 – өзіне бірнеше міндеттерді біріктіретін электр өлшейтін құрал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7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  <w:bookmarkEnd w:id="75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108*4 90 гр. дәнекерлейтін болат бұрмасы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7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  <w:bookmarkEnd w:id="75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89*3,5 мм дәнекерлейтін болат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4" w:id="7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  <w:bookmarkEnd w:id="75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ПМБ 2,0 паронит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7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  <w:bookmarkEnd w:id="75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ПМБ 3,0 паронит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6" w:id="7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  <w:bookmarkEnd w:id="75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Дәнекерлейтін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7" w:id="7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  <w:bookmarkEnd w:id="75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10 қорғасын пломба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7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  <w:bookmarkEnd w:id="75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Пломбалау сымы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9" w:id="7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  <w:bookmarkEnd w:id="75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БАО- 5МГ ацетиленді редуктор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0" w:id="7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  <w:bookmarkEnd w:id="75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БКО 50-4 оттекті редуктор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7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bookmarkEnd w:id="75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 мм орамы 40м оттекті жең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2" w:id="7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  <w:bookmarkEnd w:id="75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9мм орамы 40м оттекті жең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7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  <w:bookmarkEnd w:id="75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 құбырларға арналған дәнекерлеу аппараты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7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  <w:bookmarkEnd w:id="75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1СК-5/4000 строп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7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  <w:bookmarkEnd w:id="75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4СК-10,0/600 строп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6" w:id="7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  <w:bookmarkEnd w:id="75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4СК-16,0/4000 строп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7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  <w:bookmarkEnd w:id="75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СТП-5/6000 строп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7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  <w:bookmarkEnd w:id="75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Шынжырлы болат 1т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9" w:id="7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  <w:bookmarkEnd w:id="75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мм. техникалық тілімше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0" w:id="7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  <w:bookmarkEnd w:id="75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Буксирлік арқан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1" w:id="7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  <w:bookmarkEnd w:id="75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57*3,5*3,0 құбырлар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2" w:id="7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  <w:bookmarkEnd w:id="75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шлангысы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7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  <w:bookmarkEnd w:id="75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3,5*35 бұрма шеге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7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  <w:bookmarkEnd w:id="75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 мен ұсыныстарға арналған жәшік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7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  <w:bookmarkEnd w:id="75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аппаратқа арналған қуат беру қондырғысы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7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  <w:bookmarkEnd w:id="75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110/63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7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  <w:bookmarkEnd w:id="76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160/32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8" w:id="7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  <w:bookmarkEnd w:id="76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160/63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9" w:id="7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  <w:bookmarkEnd w:id="76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225/63ойып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0" w:id="7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  <w:bookmarkEnd w:id="76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90/63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7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  <w:bookmarkEnd w:id="76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315/400/63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2" w:id="7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  <w:bookmarkEnd w:id="76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50/32 ойып қосуға арналған арматура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3" w:id="7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  <w:bookmarkEnd w:id="76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полиэтилен жапсар бітеуіш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4" w:id="7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  <w:bookmarkEnd w:id="76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полиэтиленді бүйір жақ бітеуіш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7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  <w:bookmarkEnd w:id="76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450 бекітетін жылыту элементтері бар тірексіз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7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  <w:bookmarkEnd w:id="76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100 полиэтиленді бітеуіш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7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  <w:bookmarkEnd w:id="76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50 полиэтиленді бітеуіш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8" w:id="7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  <w:bookmarkEnd w:id="76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315 полиэтиленді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9" w:id="7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bookmarkEnd w:id="76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электрмен дәнекерлейтін полиэтилен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7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  <w:bookmarkEnd w:id="76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160 электрмен дәнекерлейтін полиэтилен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1" w:id="7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  <w:bookmarkEnd w:id="76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32 электрмен дәнекерлейтін полиэтилен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2" w:id="7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  <w:bookmarkEnd w:id="76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50 электрмен дәнекерлейтін полиэтилен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3" w:id="7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  <w:bookmarkEnd w:id="76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электрмен дәнекерлейтін полиэтилен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7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  <w:bookmarkEnd w:id="76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50 тірегі бар полиэтилен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7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  <w:bookmarkEnd w:id="76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75 тірегі бар полиэтилен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6" w:id="7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  <w:bookmarkEnd w:id="76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225мм полиэтилен жалғастырғыш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7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  <w:bookmarkEnd w:id="76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160 бекітетін жылу элементтері бар жалғастырғыш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8" w:id="7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  <w:bookmarkEnd w:id="76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110 полиэтилен бұрма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7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  <w:bookmarkEnd w:id="76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160 полиэтилен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7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  <w:bookmarkEnd w:id="76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225 полиэтилен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7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  <w:bookmarkEnd w:id="76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 полиэтилен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2" w:id="7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  <w:bookmarkEnd w:id="76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90полиэтилен бұрма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7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  <w:bookmarkEnd w:id="76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110/63келте құбыр қаптама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7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  <w:bookmarkEnd w:id="76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63/32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5" w:id="7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  <w:bookmarkEnd w:id="76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110/4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7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  <w:bookmarkEnd w:id="76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50/32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7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  <w:bookmarkEnd w:id="76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63/50болат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7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  <w:bookmarkEnd w:id="76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160/159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7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  <w:bookmarkEnd w:id="76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225/219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0" w:id="7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  <w:bookmarkEnd w:id="76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63/2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7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  <w:bookmarkEnd w:id="76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63/20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7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  <w:bookmarkEnd w:id="76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63/57 болат полиэтилен жалғастырғыш тетік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7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  <w:bookmarkEnd w:id="76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400 полиэтилен құбыр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7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  <w:bookmarkEnd w:id="76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"Switcnh" 16-Port 10/100 желілік жабдық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7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  <w:bookmarkEnd w:id="76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"ViewconVE328/USB2.TO 2.5/3.5 Адаптер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сантиметр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6" w:id="7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  <w:bookmarkEnd w:id="76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дәрі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7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  <w:bookmarkEnd w:id="76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дәрі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8" w:id="7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  <w:bookmarkEnd w:id="76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дәрі қорабы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9" w:id="7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  <w:bookmarkEnd w:id="76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7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  <w:bookmarkEnd w:id="76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"LR 6" Аккумулятор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7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  <w:bookmarkEnd w:id="76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 батарейкалар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7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  <w:bookmarkEnd w:id="76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Бокалдар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3" w:id="7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  <w:bookmarkEnd w:id="76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7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  <w:bookmarkEnd w:id="76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7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  <w:bookmarkEnd w:id="76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шелек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7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  <w:bookmarkEnd w:id="76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Конустық шелек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7" w:id="7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  <w:bookmarkEnd w:id="76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шелек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7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  <w:bookmarkEnd w:id="76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9" w:id="7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  <w:bookmarkEnd w:id="76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Шүберек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7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  <w:bookmarkEnd w:id="76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7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  <w:bookmarkEnd w:id="76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Жазулы маңдайша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7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  <w:bookmarkEnd w:id="76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 бокалдармен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7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  <w:bookmarkEnd w:id="76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сабынға арналған мөлшерлеуіш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4" w:id="7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  <w:bookmarkEnd w:id="76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Маркерлік тақта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5" w:id="7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  <w:bookmarkEnd w:id="76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Хабарландыру тақтасы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7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  <w:bookmarkEnd w:id="76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бөлетін тақтай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7" w:id="7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  <w:bookmarkEnd w:id="76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"Турая" бірліктері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7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  <w:bookmarkEnd w:id="76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9" w:id="7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  <w:bookmarkEnd w:id="76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жалюздер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7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  <w:bookmarkEnd w:id="76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күшейткішке арналған сұйықтық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1" w:id="7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  <w:bookmarkEnd w:id="76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қауіпсіздік бойынша журнал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2" w:id="7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  <w:bookmarkEnd w:id="76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3" w:id="7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  <w:bookmarkEnd w:id="76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4" w:id="7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  <w:bookmarkEnd w:id="76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 картридж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5" w:id="7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  <w:bookmarkEnd w:id="76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Пернетақта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7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  <w:bookmarkEnd w:id="76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төсеніш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7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  <w:bookmarkEnd w:id="76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7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  <w:bookmarkEnd w:id="76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16 порт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7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  <w:bookmarkEnd w:id="76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5 порт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0" w:id="7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  <w:bookmarkEnd w:id="76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8 порт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7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  <w:bookmarkEnd w:id="76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2" w:id="7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  <w:bookmarkEnd w:id="76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"Алмаком" конвекторы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7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  <w:bookmarkEnd w:id="76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"RJ-45" коннекторы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4" w:id="7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  <w:bookmarkEnd w:id="76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Кәмпит салатын ыдыс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7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  <w:bookmarkEnd w:id="76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 құмыра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6" w:id="7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  <w:bookmarkEnd w:id="76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 бокс ( бетіне тегіс жарық бойынша бір қалыпты жарық түсіруге арнайы құрылады)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7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  <w:bookmarkEnd w:id="76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сатысы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7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  <w:bookmarkEnd w:id="76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құлпы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9" w:id="7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  <w:bookmarkEnd w:id="76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қасықтары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0" w:id="7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  <w:bookmarkEnd w:id="76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"ORF-15-7" желдеткіші бар май радиаторы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1" w:id="7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  <w:bookmarkEnd w:id="76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Шырынға арналған жиынтық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7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  <w:bookmarkEnd w:id="76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Бинатон маркалы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3" w:id="7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  <w:bookmarkEnd w:id="76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ОП-2 өртсөндіргіші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4" w:id="7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  <w:bookmarkEnd w:id="76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ОП-8 өртсөндіргіші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5" w:id="7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  <w:bookmarkEnd w:id="76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ОПУ-10 өртсөндіргіші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7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  <w:bookmarkEnd w:id="76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ОПУ-5 өртсөндіргіші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7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  <w:bookmarkEnd w:id="76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ОУ-10 өртсөндіргіші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7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  <w:bookmarkEnd w:id="76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Оперативті жады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9" w:id="7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  <w:bookmarkEnd w:id="76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тінтуір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0" w:id="7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  <w:bookmarkEnd w:id="76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1" w:id="7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  <w:bookmarkEnd w:id="76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плакаттар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7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  <w:bookmarkEnd w:id="76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Жайпақ табақ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3" w:id="7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  <w:bookmarkEnd w:id="76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сөндіргіш жең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4" w:id="7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  <w:bookmarkEnd w:id="76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80 Өрт сөндіргіш шланг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7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  <w:bookmarkEnd w:id="76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сорғысы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6" w:id="7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  <w:bookmarkEnd w:id="76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портреті (50*70)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7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  <w:bookmarkEnd w:id="77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Картриджді принтер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8" w:id="7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  <w:bookmarkEnd w:id="77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Руим карта СИМ карта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9" w:id="7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  <w:bookmarkEnd w:id="77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 бар профилактикалық білім туралы куәлік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0" w:id="7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  <w:bookmarkEnd w:id="77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1" w:id="7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  <w:bookmarkEnd w:id="77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сүзгi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2" w:id="7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  <w:bookmarkEnd w:id="77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4-портты желілік концентратор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3" w:id="7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  <w:bookmarkEnd w:id="77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 стакан (6 дана)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7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  <w:bookmarkEnd w:id="77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"BS-HD-08" ұштастыру станциясы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7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  <w:bookmarkEnd w:id="77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6" w:id="7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  <w:bookmarkEnd w:id="77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"Alaska FH-03" жылу желдеткіші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7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  <w:bookmarkEnd w:id="77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"BALLU 20 метал" үстел үстіне қоятын жылу желдеткіші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8" w:id="7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  <w:bookmarkEnd w:id="77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үстіне қоятын жылу қыздырғыш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7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  <w:bookmarkEnd w:id="77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v Мониторға қуат беретін әмбебап құрылғы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0" w:id="7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  <w:bookmarkEnd w:id="77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1*2 Қазақстан Республикасының туы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7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  <w:bookmarkEnd w:id="77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100*200 Қазақстан Республикасының туы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2" w:id="7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  <w:bookmarkEnd w:id="77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ту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7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  <w:bookmarkEnd w:id="77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7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  <w:bookmarkEnd w:id="77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 кітапшасы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7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  <w:bookmarkEnd w:id="77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57*30,57*54 чек лентасы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7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  <w:bookmarkEnd w:id="77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арналған қап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7" w:id="7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  <w:bookmarkEnd w:id="77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мөр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8" w:id="7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  <w:bookmarkEnd w:id="77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65мм щетка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9" w:id="7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  <w:bookmarkEnd w:id="77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қалқаны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0" w:id="7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  <w:bookmarkEnd w:id="77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қалқанының жиынтығы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7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  <w:bookmarkEnd w:id="77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Эмальді шара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2" w:id="7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  <w:bookmarkEnd w:id="77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«Эра крона» аккумуляторлы батареясы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7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  <w:bookmarkEnd w:id="77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құрамды желім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4" w:id="7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  <w:bookmarkEnd w:id="77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мм. есік қалқа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5" w:id="7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  <w:bookmarkEnd w:id="77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ПФ-115 қоңыр түсті эмаль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7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  <w:bookmarkEnd w:id="77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ПФ-115 қызыл түсті эмаль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7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  <w:bookmarkEnd w:id="77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Қысылған ауа баллондары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7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  <w:bookmarkEnd w:id="77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л полиэтилен бөшкесі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9" w:id="7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  <w:bookmarkEnd w:id="77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 қақпағы бар ыдыс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0" w:id="7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  <w:bookmarkEnd w:id="77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л ыдыс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7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  <w:bookmarkEnd w:id="77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Биметал термометр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2" w:id="7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  <w:bookmarkEnd w:id="77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ТТЖ сұйыктық термометрі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7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  <w:bookmarkEnd w:id="77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жабдығын тұрмыста және өндірісте пайдалану кезіндегі қауіпсіздік жөніндегі нұсқау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4" w:id="7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  <w:bookmarkEnd w:id="773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және құрылыстардың жабдықтарына қызмет көрсету және жөндеу оргтехникалары жөніндегі нұсқау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5" w:id="7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  <w:bookmarkEnd w:id="77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құжаттарды әзірлеу, қайта қарау және бекіту жөніндегі нұсқау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7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  <w:bookmarkEnd w:id="77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энергетикалық жүйелердің бұзушылық технологияларын бөлу және есепке алу жөніндегі нұсқау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7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  <w:bookmarkEnd w:id="77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жабдықтарын күрделі жөндеу, тұрғызу ережесі жөніндегі нұсқау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7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  <w:bookmarkEnd w:id="774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"Газқұбырларын жіктеу" оқулығы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7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  <w:bookmarkEnd w:id="77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Аудармашыға арналған әдебиеттер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7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  <w:bookmarkEnd w:id="77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Кәсіпорындағы тазалықтың, қауіпсіздік техникаларын ұйымдастыру жөніндегі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7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  <w:bookmarkEnd w:id="77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құрылыстардың қабырғалық қоршау құрылымын тексеру әдістемесі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2" w:id="7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  <w:bookmarkEnd w:id="77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объектілеріне арналған паспортты әзірлеу жөніндегі әдістеме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3" w:id="7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  <w:bookmarkEnd w:id="77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көрсеткіштерінің энергетикалық тиімділігінің есептеу жөніндегі әдістеме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4" w:id="7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  <w:bookmarkEnd w:id="77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Отынның сыбағалы шығыс өлшемдерін талдау жөніндегі әдістемелік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7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  <w:bookmarkEnd w:id="77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динамикалық жағдайын тексеру жөніндегі әдістемелік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7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  <w:bookmarkEnd w:id="77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желілерінің техникалық жағдайын бағалау жөніндегі әдістемелік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7" w:id="7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  <w:bookmarkEnd w:id="77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жылу энергиясының шығыстарын бөлу жөніндегі әдістемелік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8" w:id="7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  <w:bookmarkEnd w:id="77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шығындарының нормативтері №5 том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9" w:id="7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  <w:bookmarkEnd w:id="77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шығындарының нормативтері №6 том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7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  <w:bookmarkEnd w:id="77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шығындарының нормативтері №7 том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7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  <w:bookmarkEnd w:id="77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 шығындарының нормативтері №1 том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2" w:id="7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  <w:bookmarkEnd w:id="77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тарату пункттерінің жабдықтары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7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  <w:bookmarkEnd w:id="77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Байпасқа және одан кері газ тарату пунктін ауыстыру бойынша жабдық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7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  <w:bookmarkEnd w:id="775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 орнындағы еңбекті қорғау жөніндегі нұсқама» техникалық қауіпсіздік бойынша плакаттар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7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  <w:bookmarkEnd w:id="77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«Мастерге жұмыс орнындағы ескертпе» техникалық қауіпсіздік бойынша плакаттар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7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  <w:bookmarkEnd w:id="77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«Өртке қарсы шаралар» техникалық қауіпсіздік бойынша плакаттары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7" w:id="7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  <w:bookmarkEnd w:id="77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қауіпсіздік жөніндегі плакаттар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7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  <w:bookmarkEnd w:id="77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станцияларының энергетикалық жабдықтары туралы ереже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7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  <w:bookmarkEnd w:id="77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қуатын қоршауды келісу тәртібі туралы ереже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0" w:id="7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  <w:bookmarkEnd w:id="77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"Газбен жылу аппараттарының" көмекші құралы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7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  <w:bookmarkEnd w:id="77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Аспаптармен және құралдармен жұмыс істеу кезіндегі қауіпсіздік ережесі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7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  <w:bookmarkEnd w:id="77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Энергетикалық кәсіпорындарына арналған өрт қауіпсіздігінің ережесі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7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  <w:bookmarkEnd w:id="77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энергетикалық кәсіпорындарын техникалық пайдалану және техникалық қауіпсіздік ережесі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7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  <w:bookmarkEnd w:id="776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жабдықтарын пайдалану кезіндегі техникалық қауіпсіздік ережесі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5" w:id="7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  <w:bookmarkEnd w:id="77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станцияларын және желілерін техникалық пайдалану ережесі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7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  <w:bookmarkEnd w:id="77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қондырғыларын орнату ережесі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7" w:id="7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  <w:bookmarkEnd w:id="77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 профилактикалық қызмет көрсету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8" w:id="7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  <w:bookmarkEnd w:id="777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актілердің түсініктемелерінің жинағы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7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  <w:bookmarkEnd w:id="777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тілінің, орыс тілінің сөздігі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7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  <w:bookmarkEnd w:id="777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Судың құрамы мен шықтың нүктесінін өзара байланысы.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СТ.1862-2008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1" w:id="7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  <w:bookmarkEnd w:id="777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Көмірсутек сұйықтығының ықтимал құрамын анықтау. Гравиметриялық әдісі.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СТ. 1860-2008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7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  <w:bookmarkEnd w:id="777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өлшем бірліктерін қамтамасыз ету мемлекеттік жүйесі.Шама бірліктерінің эталоны. Негізгі ережелер, құру тәртібі, бекіту, сақтау және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2,3-2009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3" w:id="7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  <w:bookmarkEnd w:id="777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Судың құрамын Карл Фишердің әдісімен анықтау. 3 бөлім. Кулонометриялық әдіс.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ИСО СТ 10101-3-2004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7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bookmarkEnd w:id="777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Сұрыптау-сынау әдісі. ҚР ИСО СТ 10715-2004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5" w:id="7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  <w:bookmarkEnd w:id="777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Күкірт қосындыларының құрамын анықтау. 3 бөлім. Күкіртті сутек, тиол және күкіртті карбонилдің құрамын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ИСО СТ 6326-3-2009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6" w:id="7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  <w:bookmarkEnd w:id="777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Күкіртті сутектің қосындыларын анықтау. 3 бөлім. Лингердің жағу әдісі.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ИСО СТ. 6326-5-2009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7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  <w:bookmarkEnd w:id="778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газдың шық нүктесін сараптау, үстіңгі бөлігін суыту гидрометрі ҚР ИСО СТ. 6327-2004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8" w:id="7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  <w:bookmarkEnd w:id="778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газ. Қоспаларға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Воббе тығыздығына және индексіне қатысты жылу шығару қабілетінің, тығыздығының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ИСО СТ. 6976-2004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7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  <w:bookmarkEnd w:id="778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Стандарттар және әдістемелік нұсқаулықтар ҚР СТ 1320-2009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0" w:id="7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  <w:bookmarkEnd w:id="778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операторларын оқытуға арналған стенд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1" w:id="7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  <w:bookmarkEnd w:id="778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Қуаттағы май толтыруларды пайдалану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2" w:id="7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  <w:bookmarkEnd w:id="778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ғимараттарды және құрылыстарды пайдалану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7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  <w:bookmarkEnd w:id="778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қондырғыларын қайта қосу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4" w:id="7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  <w:bookmarkEnd w:id="778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желілеріне техникалық қызмет көрсету және жөндеу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5" w:id="7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  <w:bookmarkEnd w:id="778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ғимараттарды және құрылыстарды техникалық пайдалану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6" w:id="7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  <w:bookmarkEnd w:id="778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тарату құрылғыларын пайдалану және жөндеу жөніндегі үлгі нұсқаулық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7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  <w:bookmarkEnd w:id="779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және су жылытатын қазандарға қауіпсіздік талабы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8" w:id="7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  <w:bookmarkEnd w:id="779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9" w:id="7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  <w:bookmarkEnd w:id="779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құжаттардың көрсеткіші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7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  <w:bookmarkEnd w:id="779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есептегіштерді орнату және жұмысы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1" w:id="7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  <w:bookmarkEnd w:id="779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ДКВР қазандарын пайдалану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7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  <w:bookmarkEnd w:id="779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диск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3" w:id="7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  <w:bookmarkEnd w:id="779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Фотоаппаратқа арналған флэш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4" w:id="7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  <w:bookmarkEnd w:id="779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50А автоматы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7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  <w:bookmarkEnd w:id="779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4763 1Р 25А ажыратқыш автоматы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6" w:id="7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  <w:bookmarkEnd w:id="779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 40 А ажыратқыш автомат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7" w:id="7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  <w:bookmarkEnd w:id="780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 47-60С 20А,25А ажыратқыш автомат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8" w:id="7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  <w:bookmarkEnd w:id="780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25А бір полюсті автомат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7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  <w:bookmarkEnd w:id="780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 -10 қозғалмалы жер тұйықтауы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0" w:id="7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  <w:bookmarkEnd w:id="780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1*1,5-380 кабель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7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  <w:bookmarkEnd w:id="780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 өлшейтін қысқаш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2" w:id="7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  <w:bookmarkEnd w:id="780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50,70 ұштығы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3" w:id="7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  <w:bookmarkEnd w:id="780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 3 1*6 сымы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4" w:id="7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  <w:bookmarkEnd w:id="780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ПВС 2*2,5 сымы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7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  <w:bookmarkEnd w:id="780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1000W прожектор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6" w:id="7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bookmarkEnd w:id="780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РВО-10 электр тоғын ажыратушы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7" w:id="7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  <w:bookmarkEnd w:id="781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100*120*65 тоқ тарату қорабы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7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  <w:bookmarkEnd w:id="781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"Этюд" розеткасы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7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  <w:bookmarkEnd w:id="781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розеткалар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0" w:id="7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  <w:bookmarkEnd w:id="781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ЯРВ-100А ажыратқыш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1" w:id="7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  <w:bookmarkEnd w:id="781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ЯРВ-250А ажыратқыш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2" w:id="7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  <w:bookmarkEnd w:id="781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7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  <w:bookmarkEnd w:id="781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1*40,36 үлкен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4" w:id="7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  <w:bookmarkEnd w:id="781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100W үлкен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5" w:id="7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  <w:bookmarkEnd w:id="781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шам (қол шам)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6" w:id="7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  <w:bookmarkEnd w:id="781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ЖКУ 16-250-001 үлкен шам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7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  <w:bookmarkEnd w:id="782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үлкен шамы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7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  <w:bookmarkEnd w:id="782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электр кептіргіш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7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bookmarkEnd w:id="782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1ф электр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0" w:id="7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  <w:bookmarkEnd w:id="782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«Дала» СА4У-Э720ТХ электр есептегіш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7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  <w:bookmarkEnd w:id="782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"Меркурий" электр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2" w:id="7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  <w:bookmarkEnd w:id="782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101 R5 145-M электр есептегіші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3" w:id="7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  <w:bookmarkEnd w:id="782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ТДМ-503/380 У2 трансформаторы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4" w:id="7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  <w:bookmarkEnd w:id="782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УВН-10 қуат көрсеткіші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7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  <w:bookmarkEnd w:id="782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ЩР тарату тұстамасы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7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  <w:bookmarkEnd w:id="782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ЩРН-24 тарату тұстамасы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7" w:id="7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  <w:bookmarkEnd w:id="783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жылытқыш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7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  <w:bookmarkEnd w:id="783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қайрағы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7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  <w:bookmarkEnd w:id="783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ПФ-115 қара түсті эмаль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7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  <w:bookmarkEnd w:id="783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1" w:id="7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  <w:bookmarkEnd w:id="783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л электр шәйнегі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7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  <w:bookmarkEnd w:id="783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сабыны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3" w:id="7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  <w:bookmarkEnd w:id="783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Атырау қаласы, Х.Досмұхамедов көшесі, № 4 үй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4" w:id="7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bookmarkEnd w:id="783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7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«Қарашығанақ-Орал газқұбырынан Оралға бұру»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6" w:id="7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  <w:bookmarkEnd w:id="783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тораптары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7" w:id="7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8" w:id="7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«АГРС-10 «Ақсай»- Кешендік тазалау құрылғылары (КТҚ)» учаске</w:t>
            </w:r>
          </w:p>
          <w:bookmarkEnd w:id="78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9" w:id="7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  <w:bookmarkEnd w:id="784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Тихоновка ауылы, «Тихоновка ауылына бұру»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7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  <w:bookmarkEnd w:id="784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Қысымды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Бақтарал ауылы, «Бақтарал-Кентүбек»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1" w:id="7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  <w:bookmarkEnd w:id="784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Тихоновка ауылы,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2" w:id="7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  <w:bookmarkEnd w:id="784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Кентүбек ауылы, «Кентүбек-Киров»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3" w:id="7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  <w:bookmarkEnd w:id="784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Аққұдық ауылы, «Аккұдық-Киров-Александровка»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7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  <w:bookmarkEnd w:id="7847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Аққұдық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УР0003823, УР0003824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7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  <w:bookmarkEnd w:id="784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Александровка ауылы, «Александровка-Тасқұдык-Талдыбұлақ» учаске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6" w:id="7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  <w:bookmarkEnd w:id="784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Александровка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УР0003826, УР0003827, УР0003828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7" w:id="7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bookmarkEnd w:id="785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тораптары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Александровка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8" w:id="7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  <w:bookmarkEnd w:id="785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Ақоба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25 712, 2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9" w:id="7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  <w:bookmarkEnd w:id="785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тораптары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Ақоба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0" w:id="7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  <w:bookmarkEnd w:id="785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Ақоба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УР0003833, УР0003834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1" w:id="7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  <w:bookmarkEnd w:id="785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жоғарғы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Жанама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2" w:id="7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  <w:bookmarkEnd w:id="785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ШГТП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Жанама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7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  <w:bookmarkEnd w:id="785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тораптары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Жанама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УР0003840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4" w:id="7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облысы</w:t>
            </w:r>
          </w:p>
          <w:bookmarkEnd w:id="785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5" w:id="7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  <w:bookmarkEnd w:id="785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Қысымы төменгі жерасты газ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 Авиационный-Автозаводской-Станционный-Новая көшелері шекарасындағы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7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  <w:bookmarkEnd w:id="785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төменгі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 Авиационный-Автозаводской-Станционный-Новая көшелері шекарасындағы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7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  <w:bookmarkEnd w:id="786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 Авиационный-Автозаводской-Станционный-Новая көшелері шекарасындағы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8" w:id="7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  <w:bookmarkEnd w:id="7861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Қысымы төменгі жерүсті газ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 Авиационный-Автозаводской-Станционный-Новая көшелері шекарасындағы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9" w:id="7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  <w:bookmarkEnd w:id="7862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таратқыш шығын пункті, кадастрлық № 12-193-030-2752 жер учаскеде орналасқан, жалпы алаңы 0,0164га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 Авиационный-Автозаводской-Станционный-Новая көшелері шекарасындағы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0" w:id="7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  <w:bookmarkEnd w:id="7863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жоғары жерасты газ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Қарабалық ауданы, Белоглинка ауылы – Святославка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1" w:id="7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  <w:bookmarkEnd w:id="7864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Блогті газды реттегіш пункті, кадастрлық № 12-182-017-799 жер учаскеде орналасқан, жалпы алаңы 0,0162 га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Қарабалық ауданы, Святославка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2" w:id="7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  <w:bookmarkEnd w:id="7865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Алтынсарин ауданы, Малая Чураковка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3" w:id="7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  <w:bookmarkEnd w:id="7866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Алтынсарин ауданы, Малая Чураковка ауылы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5" w:id="7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  <w:bookmarkEnd w:id="786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7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  <w:bookmarkEnd w:id="786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жоғары жерасты газ құбырлары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Қарақиян ауданы, Құрық ауылы, Ералиев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7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  <w:bookmarkEnd w:id="786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Қысымы төмен жерүсті газ құбыры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Қарақиян ауданы, Құрық ауылы, Ералиев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АКМ002160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8" w:id="7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  <w:bookmarkEnd w:id="7870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Қарақиян ауданы, Құрық ауылы, Ералиев станциясы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АКМ002161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79" w:id="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ГП- газ реттеу пунктіРП - реттеу пункті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ШРП – шкафты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ШП – шкафты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БГП - блокты газ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ГЖГП– блокты газ тарату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БГТП – блокты газ тарату пункті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ШГТП– шкафты газ реттеу және тарату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АГТС– автоматты газ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ГЖШГҚ – газбен жылытатын шкафтік газ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БГТП – блокты газ тарату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БГРП – блокты газ реттегіш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ГТҚ – газ тарату қондырғысы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ГШЕП – газ шығынын есептейтін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ГШЕШ – газ шығынын есептейтін шкаф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Құбырдың материалы бл. – болат, ПЭ – полиэтилен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o,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құбырдың талапты диаметрі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Ысырма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100 Р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100 Р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16 бл –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– талапты қуыстың диаметрі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– жұмыс қысымы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бл. – құбырдың материалы</w:t>
      </w:r>
    </w:p>
    <w:bookmarkEnd w:id="78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