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23d9d" w14:textId="d723d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 жылға арналған республикалық бюджеттің шығыстарын қысқарту туралы</w:t>
      </w:r>
    </w:p>
    <w:p>
      <w:pPr>
        <w:spacing w:after="0"/>
        <w:ind w:left="0"/>
        <w:jc w:val="both"/>
      </w:pPr>
      <w:r>
        <w:rPr>
          <w:rFonts w:ascii="Times New Roman"/>
          <w:b w:val="false"/>
          <w:i w:val="false"/>
          <w:color w:val="000000"/>
          <w:sz w:val="28"/>
        </w:rPr>
        <w:t>Қазақстан Республикасы Үкіметінің 2014 жылғы 24 желтоқсандағы № 1380 қаулысы</w:t>
      </w:r>
    </w:p>
    <w:p>
      <w:pPr>
        <w:spacing w:after="0"/>
        <w:ind w:left="0"/>
        <w:jc w:val="both"/>
      </w:pPr>
      <w:bookmarkStart w:name="z1" w:id="0"/>
      <w:r>
        <w:rPr>
          <w:rFonts w:ascii="Times New Roman"/>
          <w:b w:val="false"/>
          <w:i w:val="false"/>
          <w:color w:val="000000"/>
          <w:sz w:val="28"/>
        </w:rPr>
        <w:t>
      2008 жылғы 4 желтоқсандағы Қазақстан Республикасы Бюджет кодексінің </w:t>
      </w:r>
      <w:r>
        <w:rPr>
          <w:rFonts w:ascii="Times New Roman"/>
          <w:b w:val="false"/>
          <w:i w:val="false"/>
          <w:color w:val="000000"/>
          <w:sz w:val="28"/>
        </w:rPr>
        <w:t>110-бабына</w:t>
      </w:r>
      <w:r>
        <w:rPr>
          <w:rFonts w:ascii="Times New Roman"/>
          <w:b w:val="false"/>
          <w:i w:val="false"/>
          <w:color w:val="000000"/>
          <w:sz w:val="28"/>
        </w:rPr>
        <w:t xml:space="preserve"> сәйкес Қазақстан Республикасының Үкіметі </w:t>
      </w:r>
      <w:r>
        <w:br/>
      </w:r>
      <w:r>
        <w:rPr>
          <w:rFonts w:ascii="Times New Roman"/>
          <w:b w:val="false"/>
          <w:i w:val="false"/>
          <w:color w:val="000000"/>
          <w:sz w:val="28"/>
        </w:rPr>
        <w:t>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«2014 – 2016 жылдарға арналған республикалық бюджет туралы» 2013 жылғы 3 желтоқсандағы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бекітілген, «2014 – 2016 жылдарға арналған республикалық бюджет туралы» Қазақстан Республикасының Заңын іске асыру туралы» Қазақстан Республикасы Үкіметінің 2013 жылғы 12 желтоқсандағы № 1329 </w:t>
      </w:r>
      <w:r>
        <w:rPr>
          <w:rFonts w:ascii="Times New Roman"/>
          <w:b w:val="false"/>
          <w:i w:val="false"/>
          <w:color w:val="000000"/>
          <w:sz w:val="28"/>
        </w:rPr>
        <w:t>қаулысымен</w:t>
      </w:r>
      <w:r>
        <w:rPr>
          <w:rFonts w:ascii="Times New Roman"/>
          <w:b w:val="false"/>
          <w:i w:val="false"/>
          <w:color w:val="000000"/>
          <w:sz w:val="28"/>
        </w:rPr>
        <w:t xml:space="preserve"> орындау үшін қабылданған бюджеттік бағдарламалар бойынша 2014 жылға арналған республикалық бюджеттің шығыстары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қысқартылсын.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енгiзiледi.</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2014 жылғы 24 желтоқсандағы </w:t>
      </w:r>
      <w:r>
        <w:br/>
      </w:r>
      <w:r>
        <w:rPr>
          <w:rFonts w:ascii="Times New Roman"/>
          <w:b w:val="false"/>
          <w:i w:val="false"/>
          <w:color w:val="000000"/>
          <w:sz w:val="28"/>
        </w:rPr>
        <w:t xml:space="preserve">
№ 1380 қаулысына     </w:t>
      </w:r>
      <w:r>
        <w:br/>
      </w:r>
      <w:r>
        <w:rPr>
          <w:rFonts w:ascii="Times New Roman"/>
          <w:b w:val="false"/>
          <w:i w:val="false"/>
          <w:color w:val="000000"/>
          <w:sz w:val="28"/>
        </w:rPr>
        <w:t xml:space="preserve">
қосымша         </w:t>
      </w:r>
    </w:p>
    <w:bookmarkEnd w:id="1"/>
    <w:bookmarkStart w:name="z5" w:id="2"/>
    <w:p>
      <w:pPr>
        <w:spacing w:after="0"/>
        <w:ind w:left="0"/>
        <w:jc w:val="left"/>
      </w:pPr>
      <w:r>
        <w:rPr>
          <w:rFonts w:ascii="Times New Roman"/>
          <w:b/>
          <w:i w:val="false"/>
          <w:color w:val="000000"/>
        </w:rPr>
        <w:t xml:space="preserve"> 
2014 жылға арналған республикалық бюджет шығыстарының қысқартылуы</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9"/>
        <w:gridCol w:w="999"/>
        <w:gridCol w:w="1261"/>
        <w:gridCol w:w="8211"/>
        <w:gridCol w:w="2270"/>
      </w:tblGrid>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82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Аталуы</w:t>
            </w:r>
          </w:p>
        </w:tc>
        <w:tc>
          <w:tcPr>
            <w:tcW w:w="22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85" w:hRule="atLeast"/>
        </w:trPr>
        <w:tc>
          <w:tcPr>
            <w:tcW w:w="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85"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-80 720 085</w:t>
            </w:r>
          </w:p>
        </w:tc>
      </w:tr>
      <w:tr>
        <w:trPr>
          <w:trHeight w:val="30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-77 379 386</w:t>
            </w:r>
          </w:p>
        </w:tc>
      </w:tr>
      <w:tr>
        <w:trPr>
          <w:trHeight w:val="48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Жалпы сипаттағы мемлекеттiк қызметтер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-2 767 561</w:t>
            </w:r>
          </w:p>
        </w:tc>
      </w:tr>
      <w:tr>
        <w:trPr>
          <w:trHeight w:val="48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Парламентiнiң Шаруашылық басқармасы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-4 001</w:t>
            </w:r>
          </w:p>
        </w:tc>
      </w:tr>
      <w:tr>
        <w:trPr>
          <w:trHeight w:val="48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Парламенті ШБ-ң күрделі шығыстары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-4 001</w:t>
            </w:r>
          </w:p>
        </w:tc>
      </w:tr>
      <w:tr>
        <w:trPr>
          <w:trHeight w:val="48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Премьер-Министрiнiң Кеңсесi</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-8 582</w:t>
            </w:r>
          </w:p>
        </w:tc>
      </w:tr>
      <w:tr>
        <w:trPr>
          <w:trHeight w:val="72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Премьер-Министрінің қызметін қамтамасыз ету жөніндегі қызметтер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-8 582</w:t>
            </w:r>
          </w:p>
        </w:tc>
      </w:tr>
      <w:tr>
        <w:trPr>
          <w:trHeight w:val="48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Iшкi iстер министрлiгi</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-408 565</w:t>
            </w:r>
          </w:p>
        </w:tc>
      </w:tr>
      <w:tr>
        <w:trPr>
          <w:trHeight w:val="1935"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тәртіпті қорғау және қоғамдық қауіпсіздікті қамтамасыз ету, қылмыстық-атқару жүйесі, табиғи және техногендік сипаттағы төтенше жағдайлардың алдын алу және оларды жою саласындағы мемлекеттік саясатты айқындау және оның іске асырылуын ұйымдастыру жөніндегі қызметтер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-407 163</w:t>
            </w:r>
          </w:p>
        </w:tc>
      </w:tr>
      <w:tr>
        <w:trPr>
          <w:trHeight w:val="48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Елдің қоғамдық тәртіп саласындағы саяси мүдделерін қамтамасыз ету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-1 402</w:t>
            </w:r>
          </w:p>
        </w:tc>
      </w:tr>
      <w:tr>
        <w:trPr>
          <w:trHeight w:val="48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Сыртқы iстер министрлiгi</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-81 875</w:t>
            </w:r>
          </w:p>
        </w:tc>
      </w:tr>
      <w:tr>
        <w:trPr>
          <w:trHeight w:val="48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Сыртқы саяси қызметті үйлестіру жөніндегі қызметтер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-27 900</w:t>
            </w:r>
          </w:p>
        </w:tc>
      </w:tr>
      <w:tr>
        <w:trPr>
          <w:trHeight w:val="72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Мемлекеттік шекарасын делимитациялау және демаркациялау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-17 600</w:t>
            </w:r>
          </w:p>
        </w:tc>
      </w:tr>
      <w:tr>
        <w:trPr>
          <w:trHeight w:val="30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Шетелдік іссапарлар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-9 475</w:t>
            </w:r>
          </w:p>
        </w:tc>
      </w:tr>
      <w:tr>
        <w:trPr>
          <w:trHeight w:val="96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Халықаралық ұйымдарда, Тәуелсіз Мемлекеттер Достастығының жарғылық және басқа органдарында Қазақстан Республикасының мүддесін білдіру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-26 900</w:t>
            </w:r>
          </w:p>
        </w:tc>
      </w:tr>
      <w:tr>
        <w:trPr>
          <w:trHeight w:val="48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министрлiгi</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-610 591</w:t>
            </w:r>
          </w:p>
        </w:tc>
      </w:tr>
      <w:tr>
        <w:trPr>
          <w:trHeight w:val="1455"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жоспарлау, мемлекеттік бюджеттің атқарылуын және орындалуын қамтамасыз ету және экономикалық және қаржылық қылмыстар мен құқық бұзушылықтарға қарсы іс-қимыл жөніндегі қызметтер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-328 458</w:t>
            </w:r>
          </w:p>
        </w:tc>
      </w:tr>
      <w:tr>
        <w:trPr>
          <w:trHeight w:val="30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Кеден қызметін жаңғырту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-107 709</w:t>
            </w:r>
          </w:p>
        </w:tc>
      </w:tr>
      <w:tr>
        <w:trPr>
          <w:trHeight w:val="48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Қаржы министрлiгінің күрделі шығыстары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-99 612</w:t>
            </w:r>
          </w:p>
        </w:tc>
      </w:tr>
      <w:tr>
        <w:trPr>
          <w:trHeight w:val="48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026</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Кедендік бақылау және кедендік инфрақұрылым объектілерін салу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-20 984</w:t>
            </w:r>
          </w:p>
        </w:tc>
      </w:tr>
      <w:tr>
        <w:trPr>
          <w:trHeight w:val="48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064</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«Электрондық шот-фактуралар» ақпараттық жүйесін құру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-4 309</w:t>
            </w:r>
          </w:p>
        </w:tc>
      </w:tr>
      <w:tr>
        <w:trPr>
          <w:trHeight w:val="30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072</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 әкімшілігі жүйесін реформалау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-41 370</w:t>
            </w:r>
          </w:p>
        </w:tc>
      </w:tr>
      <w:tr>
        <w:trPr>
          <w:trHeight w:val="72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073</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Қазынашылықтың интеграцияланған ақпараттық жүйесін дамыту және «Қазынашылық-клиент» компонентін құру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-8 149</w:t>
            </w:r>
          </w:p>
        </w:tc>
      </w:tr>
      <w:tr>
        <w:trPr>
          <w:trHeight w:val="48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-8 981</w:t>
            </w:r>
          </w:p>
        </w:tc>
      </w:tr>
      <w:tr>
        <w:trPr>
          <w:trHeight w:val="30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сыйақылар және стипендиялар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-7 000</w:t>
            </w:r>
          </w:p>
        </w:tc>
      </w:tr>
      <w:tr>
        <w:trPr>
          <w:trHeight w:val="48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055</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Ғылыми және (немесе) ғылыми-техникалық қызмет</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-1 981</w:t>
            </w:r>
          </w:p>
        </w:tc>
      </w:tr>
      <w:tr>
        <w:trPr>
          <w:trHeight w:val="48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және әлеуметтік даму министрлігі</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-115 886</w:t>
            </w:r>
          </w:p>
        </w:tc>
      </w:tr>
      <w:tr>
        <w:trPr>
          <w:trHeight w:val="72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және әлеуметтік даму саласындағы мемлекеттік саясатты қалыптастыру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-91 007</w:t>
            </w:r>
          </w:p>
        </w:tc>
      </w:tr>
      <w:tr>
        <w:trPr>
          <w:trHeight w:val="72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Денсаулық сақтау және әлеуметтік даму министрлігінің күрделі шығыстары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-24 879</w:t>
            </w:r>
          </w:p>
        </w:tc>
      </w:tr>
      <w:tr>
        <w:trPr>
          <w:trHeight w:val="48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спорт министрлігі</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-2 310</w:t>
            </w:r>
          </w:p>
        </w:tc>
      </w:tr>
      <w:tr>
        <w:trPr>
          <w:trHeight w:val="72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дін және мұрағат саласындағы мемлекеттік ұйымдардың күрделі шығыстары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-2 050</w:t>
            </w:r>
          </w:p>
        </w:tc>
      </w:tr>
      <w:tr>
        <w:trPr>
          <w:trHeight w:val="48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104</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Нашақорлыққа және есірткі бизнесіне қарсы күрес</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-260</w:t>
            </w:r>
          </w:p>
        </w:tc>
      </w:tr>
      <w:tr>
        <w:trPr>
          <w:trHeight w:val="48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Энергетика министрлігі</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-16 800</w:t>
            </w:r>
          </w:p>
        </w:tc>
      </w:tr>
      <w:tr>
        <w:trPr>
          <w:trHeight w:val="96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Энергетика, атом энергиясы, мұнай-газ және мұнай-химия өнеркәсібі және қоршаған ортаны қорғау саласындағы қызметті үйлестіру жөніндегі қызметтер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-13 400</w:t>
            </w:r>
          </w:p>
        </w:tc>
      </w:tr>
      <w:tr>
        <w:trPr>
          <w:trHeight w:val="48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Энергетика министрлігінің күрделі шығыстары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-3 400</w:t>
            </w:r>
          </w:p>
        </w:tc>
      </w:tr>
      <w:tr>
        <w:trPr>
          <w:trHeight w:val="48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Инвестициялар және даму министрлігі</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-27 234</w:t>
            </w:r>
          </w:p>
        </w:tc>
      </w:tr>
      <w:tr>
        <w:trPr>
          <w:trHeight w:val="2415"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Стандарттау, метрология, өнеркәсіп, инвестициялар тарту, геология, туристік индустрия, индустриалдық саясатты қалыптастыру, инфрақұрылымды және бәсекелестік нарықты, көлік және коммуникацияны, байланысты, ақпараттандыруды және ақпаратты дамыту, ғарыш қызметін үйлестіру және бақылау саласында мемлекеттік саясатты қалыптастыру және іске асыру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-9 417</w:t>
            </w:r>
          </w:p>
        </w:tc>
      </w:tr>
      <w:tr>
        <w:trPr>
          <w:trHeight w:val="48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Авариялар мен апаттар кезінде шұғыл шақыру ақпараттық жүйесін құру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-3 920</w:t>
            </w:r>
          </w:p>
        </w:tc>
      </w:tr>
      <w:tr>
        <w:trPr>
          <w:trHeight w:val="72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075</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Инвестициялар және даму министрлігінің күрделі шығыстары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-13 897</w:t>
            </w:r>
          </w:p>
        </w:tc>
      </w:tr>
      <w:tr>
        <w:trPr>
          <w:trHeight w:val="48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-684 394</w:t>
            </w:r>
          </w:p>
        </w:tc>
      </w:tr>
      <w:tr>
        <w:trPr>
          <w:trHeight w:val="36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Экономика, сауда саясатын, тұтынушылардың құқықтарын қорғау және халықтың санитариялық-эпидемиологиялық әл-ауқаты саласындағы саясатты қалыптастыру және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құрылыс, тұрғын үй-коммуналдық шаруашылық, кәсіпкерлікті дамыту және жер ресурстарын басқару саласындағы қызметті үйлестіру жөніндегі көрсетілетін қызметтер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-221 491</w:t>
            </w:r>
          </w:p>
        </w:tc>
      </w:tr>
      <w:tr>
        <w:trPr>
          <w:trHeight w:val="48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Ұлттық экономика министрлігінің күрделі шығыстары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-53 437</w:t>
            </w:r>
          </w:p>
        </w:tc>
      </w:tr>
      <w:tr>
        <w:trPr>
          <w:trHeight w:val="96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Ұлттық экономика министрлігінің ведомстволық бағыныстағы мемлекеттік мекемелерінің және ұйымдарының күрделі шығыстары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-77 367</w:t>
            </w:r>
          </w:p>
        </w:tc>
      </w:tr>
      <w:tr>
        <w:trPr>
          <w:trHeight w:val="72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Халықаралық ұйымдармен бірлесіп жүзеге асырылатын жобаларды зерттеулерді іске асырылуды қамтамасыз ету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-146 723</w:t>
            </w:r>
          </w:p>
        </w:tc>
      </w:tr>
      <w:tr>
        <w:trPr>
          <w:trHeight w:val="48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Өңірлердің бәсекеге қабілеттілігін арттыру және мемлекеттік басқаруды жетілдіру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-44 897</w:t>
            </w:r>
          </w:p>
        </w:tc>
      </w:tr>
      <w:tr>
        <w:trPr>
          <w:trHeight w:val="96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егемен кредиттік рейтингін қайта қарау мәселелері бойынша халықаралық рейтингтік агенттіктерімен өзара іс-қимыл</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-25 273</w:t>
            </w:r>
          </w:p>
        </w:tc>
      </w:tr>
      <w:tr>
        <w:trPr>
          <w:trHeight w:val="72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Экономика, мемлекеттік жоспарлау және талдау саласындағы ақпараттық жүйелерді дамыту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-16 384</w:t>
            </w:r>
          </w:p>
        </w:tc>
      </w:tr>
      <w:tr>
        <w:trPr>
          <w:trHeight w:val="48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Статистикалық деректерді жинау, өңдеу және тарату жөніндегі қызметтер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-47</w:t>
            </w:r>
          </w:p>
        </w:tc>
      </w:tr>
      <w:tr>
        <w:trPr>
          <w:trHeight w:val="48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ұлттық статистика жүйесін нығайту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-89 243</w:t>
            </w:r>
          </w:p>
        </w:tc>
      </w:tr>
      <w:tr>
        <w:trPr>
          <w:trHeight w:val="1455"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057</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Қазақстанның Экономикалық ынтымақтастық және даму ұйымымен ынтымақтастығы шеңберінде Қазақстанның Экономикалық ынтымақтастық және даму ұйымының бастамалары мен құралдарына қатысуы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-9 532</w:t>
            </w:r>
          </w:p>
        </w:tc>
      </w:tr>
      <w:tr>
        <w:trPr>
          <w:trHeight w:val="72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және сыбайлас жемқорлыққа қарсы іс-қимыл агенттігі</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-716 742</w:t>
            </w:r>
          </w:p>
        </w:tc>
      </w:tr>
      <w:tr>
        <w:trPr>
          <w:trHeight w:val="120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қызмет саласындағы бірыңғай мемлекеттiк саясатты қалыптастыру мен іске асыру және сыбайлас жемқорлық қылмыстарға және құқық бұзушылықтарға қарсы іс-қимыл</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-489 291</w:t>
            </w:r>
          </w:p>
        </w:tc>
      </w:tr>
      <w:tr>
        <w:trPr>
          <w:trHeight w:val="96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мемлекеттік қызмет істері және сыбайлас жемқорлыққа қарсы іс-қимыл агенттігінің күрделі шығыстары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-193 418</w:t>
            </w:r>
          </w:p>
        </w:tc>
      </w:tr>
      <w:tr>
        <w:trPr>
          <w:trHeight w:val="48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«Е-қызмет» персоналды басқарудың интеграциялық ақпараттық жүйесін құру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-34 033</w:t>
            </w:r>
          </w:p>
        </w:tc>
      </w:tr>
      <w:tr>
        <w:trPr>
          <w:trHeight w:val="48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Орталық сайлау комиссиясы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-36 918</w:t>
            </w:r>
          </w:p>
        </w:tc>
      </w:tr>
      <w:tr>
        <w:trPr>
          <w:trHeight w:val="30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Сайлау өткізу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-36 918</w:t>
            </w:r>
          </w:p>
        </w:tc>
      </w:tr>
      <w:tr>
        <w:trPr>
          <w:trHeight w:val="48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Президентiнiң Іс басқармасы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-44 682</w:t>
            </w:r>
          </w:p>
        </w:tc>
      </w:tr>
      <w:tr>
        <w:trPr>
          <w:trHeight w:val="48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органдар үшін автомашиналар паркін жаңарту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-833</w:t>
            </w:r>
          </w:p>
        </w:tc>
      </w:tr>
      <w:tr>
        <w:trPr>
          <w:trHeight w:val="48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Президенті Іс басқармасының күрделі шығыстары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-43 849</w:t>
            </w:r>
          </w:p>
        </w:tc>
      </w:tr>
      <w:tr>
        <w:trPr>
          <w:trHeight w:val="30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-5 625 650</w:t>
            </w:r>
          </w:p>
        </w:tc>
      </w:tr>
      <w:tr>
        <w:trPr>
          <w:trHeight w:val="48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Iшкi iстер министрлiгi</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-2 825 779</w:t>
            </w:r>
          </w:p>
        </w:tc>
      </w:tr>
      <w:tr>
        <w:trPr>
          <w:trHeight w:val="72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065</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Табиғи және техногендік сипаттағы төтенше жағдайлардың алдын алу және оларды жою</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-107 340</w:t>
            </w:r>
          </w:p>
        </w:tc>
      </w:tr>
      <w:tr>
        <w:trPr>
          <w:trHeight w:val="48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066</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Төтенше жағдайлардан қорғау объектілерін салу және реконструкциялау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-1 170 284</w:t>
            </w:r>
          </w:p>
        </w:tc>
      </w:tr>
      <w:tr>
        <w:trPr>
          <w:trHeight w:val="48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068</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Төтенше жағдайлар жөніндегі мекемелердің және органдардың күрделі шығыстары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-1 546 811</w:t>
            </w:r>
          </w:p>
        </w:tc>
      </w:tr>
      <w:tr>
        <w:trPr>
          <w:trHeight w:val="96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073</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Ішкі істер министрлiгiнің 112 бірыңғай кезекші-диспетчерлік қызметінің ақпараттық жүйесін құру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-1 344</w:t>
            </w:r>
          </w:p>
        </w:tc>
      </w:tr>
      <w:tr>
        <w:trPr>
          <w:trHeight w:val="48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Қорғаныс министрлiгi</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-2 799 871</w:t>
            </w:r>
          </w:p>
        </w:tc>
      </w:tr>
      <w:tr>
        <w:trPr>
          <w:trHeight w:val="48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Қарулы Күштердің автоматтандырылған басқару жүйесін құру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-349 127</w:t>
            </w:r>
          </w:p>
        </w:tc>
      </w:tr>
      <w:tr>
        <w:trPr>
          <w:trHeight w:val="30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Қарулы Күштердің объектілерін салу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-369 407</w:t>
            </w:r>
          </w:p>
        </w:tc>
      </w:tr>
      <w:tr>
        <w:trPr>
          <w:trHeight w:val="96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Салааралық мемлекеттік бағдарлама шеңберінде қару-жарақ, әскери және өзге де техниканы, байланыс жүйелерін жаңғырту, қалпына келтіру және сатып алу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-467 063</w:t>
            </w:r>
          </w:p>
        </w:tc>
      </w:tr>
      <w:tr>
        <w:trPr>
          <w:trHeight w:val="30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Қарулы Күштерді тылдық қамтамасыз ету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-809 634</w:t>
            </w:r>
          </w:p>
        </w:tc>
      </w:tr>
      <w:tr>
        <w:trPr>
          <w:trHeight w:val="72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қызметшілердің тәрбиелік және моральдық психологиялық даярлығын арттыру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-70 800</w:t>
            </w:r>
          </w:p>
        </w:tc>
      </w:tr>
      <w:tr>
        <w:trPr>
          <w:trHeight w:val="48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Қарулы Күштерінің күрделі шығыстары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-733 840</w:t>
            </w:r>
          </w:p>
        </w:tc>
      </w:tr>
      <w:tr>
        <w:trPr>
          <w:trHeight w:val="48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 қауіпсіздік, құқықтық, сот, қылмыстық-атқару қызметі</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-4 478 943</w:t>
            </w:r>
          </w:p>
        </w:tc>
      </w:tr>
      <w:tr>
        <w:trPr>
          <w:trHeight w:val="48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Премьер-Министрiнiң Кеңсесi</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r>
      <w:tr>
        <w:trPr>
          <w:trHeight w:val="48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мекемелерді фельдъегерлік байланыспен қамтамасыз ету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-92</w:t>
            </w:r>
          </w:p>
        </w:tc>
      </w:tr>
      <w:tr>
        <w:trPr>
          <w:trHeight w:val="48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Iшкi iстер министрлiгi</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-3 286 063</w:t>
            </w:r>
          </w:p>
        </w:tc>
      </w:tr>
      <w:tr>
        <w:trPr>
          <w:trHeight w:val="72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Қылмыстық процеске қатысатын адамдардың құқықтары мен бостандықтарын қорғауды қамтамасыз ету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-15 869</w:t>
            </w:r>
          </w:p>
        </w:tc>
      </w:tr>
      <w:tr>
        <w:trPr>
          <w:trHeight w:val="72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қауіпсіздікті қамтамасыз ету жөніндегі Қазақстан Республикасы Ұлттық ұланының қызметтер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-53 649</w:t>
            </w:r>
          </w:p>
        </w:tc>
      </w:tr>
      <w:tr>
        <w:trPr>
          <w:trHeight w:val="72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Ішкі істер министрлігінің қызметін қамтамасыз ету жөніндегі қызметтер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-1 536</w:t>
            </w:r>
          </w:p>
        </w:tc>
      </w:tr>
      <w:tr>
        <w:trPr>
          <w:trHeight w:val="72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 қауіпсіздік және қылмыстық-атқару жүйесі объектілерін салу, реконструкциялау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-5 553</w:t>
            </w:r>
          </w:p>
        </w:tc>
      </w:tr>
      <w:tr>
        <w:trPr>
          <w:trHeight w:val="96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және Алматы қаласының бюджетіне қоғамдық тәртіп пен қауіпсіздік объектілерін салуға берілетін нысаналы даму трансферттері</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-25 145</w:t>
            </w:r>
          </w:p>
        </w:tc>
      </w:tr>
      <w:tr>
        <w:trPr>
          <w:trHeight w:val="72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тәртіпті сақтау және қоғамдық қауіпсіздікті қамтамасыз ету жөніндегі қызметтер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-15 981</w:t>
            </w:r>
          </w:p>
        </w:tc>
      </w:tr>
      <w:tr>
        <w:trPr>
          <w:trHeight w:val="72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Жүргізуші куәліктерін, көлік құралдарын мемлекеттік тіркеу үшін құжаттар, нөмір белгілерін дайындау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-139</w:t>
            </w:r>
          </w:p>
        </w:tc>
      </w:tr>
      <w:tr>
        <w:trPr>
          <w:trHeight w:val="30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Жедел-іздестіру қызметтерін жүзеге асыру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-273</w:t>
            </w:r>
          </w:p>
        </w:tc>
      </w:tr>
      <w:tr>
        <w:trPr>
          <w:trHeight w:val="48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022</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Ішкі істер министрлігінің күрделі шығыстары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-503 039</w:t>
            </w:r>
          </w:p>
        </w:tc>
      </w:tr>
      <w:tr>
        <w:trPr>
          <w:trHeight w:val="72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024</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Ішкі істер министрлігінің ведомстволық бағыныстағы мекемелерінің күрделі шығыстары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-329 097</w:t>
            </w:r>
          </w:p>
        </w:tc>
      </w:tr>
      <w:tr>
        <w:trPr>
          <w:trHeight w:val="72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025</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Заңсыз сақталған қаруды, оқ-дәрілерді және жарылғыш заттарды ерікті түрде өтемді тапсыруды ынталандыру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-834</w:t>
            </w:r>
          </w:p>
        </w:tc>
      </w:tr>
      <w:tr>
        <w:trPr>
          <w:trHeight w:val="72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027</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Ішкі істер министрлігі ішкі әскерлерінің күрделі шығыстары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-1 786 013</w:t>
            </w:r>
          </w:p>
        </w:tc>
      </w:tr>
      <w:tr>
        <w:trPr>
          <w:trHeight w:val="48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040</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Сотталғандарды, күдіктілерді және айыпталушыларды ұстау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-227 541</w:t>
            </w:r>
          </w:p>
        </w:tc>
      </w:tr>
      <w:tr>
        <w:trPr>
          <w:trHeight w:val="48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041</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Қылмыстық-атқару жүйесі органдарының және мекемелерінің күрделі шығыстары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-244 927</w:t>
            </w:r>
          </w:p>
        </w:tc>
      </w:tr>
      <w:tr>
        <w:trPr>
          <w:trHeight w:val="30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049</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Қызметтік ғимараттар кешенін салу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-70 535</w:t>
            </w:r>
          </w:p>
        </w:tc>
      </w:tr>
      <w:tr>
        <w:trPr>
          <w:trHeight w:val="72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051</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Ішкі істер министрлігінің ақпараттық жүйелерін дамыту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-5 729</w:t>
            </w:r>
          </w:p>
        </w:tc>
      </w:tr>
      <w:tr>
        <w:trPr>
          <w:trHeight w:val="48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104</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Нашақорлыққа және есірткі бизнесіне қарсы күрес</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-203</w:t>
            </w:r>
          </w:p>
        </w:tc>
      </w:tr>
      <w:tr>
        <w:trPr>
          <w:trHeight w:val="48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Әдiлет министрлiгi</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-435 574</w:t>
            </w:r>
          </w:p>
        </w:tc>
      </w:tr>
      <w:tr>
        <w:trPr>
          <w:trHeight w:val="48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қызметін құқықтық қамтамасыз ету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-8 394</w:t>
            </w:r>
          </w:p>
        </w:tc>
      </w:tr>
      <w:tr>
        <w:trPr>
          <w:trHeight w:val="96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Нормативтік құқықтық актілердің, халықаралық шарттардың жобаларына, заң жобаларының тұжырымдамаларына ғылыми сараптама</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-488</w:t>
            </w:r>
          </w:p>
        </w:tc>
      </w:tr>
      <w:tr>
        <w:trPr>
          <w:trHeight w:val="30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Құқықтық насихат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-431</w:t>
            </w:r>
          </w:p>
        </w:tc>
      </w:tr>
      <w:tr>
        <w:trPr>
          <w:trHeight w:val="30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022</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Әділет органдарының күрделі шығыстары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-256 886</w:t>
            </w:r>
          </w:p>
        </w:tc>
      </w:tr>
      <w:tr>
        <w:trPr>
          <w:trHeight w:val="1455"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047</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мүдделерін білдіру және қорғау, сот немесе төрелік талқылаулар перспективаларын бағалау және жер қойнауын пайдалануға келісімшарттар және инвестициялық шарттар жобаларының құқықтық сараптамасы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-168 470</w:t>
            </w:r>
          </w:p>
        </w:tc>
      </w:tr>
      <w:tr>
        <w:trPr>
          <w:trHeight w:val="72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057</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нормативтік құқықтық актілерінің электрондық түрдегі эталондық бақылау банкін құру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-351</w:t>
            </w:r>
          </w:p>
        </w:tc>
      </w:tr>
      <w:tr>
        <w:trPr>
          <w:trHeight w:val="72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058</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Атқарушылық іс жүргізу органдарының автоматтандырылған ақпараттық жүйесін құру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-554</w:t>
            </w:r>
          </w:p>
        </w:tc>
      </w:tr>
      <w:tr>
        <w:trPr>
          <w:trHeight w:val="48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қауiпсiздiк комитетi</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r>
      <w:tr>
        <w:trPr>
          <w:trHeight w:val="30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қауіпсіздікті қамтамасыз ету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-98 379</w:t>
            </w:r>
          </w:p>
        </w:tc>
      </w:tr>
      <w:tr>
        <w:trPr>
          <w:trHeight w:val="48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қауіпсіздік жүйесін дамыту бағдарламасы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-101 621</w:t>
            </w:r>
          </w:p>
        </w:tc>
      </w:tr>
      <w:tr>
        <w:trPr>
          <w:trHeight w:val="48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«Сырбар» сыртқы барлау қызметі</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p>
        </w:tc>
      </w:tr>
      <w:tr>
        <w:trPr>
          <w:trHeight w:val="30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Сыртқы барлауды қамтамасыз ету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-9 000</w:t>
            </w:r>
          </w:p>
        </w:tc>
      </w:tr>
      <w:tr>
        <w:trPr>
          <w:trHeight w:val="48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Бас прокуратурасы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-339 381</w:t>
            </w:r>
          </w:p>
        </w:tc>
      </w:tr>
      <w:tr>
        <w:trPr>
          <w:trHeight w:val="48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Прокуратура органдары үшін объектілер салу, реконструкциялау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-307 824</w:t>
            </w:r>
          </w:p>
        </w:tc>
      </w:tr>
      <w:tr>
        <w:trPr>
          <w:trHeight w:val="72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құқық қорғау және арнайы мемлекеттік органдары үшін ақпарат алмасу жүйесін құру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-31 557</w:t>
            </w:r>
          </w:p>
        </w:tc>
      </w:tr>
      <w:tr>
        <w:trPr>
          <w:trHeight w:val="72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және сыбайлас жемқорлыққа қарсы іс-қимыл агенттігі</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-145 638</w:t>
            </w:r>
          </w:p>
        </w:tc>
      </w:tr>
      <w:tr>
        <w:trPr>
          <w:trHeight w:val="120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Сыбайлас жемқорлық қылмыстары және құқық бұзушылықтар бойынша қылмыстық процеске қатысатын адамдардың құқықтары мен бостандықтарын қорғауды қамтамасыз ету жөніндегі қызметтер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-31 406</w:t>
            </w:r>
          </w:p>
        </w:tc>
      </w:tr>
      <w:tr>
        <w:trPr>
          <w:trHeight w:val="72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Сыбайлас жемқорлық қылмыстарға және құқық бұзушылықтарға қарсы іс-қимыл бойынша жедел-іздестіру қызметі</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-64 953</w:t>
            </w:r>
          </w:p>
        </w:tc>
      </w:tr>
      <w:tr>
        <w:trPr>
          <w:trHeight w:val="72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Бірыңғай автоматтандырылған ақпараттық-телекоммуникациялық жүйені дамыту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-49 279</w:t>
            </w:r>
          </w:p>
        </w:tc>
      </w:tr>
      <w:tr>
        <w:trPr>
          <w:trHeight w:val="48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күзет қызметі</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-63 195</w:t>
            </w:r>
          </w:p>
        </w:tc>
      </w:tr>
      <w:tr>
        <w:trPr>
          <w:trHeight w:val="48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Күзетілетін тұлғалар мен объектілердің қауіпсіздігін қамтамасыз ету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-63 195</w:t>
            </w:r>
          </w:p>
        </w:tc>
      </w:tr>
      <w:tr>
        <w:trPr>
          <w:trHeight w:val="30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-2 872 870</w:t>
            </w:r>
          </w:p>
        </w:tc>
      </w:tr>
      <w:tr>
        <w:trPr>
          <w:trHeight w:val="48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Iшкi iстер министрлiгi</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-23 627</w:t>
            </w:r>
          </w:p>
        </w:tc>
      </w:tr>
      <w:tr>
        <w:trPr>
          <w:trHeight w:val="72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Ішкі істер министрлігінің мамандар оқыту, біліктілігін арттыру және қайта даярлау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-23 627</w:t>
            </w:r>
          </w:p>
        </w:tc>
      </w:tr>
      <w:tr>
        <w:trPr>
          <w:trHeight w:val="48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-2 755 021</w:t>
            </w:r>
          </w:p>
        </w:tc>
      </w:tr>
      <w:tr>
        <w:trPr>
          <w:trHeight w:val="48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және ғылым саласындағы мемлекеттік саясатты қалыптастыру және іске асыру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-9 788</w:t>
            </w:r>
          </w:p>
        </w:tc>
      </w:tr>
      <w:tr>
        <w:trPr>
          <w:trHeight w:val="72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Ғылыми зерттеулерді коммерцияландыру жобасы бойынша инновациялық жүйенің желілерін дамыту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-12 446</w:t>
            </w:r>
          </w:p>
        </w:tc>
      </w:tr>
      <w:tr>
        <w:trPr>
          <w:trHeight w:val="48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және ғылым объектілерін салу және реконструкциялау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-425 787</w:t>
            </w:r>
          </w:p>
        </w:tc>
      </w:tr>
      <w:tr>
        <w:trPr>
          <w:trHeight w:val="48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және ғылым саласындағы әдіснамалық қамтамасыз ету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-86 702</w:t>
            </w:r>
          </w:p>
        </w:tc>
      </w:tr>
      <w:tr>
        <w:trPr>
          <w:trHeight w:val="1455"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мектепке дейінгі білім беру ұйымдарында мемлекеттік білім беру тапсырысын іске асыруға берілетін ағымдағы нысаналы трансферттер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-134 709</w:t>
            </w:r>
          </w:p>
        </w:tc>
      </w:tr>
      <w:tr>
        <w:trPr>
          <w:trHeight w:val="2175"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білім беру объектілерін салуға және реконструкциялауға және Алматы облысының облыстық бюджетіне, Алматы қаласының бюджетіне білім беру объектілерінің сейсмотұрақтылығын күшейту үшiн берілетін нысаналы даму трансферттерi</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-1 300 664</w:t>
            </w:r>
          </w:p>
        </w:tc>
      </w:tr>
      <w:tr>
        <w:trPr>
          <w:trHeight w:val="72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білім беру ұйымдары кадрларының біліктілігін арттыру және қайта даярлау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-3 912</w:t>
            </w:r>
          </w:p>
        </w:tc>
      </w:tr>
      <w:tr>
        <w:trPr>
          <w:trHeight w:val="1695"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031</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Облыстық бюджеттерге, Астана және Алматы қалаларының бюджеттеріне Қазақстан Республикасында білім беруді дамытудың 2011-2020 жылдарға арналған </w:t>
            </w:r>
            <w:r>
              <w:rPr>
                <w:rFonts w:ascii="Times New Roman"/>
                <w:b w:val="false"/>
                <w:i w:val="false"/>
                <w:color w:val="000000"/>
                <w:sz w:val="20"/>
              </w:rPr>
              <w:t>мемлекеттік бағдарламасын</w:t>
            </w:r>
            <w:r>
              <w:rPr>
                <w:rFonts w:ascii="Times New Roman"/>
                <w:b w:val="false"/>
                <w:i/>
                <w:color w:val="000000"/>
                <w:sz w:val="20"/>
              </w:rPr>
              <w:t xml:space="preserve"> іске асыруға берілетін ағымдағы нысаналы трансферттер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-10 706</w:t>
            </w:r>
          </w:p>
        </w:tc>
      </w:tr>
      <w:tr>
        <w:trPr>
          <w:trHeight w:val="72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033</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азаматтарының қазақ тілін білу деңгейін бағалау және білім сапасына сырттай бағалау жүргізу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-6 124</w:t>
            </w:r>
          </w:p>
        </w:tc>
      </w:tr>
      <w:tr>
        <w:trPr>
          <w:trHeight w:val="30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035</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Білім беру ұйымдарының күрделі шығыстары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-323 730</w:t>
            </w:r>
          </w:p>
        </w:tc>
      </w:tr>
      <w:tr>
        <w:trPr>
          <w:trHeight w:val="48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036</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Қазақстан Республикасы Білім және ғылым министрлігінің күрделі шығыстары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-296</w:t>
            </w:r>
          </w:p>
        </w:tc>
      </w:tr>
      <w:tr>
        <w:trPr>
          <w:trHeight w:val="1695"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045</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техникалық және кәсіптік білім беретін оқу орындарының оқу-өндірістік шеберханаларын, зертханаларын жаңартуға және қайта жабдықтауға берілетін ағымдағы нысаналы трансферттер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-10 137</w:t>
            </w:r>
          </w:p>
        </w:tc>
      </w:tr>
      <w:tr>
        <w:trPr>
          <w:trHeight w:val="72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052</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Орта және техникалық кәсіптік білім беру ұйымдарында электрондық оқыту жүйесін енгізу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-390 644</w:t>
            </w:r>
          </w:p>
        </w:tc>
      </w:tr>
      <w:tr>
        <w:trPr>
          <w:trHeight w:val="30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074</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және кәсіптік білімді жаңғырту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-16 514</w:t>
            </w:r>
          </w:p>
        </w:tc>
      </w:tr>
      <w:tr>
        <w:trPr>
          <w:trHeight w:val="1695"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093</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техникалық және кәсіптік білім беру ұйымдарында білім алушылардың стипендияларының мөлшерін ұлғайтуға берілетін ағымдағы нысаналы трансферттер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-22 598</w:t>
            </w:r>
          </w:p>
        </w:tc>
      </w:tr>
      <w:tr>
        <w:trPr>
          <w:trHeight w:val="48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104</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Нашақорлыққа және есірткі бизнесіне қарсы күрес</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-264</w:t>
            </w:r>
          </w:p>
        </w:tc>
      </w:tr>
      <w:tr>
        <w:trPr>
          <w:trHeight w:val="48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және әлеуметтік даму министрлігі</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-92 931</w:t>
            </w:r>
          </w:p>
        </w:tc>
      </w:tr>
      <w:tr>
        <w:trPr>
          <w:trHeight w:val="96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және кәсіптік, орта білімнен кейінгі білім беру ұйымдарында мамандар даярлау және білім алушыларға әлеуметтік қолдау көрсету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-702</w:t>
            </w:r>
          </w:p>
        </w:tc>
      </w:tr>
      <w:tr>
        <w:trPr>
          <w:trHeight w:val="2175"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жергілікті атқарушы органдардың мемлекеттік білім беру тапсырысы негізінде техникалық және кәсіптік, орта білімнен кейінгі білім беру ұйымдарында білім алушылардың стипендияларының мөлшерін ұлғайтуға берілетін ағымдағы нысаналы трансферттер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-747</w:t>
            </w:r>
          </w:p>
        </w:tc>
      </w:tr>
      <w:tr>
        <w:trPr>
          <w:trHeight w:val="72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мемлекеттік ұйымдары кадрларының біліктілігін арттыру және оларды қайта даярлау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-19 992</w:t>
            </w:r>
          </w:p>
        </w:tc>
      </w:tr>
      <w:tr>
        <w:trPr>
          <w:trHeight w:val="72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және жоғары оқу орнынан кейінгі білімі бар мамандар даярлау және білім алушыларға әлеуметтік қолдау көрсету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-71 310</w:t>
            </w:r>
          </w:p>
        </w:tc>
      </w:tr>
      <w:tr>
        <w:trPr>
          <w:trHeight w:val="48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жүйесінің мемлекеттік білім беру ұйымдарының күрделі шығыстары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-180</w:t>
            </w:r>
          </w:p>
        </w:tc>
      </w:tr>
      <w:tr>
        <w:trPr>
          <w:trHeight w:val="48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Инвестициялар және даму министрлігі</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w:t>
            </w:r>
          </w:p>
        </w:tc>
      </w:tr>
      <w:tr>
        <w:trPr>
          <w:trHeight w:val="96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048</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реттеу және метрология саласында, ғарыш саласында кадрлардың біліктілігін арттыру және оларды қайта даярлау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-1 100</w:t>
            </w:r>
          </w:p>
        </w:tc>
      </w:tr>
      <w:tr>
        <w:trPr>
          <w:trHeight w:val="48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Президентiнiң Іс басқармасы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r>
      <w:tr>
        <w:trPr>
          <w:trHeight w:val="48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Медицина ұйымдары кадрларының біліктілігін арттыру және қайта даярлау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-191</w:t>
            </w:r>
          </w:p>
        </w:tc>
      </w:tr>
      <w:tr>
        <w:trPr>
          <w:trHeight w:val="30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-3 182 864</w:t>
            </w:r>
          </w:p>
        </w:tc>
      </w:tr>
      <w:tr>
        <w:trPr>
          <w:trHeight w:val="48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Iшкi iстер министрлiгi</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-267 196</w:t>
            </w:r>
          </w:p>
        </w:tc>
      </w:tr>
      <w:tr>
        <w:trPr>
          <w:trHeight w:val="1455"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қызметшілерді, құқық қорғау органдарының қызметкерлерін және олардың отбасы мүшелерін емдеу және төтенше жағдай кезінде зардап шеккендерге медициналық көмек көрсету жөніндегі қызметтер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-43</w:t>
            </w:r>
          </w:p>
        </w:tc>
      </w:tr>
      <w:tr>
        <w:trPr>
          <w:trHeight w:val="120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111</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Қазақстан Республикасының денсаулық сақтау саласын дамытудың 2011-2015 жылдарға арналған «Саламатты Қазақстан» </w:t>
            </w:r>
            <w:r>
              <w:rPr>
                <w:rFonts w:ascii="Times New Roman"/>
                <w:b w:val="false"/>
                <w:i w:val="false"/>
                <w:color w:val="000000"/>
                <w:sz w:val="20"/>
              </w:rPr>
              <w:t>мемлекеттік бағдарламасын</w:t>
            </w:r>
            <w:r>
              <w:rPr>
                <w:rFonts w:ascii="Times New Roman"/>
                <w:b w:val="false"/>
                <w:i/>
                <w:color w:val="000000"/>
                <w:sz w:val="20"/>
              </w:rPr>
              <w:t xml:space="preserve"> іске асыру аясында іс-шараларды жүргізу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-267 153</w:t>
            </w:r>
          </w:p>
        </w:tc>
      </w:tr>
      <w:tr>
        <w:trPr>
          <w:trHeight w:val="48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және әлеуметтік даму министрлігі</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-2 915 668</w:t>
            </w:r>
          </w:p>
        </w:tc>
      </w:tr>
      <w:tr>
        <w:trPr>
          <w:trHeight w:val="48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саласындағы қолданбалы ғылыми зерттеулер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-5 482</w:t>
            </w:r>
          </w:p>
        </w:tc>
      </w:tr>
      <w:tr>
        <w:trPr>
          <w:trHeight w:val="2175"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денсаулық сақтау объектілерін салуға және реконструкциялауға және Алматы облысының облыстық бюджетіне, Алматы қаласының бюджетіне денсаулық сақтау объектілерінің сейсмотұрақтылығын күшейтуге берілетін нысаналы даму трансферттерi</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-2 362 163</w:t>
            </w:r>
          </w:p>
        </w:tc>
      </w:tr>
      <w:tr>
        <w:trPr>
          <w:trHeight w:val="72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Азаматтардың денсаулығын сақтау мәселелері бойынша сектораралық және ведомствоаралық өзара іс-қимыл</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-351 382</w:t>
            </w:r>
          </w:p>
        </w:tc>
      </w:tr>
      <w:tr>
        <w:trPr>
          <w:trHeight w:val="48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сақтаудың ақпараттық жүйелерін құру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-1 006</w:t>
            </w:r>
          </w:p>
        </w:tc>
      </w:tr>
      <w:tr>
        <w:trPr>
          <w:trHeight w:val="30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жүйесін реформалау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-190 861</w:t>
            </w:r>
          </w:p>
        </w:tc>
      </w:tr>
      <w:tr>
        <w:trPr>
          <w:trHeight w:val="48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Аурухананы басқару саласындағы халықаралық стандарттарды енгізу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-985</w:t>
            </w:r>
          </w:p>
        </w:tc>
      </w:tr>
      <w:tr>
        <w:trPr>
          <w:trHeight w:val="1455"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022</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жергiлiктi деңгейде медициналық денсаулық сақтау ұйымдарын материалдық-техникалық жарақтандыруға берілетін ағымдағы нысаналы трансферттер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-3 789</w:t>
            </w:r>
          </w:p>
        </w:tc>
      </w:tr>
      <w:tr>
        <w:trPr>
          <w:trHeight w:val="48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қамсыздандыру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-1 070 059</w:t>
            </w:r>
          </w:p>
        </w:tc>
      </w:tr>
      <w:tr>
        <w:trPr>
          <w:trHeight w:val="48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және әлеуметтік даму министрлігі</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-1 070 059</w:t>
            </w:r>
          </w:p>
        </w:tc>
      </w:tr>
      <w:tr>
        <w:trPr>
          <w:trHeight w:val="96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028</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Заңды тұлғаның қызметі тоқтатылған жағдайда сот мемлекетке жүктеген адам өмірі мен денсаулығына келтірілген зиянды өтеу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-14 036</w:t>
            </w:r>
          </w:p>
        </w:tc>
      </w:tr>
      <w:tr>
        <w:trPr>
          <w:trHeight w:val="48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035</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деңгейдегі әлеуметтік қорғау ұйымдарының күрделі шығыстары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-49 008</w:t>
            </w:r>
          </w:p>
        </w:tc>
      </w:tr>
      <w:tr>
        <w:trPr>
          <w:trHeight w:val="48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038</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Зейнетақылар мен жәрдемақылар төлеуді қамтамасыз ету жөніндегі қызметтер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-401 602</w:t>
            </w:r>
          </w:p>
        </w:tc>
      </w:tr>
      <w:tr>
        <w:trPr>
          <w:trHeight w:val="72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042</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деңгейде протездік-ортопедиялық және сурдологиялық көмек көрсету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-532</w:t>
            </w:r>
          </w:p>
        </w:tc>
      </w:tr>
      <w:tr>
        <w:trPr>
          <w:trHeight w:val="120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043</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халықты әлеуметтiк қорғауға және оған көмек көрсетуге берілетін ағымдағы нысаналы трансферттер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-28 853</w:t>
            </w:r>
          </w:p>
        </w:tc>
      </w:tr>
      <w:tr>
        <w:trPr>
          <w:trHeight w:val="48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044</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Жұмыспен қамту 2020 </w:t>
            </w:r>
            <w:r>
              <w:rPr>
                <w:rFonts w:ascii="Times New Roman"/>
                <w:b w:val="false"/>
                <w:i w:val="false"/>
                <w:color w:val="000000"/>
                <w:sz w:val="20"/>
              </w:rPr>
              <w:t>жол картасы</w:t>
            </w:r>
            <w:r>
              <w:rPr>
                <w:rFonts w:ascii="Times New Roman"/>
                <w:b w:val="false"/>
                <w:i/>
                <w:color w:val="000000"/>
                <w:sz w:val="20"/>
              </w:rPr>
              <w:t xml:space="preserve"> шеңберінде іс-шараларды іске асыру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-567 499</w:t>
            </w:r>
          </w:p>
        </w:tc>
      </w:tr>
      <w:tr>
        <w:trPr>
          <w:trHeight w:val="30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045</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Кәсіби стандарттарды әзірлеу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-4 791</w:t>
            </w:r>
          </w:p>
        </w:tc>
      </w:tr>
      <w:tr>
        <w:trPr>
          <w:trHeight w:val="96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050</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Жамбыл облысының облыстық бюджетіне жаңадан іске қосылатын әлеуметтік қамсыздандыру объектісін ұстауға берілетін ағымдағы нысаналы трансферттер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-3 738</w:t>
            </w:r>
          </w:p>
        </w:tc>
      </w:tr>
      <w:tr>
        <w:trPr>
          <w:trHeight w:val="30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-11 739 872</w:t>
            </w:r>
          </w:p>
        </w:tc>
      </w:tr>
      <w:tr>
        <w:trPr>
          <w:trHeight w:val="48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Энергетика министрлігі</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-12 537</w:t>
            </w:r>
          </w:p>
        </w:tc>
      </w:tr>
      <w:tr>
        <w:trPr>
          <w:trHeight w:val="48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Қатты тұрмыстық қалдықтар бойынша инвестиция негіздемелерін әзірлеу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-12 537</w:t>
            </w:r>
          </w:p>
        </w:tc>
      </w:tr>
      <w:tr>
        <w:trPr>
          <w:trHeight w:val="48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Инвестициялар және даму министрлігі</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-3 039</w:t>
            </w:r>
          </w:p>
        </w:tc>
      </w:tr>
      <w:tr>
        <w:trPr>
          <w:trHeight w:val="96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мемлекет мұқтажы үшін жер учаскелерін алып қоюға берілетін ағымдағы нысаналы трансферттер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-3 039</w:t>
            </w:r>
          </w:p>
        </w:tc>
      </w:tr>
      <w:tr>
        <w:trPr>
          <w:trHeight w:val="48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-11 724 296</w:t>
            </w:r>
          </w:p>
        </w:tc>
      </w:tr>
      <w:tr>
        <w:trPr>
          <w:trHeight w:val="1455"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инженерлік-коммуникациялық инфрақұрылымды жобалауға, дамытуға, жайластыруға және (немесе) сатып алуға берілетін нысаналы даму трансферттері</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-2 397 060</w:t>
            </w:r>
          </w:p>
        </w:tc>
      </w:tr>
      <w:tr>
        <w:trPr>
          <w:trHeight w:val="1455"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024</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коммуналдық тұрғын үй қорының тұрғын үйін жобалауға, салуға және (немесе) сатып алуға берілетін нысаналы даму трансферттері</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-1 734 263</w:t>
            </w:r>
          </w:p>
        </w:tc>
      </w:tr>
      <w:tr>
        <w:trPr>
          <w:trHeight w:val="48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026</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Инженерлік желілердің техникалық жағдайына бағалау жүргізу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-9 958</w:t>
            </w:r>
          </w:p>
        </w:tc>
      </w:tr>
      <w:tr>
        <w:trPr>
          <w:trHeight w:val="30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027</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Инвестиция негіздемелерін әзірлеу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-14 985</w:t>
            </w:r>
          </w:p>
        </w:tc>
      </w:tr>
      <w:tr>
        <w:trPr>
          <w:trHeight w:val="72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028</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Алматы және Ақтөбе қалаларында тұрғын үй-коммуналдық шаруашылықтың энергия тиімділігі орталықтарын құру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-69 740</w:t>
            </w:r>
          </w:p>
        </w:tc>
      </w:tr>
      <w:tr>
        <w:trPr>
          <w:trHeight w:val="96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029</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сумен жабдықтау және су бұру жүйелерін дамытуға берілетін нысаналы даму трансферттері</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-3 733 848</w:t>
            </w:r>
          </w:p>
        </w:tc>
      </w:tr>
      <w:tr>
        <w:trPr>
          <w:trHeight w:val="96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030</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коммуналдық шаруашылықты дамытуға берілетін нысаналы даму трансферттері</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-1 689 607</w:t>
            </w:r>
          </w:p>
        </w:tc>
      </w:tr>
      <w:tr>
        <w:trPr>
          <w:trHeight w:val="96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032</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ауылдық елді мекендердегі сумен жабдықтау және су бұру жүйелерін дамытуға берілетін нысаналы даму трансферттері</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-1 102 580</w:t>
            </w:r>
          </w:p>
        </w:tc>
      </w:tr>
      <w:tr>
        <w:trPr>
          <w:trHeight w:val="96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033</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қалалар мен елді мекендерді абаттандыруға берілетін нысаналы даму трансферттері</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-928 726</w:t>
            </w:r>
          </w:p>
        </w:tc>
      </w:tr>
      <w:tr>
        <w:trPr>
          <w:trHeight w:val="120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061</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бюджеттерiне мамандандырылған уәкілетті ұйымдардың жарғылық капиталдарын ұлғайтуға берiлетiн нысаналы даму трансферттерi</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-43 529</w:t>
            </w:r>
          </w:p>
        </w:tc>
      </w:tr>
      <w:tr>
        <w:trPr>
          <w:trHeight w:val="48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-1 289 417</w:t>
            </w:r>
          </w:p>
        </w:tc>
      </w:tr>
      <w:tr>
        <w:trPr>
          <w:trHeight w:val="48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-75 367</w:t>
            </w:r>
          </w:p>
        </w:tc>
      </w:tr>
      <w:tr>
        <w:trPr>
          <w:trHeight w:val="72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040</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Жастар саясаты және азаматтарды патриоттық тәрбиелеу жөнінде іс-шаралар өткізу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-75 367</w:t>
            </w:r>
          </w:p>
        </w:tc>
      </w:tr>
      <w:tr>
        <w:trPr>
          <w:trHeight w:val="48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спорт министрлігі</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-1 214 050</w:t>
            </w:r>
          </w:p>
        </w:tc>
      </w:tr>
      <w:tr>
        <w:trPr>
          <w:trHeight w:val="48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Әлеуметтік маңызы бар және мәдени іс-шаралар өткізу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-10 000</w:t>
            </w:r>
          </w:p>
        </w:tc>
      </w:tr>
      <w:tr>
        <w:trPr>
          <w:trHeight w:val="48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Тарихи-мәдени мұраларды сақтауды қамтамасыз ету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-48 679</w:t>
            </w:r>
          </w:p>
        </w:tc>
      </w:tr>
      <w:tr>
        <w:trPr>
          <w:trHeight w:val="72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Ішкі саяси тұрақтылық және қоғамдық келісім саласында мемлекеттік саясатты жүргізу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-19 200</w:t>
            </w:r>
          </w:p>
        </w:tc>
      </w:tr>
      <w:tr>
        <w:trPr>
          <w:trHeight w:val="48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тілді және Қазақстан халқының басқа да тілдерін дамыту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-100 000</w:t>
            </w:r>
          </w:p>
        </w:tc>
      </w:tr>
      <w:tr>
        <w:trPr>
          <w:trHeight w:val="30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 объектілерін салу, реконструкциялау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-773 328</w:t>
            </w:r>
          </w:p>
        </w:tc>
      </w:tr>
      <w:tr>
        <w:trPr>
          <w:trHeight w:val="96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024</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спорт объектілерін дамытуға берілетін нысаналы даму трансферттері</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-262 843</w:t>
            </w:r>
          </w:p>
        </w:tc>
      </w:tr>
      <w:tr>
        <w:trPr>
          <w:trHeight w:val="48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Отын-энергетика кешенi және жер қойнауын пайдалану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-4 589 307</w:t>
            </w:r>
          </w:p>
        </w:tc>
      </w:tr>
      <w:tr>
        <w:trPr>
          <w:trHeight w:val="48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Энергетика министрлігі</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-4 521 133</w:t>
            </w:r>
          </w:p>
        </w:tc>
      </w:tr>
      <w:tr>
        <w:trPr>
          <w:trHeight w:val="96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газ тасымалдау жүйесін дамытуға берілетін нысаналы даму трансферттері</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-102 370</w:t>
            </w:r>
          </w:p>
        </w:tc>
      </w:tr>
      <w:tr>
        <w:trPr>
          <w:trHeight w:val="96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«Қарағандышахтатарату» республикалық мемлекеттік мамандандырылған кәсіпорнына берілген, жабылған шахталар қызметкерлеріне келтірілген залалды өтеу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-1 238</w:t>
            </w:r>
          </w:p>
        </w:tc>
      </w:tr>
      <w:tr>
        <w:trPr>
          <w:trHeight w:val="48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Ядролық медицина және биофизика орталығын құру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-101 099</w:t>
            </w:r>
          </w:p>
        </w:tc>
      </w:tr>
      <w:tr>
        <w:trPr>
          <w:trHeight w:val="96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жылу-энергетика жүйесін дамытуға берілетін нысаналы даму трансферттері</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-4 316 426</w:t>
            </w:r>
          </w:p>
        </w:tc>
      </w:tr>
      <w:tr>
        <w:trPr>
          <w:trHeight w:val="48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Инвестициялар және даму министрлігі</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-68 174</w:t>
            </w:r>
          </w:p>
        </w:tc>
      </w:tr>
      <w:tr>
        <w:trPr>
          <w:trHeight w:val="72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053</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Өңірлік жұмыстар, геологиялық түсіру, іздестіру-бағалау және іздестіру-барлау жұмыстары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-68 174</w:t>
            </w:r>
          </w:p>
        </w:tc>
      </w:tr>
      <w:tr>
        <w:trPr>
          <w:trHeight w:val="96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-3 850 654</w:t>
            </w:r>
          </w:p>
        </w:tc>
      </w:tr>
      <w:tr>
        <w:trPr>
          <w:trHeight w:val="48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министрлiгi</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-3 752 988</w:t>
            </w:r>
          </w:p>
        </w:tc>
      </w:tr>
      <w:tr>
        <w:trPr>
          <w:trHeight w:val="72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 және табиғатты пайдалану саласындағы жоспарлау, реттеу, басқару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-52 258</w:t>
            </w:r>
          </w:p>
        </w:tc>
      </w:tr>
      <w:tr>
        <w:trPr>
          <w:trHeight w:val="72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074</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Қазақстан Республикасы Ауыл шаруашылығы министрлігінің күрделі шығыстары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-19 715</w:t>
            </w:r>
          </w:p>
        </w:tc>
      </w:tr>
      <w:tr>
        <w:trPr>
          <w:trHeight w:val="30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077</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және өзге де берешектерді өтеу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-4 649</w:t>
            </w:r>
          </w:p>
        </w:tc>
      </w:tr>
      <w:tr>
        <w:trPr>
          <w:trHeight w:val="96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201</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Ауыл шаруашылығы министрлiгiнің ведомстволық бағыныстағы мемлекеттік мекемелерінің және ұйымдарының күрделі шығыстары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-640</w:t>
            </w:r>
          </w:p>
        </w:tc>
      </w:tr>
      <w:tr>
        <w:trPr>
          <w:trHeight w:val="48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214</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Өсімдік шаруашылығын дамыту және азық-түлік қауіпсіздігін қамтамасыз ету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-238</w:t>
            </w:r>
          </w:p>
        </w:tc>
      </w:tr>
      <w:tr>
        <w:trPr>
          <w:trHeight w:val="48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216</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Ветеринариялық іс-шаралар және тамақ қауіпсіздігін қамтамасыз ету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-889 197</w:t>
            </w:r>
          </w:p>
        </w:tc>
      </w:tr>
      <w:tr>
        <w:trPr>
          <w:trHeight w:val="30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220</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Ветеринария саласында объектілер салу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-137 027</w:t>
            </w:r>
          </w:p>
        </w:tc>
      </w:tr>
      <w:tr>
        <w:trPr>
          <w:trHeight w:val="120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225</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-117 837</w:t>
            </w:r>
          </w:p>
        </w:tc>
      </w:tr>
      <w:tr>
        <w:trPr>
          <w:trHeight w:val="72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227</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шаруашылығын қолдауға берiлетiн кредиттер (лизинг) бойынша сыйақы мөлшерлемесін өтеу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-245 461</w:t>
            </w:r>
          </w:p>
        </w:tc>
      </w:tr>
      <w:tr>
        <w:trPr>
          <w:trHeight w:val="2175"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228</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Облыстық бюджеттерге, Астана және Алматы қалаларының бюджеттеріне Қазақстан Республикасында агроөнеркәсіптік кешенді дамыту жөніндегі 2013 - 2020 жылдарға арналған «Агробизнес-2020» </w:t>
            </w:r>
            <w:r>
              <w:rPr>
                <w:rFonts w:ascii="Times New Roman"/>
                <w:b w:val="false"/>
                <w:i w:val="false"/>
                <w:color w:val="000000"/>
                <w:sz w:val="20"/>
              </w:rPr>
              <w:t>бағдарламасы</w:t>
            </w:r>
            <w:r>
              <w:rPr>
                <w:rFonts w:ascii="Times New Roman"/>
                <w:b w:val="false"/>
                <w:i/>
                <w:color w:val="000000"/>
                <w:sz w:val="20"/>
              </w:rPr>
              <w:t xml:space="preserve"> шеңберінде өңірлерде агроөнеркәсіптік кешен субъектілерін қолдауға берілетін ағымдағы нысаналы трансферттер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-489 550</w:t>
            </w:r>
          </w:p>
        </w:tc>
      </w:tr>
      <w:tr>
        <w:trPr>
          <w:trHeight w:val="48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229</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Ормандарды сақтау және республиканың орманды аумақтарын ұлғайту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-200 419</w:t>
            </w:r>
          </w:p>
        </w:tc>
      </w:tr>
      <w:tr>
        <w:trPr>
          <w:trHeight w:val="96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232</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Орман шаруашылығы және ерекше қорғалатын табиғи аумақтардың инфрақұрылым объектілерін салу және реконструкциялау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-12 000</w:t>
            </w:r>
          </w:p>
        </w:tc>
      </w:tr>
      <w:tr>
        <w:trPr>
          <w:trHeight w:val="48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235</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Сумен жабдықтау жүйесін, гидротехникалық құрылыстарды салу және реконструкциялау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-1 431 934</w:t>
            </w:r>
          </w:p>
        </w:tc>
      </w:tr>
      <w:tr>
        <w:trPr>
          <w:trHeight w:val="72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236</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Өскемен қаласында жерасты суларын қорғау және өнеркәсіп ағындыларын тазарту объектілерін дамыту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-80 357</w:t>
            </w:r>
          </w:p>
        </w:tc>
      </w:tr>
      <w:tr>
        <w:trPr>
          <w:trHeight w:val="96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237</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Шаруашылықаралық арналар мен гидромелиоративтік құрылыстардың аса апатты учаскелерін күрделі жөндеу және қалпына келтіру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-71 706</w:t>
            </w:r>
          </w:p>
        </w:tc>
      </w:tr>
      <w:tr>
        <w:trPr>
          <w:trHeight w:val="48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Энергетика министрлігі</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-51 161</w:t>
            </w:r>
          </w:p>
        </w:tc>
      </w:tr>
      <w:tr>
        <w:trPr>
          <w:trHeight w:val="72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Сапалық және сандық көрсеткіштерді (экологиялық нормативтер мен талаптар) әзірлеу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-4 688</w:t>
            </w:r>
          </w:p>
        </w:tc>
      </w:tr>
      <w:tr>
        <w:trPr>
          <w:trHeight w:val="120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қоршаған ортаны қорғау объектілерін салуға және реконструкциялауға берілетін нысаналы даму трансферттері</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-40 000</w:t>
            </w:r>
          </w:p>
        </w:tc>
      </w:tr>
      <w:tr>
        <w:trPr>
          <w:trHeight w:val="30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Гидрометеорологиялық қызметті жаңғырту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-178</w:t>
            </w:r>
          </w:p>
        </w:tc>
      </w:tr>
      <w:tr>
        <w:trPr>
          <w:trHeight w:val="72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Қазақстанда құрамында орнықты органикалық ластағыштар бар қалдықтарды жою</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-6 295</w:t>
            </w:r>
          </w:p>
        </w:tc>
      </w:tr>
      <w:tr>
        <w:trPr>
          <w:trHeight w:val="48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-46 505</w:t>
            </w:r>
          </w:p>
        </w:tc>
      </w:tr>
      <w:tr>
        <w:trPr>
          <w:trHeight w:val="1695"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035</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баламасыз ауыз сумен жабдықтау көздері болып табылатын сумен жабдықтаудың аса маңызды топтық және жергілікті жүйелерінен ауыз су беру жөніндегі қызметтердің құнын субсидиялауға берілетін ағымдағы нысаналы трансферттер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-29 505</w:t>
            </w:r>
          </w:p>
        </w:tc>
      </w:tr>
      <w:tr>
        <w:trPr>
          <w:trHeight w:val="48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036</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жер кадастры мәліметтерін қалыптастыру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-17 000</w:t>
            </w:r>
          </w:p>
        </w:tc>
      </w:tr>
      <w:tr>
        <w:trPr>
          <w:trHeight w:val="48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сәулет, қала құрылысы және құрылыс қызметі</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-1 231 380</w:t>
            </w:r>
          </w:p>
        </w:tc>
      </w:tr>
      <w:tr>
        <w:trPr>
          <w:trHeight w:val="48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Инвестициялар және даму министрлігі</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-625 569</w:t>
            </w:r>
          </w:p>
        </w:tc>
      </w:tr>
      <w:tr>
        <w:trPr>
          <w:trHeight w:val="1455"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060</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«Инвестор-2020» бағыты шеңберінде индустриялық-инновациялық инфрақұрылымды дамыту үшін берілетін нысаналы даму трансферттері</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-625 569</w:t>
            </w:r>
          </w:p>
        </w:tc>
      </w:tr>
      <w:tr>
        <w:trPr>
          <w:trHeight w:val="48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-605 811</w:t>
            </w:r>
          </w:p>
        </w:tc>
      </w:tr>
      <w:tr>
        <w:trPr>
          <w:trHeight w:val="72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038</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Сәулет, қала құрылысы және құрылыс қызметі саласындағы нормативтік-техникалық құжаттарды жетілдіру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-605 811</w:t>
            </w:r>
          </w:p>
        </w:tc>
      </w:tr>
      <w:tr>
        <w:trPr>
          <w:trHeight w:val="30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-22 205 512</w:t>
            </w:r>
          </w:p>
        </w:tc>
      </w:tr>
      <w:tr>
        <w:trPr>
          <w:trHeight w:val="48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Инвестициялар және даму министрлігі</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-22 205 512</w:t>
            </w:r>
          </w:p>
        </w:tc>
      </w:tr>
      <w:tr>
        <w:trPr>
          <w:trHeight w:val="48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деңгейде автомобиль жолдарын дамыту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-14 758 641</w:t>
            </w:r>
          </w:p>
        </w:tc>
      </w:tr>
      <w:tr>
        <w:trPr>
          <w:trHeight w:val="120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маңызы бар автомобиль жолдарын күрделі, орташа және ағымдағы жөндеу, ұстау, көгалдандыру, диагностикалау және аспаптық құралдармен тексеру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-913 859</w:t>
            </w:r>
          </w:p>
        </w:tc>
      </w:tr>
      <w:tr>
        <w:trPr>
          <w:trHeight w:val="96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көліктік инфрақұрылымды дамытуға берілетін нысаналы даму трансферттері</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-5 132 749</w:t>
            </w:r>
          </w:p>
        </w:tc>
      </w:tr>
      <w:tr>
        <w:trPr>
          <w:trHeight w:val="48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 көлігі инфрақұрылымын салу және реконструкциялау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-59 270</w:t>
            </w:r>
          </w:p>
        </w:tc>
      </w:tr>
      <w:tr>
        <w:trPr>
          <w:trHeight w:val="48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«Transport tower» әкімшілік-технологиялық кешені ғимаратын ұстау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-31 000</w:t>
            </w:r>
          </w:p>
        </w:tc>
      </w:tr>
      <w:tr>
        <w:trPr>
          <w:trHeight w:val="48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022</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«Электрондық үкiмет» шеңберiнде халықты оқыту бойынша қызметтер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-3 583</w:t>
            </w:r>
          </w:p>
        </w:tc>
      </w:tr>
      <w:tr>
        <w:trPr>
          <w:trHeight w:val="48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024</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Ведомствоаралық ақпараттық жүйелердiң жұмыс iстеуiн қамтамасыз ету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-5 095</w:t>
            </w:r>
          </w:p>
        </w:tc>
      </w:tr>
      <w:tr>
        <w:trPr>
          <w:trHeight w:val="48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025</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органдардың ақпараттық инфрақұрылымын құру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-69 602</w:t>
            </w:r>
          </w:p>
        </w:tc>
      </w:tr>
      <w:tr>
        <w:trPr>
          <w:trHeight w:val="30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028</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«Электрондық үкiметті» дамыту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-4 287</w:t>
            </w:r>
          </w:p>
        </w:tc>
      </w:tr>
      <w:tr>
        <w:trPr>
          <w:trHeight w:val="120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029</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мамандандырылған халыққа қызмет көрсету орталықтарын салуға берілетін нысаналы даму трансферттері</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-106 928</w:t>
            </w:r>
          </w:p>
        </w:tc>
      </w:tr>
      <w:tr>
        <w:trPr>
          <w:trHeight w:val="72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033</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Ауылдағы байланыс операторларының әмбебап байланыс қызметтерiн ұсыну бойынша залалдарын субсидиялау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-696 821</w:t>
            </w:r>
          </w:p>
        </w:tc>
      </w:tr>
      <w:tr>
        <w:trPr>
          <w:trHeight w:val="48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036</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Байланыс операторларының басқару жүйесiн және желiлердiң мониторингiн сүйемелдеу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-53 000</w:t>
            </w:r>
          </w:p>
        </w:tc>
      </w:tr>
      <w:tr>
        <w:trPr>
          <w:trHeight w:val="48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037</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радиожиiлiк спектрi мониторингi жүйесiн жаңғырту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-99 898</w:t>
            </w:r>
          </w:p>
        </w:tc>
      </w:tr>
      <w:tr>
        <w:trPr>
          <w:trHeight w:val="48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045</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Ғарыш аппараттарын басқаруды қамтамасыз ету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-270 779</w:t>
            </w:r>
          </w:p>
        </w:tc>
      </w:tr>
      <w:tr>
        <w:trPr>
          <w:trHeight w:val="30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-11 633 828</w:t>
            </w:r>
          </w:p>
        </w:tc>
      </w:tr>
      <w:tr>
        <w:trPr>
          <w:trHeight w:val="48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Парламентiнiң Шаруашылық басқармасы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-3 985</w:t>
            </w:r>
          </w:p>
        </w:tc>
      </w:tr>
      <w:tr>
        <w:trPr>
          <w:trHeight w:val="72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Парламентінің Шаруашылық басқармасы ғимараттарын, құрылыстарын салу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-3 985</w:t>
            </w:r>
          </w:p>
        </w:tc>
      </w:tr>
      <w:tr>
        <w:trPr>
          <w:trHeight w:val="48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Сыртқы iстер министрлiгi</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-80 000</w:t>
            </w:r>
          </w:p>
        </w:tc>
      </w:tr>
      <w:tr>
        <w:trPr>
          <w:trHeight w:val="30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Өкілдік шығындар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-80 000</w:t>
            </w:r>
          </w:p>
        </w:tc>
      </w:tr>
      <w:tr>
        <w:trPr>
          <w:trHeight w:val="48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министрлiгi</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-6 212 116</w:t>
            </w:r>
          </w:p>
        </w:tc>
      </w:tr>
      <w:tr>
        <w:trPr>
          <w:trHeight w:val="30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Қазақстан Республикасы Үкіметінің резерві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-5 740 298</w:t>
            </w:r>
          </w:p>
        </w:tc>
      </w:tr>
      <w:tr>
        <w:trPr>
          <w:trHeight w:val="2655"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076</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 берілетін ағымдағы нысаналы трансферттер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-471 818</w:t>
            </w:r>
          </w:p>
        </w:tc>
      </w:tr>
      <w:tr>
        <w:trPr>
          <w:trHeight w:val="48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Энергетика министрлігі</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-6 953</w:t>
            </w:r>
          </w:p>
        </w:tc>
      </w:tr>
      <w:tr>
        <w:trPr>
          <w:trHeight w:val="30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031</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Гидрометеорологиялық мониторинг жүргізу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-6 953</w:t>
            </w:r>
          </w:p>
        </w:tc>
      </w:tr>
      <w:tr>
        <w:trPr>
          <w:trHeight w:val="48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Инвестициялар және даму министрлігі</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-664 498</w:t>
            </w:r>
          </w:p>
        </w:tc>
      </w:tr>
      <w:tr>
        <w:trPr>
          <w:trHeight w:val="48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061</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реттеу және метрология саласындағы көрсетілетін қызметтер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-65 027</w:t>
            </w:r>
          </w:p>
        </w:tc>
      </w:tr>
      <w:tr>
        <w:trPr>
          <w:trHeight w:val="72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064</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инновациялық жүйе институттарының қызметтеріне ақы төлеу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-48 000</w:t>
            </w:r>
          </w:p>
        </w:tc>
      </w:tr>
      <w:tr>
        <w:trPr>
          <w:trHeight w:val="72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066</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Үдемелі индустриялық-инновациялық даму жөніндегі мемлекеттік бағдарламаны сүйемелдеу жөніндегі қызметтер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-28 384</w:t>
            </w:r>
          </w:p>
        </w:tc>
      </w:tr>
      <w:tr>
        <w:trPr>
          <w:trHeight w:val="72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067</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«Инвестор - 2020» бағыты шеңберінде Қазақстан Республикасына инвестициялар тартуға жәрдемдесу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-336 141</w:t>
            </w:r>
          </w:p>
        </w:tc>
      </w:tr>
      <w:tr>
        <w:trPr>
          <w:trHeight w:val="120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071</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Алматы қаласының бюджетіне «Инновациялық технологиялар паркі» арнайы экономикалық аймағының инфрақұрылымын дамытуға берілетін нысаналы даму трансферттері</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-135 272</w:t>
            </w:r>
          </w:p>
        </w:tc>
      </w:tr>
      <w:tr>
        <w:trPr>
          <w:trHeight w:val="48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072</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Қазақстанның салалық бәсекеге қабілеттілігін арттыру стратегиясы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-51 674</w:t>
            </w:r>
          </w:p>
        </w:tc>
      </w:tr>
      <w:tr>
        <w:trPr>
          <w:trHeight w:val="48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-4 467 848</w:t>
            </w:r>
          </w:p>
        </w:tc>
      </w:tr>
      <w:tr>
        <w:trPr>
          <w:trHeight w:val="72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040</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Халықаралық имидждік көрмелерді ұйымдастыру бойынша көрсетілетін қызметтер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-450 789</w:t>
            </w:r>
          </w:p>
        </w:tc>
      </w:tr>
      <w:tr>
        <w:trPr>
          <w:trHeight w:val="96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044</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«Бизнестің жол картасы-2020» </w:t>
            </w:r>
            <w:r>
              <w:rPr>
                <w:rFonts w:ascii="Times New Roman"/>
                <w:b w:val="false"/>
                <w:i w:val="false"/>
                <w:color w:val="000000"/>
                <w:sz w:val="20"/>
              </w:rPr>
              <w:t>бағдарламасы</w:t>
            </w:r>
            <w:r>
              <w:rPr>
                <w:rFonts w:ascii="Times New Roman"/>
                <w:b w:val="false"/>
                <w:i/>
                <w:color w:val="000000"/>
                <w:sz w:val="20"/>
              </w:rPr>
              <w:t xml:space="preserve"> шеңберінде оператор мен қаржылық агент көрсететін қызметтерді төлеу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-17 155</w:t>
            </w:r>
          </w:p>
        </w:tc>
      </w:tr>
      <w:tr>
        <w:trPr>
          <w:trHeight w:val="30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045</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Кәсіпкерлерді ақпараттық қамтамасыз ету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-59 367</w:t>
            </w:r>
          </w:p>
        </w:tc>
      </w:tr>
      <w:tr>
        <w:trPr>
          <w:trHeight w:val="96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046</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Маңғыстау облысының облыстық бюджетіне Жаңаөзен қаласында кәсіпкерлікті қолдауға берілетін ағымдағы нысаналы трансферттер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-1 489</w:t>
            </w:r>
          </w:p>
        </w:tc>
      </w:tr>
      <w:tr>
        <w:trPr>
          <w:trHeight w:val="1455"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047</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Облыстық бюджеттерге, Астана және Алматы қалаларының бюджеттерiне «Бизнестiң жол картасы – 2020» </w:t>
            </w:r>
            <w:r>
              <w:rPr>
                <w:rFonts w:ascii="Times New Roman"/>
                <w:b w:val="false"/>
                <w:i w:val="false"/>
                <w:color w:val="000000"/>
                <w:sz w:val="20"/>
              </w:rPr>
              <w:t>бағдарламасы</w:t>
            </w:r>
            <w:r>
              <w:rPr>
                <w:rFonts w:ascii="Times New Roman"/>
                <w:b w:val="false"/>
                <w:i/>
                <w:color w:val="000000"/>
                <w:sz w:val="20"/>
              </w:rPr>
              <w:t xml:space="preserve"> шеңберiнде өңiрлерде жеке кәсiпкерлiктi қолдау үшін берілетін ағымдағы нысаналы трансферттер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-1 112 203</w:t>
            </w:r>
          </w:p>
        </w:tc>
      </w:tr>
      <w:tr>
        <w:trPr>
          <w:trHeight w:val="1455"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051</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«Бизнестің жол картасы - 2020»</w:t>
            </w:r>
            <w:r>
              <w:rPr>
                <w:rFonts w:ascii="Times New Roman"/>
                <w:b w:val="false"/>
                <w:i w:val="false"/>
                <w:color w:val="000000"/>
                <w:sz w:val="20"/>
              </w:rPr>
              <w:t xml:space="preserve"> бағдарламасы</w:t>
            </w:r>
            <w:r>
              <w:rPr>
                <w:rFonts w:ascii="Times New Roman"/>
                <w:b w:val="false"/>
                <w:i/>
                <w:color w:val="000000"/>
                <w:sz w:val="20"/>
              </w:rPr>
              <w:t xml:space="preserve"> шеңберінде индустриялық инфрақұрылымды дамытуға берілетін нысаналы даму трансферттері</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-565 651</w:t>
            </w:r>
          </w:p>
        </w:tc>
      </w:tr>
      <w:tr>
        <w:trPr>
          <w:trHeight w:val="96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052</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Облыстық бюджеттерге «Өңірлерді дамыту» </w:t>
            </w:r>
            <w:r>
              <w:rPr>
                <w:rFonts w:ascii="Times New Roman"/>
                <w:b w:val="false"/>
                <w:i w:val="false"/>
                <w:color w:val="000000"/>
                <w:sz w:val="20"/>
              </w:rPr>
              <w:t>бағдарламасы</w:t>
            </w:r>
            <w:r>
              <w:rPr>
                <w:rFonts w:ascii="Times New Roman"/>
                <w:b w:val="false"/>
                <w:i/>
                <w:color w:val="000000"/>
                <w:sz w:val="20"/>
              </w:rPr>
              <w:t xml:space="preserve"> шеңберінде инженерлік инфрақұрылымды дамыту үшін берілетін нысаналы даму трансферттері</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-1 021 143</w:t>
            </w:r>
          </w:p>
        </w:tc>
      </w:tr>
      <w:tr>
        <w:trPr>
          <w:trHeight w:val="120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053</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Облыстық бюджеттерге Моноқалаларды дамытудың 2012 - 2020 жылдарға арналған </w:t>
            </w:r>
            <w:r>
              <w:rPr>
                <w:rFonts w:ascii="Times New Roman"/>
                <w:b w:val="false"/>
                <w:i w:val="false"/>
                <w:color w:val="000000"/>
                <w:sz w:val="20"/>
              </w:rPr>
              <w:t>бағдарламасы</w:t>
            </w:r>
            <w:r>
              <w:rPr>
                <w:rFonts w:ascii="Times New Roman"/>
                <w:b w:val="false"/>
                <w:i/>
                <w:color w:val="000000"/>
                <w:sz w:val="20"/>
              </w:rPr>
              <w:t xml:space="preserve"> шеңберінде ағымдағы іс-шараларды іске асыруға берілетін ағымдағы нысаналы трансферттер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-520 949</w:t>
            </w:r>
          </w:p>
        </w:tc>
      </w:tr>
      <w:tr>
        <w:trPr>
          <w:trHeight w:val="120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054</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Моноқалаларды дамытудың 2012 - 2020 жылдарға арналған бағдарламасы шеңберінде бюджеттік инвестициялық жобаларды іске асыруға берілетін нысаналы даму трансферттері</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-707 600</w:t>
            </w:r>
          </w:p>
        </w:tc>
      </w:tr>
      <w:tr>
        <w:trPr>
          <w:trHeight w:val="1455"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056</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қаласының бюджетіне «Астана қаласында «Абу-Даби Плаза» көпфункционалды кешенiн салу» жобасы бойынша іс-шараларды іске асыруға берілетін ағымдағы нысаналы трансферттер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-11 502</w:t>
            </w:r>
          </w:p>
        </w:tc>
      </w:tr>
      <w:tr>
        <w:trPr>
          <w:trHeight w:val="48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Президентiнiң Іс басқармасы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-198 428</w:t>
            </w:r>
          </w:p>
        </w:tc>
      </w:tr>
      <w:tr>
        <w:trPr>
          <w:trHeight w:val="72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Президенті Іс басқармасының объектілерін салу және реконструкциялау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-198 428</w:t>
            </w:r>
          </w:p>
        </w:tc>
      </w:tr>
      <w:tr>
        <w:trPr>
          <w:trHeight w:val="30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Борышқа қызмет көрсету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-841 469</w:t>
            </w:r>
          </w:p>
        </w:tc>
      </w:tr>
      <w:tr>
        <w:trPr>
          <w:trHeight w:val="48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министрлiгi</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-841 469</w:t>
            </w:r>
          </w:p>
        </w:tc>
      </w:tr>
      <w:tr>
        <w:trPr>
          <w:trHeight w:val="30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Үкіметтік борышқа қызмет көрсету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-841 469</w:t>
            </w:r>
          </w:p>
        </w:tc>
      </w:tr>
      <w:tr>
        <w:trPr>
          <w:trHeight w:val="30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-248 283</w:t>
            </w:r>
          </w:p>
        </w:tc>
      </w:tr>
      <w:tr>
        <w:trPr>
          <w:trHeight w:val="96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-248 283</w:t>
            </w:r>
          </w:p>
        </w:tc>
      </w:tr>
      <w:tr>
        <w:trPr>
          <w:trHeight w:val="48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-248 283</w:t>
            </w:r>
          </w:p>
        </w:tc>
      </w:tr>
      <w:tr>
        <w:trPr>
          <w:trHeight w:val="72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034</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Мамандарды әлеуметтік қолдау шараларын іске асыру үшін жергілікті атқарушы органдарға берілетін бюджеттік кредиттер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-248 283</w:t>
            </w:r>
          </w:p>
        </w:tc>
      </w:tr>
      <w:tr>
        <w:trPr>
          <w:trHeight w:val="30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-3 092 416</w:t>
            </w:r>
          </w:p>
        </w:tc>
      </w:tr>
      <w:tr>
        <w:trPr>
          <w:trHeight w:val="30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r>
      <w:tr>
        <w:trPr>
          <w:trHeight w:val="48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және әлеуметтік даму министрлігі</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72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саласындағы акционерлік қоғамдардың жарғылық капиталдарын ұлғайту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r>
      <w:tr>
        <w:trPr>
          <w:trHeight w:val="30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-799 200</w:t>
            </w:r>
          </w:p>
        </w:tc>
      </w:tr>
      <w:tr>
        <w:trPr>
          <w:trHeight w:val="48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-799 200</w:t>
            </w:r>
          </w:p>
        </w:tc>
      </w:tr>
      <w:tr>
        <w:trPr>
          <w:trHeight w:val="72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025</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шаруашылықты дамыту қоры» АҚ жарғылық капиталын ұлғайту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-799 200</w:t>
            </w:r>
          </w:p>
        </w:tc>
      </w:tr>
      <w:tr>
        <w:trPr>
          <w:trHeight w:val="30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-2 293 212</w:t>
            </w:r>
          </w:p>
        </w:tc>
      </w:tr>
      <w:tr>
        <w:trPr>
          <w:trHeight w:val="48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Инвестициялар және даму министрлігі</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-2 293 212</w:t>
            </w:r>
          </w:p>
        </w:tc>
      </w:tr>
      <w:tr>
        <w:trPr>
          <w:trHeight w:val="120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маңызы бар ортақ пайдаланымдағы автомобиль жолдарына қызмет көрсетуді қамтамасыз етуге «ҚазАвтоЖол» ұлттық компаниясы» АҚ жарғылық капиталын ұлғайту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-8 000</w:t>
            </w:r>
          </w:p>
        </w:tc>
      </w:tr>
      <w:tr>
        <w:trPr>
          <w:trHeight w:val="96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040</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Байланыс және ақпарат саласында қызметтерді жүзеге асыратын заңды тұлғалардың жарғылық капиталдарын ұлғайту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-2 285 212</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