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6f23" w14:textId="4c66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"2014 - 2016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желтоқсандағы № 1374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«2014 - 2016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«I. Республикалық бюджеттік инвестициялық жобалар»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«Көлік және коммуникаңия»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242 «Қазақстан Республикасы Инвестициялар және даму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«Республикалық деңгейде автомобиль жолдарын дамыту»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«Сыртқы қарыздар есебінен» деген жолдағы «92 255 374» деген сандар «95 125 374»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«Өзгелер» деген жолдағы «92 255 374» деген сандар «95 125 374»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«Батыс Еуропа - Батыс Қытай» халықаралық транзит дәлізін реконструкциялау» деген жолдағы «74 829 309» деген сандар «77 699 309»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кіші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сыртқы қарыздарды бірлесіп қаржыландыру есебінен» деген жолдағы «16 917 244» деген сандар «14 047 244»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«Өзгелер» деген жолдағы «16 917 244» деген сандар «14 047 244»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«Батыс Еуропа - Батыс Қытай» халықаралық транзит дәлізін реконструкциялау» деген жолдағы «14 556 309» деген сандар «11 686 309»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«V. Ұлттық Қордан бөлінген нысаналы трансферттер»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«Көлік және коммуникация»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242 «Қазақстан Республикасы Инвестициялар және даму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«Республикалық деңгейде автомобиль жолдарын дамыту»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«Ішкі көздер есебінен»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69"/>
        <w:gridCol w:w="505"/>
        <w:gridCol w:w="6202"/>
        <w:gridCol w:w="1776"/>
        <w:gridCol w:w="1776"/>
        <w:gridCol w:w="1776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Орталық-Оңтүстік «Астана - Қарағанды - Балқаш - Күрті - Қапшағай - Алматы» дәлізін реконструкциялау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69"/>
        <w:gridCol w:w="505"/>
        <w:gridCol w:w="6202"/>
        <w:gridCol w:w="1776"/>
        <w:gridCol w:w="1776"/>
        <w:gridCol w:w="1776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Орталық-Оңтүстік «Астана - Қарағанды - Балқаш - Күрті - Қапшағай - Алматы» дәлізінің реконструкциялау және жобалау-іздестіру жұмыстары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қаулы 2014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