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92a2" w14:textId="7039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резервінен қаражат бөлу туралы" Қазақстан Республикасы Үкіметінің 2014 жылғы 21 шілдедегі № 803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басқару жүйесінің реформасы туралы» Қазақстан Республикасы Президентінің 2014 жылғы 6 тамыздағы № 875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2014 жылғы 21 шілдедегі № 803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