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c5d5" w14:textId="251c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2014 жылғы 26 ақпандағы № 156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2014 жылғы 26 ақпандағы № 156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13, 109-құжат)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және Қазақстан Республикасы Ұлттық экономика министрлігі заңнамада белгіленген тәртіппен ағымдағы нысаналы трансферттердің бекітілген сомаларын облыстық бюджеттерге, Астана және Алматы қалаларының бюджеттеріне аударуды қамтамасыз етсін.»;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есепті айдан кейінгі айдың 15-күніне дейін Қазақстан Республикасы Денсаулық сақтау және әлеуметтік даму министрлігіне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және Қазақстан Республикасы Ұлттық экономика министрілігіне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берілетін ағымдағы нысаналы трансферттердің бөлінген сомаларының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Облыстық бюджеттердің, Астана және Алматы қалалары бюджеттерінің 2014 жылға арналған республикалық бюджеттен денсаулық сақтауға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Қағидалар облыстық бюджеттердің, Астана және Алматы қалалары бюджеттерінің республикалық бюджеттен денсаулық сақтауға берілетін ағымдағы нысаналы трансферттерді мынадай республикалық бюджеттік бағдарламалар бойынша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Ағымдағы нысаналы трансферттерді пайдалану кезінде үнемдеу пайда болған жағдайда, облыстың, республикалық маңызы бар қаланың, астананың жергілікті атқарушы органдары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үнемделген соманы уәкілетті органмен келісім бойынша және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соманы халықтың санитариялық-эпидемиологиялық салауаттылығы саласындағы мемлекеттік органмен келісім бойынша ағымдағы нысаналы трансферттер бойынша нәтижелер туралы келісімде айқындалған нәтижелер көрсеткіштерін жақсарту үшін пайдалануға құқылы.</w:t>
      </w:r>
      <w:r>
        <w:br/>
      </w:r>
      <w:r>
        <w:rPr>
          <w:rFonts w:ascii="Times New Roman"/>
          <w:b w:val="false"/>
          <w:i w:val="false"/>
          <w:color w:val="000000"/>
          <w:sz w:val="28"/>
        </w:rPr>
        <w:t>
</w:t>
      </w:r>
      <w:r>
        <w:rPr>
          <w:rFonts w:ascii="Times New Roman"/>
          <w:b w:val="false"/>
          <w:i w:val="false"/>
          <w:color w:val="000000"/>
          <w:sz w:val="28"/>
        </w:rPr>
        <w:t>
      20. Қандай да бір облыс және Астана мен Алматы қалалары бөлінген қаражатты, оның ішінде облыстардың және Астана мен Алматы қалаларының тікелей және түпкілікті нәтижелерге қол жеткізу нәтижелері бойынша толық игермеген жағдайда,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уәкілетті орган және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халықтың санитариялық-эпидемиологиялық салауаттылығы саласындағы мемлекеттік орган нысаналы трансферттердің сомаларын облыстардың, Астана және Алматы қалаларының арасында қайта бөлу туралы ұсыныстарды заңнамада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21. Облыстың, республикалық маңызы бар қаланың, астананың жергілікті атқарушы органдары жартыжылдықтың және жылдың қорытындылары бойынша уәкілетті органға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уәкілетті органға және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халықтың санитариялық-эпидемиологиялық салауаттылығы саласындағы мемлекеттік органға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