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5a7b3" w14:textId="f75a7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Азаматтық және қызметтік қару мен оның патрондарын әзірлеу, өндіру, жөндеу, сату, коллекцияға жинау, экспонаттау жөніндегі қызметті лицензиялаудың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19 желтоқсандағы № 1351 қаулысы.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Қаулының тақырыбы жаңа редакцияда – ҚР Үкіметінің 31.08.2016 </w:t>
      </w:r>
      <w:r>
        <w:rPr>
          <w:rFonts w:ascii="Times New Roman"/>
          <w:b w:val="false"/>
          <w:i w:val="false"/>
          <w:color w:val="ff0000"/>
          <w:sz w:val="28"/>
        </w:rPr>
        <w:t>№ 513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"Рұқсаттар және хабарламалар туралы" 2014 жылғы 16 мамырдағы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Облыстардың, республикалық маңызы бар қалалардың және астананың полиция департаменттері (ішкі істер департаменттері) азаматтық және қызметтік қару мен оның патрондарын әзірлеу, өндіру, жөндеу, сату, коллекцияға жинау, экспонаттау жөніндегі қызметтің лицензиары болып айқындалсын.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ҚР Үкіметінің 13.04.2023 </w:t>
      </w:r>
      <w:r>
        <w:rPr>
          <w:rFonts w:ascii="Times New Roman"/>
          <w:b w:val="false"/>
          <w:i w:val="false"/>
          <w:color w:val="ff0000"/>
          <w:sz w:val="28"/>
        </w:rPr>
        <w:t>№ 303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"Азаматтық және қызметтік қару мен оның патрондарын әзірлеу, өндіру, жөндеу, сату, коллекцияға жинау, экспонаттау және сатып алу жөніндегі қызметті лицензиялаудың кейбір мәселелері туралы" Қазақстан Республикасы Үкіметінің 2012 жылғы 6 желтоқсандағы № 1555 қаулысының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бөлігінің (Қазақстан Республикасының ПҮАЖ-ы, 2013 ж., № 2, 40-құжат)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Қазақстан Республикасының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Премьер-Министрі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К. Мәсімов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