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6800" w14:textId="2756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 қаңтардан бастап уәкілетті ұйымнан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2013 жылғы 21 маусымдағы Қазақстан Республикасы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 қаңтардан бастап зейнетақы төлемдерін алушыларға, оның ішінде әскери қызметшілерге, арнаулы мемлекеттік және құқық қорғау органдарының, мемлекеттік фельдъегерлік қызметтің арнаулы атақтар, сыныптық шендер берілген, біліктілік сыныптары белгіленген қызметкерлеріне, сондай-ақ арнаулы атақтар, сыныптық шендер алу және нысанды киім киіп жүру құқықтары 2012 жылғы 1 қаңтардан бастап жойылған, еңбек сіңірген жылдары үшін зейнетақы төлемдерін алушыларға 2015 жылғы 1 қаңтарға дейін тағайындалған, уәкілетті ұйымнан төленетін зейнетақы төлемдерінің мөлшерін алатын зейнетақы төлемдерінің мөлшерінен тоғыз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