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903e" w14:textId="6ac9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жеткізу жөніндегі бірыңғай операторды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желтоқсандағы № 1304 қаулысы. Күші жойылды - Қазақстан Республикасы Үкіметінің 2023 жылғы 8 қыркүйектегі № 776 қаулысымен</w:t>
      </w:r>
    </w:p>
    <w:p>
      <w:pPr>
        <w:spacing w:after="0"/>
        <w:ind w:left="0"/>
        <w:jc w:val="both"/>
      </w:pPr>
      <w:r>
        <w:rPr>
          <w:rFonts w:ascii="Times New Roman"/>
          <w:b w:val="false"/>
          <w:i w:val="false"/>
          <w:color w:val="ff0000"/>
          <w:sz w:val="28"/>
        </w:rPr>
        <w:t xml:space="preserve">
      Ескерту. Күші жойылды - ҚР Үкіметінің 08.09.2023 </w:t>
      </w:r>
      <w:r>
        <w:rPr>
          <w:rFonts w:ascii="Times New Roman"/>
          <w:b w:val="false"/>
          <w:i w:val="false"/>
          <w:color w:val="ff0000"/>
          <w:sz w:val="28"/>
        </w:rPr>
        <w:t>№ 776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2011 жылғы 20 шілдедегі Қазақстан Республикасының Заңы 6-бабының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Қарулы Күштеріне, Қазақстан Республикасы Ұлттық қауіпсіздік комитетінің Шекара және Авиация қызметтеріне,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жеткізу жөніндегі бірыңғай оператор болып мыналар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24.05.2019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бензинді, дизель отынын, мазутты, авиациялық отынды (МемСТ 10227-86 "Реактивті қозғалтқыштарға арналған отын. Техникалық шарттар") – "ҚазМұнайГаз - Аэро" жауапкершілігі шектеулі серіктестігі.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24.02.2017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24.02.2017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24.05.2019 </w:t>
      </w:r>
      <w:r>
        <w:rPr>
          <w:rFonts w:ascii="Times New Roman"/>
          <w:b w:val="false"/>
          <w:i w:val="false"/>
          <w:color w:val="00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енгізіледі)қаулыларымен.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