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7798" w14:textId="1f47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2014 жылғы 11 желтоқсандағы № 1300 қаулысы</w:t>
      </w:r>
    </w:p>
    <w:p>
      <w:pPr>
        <w:spacing w:after="0"/>
        <w:ind w:left="0"/>
        <w:jc w:val="both"/>
      </w:pPr>
      <w:r>
        <w:rPr>
          <w:rFonts w:ascii="Times New Roman"/>
          <w:b w:val="false"/>
          <w:i w:val="false"/>
          <w:color w:val="ff0000"/>
          <w:sz w:val="28"/>
        </w:rPr>
        <w:t>      РҚАО-ескертпесі!</w:t>
      </w:r>
      <w:r>
        <w:br/>
      </w:r>
      <w:r>
        <w:rPr>
          <w:rFonts w:ascii="Times New Roman"/>
          <w:b w:val="false"/>
          <w:i w:val="false"/>
          <w:color w:val="ff0000"/>
          <w:sz w:val="28"/>
        </w:rPr>
        <w:t>
      Осы қаулы 2015 жылғы 1 қаңтардан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2015 – 2017 жылдарға арналған республикалық бюджет, оның ішінде 2015 жылға мынадай:</w:t>
      </w:r>
      <w:r>
        <w:br/>
      </w:r>
      <w:r>
        <w:rPr>
          <w:rFonts w:ascii="Times New Roman"/>
          <w:b w:val="false"/>
          <w:i w:val="false"/>
          <w:color w:val="000000"/>
          <w:sz w:val="28"/>
        </w:rPr>
        <w:t>
</w:t>
      </w:r>
      <w:r>
        <w:rPr>
          <w:rFonts w:ascii="Times New Roman"/>
          <w:b w:val="false"/>
          <w:i w:val="false"/>
          <w:color w:val="000000"/>
          <w:sz w:val="28"/>
        </w:rPr>
        <w:t>
      1) кірістер – 5 806 766 099 мың теңге, оның ішінде мыналар бойынша:</w:t>
      </w:r>
      <w:r>
        <w:br/>
      </w:r>
      <w:r>
        <w:rPr>
          <w:rFonts w:ascii="Times New Roman"/>
          <w:b w:val="false"/>
          <w:i w:val="false"/>
          <w:color w:val="000000"/>
          <w:sz w:val="28"/>
        </w:rPr>
        <w:t>
      салықтық түсімдер – 3 012 966 049 мың теңге;</w:t>
      </w:r>
      <w:r>
        <w:br/>
      </w:r>
      <w:r>
        <w:rPr>
          <w:rFonts w:ascii="Times New Roman"/>
          <w:b w:val="false"/>
          <w:i w:val="false"/>
          <w:color w:val="000000"/>
          <w:sz w:val="28"/>
        </w:rPr>
        <w:t>
      салықтық емес түсімдер – 151 440 677 мың теңге;</w:t>
      </w:r>
      <w:r>
        <w:br/>
      </w:r>
      <w:r>
        <w:rPr>
          <w:rFonts w:ascii="Times New Roman"/>
          <w:b w:val="false"/>
          <w:i w:val="false"/>
          <w:color w:val="000000"/>
          <w:sz w:val="28"/>
        </w:rPr>
        <w:t>
      негізгі капиталды сатудан түсетін түсімдер – 9 758 247 мың теңге;</w:t>
      </w:r>
      <w:r>
        <w:br/>
      </w:r>
      <w:r>
        <w:rPr>
          <w:rFonts w:ascii="Times New Roman"/>
          <w:b w:val="false"/>
          <w:i w:val="false"/>
          <w:color w:val="000000"/>
          <w:sz w:val="28"/>
        </w:rPr>
        <w:t>
      трансферттер түсімдері – 2 632 601 126 мың теңге;</w:t>
      </w:r>
      <w:r>
        <w:br/>
      </w:r>
      <w:r>
        <w:rPr>
          <w:rFonts w:ascii="Times New Roman"/>
          <w:b w:val="false"/>
          <w:i w:val="false"/>
          <w:color w:val="000000"/>
          <w:sz w:val="28"/>
        </w:rPr>
        <w:t>
</w:t>
      </w:r>
      <w:r>
        <w:rPr>
          <w:rFonts w:ascii="Times New Roman"/>
          <w:b w:val="false"/>
          <w:i w:val="false"/>
          <w:color w:val="000000"/>
          <w:sz w:val="28"/>
        </w:rPr>
        <w:t>
      2) шығындар – 6 805 804 245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77 386 247 мың теңге, оның ішінде:</w:t>
      </w:r>
      <w:r>
        <w:br/>
      </w:r>
      <w:r>
        <w:rPr>
          <w:rFonts w:ascii="Times New Roman"/>
          <w:b w:val="false"/>
          <w:i w:val="false"/>
          <w:color w:val="000000"/>
          <w:sz w:val="28"/>
        </w:rPr>
        <w:t>
      бюджеттік кредиттер – 190 765 812 мың теңге;</w:t>
      </w:r>
      <w:r>
        <w:br/>
      </w:r>
      <w:r>
        <w:rPr>
          <w:rFonts w:ascii="Times New Roman"/>
          <w:b w:val="false"/>
          <w:i w:val="false"/>
          <w:color w:val="000000"/>
          <w:sz w:val="28"/>
        </w:rPr>
        <w:t>
      бюджеттік кредиттерді өтеу – 113 379 565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181 292 385 мың теңге, оның ішінде:</w:t>
      </w:r>
      <w:r>
        <w:br/>
      </w:r>
      <w:r>
        <w:rPr>
          <w:rFonts w:ascii="Times New Roman"/>
          <w:b w:val="false"/>
          <w:i w:val="false"/>
          <w:color w:val="000000"/>
          <w:sz w:val="28"/>
        </w:rPr>
        <w:t>
      қаржы активтерін сатып алу – 182 652 385 мың теңге;</w:t>
      </w:r>
      <w:r>
        <w:br/>
      </w:r>
      <w:r>
        <w:rPr>
          <w:rFonts w:ascii="Times New Roman"/>
          <w:b w:val="false"/>
          <w:i w:val="false"/>
          <w:color w:val="000000"/>
          <w:sz w:val="28"/>
        </w:rPr>
        <w:t>
      мемлекеттің қаржы активтерін сатудан түсетін түсімдер – 1 360 000 мың теңге;</w:t>
      </w:r>
      <w:r>
        <w:br/>
      </w:r>
      <w:r>
        <w:rPr>
          <w:rFonts w:ascii="Times New Roman"/>
          <w:b w:val="false"/>
          <w:i w:val="false"/>
          <w:color w:val="000000"/>
          <w:sz w:val="28"/>
        </w:rPr>
        <w:t>
</w:t>
      </w:r>
      <w:r>
        <w:rPr>
          <w:rFonts w:ascii="Times New Roman"/>
          <w:b w:val="false"/>
          <w:i w:val="false"/>
          <w:color w:val="000000"/>
          <w:sz w:val="28"/>
        </w:rPr>
        <w:t>
      5) тапшылық – -1 257 716 778 мың теңге немесе елдің жалпы iшкi өнiміне қатысты 3 пайыз;</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1 257 716 778 мың теңге көлемінде атқаруға қабылдансын.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07.12.2015 </w:t>
      </w:r>
      <w:r>
        <w:rPr>
          <w:rFonts w:ascii="Times New Roman"/>
          <w:b w:val="false"/>
          <w:i w:val="false"/>
          <w:color w:val="000000"/>
          <w:sz w:val="28"/>
        </w:rPr>
        <w:t>№ 971</w:t>
      </w:r>
      <w:r>
        <w:rPr>
          <w:rFonts w:ascii="Times New Roman"/>
          <w:b w:val="false"/>
          <w:i w:val="false"/>
          <w:color w:val="ff0000"/>
          <w:sz w:val="28"/>
        </w:rPr>
        <w:t xml:space="preserve"> (01.01.2015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басым республикалық бюджеттік инвестициялар тізбесі;</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бюджеттің жобасына енгізілген, кейінге қалдыру шарттары бар, өте маңызды және жедел іске асыруды талап ететін міндеттерді іске асыруға бағытталған басым республикалық бюджеттік инвестициялардың тізбесі;</w:t>
      </w:r>
      <w:r>
        <w:br/>
      </w:r>
      <w:r>
        <w:rPr>
          <w:rFonts w:ascii="Times New Roman"/>
          <w:b w:val="false"/>
          <w:i w:val="false"/>
          <w:color w:val="000000"/>
          <w:sz w:val="28"/>
        </w:rPr>
        <w:t>
</w:t>
      </w:r>
      <w:r>
        <w:rPr>
          <w:rFonts w:ascii="Times New Roman"/>
          <w:b w:val="false"/>
          <w:i w:val="false"/>
          <w:color w:val="000000"/>
          <w:sz w:val="28"/>
        </w:rPr>
        <w:t>
      3) осы қаулыға 3-қосымшаға сәйкес Қазақстан Республикасы Ішкі істер және Қорғаныс министрліктерінің басым республикалық бюджеттік инвестицияларының тізбесі (қызмет бабында пайдалану үшін);</w:t>
      </w:r>
      <w:r>
        <w:br/>
      </w:r>
      <w:r>
        <w:rPr>
          <w:rFonts w:ascii="Times New Roman"/>
          <w:b w:val="false"/>
          <w:i w:val="false"/>
          <w:color w:val="000000"/>
          <w:sz w:val="28"/>
        </w:rPr>
        <w:t>
</w:t>
      </w:r>
      <w:r>
        <w:rPr>
          <w:rFonts w:ascii="Times New Roman"/>
          <w:b w:val="false"/>
          <w:i w:val="false"/>
          <w:color w:val="000000"/>
          <w:sz w:val="28"/>
        </w:rPr>
        <w:t>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бюджеттерге дағдарыстық жағдай қаупі төнген және туындаған кезде іс-қимылдар бойынша оқу-жаттығу жүргізуге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5-1) осы қаулыға </w:t>
      </w:r>
      <w:r>
        <w:rPr>
          <w:rFonts w:ascii="Times New Roman"/>
          <w:b w:val="false"/>
          <w:i w:val="false"/>
          <w:color w:val="000000"/>
          <w:sz w:val="28"/>
        </w:rPr>
        <w:t>5-1-қосымшаға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агроөнеркәсіптік кешеннің жергілікті атқарушы органдарының бөлімшелерін ұстауға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6-1) осы қаулыға </w:t>
      </w:r>
      <w:r>
        <w:rPr>
          <w:rFonts w:ascii="Times New Roman"/>
          <w:b w:val="false"/>
          <w:i w:val="false"/>
          <w:color w:val="000000"/>
          <w:sz w:val="28"/>
        </w:rPr>
        <w:t>6-1-қосымшаға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азаматтық хал актілерін тіркеу бөлімдерінің штат санын ұстауға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алып тасталды - ҚР Үкіметінің 13.03.2015 </w:t>
      </w:r>
      <w:r>
        <w:rPr>
          <w:rFonts w:ascii="Times New Roman"/>
          <w:b w:val="false"/>
          <w:i w:val="false"/>
          <w:color w:val="000000"/>
          <w:sz w:val="28"/>
        </w:rPr>
        <w:t>№ 139</w:t>
      </w:r>
      <w:r>
        <w:rPr>
          <w:rFonts w:ascii="Times New Roman"/>
          <w:b w:val="false"/>
          <w:i w:val="false"/>
          <w:color w:val="ff0000"/>
          <w:sz w:val="28"/>
        </w:rPr>
        <w:t xml:space="preserve"> қаулысымен (01.01.2015 бастап қолданысқа енгiзiледi);</w:t>
      </w:r>
      <w:r>
        <w:br/>
      </w:r>
      <w:r>
        <w:rPr>
          <w:rFonts w:ascii="Times New Roman"/>
          <w:b w:val="false"/>
          <w:i w:val="false"/>
          <w:color w:val="000000"/>
          <w:sz w:val="28"/>
        </w:rPr>
        <w:t>
</w:t>
      </w:r>
      <w:r>
        <w:rPr>
          <w:rFonts w:ascii="Times New Roman"/>
          <w:b w:val="false"/>
          <w:i w:val="false"/>
          <w:color w:val="000000"/>
          <w:sz w:val="28"/>
        </w:rPr>
        <w:t>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алып тасталды - ҚР Үкіметінің 13.03.2015 </w:t>
      </w:r>
      <w:r>
        <w:rPr>
          <w:rFonts w:ascii="Times New Roman"/>
          <w:b w:val="false"/>
          <w:i w:val="false"/>
          <w:color w:val="000000"/>
          <w:sz w:val="28"/>
        </w:rPr>
        <w:t>№ 139</w:t>
      </w:r>
      <w:r>
        <w:rPr>
          <w:rFonts w:ascii="Times New Roman"/>
          <w:b w:val="false"/>
          <w:i w:val="false"/>
          <w:color w:val="ff0000"/>
          <w:sz w:val="28"/>
        </w:rPr>
        <w:t xml:space="preserve"> қаулысымен (01.01.2015 бастап қолданысқа енгiзiледi);</w:t>
      </w:r>
      <w:r>
        <w:br/>
      </w:r>
      <w:r>
        <w:rPr>
          <w:rFonts w:ascii="Times New Roman"/>
          <w:b w:val="false"/>
          <w:i w:val="false"/>
          <w:color w:val="000000"/>
          <w:sz w:val="28"/>
        </w:rPr>
        <w:t>
</w:t>
      </w:r>
      <w:r>
        <w:rPr>
          <w:rFonts w:ascii="Times New Roman"/>
          <w:b w:val="false"/>
          <w:i w:val="false"/>
          <w:color w:val="000000"/>
          <w:sz w:val="28"/>
        </w:rPr>
        <w:t>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облыстық бюджеттерге, Астана және Алматы қалаларының бюджеттеріне үш деңгейлі жүйе бойынша біліктілікті арттырудан өткен мұғалімдерге төленетін еңбекақыны арттыруға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техникалық және кәсіптік білім беру ұйымдарында білім алушылардың стипендияларының мөлшерін ұлғайтуға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алып тасталды - ҚР Үкіметінің 13.03.2015 </w:t>
      </w:r>
      <w:r>
        <w:rPr>
          <w:rFonts w:ascii="Times New Roman"/>
          <w:b w:val="false"/>
          <w:i w:val="false"/>
          <w:color w:val="000000"/>
          <w:sz w:val="28"/>
        </w:rPr>
        <w:t>№ 139</w:t>
      </w:r>
      <w:r>
        <w:rPr>
          <w:rFonts w:ascii="Times New Roman"/>
          <w:b w:val="false"/>
          <w:i w:val="false"/>
          <w:color w:val="ff0000"/>
          <w:sz w:val="28"/>
        </w:rPr>
        <w:t xml:space="preserve"> қаулысымен (01.01.2015 бастап қолданысқа енгiзiледi);</w:t>
      </w:r>
      <w:r>
        <w:br/>
      </w:r>
      <w:r>
        <w:rPr>
          <w:rFonts w:ascii="Times New Roman"/>
          <w:b w:val="false"/>
          <w:i w:val="false"/>
          <w:color w:val="000000"/>
          <w:sz w:val="28"/>
        </w:rPr>
        <w:t>
</w:t>
      </w:r>
      <w:r>
        <w:rPr>
          <w:rFonts w:ascii="Times New Roman"/>
          <w:b w:val="false"/>
          <w:i w:val="false"/>
          <w:color w:val="000000"/>
          <w:sz w:val="28"/>
        </w:rPr>
        <w:t>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облыстық бюджеттерге, Астана және Алматы қалаларының бюджеттеріне халықты әлеуметтiк қорғауға және оған көмек көрсетуге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облыстық бюджеттерге, Астана және Алматы қалаларының бюджеттеріне Ұлы Отан соғысындағы Жеңістің жетпіс жылдығына арналған іс-шараларды өткізуге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ff0000"/>
          <w:sz w:val="28"/>
        </w:rPr>
        <w:t xml:space="preserve">алып тасталды - ҚР Үкіметінің 07.12.2015 </w:t>
      </w:r>
      <w:r>
        <w:rPr>
          <w:rFonts w:ascii="Times New Roman"/>
          <w:b w:val="false"/>
          <w:i w:val="false"/>
          <w:color w:val="000000"/>
          <w:sz w:val="28"/>
        </w:rPr>
        <w:t>№ 971</w:t>
      </w:r>
      <w:r>
        <w:rPr>
          <w:rFonts w:ascii="Times New Roman"/>
          <w:b w:val="false"/>
          <w:i w:val="false"/>
          <w:color w:val="ff0000"/>
          <w:sz w:val="28"/>
        </w:rPr>
        <w:t xml:space="preserve"> (01.01.2015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облыстық бюджеттерге көлiк инфрақұрылымының басым жобаларын қаржыландыруға берiлетiн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облыстық бюджеттерге мемлекет мұқтажы үшін жер учаскелерін алып қоюға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23-1) осы қаулыға </w:t>
      </w:r>
      <w:r>
        <w:rPr>
          <w:rFonts w:ascii="Times New Roman"/>
          <w:b w:val="false"/>
          <w:i w:val="false"/>
          <w:color w:val="000000"/>
          <w:sz w:val="28"/>
        </w:rPr>
        <w:t>23-1-қосымшаға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тұрғын үй-коммуналдық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23-2) осы қаулыға </w:t>
      </w:r>
      <w:r>
        <w:rPr>
          <w:rFonts w:ascii="Times New Roman"/>
          <w:b w:val="false"/>
          <w:i w:val="false"/>
          <w:color w:val="000000"/>
          <w:sz w:val="28"/>
        </w:rPr>
        <w:t>23-2-қосымшаға</w:t>
      </w:r>
      <w:r>
        <w:rPr>
          <w:rFonts w:ascii="Times New Roman"/>
          <w:b w:val="false"/>
          <w:i w:val="false"/>
          <w:color w:val="000000"/>
          <w:sz w:val="28"/>
        </w:rPr>
        <w:t xml:space="preserve"> сәйкес облыстық бюджеттерге елді мекендерді шаруашылық-ауыз сумен жабдықтау үшін жерасты суларына іздестіру-барлау жұмыстарын ұйымдастыруға және жүргізуге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мамандарды әлеуметтік қолдау шараларын іске асыру үшін жергілікті атқарушы органдарға берілетін бюджеттік кредиттердің сомаларын бөлу; </w:t>
      </w:r>
      <w:r>
        <w:br/>
      </w:r>
      <w:r>
        <w:rPr>
          <w:rFonts w:ascii="Times New Roman"/>
          <w:b w:val="false"/>
          <w:i w:val="false"/>
          <w:color w:val="000000"/>
          <w:sz w:val="28"/>
        </w:rPr>
        <w:t>
</w:t>
      </w:r>
      <w:r>
        <w:rPr>
          <w:rFonts w:ascii="Times New Roman"/>
          <w:b w:val="false"/>
          <w:i w:val="false"/>
          <w:color w:val="000000"/>
          <w:sz w:val="28"/>
        </w:rPr>
        <w:t>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облыстық бюджеттерге баламасыз ауызсумен жабдықтау көздері болып табылатын сумен жабдықтаудың аса маңызды топтық және жергілікті жүйелерінен ауызсу беру жөнінде көрсетілетін қызметтердің құнын субсидиялауға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облыстық бюджеттерге, Астана және Алматы қалаларының бюджеттерiне «Бизнестiң жол картасы 2020» бағдарламасы шеңберiнде өңiрлерде жеке кәсiпкерлiктi қолдау үшін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28)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28-1) осы қаулыға </w:t>
      </w:r>
      <w:r>
        <w:rPr>
          <w:rFonts w:ascii="Times New Roman"/>
          <w:b w:val="false"/>
          <w:i w:val="false"/>
          <w:color w:val="000000"/>
          <w:sz w:val="28"/>
        </w:rPr>
        <w:t>28-1-қосымшаға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коммуналдық тұрғын үй қорының тұрғын үйін сатып алуға ағымдағы нысаналы трансферттердің сомаларын бөлу; </w:t>
      </w:r>
      <w:r>
        <w:br/>
      </w:r>
      <w:r>
        <w:rPr>
          <w:rFonts w:ascii="Times New Roman"/>
          <w:b w:val="false"/>
          <w:i w:val="false"/>
          <w:color w:val="000000"/>
          <w:sz w:val="28"/>
        </w:rPr>
        <w:t>
</w:t>
      </w:r>
      <w:r>
        <w:rPr>
          <w:rFonts w:ascii="Times New Roman"/>
          <w:b w:val="false"/>
          <w:i w:val="false"/>
          <w:color w:val="000000"/>
          <w:sz w:val="28"/>
        </w:rPr>
        <w:t>
      28-2) осы қаулыға </w:t>
      </w:r>
      <w:r>
        <w:rPr>
          <w:rFonts w:ascii="Times New Roman"/>
          <w:b w:val="false"/>
          <w:i w:val="false"/>
          <w:color w:val="000000"/>
          <w:sz w:val="28"/>
        </w:rPr>
        <w:t>28-2-қосымшаға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жердің пайдаланылуы мен қорғалуын бақылау жөніндегі уәкілетті органның штат санын ұстауға берілетін ағымдағы нысаналы трансферттердің сомаларын бөлу; </w:t>
      </w:r>
      <w:r>
        <w:br/>
      </w:r>
      <w:r>
        <w:rPr>
          <w:rFonts w:ascii="Times New Roman"/>
          <w:b w:val="false"/>
          <w:i w:val="false"/>
          <w:color w:val="000000"/>
          <w:sz w:val="28"/>
        </w:rPr>
        <w:t>
</w:t>
      </w:r>
      <w:r>
        <w:rPr>
          <w:rFonts w:ascii="Times New Roman"/>
          <w:b w:val="false"/>
          <w:i w:val="false"/>
          <w:color w:val="000000"/>
          <w:sz w:val="28"/>
        </w:rPr>
        <w:t>
      28-3) осы қаулыға </w:t>
      </w:r>
      <w:r>
        <w:rPr>
          <w:rFonts w:ascii="Times New Roman"/>
          <w:b w:val="false"/>
          <w:i w:val="false"/>
          <w:color w:val="000000"/>
          <w:sz w:val="28"/>
        </w:rPr>
        <w:t>28-3-қосымшаға</w:t>
      </w:r>
      <w:r>
        <w:rPr>
          <w:rFonts w:ascii="Times New Roman"/>
          <w:b w:val="false"/>
          <w:i w:val="false"/>
          <w:color w:val="000000"/>
          <w:sz w:val="28"/>
        </w:rPr>
        <w:t xml:space="preserve"> сәйкес облыстық бюджеттерге, Астана және Алматы қалаларының бюджеттеріне сәулет, қала құрылысы, құрылыс және мемлекеттік сәулет-құрылыс бақылауы істері жөніндегі жергілікті атқарушы органдардың штат санын ұстауға берілетін ағымдағы нысаналы трансферттердің сомаларын бөлу;</w:t>
      </w:r>
      <w:r>
        <w:br/>
      </w:r>
      <w:r>
        <w:rPr>
          <w:rFonts w:ascii="Times New Roman"/>
          <w:b w:val="false"/>
          <w:i w:val="false"/>
          <w:color w:val="000000"/>
          <w:sz w:val="28"/>
        </w:rPr>
        <w:t>
      28-4) осы қаулыға </w:t>
      </w:r>
      <w:r>
        <w:rPr>
          <w:rFonts w:ascii="Times New Roman"/>
          <w:b w:val="false"/>
          <w:i w:val="false"/>
          <w:color w:val="000000"/>
          <w:sz w:val="28"/>
        </w:rPr>
        <w:t>28-4-қосымшаға</w:t>
      </w:r>
      <w:r>
        <w:rPr>
          <w:rFonts w:ascii="Times New Roman"/>
          <w:b w:val="false"/>
          <w:i w:val="false"/>
          <w:color w:val="000000"/>
          <w:sz w:val="28"/>
        </w:rPr>
        <w:t xml:space="preserve"> сәйкес облыстық бюджеттерге, Астана және Алматы қалаларының бюджеттеріне инженерлік-коммуникациялық инфрақұрылымды сатып алуға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29)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Қазақстан Республикасының Үкіметі резервінің сомаларын бөлу;</w:t>
      </w:r>
      <w:r>
        <w:br/>
      </w:r>
      <w:r>
        <w:rPr>
          <w:rFonts w:ascii="Times New Roman"/>
          <w:b w:val="false"/>
          <w:i w:val="false"/>
          <w:color w:val="000000"/>
          <w:sz w:val="28"/>
        </w:rPr>
        <w:t>
</w:t>
      </w:r>
      <w:r>
        <w:rPr>
          <w:rFonts w:ascii="Times New Roman"/>
          <w:b w:val="false"/>
          <w:i w:val="false"/>
          <w:color w:val="000000"/>
          <w:sz w:val="28"/>
        </w:rPr>
        <w:t>
      30)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облыстық бюджеттерден республикалық бюджетке шығыстарды беруге байланысты трансферттер түсiмдері сомаларын бөлу бекітілсін.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13.03.2015 </w:t>
      </w:r>
      <w:r>
        <w:rPr>
          <w:rFonts w:ascii="Times New Roman"/>
          <w:b w:val="false"/>
          <w:i w:val="false"/>
          <w:color w:val="000000"/>
          <w:sz w:val="28"/>
        </w:rPr>
        <w:t>№ 139</w:t>
      </w:r>
      <w:r>
        <w:rPr>
          <w:rFonts w:ascii="Times New Roman"/>
          <w:b w:val="false"/>
          <w:i w:val="false"/>
          <w:color w:val="ff0000"/>
          <w:sz w:val="28"/>
        </w:rPr>
        <w:t xml:space="preserve"> (01.01.2015 бастап қолданысқа енгiзiледi); өзгеріс енгізілді - ҚР Үкіметінің 07.12.2015 </w:t>
      </w:r>
      <w:r>
        <w:rPr>
          <w:rFonts w:ascii="Times New Roman"/>
          <w:b w:val="false"/>
          <w:i w:val="false"/>
          <w:color w:val="000000"/>
          <w:sz w:val="28"/>
        </w:rPr>
        <w:t>№ 971</w:t>
      </w:r>
      <w:r>
        <w:rPr>
          <w:rFonts w:ascii="Times New Roman"/>
          <w:b w:val="false"/>
          <w:i w:val="false"/>
          <w:color w:val="ff0000"/>
          <w:sz w:val="28"/>
        </w:rPr>
        <w:t xml:space="preserve"> (01.01.2015 бастап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3. 2015 жылға арналған республикалық бюджетте Жұмыспен қамту 2020 жол картасының шеңберінде іс-шараларды іске асыруға көзделген қаражаттан 26 752 512 мың теңге мөлшеріндегі сома:</w:t>
      </w:r>
      <w:r>
        <w:br/>
      </w:r>
      <w:r>
        <w:rPr>
          <w:rFonts w:ascii="Times New Roman"/>
          <w:b w:val="false"/>
          <w:i w:val="false"/>
          <w:color w:val="000000"/>
          <w:sz w:val="28"/>
        </w:rPr>
        <w:t>
</w:t>
      </w:r>
      <w:r>
        <w:rPr>
          <w:rFonts w:ascii="Times New Roman"/>
          <w:b w:val="false"/>
          <w:i w:val="false"/>
          <w:color w:val="000000"/>
          <w:sz w:val="28"/>
        </w:rPr>
        <w:t>
      1) мынадай іс-шараларды қаржыландыру үшін 10 181 142 мың теңге сомасында облыстық бюджеттерге, Астана және Алматы қалаларының бюджеттеріне ағымдағы нысаналы трансферттерді аудару үшін:</w:t>
      </w:r>
      <w:r>
        <w:br/>
      </w:r>
      <w:r>
        <w:rPr>
          <w:rFonts w:ascii="Times New Roman"/>
          <w:b w:val="false"/>
          <w:i w:val="false"/>
          <w:color w:val="000000"/>
          <w:sz w:val="28"/>
        </w:rPr>
        <w:t>
      Қазақстан Республикасы Білім және ғылым министрлігіне кадрларды кәсіптік даярлауға 2 100 499 мың теңге;</w:t>
      </w:r>
      <w:r>
        <w:br/>
      </w:r>
      <w:r>
        <w:rPr>
          <w:rFonts w:ascii="Times New Roman"/>
          <w:b w:val="false"/>
          <w:i w:val="false"/>
          <w:color w:val="000000"/>
          <w:sz w:val="28"/>
        </w:rPr>
        <w:t>
      Қазақстан Республикасы Денсаулық сақтау және әлеуметтік даму министрлігіне 8 080 643 мың теңге, оның ішінде:</w:t>
      </w:r>
      <w:r>
        <w:br/>
      </w:r>
      <w:r>
        <w:rPr>
          <w:rFonts w:ascii="Times New Roman"/>
          <w:b w:val="false"/>
          <w:i w:val="false"/>
          <w:color w:val="000000"/>
          <w:sz w:val="28"/>
        </w:rPr>
        <w:t>
      жалақыны ішінара субсидиялауға – 1 254 021 мың теңге;</w:t>
      </w:r>
      <w:r>
        <w:br/>
      </w:r>
      <w:r>
        <w:rPr>
          <w:rFonts w:ascii="Times New Roman"/>
          <w:b w:val="false"/>
          <w:i w:val="false"/>
          <w:color w:val="000000"/>
          <w:sz w:val="28"/>
        </w:rPr>
        <w:t>
      кәсіпкерлік негіздеріне оқытуға – 95 709 мың теңге;</w:t>
      </w:r>
      <w:r>
        <w:br/>
      </w:r>
      <w:r>
        <w:rPr>
          <w:rFonts w:ascii="Times New Roman"/>
          <w:b w:val="false"/>
          <w:i w:val="false"/>
          <w:color w:val="000000"/>
          <w:sz w:val="28"/>
        </w:rPr>
        <w:t>
      көшуге субсидиялар беруге – 11 704 мың теңге;</w:t>
      </w:r>
      <w:r>
        <w:br/>
      </w:r>
      <w:r>
        <w:rPr>
          <w:rFonts w:ascii="Times New Roman"/>
          <w:b w:val="false"/>
          <w:i w:val="false"/>
          <w:color w:val="000000"/>
          <w:sz w:val="28"/>
        </w:rPr>
        <w:t>
      кадрларды кәсіптік даярлауға, қайта даярлауға және олардың біліктілігін арттыруға – 1 154 236 мың теңге;</w:t>
      </w:r>
      <w:r>
        <w:br/>
      </w:r>
      <w:r>
        <w:rPr>
          <w:rFonts w:ascii="Times New Roman"/>
          <w:b w:val="false"/>
          <w:i w:val="false"/>
          <w:color w:val="000000"/>
          <w:sz w:val="28"/>
        </w:rPr>
        <w:t>
      жастар практикасына – 1 559 002 мың теңге;</w:t>
      </w:r>
      <w:r>
        <w:br/>
      </w:r>
      <w:r>
        <w:rPr>
          <w:rFonts w:ascii="Times New Roman"/>
          <w:b w:val="false"/>
          <w:i w:val="false"/>
          <w:color w:val="000000"/>
          <w:sz w:val="28"/>
        </w:rPr>
        <w:t>
      халықты жұмыспен қамту орталықтарының қызметін қамтамасыз етуге – 3 954 477 мың теңге;</w:t>
      </w:r>
      <w:r>
        <w:br/>
      </w:r>
      <w:r>
        <w:rPr>
          <w:rFonts w:ascii="Times New Roman"/>
          <w:b w:val="false"/>
          <w:i w:val="false"/>
          <w:color w:val="000000"/>
          <w:sz w:val="28"/>
        </w:rPr>
        <w:t>
      ақпараттық жұмысқа – 51 494 мың теңге;</w:t>
      </w:r>
      <w:r>
        <w:br/>
      </w:r>
      <w:r>
        <w:rPr>
          <w:rFonts w:ascii="Times New Roman"/>
          <w:b w:val="false"/>
          <w:i w:val="false"/>
          <w:color w:val="000000"/>
          <w:sz w:val="28"/>
        </w:rPr>
        <w:t>
</w:t>
      </w:r>
      <w:r>
        <w:rPr>
          <w:rFonts w:ascii="Times New Roman"/>
          <w:b w:val="false"/>
          <w:i w:val="false"/>
          <w:color w:val="000000"/>
          <w:sz w:val="28"/>
        </w:rPr>
        <w:t>
      2) мынадай іс-шараларды қаржыландыру үшін Қазақстан Республикасы Ұлттық экономика министрлігіне 2 722 199 мың теңге сомасында облыстық бюджеттерге, Астана және Алматы қалаларының бюджеттеріне берілетін нысаналы трансферттерді аудару үшін:</w:t>
      </w:r>
      <w:r>
        <w:br/>
      </w:r>
      <w:r>
        <w:rPr>
          <w:rFonts w:ascii="Times New Roman"/>
          <w:b w:val="false"/>
          <w:i w:val="false"/>
          <w:color w:val="000000"/>
          <w:sz w:val="28"/>
        </w:rPr>
        <w:t>
      қызметтік тұрғын үй салуға және (немесе) сатып алуға – 64 000 мың теңге;</w:t>
      </w:r>
      <w:r>
        <w:br/>
      </w:r>
      <w:r>
        <w:rPr>
          <w:rFonts w:ascii="Times New Roman"/>
          <w:b w:val="false"/>
          <w:i w:val="false"/>
          <w:color w:val="000000"/>
          <w:sz w:val="28"/>
        </w:rPr>
        <w:t xml:space="preserve">
      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 – 1 983 250 мың теңге; </w:t>
      </w:r>
      <w:r>
        <w:br/>
      </w:r>
      <w:r>
        <w:rPr>
          <w:rFonts w:ascii="Times New Roman"/>
          <w:b w:val="false"/>
          <w:i w:val="false"/>
          <w:color w:val="000000"/>
          <w:sz w:val="28"/>
        </w:rPr>
        <w:t>
      жастарға арналған жатақхана салуға, сатып алуға, құрылысын аяқтауға – 394 934 мың теңге;</w:t>
      </w:r>
      <w:r>
        <w:br/>
      </w:r>
      <w:r>
        <w:rPr>
          <w:rFonts w:ascii="Times New Roman"/>
          <w:b w:val="false"/>
          <w:i w:val="false"/>
          <w:color w:val="000000"/>
          <w:sz w:val="28"/>
        </w:rPr>
        <w:t>
      инженерлік-коммуникациялық инфрақұрылымды дамытуға және (немесе) сатып алуға – 277 016 мың теңге;</w:t>
      </w:r>
      <w:r>
        <w:br/>
      </w:r>
      <w:r>
        <w:rPr>
          <w:rFonts w:ascii="Times New Roman"/>
          <w:b w:val="false"/>
          <w:i w:val="false"/>
          <w:color w:val="000000"/>
          <w:sz w:val="28"/>
        </w:rPr>
        <w:t>
      Бағдарламаға қатысушылар екінші бағыт шеңберінде іске асыратын жобалар үшін жабдықтар сатып алуға – 2 999 мың теңге;</w:t>
      </w:r>
      <w:r>
        <w:br/>
      </w:r>
      <w:r>
        <w:rPr>
          <w:rFonts w:ascii="Times New Roman"/>
          <w:b w:val="false"/>
          <w:i w:val="false"/>
          <w:color w:val="000000"/>
          <w:sz w:val="28"/>
        </w:rPr>
        <w:t>
</w:t>
      </w:r>
      <w:r>
        <w:rPr>
          <w:rFonts w:ascii="Times New Roman"/>
          <w:b w:val="false"/>
          <w:i w:val="false"/>
          <w:color w:val="000000"/>
          <w:sz w:val="28"/>
        </w:rPr>
        <w:t>
      3) мынадай іс-шараларды қаржыландыру үшін инфрақұрылымды және тұрғын үй-коммуналдық шаруашылықты дамыту арқылы жұмыспен қамтуды қамтамасыз етуге 13 703 089 мың теңге сомасында облыстық бюджеттерге, Астана және Алматы қалаларының бюджеттеріне берілетін нысаналы трансферттерді аудару үшін:</w:t>
      </w:r>
      <w:r>
        <w:br/>
      </w:r>
      <w:r>
        <w:rPr>
          <w:rFonts w:ascii="Times New Roman"/>
          <w:b w:val="false"/>
          <w:i w:val="false"/>
          <w:color w:val="000000"/>
          <w:sz w:val="28"/>
        </w:rPr>
        <w:t xml:space="preserve">
      Қазақстан Республикасы Ұлттық экономика министрлігіне тұрғын үй-коммуналдық шаруашылық, инженерлік-көліктік инфрақұрылым объектілерін және әлеуметтік-мәдени объектілерді жөндеуге және елді мекендерді абаттандыруға – 12 327 782 мың теңге; </w:t>
      </w:r>
      <w:r>
        <w:br/>
      </w:r>
      <w:r>
        <w:rPr>
          <w:rFonts w:ascii="Times New Roman"/>
          <w:b w:val="false"/>
          <w:i w:val="false"/>
          <w:color w:val="000000"/>
          <w:sz w:val="28"/>
        </w:rPr>
        <w:t xml:space="preserve">
      Қазақстан Республикасы Денсаулық сақтау және әлеуметтік даму министрлігіне ауылдық елді мекендерде орналасқан дәрігерлік амбулаториялар мен фельдшерлік-акушерлік пункттер салуға – 1 375 307 мың теңге;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Денсаулық сақтау және әлеуметтік даму министрлігіне халықты жұмыспен қамту бойынша іс-шараларды іске асыруға 146 082 мың теңге сомасында, оның ішінде: </w:t>
      </w:r>
      <w:r>
        <w:br/>
      </w:r>
      <w:r>
        <w:rPr>
          <w:rFonts w:ascii="Times New Roman"/>
          <w:b w:val="false"/>
          <w:i w:val="false"/>
          <w:color w:val="000000"/>
          <w:sz w:val="28"/>
        </w:rPr>
        <w:t>
      ақпараттық сүйемелдеуді және ақпараттық жұмысты қамтамасыз етуге – 37 856 мың теңге;</w:t>
      </w:r>
      <w:r>
        <w:br/>
      </w:r>
      <w:r>
        <w:rPr>
          <w:rFonts w:ascii="Times New Roman"/>
          <w:b w:val="false"/>
          <w:i w:val="false"/>
          <w:color w:val="000000"/>
          <w:sz w:val="28"/>
        </w:rPr>
        <w:t>
      «Жұмыспен қамту 2020 жол картасы» бағдарламасын іске асыруды ақпараттық-әдіснамалық сүйемелдеуге – 108 226 мың теңге бөлінсін.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07.12.2015 </w:t>
      </w:r>
      <w:r>
        <w:rPr>
          <w:rFonts w:ascii="Times New Roman"/>
          <w:b w:val="false"/>
          <w:i w:val="false"/>
          <w:color w:val="000000"/>
          <w:sz w:val="28"/>
        </w:rPr>
        <w:t>№ 971</w:t>
      </w:r>
      <w:r>
        <w:rPr>
          <w:rFonts w:ascii="Times New Roman"/>
          <w:b w:val="false"/>
          <w:i w:val="false"/>
          <w:color w:val="ff0000"/>
          <w:sz w:val="28"/>
        </w:rPr>
        <w:t xml:space="preserve"> (01.01.2015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4. Мыналар:</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Жұмыспен қамту 2020 жол картасы шеңберінде іс-шараларды іске асыруға берілетін осы қаулының 3-тармағының 1) тармақшасында көрсетілген ағымдағы нысаналы трансферттердің;</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облыстық бюджеттерге Жұмыспен қамту 2020 жол картасы шеңберінде іс-шараларды іске асыруға берілетін осы қаулының 3-тармағының 2) тармақшасында көрсетілген нысаналы даму трансферттерінің;</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Жұмыспен қамту 2020 жол картасы шеңберінде іс-шараларды іске асыруға берілетін осы қаулының 3-тармағының 3) тармақшасында көрсетілген нысаналы трансферттердің;</w:t>
      </w:r>
      <w:r>
        <w:br/>
      </w:r>
      <w:r>
        <w:rPr>
          <w:rFonts w:ascii="Times New Roman"/>
          <w:b w:val="false"/>
          <w:i w:val="false"/>
          <w:color w:val="000000"/>
          <w:sz w:val="28"/>
        </w:rPr>
        <w:t>
</w:t>
      </w:r>
      <w:r>
        <w:rPr>
          <w:rFonts w:ascii="Times New Roman"/>
          <w:b w:val="false"/>
          <w:i w:val="false"/>
          <w:color w:val="000000"/>
          <w:sz w:val="28"/>
        </w:rPr>
        <w:t>
      4)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облыстық бюджеттерге Өңірлерді дамытудың 2020 жылға дейінгі бағдарламасы шеңберінде моноқалалардағы ағымдағы іс-шараларды іске асыруға берілетін ағымдағы нысаналы трансферттер және облыстық бюджеттерге моноқалаларда кәсіпкерлікті дамытуға жәрдемдесу үшін кредит берудің сомаларын бөлу бекітілсін.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13.03.2015 </w:t>
      </w:r>
      <w:r>
        <w:rPr>
          <w:rFonts w:ascii="Times New Roman"/>
          <w:b w:val="false"/>
          <w:i w:val="false"/>
          <w:color w:val="000000"/>
          <w:sz w:val="28"/>
        </w:rPr>
        <w:t>№ 139</w:t>
      </w:r>
      <w:r>
        <w:rPr>
          <w:rFonts w:ascii="Times New Roman"/>
          <w:b w:val="false"/>
          <w:i w:val="false"/>
          <w:color w:val="ff0000"/>
          <w:sz w:val="28"/>
        </w:rPr>
        <w:t xml:space="preserve"> (01.01.2015 бастап қолданысқа енгiзiледi); 28.10.2015 </w:t>
      </w:r>
      <w:r>
        <w:rPr>
          <w:rFonts w:ascii="Times New Roman"/>
          <w:b w:val="false"/>
          <w:i w:val="false"/>
          <w:color w:val="000000"/>
          <w:sz w:val="28"/>
        </w:rPr>
        <w:t>№ 848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4-1. 2015 жылға арналған республикалық бюджетте Қазақстан мен Экономикалық ынтымақтастық және даму ұйымы арасындағы ынтымақтастықты нығайту жөніндегі елдік бағдарламаны іске асыруға көзделген қаражаттан:</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Ауыл шаруашылығы министрлігіне – </w:t>
      </w:r>
      <w:r>
        <w:br/>
      </w:r>
      <w:r>
        <w:rPr>
          <w:rFonts w:ascii="Times New Roman"/>
          <w:b w:val="false"/>
          <w:i w:val="false"/>
          <w:color w:val="000000"/>
          <w:sz w:val="28"/>
        </w:rPr>
        <w:t>
23 800 мың теңге;</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Білім және ғылым министрлігіне – </w:t>
      </w:r>
      <w:r>
        <w:br/>
      </w:r>
      <w:r>
        <w:rPr>
          <w:rFonts w:ascii="Times New Roman"/>
          <w:b w:val="false"/>
          <w:i w:val="false"/>
          <w:color w:val="000000"/>
          <w:sz w:val="28"/>
        </w:rPr>
        <w:t>
171 145 мың теңге;</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және әлеуметтік даму министрлігіне – 133 479 мың теңге;</w:t>
      </w:r>
      <w:r>
        <w:br/>
      </w:r>
      <w:r>
        <w:rPr>
          <w:rFonts w:ascii="Times New Roman"/>
          <w:b w:val="false"/>
          <w:i w:val="false"/>
          <w:color w:val="000000"/>
          <w:sz w:val="28"/>
        </w:rPr>
        <w:t>
</w:t>
      </w:r>
      <w:r>
        <w:rPr>
          <w:rFonts w:ascii="Times New Roman"/>
          <w:b w:val="false"/>
          <w:i w:val="false"/>
          <w:color w:val="000000"/>
          <w:sz w:val="28"/>
        </w:rPr>
        <w:t>
      4) Қазақстан Республикасы Энергетика министрлігіне – 20 856 мың теңге;</w:t>
      </w:r>
      <w:r>
        <w:br/>
      </w:r>
      <w:r>
        <w:rPr>
          <w:rFonts w:ascii="Times New Roman"/>
          <w:b w:val="false"/>
          <w:i w:val="false"/>
          <w:color w:val="000000"/>
          <w:sz w:val="28"/>
        </w:rPr>
        <w:t>
</w:t>
      </w:r>
      <w:r>
        <w:rPr>
          <w:rFonts w:ascii="Times New Roman"/>
          <w:b w:val="false"/>
          <w:i w:val="false"/>
          <w:color w:val="000000"/>
          <w:sz w:val="28"/>
        </w:rPr>
        <w:t>
      5) Қазақстан Республикасы Инвестициялар және даму министрлігіне – 73 376 мың теңге;</w:t>
      </w:r>
      <w:r>
        <w:br/>
      </w:r>
      <w:r>
        <w:rPr>
          <w:rFonts w:ascii="Times New Roman"/>
          <w:b w:val="false"/>
          <w:i w:val="false"/>
          <w:color w:val="000000"/>
          <w:sz w:val="28"/>
        </w:rPr>
        <w:t>
</w:t>
      </w:r>
      <w:r>
        <w:rPr>
          <w:rFonts w:ascii="Times New Roman"/>
          <w:b w:val="false"/>
          <w:i w:val="false"/>
          <w:color w:val="000000"/>
          <w:sz w:val="28"/>
        </w:rPr>
        <w:t>
      6) Қазақстан Республикасы Ұлттық экономика министрлігіне – 272 242 мың теңге аудару үшін 694 894 мың теңге мөлшеріндегі сома бөлінсін.</w:t>
      </w:r>
      <w:r>
        <w:br/>
      </w:r>
      <w:r>
        <w:rPr>
          <w:rFonts w:ascii="Times New Roman"/>
          <w:b w:val="false"/>
          <w:i w:val="false"/>
          <w:color w:val="000000"/>
          <w:sz w:val="28"/>
        </w:rPr>
        <w:t>
      </w:t>
      </w:r>
      <w:r>
        <w:rPr>
          <w:rFonts w:ascii="Times New Roman"/>
          <w:b w:val="false"/>
          <w:i w:val="false"/>
          <w:color w:val="ff0000"/>
          <w:sz w:val="28"/>
        </w:rPr>
        <w:t xml:space="preserve">Ескерту. Қаулы 4-1-тармақпен толықтырылды - ҚР Үкіметінің 13.03.2015 </w:t>
      </w:r>
      <w:r>
        <w:rPr>
          <w:rFonts w:ascii="Times New Roman"/>
          <w:b w:val="false"/>
          <w:i w:val="false"/>
          <w:color w:val="000000"/>
          <w:sz w:val="28"/>
        </w:rPr>
        <w:t>№ 139</w:t>
      </w:r>
      <w:r>
        <w:rPr>
          <w:rFonts w:ascii="Times New Roman"/>
          <w:b w:val="false"/>
          <w:i w:val="false"/>
          <w:color w:val="ff0000"/>
          <w:sz w:val="28"/>
        </w:rPr>
        <w:t xml:space="preserve"> (01.01.2015 бастап қолданысқа енгiзiледi); жаңа редакцияда - ҚР Үкіметінің 07.12.2015 </w:t>
      </w:r>
      <w:r>
        <w:rPr>
          <w:rFonts w:ascii="Times New Roman"/>
          <w:b w:val="false"/>
          <w:i w:val="false"/>
          <w:color w:val="000000"/>
          <w:sz w:val="28"/>
        </w:rPr>
        <w:t>№ 971</w:t>
      </w:r>
      <w:r>
        <w:rPr>
          <w:rFonts w:ascii="Times New Roman"/>
          <w:b w:val="false"/>
          <w:i w:val="false"/>
          <w:color w:val="ff0000"/>
          <w:sz w:val="28"/>
        </w:rPr>
        <w:t xml:space="preserve"> (01.01.2015 бастап қолданысқа енгiзiледi) қаулыларымен.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4-2.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615 783 мың теңге мөлшеріндегі қарыз бөлу:</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Ауыл шаруашылығы министрлігіне – </w:t>
      </w:r>
      <w:r>
        <w:br/>
      </w:r>
      <w:r>
        <w:rPr>
          <w:rFonts w:ascii="Times New Roman"/>
          <w:b w:val="false"/>
          <w:i w:val="false"/>
          <w:color w:val="000000"/>
          <w:sz w:val="28"/>
        </w:rPr>
        <w:t>
612 943 мың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министрлігіне – 2 840 мың теңге көзделсін.</w:t>
      </w:r>
      <w:r>
        <w:br/>
      </w: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ҚР Үкіметінің 07.12.2015 </w:t>
      </w:r>
      <w:r>
        <w:rPr>
          <w:rFonts w:ascii="Times New Roman"/>
          <w:b w:val="false"/>
          <w:i w:val="false"/>
          <w:color w:val="000000"/>
          <w:sz w:val="28"/>
        </w:rPr>
        <w:t>№ 971</w:t>
      </w:r>
      <w:r>
        <w:rPr>
          <w:rFonts w:ascii="Times New Roman"/>
          <w:b w:val="false"/>
          <w:i w:val="false"/>
          <w:color w:val="ff0000"/>
          <w:sz w:val="28"/>
        </w:rPr>
        <w:t xml:space="preserve"> (01.01.2015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4-3.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 Ұлттық экономика министрлігіне 288 292 мың теңге мөлшерінде грант бөлу көзделсін.</w:t>
      </w:r>
      <w:r>
        <w:br/>
      </w:r>
      <w:r>
        <w:rPr>
          <w:rFonts w:ascii="Times New Roman"/>
          <w:b w:val="false"/>
          <w:i w:val="false"/>
          <w:color w:val="000000"/>
          <w:sz w:val="28"/>
        </w:rPr>
        <w:t>
</w:t>
      </w:r>
      <w:r>
        <w:rPr>
          <w:rFonts w:ascii="Times New Roman"/>
          <w:b w:val="false"/>
          <w:i w:val="false"/>
          <w:color w:val="ff0000"/>
          <w:sz w:val="28"/>
        </w:rPr>
        <w:t xml:space="preserve">      Ескерту. 4-3-тармақпен толықтырылды - ҚР Үкіметінің 07.12.2015 </w:t>
      </w:r>
      <w:r>
        <w:rPr>
          <w:rFonts w:ascii="Times New Roman"/>
          <w:b w:val="false"/>
          <w:i w:val="false"/>
          <w:color w:val="000000"/>
          <w:sz w:val="28"/>
        </w:rPr>
        <w:t>№ 971</w:t>
      </w:r>
      <w:r>
        <w:rPr>
          <w:rFonts w:ascii="Times New Roman"/>
          <w:b w:val="false"/>
          <w:i w:val="false"/>
          <w:color w:val="ff0000"/>
          <w:sz w:val="28"/>
        </w:rPr>
        <w:t xml:space="preserve"> (01.01.2015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5.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2015 жылға арналған мемлекеттік тапсырмалардың тізбесі бекітілсін.</w:t>
      </w:r>
      <w:r>
        <w:br/>
      </w: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министрлiгi:</w:t>
      </w:r>
      <w:r>
        <w:br/>
      </w:r>
      <w:r>
        <w:rPr>
          <w:rFonts w:ascii="Times New Roman"/>
          <w:b w:val="false"/>
          <w:i w:val="false"/>
          <w:color w:val="000000"/>
          <w:sz w:val="28"/>
        </w:rPr>
        <w:t>
</w:t>
      </w:r>
      <w:r>
        <w:rPr>
          <w:rFonts w:ascii="Times New Roman"/>
          <w:b w:val="false"/>
          <w:i w:val="false"/>
          <w:color w:val="000000"/>
          <w:sz w:val="28"/>
        </w:rPr>
        <w:t>
      1) 2015 жылғы 1 наурызға дейінгі мерзімде «Оңтүстік Қазақстан облысының Шардара ауданындағы Шардара су қоймасының Арнасай бөгетінде гидротехникалық имараттар кешенін реконструкциялау» жобасының 1, 2, 3-кезектері бойынша техникалық зерттеу қорытындысын ұсынсын;</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2015 жылғы 20 ақпанға дейінгі мерзімде:</w:t>
      </w:r>
      <w:r>
        <w:br/>
      </w:r>
      <w:r>
        <w:rPr>
          <w:rFonts w:ascii="Times New Roman"/>
          <w:b w:val="false"/>
          <w:i w:val="false"/>
          <w:color w:val="000000"/>
          <w:sz w:val="28"/>
        </w:rPr>
        <w:t>
      қаржылық сауықтыру үшін агроөнеркәсіптік кешен субъектілерінің кредиттік және лизингтік міндеттемелері бойынша сыйақы мөлшерлемелерін субсидиялауға арналған қаражатты пайдалану тәртiбi туралы;</w:t>
      </w:r>
      <w:r>
        <w:br/>
      </w:r>
      <w:r>
        <w:rPr>
          <w:rFonts w:ascii="Times New Roman"/>
          <w:b w:val="false"/>
          <w:i w:val="false"/>
          <w:color w:val="000000"/>
          <w:sz w:val="28"/>
        </w:rPr>
        <w:t>
      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трансферттерді пайдалану тәртібі туралы;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13.03.2015 </w:t>
      </w:r>
      <w:r>
        <w:rPr>
          <w:rFonts w:ascii="Times New Roman"/>
          <w:b w:val="false"/>
          <w:i w:val="false"/>
          <w:color w:val="000000"/>
          <w:sz w:val="28"/>
        </w:rPr>
        <w:t>№ 139</w:t>
      </w:r>
      <w:r>
        <w:rPr>
          <w:rFonts w:ascii="Times New Roman"/>
          <w:b w:val="false"/>
          <w:i w:val="false"/>
          <w:color w:val="ff0000"/>
          <w:sz w:val="28"/>
        </w:rPr>
        <w:t xml:space="preserve"> қаулысымен (01.01.2015 бастап қолданысқа енгiзiледi).</w:t>
      </w:r>
      <w:r>
        <w:br/>
      </w:r>
      <w:r>
        <w:rPr>
          <w:rFonts w:ascii="Times New Roman"/>
          <w:b w:val="false"/>
          <w:i w:val="false"/>
          <w:color w:val="000000"/>
          <w:sz w:val="28"/>
        </w:rPr>
        <w:t>
</w:t>
      </w:r>
      <w:r>
        <w:rPr>
          <w:rFonts w:ascii="Times New Roman"/>
          <w:b w:val="false"/>
          <w:i w:val="false"/>
          <w:color w:val="000000"/>
          <w:sz w:val="28"/>
        </w:rPr>
        <w:t>
      7. Қазақстан Республикасы Білім және ғылым министрлігі:</w:t>
      </w:r>
      <w:r>
        <w:br/>
      </w:r>
      <w:r>
        <w:rPr>
          <w:rFonts w:ascii="Times New Roman"/>
          <w:b w:val="false"/>
          <w:i w:val="false"/>
          <w:color w:val="000000"/>
          <w:sz w:val="28"/>
        </w:rPr>
        <w:t>
      2015 жылғы 15 қаңтарға дейінгі мерзімде Қазақстан Республикасы Ұлттық экономика министрлігімен бірлесіп, жаңа жобаларын ескере отырып,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сейсмикалық күшейту үшiн берілетін нысаналы даму трансферттердің, оның ішінде Қазақстан Республикасының Ұлттық қоры есебінен нысаналы трансфертті бөлу туралы шешімінің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2015 жылғы 1 сәуірге дейінгі мерзімде:</w:t>
      </w:r>
      <w:r>
        <w:br/>
      </w:r>
      <w:r>
        <w:rPr>
          <w:rFonts w:ascii="Times New Roman"/>
          <w:b w:val="false"/>
          <w:i w:val="false"/>
          <w:color w:val="000000"/>
          <w:sz w:val="28"/>
        </w:rPr>
        <w:t>
</w:t>
      </w:r>
      <w:r>
        <w:rPr>
          <w:rFonts w:ascii="Times New Roman"/>
          <w:b w:val="false"/>
          <w:i w:val="false"/>
          <w:color w:val="000000"/>
          <w:sz w:val="28"/>
        </w:rPr>
        <w:t>
      1) облыстық бюджеттердің осы қаулының 2-тармағының 12) тармақшасында көрсетiлген ағымдағы нысаналы трансферттердi пайдалану тәртібі туралы;</w:t>
      </w:r>
      <w:r>
        <w:br/>
      </w:r>
      <w:r>
        <w:rPr>
          <w:rFonts w:ascii="Times New Roman"/>
          <w:b w:val="false"/>
          <w:i w:val="false"/>
          <w:color w:val="000000"/>
          <w:sz w:val="28"/>
        </w:rPr>
        <w:t>
</w:t>
      </w:r>
      <w:r>
        <w:rPr>
          <w:rFonts w:ascii="Times New Roman"/>
          <w:b w:val="false"/>
          <w:i w:val="false"/>
          <w:color w:val="000000"/>
          <w:sz w:val="28"/>
        </w:rPr>
        <w:t>
      2) ғылыми және (немесе) ғылыми-техникалық қызмет субъектілерін базалық қаржыландыру бойынша қаражатты бөлу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13.03.2015 </w:t>
      </w:r>
      <w:r>
        <w:rPr>
          <w:rFonts w:ascii="Times New Roman"/>
          <w:b w:val="false"/>
          <w:i w:val="false"/>
          <w:color w:val="000000"/>
          <w:sz w:val="28"/>
        </w:rPr>
        <w:t>№ 139</w:t>
      </w:r>
      <w:r>
        <w:rPr>
          <w:rFonts w:ascii="Times New Roman"/>
          <w:b w:val="false"/>
          <w:i w:val="false"/>
          <w:color w:val="ff0000"/>
          <w:sz w:val="28"/>
        </w:rPr>
        <w:t xml:space="preserve"> қаулысымен (01.01.2015 бастап қолданысқа енгiзiледi).</w:t>
      </w:r>
      <w:r>
        <w:br/>
      </w:r>
      <w:r>
        <w:rPr>
          <w:rFonts w:ascii="Times New Roman"/>
          <w:b w:val="false"/>
          <w:i w:val="false"/>
          <w:color w:val="000000"/>
          <w:sz w:val="28"/>
        </w:rPr>
        <w:t>
</w:t>
      </w:r>
      <w:r>
        <w:rPr>
          <w:rFonts w:ascii="Times New Roman"/>
          <w:b w:val="false"/>
          <w:i w:val="false"/>
          <w:color w:val="000000"/>
          <w:sz w:val="28"/>
        </w:rPr>
        <w:t>
      8. Қазақстан Республикасы Денсаулық сақтау және әлеуметтік даму министрлігі:</w:t>
      </w:r>
      <w:r>
        <w:br/>
      </w:r>
      <w:r>
        <w:rPr>
          <w:rFonts w:ascii="Times New Roman"/>
          <w:b w:val="false"/>
          <w:i w:val="false"/>
          <w:color w:val="000000"/>
          <w:sz w:val="28"/>
        </w:rPr>
        <w:t>
</w:t>
      </w:r>
      <w:r>
        <w:rPr>
          <w:rFonts w:ascii="Times New Roman"/>
          <w:b w:val="false"/>
          <w:i w:val="false"/>
          <w:color w:val="000000"/>
          <w:sz w:val="28"/>
        </w:rPr>
        <w:t>
      1) 2015 жылғы 10 ақпанға дейінгі мерзімде:</w:t>
      </w:r>
      <w:r>
        <w:br/>
      </w:r>
      <w:r>
        <w:rPr>
          <w:rFonts w:ascii="Times New Roman"/>
          <w:b w:val="false"/>
          <w:i w:val="false"/>
          <w:color w:val="000000"/>
          <w:sz w:val="28"/>
        </w:rPr>
        <w:t>
      облыстық бюджеттердің, Астана және Алматы қалалары бюджеттерiнiң осы қаулының 2-тармағының 14), 15) және 16) тармақшаларында көрсетiлген ағымдағы нысаналы трансферттердi пайдалану тәртібі туралы;</w:t>
      </w:r>
      <w:r>
        <w:br/>
      </w:r>
      <w:r>
        <w:rPr>
          <w:rFonts w:ascii="Times New Roman"/>
          <w:b w:val="false"/>
          <w:i w:val="false"/>
          <w:color w:val="000000"/>
          <w:sz w:val="28"/>
        </w:rPr>
        <w:t>
      азаматтардың денсаулығын сақтау мәселелері бойынша 2015 жылға арналған сектораралық және ведомствоаралық өзара іс-қимылды іске асыруға берілетін қаражатты бөлу туралы;</w:t>
      </w:r>
      <w:r>
        <w:br/>
      </w:r>
      <w:r>
        <w:rPr>
          <w:rFonts w:ascii="Times New Roman"/>
          <w:b w:val="false"/>
          <w:i w:val="false"/>
          <w:color w:val="000000"/>
          <w:sz w:val="28"/>
        </w:rPr>
        <w:t>
</w:t>
      </w:r>
      <w:r>
        <w:rPr>
          <w:rFonts w:ascii="Times New Roman"/>
          <w:b w:val="false"/>
          <w:i w:val="false"/>
          <w:color w:val="000000"/>
          <w:sz w:val="28"/>
        </w:rPr>
        <w:t>
      2) 2015 жылғы 15 ақпанға дейінгі мерзімде:</w:t>
      </w:r>
      <w:r>
        <w:br/>
      </w:r>
      <w:r>
        <w:rPr>
          <w:rFonts w:ascii="Times New Roman"/>
          <w:b w:val="false"/>
          <w:i w:val="false"/>
          <w:color w:val="000000"/>
          <w:sz w:val="28"/>
        </w:rPr>
        <w:t>
      облыстық бюджеттердің, Астана және Алматы қалалары бюджеттерiнiң осы қаулының 2-тармағының 19) және 20) тармақшаларында көрсетiлген ағымдағы нысаналы трансферттердi пайдалану тәртібі туралы;</w:t>
      </w:r>
      <w:r>
        <w:br/>
      </w:r>
      <w:r>
        <w:rPr>
          <w:rFonts w:ascii="Times New Roman"/>
          <w:b w:val="false"/>
          <w:i w:val="false"/>
          <w:color w:val="000000"/>
          <w:sz w:val="28"/>
        </w:rPr>
        <w:t>
</w:t>
      </w:r>
      <w:r>
        <w:rPr>
          <w:rFonts w:ascii="Times New Roman"/>
          <w:b w:val="false"/>
          <w:i w:val="false"/>
          <w:color w:val="000000"/>
          <w:sz w:val="28"/>
        </w:rPr>
        <w:t>
      3) 2015 жылғы 1 сәуірге дейінгі мерзімде:</w:t>
      </w:r>
      <w:r>
        <w:br/>
      </w:r>
      <w:r>
        <w:rPr>
          <w:rFonts w:ascii="Times New Roman"/>
          <w:b w:val="false"/>
          <w:i w:val="false"/>
          <w:color w:val="000000"/>
          <w:sz w:val="28"/>
        </w:rPr>
        <w:t>
</w:t>
      </w:r>
      <w:r>
        <w:rPr>
          <w:rFonts w:ascii="Times New Roman"/>
          <w:b w:val="false"/>
          <w:i w:val="false"/>
          <w:color w:val="000000"/>
          <w:sz w:val="28"/>
        </w:rPr>
        <w:t>
      045 «Кәсіби стандарттарды әзірлеу» бюджеттік бағдарламасы бойынша көзделген қаражатты бөлу және кәсіби стандарттарды әзірлеуге берілетін </w:t>
      </w:r>
      <w:r>
        <w:rPr>
          <w:rFonts w:ascii="Times New Roman"/>
          <w:b w:val="false"/>
          <w:i w:val="false"/>
          <w:color w:val="000000"/>
          <w:sz w:val="28"/>
        </w:rPr>
        <w:t>қаражатты пайдалану тәртібі туралы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облыстық бюджеттерге </w:t>
      </w:r>
      <w:r>
        <w:rPr>
          <w:rFonts w:ascii="Times New Roman"/>
          <w:b w:val="false"/>
          <w:i w:val="false"/>
          <w:color w:val="000000"/>
          <w:sz w:val="28"/>
        </w:rPr>
        <w:t>Жұмыспен қамту 2020</w:t>
      </w:r>
      <w:r>
        <w:rPr>
          <w:rFonts w:ascii="Times New Roman"/>
          <w:b w:val="false"/>
          <w:i w:val="false"/>
          <w:color w:val="000000"/>
          <w:sz w:val="28"/>
        </w:rPr>
        <w:t xml:space="preserve"> жол картасы шеңберінде ауылда кәсіпкерліктің дамуына ықпал етуге 2015 жылға арналған кредит беру шарттары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13.03.2015 </w:t>
      </w:r>
      <w:r>
        <w:rPr>
          <w:rFonts w:ascii="Times New Roman"/>
          <w:b w:val="false"/>
          <w:i w:val="false"/>
          <w:color w:val="000000"/>
          <w:sz w:val="28"/>
        </w:rPr>
        <w:t>№ 139</w:t>
      </w:r>
      <w:r>
        <w:rPr>
          <w:rFonts w:ascii="Times New Roman"/>
          <w:b w:val="false"/>
          <w:i w:val="false"/>
          <w:color w:val="ff0000"/>
          <w:sz w:val="28"/>
        </w:rPr>
        <w:t xml:space="preserve"> қаулысымен (01.01.2015 бастап қолданысқа енгiзiледi).</w:t>
      </w:r>
      <w:r>
        <w:br/>
      </w:r>
      <w:r>
        <w:rPr>
          <w:rFonts w:ascii="Times New Roman"/>
          <w:b w:val="false"/>
          <w:i w:val="false"/>
          <w:color w:val="000000"/>
          <w:sz w:val="28"/>
        </w:rPr>
        <w:t>
</w:t>
      </w:r>
      <w:r>
        <w:rPr>
          <w:rFonts w:ascii="Times New Roman"/>
          <w:b w:val="false"/>
          <w:i w:val="false"/>
          <w:color w:val="000000"/>
          <w:sz w:val="28"/>
        </w:rPr>
        <w:t>
      9. Қазақстан Республикасы Ұлттық экономика министрлігі:</w:t>
      </w:r>
      <w:r>
        <w:br/>
      </w:r>
      <w:r>
        <w:rPr>
          <w:rFonts w:ascii="Times New Roman"/>
          <w:b w:val="false"/>
          <w:i w:val="false"/>
          <w:color w:val="000000"/>
          <w:sz w:val="28"/>
        </w:rPr>
        <w:t>
</w:t>
      </w:r>
      <w:r>
        <w:rPr>
          <w:rFonts w:ascii="Times New Roman"/>
          <w:b w:val="false"/>
          <w:i w:val="false"/>
          <w:color w:val="000000"/>
          <w:sz w:val="28"/>
        </w:rPr>
        <w:t>
      1) 2015 жылғы 10 ақпанға дейінгі мерзімде:</w:t>
      </w:r>
      <w:r>
        <w:br/>
      </w:r>
      <w:r>
        <w:rPr>
          <w:rFonts w:ascii="Times New Roman"/>
          <w:b w:val="false"/>
          <w:i w:val="false"/>
          <w:color w:val="000000"/>
          <w:sz w:val="28"/>
        </w:rPr>
        <w:t>
      облыстық бюджеттердің, Астана және Алматы қалалары бюджеттерiнiң осы қаулының 2-тармағының 24) және 28) тармақшаларында көрсетiлген ағымдағы нысаналы трансферттердi пайдалану тәртібі туралы;</w:t>
      </w:r>
      <w:r>
        <w:br/>
      </w:r>
      <w:r>
        <w:rPr>
          <w:rFonts w:ascii="Times New Roman"/>
          <w:b w:val="false"/>
          <w:i w:val="false"/>
          <w:color w:val="000000"/>
          <w:sz w:val="28"/>
        </w:rPr>
        <w:t>
</w:t>
      </w:r>
      <w:r>
        <w:rPr>
          <w:rFonts w:ascii="Times New Roman"/>
          <w:b w:val="false"/>
          <w:i w:val="false"/>
          <w:color w:val="000000"/>
          <w:sz w:val="28"/>
        </w:rPr>
        <w:t>
      2) 2015 жылғы 31 наурызға дейінгі мерзімде:</w:t>
      </w:r>
      <w:r>
        <w:br/>
      </w:r>
      <w:r>
        <w:rPr>
          <w:rFonts w:ascii="Times New Roman"/>
          <w:b w:val="false"/>
          <w:i w:val="false"/>
          <w:color w:val="000000"/>
          <w:sz w:val="28"/>
        </w:rPr>
        <w:t>
      Өңірлерді дамытудың 2020 жылға дейінгі бағдарламасы шеңберінде облыстық бюджеттерге, Астана және Алматы қалаларының бюджеттеріне тұрғын үй құрылыс жинақтары жүйесі арқылы тұрғын үйлерді жобалауға және (немесе) салуға кредит беру шарттары туралы;</w:t>
      </w:r>
      <w:r>
        <w:br/>
      </w:r>
      <w:r>
        <w:rPr>
          <w:rFonts w:ascii="Times New Roman"/>
          <w:b w:val="false"/>
          <w:i w:val="false"/>
          <w:color w:val="000000"/>
          <w:sz w:val="28"/>
        </w:rPr>
        <w:t xml:space="preserve">
      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беруге Қазақстан Республикасының Ұлттық қорынан нысаналы трансфертті бөлу туралы; </w:t>
      </w:r>
      <w:r>
        <w:br/>
      </w:r>
      <w:r>
        <w:rPr>
          <w:rFonts w:ascii="Times New Roman"/>
          <w:b w:val="false"/>
          <w:i w:val="false"/>
          <w:color w:val="000000"/>
          <w:sz w:val="28"/>
        </w:rPr>
        <w:t>
      облыстық бюджеттерге, Астана және Алматы қалаларының бюджеттеріне «Бәйтерек» ұлттық басқарушы холдингі» акционерлік қоғамы және оның еншілес ұйымдары тұрғын үйлер салатын (сатып алатын) аудандарда инженерлік-коммуникациялық инфрақұрылымды жобалауға, дамытуға және (немесе) жайластыруға Қазақстан Республикасының Ұлттық қорынан нысаналы даму трансфертін бөлу туралы;</w:t>
      </w:r>
      <w:r>
        <w:br/>
      </w:r>
      <w:r>
        <w:rPr>
          <w:rFonts w:ascii="Times New Roman"/>
          <w:b w:val="false"/>
          <w:i w:val="false"/>
          <w:color w:val="000000"/>
          <w:sz w:val="28"/>
        </w:rPr>
        <w:t>
      облыстық бюджеттерге, Астана және Алматы қалаларының бюджеттерiне тұрғын үй жобалауға және (немесе) салуға кредит беруге Қазақстан Республикасының Ұлттық қорынан нысаналы трансфертті бөлу туралы;</w:t>
      </w:r>
      <w:r>
        <w:br/>
      </w:r>
      <w:r>
        <w:rPr>
          <w:rFonts w:ascii="Times New Roman"/>
          <w:b w:val="false"/>
          <w:i w:val="false"/>
          <w:color w:val="000000"/>
          <w:sz w:val="28"/>
        </w:rPr>
        <w:t>
</w:t>
      </w:r>
      <w:r>
        <w:rPr>
          <w:rFonts w:ascii="Times New Roman"/>
          <w:b w:val="false"/>
          <w:i w:val="false"/>
          <w:color w:val="000000"/>
          <w:sz w:val="28"/>
        </w:rPr>
        <w:t>
      3) 2015 жылғы 15 сәуірге дейінгі мерзімде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нысаналы трансферттерді бөлу және (немесе) пайдалану тәртібі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13.03.2015 </w:t>
      </w:r>
      <w:r>
        <w:rPr>
          <w:rFonts w:ascii="Times New Roman"/>
          <w:b w:val="false"/>
          <w:i w:val="false"/>
          <w:color w:val="000000"/>
          <w:sz w:val="28"/>
        </w:rPr>
        <w:t>№ 139</w:t>
      </w:r>
      <w:r>
        <w:rPr>
          <w:rFonts w:ascii="Times New Roman"/>
          <w:b w:val="false"/>
          <w:i w:val="false"/>
          <w:color w:val="ff0000"/>
          <w:sz w:val="28"/>
        </w:rPr>
        <w:t xml:space="preserve"> қаулысымен (01.01.2015 бастап қолданысқа енгiзiледi).</w:t>
      </w:r>
      <w:r>
        <w:br/>
      </w:r>
      <w:r>
        <w:rPr>
          <w:rFonts w:ascii="Times New Roman"/>
          <w:b w:val="false"/>
          <w:i w:val="false"/>
          <w:color w:val="000000"/>
          <w:sz w:val="28"/>
        </w:rPr>
        <w:t>
</w:t>
      </w:r>
      <w:r>
        <w:rPr>
          <w:rFonts w:ascii="Times New Roman"/>
          <w:b w:val="false"/>
          <w:i w:val="false"/>
          <w:color w:val="000000"/>
          <w:sz w:val="28"/>
        </w:rPr>
        <w:t>
      10. Бюджеттік бағдарламалар әкімшілері, жергілікті мемлекеттік органдар Қазақстан Республикасы Қаржы министрлігімен бірлесіп, Қазақстан Республикасының Ұлттық қорынан нысаналы трансферт есебінен шығыстарды қоса алғанда, республикалық бюджеттен бөлінген қаражаттың мақсатты және тиімді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11. Орталық атқарушы органдар Қазақстан Республикасы Үкіметінің бұрын қабылданған шешімдерін осы қаулыға сәйкес келтіру туралы ұсыныстарын 2015 жылғы 1 наурызға дейінгі мерзімде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12. Осы қаулы 2015 жылғы 1 қаңтардан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7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1-қосымша       </w:t>
      </w:r>
    </w:p>
    <w:bookmarkEnd w:id="1"/>
    <w:bookmarkStart w:name="z151" w:id="2"/>
    <w:p>
      <w:pPr>
        <w:spacing w:after="0"/>
        <w:ind w:left="0"/>
        <w:jc w:val="left"/>
      </w:pPr>
      <w:r>
        <w:rPr>
          <w:rFonts w:ascii="Times New Roman"/>
          <w:b/>
          <w:i w:val="false"/>
          <w:color w:val="000000"/>
        </w:rPr>
        <w:t xml:space="preserve"> 
Басым республикалық бюджеттік инвестициялар тізбесі</w:t>
      </w:r>
    </w:p>
    <w:bookmarkEnd w:id="2"/>
    <w:p>
      <w:pPr>
        <w:spacing w:after="0"/>
        <w:ind w:left="0"/>
        <w:jc w:val="both"/>
      </w:pPr>
      <w:r>
        <w:rPr>
          <w:rFonts w:ascii="Times New Roman"/>
          <w:b w:val="false"/>
          <w:i w:val="false"/>
          <w:color w:val="ff0000"/>
          <w:sz w:val="28"/>
        </w:rPr>
        <w:t xml:space="preserve">      Ескерту. 1-қосымша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0"/>
        <w:gridCol w:w="5981"/>
        <w:gridCol w:w="1783"/>
        <w:gridCol w:w="1783"/>
        <w:gridCol w:w="1763"/>
      </w:tblGrid>
      <w:tr>
        <w:trPr>
          <w:trHeight w:val="225" w:hRule="atLeast"/>
        </w:trPr>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Әкімші</w:t>
            </w:r>
            <w:r>
              <w:br/>
            </w:r>
            <w:r>
              <w:rPr>
                <w:rFonts w:ascii="Times New Roman"/>
                <w:b w:val="false"/>
                <w:i w:val="false"/>
                <w:color w:val="000000"/>
                <w:sz w:val="20"/>
              </w:rPr>
              <w:t>
  Бағдарлама</w:t>
            </w:r>
            <w:r>
              <w:br/>
            </w:r>
            <w:r>
              <w:rPr>
                <w:rFonts w:ascii="Times New Roman"/>
                <w:b w:val="false"/>
                <w:i w:val="false"/>
                <w:color w:val="000000"/>
                <w:sz w:val="20"/>
              </w:rPr>
              <w:t>
    Кіші</w:t>
            </w:r>
            <w:r>
              <w:br/>
            </w:r>
            <w:r>
              <w:rPr>
                <w:rFonts w:ascii="Times New Roman"/>
                <w:b w:val="false"/>
                <w:i w:val="false"/>
                <w:color w:val="000000"/>
                <w:sz w:val="20"/>
              </w:rPr>
              <w:t>
  бағдарлама</w:t>
            </w:r>
          </w:p>
        </w:tc>
        <w:tc>
          <w:tcPr>
            <w:tcW w:w="5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22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81"/>
        <w:gridCol w:w="681"/>
        <w:gridCol w:w="812"/>
        <w:gridCol w:w="446"/>
        <w:gridCol w:w="5607"/>
        <w:gridCol w:w="1710"/>
        <w:gridCol w:w="1710"/>
        <w:gridCol w:w="1691"/>
      </w:tblGrid>
      <w:tr>
        <w:trPr>
          <w:trHeight w:val="3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1 128 665 558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999 059 830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703 113 323</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Республикалық бюджеттік инвестициялық жобалар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230 442 572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310 503 018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233 024 190</w:t>
            </w:r>
          </w:p>
        </w:tc>
      </w:tr>
      <w:tr>
        <w:trPr>
          <w:trHeight w:val="4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5 902 075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1 311 684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3 028 783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3 028 783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3 028 783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ҚР-ның Әзербайжан Республикасындағы Елшілігі ғимараттар кешенін жобалау және салу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1 722 750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ҚР Елшілігінің ғимараттар кешенін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1 194 033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Өзбекстан Республикасындағы Елшілігінің әкімшілік ғимаратын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1 859 493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1 108 812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114 057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114 057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114 057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249 143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249 143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249 143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1 473 583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1 473 583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1 473 583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объектілерін және инфрақұрылымын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1 108 812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18 590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 Қаратал ауылдық округіндегі қызметтік тұрғын үйлердің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«Қордай» өткізу пунктінің жобалау-сметалық құжаттамасын әзірлеу, салу, кеңейту және қайта жаңарту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«Қапланбек» өткізу пунктінің жобалау-сметалық құжаттамасын әзірлеу, салу, кеңейту және қайта жаңарту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383 812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салық органдарының ақпараттарын қабылдау және өңдеу орталығы ғимаратын салу (№ 1 МӨО)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383 812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202 872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деңгейдің домендік аттары серверлерінің істен шығуға қарсы тұруын қамтамасыз ету бөлігінде ақпараттық-коммуникациялық желілер мониторингінің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202 872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202 872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деңгейдің домендік аттары серверлерінің істен шығуға қарсы тұруын қамтамасыз ету бөлігінде ақпараттық-коммуникациялық желілер мониторингінің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202 872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163 270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мемлекеттік жоспарлау және талдау саласындағы ақпараттық жүйелерді дамыту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163 270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163 270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мемлекеттік жоспарлау және талдау саласындағы ақпараттық жүйелерді дамыту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163 270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жөнiндегi есеп комитетi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53 528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комитетiнің интеграцияланған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53 528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53 528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комитетiнің интеграцияланған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53 528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797 001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интеграцияланған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797 001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интеграцияланған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38 634 218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45 569 067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22 205 115</w:t>
            </w:r>
          </w:p>
        </w:tc>
      </w:tr>
      <w:tr>
        <w:trPr>
          <w:trHeight w:val="4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6 860 326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21 142 172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3 278 909</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6 756 726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20 781 961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3 278 909</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Ақмола облысы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3 503 369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5 308 669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2 736 104</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3 224 551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5 061 890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2 736 104</w:t>
            </w:r>
          </w:p>
        </w:tc>
      </w:tr>
      <w:tr>
        <w:trPr>
          <w:trHeight w:val="11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«Көктем» шағын ауданының солтүстігіне қарай (қалыпты геологиялық жағдайларымен IВ, IIIА климатты аудандары үшін II үлгідегі) 6 автокөлігіне өрт сөндіру депосының кешенін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278 818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жобаны байластыру бойынша жобалау-сметалық құжаттаманы әзірлеу және «Ақмола облысы Төтенше жағдайлар департаментінің Суда құтқару қызметі» Мемлекеттік мекемесі үшін 2 разрядты су-құтқару станцияларының үлгі жобасы бойынша қалыпты геологиялық жағдайларымен IВ және IIIА климатты аудандары үшін Ақмола облысы Бурабай ауданы Бурабай кентінде Бурабай көлінің жағалауында су-құтқару станциясын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246 779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621 624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қалыпты геологиялық жағдайларымен климаттық аумағының 6 автомобилі ІІІ А арналған өрт сөндіру депосы кешенінің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696 599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12 467 701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маңы ынтымақтастығының халықаралық орталығы (ШЫХО) ауданында Қорғас өзенінде қорғаныс ғимаратының және «Қорғас» кедені ғимаратының құрылысын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689 167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12 385 701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«Жартасты қала – Астана» электр қуатымен жабдықтауға жобалау-сметалық құжаттаманы әзірлеу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«Жартасты қала – Астана» сумен жабдықтауды өткізуге жобалау-сметалық құжаттаманы әзірлеу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54 810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156 708</w:t>
            </w:r>
          </w:p>
        </w:tc>
      </w:tr>
      <w:tr>
        <w:trPr>
          <w:trHeight w:val="16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 ауданы Жаңа Бұқтырма к. «Геологиялық жағдайлары әдеттегідей ІВ, ІІІА климаттық шағын аудандарға арналған V типтік 2 автомобильге арналған өрт сөндіру депо кешені» типтік жобасын байланыстыру бойынша жобалық-сметалық құжаттама әзірлеу және оның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54 810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156 708</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625 622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386 097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386 097</w:t>
            </w:r>
          </w:p>
        </w:tc>
      </w:tr>
      <w:tr>
        <w:trPr>
          <w:trHeight w:val="11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«Голубые пруды» құрылыс салу алаңында геологиялық талаптарымен IВ және IIIА климатологиялық аудандары үшін II-ші типтегі 6 автомобильге арналған өрт сөндіру депосының кешенін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625 622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жобаны байластыру бойынша жобалау-сметалық құжаттаманы әзірлеу және Жезқазған қаласында «Самсунг» медициналық орталығының ауданында «Қалыпты геологиялық жағдайларымен IВ және IIIА климатты аудандары үшін ІІ-типті 6 автокөлігіне өрт сөндіру депосының кешенін»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386 097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386 097</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211 127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816 725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 6 автокөлікке арналған өрт сөндіру депосының кешенін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211 127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587 144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жобаны байластыру бойынша жобалау-сметалық құжаттаманы әзірлеу және Қызылорда облысы Байқоңыр қаласы Торетам кентінде «Сейсмикалық белсенділігі 7 балдық IIIА, IIIВ және IVГ климатты аудандары үшін V-типті 2 автокөлігіне өрт сөндіру депосының кешенін»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229 581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634 610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қаласы «Достық» мөлтек ауданындағы 6 автокөлікке өрт сөндіру депо кешенінің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634 610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463 775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1 747 959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жобалық атауы Е 357 және 227 көшелерінің қиылыстарындағы «Геологиялық жағдайлары әдеттегі IВ, IIIА климаттық шағын аудандар үшін ІІ үлгідегі 6 автомобильге арналған өрт сөндіру депосының кешенін»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408 289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612 434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Хусейн бен Талал және Е 102 көшелерінің қиылысында 6 автомобильге арналған геологиялық жағдайлары әдеттегідей IB және IIIA климаттық шағын аудандарға ІІ-ші типтік өрт сөндіру депосының кешенін» салу және жобалау-сметалық құжаттарын жасау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820 723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Орталық аэромобильді өңірлік жедел-құтқару жасағы» мемлекеттік мекемесі үшін ғимараттар мен құрылыстарды салуға» жобалау-сметалық құжаттаманы әзірлеу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314 802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360 211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103 600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360 211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және АҚ корпоративтік ақпараттық-коммуникациялық мемлекеттік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360 211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31 773 892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24 084 663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16 689 129</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9 567 082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9 567 082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10 610 587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10 610 587</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9 567 082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r>
      <w:tr>
        <w:trPr>
          <w:trHeight w:val="3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22 206 810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13 474 076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6 078 542</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22 206 810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13 474 076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6 078 542</w:t>
            </w:r>
          </w:p>
        </w:tc>
      </w:tr>
      <w:tr>
        <w:trPr>
          <w:trHeight w:val="28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22 206 810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13 474 076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6 078 542</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342 232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2 237 077</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342 232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2 237 077</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342 232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2 237 077</w:t>
            </w:r>
          </w:p>
        </w:tc>
      </w:tr>
      <w:tr>
        <w:trPr>
          <w:trHeight w:val="4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342 232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2 237 077</w:t>
            </w:r>
          </w:p>
        </w:tc>
      </w:tr>
      <w:tr>
        <w:trPr>
          <w:trHeight w:val="4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12 500 276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19 672 098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7 296 068</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4 760 439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5 980 347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2 346 113</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3 003 838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2 464 239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66 113</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1 452 957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148 137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облысындағы Заречный кентінің ЛА-155/12 мекемесін 1500 орынға арналған қатаң режимдегі түзеу колониясы етіп салу және реконструкциялау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1 452 957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148 137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684 968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595 077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 1500 орынға арналған тергеу изоляторын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684 968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595 077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22 039</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қалаларында 200 орынды арнайы қабылдау орындарының (қамау үйі) үлгі жобаларын жергілікті жерге байланыстыру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22 039</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22 037</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қалаларында 200 орынды арнайы қабылдау орындарының (қамау үйі) үлгі жобаларын жергілікті жерге байланыстыру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865 913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1 721 025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22 037</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Қазақстан Республикасы ІІМ Ішкі әскерлердің 3656 әскери бөлім объектілерін (кешендер) салу және құру (әуе эскадрильясы)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853 260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939 858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Әуежайында 75 адамға арналған полицияның желілік бөлімшесінің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781 167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Шымкент қалаларында 200 орынды арнайы қабылдау орындарының (қамау үйі) үлгі жобаларын жергілікті жерге байланыстыру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ғимараттар кешенін салу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1 359 536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1 217 784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1 359 536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1 217 784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қызметтік ғимаратының кешенін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1 359 536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1 217 784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ақпараттық жүйелерін дамыту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397 065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397 065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18 324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Көші-қон полициясы комитетінің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автоматтандырылған қылмыстық-атқару жүйесі деректер базасын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316 453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 жедел басқару орталықтарының бағдарламалық-ақпараттық кешендерін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2 280 000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2 280 000</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қалаларында жедел басқару орталықтарын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1 044 586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665 463</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сараптамасы объектілерін салу және реконструкциялау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1 044 586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665 463</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1 044 586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665 463</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Қабанбай батыр даңғылы бойындағы сот медицинасы орталығы. Түзету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1 044 586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665 463</w:t>
            </w:r>
          </w:p>
        </w:tc>
      </w:tr>
      <w:tr>
        <w:trPr>
          <w:trHeight w:val="4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2 796 890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5 706 480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2 796 890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5 706 480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2 796 890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5 706 480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2 796 890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5 706 480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2 197 412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1 547 639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408 972</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670 298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1 310 847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408 972</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86 243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 Астраханка селосының Әл-Фараби, 48а көшесі бойында прокуратура әкімшілік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86 243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172 812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Әйтекеби ауданы Комсомол селосындағы прокуратура әкімшілік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Темір ауданы Шұбарқұдық селосындағы прокуратура әкімшілік ғимаратының құрылысы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56 869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Қобда селосындағы прокуратура әкімшілік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126 313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Текелі қаласындағы прокуратура әкімшілік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59 334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ауданының Достық бекетіндегі Дружбинск көлік прокуратурасы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66 979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218 015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94 686</w:t>
            </w:r>
          </w:p>
        </w:tc>
      </w:tr>
      <w:tr>
        <w:trPr>
          <w:trHeight w:val="7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Каратау қаласы Шейн көшесі, 2 мекен-жайына Талас аудандық прокуратурасының әкімшілік ғимараты құрылысын салу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94 686</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Шу қаласы Оспанов көшесі бойындағы ауданаралық және көлік прокуратурасы әкімшілік ғимараты құрылысын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218 015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288 185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ауылының Абай көшесі 26а мекенжайдағы прокуратура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67 056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ауылының Л.Қылышев көшесі 89 мекенжайдағы прокуратура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ауылының Крупская көшесіндегі прокуратура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71 274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Чапай ауылының Қонаев көшесі 70А мекенжайдағы прокуратураның әкімшілік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78 675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190 580</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ауданының прокуратура әкімшілік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58 194</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Сәтпаев қаласының прокуратура әкімшілік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68 834</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Қаражал қаласының прокуратура әкімшілік ғимаратының құрылысы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63 552</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218 015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123 706</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селосының Гагарин, 74а көшесінде Уәлиханов ауданы прокуратурасының әкімшілік ғимаратының және гараждарының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123 706</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Қ. Сәтпаев көшесі бойындағы әскери, көлік прокуратуралары және ҚСЖАЕАЖК әкімшілік ғимаратын салу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218 015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201 264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Төлеби ауданы Ленгір қаласы Алатау мөлтек ауданындағы Төлеби аудандық прокуратурасының әкімшілік ғимаратының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98 543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Түлкібас ауданы Т.Рысқұлов ауылындағы Т.Рысқұлов көшесі № 334 Түлкібас аудандық прокуратурасының әкімшілік ғимаратының құрылысы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102 721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670 298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Орынбор және Сығанақ көшелерінің қиылысында паркингі бар көп пәтерлі тұрғын үй кешені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670 298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мемлекеттік органдары үшін ақпарат алмасу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194 772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194 772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органдары үшін ақпарат алмасу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194 772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тергеп-тексерулердің бірыңғай тізілімі»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1 332 342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236 792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1 332 342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236 792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тергеп-тексерулердің бірыңғай тізілімі»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1 332 342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236 792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күзет қызметі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2 745 535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5 393 046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3 875 520</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күзет қызметін дамыту бағдарламасы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2 745 535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5 393 046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3 875 520</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2 745 535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5 393 046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3 875 520</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күзет қызметін дамыту бағдарламасы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2 745 535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5 393 046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3 875 520</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8 641 704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9 576 150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2 373 088</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1 440 975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2 613 087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1 440 975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1 440 975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2 613 087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Заречный кентінде «Бүркіт» арнайы мақсаттағы бөлініс үшін әскери қалашығымен бірге жауынгерлік және әдістемелік дайындық оқу орталығын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1 440 975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6 629 639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4 999 169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2 373 088</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2 408 502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354 044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354 044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354 044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2 054 458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2 054 458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2 054 458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4 221 137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4 999 169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2 373 088</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97 533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Ақан сері, 24 көшесі бойында 310 орындық жатақхана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97 533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280 275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Д. Серікбаев атындағы Шығыс Қазақстан мемлекеттік техникалық университетінің студқалашық ауданында 500 орындық студенттер мен аспиранттар үшін жатақхана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280 275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671 507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Ломов көш., 64 мекенжайындағы «С.Торайғыров атындағы Павлодар мемлекеттік университеті» РМҚК аумағында 500 орынға арналған жатақхана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қаласындағы Торайғыров көшесіндегі «Павлодар мемлекеттік педагогикалық институты» РМКК 500 орынға арналған жатақхана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71 507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1 378 693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824 452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Ғ.Иляев № 14 көшесінде орналасқан ОҚМПИ 500 орындық жатақхана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740 203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 2 студенттік жатақхана мен № 9 оқу корпусы аумағындағы өз жерінде 588 орындық жатақхана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638 490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қаласындағы Қ.А.Ясауи атындағы ХҚТУ аумағындағы 500 орындық жатақхана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824 452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728 768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1 696 383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1 126 795</w:t>
            </w:r>
          </w:p>
        </w:tc>
      </w:tr>
      <w:tr>
        <w:trPr>
          <w:trHeight w:val="11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Әйтеке би, 99 көшесінің бойында орналасқан «Қазақ мемлекеттік қыздар педагогикалық университеті» РМҚК медициналық пункті бар, 450 орындық жатақхана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ауданындағы Байтұрсынов көшесі, 147Б бойындағы Қ.И. Сәтбаев атындағы КазҰТУ-дың жатақханасын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360 676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Абай даңғылы, 8 бойында орналасқан «Қазақ Ұлттық Аграрлық Университеті» РМК медициналық пункті бар 450 орынға арналған жатақхана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485 390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Әл-Фараби атындағы ҚазҰУ ҒІИ зертханалық корпустары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1 210 993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1 126 795</w:t>
            </w:r>
          </w:p>
        </w:tc>
      </w:tr>
      <w:tr>
        <w:trPr>
          <w:trHeight w:val="18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Әйтеке би көшесі, 99 мекенжайында орналасқан медициналық пункті бар 450 орынға арналған «Қазақ мемлекеттік қыздар педагогикалық университеті» РМҚК жатақханасының құрылысы. Су құбырының, канализацияның және электрмен қамтамасыздаудың сыртқы желілері, жылу желілері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68 083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1 064 361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2 478 334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1 246 293</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биотехнология орталығының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367 839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Ломоносов атындағы Мәскеу мемлекеттік университетінің қазақстандық филиалына арналған Л.Н. Гумилев атындағы Еуразия ұлттық университетінің 500 орындық жатақханасының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мемлекеттік агротехникалық университетінің 592 орындық жатақханасының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Янушкевич көшесі, 6 үйде орналасқан Л. Н. Гумилев атындағы Еуразия ұлттық университетінің 500 орындық студенттік жатақханасының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476 386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678 334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Ломоносов атындағы Мәскеу мемлекеттік университетінің қазақстандық филиалы үшін Л.Н. Гумилев атындағы Еуразия ұлттық университетінің оқу корпусының құрылысы және ЖСҚ-ны әзірлеу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1 246 293</w:t>
            </w:r>
          </w:p>
        </w:tc>
      </w:tr>
      <w:tr>
        <w:trPr>
          <w:trHeight w:val="9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Сауран және Ақмешіт көшелерінің арасындағы Керей - Жәнібек хандар көшесіндегі пәтер типтес жатақхананың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564 651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1 963 894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564 651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1 963 894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282 325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860 308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«М. Оспанов атындағы Батыс Қазақстан медицина университеті» РМҚК үшін 1000 орындық жатақхана құрылысы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282 325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860 308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282 326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1 103 586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медициналық университеті» РМҚК үшін 1000 орынға арналған жатақхана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282 326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1 103 586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6 439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саласында қызметін жүзеге асыратын білім беру объектілерін салу, реконструкциялау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6 439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 Селезнев атындағы Алматы хореография училищесінің 170 орындық жатақханасын салу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7 157 918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11 272 827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7 157 918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11 272 827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1 682 361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1 682 361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сақтаудың бірыңғай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1 682 361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5 475 557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11 272 827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2 151 925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9 439 536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2 151 925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9 439 536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2 151 925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9 439 536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3 323 632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1 833 291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3 323 632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1 833 291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3 323 632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1 833 291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201 979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69 840</w:t>
            </w:r>
          </w:p>
        </w:tc>
      </w:tr>
      <w:tr>
        <w:trPr>
          <w:trHeight w:val="4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201 979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69 840</w:t>
            </w:r>
          </w:p>
        </w:tc>
      </w:tr>
      <w:tr>
        <w:trPr>
          <w:trHeight w:val="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арналған объектілерге қолжетімділік картасы»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201 979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69 840</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201 979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69 840</w:t>
            </w:r>
          </w:p>
        </w:tc>
      </w:tr>
      <w:tr>
        <w:trPr>
          <w:trHeight w:val="5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арналған объектілерге қолжетімділік картасы» ақпараттық жүйесін құру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201 979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74"/>
        <w:gridCol w:w="674"/>
        <w:gridCol w:w="754"/>
        <w:gridCol w:w="313"/>
        <w:gridCol w:w="5582"/>
        <w:gridCol w:w="1776"/>
        <w:gridCol w:w="1776"/>
        <w:gridCol w:w="1777"/>
      </w:tblGrid>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2 342 035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4 599 430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10 647 257</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1 278 946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10 647 257</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реконструкциялау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1 278 946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10 647 257</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қаласында республикалық шаңғы спорты базасын салу (I және II кезектер)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678 946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1 729 183</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республикалық олимпиадалық даярлық базасын салу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678 946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1 729 183</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8 918 074</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функционалды «Олимпиадалық даярлау орталығы» спорттық кешенін салу (сыртқы инженерлік желісіз)</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8 918 074</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1 063 089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2 099 430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1 063 089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2 099 430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1 063 089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2 099 430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көлі ауданында туристік маршруттарды жайластыру (прокатқа беру және қоғамдық тамақтандыру объектілері бар велосипед, жаяу жүргіншілер және шаңғы жолдары)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1 041 282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көлінен «Ракушка» көру алаңына дейін велосипед пен жаяу жүргіншілер жолын салумен туристік маршрутты абаттандыру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2 099 430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528 342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528 342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528 342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528 342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528 342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22 219 386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23 250 922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18 639 168</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21 171 568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22 150 922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18 639 168</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саласында объектілер салу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58 222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ауданының Есік қаласындағы виварийі бар бір үлгідегі модульді аудандық ветеринариялық зертхана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Қарағанды облысы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33 591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ауданының Ботақара кентіндегі виварийі бар бір үлгідегі модульді аудандық ветеринариялық зертхана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ауданының Осакаровка кентіндегі бір үлгідегі модульді аудандық ветеринариялық зертхана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ауданының Ақтоғай кентіндегі бір үлгідегі модульді аудандық ветеринариялық зертхана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ауданының Ақсу-Аюлы кентіндегі бір үлгідегі модульді аудандық ветеринариялық зертхана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қаласындағы бір үлгідегі модульді аудандық ветеринариялық зертхана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Жаңарқа ауданының Атасу кентіндегі бір үлгідегі модульді аудандық ветеринариялық зертхана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18 741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Шетпе кентінде орналасқан бір үлгідегі модульді аудандық ветеринариялық зертхана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Бейнеу кентінде орналасқан бір үлгідегі модульді аудандық ветеринариялық зертхана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 Құрық кентінде орналасқан бір үлгідегі модульді аудандық ветеринариялық зертхана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679 083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430 395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430 395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430 395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248 688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248 688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248 688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19 965 053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22 150 922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18 639 168</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19 965 053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22 150 922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18 639 168</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1 325 220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380 363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Көкшетау топтық су құбырын қайта жаңарту, құрылыстың 2-ші кезегі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157 465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Ижевский кентінің, Шөптікөл, Вишневка стансаларының сумен жабдықтау желілерін қайта жаңарту және Ижевский магистральды су құбырын салу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1 037 755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Нұра-Есіл каналында суды есептеу және суды таратуды автоматтандыру жүйесін енгізіп Преображенск гидроторабын қайта жаңғырту және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Сілеті су қоймасының имараттарын суды есептеуді және таратуды автоматтандыру жүйесін енгізіп қайта жаңғырту және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80 363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Астана су қоймасының имараттарын суды есептеу және суды таратуды автоманттандыру жүйесін енгізіп қайта жаңғырту және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690 132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912 964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2 104 380</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ауданындағы Қаскелен топталған сутартқышының құрылысы. 1-ші қосылу кешені (құрылыстың 1-ші кезегі)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690 132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Бартоғай су қоймасы бөгетін қайта құрылымдау және сейсмикалық беріктігін нығайту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504 380</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Қарасай ауданындағы Қаскелен топталған сутартқышының құрылысы. 2-ші қосылу кешені. Құрылыстың 1-ші кезегі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329 755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ауданындағы Қаскелен топталған сутартқышының құрылысы (3-қосылу кешені, құрылыстың 1-ші кезегі)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433 209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66 393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ауданындағы Қоянды топталған су құбырын су жинау құрылымдары мен су құбырының трассасын қайта жаңарту және модернизациялау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ауданындағы Қоңыртерек, Батырбек, Егіндіқұдық елді-мекендерін қосу мен 3 кезектегі Қоянды топталған су құбырының құрылысы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3 239 704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2 915 374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900 451</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ауданының Қаракөл өзеніндегі гидроторапты «Оң жағалау» және «Сол жағалау» магистралды каналдарымен қоса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566 709</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«Кішібөкен» магистральдық каналымен Кіші Бөкен ө. су торабын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«Ақтоған» магистральдық каналымен Үлкен Бөкен ө. су торабын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357 827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«Ворошилов» магистральдық каналымен Көкпекті ө. су торабын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595 275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133 742</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Үйдене су қоймасын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352 770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ауданының Жеменей ө. бөгетті су торабын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91 684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ауданының Егінсу өзеніндегі суқойманың ғимараттарын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859 781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ауданындағы «Көктоғам» және «Жаңа-Тоғам» магистральдық каналымен Тебіске өзеніндегі су торабын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Тарбағатай ауданының Базар ө. су бөгетін қайта жаңарту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539 659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ауданының Келді-Мұрат өзеніндегі гидроторап бөгетін «Ақтоған» магистралдық тоғанымен қайта жаңғырту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803 422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ауданы Кусак өзеніндегі бөгеттік гидроторапты қайта жаңғырту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845 158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Қарғыба өзеніндегі тоғанды су бөгетін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259 502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953 496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723 317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924 169</w:t>
            </w:r>
          </w:p>
        </w:tc>
      </w:tr>
      <w:tr>
        <w:trPr>
          <w:trHeight w:val="11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723 317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924 169</w:t>
            </w:r>
          </w:p>
        </w:tc>
      </w:tr>
      <w:tr>
        <w:trPr>
          <w:trHeight w:val="11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Көксай өзенінде шығыны 3,5 м3/с дейін су ақпа құбырының құрылысын салып Көксай өзеніндегі бас су шығару имаратын қайта құру. Құрылыстың 1-ші кезеңі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453 496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188 796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Орда біріктірілген су құбырын қайта құру (ІV құрылыс кезегі)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Жаңажол ауылындағы Сары Өзен өзеніне су айдау бөгетінің құрылысы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Ақпәтер ауылы аумағында Орал-Көшім жүйесінен Үлкен Өзенге бассейнаралық су жіберу үшін Киров-Шежін каналын қайта құру. I кезең</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732 053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248 171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Жартас бөгенін қайта құрылымдау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377 144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Жартас бөгенін (су тартқыш, бұру каналын) қайта жаңғырту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248 171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«Жайрем-Қаражал» топтық су құйылымының құрылысы (Тұзкөл су тартылымы). (Түзету).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54 909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облысындағы Жезқазған қаласының сумен жабдықталуын ескере отырып, Эскулинск су ағызғысын салу (түзету)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4 596 758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6 240 921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4 190 601</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ауданындағы Талап топтық су құбырының құрылысы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945 441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1 655 024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Сырдария топтық су құбырының құрылысы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1 028 994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732 391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785 978</w:t>
            </w:r>
          </w:p>
        </w:tc>
      </w:tr>
      <w:tr>
        <w:trPr>
          <w:trHeight w:val="20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имараттары мен елді мекендердің қыстақ ішілік желілерінің құрылысы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390 324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1 503 507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490 528</w:t>
            </w:r>
          </w:p>
        </w:tc>
      </w:tr>
      <w:tr>
        <w:trPr>
          <w:trHeight w:val="11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магистральды каналының гидротехникалық имараттарын қайта жаңғырту (1-кезек). Қызылорда қаласындағы ПК-0-ден ПК-272-ге дейін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59 554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ПК272+55-тен ПК853+00 (899+00)-ге дейін қайта жаңғырту I 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333 644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549 999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1 000 001</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магистралды каналының гидротехникалық имараттарын қайта жаңғырту (II-кезек)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432 918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904 419</w:t>
            </w:r>
          </w:p>
        </w:tc>
      </w:tr>
      <w:tr>
        <w:trPr>
          <w:trHeight w:val="15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ауданындағы Жаңақорған-Шиелі суландыру алабының каналдары мен гидротехникалық құрылыстарын қайта жаңғырту. 1-кезек. Жаңа Шиелі магистралды каналының су алу мүмкіншілігін арттыру үшін Сырдария өзенінде матадан су тіреуіш құрылысын салу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1 405 883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9 675</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156 545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Ақтау-Ақшұқыр-С.Шапағатов магистралды су құбыры құрылысы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352 654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Беловод топтық су құбырын реконструкциялау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352 654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1 545 198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2 657 955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1 940 018</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Соколов топтық су құбырын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320 777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қайта жаңарту (құрылыстың І кезегі)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939 018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қайта жаңғырту (құрылыстың ІІ кезегі)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786 049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1 718 937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940 018</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 топтық су құбырын реконструкциялау және қосылатын ауылдық елді мекендердің таратушы желілерін салу» нысаны бойынша жобалау-сметалық құжаттама әзірлеу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6 118 104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6 171 857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8 079 549</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Шардара және Арыс аудандарындағы Қызылқұм магистральді каналын суды бөлуді және суды есептеуді автоматтандырып қайта құру (3-кезек)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741 648</w:t>
            </w:r>
          </w:p>
        </w:tc>
      </w:tr>
      <w:tr>
        <w:trPr>
          <w:trHeight w:val="11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магистральды каналын қайта құру. ОҚО Ордабасы ауданындағы қалпына келтірілетін тік дрен ұңғымаларының есебінен суармалы жерлерді көбейту және каналға қосымша су қосу. Бөген ауыл округі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517 610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Ордабасы және Түркістан аудандарындағы Түркістан магистралды каналын қайта құру (III кезек)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671 700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123 429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Мақтаарал ауданындағы шаруааралық К-28 каналын имараттарымен қайта құру (екінші 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негізгі каналдарындағы су өлшеу имараттарын, автоматтандырылған су есептегіш және су тартқыштарын қайта құру (ІІ-кезек)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495 921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Мақтаарал ауданы К-30 шаруааралық каналын гидротехникалық имараттарымен, автоматтандырылған су есептегіш және су таратқыштарымен қайта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1 333 118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1 640 621</w:t>
            </w:r>
          </w:p>
        </w:tc>
      </w:tr>
      <w:tr>
        <w:trPr>
          <w:trHeight w:val="11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Мақтаарал ауданы К-26 шаруааралық каналын және ішкі шаруашылық суландыру каналдарын озық енгізілген автоматтандырылған су тартқыштары және су өлшеуіштерімен қайта құру (екінші 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11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 облысы және Сарыағаш және Қазығұрт аудандарындағы Республикааралық Үлкен Келес магистральды каналын ПК 0+00-ден ПК 957+00 дейінгі аралықта Р-1, Р-3, Р-15 таратушыларымен қайта құру (бірінші 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326 604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Сырдария өзеніне құятын Арыс өзеніндегі Қараспан, Шәуілдір және Бөген су қоймасының су алғыш тораптарына автоматтандырылған су есептеу жүйелерін енгізіп, қайта құру (1-кезек)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Шардара және Арыс аудандарындағы Қызылқұм магистралды каналын суды бөлуді және суды есептеуді автоматтандырып қайта құру (ІV кезек)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1 029 150</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Арыс қаласы Қызылқұм магистралды каналындағы 274 ПК-гі Батыс апатты тастамасын қайта құру (II 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377 389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Мақтаарал ауданы Ділдәбеков ауыл округіндегі КС-4 коллекторын, кесінді дрендерін және К-30-II каналын қайта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200 848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16 258</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ауданындағы Түркістан магистралды каналының 488+15 тоспалы нысанын орнату және ПК 206+15 Шаян апатты су қашыртқысын қайта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689 813</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«Достық» каналының ПК-1053+80 апаттық қашыртқы имаратын қайта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135 563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Мақтаарал ауданы К-26 шаруааралық каналын гидротехникалық имараттарымен автоматтандырылған су өлшеуіштерін және су тартқыштарын енгізіп қайта құру (үшінші 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567 939</w:t>
            </w:r>
          </w:p>
        </w:tc>
      </w:tr>
      <w:tr>
        <w:trPr>
          <w:trHeight w:val="7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Арыс топтасқан су өткізгішіне қосуымен Арыс қаласына жақын елді мекендерді сумен қамтамасыз ету жүйесін қайта құру және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300 672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Шәуілдір топтасқан су өткізгішіне қосылған Отырар ауданының жақын елді мекендерінің сумен қамтамасыз ету жүйелерін жаңарту және қайта құру (2 кезең)</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336 571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Абай ауылын сумен қамтамасыз ету (Сарыағаш топтасқан су өткізгіштеріне қосылуымен жақын арадағы сегіз ауылдың су өткізгіш тораптары) ІІІ кезең</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275 219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700 339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1 241 201</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Ордабасы ауданы «Қараспан» магистральды каналының ПК10+00 ПК207+60 аралығын қайта құру (II 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168 367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13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 Ташкент облысы және ОҚО Сарыағаш және Қазығұрт аудандарындағы Республика аралық Үлкен Келес магистралды каналын ПК 0+00-ден ПК 957+00 дейінгі аралықта Р-1, Р-3 және Р-15 таратушыларымен қайта құру (екінші 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656 200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752 919</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ауданының Тасты-Шу топтасқан су өткізгіштерін қайта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ауданының Тасты-Шу топтасқан су өткізгіштерін қайта құру (2-кезек)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Сарыағаш топтық су құбырына қосылатын Сарыағаш ауданындағы елді мекендеріндегі су құбырларын, су тазартқыш құрылыстарын реконструкциялау және жаңғырту нысаны бойынша жобалау-сметалық құжаттамасын әзірлеу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ауданы Шардара су қоймасындағы Арнасай бөгетінің гидротехникалық имараттар кешенін қайта құру (екінші 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ауданы Шардара су қоймасындағы Арнасай бөгетінің гидротехникалық имараттар кешенін қайта құру (үшінші 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ауданындағы Шардара су қоймасының Арнасай бөгетінің гидротехникалық имараттар кешенін қайта құру (IV-кезек)</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2 391 870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469 210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469 210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469 210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469 210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1 047 818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869 628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869 628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 аймағындағы су қоймаларын (Щучье, Бурабай, Қарасу көлдері) тазарту және санациялау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869 628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178 190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7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r>
      <w:tr>
        <w:trPr>
          <w:trHeight w:val="9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4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131 766 559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189 184 817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166 793 654</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131 766 559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189 184 817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166 793 654</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125 846 601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180 419 151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162 134 054</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73 909 677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50 807 955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74 245 703</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73 909 677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50 807 955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74 245 703</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64 464 349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Ақтау» автожолын қайта жаңарту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9 445 328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17 304 000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Құрты - Қапшағай - Алматы» дәлізін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12 503 955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74 245 703</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көздер есебінен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37 702 282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119 741 196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74 786 168</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37 702 282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119 741 196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74 786 168</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қайта жаңарту және құрылысы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1 605 253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Ақтау» автожолын қайта жаңарту және жобалау-іздестіру жұмыстары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6 313 360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Ақтөбе, Қызылорда қалалары арқылы Ресей Федерациясының шекарасы (Самараға қарай) - Шымкент» автомобиль жолының «Ресей Федерациясы - Орал - Ақтөбе» учаскесі мен Ақтөбе қаласының айналма жолын реконструкциялау және жобалау-іздестіру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653 320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Семей ққ. арқылы РФ шекарасы (Омбыға қарай) - Майқапшағай (ҚХР)» республикалық маңызы бар автомобиль жолдары бойынша қайта жаңарту және жобалау-іздестіру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6 786 745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2 029 433</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шекарасы (Екатеринбург қарай) - Алматы» автожолы бойынша қайта жаңарту және жобалау-іздестіру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11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«Астана - Петропавл» автомобиль жолының «Боровое - Көкшетау - Петропавл - РФ шекарасы» транзиттік дәлізін қайта жаңарту және жобалау-іздестіру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513 776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1 396 116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 Бахты (ҚХР шекарасы)» республикалық маңызы бар автомобиль жолы бойынша қайта жаңарту және жобалау-іздестіру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1 889 861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962 399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 - Өскемен» автожолы бойынша қайта жаңарту және жобалау-іздестіру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6 110 177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22 110 664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956 168</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Ақжігіт - Өзбекстан шекарасы (Нөкіске)» автожолын реконструкциялау және жобалау-іздестіру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Оңтүстік-Батыс айналма жолының» құрылысы және жобалық-іздестіру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«Өскемен - Зырян - Большенарым - Қатон-Қарағай - Рахман бұлақтары» автожолын қайта жаңарту және жобалау-іздестіру жұмыстары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89 811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 Каменка - РФ шекарасы» автомобиль жолын реконструкциялау және жобалау-іздестіру жұмыстары (Озинкиге қарай)</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қайта жаңарту және жобалау-іздестіру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Күрті - Қапшағай - Алматы» дәлізін қайта жаңарту және жобалау-іздестіру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3 152 261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13 800 567</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«Щучье - Зеренді» автожолын қайта жаңарту және жобалау-іздестіру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«Жетібай - Жаңаөзен - Фетисово - Түркменстан шекарасы (Түркменбасшыға)» автожолын қайта жаңарту және жобалау-іздестіру жұмыстары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 Есіл - Петропавловск» республикалық автожолының телімін Жезқазған кен орны тау-кен жұмыстарының әсер ететін аймағынан көшіру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618 204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1 272 017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 (Орск қаласына) - Ақтөбе - Атырау - РФ шек. (Астрахань қаласына)» автожолын қайта жаңарту және жобалау-іздестіру жұмыстары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14 234 642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13 102 183</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14 234 642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9 870 000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13 102 183</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12 955 383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3 882 360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автожолын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1 279 259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3 251 704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Құрты - Қапшағай - Алматы» дәлізін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2 735 936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13 102 183</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62 868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62 868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шлюзіне құтқарушы кеме жүзетін гидротехникалық құрылыстар салу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62 868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2 545 493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2 545 493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әуежайындағы жасанды ұшу-қону жолағын, рульдік жолын және перронын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2 545 493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 дамыту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984 872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1 379 208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984 872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1 379 208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 дамыту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984 872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1 379 208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957 078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1 188 884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957 078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1 188 884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957 078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1 188 884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4 659 600</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4 659 600</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 жүйесін жаңғырту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4 659 600</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1 369 647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1 369 647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996 332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1 369 647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750 059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864 044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750 059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864 044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750 059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864 044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91 970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мемлекеттік резиденциядағы тауарлық-материалдық құндылықтарды сақтау қоймасы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резиденциясында Карасье көлі арқылы өтетін ұзындығы 110 м аспалы жаяу көпір салу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71 771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115 254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Фурманов көшесі, 205 бойындағы қолданылымдағы әкімшілік корпусты бұзып, жаңа әкімшілік корпусты салу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115 254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542 835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864 044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350 орынды балабақша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212 658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587 928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Мичурино т.м., № 4 үй ауданында орналасқан «Алтын Тұлпар» атты-спорттық кешенінің арнайы техникасын сақтау тұрағы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46 959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тұрғын алабы, № 4 үй ауданында орналасқан серуендету алаңы бар 24 ат қоятын орынға арналған атқора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 үйдегі Тұңғыш Президент мұражайы ғимаратының жылыту, желдету және ауа баптау жүйелерін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66 864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жақ жағалауындағы Есіл өзенінің жағасындағы азық-түлік қоймасы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Дипломатиялық қалашық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124 351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үйі» ғимаратында Қазақстан Республикасы Президенті Әкімшілігінің деректерді өңдеу орталығын құру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Ангар алды алаңын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«Қараөткел» тұрғын кешенінде ауданiшiлік инженерлiк тораптарды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Жапсарлас қоймасымен Үкiмет Үйiн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жылыту контурын орнату, ангарды жылумен жабдықтауды қайта жаңарту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63 316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«Арай» резиденциясының орман аймағын ұйымдастыру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«Қараөткел» мемлекеттік резиденциясы аумағының ландшафттық дизайнын жаңғырту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резиденциясындағы Шале ағаш үйіне ішкі инженерлік тораптар құрылысы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79"/>
        <w:gridCol w:w="680"/>
        <w:gridCol w:w="801"/>
        <w:gridCol w:w="397"/>
        <w:gridCol w:w="5308"/>
        <w:gridCol w:w="1791"/>
        <w:gridCol w:w="1872"/>
        <w:gridCol w:w="1793"/>
      </w:tblGrid>
      <w:tr>
        <w:trPr>
          <w:trHeight w:val="6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Заңды тұлғалардың жарғылық капиталында мемлекеттің қатысуы бар бюджеттік инвестициялар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52 717 727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65 688 468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23 139 494</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1 020 680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63 698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63 698</w:t>
            </w:r>
          </w:p>
        </w:tc>
      </w:tr>
      <w:tr>
        <w:trPr>
          <w:trHeight w:val="4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1 020 680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63 698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63 698</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1 020 680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63 698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63 698</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6 700 000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10 377 200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3 435 100</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6 700 000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10 377 200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3 435 100</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«Қазақжарылысөнеркәсіп» АҚ жарғылық капиталын ұлғайту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6 700 000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10 377 200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3 435 100</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276 360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276 360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Қазақ агротехникалық университеті» АҚ жарғылық капиталын ұлғайту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276 360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5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шаруашылықты дамыту қоры» АҚ жарғылық капиталын ұлғайту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125 635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125 635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қаласында «Ядролық технологиялар паркі» технопаркін құру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125 635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3 730 514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1 040 618</w:t>
            </w:r>
          </w:p>
        </w:tc>
      </w:tr>
      <w:tr>
        <w:trPr>
          <w:trHeight w:val="4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3 730 514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1 040 618</w:t>
            </w:r>
          </w:p>
        </w:tc>
      </w:tr>
      <w:tr>
        <w:trPr>
          <w:trHeight w:val="5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«Қазсушар» республикалық мемлекеттік кәсіпорнының жарғылық капиталын ұлғайту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3 730 514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1 040 618</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2 701 825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13 512 393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11 825 857</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2 701 825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13 512 393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11 825 857</w:t>
            </w:r>
          </w:p>
        </w:tc>
      </w:tr>
      <w:tr>
        <w:trPr>
          <w:trHeight w:val="5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«Зерде» ұлттық инфокоммуникациялық холдингі» АҚ жарғылық капиталын ұлғайту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2 701 825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1 215 321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 қызметтерді жүзеге асыратын заңды тұлғалардың жарғылық капиталдарын ұлғайту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5 074 731</w:t>
            </w:r>
          </w:p>
        </w:tc>
      </w:tr>
      <w:tr>
        <w:trPr>
          <w:trHeight w:val="11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6 751 126</w:t>
            </w:r>
          </w:p>
        </w:tc>
      </w:tr>
      <w:tr>
        <w:trPr>
          <w:trHeight w:val="4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39 893 227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37 409 443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6 179 001</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5 943 643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6 179 001</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«Қазгидромет» республикалық мемлекеттік кәсіпорнының жарғылық капиталын ұлғайту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5 943 643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6 179 001</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36 190 750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31 465 800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36 190 750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31 465 800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36 190 750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31 465 800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3 702 477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қонақ үйі» АҚ жарғылық капиталын ұлғайту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3 702 477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75"/>
        <w:gridCol w:w="675"/>
        <w:gridCol w:w="735"/>
        <w:gridCol w:w="434"/>
        <w:gridCol w:w="5269"/>
        <w:gridCol w:w="1778"/>
        <w:gridCol w:w="1999"/>
        <w:gridCol w:w="1760"/>
      </w:tblGrid>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370 785 277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423 125 372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370 527 095</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634 485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634 485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11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634 485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304 566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329 919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4 692 839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2 661 064</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4 692 839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2 661 064</w:t>
            </w:r>
          </w:p>
        </w:tc>
      </w:tr>
      <w:tr>
        <w:trPr>
          <w:trHeight w:val="9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4 692 839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2 661 064</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743 272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1 057 868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1 057 870</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1 389 571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1 389 572</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1 502 128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213 622</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42 977 659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42 977 659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42 977 659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42 977 659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1 275 661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687 961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4 934 318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3 439 705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2 194 023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1 402 057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1 290 921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1 173 096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2 315 773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3 343 596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1 999 870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110 830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6 549 199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876 476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11 134 173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35 363 661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27 356 726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5 872 881</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35 363 661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27 356 726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5 872 881</w:t>
            </w:r>
          </w:p>
        </w:tc>
      </w:tr>
      <w:tr>
        <w:trPr>
          <w:trHeight w:val="16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35 363 661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27 356 726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5 872 881</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Ақмола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3 863 275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3 690 899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1 363 722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293 640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5 891 062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5 813 148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3 872 881</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2 328 677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1 997 059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3 625 088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1 562 949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2 048 847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4 839 475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626 357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5 379 315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897 918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221 763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3 108 189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1 016 605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806 026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11 146 373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116 294 761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190 384 467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184 380 719</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116 294 761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190 384 467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184 380 719</w:t>
            </w:r>
          </w:p>
        </w:tc>
      </w:tr>
      <w:tr>
        <w:trPr>
          <w:trHeight w:val="11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21 992 954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35 229 642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31 768 499</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21 992 954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35 229 642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31 768 499</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224 901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Ақтөбе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401 450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190 377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430 259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Атырау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100 017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1 789 912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1 060 367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797 412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384 457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14 620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370 503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559 039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1 279 026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314 117</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1 133 796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620 033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1 161 754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2 473 461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845 929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691 787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2 427 861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673 033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1 716 698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849 483</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5 382 664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460 385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6 149 142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5 120 087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541 375</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18 963 626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30 063 524</w:t>
            </w:r>
          </w:p>
        </w:tc>
      </w:tr>
      <w:tr>
        <w:trPr>
          <w:trHeight w:val="9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40 932 653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40 932 653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1 472 605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1 425 000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841 957</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Ақтөбе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758 708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660 873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1 324 390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501 596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152 010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865 600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2 986 243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1 800 000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2 645 849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1 888 683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771 614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2 523 394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6 741 923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3 057 054</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2 977 972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2 956 638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2 070 853</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3 617 279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1 541 470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1 263 445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292 061</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1 841 047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3 453 285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525 729</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1 031 345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261 231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821 957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3 474 948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1 632 369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16 036 089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25 840 100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4 500 000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37 143 336</w:t>
            </w:r>
          </w:p>
        </w:tc>
      </w:tr>
      <w:tr>
        <w:trPr>
          <w:trHeight w:val="9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4 731 529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497 366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73 994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131 261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1 169 932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89 506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1 062 148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24 369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273 452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4 079 112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3 456 200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479 869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291 953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1 083 742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2 725 011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3 645 959</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91 239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820 367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772 623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2 046 186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372 210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302 030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1 966 368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392 719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3 012 511</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986 072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9 885 330</w:t>
            </w:r>
          </w:p>
        </w:tc>
      </w:tr>
      <w:tr>
        <w:trPr>
          <w:trHeight w:val="11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3 080 248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9 700 000</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3 080 248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9 700 000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20 604 415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37 932 000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37 932 000</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Ақмола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1 456 726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662 511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Ақтөбе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560 719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1 259 948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7 160 314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1 312 884</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Атырау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462 507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1 390 086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1 708 155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4 657 069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1 546 864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3 120 269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661 419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2 208 610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128 704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580 008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Қостанай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4 146 040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4 755 220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Қызылорда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2 399 138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1 466 634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Маңғыстау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3 437 701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2 215 878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738 729</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Павлодар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450 214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6 155 056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2 564 459</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2 186 999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2 047 656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250 870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701 100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33 315 928</w:t>
            </w:r>
          </w:p>
        </w:tc>
      </w:tr>
      <w:tr>
        <w:trPr>
          <w:trHeight w:val="9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3 300 945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3 389 821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3 300 945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3 389 821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трансферттерi</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3 910 179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136 575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142 455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170 473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190 703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746 788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251 750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257 084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353 606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204 452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131 233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136 494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310 352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427 214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бұзылу аумағынан тұрғындарды көшіру үшін тұрғын-үй құрылысына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1 729 724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1 729 724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Щучинск-Бурабай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350 004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16 012 114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34 597 220</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 тұрғандарға тұрғын үй салу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9 765 727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15 570 286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2 165 777</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231 697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70 484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Ақтөбе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903 735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27 835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1 418 459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35 500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201 317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1 528 966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3 830 047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1 818 434</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638 972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594 362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112 269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126 542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733 294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442 146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194 200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231 897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129 528</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158 840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355 056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251 456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6 240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1 234 234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217 815</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636 780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3 813 984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3 129 952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2 930 273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1 497 342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 салуға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6 246 387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5 936 709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73 546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Ақтөбе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440 752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485 899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420 818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169 938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331 466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1 854 329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95 818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729 748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162 674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461 203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361 304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154 166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214 529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1 155 528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364 361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171 806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445 593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366 368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290 327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1 557 355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1 735 548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140 020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17 493 005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32 431 443</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15 419 585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9 116 217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7 412 435</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11 402 691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9 116 217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7 412 435</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11 402 691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9 116 217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7 412 435</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186 388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186 388</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273 702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262 843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186 388</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186 388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186 388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545 286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545 286</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272 643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312 776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10 553 370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6 103 266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5 131 158</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4 016 894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2017 жылғы Дүниежүзілік қысқы универсиада объектілерін жобалауға және салуға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4 016 894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4 016 894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57 832 947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53 933 897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42 700 833</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57 832 947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53 933 897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42 700 833</w:t>
            </w:r>
          </w:p>
        </w:tc>
      </w:tr>
      <w:tr>
        <w:trPr>
          <w:trHeight w:val="7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10 873 833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16 330 952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11 382 755</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52 370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1 413 499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1 153 504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1 421 016</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765 000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1 108 619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3 580 467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2 157 294</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1 537 922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3 742 218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3 977 871</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701 267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1 301 476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1 703 287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3 061 574</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1 960 156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46 959 114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37 602 945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31 318 078</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1 630 580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2 575 800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1 274 578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307 661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138 590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629 265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2 126 529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3 297 000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8 060 000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3 560 000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35 322 863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25 181 993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25 445 278</w:t>
            </w:r>
          </w:p>
        </w:tc>
      </w:tr>
      <w:tr>
        <w:trPr>
          <w:trHeight w:val="9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4 878 421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592 136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3 625 287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592 136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2 291 532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2 291 532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1 333 755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592 136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447 300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592 136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886 455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1 253 134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1 253 134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1 253 134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4 905 160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4 905 160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индустриялық-инновациялық инфрақұрылымды дамыту үшін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4 905 160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905 160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60 746 796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87 622 367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84 370 072</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60 746 796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87 622 367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84 370 072</w:t>
            </w:r>
          </w:p>
        </w:tc>
      </w:tr>
      <w:tr>
        <w:trPr>
          <w:trHeight w:val="9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55 546 932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78 066 702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74 981 297</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2 463 519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666 571</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1 089 738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705 313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1 822 266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1 214 200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5 900 000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369 637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546 103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6 395 768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13 475 986</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464 287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716 244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2 347 041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3 279 100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1 083 701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2 164 042</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737 210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317 405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239 766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794 669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1 718 568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2 291 101</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510 728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159 538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18 664 170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33 908 032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27 449 549</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28 859 195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19 750 736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18 540 748</w:t>
            </w:r>
          </w:p>
        </w:tc>
      </w:tr>
      <w:tr>
        <w:trPr>
          <w:trHeight w:val="9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8 184 458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9 388 775</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8 184 458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9 388 775</w:t>
            </w:r>
          </w:p>
        </w:tc>
      </w:tr>
      <w:tr>
        <w:trPr>
          <w:trHeight w:val="9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1 499 020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1 371 207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677 942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457 069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457 069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457 069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764 311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56 767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сатып алу бойынша жобаларды іске асыру үшін заңды тұлғалардың жарғылық капиталын ұлғайтуға Алматы қаласы бюджетін дамытуға арналған нысаналы трансферттер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3 700 844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3 700 844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31 231 802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44 426 723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43 129 091</w:t>
            </w:r>
          </w:p>
        </w:tc>
      </w:tr>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3 948 974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1 297 632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3 948 974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1 297 632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3 948 974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1 297 632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27 282 828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43 129 091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43 129 091</w:t>
            </w:r>
          </w:p>
        </w:tc>
      </w:tr>
      <w:tr>
        <w:trPr>
          <w:trHeight w:val="11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2020» бағдарламасы шеңберінде индустриялық инфрақұрылымды дамытуға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8 096 230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8 096 230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77 722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494 329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442 422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92 913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2 212 413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126 039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131 941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409 968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1 098 338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1 334 421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1 366 371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309 086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15 546 000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15 546 000</w:t>
            </w:r>
          </w:p>
        </w:tc>
      </w:tr>
      <w:tr>
        <w:trPr>
          <w:trHeight w:val="9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11 762 306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794 149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365 612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3 006 324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820 432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200 650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2 449 661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872 329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698 864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1 592 260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962 025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15 000 000</w:t>
            </w:r>
          </w:p>
        </w:tc>
      </w:tr>
      <w:tr>
        <w:trPr>
          <w:trHeight w:val="7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моноқалалардағы бюджеттік инвестициялық жобаларды іске асыруға берілетін 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7 424 292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375 561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612 574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250 702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1 298 589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597 893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297 993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1 214 388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440 107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358 303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952 552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1 025 630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12 583 091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12 583 091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806"/>
        <w:gridCol w:w="399"/>
        <w:gridCol w:w="5339"/>
        <w:gridCol w:w="1802"/>
        <w:gridCol w:w="1802"/>
        <w:gridCol w:w="1803"/>
      </w:tblGrid>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Кредиттер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30 056 394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79 242 972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76 422 544</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10 346 043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31 155 263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31 614 513</w:t>
            </w:r>
          </w:p>
        </w:tc>
      </w:tr>
      <w:tr>
        <w:trPr>
          <w:trHeight w:val="4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10 346 043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31 155 263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31 614 513</w:t>
            </w:r>
          </w:p>
        </w:tc>
      </w:tr>
      <w:tr>
        <w:trPr>
          <w:trHeight w:val="7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ауылда кәсіпкерліктің дамуына жәрдемдесуге кредит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10 346 043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31 155 263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31 614 513</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488 952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1 391 000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1 488 370</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551 763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1 467 135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1 467 135</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1 313 400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3 536 000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3 805 000</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487 656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2 902 500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2 825 000</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1 504 467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4 000 000</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722 642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3 673 500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3 961 000</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465 706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1 238 194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1 238 194</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671 369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1 785 000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1 785 000</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564 175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1 011 000</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721 251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3 120 000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2 880 000</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130 636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451 340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1 284 000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1 373 880</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451 340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1 821 346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4 329 934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4 329 934</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10 848 351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26 199 332</w:t>
            </w:r>
          </w:p>
        </w:tc>
      </w:tr>
      <w:tr>
        <w:trPr>
          <w:trHeight w:val="4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10 848 351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26 199 332</w:t>
            </w:r>
          </w:p>
        </w:tc>
      </w:tr>
      <w:tr>
        <w:trPr>
          <w:trHeight w:val="7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тұрғын үй жобалауға және (немесе) салуға кредит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10 848 351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26 199 332</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10 848 351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26 199 332</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284 502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588 339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1 989 162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1 137 444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1 041 256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561 912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2 150 755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432 702</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3 690 600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527 499</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345 446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1 006 851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2 102 586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2 922 721</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1 400 000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1 433 007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660 051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386 797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1 304 046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367 919</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2 626 884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2 422 136</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250 034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604 640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711 240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1 102 638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2 070 308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7 508 562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2 637 246</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3 900 000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1 991 291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2 819 186</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14 069 923</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8 862 000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18 087 709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18 608 699</w:t>
            </w:r>
          </w:p>
        </w:tc>
      </w:tr>
      <w:tr>
        <w:trPr>
          <w:trHeight w:val="4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8 862 000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18 087 709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18 608 699</w:t>
            </w:r>
          </w:p>
        </w:tc>
      </w:tr>
      <w:tr>
        <w:trPr>
          <w:trHeight w:val="7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АҚ-ға кредит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8 862 000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18 087 709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18 608 699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4"/>
        <w:gridCol w:w="684"/>
        <w:gridCol w:w="746"/>
        <w:gridCol w:w="440"/>
        <w:gridCol w:w="5347"/>
        <w:gridCol w:w="1805"/>
        <w:gridCol w:w="1805"/>
        <w:gridCol w:w="1805"/>
      </w:tblGrid>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Ұлттық Қордан бөлінген нысаналы трансферттер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444 663 588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286 470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286 470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және азаматтық қорғаныс ғылыми-зерттеу институты» АҚ жарғылық капиталын ұлғайту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286 470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286 470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19 447 400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19 447 400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19 447 400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19 447 400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3 932 471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2 750 000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1 944 929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368 477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329 304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2 004 532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466 022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580 297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348 595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1 017 560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1 315 595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523 857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256 972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9 478 619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810 170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тұрғын үй жобалауға және (немесе) салуға кредит беру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589 906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1 086 375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580 211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1 776 043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2 762 637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711 893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1 069 058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5 352 622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1 088 425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179 900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160 808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10 907 708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634 414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2 721 323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3 760 527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1 671 523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4 030 568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1 095 084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2 500 771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2 007 187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2 637 988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3 020 366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1 661 632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3 183 550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1 994 606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1 220 275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5 780 101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22 714 499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«Астана - Петропавл» автомобиль жолының «Боровое - Көкшетау - Петропавл - РФ шекарасы» транзиттік дәлізін қайта жаңарту және жобалау-іздестіру жұмыстары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10 800 465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 - Өскемен» автожолы бойынша реконструкциялау және жобалау-іздестіру жұмыстары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Оңтүстік-Батыс айналма жолының» құрылысы және жобалық-іздестіру жұмыстары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265 037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«Орал - Каменка - РФ шекарасы (Озинки қаласына)» автомобиль жолын қайта жаңарту және жобалау-іздестіру жұмыстары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қайта жаңарту және жобалау-іздестіру жұмыстары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87 488 362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Күрті - Қапшағай - Алматы» дәлізін қайта жаңарту және жобалау-іздестіру жұмыстары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 Есіл - Петропавловск» республикалық автожолының телімін Жезқазған кен орны тау-кен жұмыстарының әсер ететін аймағынан көшіру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 (Орск қаласына) - Ақтөбе - Атырау - РФ шек. (Астрахань қаласына)» автожолын қайта жаңарту және жобалау-іздестіру жұмыстары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1 446 136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халықаралық әуежайы» АҚ жарғылық капиталын ұлғайту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29 000 000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110 429 718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110 429 718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100 648 188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100 648 188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2020» бағдарламасы шеңберінде индустриялық инфрақұрылымды дамытуға берілетін нысаналы даму трансферттері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9 781 530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9 781 530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106 553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1 379 018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924 351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578 909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1 236 543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578 404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383 925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51 985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70 780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1 162 203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3 308 859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2-қосымша       </w:t>
      </w:r>
    </w:p>
    <w:bookmarkEnd w:id="3"/>
    <w:bookmarkStart w:name="z76" w:id="4"/>
    <w:p>
      <w:pPr>
        <w:spacing w:after="0"/>
        <w:ind w:left="0"/>
        <w:jc w:val="left"/>
      </w:pPr>
      <w:r>
        <w:rPr>
          <w:rFonts w:ascii="Times New Roman"/>
          <w:b/>
          <w:i w:val="false"/>
          <w:color w:val="000000"/>
        </w:rPr>
        <w:t xml:space="preserve"> 
Республикалық бюджеттің жобасына кейінге қалдыру шартымен</w:t>
      </w:r>
      <w:r>
        <w:br/>
      </w:r>
      <w:r>
        <w:rPr>
          <w:rFonts w:ascii="Times New Roman"/>
          <w:b/>
          <w:i w:val="false"/>
          <w:color w:val="000000"/>
        </w:rPr>
        <w:t>
енгізілген, өте маңызды және жедел іске асыруды талап ететін</w:t>
      </w:r>
      <w:r>
        <w:br/>
      </w:r>
      <w:r>
        <w:rPr>
          <w:rFonts w:ascii="Times New Roman"/>
          <w:b/>
          <w:i w:val="false"/>
          <w:color w:val="000000"/>
        </w:rPr>
        <w:t>
міндеттерді іске асыруға бағытталған басым республикалық</w:t>
      </w:r>
      <w:r>
        <w:br/>
      </w:r>
      <w:r>
        <w:rPr>
          <w:rFonts w:ascii="Times New Roman"/>
          <w:b/>
          <w:i w:val="false"/>
          <w:color w:val="000000"/>
        </w:rPr>
        <w:t>
бюджеттік инвестициялардың тізбесі</w:t>
      </w:r>
    </w:p>
    <w:bookmarkEnd w:id="4"/>
    <w:p>
      <w:pPr>
        <w:spacing w:after="0"/>
        <w:ind w:left="0"/>
        <w:jc w:val="both"/>
      </w:pPr>
      <w:r>
        <w:rPr>
          <w:rFonts w:ascii="Times New Roman"/>
          <w:b w:val="false"/>
          <w:i w:val="false"/>
          <w:color w:val="ff0000"/>
          <w:sz w:val="28"/>
        </w:rPr>
        <w:t xml:space="preserve">      Ескерту. 2-қосымша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0"/>
        <w:gridCol w:w="6010"/>
        <w:gridCol w:w="1773"/>
        <w:gridCol w:w="1773"/>
        <w:gridCol w:w="1754"/>
      </w:tblGrid>
      <w:tr>
        <w:trPr>
          <w:trHeight w:val="225" w:hRule="atLeast"/>
        </w:trPr>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Әкімші</w:t>
            </w:r>
            <w:r>
              <w:br/>
            </w:r>
            <w:r>
              <w:rPr>
                <w:rFonts w:ascii="Times New Roman"/>
                <w:b w:val="false"/>
                <w:i w:val="false"/>
                <w:color w:val="000000"/>
                <w:sz w:val="20"/>
              </w:rPr>
              <w:t>
  Бағдарлама</w:t>
            </w:r>
            <w:r>
              <w:br/>
            </w:r>
            <w:r>
              <w:rPr>
                <w:rFonts w:ascii="Times New Roman"/>
                <w:b w:val="false"/>
                <w:i w:val="false"/>
                <w:color w:val="000000"/>
                <w:sz w:val="20"/>
              </w:rPr>
              <w:t>
    Кіші</w:t>
            </w:r>
            <w:r>
              <w:br/>
            </w:r>
            <w:r>
              <w:rPr>
                <w:rFonts w:ascii="Times New Roman"/>
                <w:b w:val="false"/>
                <w:i w:val="false"/>
                <w:color w:val="000000"/>
                <w:sz w:val="20"/>
              </w:rPr>
              <w:t>
   бағдарлама</w:t>
            </w:r>
          </w:p>
        </w:tc>
        <w:tc>
          <w:tcPr>
            <w:tcW w:w="6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22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726"/>
        <w:gridCol w:w="726"/>
        <w:gridCol w:w="649"/>
        <w:gridCol w:w="518"/>
        <w:gridCol w:w="5514"/>
        <w:gridCol w:w="1719"/>
        <w:gridCol w:w="1733"/>
        <w:gridCol w:w="1695"/>
      </w:tblGrid>
      <w:tr>
        <w:trPr>
          <w:trHeight w:val="4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307 146 720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93 397 118</w:t>
            </w:r>
          </w:p>
        </w:tc>
      </w:tr>
      <w:tr>
        <w:trPr>
          <w:trHeight w:val="4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Республикалық бюджеттік инвестициялық жобалар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27 179 344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24 727 046</w:t>
            </w:r>
          </w:p>
        </w:tc>
      </w:tr>
      <w:tr>
        <w:trPr>
          <w:trHeight w:val="4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304 553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281 553</w:t>
            </w:r>
          </w:p>
        </w:tc>
      </w:tr>
      <w:tr>
        <w:trPr>
          <w:trHeight w:val="49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Парламентінің Шаруашылық басқармасы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304 553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281 553</w:t>
            </w:r>
          </w:p>
        </w:tc>
      </w:tr>
      <w:tr>
        <w:trPr>
          <w:trHeight w:val="73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 Парламентін қалыптастыру» Бірыңғай ақпараттық жүйесін құру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304 553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281 553</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304 553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281 553</w:t>
            </w:r>
          </w:p>
        </w:tc>
      </w:tr>
      <w:tr>
        <w:trPr>
          <w:trHeight w:val="73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 Парламентін қалыптастыру» Бірыңғай ақпараттық жүйесін құру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304 553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281 553</w:t>
            </w:r>
          </w:p>
        </w:tc>
      </w:tr>
      <w:tr>
        <w:trPr>
          <w:trHeight w:val="4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3 836 652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3 456 712</w:t>
            </w:r>
          </w:p>
        </w:tc>
      </w:tr>
      <w:tr>
        <w:trPr>
          <w:trHeight w:val="4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3 836 652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3 456 712</w:t>
            </w:r>
          </w:p>
        </w:tc>
      </w:tr>
      <w:tr>
        <w:trPr>
          <w:trHeight w:val="5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3 836 652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3 456 712</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375 283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Д.Серікбаев атындағы ШҚМТУ-ның қосымша қабаттың сейсмикалық нығайтумен және қондырмасымен зертханалық корпустарын қайта жаңарту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375 283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180 000</w:t>
            </w:r>
          </w:p>
        </w:tc>
      </w:tr>
      <w:tr>
        <w:trPr>
          <w:trHeight w:val="6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мемлекеттік техникалық университетінің 400 орынға арналған жатақханасының құрылысы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215 676</w:t>
            </w:r>
          </w:p>
        </w:tc>
      </w:tr>
      <w:tr>
        <w:trPr>
          <w:trHeight w:val="6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Байтұрсынов атындағы Қостанай мемлекеттік университетінің 500 орынға арналған жатақханасының құрылысы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215 676</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509 639</w:t>
            </w:r>
          </w:p>
        </w:tc>
      </w:tr>
      <w:tr>
        <w:trPr>
          <w:trHeight w:val="6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Жахаев көшесі, 75 мекен-жайындағы Қорқыт Ата атындағы ҚМУ-нің № 6 оқу корпусының құрылысы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509 639</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582 510</w:t>
            </w:r>
          </w:p>
        </w:tc>
      </w:tr>
      <w:tr>
        <w:trPr>
          <w:trHeight w:val="6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С.Торайғыров атындағы Павлодар мемлекеттік университетінің ғылыми-зертханалық корпусын салу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582 510</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180 000</w:t>
            </w:r>
          </w:p>
        </w:tc>
      </w:tr>
      <w:tr>
        <w:trPr>
          <w:trHeight w:val="6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М.Әуезов атындағы Оңтүстік Қазақстан мемлекеттік университетінің 822 орынға арналған жатақханасының құрылысы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1 861 369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1 788 887</w:t>
            </w:r>
          </w:p>
        </w:tc>
      </w:tr>
      <w:tr>
        <w:trPr>
          <w:trHeight w:val="6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атындағы Қазақ Ұлттық Университетінің 1500 орынға арналған жатақханасының құрылысы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1 861 369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1 788 887</w:t>
            </w:r>
          </w:p>
        </w:tc>
      </w:tr>
      <w:tr>
        <w:trPr>
          <w:trHeight w:val="4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607 474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988 781</w:t>
            </w:r>
          </w:p>
        </w:tc>
      </w:tr>
      <w:tr>
        <w:trPr>
          <w:trHeight w:val="4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607 474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988 781</w:t>
            </w:r>
          </w:p>
        </w:tc>
      </w:tr>
      <w:tr>
        <w:trPr>
          <w:trHeight w:val="5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 мұрағаттарының бірыңғай ақпараттық жүйесін құру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607 474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988 781</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607 474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988 781</w:t>
            </w:r>
          </w:p>
        </w:tc>
      </w:tr>
      <w:tr>
        <w:trPr>
          <w:trHeight w:val="46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 мұрағаттарының бірыңғай ақпараттық жүйесін құру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607 474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988 781</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20 000 000</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20 000 000</w:t>
            </w:r>
          </w:p>
        </w:tc>
      </w:tr>
      <w:tr>
        <w:trPr>
          <w:trHeight w:val="5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Орталық-Батыс дәлізін қайта жаңарту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«Үшарал-Достық» автожолын қайта жаңарту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көздер есебінен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20 000 000</w:t>
            </w:r>
          </w:p>
        </w:tc>
      </w:tr>
      <w:tr>
        <w:trPr>
          <w:trHeight w:val="9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«Қызылорда - Павлодар - Успенка - РФ шекарасы» автомобиль жолын қайта жаңарту және жобалау-іздестіру жұмыстары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73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 (Орск қаласына) - Ақтөбе - Атырау - РФ шек. (Астрахань қаласына)» автожолын қайта жаңарту және жобалау-іздестіру жұмыстары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46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«Үшарал-Достық» автожолын қайта жаңарту және жобалық-іздестіру жұмыстары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43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430 665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430 665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430 665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430 665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тұрғын алабы, № 4 үй ауданында орналасқан серуендету алаңы бар 24 ат қоятын орынға арналған атқора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 үйдегі Тұңғыш Президент мұражайы ғимаратының жылыту, желдету және ауа баптау жүйелерін қайта жаңарту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Дипломатиялық қалашық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428 665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717"/>
        <w:gridCol w:w="717"/>
        <w:gridCol w:w="809"/>
        <w:gridCol w:w="406"/>
        <w:gridCol w:w="5257"/>
        <w:gridCol w:w="1777"/>
        <w:gridCol w:w="1811"/>
        <w:gridCol w:w="1811"/>
      </w:tblGrid>
      <w:tr>
        <w:trPr>
          <w:trHeight w:val="4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Нысаналы даму трансферттері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83 267 376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68 670 072</w:t>
            </w:r>
          </w:p>
        </w:tc>
      </w:tr>
      <w:tr>
        <w:trPr>
          <w:trHeight w:val="4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73 946 463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59 336 664</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73 946 463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59 336 664</w:t>
            </w:r>
          </w:p>
        </w:tc>
      </w:tr>
      <w:tr>
        <w:trPr>
          <w:trHeight w:val="16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73 946 463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59 336 664</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73 946 463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59 336 664</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73 946 463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59 336 664</w:t>
            </w:r>
          </w:p>
        </w:tc>
      </w:tr>
      <w:tr>
        <w:trPr>
          <w:trHeight w:val="4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9 320 913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9 333 408</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9 320 913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9 333 408</w:t>
            </w:r>
          </w:p>
        </w:tc>
      </w:tr>
      <w:tr>
        <w:trPr>
          <w:trHeight w:val="16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9 320 913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9 333 408</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Ақмола облысы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1 362 000</w:t>
            </w:r>
          </w:p>
        </w:tc>
      </w:tr>
      <w:tr>
        <w:trPr>
          <w:trHeight w:val="7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қаласында ауысымына 150 адам қабылдайтын облыстық онкологиялық диспансер емханасының құрылысы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Қосшы ауылында ауысымына 100 адам қабылдайтын аудандық емхананың құрылысы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1 062 000</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Шығыс-Қазақстан облысы Өскемен қаласында 500 төсектік туберкулезге қарсы диспансердің құрылысы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1 462 993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Затобол кентіндегі 300 адам қабылдайтын аудандық емхананың құрылысы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1 462 993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Қызыорда облысы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2 971 408</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қаласында 175 төсектік онкологиялық диспансердің құрылысы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Арал ауданы Арал қаласында 150 төсектік орталық аудандық аурухананың құрылысы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Қазалы ауданы Әйтеке би кентінде 150 төсектік орталық аудандық аурухананың құрылысы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471 408</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2 552 098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Павлодар қаласында онкологиялық диспансердің құрылысы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2 552 098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362 389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қаласындағы 100 төсекке арналған емдеу корпусын салумен қатар онкологиялық диспансерді реконструкциялау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362 389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2 573 433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ауданы Өтепов көшесі, 7а бойындағы бекітілген жер телімінде орналасқан қалалық онкологиялық диспансерінің ғимаратына қосымша корпус салу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2 573 433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17"/>
        <w:gridCol w:w="718"/>
        <w:gridCol w:w="792"/>
        <w:gridCol w:w="407"/>
        <w:gridCol w:w="5274"/>
        <w:gridCol w:w="1784"/>
        <w:gridCol w:w="1816"/>
        <w:gridCol w:w="1785"/>
      </w:tblGrid>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Ұлттық Қордан бөлінген нысаналы трансферттер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196 700 000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16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117 500 000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117 500 000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17 500 000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аумақтар бойынша: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49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қаражатынан сыртқы қарыздарды бірлесіп қаржыландыру есебінен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Орталық-Батыс дәлізін қайта жаңарту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«Үшарал-Достық» автожолын қайта жаңарту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18 200 000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«Қызылорда - Павлодар - Успенка - РФ шекарасы» автомобиль жолын қайта жаңарту және жобалау-іздестіру жұмыстары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«Орал - Каменка - РФ шекарасы (Озинки қаласына)» автомобиль жолын қайта жаңарту және жобалау-іздестіру жұмыстары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Орталық-Батыс дәлізін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«Үшарал-Достық» автожолын қайта жаңарту және жобалық-іздестіру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26 400 000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26 400 000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трансферті есебінен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4-қосымша       </w:t>
      </w:r>
    </w:p>
    <w:bookmarkEnd w:id="5"/>
    <w:bookmarkStart w:name="z78" w:id="6"/>
    <w:p>
      <w:pPr>
        <w:spacing w:after="0"/>
        <w:ind w:left="0"/>
        <w:jc w:val="left"/>
      </w:pPr>
      <w:r>
        <w:rPr>
          <w:rFonts w:ascii="Times New Roman"/>
          <w:b/>
          <w:i w:val="false"/>
          <w:color w:val="000000"/>
        </w:rPr>
        <w:t xml:space="preserve"> 
Облыстық бюджеттерге дағдарыстың жағдай қаупі төнген және</w:t>
      </w:r>
      <w:r>
        <w:br/>
      </w:r>
      <w:r>
        <w:rPr>
          <w:rFonts w:ascii="Times New Roman"/>
          <w:b/>
          <w:i w:val="false"/>
          <w:color w:val="000000"/>
        </w:rPr>
        <w:t>
туындаған кезде іс-қимылдар бойынша оқу-жаттығулар жүргізуге</w:t>
      </w:r>
      <w:r>
        <w:br/>
      </w:r>
      <w:r>
        <w:rPr>
          <w:rFonts w:ascii="Times New Roman"/>
          <w:b/>
          <w:i w:val="false"/>
          <w:color w:val="000000"/>
        </w:rPr>
        <w:t>
берілетін ағымдағы нысаналы трансферттердің сомаларын бөлу</w:t>
      </w:r>
    </w:p>
    <w:bookmarkEnd w:id="6"/>
    <w:p>
      <w:pPr>
        <w:spacing w:after="0"/>
        <w:ind w:left="0"/>
        <w:jc w:val="both"/>
      </w:pPr>
      <w:r>
        <w:rPr>
          <w:rFonts w:ascii="Times New Roman"/>
          <w:b w:val="false"/>
          <w:i w:val="false"/>
          <w:color w:val="ff0000"/>
          <w:sz w:val="28"/>
        </w:rPr>
        <w:t xml:space="preserve">      Ескерту. 4-қосымша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5413"/>
        <w:gridCol w:w="6923"/>
      </w:tblGrid>
      <w:tr>
        <w:trPr>
          <w:trHeight w:val="615"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22 417
</w:t>
            </w:r>
          </w:p>
        </w:tc>
      </w:tr>
      <w:tr>
        <w:trPr>
          <w:trHeight w:val="30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w:t>
            </w:r>
          </w:p>
        </w:tc>
      </w:tr>
      <w:tr>
        <w:trPr>
          <w:trHeight w:val="30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9 040</w:t>
            </w:r>
          </w:p>
        </w:tc>
      </w:tr>
      <w:tr>
        <w:trPr>
          <w:trHeight w:val="30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9 580</w:t>
            </w:r>
          </w:p>
        </w:tc>
      </w:tr>
      <w:tr>
        <w:trPr>
          <w:trHeight w:val="30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w:t>
            </w:r>
          </w:p>
        </w:tc>
      </w:tr>
      <w:tr>
        <w:trPr>
          <w:trHeight w:val="30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w:t>
            </w:r>
          </w:p>
        </w:tc>
      </w:tr>
    </w:tbl>
    <w:bookmarkStart w:name="z83"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5-қосымша       </w:t>
      </w:r>
    </w:p>
    <w:bookmarkEnd w:id="7"/>
    <w:bookmarkStart w:name="z82" w:id="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Республикасында агроөнеркәсіптік кешенді</w:t>
      </w:r>
      <w:r>
        <w:br/>
      </w:r>
      <w:r>
        <w:rPr>
          <w:rFonts w:ascii="Times New Roman"/>
          <w:b/>
          <w:i w:val="false"/>
          <w:color w:val="000000"/>
        </w:rPr>
        <w:t>
дамыту жөніндегі 2013 - 2020 жылдарға арналған</w:t>
      </w:r>
      <w:r>
        <w:br/>
      </w:r>
      <w:r>
        <w:rPr>
          <w:rFonts w:ascii="Times New Roman"/>
          <w:b/>
          <w:i w:val="false"/>
          <w:color w:val="000000"/>
        </w:rPr>
        <w:t>
«Агробизнес-2020» бағдарламасы шеңберінде өңірлерде</w:t>
      </w:r>
      <w:r>
        <w:br/>
      </w:r>
      <w:r>
        <w:rPr>
          <w:rFonts w:ascii="Times New Roman"/>
          <w:b/>
          <w:i w:val="false"/>
          <w:color w:val="000000"/>
        </w:rPr>
        <w:t>
агроөнеркәсіптік кешен субъектілерін қолдауға берілетін</w:t>
      </w:r>
      <w:r>
        <w:br/>
      </w:r>
      <w:r>
        <w:rPr>
          <w:rFonts w:ascii="Times New Roman"/>
          <w:b/>
          <w:i w:val="false"/>
          <w:color w:val="000000"/>
        </w:rPr>
        <w:t>
ағымдағы нысаналы трансферттердің сомасын бөлу</w:t>
      </w:r>
    </w:p>
    <w:bookmarkEnd w:id="8"/>
    <w:p>
      <w:pPr>
        <w:spacing w:after="0"/>
        <w:ind w:left="0"/>
        <w:jc w:val="both"/>
      </w:pPr>
      <w:r>
        <w:rPr>
          <w:rFonts w:ascii="Times New Roman"/>
          <w:b w:val="false"/>
          <w:i w:val="false"/>
          <w:color w:val="ff0000"/>
          <w:sz w:val="28"/>
        </w:rPr>
        <w:t xml:space="preserve">      Ескерту. 5-қосымша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3388"/>
        <w:gridCol w:w="1415"/>
        <w:gridCol w:w="2129"/>
        <w:gridCol w:w="2130"/>
        <w:gridCol w:w="2036"/>
        <w:gridCol w:w="2168"/>
      </w:tblGrid>
      <w:tr>
        <w:trPr>
          <w:trHeight w:val="255"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қайта өңдеуші кәсіпорындардың ауылшаруашылық өнімін тереңдете қайта өңдеп өнім шығаруы үшін оны сатып алу шығындарын субсидиялауға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инвестициялар салынған жағдайда агроөнеркәсіптік кешен субъектісі көтерген шығыстардың бөліктерін өтеуге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агроөнеркәсіптік кешен субъектілерінің қарыздарын кепілдендіру мен сақтандыру шеңберінде субсидиялауға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қордан берілетін нысаналы трансферт есебінен мал шаруашылығы өнімдерінің өнімділігін және сапасын арттыруды, асыл тұқымды мал шаруашылығын дамытуды субсидиялауға</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20 649 715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2 700 000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6 071 230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378 485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11 500 000
</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2 240 327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179 812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635 737</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143 778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1 281 000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790 977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558 977</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232 000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2 872 278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163 891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534 387</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2 174 000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146 963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133 163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2 187 394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339 292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428 102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1 420 000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1 005 397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323 894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455 503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226 000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3 006 084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34 310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521 774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2 450 000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2 542 894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89 370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753 524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1 416 648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383 898</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355 943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129 807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547 000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75 445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75 445</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206 000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1 482 765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353 448</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529 317</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1 452 701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766 505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317 296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104 900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264 000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1 184 274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65 580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526 494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592 200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39 568</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5-1-қосымша      </w:t>
      </w:r>
    </w:p>
    <w:bookmarkEnd w:id="9"/>
    <w:bookmarkStart w:name="z84" w:id="1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агроөнеркәсіптік кешеннің жергілікті атқарушы</w:t>
      </w:r>
      <w:r>
        <w:br/>
      </w:r>
      <w:r>
        <w:rPr>
          <w:rFonts w:ascii="Times New Roman"/>
          <w:b/>
          <w:i w:val="false"/>
          <w:color w:val="000000"/>
        </w:rPr>
        <w:t>
органдарының бөлімшелерін ұстауға берілетін ағымдағы нысаналы</w:t>
      </w:r>
      <w:r>
        <w:br/>
      </w:r>
      <w:r>
        <w:rPr>
          <w:rFonts w:ascii="Times New Roman"/>
          <w:b/>
          <w:i w:val="false"/>
          <w:color w:val="000000"/>
        </w:rPr>
        <w:t>
трансферттердің сомаларын бөлу</w:t>
      </w:r>
    </w:p>
    <w:bookmarkEnd w:id="10"/>
    <w:p>
      <w:pPr>
        <w:spacing w:after="0"/>
        <w:ind w:left="0"/>
        <w:jc w:val="both"/>
      </w:pPr>
      <w:r>
        <w:rPr>
          <w:rFonts w:ascii="Times New Roman"/>
          <w:b w:val="false"/>
          <w:i w:val="false"/>
          <w:color w:val="ff0000"/>
          <w:sz w:val="28"/>
        </w:rPr>
        <w:t xml:space="preserve">      Ескерту. Қаулы 5-1-қосымшамен толықтырылды - ҚР Үкіметінің 13.03.2015 </w:t>
      </w:r>
      <w:r>
        <w:rPr>
          <w:rFonts w:ascii="Times New Roman"/>
          <w:b w:val="false"/>
          <w:i w:val="false"/>
          <w:color w:val="ff0000"/>
          <w:sz w:val="28"/>
        </w:rPr>
        <w:t>№ 139</w:t>
      </w:r>
      <w:r>
        <w:rPr>
          <w:rFonts w:ascii="Times New Roman"/>
          <w:b w:val="false"/>
          <w:i w:val="false"/>
          <w:color w:val="ff0000"/>
          <w:sz w:val="28"/>
        </w:rPr>
        <w:t xml:space="preserve"> (01.01.2015 бастап қолданысқа енгiзiледi);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9312"/>
        <w:gridCol w:w="3780"/>
      </w:tblGrid>
      <w:tr>
        <w:trPr>
          <w:trHeight w:val="6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1 279 813
</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102 027</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44 537</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117 001</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46 491</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135 533</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60 073</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83 650</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108 735</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103 055</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77 866</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32 075</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75 362</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99 904</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103 780</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67 364</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22 360</w:t>
            </w:r>
          </w:p>
        </w:tc>
      </w:tr>
    </w:tbl>
    <w:bookmarkStart w:name="z85"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6-қосымша        </w:t>
      </w:r>
    </w:p>
    <w:bookmarkEnd w:id="11"/>
    <w:bookmarkStart w:name="z152" w:id="1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мемлекеттік мекемелердің мемлекеттік қызметшілер</w:t>
      </w:r>
      <w:r>
        <w:br/>
      </w:r>
      <w:r>
        <w:rPr>
          <w:rFonts w:ascii="Times New Roman"/>
          <w:b/>
          <w:i w:val="false"/>
          <w:color w:val="000000"/>
        </w:rPr>
        <w:t>
болып табылмайтын жұмыскерлерінің, сондай-ақ жергілікті</w:t>
      </w:r>
      <w:r>
        <w:br/>
      </w:r>
      <w:r>
        <w:rPr>
          <w:rFonts w:ascii="Times New Roman"/>
          <w:b/>
          <w:i w:val="false"/>
          <w:color w:val="000000"/>
        </w:rPr>
        <w:t>
бюджеттерден қаржыландырылатын мемлекеттік қазыналық</w:t>
      </w:r>
      <w:r>
        <w:br/>
      </w:r>
      <w:r>
        <w:rPr>
          <w:rFonts w:ascii="Times New Roman"/>
          <w:b/>
          <w:i w:val="false"/>
          <w:color w:val="000000"/>
        </w:rPr>
        <w:t>
кәсіпорындар жұмыскерлерінің лауазымдық айлықақыларына ерекше</w:t>
      </w:r>
      <w:r>
        <w:br/>
      </w:r>
      <w:r>
        <w:rPr>
          <w:rFonts w:ascii="Times New Roman"/>
          <w:b/>
          <w:i w:val="false"/>
          <w:color w:val="000000"/>
        </w:rPr>
        <w:t>
еңбек жағдайлары үшін ай сайынғы үстемеақы төлеуге берілетін</w:t>
      </w:r>
      <w:r>
        <w:br/>
      </w:r>
      <w:r>
        <w:rPr>
          <w:rFonts w:ascii="Times New Roman"/>
          <w:b/>
          <w:i w:val="false"/>
          <w:color w:val="000000"/>
        </w:rPr>
        <w:t>
ағымдағы нысаналы трансферттердің сомаларын бөлу</w:t>
      </w:r>
    </w:p>
    <w:bookmarkEnd w:id="12"/>
    <w:p>
      <w:pPr>
        <w:spacing w:after="0"/>
        <w:ind w:left="0"/>
        <w:jc w:val="both"/>
      </w:pPr>
      <w:r>
        <w:rPr>
          <w:rFonts w:ascii="Times New Roman"/>
          <w:b w:val="false"/>
          <w:i w:val="false"/>
          <w:color w:val="ff0000"/>
          <w:sz w:val="28"/>
        </w:rPr>
        <w:t xml:space="preserve">      Ескерту. 6-қосымша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9312"/>
        <w:gridCol w:w="3780"/>
      </w:tblGrid>
      <w:tr>
        <w:trPr>
          <w:trHeight w:val="6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55 953 421
</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2 937 762</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2 885 594</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5 325 967</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2 064 485</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4 743 916</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3 887 384</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2 951 677</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4 548 475</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2 982 611</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2 875 082</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1 981 078</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2 952 568</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2 433 814</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9 216 120</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2 640 167</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1 526 721</w:t>
            </w:r>
          </w:p>
        </w:tc>
      </w:tr>
    </w:tbl>
    <w:bookmarkStart w:name="z179"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6-1-қосымша      </w:t>
      </w:r>
    </w:p>
    <w:bookmarkEnd w:id="13"/>
    <w:bookmarkStart w:name="z86" w:id="1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азаматтық хал актілерін тіркеу бөлімдерінің</w:t>
      </w:r>
      <w:r>
        <w:br/>
      </w:r>
      <w:r>
        <w:rPr>
          <w:rFonts w:ascii="Times New Roman"/>
          <w:b/>
          <w:i w:val="false"/>
          <w:color w:val="000000"/>
        </w:rPr>
        <w:t>
штат санын ұстауға берілетін ағымдағы нысаналы</w:t>
      </w:r>
      <w:r>
        <w:br/>
      </w:r>
      <w:r>
        <w:rPr>
          <w:rFonts w:ascii="Times New Roman"/>
          <w:b/>
          <w:i w:val="false"/>
          <w:color w:val="000000"/>
        </w:rPr>
        <w:t>
трансферттердің сомаларын бөлу</w:t>
      </w:r>
    </w:p>
    <w:bookmarkEnd w:id="14"/>
    <w:p>
      <w:pPr>
        <w:spacing w:after="0"/>
        <w:ind w:left="0"/>
        <w:jc w:val="both"/>
      </w:pPr>
      <w:r>
        <w:rPr>
          <w:rFonts w:ascii="Times New Roman"/>
          <w:b w:val="false"/>
          <w:i w:val="false"/>
          <w:color w:val="ff0000"/>
          <w:sz w:val="28"/>
        </w:rPr>
        <w:t xml:space="preserve">      Ескерту. Қаулы 6-1-қосымшамен толықтырылды - ҚР Үкіметінің 13.03.2015 </w:t>
      </w:r>
      <w:r>
        <w:rPr>
          <w:rFonts w:ascii="Times New Roman"/>
          <w:b w:val="false"/>
          <w:i w:val="false"/>
          <w:color w:val="ff0000"/>
          <w:sz w:val="28"/>
        </w:rPr>
        <w:t>№ 139</w:t>
      </w:r>
      <w:r>
        <w:rPr>
          <w:rFonts w:ascii="Times New Roman"/>
          <w:b w:val="false"/>
          <w:i w:val="false"/>
          <w:color w:val="ff0000"/>
          <w:sz w:val="28"/>
        </w:rPr>
        <w:t xml:space="preserve"> (01.01.2015 бастап қолданысқа енгiзiледi);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9312"/>
        <w:gridCol w:w="3780"/>
      </w:tblGrid>
      <w:tr>
        <w:trPr>
          <w:trHeight w:val="6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312 260
</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19 265</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15 038</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24 356</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10 740</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33 900</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12 478</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14 630</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32 782</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23 414</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22 154</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19 494</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15 082</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19 523</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22 632</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19 821</w:t>
            </w:r>
          </w:p>
        </w:tc>
      </w:tr>
    </w:tbl>
    <w:bookmarkStart w:name="z87"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желтоқсандағы </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7-қосымша            </w:t>
      </w:r>
    </w:p>
    <w:bookmarkEnd w:id="15"/>
    <w:bookmarkStart w:name="z88" w:id="1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мемлекеттік әкімшілік қызметшілер еңбекақысының</w:t>
      </w:r>
      <w:r>
        <w:br/>
      </w:r>
      <w:r>
        <w:rPr>
          <w:rFonts w:ascii="Times New Roman"/>
          <w:b/>
          <w:i w:val="false"/>
          <w:color w:val="000000"/>
        </w:rPr>
        <w:t>
деңгейін арттыруға берілетін ағымдағы нысаналы трансферттердің</w:t>
      </w:r>
      <w:r>
        <w:br/>
      </w:r>
      <w:r>
        <w:rPr>
          <w:rFonts w:ascii="Times New Roman"/>
          <w:b/>
          <w:i w:val="false"/>
          <w:color w:val="000000"/>
        </w:rPr>
        <w:t>
сомаларын бөлу</w:t>
      </w:r>
    </w:p>
    <w:bookmarkEnd w:id="16"/>
    <w:p>
      <w:pPr>
        <w:spacing w:after="0"/>
        <w:ind w:left="0"/>
        <w:jc w:val="both"/>
      </w:pPr>
      <w:r>
        <w:rPr>
          <w:rFonts w:ascii="Times New Roman"/>
          <w:b w:val="false"/>
          <w:i w:val="false"/>
          <w:color w:val="ff0000"/>
          <w:sz w:val="28"/>
        </w:rPr>
        <w:t xml:space="preserve">      Ескерту. 7-қосымша алып тасталды - ҚР Үкіметінің 13.03.2015 </w:t>
      </w:r>
      <w:r>
        <w:rPr>
          <w:rFonts w:ascii="Times New Roman"/>
          <w:b w:val="false"/>
          <w:i w:val="false"/>
          <w:color w:val="ff0000"/>
          <w:sz w:val="28"/>
        </w:rPr>
        <w:t>№ 139</w:t>
      </w:r>
      <w:r>
        <w:rPr>
          <w:rFonts w:ascii="Times New Roman"/>
          <w:b w:val="false"/>
          <w:i w:val="false"/>
          <w:color w:val="ff0000"/>
          <w:sz w:val="28"/>
        </w:rPr>
        <w:t xml:space="preserve"> қаулысымен (01.01.2015 бастап қолданысқа енгiзiледi).</w:t>
      </w:r>
    </w:p>
    <w:bookmarkStart w:name="z89"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8-қосымша        </w:t>
      </w:r>
    </w:p>
    <w:bookmarkEnd w:id="17"/>
    <w:bookmarkStart w:name="z153" w:id="1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мектепке дейінгі білім беру ұйымдарында</w:t>
      </w:r>
      <w:r>
        <w:br/>
      </w:r>
      <w:r>
        <w:rPr>
          <w:rFonts w:ascii="Times New Roman"/>
          <w:b/>
          <w:i w:val="false"/>
          <w:color w:val="000000"/>
        </w:rPr>
        <w:t>
мемлекеттік білім беру тапсырысын іске асыруға берілетін</w:t>
      </w:r>
      <w:r>
        <w:br/>
      </w:r>
      <w:r>
        <w:rPr>
          <w:rFonts w:ascii="Times New Roman"/>
          <w:b/>
          <w:i w:val="false"/>
          <w:color w:val="000000"/>
        </w:rPr>
        <w:t>
ағымдағы нысаналы трансферттердің сомаларын бөлу</w:t>
      </w:r>
    </w:p>
    <w:bookmarkEnd w:id="18"/>
    <w:p>
      <w:pPr>
        <w:spacing w:after="0"/>
        <w:ind w:left="0"/>
        <w:jc w:val="both"/>
      </w:pPr>
      <w:r>
        <w:rPr>
          <w:rFonts w:ascii="Times New Roman"/>
          <w:b w:val="false"/>
          <w:i w:val="false"/>
          <w:color w:val="ff0000"/>
          <w:sz w:val="28"/>
        </w:rPr>
        <w:t xml:space="preserve">      Ескерту. 8-қосымша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5297"/>
        <w:gridCol w:w="2325"/>
        <w:gridCol w:w="2862"/>
        <w:gridCol w:w="2698"/>
      </w:tblGrid>
      <w:tr>
        <w:trPr>
          <w:trHeight w:val="37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68 041 545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12 700 000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55 341 545
</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3 704 708</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626 244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3 078 464</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1 903 673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322 908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1 580 765</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5 845 950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1 418 448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4 427 502</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2 553 549</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485 106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2 068 443</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5 048 558</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973 073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4 075 485</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4 882 677</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1 054 621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3 828 056</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992 665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57 428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935 237</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3 694 841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425 861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3 268 980</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1 809 231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542 480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1 266 751</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5 165 266</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1 197 333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3 967 933</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3 373 910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1 121 175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2 252 735</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2 751 938</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629 280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2 122 658</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1 846 917</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283 125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1 563 792</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19 247 503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2 850 529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16 396 974</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1 290 464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123 577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1 166 887</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3 929 695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588 812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3 340 883</w:t>
            </w:r>
          </w:p>
        </w:tc>
      </w:tr>
    </w:tbl>
    <w:bookmarkStart w:name="z91"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желтоқсандағы </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9-қосымша         </w:t>
      </w:r>
    </w:p>
    <w:bookmarkEnd w:id="19"/>
    <w:bookmarkStart w:name="z92" w:id="2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беретін оқу</w:t>
      </w:r>
      <w:r>
        <w:br/>
      </w:r>
      <w:r>
        <w:rPr>
          <w:rFonts w:ascii="Times New Roman"/>
          <w:b/>
          <w:i w:val="false"/>
          <w:color w:val="000000"/>
        </w:rPr>
        <w:t>
орындарының оқу-өндірістік шеберханаларын, зертханаларын</w:t>
      </w:r>
      <w:r>
        <w:br/>
      </w:r>
      <w:r>
        <w:rPr>
          <w:rFonts w:ascii="Times New Roman"/>
          <w:b/>
          <w:i w:val="false"/>
          <w:color w:val="000000"/>
        </w:rPr>
        <w:t>
жаңартуға және қайта жабдықтауға берілетін ағымдағы нысаналы</w:t>
      </w:r>
      <w:r>
        <w:br/>
      </w:r>
      <w:r>
        <w:rPr>
          <w:rFonts w:ascii="Times New Roman"/>
          <w:b/>
          <w:i w:val="false"/>
          <w:color w:val="000000"/>
        </w:rPr>
        <w:t>
трансферттердің сомаларын бөлу</w:t>
      </w:r>
    </w:p>
    <w:bookmarkEnd w:id="20"/>
    <w:p>
      <w:pPr>
        <w:spacing w:after="0"/>
        <w:ind w:left="0"/>
        <w:jc w:val="both"/>
      </w:pPr>
      <w:r>
        <w:rPr>
          <w:rFonts w:ascii="Times New Roman"/>
          <w:b w:val="false"/>
          <w:i w:val="false"/>
          <w:color w:val="ff0000"/>
          <w:sz w:val="28"/>
        </w:rPr>
        <w:t xml:space="preserve">      Ескерту. 9-қосымша алып тасталды - ҚР Үкіметінің 13.03.2015 </w:t>
      </w:r>
      <w:r>
        <w:rPr>
          <w:rFonts w:ascii="Times New Roman"/>
          <w:b w:val="false"/>
          <w:i w:val="false"/>
          <w:color w:val="ff0000"/>
          <w:sz w:val="28"/>
        </w:rPr>
        <w:t>№ 139</w:t>
      </w:r>
      <w:r>
        <w:rPr>
          <w:rFonts w:ascii="Times New Roman"/>
          <w:b w:val="false"/>
          <w:i w:val="false"/>
          <w:color w:val="ff0000"/>
          <w:sz w:val="28"/>
        </w:rPr>
        <w:t xml:space="preserve"> қаулысымен (01.01.2015 бастап қолданысқа енгiзiледi).</w:t>
      </w:r>
    </w:p>
    <w:bookmarkStart w:name="z93"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10-қосымша       </w:t>
      </w:r>
    </w:p>
    <w:bookmarkEnd w:id="21"/>
    <w:bookmarkStart w:name="z90" w:id="2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үш деңгейлі жүйе бойынша біліктілікті арттырудан</w:t>
      </w:r>
      <w:r>
        <w:br/>
      </w:r>
      <w:r>
        <w:rPr>
          <w:rFonts w:ascii="Times New Roman"/>
          <w:b/>
          <w:i w:val="false"/>
          <w:color w:val="000000"/>
        </w:rPr>
        <w:t>
өткен мұғалімдерге төленетін еңбекақыны арттыруға берілетін</w:t>
      </w:r>
      <w:r>
        <w:br/>
      </w:r>
      <w:r>
        <w:rPr>
          <w:rFonts w:ascii="Times New Roman"/>
          <w:b/>
          <w:i w:val="false"/>
          <w:color w:val="000000"/>
        </w:rPr>
        <w:t>
ағымдағы нысаналы трансферттердің сомаларын бөлу</w:t>
      </w:r>
    </w:p>
    <w:bookmarkEnd w:id="22"/>
    <w:p>
      <w:pPr>
        <w:spacing w:after="0"/>
        <w:ind w:left="0"/>
        <w:jc w:val="both"/>
      </w:pPr>
      <w:r>
        <w:rPr>
          <w:rFonts w:ascii="Times New Roman"/>
          <w:b w:val="false"/>
          <w:i w:val="false"/>
          <w:color w:val="ff0000"/>
          <w:sz w:val="28"/>
        </w:rPr>
        <w:t xml:space="preserve">      Ескерту. 10-қосымша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8639"/>
        <w:gridCol w:w="4306"/>
      </w:tblGrid>
      <w:tr>
        <w:trPr>
          <w:trHeight w:val="90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14 748 099
</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733 224</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728 103</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1 682 880</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530 272</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894 112</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1 232 170</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572 977</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915 579</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697 782</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989 515</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562 942</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690 022</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734 723</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2 401 507</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854 761</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527 530</w:t>
            </w:r>
          </w:p>
        </w:tc>
      </w:tr>
    </w:tbl>
    <w:bookmarkStart w:name="z95"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11-қосымша       </w:t>
      </w:r>
    </w:p>
    <w:bookmarkEnd w:id="23"/>
    <w:bookmarkStart w:name="z94" w:id="2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беру ұйымдарында</w:t>
      </w:r>
      <w:r>
        <w:br/>
      </w:r>
      <w:r>
        <w:rPr>
          <w:rFonts w:ascii="Times New Roman"/>
          <w:b/>
          <w:i w:val="false"/>
          <w:color w:val="000000"/>
        </w:rPr>
        <w:t>
мамандарды даярлауға арналған мемлекеттік білім беру</w:t>
      </w:r>
      <w:r>
        <w:br/>
      </w:r>
      <w:r>
        <w:rPr>
          <w:rFonts w:ascii="Times New Roman"/>
          <w:b/>
          <w:i w:val="false"/>
          <w:color w:val="000000"/>
        </w:rPr>
        <w:t>
тапсырысын ұлғайтуға берілетін ағымдағы нысаналы</w:t>
      </w:r>
      <w:r>
        <w:br/>
      </w:r>
      <w:r>
        <w:rPr>
          <w:rFonts w:ascii="Times New Roman"/>
          <w:b/>
          <w:i w:val="false"/>
          <w:color w:val="000000"/>
        </w:rPr>
        <w:t>
трансферттердің сомаларын бөлу</w:t>
      </w:r>
    </w:p>
    <w:bookmarkEnd w:id="24"/>
    <w:p>
      <w:pPr>
        <w:spacing w:after="0"/>
        <w:ind w:left="0"/>
        <w:jc w:val="both"/>
      </w:pPr>
      <w:r>
        <w:rPr>
          <w:rFonts w:ascii="Times New Roman"/>
          <w:b w:val="false"/>
          <w:i w:val="false"/>
          <w:color w:val="ff0000"/>
          <w:sz w:val="28"/>
        </w:rPr>
        <w:t xml:space="preserve">      Ескерту. 11-қосымша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8639"/>
        <w:gridCol w:w="4306"/>
      </w:tblGrid>
      <w:tr>
        <w:trPr>
          <w:trHeight w:val="90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3 667 357
</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101 138</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330 610</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289 843</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45 351</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237 197</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95 490</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108 311</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144 393</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138 580</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411 758</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69 647</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82 243</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974 252</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562 238</w:t>
            </w:r>
          </w:p>
        </w:tc>
      </w:tr>
      <w:tr>
        <w:trPr>
          <w:trHeight w:val="3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76 306</w:t>
            </w:r>
          </w:p>
        </w:tc>
      </w:tr>
    </w:tbl>
    <w:bookmarkStart w:name="z97"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12-қосымша       </w:t>
      </w:r>
    </w:p>
    <w:bookmarkEnd w:id="25"/>
    <w:bookmarkStart w:name="z96" w:id="26"/>
    <w:p>
      <w:pPr>
        <w:spacing w:after="0"/>
        <w:ind w:left="0"/>
        <w:jc w:val="left"/>
      </w:pPr>
      <w:r>
        <w:rPr>
          <w:rFonts w:ascii="Times New Roman"/>
          <w:b/>
          <w:i w:val="false"/>
          <w:color w:val="000000"/>
        </w:rPr>
        <w:t xml:space="preserve"> 
Облыстық бюджеттерге бастауыш, негізгі орта және жалпы орта</w:t>
      </w:r>
      <w:r>
        <w:br/>
      </w:r>
      <w:r>
        <w:rPr>
          <w:rFonts w:ascii="Times New Roman"/>
          <w:b/>
          <w:i w:val="false"/>
          <w:color w:val="000000"/>
        </w:rPr>
        <w:t>
білім беруді жан басына шаққандағы қаржыландыруды сынамалауға</w:t>
      </w:r>
      <w:r>
        <w:br/>
      </w:r>
      <w:r>
        <w:rPr>
          <w:rFonts w:ascii="Times New Roman"/>
          <w:b/>
          <w:i w:val="false"/>
          <w:color w:val="000000"/>
        </w:rPr>
        <w:t>
берілетін ағымдағы нысаналы трансферттердің сомаларын бөлу</w:t>
      </w:r>
    </w:p>
    <w:bookmarkEnd w:id="26"/>
    <w:p>
      <w:pPr>
        <w:spacing w:after="0"/>
        <w:ind w:left="0"/>
        <w:jc w:val="both"/>
      </w:pPr>
      <w:r>
        <w:rPr>
          <w:rFonts w:ascii="Times New Roman"/>
          <w:b w:val="false"/>
          <w:i w:val="false"/>
          <w:color w:val="ff0000"/>
          <w:sz w:val="28"/>
        </w:rPr>
        <w:t xml:space="preserve">      Ескерту. 12-қосымша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6554"/>
        <w:gridCol w:w="6517"/>
      </w:tblGrid>
      <w:tr>
        <w:trPr>
          <w:trHeight w:val="70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9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1 155 545
</w:t>
            </w:r>
          </w:p>
        </w:tc>
      </w:tr>
      <w:tr>
        <w:trPr>
          <w:trHeight w:val="39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157 582</w:t>
            </w:r>
          </w:p>
        </w:tc>
      </w:tr>
      <w:tr>
        <w:trPr>
          <w:trHeight w:val="39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235 006</w:t>
            </w:r>
          </w:p>
        </w:tc>
      </w:tr>
      <w:tr>
        <w:trPr>
          <w:trHeight w:val="39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21 864</w:t>
            </w:r>
          </w:p>
        </w:tc>
      </w:tr>
      <w:tr>
        <w:trPr>
          <w:trHeight w:val="39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181 126</w:t>
            </w:r>
          </w:p>
        </w:tc>
      </w:tr>
      <w:tr>
        <w:trPr>
          <w:trHeight w:val="39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559 967</w:t>
            </w:r>
          </w:p>
        </w:tc>
      </w:tr>
    </w:tbl>
    <w:bookmarkStart w:name="z99"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13-қосымша       </w:t>
      </w:r>
    </w:p>
    <w:bookmarkEnd w:id="27"/>
    <w:bookmarkStart w:name="z98" w:id="2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беру ұйымдарында</w:t>
      </w:r>
      <w:r>
        <w:br/>
      </w:r>
      <w:r>
        <w:rPr>
          <w:rFonts w:ascii="Times New Roman"/>
          <w:b/>
          <w:i w:val="false"/>
          <w:color w:val="000000"/>
        </w:rPr>
        <w:t>
білім алушылардың стипендияларының мөлшерін ұлғайтуға берілетін</w:t>
      </w:r>
      <w:r>
        <w:br/>
      </w:r>
      <w:r>
        <w:rPr>
          <w:rFonts w:ascii="Times New Roman"/>
          <w:b/>
          <w:i w:val="false"/>
          <w:color w:val="000000"/>
        </w:rPr>
        <w:t>
ағымдағы нысаналы трансферттердің сомаларын бөлу</w:t>
      </w:r>
    </w:p>
    <w:bookmarkEnd w:id="28"/>
    <w:p>
      <w:pPr>
        <w:spacing w:after="0"/>
        <w:ind w:left="0"/>
        <w:jc w:val="both"/>
      </w:pPr>
      <w:r>
        <w:rPr>
          <w:rFonts w:ascii="Times New Roman"/>
          <w:b w:val="false"/>
          <w:i w:val="false"/>
          <w:color w:val="ff0000"/>
          <w:sz w:val="28"/>
        </w:rPr>
        <w:t xml:space="preserve">      Ескерту. 13-қосымша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6021"/>
        <w:gridCol w:w="6424"/>
      </w:tblGrid>
      <w:tr>
        <w:trPr>
          <w:trHeight w:val="75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2 089 282
</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116 553</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113 091</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157 090</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76 924</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240 415</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115 223</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95 120</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194 264</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155 859</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60 080</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99 027</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103 429</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29 505</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248 603</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192 676</w:t>
            </w:r>
          </w:p>
        </w:tc>
      </w:tr>
      <w:tr>
        <w:trPr>
          <w:trHeight w:val="3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91 423</w:t>
            </w:r>
          </w:p>
        </w:tc>
      </w:tr>
    </w:tbl>
    <w:bookmarkStart w:name="z101"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14-қосымша       </w:t>
      </w:r>
    </w:p>
    <w:bookmarkEnd w:id="29"/>
    <w:bookmarkStart w:name="z100" w:id="3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жергілікті атқарушы органдардың мемлекеттік білім</w:t>
      </w:r>
      <w:r>
        <w:br/>
      </w:r>
      <w:r>
        <w:rPr>
          <w:rFonts w:ascii="Times New Roman"/>
          <w:b/>
          <w:i w:val="false"/>
          <w:color w:val="000000"/>
        </w:rPr>
        <w:t>
беру тапсырысы негізінде техникалық және кәсіптік, орта</w:t>
      </w:r>
      <w:r>
        <w:br/>
      </w:r>
      <w:r>
        <w:rPr>
          <w:rFonts w:ascii="Times New Roman"/>
          <w:b/>
          <w:i w:val="false"/>
          <w:color w:val="000000"/>
        </w:rPr>
        <w:t>
білімнен кейінгі білім беру ұйымдарында білім алушылардың</w:t>
      </w:r>
      <w:r>
        <w:br/>
      </w:r>
      <w:r>
        <w:rPr>
          <w:rFonts w:ascii="Times New Roman"/>
          <w:b/>
          <w:i w:val="false"/>
          <w:color w:val="000000"/>
        </w:rPr>
        <w:t>
стипендияларының мөлшерін ұлғайтуға берілетін ағымдағы нысаналы</w:t>
      </w:r>
      <w:r>
        <w:br/>
      </w:r>
      <w:r>
        <w:rPr>
          <w:rFonts w:ascii="Times New Roman"/>
          <w:b/>
          <w:i w:val="false"/>
          <w:color w:val="000000"/>
        </w:rPr>
        <w:t>
трансферттердің сомаларын бөлу</w:t>
      </w:r>
    </w:p>
    <w:bookmarkEnd w:id="30"/>
    <w:p>
      <w:pPr>
        <w:spacing w:after="0"/>
        <w:ind w:left="0"/>
        <w:jc w:val="both"/>
      </w:pPr>
      <w:r>
        <w:rPr>
          <w:rFonts w:ascii="Times New Roman"/>
          <w:b w:val="false"/>
          <w:i w:val="false"/>
          <w:color w:val="ff0000"/>
          <w:sz w:val="28"/>
        </w:rPr>
        <w:t xml:space="preserve">      Ескерту. 14-қосымша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1"/>
        <w:gridCol w:w="5989"/>
        <w:gridCol w:w="6340"/>
      </w:tblGrid>
      <w:tr>
        <w:trPr>
          <w:trHeight w:val="5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143 691
</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10 546</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12 005</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12 392</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14 938</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7 806</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11 739</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6 108</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7 222</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8 017</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4 204</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16 284</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8 501</w:t>
            </w:r>
          </w:p>
        </w:tc>
      </w:tr>
      <w:tr>
        <w:trPr>
          <w:trHeight w:val="28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9 646</w:t>
            </w:r>
          </w:p>
        </w:tc>
      </w:tr>
    </w:tbl>
    <w:bookmarkStart w:name="z103"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15-қосымша       </w:t>
      </w:r>
    </w:p>
    <w:bookmarkEnd w:id="31"/>
    <w:bookmarkStart w:name="z102" w:id="3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тегін медициналық көмектің кепілдік берілген</w:t>
      </w:r>
      <w:r>
        <w:br/>
      </w:r>
      <w:r>
        <w:rPr>
          <w:rFonts w:ascii="Times New Roman"/>
          <w:b/>
          <w:i w:val="false"/>
          <w:color w:val="000000"/>
        </w:rPr>
        <w:t>
көлемін қамтамасыз етуге және кеңейтуге берілетін ағымдағы</w:t>
      </w:r>
      <w:r>
        <w:br/>
      </w:r>
      <w:r>
        <w:rPr>
          <w:rFonts w:ascii="Times New Roman"/>
          <w:b/>
          <w:i w:val="false"/>
          <w:color w:val="000000"/>
        </w:rPr>
        <w:t>
нысаналы трансферттердің сомаларын бөлу</w:t>
      </w:r>
    </w:p>
    <w:bookmarkEnd w:id="32"/>
    <w:p>
      <w:pPr>
        <w:spacing w:after="0"/>
        <w:ind w:left="0"/>
        <w:jc w:val="both"/>
      </w:pPr>
      <w:r>
        <w:rPr>
          <w:rFonts w:ascii="Times New Roman"/>
          <w:b w:val="false"/>
          <w:i w:val="false"/>
          <w:color w:val="ff0000"/>
          <w:sz w:val="28"/>
        </w:rPr>
        <w:t xml:space="preserve">      Ескерту. 15-қосымша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878"/>
        <w:gridCol w:w="2556"/>
        <w:gridCol w:w="3036"/>
        <w:gridCol w:w="2657"/>
      </w:tblGrid>
      <w:tr>
        <w:trPr>
          <w:trHeight w:val="31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есебінен қаржыландырылатын тегін медициналық көмектің кепілдік берілген көлемін қамтамасыз етуге және кеңейтуге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311 233 193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261 103 282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50 129 911
</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14 691 719</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12 525 282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2 166 437</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14 323 910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12 740 964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1 582 946</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35 175 966</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30 946 824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4 229 142</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9 974 921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8 361 927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1 612 994</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27 584 626</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22 758 027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4 826 599</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19 596 152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17 211 047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2 385 105</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13 355 168</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11 320 024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2 035 144</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23 298 591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18 853 640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4 444 951</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17 149 569</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13 966 525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3 183 044</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16 048 652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14 322 723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1 725 929</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9 424 602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8 153 035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1 271 567</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12 918 819</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10 522 065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2 396 754</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14 284 468</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11 647 209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2 637 259</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42 706 890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37 237 266</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5 469 624</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25 860 627</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18 691 637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7 168 990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14 838 513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11 845 087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2 993 426</w:t>
            </w:r>
          </w:p>
        </w:tc>
      </w:tr>
    </w:tbl>
    <w:bookmarkStart w:name="z105"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желтоқсандағы </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16-қосымша        </w:t>
      </w:r>
    </w:p>
    <w:bookmarkEnd w:id="33"/>
    <w:bookmarkStart w:name="z106" w:id="3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жергiлiктi деңгейде медициналық денсаулық сақтау</w:t>
      </w:r>
      <w:r>
        <w:br/>
      </w:r>
      <w:r>
        <w:rPr>
          <w:rFonts w:ascii="Times New Roman"/>
          <w:b/>
          <w:i w:val="false"/>
          <w:color w:val="000000"/>
        </w:rPr>
        <w:t>
ұйымдарын материалдық-техникалық жарақтандыруға берілетін</w:t>
      </w:r>
      <w:r>
        <w:br/>
      </w:r>
      <w:r>
        <w:rPr>
          <w:rFonts w:ascii="Times New Roman"/>
          <w:b/>
          <w:i w:val="false"/>
          <w:color w:val="000000"/>
        </w:rPr>
        <w:t>
ағымдағы нысаналы трансферттердің сомаларын бөлу</w:t>
      </w:r>
    </w:p>
    <w:bookmarkEnd w:id="34"/>
    <w:p>
      <w:pPr>
        <w:spacing w:after="0"/>
        <w:ind w:left="0"/>
        <w:jc w:val="both"/>
      </w:pPr>
      <w:r>
        <w:rPr>
          <w:rFonts w:ascii="Times New Roman"/>
          <w:b w:val="false"/>
          <w:i w:val="false"/>
          <w:color w:val="ff0000"/>
          <w:sz w:val="28"/>
        </w:rPr>
        <w:t xml:space="preserve">      Ескерту. 16-қосымша алып тасталды - ҚР Үкіметінің 13.03.2015 </w:t>
      </w:r>
      <w:r>
        <w:rPr>
          <w:rFonts w:ascii="Times New Roman"/>
          <w:b w:val="false"/>
          <w:i w:val="false"/>
          <w:color w:val="ff0000"/>
          <w:sz w:val="28"/>
        </w:rPr>
        <w:t>№ 139</w:t>
      </w:r>
      <w:r>
        <w:rPr>
          <w:rFonts w:ascii="Times New Roman"/>
          <w:b w:val="false"/>
          <w:i w:val="false"/>
          <w:color w:val="ff0000"/>
          <w:sz w:val="28"/>
        </w:rPr>
        <w:t xml:space="preserve"> қаулысымен (01.01.2015 бастап қолданысқа енгiзiледi).</w:t>
      </w:r>
    </w:p>
    <w:bookmarkStart w:name="z107"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17-қосымша       </w:t>
      </w:r>
    </w:p>
    <w:bookmarkEnd w:id="35"/>
    <w:bookmarkStart w:name="z104" w:id="3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мемлекеттік атаулы әлеуметтік көмек төлеуге</w:t>
      </w:r>
      <w:r>
        <w:br/>
      </w:r>
      <w:r>
        <w:rPr>
          <w:rFonts w:ascii="Times New Roman"/>
          <w:b/>
          <w:i w:val="false"/>
          <w:color w:val="000000"/>
        </w:rPr>
        <w:t>
берілетін ағымдағы нысаналы трансферттердің сомаларын бөлу</w:t>
      </w:r>
    </w:p>
    <w:bookmarkEnd w:id="36"/>
    <w:p>
      <w:pPr>
        <w:spacing w:after="0"/>
        <w:ind w:left="0"/>
        <w:jc w:val="both"/>
      </w:pPr>
      <w:r>
        <w:rPr>
          <w:rFonts w:ascii="Times New Roman"/>
          <w:b w:val="false"/>
          <w:i w:val="false"/>
          <w:color w:val="ff0000"/>
          <w:sz w:val="28"/>
        </w:rPr>
        <w:t xml:space="preserve">      Ескерту. 17-қосымша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5778"/>
        <w:gridCol w:w="6486"/>
      </w:tblGrid>
      <w:tr>
        <w:trPr>
          <w:trHeight w:val="615"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0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79 238
</w:t>
            </w:r>
          </w:p>
        </w:tc>
      </w:tr>
      <w:tr>
        <w:trPr>
          <w:trHeight w:val="30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8 593</w:t>
            </w:r>
          </w:p>
        </w:tc>
      </w:tr>
      <w:tr>
        <w:trPr>
          <w:trHeight w:val="30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23 912</w:t>
            </w:r>
          </w:p>
        </w:tc>
      </w:tr>
      <w:tr>
        <w:trPr>
          <w:trHeight w:val="30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7 052</w:t>
            </w:r>
          </w:p>
        </w:tc>
      </w:tr>
      <w:tr>
        <w:trPr>
          <w:trHeight w:val="30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w:t>
            </w:r>
          </w:p>
        </w:tc>
      </w:tr>
      <w:tr>
        <w:trPr>
          <w:trHeight w:val="30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7 318</w:t>
            </w:r>
          </w:p>
        </w:tc>
      </w:tr>
      <w:tr>
        <w:trPr>
          <w:trHeight w:val="30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13 923</w:t>
            </w:r>
          </w:p>
        </w:tc>
      </w:tr>
      <w:tr>
        <w:trPr>
          <w:trHeight w:val="30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w:t>
            </w:r>
          </w:p>
        </w:tc>
      </w:tr>
      <w:tr>
        <w:trPr>
          <w:trHeight w:val="30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11 490</w:t>
            </w:r>
          </w:p>
        </w:tc>
      </w:tr>
      <w:tr>
        <w:trPr>
          <w:trHeight w:val="30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w:t>
            </w:r>
          </w:p>
        </w:tc>
      </w:tr>
    </w:tbl>
    <w:bookmarkStart w:name="z109"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18-қосымша       </w:t>
      </w:r>
    </w:p>
    <w:bookmarkEnd w:id="37"/>
    <w:bookmarkStart w:name="z108" w:id="3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18 жасқа дейінгі балаларға мемлекеттік</w:t>
      </w:r>
      <w:r>
        <w:br/>
      </w:r>
      <w:r>
        <w:rPr>
          <w:rFonts w:ascii="Times New Roman"/>
          <w:b/>
          <w:i w:val="false"/>
          <w:color w:val="000000"/>
        </w:rPr>
        <w:t>
жәрдемақылар төлеуге берілетін ағымдағы нысаналы</w:t>
      </w:r>
      <w:r>
        <w:br/>
      </w:r>
      <w:r>
        <w:rPr>
          <w:rFonts w:ascii="Times New Roman"/>
          <w:b/>
          <w:i w:val="false"/>
          <w:color w:val="000000"/>
        </w:rPr>
        <w:t>
трансферттердің сомаларын бөлу</w:t>
      </w:r>
    </w:p>
    <w:bookmarkEnd w:id="38"/>
    <w:p>
      <w:pPr>
        <w:spacing w:after="0"/>
        <w:ind w:left="0"/>
        <w:jc w:val="both"/>
      </w:pPr>
      <w:r>
        <w:rPr>
          <w:rFonts w:ascii="Times New Roman"/>
          <w:b w:val="false"/>
          <w:i w:val="false"/>
          <w:color w:val="ff0000"/>
          <w:sz w:val="28"/>
        </w:rPr>
        <w:t xml:space="preserve">      Ескерту. 18-қосымша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5824"/>
        <w:gridCol w:w="6437"/>
      </w:tblGrid>
      <w:tr>
        <w:trPr>
          <w:trHeight w:val="60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0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525 518
</w:t>
            </w:r>
          </w:p>
        </w:tc>
      </w:tr>
      <w:tr>
        <w:trPr>
          <w:trHeight w:val="405"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25 378</w:t>
            </w:r>
          </w:p>
        </w:tc>
      </w:tr>
      <w:tr>
        <w:trPr>
          <w:trHeight w:val="42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15 777</w:t>
            </w:r>
          </w:p>
        </w:tc>
      </w:tr>
      <w:tr>
        <w:trPr>
          <w:trHeight w:val="42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79 000</w:t>
            </w:r>
          </w:p>
        </w:tc>
      </w:tr>
      <w:tr>
        <w:trPr>
          <w:trHeight w:val="30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23 860</w:t>
            </w:r>
          </w:p>
        </w:tc>
      </w:tr>
      <w:tr>
        <w:trPr>
          <w:trHeight w:val="39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9 851</w:t>
            </w:r>
          </w:p>
        </w:tc>
      </w:tr>
      <w:tr>
        <w:trPr>
          <w:trHeight w:val="42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r>
      <w:tr>
        <w:trPr>
          <w:trHeight w:val="435"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w:t>
            </w:r>
          </w:p>
        </w:tc>
      </w:tr>
      <w:tr>
        <w:trPr>
          <w:trHeight w:val="375"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9 261</w:t>
            </w:r>
          </w:p>
        </w:tc>
      </w:tr>
      <w:tr>
        <w:trPr>
          <w:trHeight w:val="375"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293 911</w:t>
            </w:r>
          </w:p>
        </w:tc>
      </w:tr>
      <w:tr>
        <w:trPr>
          <w:trHeight w:val="39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6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2 434</w:t>
            </w:r>
          </w:p>
        </w:tc>
      </w:tr>
    </w:tbl>
    <w:bookmarkStart w:name="z111"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19-қосымша       </w:t>
      </w:r>
    </w:p>
    <w:bookmarkEnd w:id="39"/>
    <w:bookmarkStart w:name="z110" w:id="4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халықты әлеуметтік қорғауға және оған көмек</w:t>
      </w:r>
      <w:r>
        <w:br/>
      </w:r>
      <w:r>
        <w:rPr>
          <w:rFonts w:ascii="Times New Roman"/>
          <w:b/>
          <w:i w:val="false"/>
          <w:color w:val="000000"/>
        </w:rPr>
        <w:t>
көрсетуге берілетін ағымдағы нысаналы трансферттердің</w:t>
      </w:r>
      <w:r>
        <w:br/>
      </w:r>
      <w:r>
        <w:rPr>
          <w:rFonts w:ascii="Times New Roman"/>
          <w:b/>
          <w:i w:val="false"/>
          <w:color w:val="000000"/>
        </w:rPr>
        <w:t>
сомаларын бөлу</w:t>
      </w:r>
    </w:p>
    <w:bookmarkEnd w:id="40"/>
    <w:p>
      <w:pPr>
        <w:spacing w:after="0"/>
        <w:ind w:left="0"/>
        <w:jc w:val="both"/>
      </w:pPr>
      <w:r>
        <w:rPr>
          <w:rFonts w:ascii="Times New Roman"/>
          <w:b w:val="false"/>
          <w:i w:val="false"/>
          <w:color w:val="ff0000"/>
          <w:sz w:val="28"/>
        </w:rPr>
        <w:t xml:space="preserve">      Ескерту. 19-қосымша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770"/>
        <w:gridCol w:w="929"/>
        <w:gridCol w:w="1144"/>
        <w:gridCol w:w="1154"/>
        <w:gridCol w:w="1337"/>
        <w:gridCol w:w="1616"/>
        <w:gridCol w:w="1123"/>
        <w:gridCol w:w="1219"/>
        <w:gridCol w:w="1123"/>
        <w:gridCol w:w="994"/>
        <w:gridCol w:w="1144"/>
      </w:tblGrid>
      <w:tr>
        <w:trPr>
          <w:trHeight w:val="27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секторда мемлекеттік әлеуметтік тапсырысты орналастыруға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 шенберінде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көрсетуге</w:t>
            </w:r>
          </w:p>
        </w:tc>
      </w:tr>
      <w:tr>
        <w:trPr>
          <w:trHeight w:val="23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жүргіншілер өтетін жолдарды дыбыстайтын құрылғылармен жарақтау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«Инватакси» қызметін дамытуға мемлекеттік әлеуметтік тапсырысты орналастыру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телехабарлар трансляциялауды сурдоаудармамен сүйемелдеуді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көбейту</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4 967 641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189 196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595 978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24 473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50 110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75 023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362 366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1 908 739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1 004 706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757 050
</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33 198</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214 148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98 640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375 416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228 833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73 253</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103 976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44 376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11 012</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741 402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321 259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65 760</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710 702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102 361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515 645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39 724</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179 579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96 954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17 201</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325 142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165 095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55 702</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210 843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143 325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11 088</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194 448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66 744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30 691</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22 201</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342 891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131 369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181 588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8 619</w:t>
            </w:r>
          </w:p>
        </w:tc>
      </w:tr>
      <w:tr>
        <w:trPr>
          <w:trHeight w:val="2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30 751</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465 895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66 255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261 162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98 715</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361 582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64 998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80 974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164 250</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196 547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106 770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75 112</w:t>
            </w:r>
          </w:p>
        </w:tc>
      </w:tr>
    </w:tbl>
    <w:bookmarkStart w:name="z113"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20-қосымша       </w:t>
      </w:r>
    </w:p>
    <w:bookmarkEnd w:id="41"/>
    <w:bookmarkStart w:name="z112" w:id="4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Ұлы Отан соғысындағы Жеңістің жетпіс жылдығына</w:t>
      </w:r>
      <w:r>
        <w:br/>
      </w:r>
      <w:r>
        <w:rPr>
          <w:rFonts w:ascii="Times New Roman"/>
          <w:b/>
          <w:i w:val="false"/>
          <w:color w:val="000000"/>
        </w:rPr>
        <w:t>
арналған іс-шараларды өткізуге берілетін ағымдағы нысаналы</w:t>
      </w:r>
      <w:r>
        <w:br/>
      </w:r>
      <w:r>
        <w:rPr>
          <w:rFonts w:ascii="Times New Roman"/>
          <w:b/>
          <w:i w:val="false"/>
          <w:color w:val="000000"/>
        </w:rPr>
        <w:t>
трансферттердің сомаларын бөлу</w:t>
      </w:r>
    </w:p>
    <w:bookmarkEnd w:id="42"/>
    <w:p>
      <w:pPr>
        <w:spacing w:after="0"/>
        <w:ind w:left="0"/>
        <w:jc w:val="both"/>
      </w:pPr>
      <w:r>
        <w:rPr>
          <w:rFonts w:ascii="Times New Roman"/>
          <w:b w:val="false"/>
          <w:i w:val="false"/>
          <w:color w:val="ff0000"/>
          <w:sz w:val="28"/>
        </w:rPr>
        <w:t xml:space="preserve">      Ескерту. 20-қосымша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182"/>
        <w:gridCol w:w="6872"/>
      </w:tblGrid>
      <w:tr>
        <w:trPr>
          <w:trHeight w:val="6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5 732 175
</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273 535</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262 288</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547 193</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110 423</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814 079</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256 287</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301 656</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509 938</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314 086</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186 797</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38 398</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281 453</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395 214</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613 201</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683 207</w:t>
            </w:r>
          </w:p>
        </w:tc>
      </w:tr>
      <w:tr>
        <w:trPr>
          <w:trHeight w:val="3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144 420</w:t>
            </w:r>
          </w:p>
        </w:tc>
      </w:tr>
    </w:tbl>
    <w:bookmarkStart w:name="z115"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желтоқсандағы </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21-қосымша         </w:t>
      </w:r>
    </w:p>
    <w:bookmarkEnd w:id="43"/>
    <w:bookmarkStart w:name="z116" w:id="4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жаңартылатын энергия көздерін пайдалануды қолдауға</w:t>
      </w:r>
      <w:r>
        <w:br/>
      </w:r>
      <w:r>
        <w:rPr>
          <w:rFonts w:ascii="Times New Roman"/>
          <w:b/>
          <w:i w:val="false"/>
          <w:color w:val="000000"/>
        </w:rPr>
        <w:t>
берілетін ағымдағы нысаналы трансферттердің сомаларын бөлу</w:t>
      </w:r>
    </w:p>
    <w:bookmarkEnd w:id="44"/>
    <w:p>
      <w:pPr>
        <w:spacing w:after="0"/>
        <w:ind w:left="0"/>
        <w:jc w:val="both"/>
      </w:pPr>
      <w:r>
        <w:rPr>
          <w:rFonts w:ascii="Times New Roman"/>
          <w:b w:val="false"/>
          <w:i w:val="false"/>
          <w:color w:val="ff0000"/>
          <w:sz w:val="28"/>
        </w:rPr>
        <w:t xml:space="preserve">      Ескерту. 21-қосымша алып тасталды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bookmarkStart w:name="z117"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22-қосымша       </w:t>
      </w:r>
    </w:p>
    <w:bookmarkEnd w:id="45"/>
    <w:bookmarkStart w:name="z114" w:id="46"/>
    <w:p>
      <w:pPr>
        <w:spacing w:after="0"/>
        <w:ind w:left="0"/>
        <w:jc w:val="left"/>
      </w:pPr>
      <w:r>
        <w:rPr>
          <w:rFonts w:ascii="Times New Roman"/>
          <w:b/>
          <w:i w:val="false"/>
          <w:color w:val="000000"/>
        </w:rPr>
        <w:t xml:space="preserve"> 
Облыстық бюджеттерге көлiк инфрақұрылымының басым жобаларын</w:t>
      </w:r>
      <w:r>
        <w:br/>
      </w:r>
      <w:r>
        <w:rPr>
          <w:rFonts w:ascii="Times New Roman"/>
          <w:b/>
          <w:i w:val="false"/>
          <w:color w:val="000000"/>
        </w:rPr>
        <w:t>
қаржыландыруға берiлетiн ағымдағы нысаналы трансферттердің</w:t>
      </w:r>
      <w:r>
        <w:br/>
      </w:r>
      <w:r>
        <w:rPr>
          <w:rFonts w:ascii="Times New Roman"/>
          <w:b/>
          <w:i w:val="false"/>
          <w:color w:val="000000"/>
        </w:rPr>
        <w:t>
сомаларын бөлу</w:t>
      </w:r>
    </w:p>
    <w:bookmarkEnd w:id="46"/>
    <w:p>
      <w:pPr>
        <w:spacing w:after="0"/>
        <w:ind w:left="0"/>
        <w:jc w:val="both"/>
      </w:pPr>
      <w:r>
        <w:rPr>
          <w:rFonts w:ascii="Times New Roman"/>
          <w:b w:val="false"/>
          <w:i w:val="false"/>
          <w:color w:val="ff0000"/>
          <w:sz w:val="28"/>
        </w:rPr>
        <w:t xml:space="preserve">      Ескерту. 22-қосымша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7241"/>
        <w:gridCol w:w="5252"/>
      </w:tblGrid>
      <w:tr>
        <w:trPr>
          <w:trHeight w:val="615"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57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3 617 835
</w:t>
            </w:r>
          </w:p>
        </w:tc>
      </w:tr>
      <w:tr>
        <w:trPr>
          <w:trHeight w:val="30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1 117 835</w:t>
            </w:r>
          </w:p>
        </w:tc>
      </w:tr>
      <w:tr>
        <w:trPr>
          <w:trHeight w:val="30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bl>
    <w:bookmarkStart w:name="z119"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23-қосымша       </w:t>
      </w:r>
    </w:p>
    <w:bookmarkEnd w:id="47"/>
    <w:bookmarkStart w:name="z118" w:id="48"/>
    <w:p>
      <w:pPr>
        <w:spacing w:after="0"/>
        <w:ind w:left="0"/>
        <w:jc w:val="left"/>
      </w:pPr>
      <w:r>
        <w:rPr>
          <w:rFonts w:ascii="Times New Roman"/>
          <w:b/>
          <w:i w:val="false"/>
          <w:color w:val="000000"/>
        </w:rPr>
        <w:t xml:space="preserve"> 
Облыстық бюджеттерге мемлекет мұқтажы үшін жер учаскелерін</w:t>
      </w:r>
      <w:r>
        <w:br/>
      </w:r>
      <w:r>
        <w:rPr>
          <w:rFonts w:ascii="Times New Roman"/>
          <w:b/>
          <w:i w:val="false"/>
          <w:color w:val="000000"/>
        </w:rPr>
        <w:t>
алып қоюға берілетін ағымдағы нысаналы трансферттердің</w:t>
      </w:r>
      <w:r>
        <w:br/>
      </w:r>
      <w:r>
        <w:rPr>
          <w:rFonts w:ascii="Times New Roman"/>
          <w:b/>
          <w:i w:val="false"/>
          <w:color w:val="000000"/>
        </w:rPr>
        <w:t>
сомаларын бөлу</w:t>
      </w:r>
    </w:p>
    <w:bookmarkEnd w:id="48"/>
    <w:p>
      <w:pPr>
        <w:spacing w:after="0"/>
        <w:ind w:left="0"/>
        <w:jc w:val="both"/>
      </w:pPr>
      <w:r>
        <w:rPr>
          <w:rFonts w:ascii="Times New Roman"/>
          <w:b w:val="false"/>
          <w:i w:val="false"/>
          <w:color w:val="ff0000"/>
          <w:sz w:val="28"/>
        </w:rPr>
        <w:t xml:space="preserve">      Ескерту. 23-қосымша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7241"/>
        <w:gridCol w:w="5252"/>
      </w:tblGrid>
      <w:tr>
        <w:trPr>
          <w:trHeight w:val="615"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57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1 499 548
</w:t>
            </w:r>
          </w:p>
        </w:tc>
      </w:tr>
      <w:tr>
        <w:trPr>
          <w:trHeight w:val="30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1 498 074</w:t>
            </w:r>
          </w:p>
        </w:tc>
      </w:tr>
      <w:tr>
        <w:trPr>
          <w:trHeight w:val="30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bl>
    <w:bookmarkStart w:name="z181"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23-1-қосымша      </w:t>
      </w:r>
    </w:p>
    <w:bookmarkEnd w:id="49"/>
    <w:bookmarkStart w:name="z120" w:id="5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тұрғын үй-коммуналдық шаруашылық объектілерінің</w:t>
      </w:r>
      <w:r>
        <w:br/>
      </w:r>
      <w:r>
        <w:rPr>
          <w:rFonts w:ascii="Times New Roman"/>
          <w:b/>
          <w:i w:val="false"/>
          <w:color w:val="000000"/>
        </w:rPr>
        <w:t>
қауіпті техникалық құрылғыларының қауіпсіз пайдаланылуын</w:t>
      </w:r>
      <w:r>
        <w:br/>
      </w:r>
      <w:r>
        <w:rPr>
          <w:rFonts w:ascii="Times New Roman"/>
          <w:b/>
          <w:i w:val="false"/>
          <w:color w:val="000000"/>
        </w:rPr>
        <w:t>
бақылауды жүзеге асыратын жергілікті атқарушы органдардың штат</w:t>
      </w:r>
      <w:r>
        <w:br/>
      </w:r>
      <w:r>
        <w:rPr>
          <w:rFonts w:ascii="Times New Roman"/>
          <w:b/>
          <w:i w:val="false"/>
          <w:color w:val="000000"/>
        </w:rPr>
        <w:t>
санын ұстауға берілетін ағымдағы нысаналы трансферттердің</w:t>
      </w:r>
      <w:r>
        <w:br/>
      </w:r>
      <w:r>
        <w:rPr>
          <w:rFonts w:ascii="Times New Roman"/>
          <w:b/>
          <w:i w:val="false"/>
          <w:color w:val="000000"/>
        </w:rPr>
        <w:t>
сомаларын бөлу</w:t>
      </w:r>
    </w:p>
    <w:bookmarkEnd w:id="50"/>
    <w:p>
      <w:pPr>
        <w:spacing w:after="0"/>
        <w:ind w:left="0"/>
        <w:jc w:val="both"/>
      </w:pPr>
      <w:r>
        <w:rPr>
          <w:rFonts w:ascii="Times New Roman"/>
          <w:b w:val="false"/>
          <w:i w:val="false"/>
          <w:color w:val="ff0000"/>
          <w:sz w:val="28"/>
        </w:rPr>
        <w:t xml:space="preserve">      Ескерту. Қаулы 23-1-қосымшамен толықтырылды - ҚР Үкіметінің 13.03.2015 </w:t>
      </w:r>
      <w:r>
        <w:rPr>
          <w:rFonts w:ascii="Times New Roman"/>
          <w:b w:val="false"/>
          <w:i w:val="false"/>
          <w:color w:val="ff0000"/>
          <w:sz w:val="28"/>
        </w:rPr>
        <w:t>№ 139</w:t>
      </w:r>
      <w:r>
        <w:rPr>
          <w:rFonts w:ascii="Times New Roman"/>
          <w:b w:val="false"/>
          <w:i w:val="false"/>
          <w:color w:val="ff0000"/>
          <w:sz w:val="28"/>
        </w:rPr>
        <w:t xml:space="preserve"> (01.01.2015 бастап қолданысқа енгiзiледi);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9394"/>
        <w:gridCol w:w="3609"/>
      </w:tblGrid>
      <w:tr>
        <w:trPr>
          <w:trHeight w:val="72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24 959
</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4 004</w:t>
            </w:r>
          </w:p>
        </w:tc>
      </w:tr>
    </w:tbl>
    <w:bookmarkStart w:name="z182"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23-2-қосымша      </w:t>
      </w:r>
    </w:p>
    <w:bookmarkEnd w:id="51"/>
    <w:bookmarkStart w:name="z154" w:id="52"/>
    <w:p>
      <w:pPr>
        <w:spacing w:after="0"/>
        <w:ind w:left="0"/>
        <w:jc w:val="left"/>
      </w:pPr>
      <w:r>
        <w:rPr>
          <w:rFonts w:ascii="Times New Roman"/>
          <w:b/>
          <w:i w:val="false"/>
          <w:color w:val="000000"/>
        </w:rPr>
        <w:t xml:space="preserve"> 
Облыстық бюджеттерге елді мекендерді шаруашылық-ауызсумен жабдықтау үшін жерасты суларына іздестіру-барлау жұмыстарын ұйымдастыруға және жүргізуге берілетін ағымдағы нысаналы трансферттердің сомаларын бөлу</w:t>
      </w:r>
    </w:p>
    <w:bookmarkEnd w:id="52"/>
    <w:p>
      <w:pPr>
        <w:spacing w:after="0"/>
        <w:ind w:left="0"/>
        <w:jc w:val="both"/>
      </w:pPr>
      <w:r>
        <w:rPr>
          <w:rFonts w:ascii="Times New Roman"/>
          <w:b w:val="false"/>
          <w:i w:val="false"/>
          <w:color w:val="ff0000"/>
          <w:sz w:val="28"/>
        </w:rPr>
        <w:t xml:space="preserve">      Ескерту. Қаулы 23-2-қосымшамен толықтырылды - ҚР Үкіметінің 13.03.2015 </w:t>
      </w:r>
      <w:r>
        <w:rPr>
          <w:rFonts w:ascii="Times New Roman"/>
          <w:b w:val="false"/>
          <w:i w:val="false"/>
          <w:color w:val="ff0000"/>
          <w:sz w:val="28"/>
        </w:rPr>
        <w:t>№ 139</w:t>
      </w:r>
      <w:r>
        <w:rPr>
          <w:rFonts w:ascii="Times New Roman"/>
          <w:b w:val="false"/>
          <w:i w:val="false"/>
          <w:color w:val="ff0000"/>
          <w:sz w:val="28"/>
        </w:rPr>
        <w:t xml:space="preserve"> (01.01.2015 бастап қолданысқа енгiзiледi);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9394"/>
        <w:gridCol w:w="3609"/>
      </w:tblGrid>
      <w:tr>
        <w:trPr>
          <w:trHeight w:val="6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6 221 068
</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563 770</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462 535</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411 372</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85 169</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904 168</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334 720</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441 407</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439 481</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378 667</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195 897</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61 139</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455 667</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382 127</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1 104 949</w:t>
            </w:r>
          </w:p>
        </w:tc>
      </w:tr>
    </w:tbl>
    <w:bookmarkStart w:name="z121"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24-қосымша       </w:t>
      </w:r>
    </w:p>
    <w:bookmarkEnd w:id="53"/>
    <w:bookmarkStart w:name="z155" w:id="5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халықтың иммундық профилактикасын қамтамасыз</w:t>
      </w:r>
      <w:r>
        <w:br/>
      </w:r>
      <w:r>
        <w:rPr>
          <w:rFonts w:ascii="Times New Roman"/>
          <w:b/>
          <w:i w:val="false"/>
          <w:color w:val="000000"/>
        </w:rPr>
        <w:t>
етуге берілетін ағымдағы нысаналы трансферттердің</w:t>
      </w:r>
      <w:r>
        <w:br/>
      </w:r>
      <w:r>
        <w:rPr>
          <w:rFonts w:ascii="Times New Roman"/>
          <w:b/>
          <w:i w:val="false"/>
          <w:color w:val="000000"/>
        </w:rPr>
        <w:t>
сомаларын бөлу</w:t>
      </w:r>
    </w:p>
    <w:bookmarkEnd w:id="54"/>
    <w:p>
      <w:pPr>
        <w:spacing w:after="0"/>
        <w:ind w:left="0"/>
        <w:jc w:val="both"/>
      </w:pPr>
      <w:r>
        <w:rPr>
          <w:rFonts w:ascii="Times New Roman"/>
          <w:b w:val="false"/>
          <w:i w:val="false"/>
          <w:color w:val="ff0000"/>
          <w:sz w:val="28"/>
        </w:rPr>
        <w:t xml:space="preserve">      Ескерту. 24-қосымша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5589"/>
        <w:gridCol w:w="6831"/>
      </w:tblGrid>
      <w:tr>
        <w:trPr>
          <w:trHeight w:val="705"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42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15 800 443
</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634 328</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461 671</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1 659 738</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559 056</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1 027 196</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1 095 861</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562 520</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898 349</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542 398</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629 311</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880 692</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540 156</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304 955</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3 483 051</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1 742 982</w:t>
            </w:r>
          </w:p>
        </w:tc>
      </w:tr>
      <w:tr>
        <w:trPr>
          <w:trHeight w:val="30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778 179</w:t>
            </w:r>
          </w:p>
        </w:tc>
      </w:tr>
    </w:tbl>
    <w:bookmarkStart w:name="z123"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желтоқсандағы </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25-қосымша         </w:t>
      </w:r>
    </w:p>
    <w:bookmarkEnd w:id="55"/>
    <w:bookmarkStart w:name="z124" w:id="56"/>
    <w:p>
      <w:pPr>
        <w:spacing w:after="0"/>
        <w:ind w:left="0"/>
        <w:jc w:val="left"/>
      </w:pPr>
      <w:r>
        <w:rPr>
          <w:rFonts w:ascii="Times New Roman"/>
          <w:b/>
          <w:i w:val="false"/>
          <w:color w:val="000000"/>
        </w:rPr>
        <w:t xml:space="preserve"> 
Мамандарды әлеуметтік қолдау шараларын іске асыру үшін</w:t>
      </w:r>
      <w:r>
        <w:br/>
      </w:r>
      <w:r>
        <w:rPr>
          <w:rFonts w:ascii="Times New Roman"/>
          <w:b/>
          <w:i w:val="false"/>
          <w:color w:val="000000"/>
        </w:rPr>
        <w:t>
жергілікті атқарушы органдарға берілетін бюджеттік кредиттердің</w:t>
      </w:r>
      <w:r>
        <w:br/>
      </w:r>
      <w:r>
        <w:rPr>
          <w:rFonts w:ascii="Times New Roman"/>
          <w:b/>
          <w:i w:val="false"/>
          <w:color w:val="000000"/>
        </w:rPr>
        <w:t>
сомаларын бөлу</w:t>
      </w:r>
    </w:p>
    <w:bookmarkEnd w:id="56"/>
    <w:p>
      <w:pPr>
        <w:spacing w:after="0"/>
        <w:ind w:left="0"/>
        <w:jc w:val="both"/>
      </w:pPr>
      <w:r>
        <w:rPr>
          <w:rFonts w:ascii="Times New Roman"/>
          <w:b w:val="false"/>
          <w:i w:val="false"/>
          <w:color w:val="ff0000"/>
          <w:sz w:val="28"/>
        </w:rPr>
        <w:t xml:space="preserve">      Ескерту. 25-қосымша жаңа редакцияда - ҚР Үкіметінің 13.03.2015  </w:t>
      </w:r>
      <w:r>
        <w:rPr>
          <w:rFonts w:ascii="Times New Roman"/>
          <w:b w:val="false"/>
          <w:i w:val="false"/>
          <w:color w:val="ff0000"/>
          <w:sz w:val="28"/>
        </w:rPr>
        <w:t>№ 139</w:t>
      </w:r>
      <w:r>
        <w:rPr>
          <w:rFonts w:ascii="Times New Roman"/>
          <w:b w:val="false"/>
          <w:i w:val="false"/>
          <w:color w:val="ff0000"/>
          <w:sz w:val="28"/>
        </w:rPr>
        <w:t xml:space="preserve"> қаулысымен (01.01.2015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8121"/>
        <w:gridCol w:w="4554"/>
      </w:tblGrid>
      <w:tr>
        <w:trPr>
          <w:trHeight w:val="69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8 695 362</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380 544</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966 663</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160 206</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529 194</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484 599</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812 744</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481 626</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599 869</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1 067 307</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719 466</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636 222</w:t>
            </w: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416 220</w:t>
            </w:r>
          </w:p>
        </w:tc>
      </w:tr>
      <w:tr>
        <w:trPr>
          <w:trHeight w:val="3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893 670</w:t>
            </w:r>
          </w:p>
        </w:tc>
      </w:tr>
    </w:tbl>
    <w:bookmarkStart w:name="z125"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26-қосымша       </w:t>
      </w:r>
    </w:p>
    <w:bookmarkEnd w:id="57"/>
    <w:bookmarkStart w:name="z122" w:id="58"/>
    <w:p>
      <w:pPr>
        <w:spacing w:after="0"/>
        <w:ind w:left="0"/>
        <w:jc w:val="left"/>
      </w:pPr>
      <w:r>
        <w:rPr>
          <w:rFonts w:ascii="Times New Roman"/>
          <w:b/>
          <w:i w:val="false"/>
          <w:color w:val="000000"/>
        </w:rPr>
        <w:t xml:space="preserve"> 
Облыстық бюджеттерге баламасыз ауызсумен жабдықтау көздері</w:t>
      </w:r>
      <w:r>
        <w:br/>
      </w:r>
      <w:r>
        <w:rPr>
          <w:rFonts w:ascii="Times New Roman"/>
          <w:b/>
          <w:i w:val="false"/>
          <w:color w:val="000000"/>
        </w:rPr>
        <w:t>
болып табылатын сумен жабдықтаудың аса маңызды топтық және</w:t>
      </w:r>
      <w:r>
        <w:br/>
      </w:r>
      <w:r>
        <w:rPr>
          <w:rFonts w:ascii="Times New Roman"/>
          <w:b/>
          <w:i w:val="false"/>
          <w:color w:val="000000"/>
        </w:rPr>
        <w:t>
жергілікті жүйелерінен ауызсу беру жөнінде көрсетілетін</w:t>
      </w:r>
      <w:r>
        <w:br/>
      </w:r>
      <w:r>
        <w:rPr>
          <w:rFonts w:ascii="Times New Roman"/>
          <w:b/>
          <w:i w:val="false"/>
          <w:color w:val="000000"/>
        </w:rPr>
        <w:t>
қызметтердің құнын субсидиялауға берілетін ағымдағы</w:t>
      </w:r>
      <w:r>
        <w:br/>
      </w:r>
      <w:r>
        <w:rPr>
          <w:rFonts w:ascii="Times New Roman"/>
          <w:b/>
          <w:i w:val="false"/>
          <w:color w:val="000000"/>
        </w:rPr>
        <w:t>
нысаналы трансферттердің сомаларын бөлу</w:t>
      </w:r>
    </w:p>
    <w:bookmarkEnd w:id="58"/>
    <w:p>
      <w:pPr>
        <w:spacing w:after="0"/>
        <w:ind w:left="0"/>
        <w:jc w:val="both"/>
      </w:pPr>
      <w:r>
        <w:rPr>
          <w:rFonts w:ascii="Times New Roman"/>
          <w:b w:val="false"/>
          <w:i w:val="false"/>
          <w:color w:val="ff0000"/>
          <w:sz w:val="28"/>
        </w:rPr>
        <w:t xml:space="preserve">      Ескерту. 26-қосымша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8358"/>
        <w:gridCol w:w="4695"/>
      </w:tblGrid>
      <w:tr>
        <w:trPr>
          <w:trHeight w:val="67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3 087 592
</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371 698</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54 088</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11 118</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162 512</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109 646</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12 148</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350 719</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101 029</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269 918</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371 929</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466 161</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544 012</w:t>
            </w:r>
          </w:p>
        </w:tc>
      </w:tr>
      <w:tr>
        <w:trPr>
          <w:trHeight w:val="3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262 614</w:t>
            </w:r>
          </w:p>
        </w:tc>
      </w:tr>
    </w:tbl>
    <w:bookmarkStart w:name="z127"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27-қосымша       </w:t>
      </w:r>
    </w:p>
    <w:bookmarkEnd w:id="59"/>
    <w:bookmarkStart w:name="z126" w:id="6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«Бизнестiң жол картасы 2020» бағдарламасы</w:t>
      </w:r>
      <w:r>
        <w:br/>
      </w:r>
      <w:r>
        <w:rPr>
          <w:rFonts w:ascii="Times New Roman"/>
          <w:b/>
          <w:i w:val="false"/>
          <w:color w:val="000000"/>
        </w:rPr>
        <w:t>
шеңберiнде өңiрлерде жеке кәсiпкерлiктi қолдауға берілетін</w:t>
      </w:r>
      <w:r>
        <w:br/>
      </w:r>
      <w:r>
        <w:rPr>
          <w:rFonts w:ascii="Times New Roman"/>
          <w:b/>
          <w:i w:val="false"/>
          <w:color w:val="000000"/>
        </w:rPr>
        <w:t>
ағымдағы нысаналы трансферттердің сомаларын бөлу</w:t>
      </w:r>
    </w:p>
    <w:bookmarkEnd w:id="60"/>
    <w:p>
      <w:pPr>
        <w:spacing w:after="0"/>
        <w:ind w:left="0"/>
        <w:jc w:val="both"/>
      </w:pPr>
      <w:r>
        <w:rPr>
          <w:rFonts w:ascii="Times New Roman"/>
          <w:b w:val="false"/>
          <w:i w:val="false"/>
          <w:color w:val="ff0000"/>
          <w:sz w:val="28"/>
        </w:rPr>
        <w:t xml:space="preserve">      Ескерту. 27-қосымша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5297"/>
        <w:gridCol w:w="2325"/>
        <w:gridCol w:w="2862"/>
        <w:gridCol w:w="2698"/>
      </w:tblGrid>
      <w:tr>
        <w:trPr>
          <w:trHeight w:val="375"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5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34 984 300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7 200 000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27 784 300
</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1 539 585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1 349 585</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1 679 048</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1 446 048</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2 520 625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2 134 625</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1 401 972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1 054 972</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2 069 076</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1 806 076</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1 391 995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1 247 995</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2 134 749</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1 574 749</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1 895 170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1 560 170</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1 903 030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1 683 030</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985 190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867 190</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1 498 166</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1 146 166</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2 501 459</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2 226 459</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1 211 967</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1 080 967</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3 278 043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2 932 043</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4 488 288</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2 736 288</w:t>
            </w:r>
          </w:p>
        </w:tc>
      </w:tr>
      <w:tr>
        <w:trPr>
          <w:trHeight w:val="3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4 485 937</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2 937 937</w:t>
            </w:r>
          </w:p>
        </w:tc>
      </w:tr>
    </w:tbl>
    <w:bookmarkStart w:name="z129"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28-қосымша       </w:t>
      </w:r>
    </w:p>
    <w:bookmarkEnd w:id="61"/>
    <w:bookmarkStart w:name="z128" w:id="6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бюджеттерiне профилактикалық дезинсекция мен дератизация</w:t>
      </w:r>
      <w:r>
        <w:br/>
      </w:r>
      <w:r>
        <w:rPr>
          <w:rFonts w:ascii="Times New Roman"/>
          <w:b/>
          <w:i w:val="false"/>
          <w:color w:val="000000"/>
        </w:rPr>
        <w:t>
жүргізуге (инфекциялық және паразиттік аурулардың табиғи</w:t>
      </w:r>
      <w:r>
        <w:br/>
      </w:r>
      <w:r>
        <w:rPr>
          <w:rFonts w:ascii="Times New Roman"/>
          <w:b/>
          <w:i w:val="false"/>
          <w:color w:val="000000"/>
        </w:rPr>
        <w:t>
ошақтарының аумағындағы, сондай-ақ инфекциялық және паразиттік</w:t>
      </w:r>
      <w:r>
        <w:br/>
      </w:r>
      <w:r>
        <w:rPr>
          <w:rFonts w:ascii="Times New Roman"/>
          <w:b/>
          <w:i w:val="false"/>
          <w:color w:val="000000"/>
        </w:rPr>
        <w:t>
аурулардың ошақтарындағы дезинсекция мен дератизацияны</w:t>
      </w:r>
      <w:r>
        <w:br/>
      </w:r>
      <w:r>
        <w:rPr>
          <w:rFonts w:ascii="Times New Roman"/>
          <w:b/>
          <w:i w:val="false"/>
          <w:color w:val="000000"/>
        </w:rPr>
        <w:t xml:space="preserve">
қоспағанда) берілетін ағымдағы нысаналы трансферттердің </w:t>
      </w:r>
      <w:r>
        <w:br/>
      </w:r>
      <w:r>
        <w:rPr>
          <w:rFonts w:ascii="Times New Roman"/>
          <w:b/>
          <w:i w:val="false"/>
          <w:color w:val="000000"/>
        </w:rPr>
        <w:t>
сомаларын бөлу</w:t>
      </w:r>
    </w:p>
    <w:bookmarkEnd w:id="62"/>
    <w:p>
      <w:pPr>
        <w:spacing w:after="0"/>
        <w:ind w:left="0"/>
        <w:jc w:val="both"/>
      </w:pPr>
      <w:r>
        <w:rPr>
          <w:rFonts w:ascii="Times New Roman"/>
          <w:b w:val="false"/>
          <w:i w:val="false"/>
          <w:color w:val="ff0000"/>
          <w:sz w:val="28"/>
        </w:rPr>
        <w:t xml:space="preserve">      Ескерту. 28-қосымша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4978"/>
        <w:gridCol w:w="7545"/>
      </w:tblGrid>
      <w:tr>
        <w:trPr>
          <w:trHeight w:val="75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0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488 159
</w:t>
            </w:r>
          </w:p>
        </w:tc>
      </w:tr>
      <w:tr>
        <w:trPr>
          <w:trHeight w:val="36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r>
      <w:tr>
        <w:trPr>
          <w:trHeight w:val="30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w:t>
            </w:r>
          </w:p>
        </w:tc>
      </w:tr>
      <w:tr>
        <w:trPr>
          <w:trHeight w:val="30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w:t>
            </w:r>
          </w:p>
        </w:tc>
      </w:tr>
      <w:tr>
        <w:trPr>
          <w:trHeight w:val="30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w:t>
            </w:r>
          </w:p>
        </w:tc>
      </w:tr>
      <w:tr>
        <w:trPr>
          <w:trHeight w:val="30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52 292</w:t>
            </w:r>
          </w:p>
        </w:tc>
      </w:tr>
      <w:tr>
        <w:trPr>
          <w:trHeight w:val="30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23 608</w:t>
            </w:r>
          </w:p>
        </w:tc>
      </w:tr>
      <w:tr>
        <w:trPr>
          <w:trHeight w:val="30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189 859</w:t>
            </w:r>
          </w:p>
        </w:tc>
      </w:tr>
      <w:tr>
        <w:trPr>
          <w:trHeight w:val="36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4 437</w:t>
            </w:r>
          </w:p>
        </w:tc>
      </w:tr>
      <w:tr>
        <w:trPr>
          <w:trHeight w:val="30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26 900</w:t>
            </w:r>
          </w:p>
        </w:tc>
      </w:tr>
      <w:tr>
        <w:trPr>
          <w:trHeight w:val="30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179 993</w:t>
            </w:r>
          </w:p>
        </w:tc>
      </w:tr>
    </w:tbl>
    <w:bookmarkStart w:name="z183"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28-1-қосымша      </w:t>
      </w:r>
    </w:p>
    <w:bookmarkEnd w:id="63"/>
    <w:bookmarkStart w:name="z130" w:id="6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коммуналдық тұрғын үй қорының тұрғын үйін сатып</w:t>
      </w:r>
      <w:r>
        <w:br/>
      </w:r>
      <w:r>
        <w:rPr>
          <w:rFonts w:ascii="Times New Roman"/>
          <w:b/>
          <w:i w:val="false"/>
          <w:color w:val="000000"/>
        </w:rPr>
        <w:t>
алуға ағымдағы нысаналы трансферттердің сомаларын бөлу</w:t>
      </w:r>
    </w:p>
    <w:bookmarkEnd w:id="64"/>
    <w:p>
      <w:pPr>
        <w:spacing w:after="0"/>
        <w:ind w:left="0"/>
        <w:jc w:val="both"/>
      </w:pPr>
      <w:r>
        <w:rPr>
          <w:rFonts w:ascii="Times New Roman"/>
          <w:b w:val="false"/>
          <w:i w:val="false"/>
          <w:color w:val="ff0000"/>
          <w:sz w:val="28"/>
        </w:rPr>
        <w:t xml:space="preserve">      Ескерту. Қаулы 28-1-қосымшамен толықтырылды - ҚР Үкіметінің 13.03.2015 </w:t>
      </w:r>
      <w:r>
        <w:rPr>
          <w:rFonts w:ascii="Times New Roman"/>
          <w:b w:val="false"/>
          <w:i w:val="false"/>
          <w:color w:val="ff0000"/>
          <w:sz w:val="28"/>
        </w:rPr>
        <w:t>№ 139</w:t>
      </w:r>
      <w:r>
        <w:rPr>
          <w:rFonts w:ascii="Times New Roman"/>
          <w:b w:val="false"/>
          <w:i w:val="false"/>
          <w:color w:val="ff0000"/>
          <w:sz w:val="28"/>
        </w:rPr>
        <w:t xml:space="preserve"> (01.01.2015 бастап қолданысқа енгiзiледi);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9394"/>
        <w:gridCol w:w="3609"/>
      </w:tblGrid>
      <w:tr>
        <w:trPr>
          <w:trHeight w:val="67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атауы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95 115
</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95 115</w:t>
            </w:r>
          </w:p>
        </w:tc>
      </w:tr>
    </w:tbl>
    <w:bookmarkStart w:name="z184"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28-2-қосымша        </w:t>
      </w:r>
    </w:p>
    <w:bookmarkEnd w:id="65"/>
    <w:p>
      <w:pPr>
        <w:spacing w:after="0"/>
        <w:ind w:left="0"/>
        <w:jc w:val="left"/>
      </w:pPr>
      <w:r>
        <w:rPr>
          <w:rFonts w:ascii="Times New Roman"/>
          <w:b/>
          <w:i w:val="false"/>
          <w:color w:val="000000"/>
        </w:rPr>
        <w:t xml:space="preserve"> Облыстық бюджеттерге, Астана және Алматы қалаларының бюджеттеріне жердің пайдаланылуы мен қорғалуын бақылау жөніндегі уәкілетті органның штат санын ұстауға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Қаулы 28-2-қосымшамен толықтырылды - ҚР Үкіметінің 13.03.2015 </w:t>
      </w:r>
      <w:r>
        <w:rPr>
          <w:rFonts w:ascii="Times New Roman"/>
          <w:b w:val="false"/>
          <w:i w:val="false"/>
          <w:color w:val="ff0000"/>
          <w:sz w:val="28"/>
        </w:rPr>
        <w:t>№ 139</w:t>
      </w:r>
      <w:r>
        <w:rPr>
          <w:rFonts w:ascii="Times New Roman"/>
          <w:b w:val="false"/>
          <w:i w:val="false"/>
          <w:color w:val="ff0000"/>
          <w:sz w:val="28"/>
        </w:rPr>
        <w:t xml:space="preserve"> қаулысымен (01.01.2015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9122"/>
        <w:gridCol w:w="3501"/>
      </w:tblGrid>
      <w:tr>
        <w:trPr>
          <w:trHeight w:val="66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499 003</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29 225</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35 862</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22 695</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48 256</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25 625</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27 195</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36 468</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33 970</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33 580</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20 525</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24 957</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30 542</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31 268</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30 177</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33 471</w:t>
            </w:r>
          </w:p>
        </w:tc>
      </w:tr>
    </w:tbl>
    <w:bookmarkStart w:name="z185"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28-3-қосымша        </w:t>
      </w:r>
    </w:p>
    <w:bookmarkEnd w:id="66"/>
    <w:p>
      <w:pPr>
        <w:spacing w:after="0"/>
        <w:ind w:left="0"/>
        <w:jc w:val="left"/>
      </w:pPr>
      <w:r>
        <w:rPr>
          <w:rFonts w:ascii="Times New Roman"/>
          <w:b/>
          <w:i w:val="false"/>
          <w:color w:val="000000"/>
        </w:rPr>
        <w:t xml:space="preserve"> Облыстық бюджеттерге, Астана және Алматы қалаларының бюджеттеріне сәулет, қала құрылысы, құрылыс және мемлекеттік сәулет-құрылыс бақылауы істері жөніндегі жергілікті атқарушы органдардың штат санын ұстауға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Қаулы 28-3-қосымшамен толықтырылды - ҚР Үкіметінің 13.03.2015 </w:t>
      </w:r>
      <w:r>
        <w:rPr>
          <w:rFonts w:ascii="Times New Roman"/>
          <w:b w:val="false"/>
          <w:i w:val="false"/>
          <w:color w:val="ff0000"/>
          <w:sz w:val="28"/>
        </w:rPr>
        <w:t>№ 139</w:t>
      </w:r>
      <w:r>
        <w:rPr>
          <w:rFonts w:ascii="Times New Roman"/>
          <w:b w:val="false"/>
          <w:i w:val="false"/>
          <w:color w:val="ff0000"/>
          <w:sz w:val="28"/>
        </w:rPr>
        <w:t xml:space="preserve"> қаулысымен (01.01.2015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9122"/>
        <w:gridCol w:w="3501"/>
      </w:tblGrid>
      <w:tr>
        <w:trPr>
          <w:trHeight w:val="66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634 226</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32 747</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37 021</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39 275</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28 970</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32 455</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35 630</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30 098</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36 991</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32 956</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39 316</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24 245</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30 420</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31 505</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62 204</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71 624</w:t>
            </w:r>
          </w:p>
        </w:tc>
      </w:tr>
      <w:tr>
        <w:trPr>
          <w:trHeight w:val="40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68 769</w:t>
            </w:r>
          </w:p>
        </w:tc>
      </w:tr>
    </w:tbl>
    <w:bookmarkStart w:name="z157"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28-4-қосымша     </w:t>
      </w:r>
    </w:p>
    <w:bookmarkEnd w:id="67"/>
    <w:bookmarkStart w:name="z144" w:id="6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инженерлік-коммуникациялық инфрақұрылымды</w:t>
      </w:r>
      <w:r>
        <w:br/>
      </w:r>
      <w:r>
        <w:rPr>
          <w:rFonts w:ascii="Times New Roman"/>
          <w:b/>
          <w:i w:val="false"/>
          <w:color w:val="000000"/>
        </w:rPr>
        <w:t>
сатып алуға берілетін ағымдағы нысаналы</w:t>
      </w:r>
      <w:r>
        <w:br/>
      </w:r>
      <w:r>
        <w:rPr>
          <w:rFonts w:ascii="Times New Roman"/>
          <w:b/>
          <w:i w:val="false"/>
          <w:color w:val="000000"/>
        </w:rPr>
        <w:t>
трансферттердің сомаларын бөлу</w:t>
      </w:r>
    </w:p>
    <w:bookmarkEnd w:id="68"/>
    <w:p>
      <w:pPr>
        <w:spacing w:after="0"/>
        <w:ind w:left="0"/>
        <w:jc w:val="both"/>
      </w:pPr>
      <w:r>
        <w:rPr>
          <w:rFonts w:ascii="Times New Roman"/>
          <w:b w:val="false"/>
          <w:i w:val="false"/>
          <w:color w:val="ff0000"/>
          <w:sz w:val="28"/>
        </w:rPr>
        <w:t xml:space="preserve">      Ескерту. 28-4-қосымшамен толықтырылды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5106"/>
        <w:gridCol w:w="7253"/>
      </w:tblGrid>
      <w:tr>
        <w:trPr>
          <w:trHeight w:val="735"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атауы</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3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835 783
</w:t>
            </w:r>
          </w:p>
        </w:tc>
      </w:tr>
      <w:tr>
        <w:trPr>
          <w:trHeight w:val="30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835 783</w:t>
            </w:r>
          </w:p>
        </w:tc>
      </w:tr>
    </w:tbl>
    <w:bookmarkStart w:name="z131"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29-қосымша       </w:t>
      </w:r>
    </w:p>
    <w:bookmarkEnd w:id="69"/>
    <w:bookmarkStart w:name="z156" w:id="70"/>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70"/>
    <w:p>
      <w:pPr>
        <w:spacing w:after="0"/>
        <w:ind w:left="0"/>
        <w:jc w:val="both"/>
      </w:pPr>
      <w:r>
        <w:rPr>
          <w:rFonts w:ascii="Times New Roman"/>
          <w:b w:val="false"/>
          <w:i w:val="false"/>
          <w:color w:val="ff0000"/>
          <w:sz w:val="28"/>
        </w:rPr>
        <w:t xml:space="preserve">      Ескерту. 29-қосымша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043"/>
        <w:gridCol w:w="1612"/>
        <w:gridCol w:w="4899"/>
        <w:gridCol w:w="1846"/>
        <w:gridCol w:w="1771"/>
        <w:gridCol w:w="1790"/>
      </w:tblGrid>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Бағдарлама</w:t>
            </w:r>
            <w:r>
              <w:br/>
            </w:r>
            <w:r>
              <w:rPr>
                <w:rFonts w:ascii="Times New Roman"/>
                <w:b w:val="false"/>
                <w:i w:val="false"/>
                <w:color w:val="000000"/>
                <w:sz w:val="20"/>
              </w:rPr>
              <w:t>
   Кіші бағдарлама</w:t>
            </w:r>
          </w:p>
        </w:tc>
        <w:tc>
          <w:tcPr>
            <w:tcW w:w="4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555"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322 134 421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59 249 836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59 249 836
</w:t>
            </w:r>
          </w:p>
        </w:tc>
      </w:tr>
      <w:tr>
        <w:trPr>
          <w:trHeight w:val="585"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резервi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322 134 421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59 249 836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59 249 836</w:t>
            </w:r>
          </w:p>
        </w:tc>
      </w:tr>
      <w:tr>
        <w:trPr>
          <w:trHeight w:val="174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60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Үкiметiнiң шұғыл шығындарға арналған резервi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313 684 421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54 799 836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54 799 836</w:t>
            </w:r>
          </w:p>
        </w:tc>
      </w:tr>
      <w:tr>
        <w:trPr>
          <w:trHeight w:val="111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1395"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bl>
    <w:bookmarkStart w:name="z133"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11 желтоқсандағы </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30-қосымша         </w:t>
      </w:r>
    </w:p>
    <w:bookmarkEnd w:id="71"/>
    <w:bookmarkStart w:name="z134" w:id="72"/>
    <w:p>
      <w:pPr>
        <w:spacing w:after="0"/>
        <w:ind w:left="0"/>
        <w:jc w:val="left"/>
      </w:pPr>
      <w:r>
        <w:rPr>
          <w:rFonts w:ascii="Times New Roman"/>
          <w:b/>
          <w:i w:val="false"/>
          <w:color w:val="000000"/>
        </w:rPr>
        <w:t xml:space="preserve"> 
Облыстық бюджеттерден республикалық бюджетке шығыстарды беруге</w:t>
      </w:r>
      <w:r>
        <w:br/>
      </w:r>
      <w:r>
        <w:rPr>
          <w:rFonts w:ascii="Times New Roman"/>
          <w:b/>
          <w:i w:val="false"/>
          <w:color w:val="000000"/>
        </w:rPr>
        <w:t>
байланысты трансферттер түсімдері сомаларын бөлу</w:t>
      </w:r>
    </w:p>
    <w:bookmarkEnd w:id="72"/>
    <w:p>
      <w:pPr>
        <w:spacing w:after="0"/>
        <w:ind w:left="0"/>
        <w:jc w:val="both"/>
      </w:pPr>
      <w:r>
        <w:rPr>
          <w:rFonts w:ascii="Times New Roman"/>
          <w:b w:val="false"/>
          <w:i w:val="false"/>
          <w:color w:val="ff0000"/>
          <w:sz w:val="28"/>
        </w:rPr>
        <w:t xml:space="preserve">      Ескерту. 30-қосымша жаңа редакцияда - ҚР Үкіметінің 13.03.2015 </w:t>
      </w:r>
      <w:r>
        <w:rPr>
          <w:rFonts w:ascii="Times New Roman"/>
          <w:b w:val="false"/>
          <w:i w:val="false"/>
          <w:color w:val="ff0000"/>
          <w:sz w:val="28"/>
        </w:rPr>
        <w:t>№ 139</w:t>
      </w:r>
      <w:r>
        <w:rPr>
          <w:rFonts w:ascii="Times New Roman"/>
          <w:b w:val="false"/>
          <w:i w:val="false"/>
          <w:color w:val="ff0000"/>
          <w:sz w:val="28"/>
        </w:rPr>
        <w:t xml:space="preserve"> қаулысымен (01.01.2015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5472"/>
        <w:gridCol w:w="1805"/>
        <w:gridCol w:w="2094"/>
        <w:gridCol w:w="3578"/>
      </w:tblGrid>
      <w:tr>
        <w:trPr>
          <w:trHeight w:val="27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ішкі істер департаменттерінің оқу орталықтарын күтіп-ұстауға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сыныптары үшін орта білім беруді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976 337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447 957</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528 380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235 976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144 512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91 464</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127 045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127 045</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13 254</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89 387</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130 122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130 122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92 103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92 103</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81 220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81 220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207 230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207 230</w:t>
            </w:r>
          </w:p>
        </w:tc>
      </w:tr>
    </w:tbl>
    <w:bookmarkStart w:name="z135"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31-қосымша       </w:t>
      </w:r>
    </w:p>
    <w:bookmarkEnd w:id="73"/>
    <w:bookmarkStart w:name="z132" w:id="7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 шеңберінде</w:t>
      </w:r>
      <w:r>
        <w:br/>
      </w:r>
      <w:r>
        <w:rPr>
          <w:rFonts w:ascii="Times New Roman"/>
          <w:b/>
          <w:i w:val="false"/>
          <w:color w:val="000000"/>
        </w:rPr>
        <w:t>
іс-шараларды іске асыруға берілетін ағымдағы нысаналы</w:t>
      </w:r>
      <w:r>
        <w:br/>
      </w:r>
      <w:r>
        <w:rPr>
          <w:rFonts w:ascii="Times New Roman"/>
          <w:b/>
          <w:i w:val="false"/>
          <w:color w:val="000000"/>
        </w:rPr>
        <w:t>
трансферттердің сомаларын бөлу</w:t>
      </w:r>
    </w:p>
    <w:bookmarkEnd w:id="74"/>
    <w:p>
      <w:pPr>
        <w:spacing w:after="0"/>
        <w:ind w:left="0"/>
        <w:jc w:val="both"/>
      </w:pPr>
      <w:r>
        <w:rPr>
          <w:rFonts w:ascii="Times New Roman"/>
          <w:b w:val="false"/>
          <w:i w:val="false"/>
          <w:color w:val="ff0000"/>
          <w:sz w:val="28"/>
        </w:rPr>
        <w:t xml:space="preserve">      Ескерту. 31-қосымша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404"/>
        <w:gridCol w:w="1154"/>
        <w:gridCol w:w="1205"/>
        <w:gridCol w:w="1218"/>
        <w:gridCol w:w="1206"/>
        <w:gridCol w:w="1206"/>
        <w:gridCol w:w="1386"/>
        <w:gridCol w:w="1206"/>
        <w:gridCol w:w="1322"/>
        <w:gridCol w:w="1155"/>
      </w:tblGrid>
      <w:tr>
        <w:trPr>
          <w:trHeight w:val="285"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шінде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кәсiптiк даярлауға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негіздеріне оқытуға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көшуге субсидиялар беруге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даярлауға, қайта даярлауға және олардың бiлiктiлiгiн арттыруға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жұмыстарға</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10 181 142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2 100 499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1 254 021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95 709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11 704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1 154 236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1 559 002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3 954 477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51 494
</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602 067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150 527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36 288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69 564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238 214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569 147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62 089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116 879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57 364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176 039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948 663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125 928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142 327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463 504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5 465</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436 695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199 305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136 093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w:t>
            </w: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915 821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154 226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114 081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136 919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113 068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368 223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8 539</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572 747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130 970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52 986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72 527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253 278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425 167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50 396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98 519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195 927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1 972</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592 897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83 264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57 049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93 070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322 282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545 480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43 495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69 972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285 397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831 351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251 195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59 657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161 006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91 605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106 776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573 922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104 286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45 564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62 471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237 792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7 140</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335 068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22 692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34 746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1 785 977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593 810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175 299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224 334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294 995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492 805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472 978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109 631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237 838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w:t>
            </w:r>
          </w:p>
        </w:tc>
      </w:tr>
      <w:tr>
        <w:trPr>
          <w:trHeight w:val="2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243 156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38 196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86 047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w:t>
            </w:r>
          </w:p>
        </w:tc>
      </w:tr>
    </w:tbl>
    <w:bookmarkStart w:name="z137" w:id="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32-қосымша       </w:t>
      </w:r>
    </w:p>
    <w:bookmarkEnd w:id="75"/>
    <w:bookmarkStart w:name="z136" w:id="76"/>
    <w:p>
      <w:pPr>
        <w:spacing w:after="0"/>
        <w:ind w:left="0"/>
        <w:jc w:val="left"/>
      </w:pPr>
      <w:r>
        <w:rPr>
          <w:rFonts w:ascii="Times New Roman"/>
          <w:b/>
          <w:i w:val="false"/>
          <w:color w:val="000000"/>
        </w:rPr>
        <w:t xml:space="preserve"> 
Облыстық бюджеттерге Жұмыспен қамту 2020 жол картасы шеңберінде</w:t>
      </w:r>
      <w:r>
        <w:br/>
      </w:r>
      <w:r>
        <w:rPr>
          <w:rFonts w:ascii="Times New Roman"/>
          <w:b/>
          <w:i w:val="false"/>
          <w:color w:val="000000"/>
        </w:rPr>
        <w:t>
іс-шараларды іске асыруға берілетін нысаналы трансферттердің</w:t>
      </w:r>
      <w:r>
        <w:br/>
      </w:r>
      <w:r>
        <w:rPr>
          <w:rFonts w:ascii="Times New Roman"/>
          <w:b/>
          <w:i w:val="false"/>
          <w:color w:val="000000"/>
        </w:rPr>
        <w:t>
сомаларын бөлу</w:t>
      </w:r>
    </w:p>
    <w:bookmarkEnd w:id="76"/>
    <w:p>
      <w:pPr>
        <w:spacing w:after="0"/>
        <w:ind w:left="0"/>
        <w:jc w:val="both"/>
      </w:pPr>
      <w:r>
        <w:rPr>
          <w:rFonts w:ascii="Times New Roman"/>
          <w:b w:val="false"/>
          <w:i w:val="false"/>
          <w:color w:val="ff0000"/>
          <w:sz w:val="28"/>
        </w:rPr>
        <w:t xml:space="preserve">      Ескерту. 32-қосымша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2812"/>
        <w:gridCol w:w="1648"/>
        <w:gridCol w:w="1717"/>
        <w:gridCol w:w="1706"/>
        <w:gridCol w:w="1683"/>
        <w:gridCol w:w="1683"/>
        <w:gridCol w:w="2200"/>
      </w:tblGrid>
      <w:tr>
        <w:trPr>
          <w:trHeight w:val="28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қажеттігіне сәйкес еңбек ресурстарының ұтқырлығын арттыру шеңберінде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бастаманы ынталандыру және тірек ауылдарды кешенді дамыту шеңберінде</w:t>
            </w:r>
          </w:p>
        </w:tc>
      </w:tr>
      <w:tr>
        <w:trPr>
          <w:trHeight w:val="30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тұрғын үй салуға және (немесе) сатып алуға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(немесе) сатып алуға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жастарға арналған жатақханалардың құрылысына, сатып алуға, салып бітіруге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 екінші бағыт шеңберінде іске асыратын жобалар үшін жабдықтар сатып алуға</w:t>
            </w:r>
          </w:p>
        </w:tc>
      </w:tr>
      <w:tr>
        <w:trPr>
          <w:trHeight w:val="3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2 722 199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64 000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277 016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394 934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1 983 250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2 999
</w:t>
            </w:r>
          </w:p>
        </w:tc>
      </w:tr>
      <w:tr>
        <w:trPr>
          <w:trHeight w:val="3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2 047 250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1 983 250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160 016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160 016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w:t>
            </w:r>
          </w:p>
        </w:tc>
      </w:tr>
      <w:tr>
        <w:trPr>
          <w:trHeight w:val="3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511 934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394 934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33-қосымша       </w:t>
      </w:r>
    </w:p>
    <w:bookmarkEnd w:id="77"/>
    <w:bookmarkStart w:name="z138" w:id="7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 шеңберiнде</w:t>
      </w:r>
      <w:r>
        <w:br/>
      </w:r>
      <w:r>
        <w:rPr>
          <w:rFonts w:ascii="Times New Roman"/>
          <w:b/>
          <w:i w:val="false"/>
          <w:color w:val="000000"/>
        </w:rPr>
        <w:t>
инфрақұрылымды және тұрғын үй-коммуналдық шаруашылықты дамыту</w:t>
      </w:r>
      <w:r>
        <w:br/>
      </w:r>
      <w:r>
        <w:rPr>
          <w:rFonts w:ascii="Times New Roman"/>
          <w:b/>
          <w:i w:val="false"/>
          <w:color w:val="000000"/>
        </w:rPr>
        <w:t>
арқылы жұмыспен қамтуды қамтамасыз етуге берілетін нысаналы</w:t>
      </w:r>
      <w:r>
        <w:br/>
      </w:r>
      <w:r>
        <w:rPr>
          <w:rFonts w:ascii="Times New Roman"/>
          <w:b/>
          <w:i w:val="false"/>
          <w:color w:val="000000"/>
        </w:rPr>
        <w:t>
трансферттердің сомаларын бөлу</w:t>
      </w:r>
    </w:p>
    <w:bookmarkEnd w:id="78"/>
    <w:p>
      <w:pPr>
        <w:spacing w:after="0"/>
        <w:ind w:left="0"/>
        <w:jc w:val="both"/>
      </w:pPr>
      <w:r>
        <w:rPr>
          <w:rFonts w:ascii="Times New Roman"/>
          <w:b w:val="false"/>
          <w:i w:val="false"/>
          <w:color w:val="ff0000"/>
          <w:sz w:val="28"/>
        </w:rPr>
        <w:t xml:space="preserve">      Ескерту. 33-қосымша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3353"/>
        <w:gridCol w:w="1914"/>
        <w:gridCol w:w="3841"/>
        <w:gridCol w:w="4116"/>
      </w:tblGrid>
      <w:tr>
        <w:trPr>
          <w:trHeight w:val="30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орналасқан дәрігерлік амбулаториялар мен фельдшерлік-акушерлік пункттердің құрылысына</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13 703 089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12 327 782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1 375 307
</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1 107 975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623 383</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484 592</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741 885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741 885</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1 581 750</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1 581 750</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437 929</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437 929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1 029 179</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1 029 179</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817 753</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817 753</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489 905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489 905</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1 709 554</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1 045 970</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663 584</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822 456</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773 736</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569 086</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527 612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41 474</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401 165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401 165</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777 211</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640 274</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136 937</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497 405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497 405</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1 844 892</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1 844 892</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593 031</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593 031</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281 913</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281 913</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34-қосымша       </w:t>
      </w:r>
    </w:p>
    <w:bookmarkEnd w:id="79"/>
    <w:bookmarkStart w:name="z140" w:id="80"/>
    <w:p>
      <w:pPr>
        <w:spacing w:after="0"/>
        <w:ind w:left="0"/>
        <w:jc w:val="left"/>
      </w:pPr>
      <w:r>
        <w:rPr>
          <w:rFonts w:ascii="Times New Roman"/>
          <w:b/>
          <w:i w:val="false"/>
          <w:color w:val="000000"/>
        </w:rPr>
        <w:t xml:space="preserve"> 
Облыстық бюджеттерге өңірлерді дамытудың 2020 жылға дейінгі</w:t>
      </w:r>
      <w:r>
        <w:br/>
      </w:r>
      <w:r>
        <w:rPr>
          <w:rFonts w:ascii="Times New Roman"/>
          <w:b/>
          <w:i w:val="false"/>
          <w:color w:val="000000"/>
        </w:rPr>
        <w:t>
бағдарламасы шеңберінде моноқалалардағы ағымдағы іс-шараларды</w:t>
      </w:r>
      <w:r>
        <w:br/>
      </w:r>
      <w:r>
        <w:rPr>
          <w:rFonts w:ascii="Times New Roman"/>
          <w:b/>
          <w:i w:val="false"/>
          <w:color w:val="000000"/>
        </w:rPr>
        <w:t>
іске асыруға берілетін ағымдағы нысаналы трансферттер сомаларын</w:t>
      </w:r>
      <w:r>
        <w:br/>
      </w:r>
      <w:r>
        <w:rPr>
          <w:rFonts w:ascii="Times New Roman"/>
          <w:b/>
          <w:i w:val="false"/>
          <w:color w:val="000000"/>
        </w:rPr>
        <w:t>
білу және облыстық бюджеттерге моноқалаларда кәсіпкерлікті</w:t>
      </w:r>
      <w:r>
        <w:br/>
      </w:r>
      <w:r>
        <w:rPr>
          <w:rFonts w:ascii="Times New Roman"/>
          <w:b/>
          <w:i w:val="false"/>
          <w:color w:val="000000"/>
        </w:rPr>
        <w:t>
дамытуға жәрдемдесу үшін кредит берудің сомаларын бөлу</w:t>
      </w:r>
    </w:p>
    <w:bookmarkEnd w:id="80"/>
    <w:p>
      <w:pPr>
        <w:spacing w:after="0"/>
        <w:ind w:left="0"/>
        <w:jc w:val="both"/>
      </w:pPr>
      <w:r>
        <w:rPr>
          <w:rFonts w:ascii="Times New Roman"/>
          <w:b w:val="false"/>
          <w:i w:val="false"/>
          <w:color w:val="ff0000"/>
          <w:sz w:val="28"/>
        </w:rPr>
        <w:t xml:space="preserve">      Ескерту. 34-қосымша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820"/>
        <w:gridCol w:w="1667"/>
        <w:gridCol w:w="2011"/>
        <w:gridCol w:w="2686"/>
        <w:gridCol w:w="2095"/>
        <w:gridCol w:w="2011"/>
      </w:tblGrid>
      <w:tr>
        <w:trPr>
          <w:trHeight w:val="28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моноқалаларда кәсіпкерліктің дамуына жәрдемдесу үшін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жобаларды іске асыру үшін банктердің кредиттері бойынша пайыздық мөлшерлемені субсидиялау және кепілдік беру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бизнесті қолдау мен дамытудың бірыңғай бағдарламасы шеңберінде жаңа өндірістерді дамытуға гранттар беру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жайластыру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8 336 684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1 674 000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1 515 700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305 000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4 841 984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294 748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58 563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163 185</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185 058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101 731</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225 107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64 322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74 785</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350 497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139 213</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547 530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68 713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285 817</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864 234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64 545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667 689</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394 055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192 715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84 340</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2 114 774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308 697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1 574 077</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1 215 078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196 706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866 372</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473 679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112 386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266 293</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983 879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322 841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457 038</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688 045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63 601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161 444</w:t>
            </w:r>
          </w:p>
        </w:tc>
      </w:tr>
    </w:tbl>
    <w:bookmarkStart w:name="z143" w:id="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1300 қаулысына    </w:t>
      </w:r>
      <w:r>
        <w:br/>
      </w:r>
      <w:r>
        <w:rPr>
          <w:rFonts w:ascii="Times New Roman"/>
          <w:b w:val="false"/>
          <w:i w:val="false"/>
          <w:color w:val="000000"/>
          <w:sz w:val="28"/>
        </w:rPr>
        <w:t xml:space="preserve">
35-қосымша       </w:t>
      </w:r>
    </w:p>
    <w:bookmarkEnd w:id="81"/>
    <w:bookmarkStart w:name="z142" w:id="82"/>
    <w:p>
      <w:pPr>
        <w:spacing w:after="0"/>
        <w:ind w:left="0"/>
        <w:jc w:val="left"/>
      </w:pPr>
      <w:r>
        <w:rPr>
          <w:rFonts w:ascii="Times New Roman"/>
          <w:b/>
          <w:i w:val="false"/>
          <w:color w:val="000000"/>
        </w:rPr>
        <w:t xml:space="preserve"> 
2015 жылға арналған мемлекеттік тапсырмалардың тізбесі</w:t>
      </w:r>
    </w:p>
    <w:bookmarkEnd w:id="82"/>
    <w:p>
      <w:pPr>
        <w:spacing w:after="0"/>
        <w:ind w:left="0"/>
        <w:jc w:val="both"/>
      </w:pPr>
      <w:r>
        <w:rPr>
          <w:rFonts w:ascii="Times New Roman"/>
          <w:b w:val="false"/>
          <w:i w:val="false"/>
          <w:color w:val="ff0000"/>
          <w:sz w:val="28"/>
        </w:rPr>
        <w:t xml:space="preserve">      Ескерту. 35-қосымша жаңа редакцияда - ҚР Үкіметінің 07.12.2015 </w:t>
      </w:r>
      <w:r>
        <w:rPr>
          <w:rFonts w:ascii="Times New Roman"/>
          <w:b w:val="false"/>
          <w:i w:val="false"/>
          <w:color w:val="ff0000"/>
          <w:sz w:val="28"/>
        </w:rPr>
        <w:t>№ 971</w:t>
      </w:r>
      <w:r>
        <w:rPr>
          <w:rFonts w:ascii="Times New Roman"/>
          <w:b w:val="false"/>
          <w:i w:val="false"/>
          <w:color w:val="ff0000"/>
          <w:sz w:val="28"/>
        </w:rPr>
        <w:t xml:space="preserve"> (01.01.2015 бастап қолданысқа енгiзiледi)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429"/>
        <w:gridCol w:w="3697"/>
        <w:gridCol w:w="1519"/>
        <w:gridCol w:w="1615"/>
        <w:gridCol w:w="2363"/>
        <w:gridCol w:w="1715"/>
      </w:tblGrid>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 нысанында жүзеге асырылатын мемлекеттік көрсетілген қызметтің немесе инвестициялық жобаның атауы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көрсетілген қызметтің немесе инвестициялық жобаның сипаттамалары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республикалық бюджеттік бағдарлама әкімшісінің атауы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заңды тұлғаның атауы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шеңберінде мемлекеттік тапсырма орындалатын республикалық бюджеттік бағдарламаның атауы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орындауға қажетті бюджет қаражатының сомасы</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саясаттың басым салаларына Экономикалық ынтымақтастық және даму ұйымы стандарттарын енгізу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дамудың ағымдағы жағдайын, Қазақстан Республикасының қолданыстағы нормативтік құқықтық актілерін талдау; мемлекеттік саясаттың негізгі салаларындағы қазақстандық заңнаманың Экономикалық ынтымақтастық және даму ұйымы стандарттарына сәйкестігіне салыстырмалы талдау жүргізу; қазақстандық заңнаманы жетілдіру бойынша ұсынымдар әзірлеу; Экономикалық ынтымақтастық және даму ұйымы стандарттарын енгізу жөніндегі ұсынымдарды іске асыруға мемлекеттік органдарға жәрдемдесу; Қазақстан Республикасын екінші кезектегі Экономикалық ынтымақтастық және даму ұйымы Комитеттеріне енгізу бойынша ұсынымдар әзірлеу;</w:t>
            </w:r>
            <w:r>
              <w:br/>
            </w:r>
            <w:r>
              <w:rPr>
                <w:rFonts w:ascii="Times New Roman"/>
                <w:b w:val="false"/>
                <w:i w:val="false"/>
                <w:color w:val="000000"/>
                <w:sz w:val="20"/>
              </w:rPr>
              <w:t>
Қазақстан Республикасының Экономикалық ынтымақтастық және даму ұйымы кіруі жөніндегі іс-шаралар жоспарын әзірлеу, кешенді әлеуметтік зерттеу жүргізу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«Мемлекет қызметін құқықтық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60 409</w:t>
            </w:r>
          </w:p>
        </w:tc>
      </w:tr>
      <w:tr>
        <w:trPr>
          <w:trHeight w:val="50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Ғылыми-танымдық, кітапханалық-ақпараттық қамтамасыз ету, қазақстандық ғылымды таныту, ғылыми-зерттеу институттары мен мекемелерді, мұражайларда және ғылыми кітапханаларды қалыптастыруды қамтамасыз ету қызметтері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мен білім саласындағы өндірістік-шаруашылық істерін ұйымдастыру. Ғылыми-оқыту және мәдени-ағартушылық жұмыстары өткізу және ұйымдастыру арқылы қазақтандық ғылымды таныту. Мұражайлардың ғылыми-қор жұмыстары. Мұражай қорларын ғылыми өңдеуді ұйымдастыру, анықтамалық-іздеу аппаратының көмегі арқылы олардың дәстүрлі және электрондық түрлерін ашу, оларға қолжетімділікті ұйымдастыру. Қолданушыларға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маңызды және сирек кездесетін мұрағаттар мен кітапхана материалдарына оқырман мен зерттеушілердің қолы жетімді болу үшін алаңқайлар құру. Қазақстандық ғылымның жетістіктерін насихаттау, іс-шараларды ұйымдастырап, өткізу. Ғылыми және ғылыми-техникалық қызметтер саласындағы халықаралық ынтымақтастық, халықаралық бағдарламалар мен жобаларға қатысу.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 «Ғылым ордасы» ШЖҚ РМК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«Ғылыми, ғылыми-техникалық және ғылыми-педагогикалық ақпараттың қолжетімділігін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296 709</w:t>
            </w:r>
          </w:p>
        </w:tc>
      </w:tr>
      <w:tr>
        <w:trPr>
          <w:trHeight w:val="29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 қорларымен кешенді жұмыстар жүргізу және ұйымдастыру арқылы ғылыми, ғылыми-техникалық ақпараттарға қолжетімділікті қамтамасыз ету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және жарияланбаған құжаттардың анықтамалық-ақпараттық қорларын құру, оның ішінде ғылым мен техника саласындағы отандық және әлемдік жетістіктердің патенттік ақпараттарын қосу, ғылыми-техникалық ақпараттарға Қазақстан Республикасы азаматтарының қолжетімділігін қамтамасыз ету, қазіргі компьютерлік технологияны пайдалану негізінде қазақстандық және шетелдік кітапханалардың ақпараттық қорларына оқырманның қолжетімділігін ұйымдастыру, кітапханалық қорларды сақтауды қамтамасыз ету және қайта қалпына келтіру, сақтау. Оқырмандар мен ұжымдық пайдаланушыларға сапалы кітапханалық, анықтамалық-библиографиялық, ақпараттық қызмет көрсетуді ұйымдастыру.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ғылыми-техникалық кітапхана»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«Ғылыми, ғылыми-техникалық және ғылыми-педагогикалық ақпараттың қолжетімділігін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257 928</w:t>
            </w:r>
          </w:p>
        </w:tc>
      </w:tr>
      <w:tr>
        <w:trPr>
          <w:trHeight w:val="29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ғылыми-техникалық жобалар мен бағдарламалардың, ғылыми және (немесе) ғылыми-техникалық қызмет, Қазақстан Республикасында қорғалған PhD диссертациялар туралы есептердің мемлекеттік есебі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ғылыми-техникалық жобалар мен бағдарламалардың, ғылыми және (немесе) ғылыми-техникалық қызмет, Қазақстан Республикасында қорғалған PhD диссертациялар туралы есептердің мемлекеттік есебі. Жобалық және есеп құжаттарының мемлекеттік есеп негізінде ақпараттық қорларды қалыптастыру. Ғылыми-техникалық қызметті мемлекеттік тіркеу. Мемлекеттік тіркеу нәтижелері бойынша қорларын пайдалану телекоммуникациялық мүмкіндіктерінің кеңеюі. Ғылыми және ғылыми-техникалық қызмет нәтижелілігінің мониторингі. Ақпараттық материалдармен алмасу құрамына кіретін ғылыми-техникалық ақпарат саласында халықаралық ынтымақтастықты ұйымдастыру және дамыту.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«Ғылыми, ғылыми-техникалық және ғылыми-педагогикалық ақпараттың қолжетімділігін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140 644</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мамандандырылған білім беру ұйымдарында тәрбиелік және білім беру қызметтерін көрсету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Авторлық бағдарламалар және жеке оқу жоспарлары негізіндегі қолданбалы-математикалық бағыттардағы экспериментальді оқу бағдарламаларын қолдану арқылы білім беру қызметін ұсыну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«Дарынды балаларды оқыту және тәрбиелеу»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1 200 580</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 қызметкерлерінің біліктілігін арттыру бойынша көрсетілетін қызметтер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беру қызметкерлерінің кәсіби құзыреттілігі деңгейіне қойылатын заманауи талаптарға сәйкес толассыз біліктілігін арттырудың тиімді үлгісін құру арқылы білім беру ұйымдары қызметкерлерінің біліктілігін арттыру бойынша қызметтер көрсету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біліктілікті арттыру ұлттық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қайта даярлау»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8 660 690</w:t>
            </w:r>
          </w:p>
        </w:tc>
      </w:tr>
      <w:tr>
        <w:trPr>
          <w:trHeight w:val="10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ақпарат мониторингі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мониторинг Қазақстан Республикасының аумағында. Тәулік бойы инструментальдық қадағалау жасау. Материалдарды қадағалау мен өңдеу үшін жаңа әдістер мен техникалық құралдарды енгізу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тәжірибелік-әдістемелік экспедиция» ЖШС</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«Сейсмологиялық ақпарат мониторингі»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418 887</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жылы балалар күтімі және ерте білім бойынша Экономикалық ынтымақтастық және даму ұйымы зерттеулерін жүргізу бойынша қызметтер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ерте дамыту және күту жүйесінің сапасын мониторингілеу мен бағалау бойынша зерттеу жүргізу. «Мектепке дейінгі білім беру жүйесінің педагогикалық мамандарының жағдайы, ерте білім беру мамандарын дайындау және біліктілігін арттыру» аналитикалық есебін дайындау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«Ақпараттық-талдау орталығы»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119 123</w:t>
            </w:r>
          </w:p>
        </w:tc>
      </w:tr>
      <w:tr>
        <w:trPr>
          <w:trHeight w:val="10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Турин процесі шеңберінде техникалық және кәсіби білім бойынша зерттеулер жүргізу бойынша қызметтер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Турин үрдісі шеңберінде техникалық және кәсіптік білім беру бойынша зерттеудің дайындық кезеңін жүргізу. Турин қаласындағы (Италия) халықаралық конференцияға қатысу. Турин үрдісі шеңберінде дөңгелек үстел өткізу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«Ақпараттық-талдау орталығы»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10 775</w:t>
            </w:r>
          </w:p>
        </w:tc>
      </w:tr>
      <w:tr>
        <w:trPr>
          <w:trHeight w:val="19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инновациялық саясатын іске асыру есебінен Қазақстанның бәсекеге қабілеттілігін арттыру» Экономикалық ынтымақтастық және даму ұйымы жобасы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саясатты іске асыру есебінен Қазақстанның бәсекеге қабілеттілігін арттыру» Экономикалық ынтымақтастық және даму ұйымы зерттеуінің нәтижесінде басқару комитетінің және жұмысшы тобының жұмысын ұйымдастыру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аналитикалық орталық»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46 769</w:t>
            </w:r>
          </w:p>
        </w:tc>
      </w:tr>
      <w:tr>
        <w:trPr>
          <w:trHeight w:val="21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жылы мектептердегі ресурстарды пайдаланудың тиімділігі» Экономикалық ынтымақтастық және даму ұйымы зерттеуін жүргізу жөніндегі қызметтер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 «Мектептердегі ресурстарды пайдалаудың тиімділігі» Экономикалық ынтымақтастық және даму ұйымы зерттеуі кезеңін өткізу Мектептердің кадрлық ресурстары, қаржылық ресурстары мен материалдық-техникалық базасын сапалы басқару бойынша дайындық жұмыстарын ұйымдастыру. «Қазақстан мектептеріндегі ресурстарды пайдалану тиімділігі жолымен білім беру сапасын арттырудың өзекті мәселелері» конференциясын өткізу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«Ақпараттық-талдау орталығы»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49 902</w:t>
            </w:r>
          </w:p>
        </w:tc>
      </w:tr>
      <w:tr>
        <w:trPr>
          <w:trHeight w:val="28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білім саясатына Экономикалық ынтымақтастық және даму ұйымының шолу жүргізуі бойынша қызметтер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 стандарттарына сәйкестікке жоғары білім жүйесінің сыртқы бағалауын жүргізу, негізгі үш бағыт бойынша жоғары білім сапасына мүдделі тараптардың қанағаттануын толық көлемде өлшеу: жоғары білімге қол жетімділік, сапа, өзектілік және интернационалдандыру. Жоғары білім жүйесін жақсарту; білім беру мен еңбек нарығындағы диспропорцияны азайту; елдің экономикалық дамуындағы жоғарғы білімнің рөлін нығайту; әлемдік білім беру кеңістігіндегі интеграцияны күшейту бойынша cарапшылық ұсыныстар алу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«Ақпараттық-талдау орталығы»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85 886</w:t>
            </w:r>
          </w:p>
        </w:tc>
      </w:tr>
      <w:tr>
        <w:trPr>
          <w:trHeight w:val="26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құзыретін бағалаудың Экономикалық ынтымақтастық және даму ұйымы халықаралық бағдарламасының жобасы (PIAАC - Programme for the International Assessment of Adult Competencies)</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PIAAC – бүкіл Қазақстан бойынша 5 мың адамды тестілеу жолымен оқырмандық, математикалық сауаттылық және ақпараттық-коммуникативтік сауаттылық саласында 16-65 жастағы ересек халықтың негізгі дағдыларын толық ауқымды және тереңірек зерттеу. 2015 жылы қазақ және орыс тілдерінде далалық зерттеуді жүргізу үшін Қазақстанның мәнмәтінін ескере отырып заттай тестілерді әзірлеу жоспарланады. Ұлттық жобалау командасының мүшелерін әдіснамалық деңгейде стандарттар, сапа талаптары мен техникалық операцияларға үйрету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«Ақпараттық-талдау орталығы»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103 644</w:t>
            </w:r>
          </w:p>
        </w:tc>
      </w:tr>
      <w:tr>
        <w:trPr>
          <w:trHeight w:val="27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және мемлекеттік студенттік кредиттерді қайтару және оларға қызмет көрсету, білім беру гранттары бойынша ауылдық квота шеңберінде білім алған Қазақстан Республикасы жоғары оқу орындары түлектерін жұмысқа орналастыру мониторингін қамтамасыз ету жөніндегі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және мемлекеттік студенттік кредиттерді қайтару және оларға қызмет көрсету, білім беру гранттары бойынша ауылдық квота шеңберінде білім алған Қазақстан Республикасы жоғары оқу орындары түлектерін ауылдық жерлердегі білім беру және медициналық ұйымдарға жұмысқа орналастыру және жас мамандардың ауылдық жерлерде еңбек етуі бойынша міндеттерін орындау мониторингін қамтамасыз ету жөніндегі қызметтер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«Сенім білдірілген агенттердің білім беру кредиттерін қайтару жөніндегі қызметтеріне ақы төлеу»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129 921</w:t>
            </w:r>
          </w:p>
        </w:tc>
      </w:tr>
      <w:tr>
        <w:trPr>
          <w:trHeight w:val="8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Халық тарих толқынында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тарихтың жалпыәлемдік үдерісімен синхрондаудың тұтас көрінісін қалыптастыру үшін Қазақстан тарихының өзекті мәселелерін пәнаралық кешенді зерттеу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қоры»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768 115</w:t>
            </w:r>
          </w:p>
        </w:tc>
      </w:tr>
      <w:tr>
        <w:trPr>
          <w:trHeight w:val="12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жұмыстарының тақырырыптық жоспары:</w:t>
            </w:r>
            <w:r>
              <w:br/>
            </w:r>
            <w:r>
              <w:rPr>
                <w:rFonts w:ascii="Times New Roman"/>
                <w:b w:val="false"/>
                <w:i w:val="false"/>
                <w:color w:val="000000"/>
                <w:sz w:val="20"/>
              </w:rPr>
              <w:t xml:space="preserve">
2014 - 2015 жылдарға арналған Тәуелсіз Қазақстанның құндылықтары мен идеалдары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«Қазақстан-2050» қалыптасқан мемлекеттің жаңа саяси бағыты» стратегиясының ережесі негізінде қазақстандықтардың қоғамдық санасында елді дамытудың жаңартылған идеологиясын қабылдау мен белсенді бейімделуді қамтамасыз 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қоры»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145 841</w:t>
            </w:r>
          </w:p>
        </w:tc>
      </w:tr>
      <w:tr>
        <w:trPr>
          <w:trHeight w:val="138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жұмыстарының тақырырыптық жоспары:</w:t>
            </w:r>
            <w:r>
              <w:br/>
            </w:r>
            <w:r>
              <w:rPr>
                <w:rFonts w:ascii="Times New Roman"/>
                <w:b w:val="false"/>
                <w:i w:val="false"/>
                <w:color w:val="000000"/>
                <w:sz w:val="20"/>
              </w:rPr>
              <w:t>
2014 - 2015 жылдарға арналған Әлеуметтік саясат және мемлекеттік басқарудың жаңа қағидаттары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саясат және мемлекеттік басқарудың жаңа қағидаттары мен басымдықтарының ғылыми негіздемесі; Қазақстанның демографиялық болжамын әзірлеу, сондай ақ, көші-қон, гендерлік саясатты қалыптастыру бойынша практикалық ұсынымдар әзірлеу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қоры»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90 753</w:t>
            </w:r>
          </w:p>
        </w:tc>
      </w:tr>
      <w:tr>
        <w:trPr>
          <w:trHeight w:val="30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қаржыландыру ұсынылатын ғылыми, ғылыми-техникалық және инновациялық жобалар мен бағдарламаларды жүргізуді ұйымдастыру жөніндегі қызметтер, сондай-ақ ұлттық ғылыми кеңестердің жұмысын ұйымдастыру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Сарапшыларға және басқа қызметкерлерге еңбекақы төлеу, жүргізілетін жұмыстардың/көрсетілетін қызметтердің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 кеңесі мүшелеріне сыйақы төлеу, олардың іссапарлық шығыстарын өтеу, орындалған ғылыми жұмыстардың мониторингі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 ұлттық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1 095 826</w:t>
            </w:r>
          </w:p>
        </w:tc>
      </w:tr>
      <w:tr>
        <w:trPr>
          <w:trHeight w:val="15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энергия тиімділігі және энергия үнемдеу, балама энергия және қоршаған ортаны қорғау саласындағы зерттеулер мен әзірлемелер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Қазақстан жағдайында пайдалану мақсатында дербес энергия жүйелерінде қолдану үшін жаңартылатын энергияны беру және сақтау бойынша заманауи технологияларды зерттеу. Жаңартылатын энергия көздерін және энергия тиімді технологияларды қолдану арқылы эксперименталды дербес энергия жүйесін әзірлеу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Қазақстан Республикасында биомедициналық индустрия негіздерін құру үшін трансляциялық және дербес медицинаны дамыту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өмір сүру сапасын жақсартуға және өсіп келе жатқан ұрпақтың денсаулығын нығайтуға арналған Қазақстан Республикасындағы дербес медицинаны интеграцияланған түрде дамытудың ғылыми және технологиялық негіздерін әзірлеу. Биоинжинирингілік және жасуша технологияларына, сондай-ақ аурулардың, оның ішінде генетикалық тұқым қуалайтын аурулардың ерте диагностикасын, алдын алуды және тиімді емделуін қамтамасыз ететін нанотехнологияларға зерттеулер жүргізу және олардың клиникалық іске асырылуы. Биоинформатиканы, адам капиталының сапасы мен тұрақты дамуын қамтамасыз ету жүйесін дамытуға қажетті инфрақұрылым құру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887 584</w:t>
            </w:r>
          </w:p>
        </w:tc>
      </w:tr>
      <w:tr>
        <w:trPr>
          <w:trHeight w:val="14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НУ-Беркли заттардың, перспективалық материалдар мен энергия көздерінің күрделі жағдайларын зерттеудің 2014 - 2018 жылдарға арналған стратегиялық бағдарламасы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энергетика саласында пайдалануға арналған жұқа наноқұрылымды пленкаларды өсіру мен бейнелеу саласындағы зерттеулер. Жоғары энергия физикасы саласындағы зерттеулерге арналған жеделдету қондырғысын жасау бойынша жұмыстар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744 250</w:t>
            </w:r>
          </w:p>
        </w:tc>
      </w:tr>
      <w:tr>
        <w:trPr>
          <w:trHeight w:val="37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Ежелгі дәуірден бүгінгі күнге дейінгі Қазақстан тарихы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 қазақстандық мемлекеттік құрылыс моделін құруға біртұтас көзқарас қалыптастыруға, осы процестің тарихи шартталуы мен заңдылығына, сондай-ақ ел тарихындағы тұлға мен халықтың рөлін, ұлттық тарихтың қазіргі кезеңіндегі Мемлекет басшысының рөлін объективті түрде жазып-көрсетуге бағытталған. Қазақстан тарихының дүниежүзілік тарихпен тығыз сабақтасқан, Қазақстанның жаһандық тарихи процестердегі, олардың өзара байланысы мен ғылыми кезеңделу жүйесіндегі орнын нақты көрсететін сапалық тұрғыдан жаңа тұжырымдамасы әзірленеді, сондай-ақ әлемдік қоғамдастықтың, өзіндік ерекшелігі бар рухани және материалдық мәдениеті дамыған өркениеттің толық мүшесі ретіндегі Қазақстан Республикасы туралы түсінік қалыптастыру.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 РМК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және/немесе ғылыми-техникалық қызмет»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329 860</w:t>
            </w:r>
          </w:p>
        </w:tc>
      </w:tr>
      <w:tr>
        <w:trPr>
          <w:trHeight w:val="34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Қазақстаника: қазақстандық жолдың энциклопедиясы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әлемге танылған Қазақстан феномені мен оның Елбасы Нұрсұлтан Назарбаевты талдау және жан-жақты сипаттау бойынша энциклопедиялық тәсілге негізделген зерттеу жобасы. Азаматтарды біріктіру, олардың инновацияларды жасау мен іске асыру жолындағы күш-жігерін рухани жағынан топтастыру үшін тұжырымдалған идеялық тұғырнамалар базасында жаңа рәміздік концепттер әзірленіп, Қазақстан Президенті – Елбасы Н.Ә. Назарбаевтың «Мәңгілік Ел» ұлттық идеясы әлемнің жетекші мемлекеттерінің 30-дығына ұмтылған біртұтас ел ретіндегі Қазақстанның қарқынды даму серпінінің призмасы арқылы фотоқұжаттық және иллюстрациялық тарихта өз бет-бейнесін табады. Жоба 6 том шығаруды көздейді.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 РМК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және/немесе ғылыми-техникалық қызмет»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18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бағдарламаларын әзірлеу бойынша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жылдардағы мемлекеттің индустриялық-инновациялық дамыту бағдарламасы шеңберінде сұранысқа ие мамандықтарды анықтау және «Кәсіпқор» холдингі» КЕАҚ желілеріне кіретін оқыту мекемелері мен серіктес колледждерге кезеңмен тарату көзделген техникалық және кәсіптік білім жүйесіндегі (ТжКБ) мамандықтар бойынша білім беру бағдарламаларын құрастыру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«Кәсіпқор» холдингі» КЕАҚ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235 754</w:t>
            </w:r>
          </w:p>
        </w:tc>
      </w:tr>
      <w:tr>
        <w:trPr>
          <w:trHeight w:val="13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 желілерінің оқу орындарында кадрлық резерв құру үшін оқытушылар мен менеджерлердің біліктілігін арттыру бойынша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КЕАҚ желісі мен серіктес колледждер үшін басшы және инженерлік-педагогикалық жұмыскерлердің біліктілігін арттыруын ұйымдастыру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«Кәсіпқор» холдингі» КЕАҚ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235 570</w:t>
            </w:r>
          </w:p>
        </w:tc>
      </w:tr>
      <w:tr>
        <w:trPr>
          <w:trHeight w:val="17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ДБҰ-да жоғары және жоғары оқу орнынан кейінгі білімі бар мамандарды мемлекеттік білім беру тапсырысы шеңберінде даярлау бойынша көрсетілетін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жоғары оқу орнынан кейінгі білімі бар мамандарды мемлекеттік білім беру тапсырысы шеңберінде даярлау бойынша қызметтерді көрсету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Университеті» ДБҰ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16 471 289</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Мемлекеттік білім беру жинақтау жүйесінің жұмыс істеуін қамтамасыз ету қызметтерін ұсынуы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жүйесін енгізу мен іске асыруды ұйымдастырушылық, ақпараттық, әдіснамалық сүйемелдеу, сондай-ақ жүйенің жұмыс істеуінің мониторингі қызметтерін ұсыну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«Мемлекеттік білім беру жинақтау жүйесі операторының қызметтеріне ақы төлеу»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37 860</w:t>
            </w:r>
          </w:p>
        </w:tc>
      </w:tr>
      <w:tr>
        <w:trPr>
          <w:trHeight w:val="19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 бойынша көрсетілетін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 бойынша қызметтер көрсету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Университеті» ДБҰ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 «Назарбаев Университеті» ДБҰ базасында Қазақстан Республикасының жоғары оқу орындарының басшыларын (топ-менеджерлерін) даярлау және біліктілігін арттыру»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231 726</w:t>
            </w:r>
          </w:p>
        </w:tc>
      </w:tr>
      <w:tr>
        <w:trPr>
          <w:trHeight w:val="44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пилоттық ұйымдардың 10-11 сыныптарында жан басына шаққандағы нормативтік қаржыландырудың енгізілуін сүйемелдеу және мониторингілеу бойынша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пилоттық ұйымдардың 10-11 сыныптарында жан басына шаққандағы нормативтік қаржыландыруды енгізуді сүйемелдеу және мониторингілеу жөніндегі қызметтерді орындау аясында Оператор:</w:t>
            </w:r>
            <w:r>
              <w:br/>
            </w:r>
            <w:r>
              <w:rPr>
                <w:rFonts w:ascii="Times New Roman"/>
                <w:b w:val="false"/>
                <w:i w:val="false"/>
                <w:color w:val="000000"/>
                <w:sz w:val="20"/>
              </w:rPr>
              <w:t>
Қазақстан Республикасы нормативтік құқықтық актілеріне жан басына шаққандағы қаржыландыруды іске асыру мәселелері бойынша өзгерістер мен толықтырулар енгізу жобаларын әзірлеуді;</w:t>
            </w:r>
            <w:r>
              <w:br/>
            </w:r>
            <w:r>
              <w:rPr>
                <w:rFonts w:ascii="Times New Roman"/>
                <w:b w:val="false"/>
                <w:i w:val="false"/>
                <w:color w:val="000000"/>
                <w:sz w:val="20"/>
              </w:rPr>
              <w:t>
пилоттық мектептердің қызметкерлері үшін жан басына шаққандағы қаржыландыруға көшу мәселелері бойынша консультациялар ұйымдастыруды және өткізуді;</w:t>
            </w:r>
            <w:r>
              <w:br/>
            </w:r>
            <w:r>
              <w:rPr>
                <w:rFonts w:ascii="Times New Roman"/>
                <w:b w:val="false"/>
                <w:i w:val="false"/>
                <w:color w:val="000000"/>
                <w:sz w:val="20"/>
              </w:rPr>
              <w:t>
жан басына шаққандағы қаржыландыруды іске асыру барысы мен нәтижелері туралы деректерді жинады, мониторингілеуді және талдауды (оқушылардың қозғалысы, сынамалау кезіңде мектептерде туындайтын проблемалар, ынталандыру қорларының қаражатын пайдалану бағыттары мен негізі, қамқоршылық кеңестердің қызметі);</w:t>
            </w:r>
            <w:r>
              <w:br/>
            </w:r>
            <w:r>
              <w:rPr>
                <w:rFonts w:ascii="Times New Roman"/>
                <w:b w:val="false"/>
                <w:i w:val="false"/>
                <w:color w:val="000000"/>
                <w:sz w:val="20"/>
              </w:rPr>
              <w:t>
мектептің білім беру процесін қаржыландыруға жұмсалатын шығыстарды есептеуді жүзеге асырады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«Оператордың жан басына шаққандағы қаржыландыру жөніндегі көрсететін қызметтеріне ақы төлеу»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w:t>
            </w:r>
          </w:p>
        </w:tc>
      </w:tr>
      <w:tr>
        <w:trPr>
          <w:trHeight w:val="10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әр өңірінен шыққан дарынды балаларды республикалық физика-математика мектебінде оқыту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дарынды балаларын мамандандырылған жалпыға білім беру оқу бағдарламалары мен балаларға арналған қосымша білім беру оқу бағдарламалары бойынша оқыту жөнінде білім беру қызметтерін ұсыну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физика-математика мектебі» КЕАҚ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«Дарынды балаларды оқыту және тәрбиелеу»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302 260</w:t>
            </w:r>
          </w:p>
        </w:tc>
      </w:tr>
      <w:tr>
        <w:trPr>
          <w:trHeight w:val="28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статистикалық бақылаулардың деректерін жинау мен өңдеу, стационарға жоспарлы емдеуге жатқызуды ұйымдастыру, республикалық және өңірлік емдеуге жатқызу бюросының қызметін ұйымдастыру бойынша көрсетілетін қызметтер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медициналық статистикалық деректерді жинау, өңдеу, сақтау мен талдауды, соның ішінде медициналық қызметтердің ақысын төлеу бойынша мемлекеттік органның қызметін қамтамасыз ету үшін ақпаратты жинау, өңдеу, сақтау, талдау мен ұсынуды ұйымдастыру;</w:t>
            </w:r>
            <w:r>
              <w:br/>
            </w:r>
            <w:r>
              <w:rPr>
                <w:rFonts w:ascii="Times New Roman"/>
                <w:b w:val="false"/>
                <w:i w:val="false"/>
                <w:color w:val="000000"/>
                <w:sz w:val="20"/>
              </w:rPr>
              <w:t>
тегін медициналық көмектің кепілдік берілген көлемінің шеңберінде стационарға емдеуге жоспарлы жатқызуды ұйымдастыру және Бірыңғай ұлттық денсаулық сақтау жүйесінің шеңберінде республикалық және өңірлік емдеуге жатқызу бюросының қызметін ұйымдастыру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электрондық денсаулық сақтау орталығы» ШЖҚ РМК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және әлеуметтік даму саласындағы мемлекеттік саясатты қалыптастыру» 100 «Денсаулық сақтау және әлеуметтік даму саласындағы уәкілетті органның қызметін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395 937</w:t>
            </w:r>
          </w:p>
        </w:tc>
      </w:tr>
      <w:tr>
        <w:trPr>
          <w:trHeight w:val="30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одан әрі жаңғыртудың 2020 жылға дейінгі тұжырымдамалық тәсілдері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2020 жылға дейін дамытудың мақсаттарын, міндеттерін, тәсілдерін және негізгі іс-шараларын әзірлеу, денсаулық сақтауды басқарудың қазіргі заманғы үрдістерін анықтау, денсаулық сақтау жүйесін 2020 жылға дейін дамытудың мемлекеттік саясатын мониторингтеу және бағалау жүйесін әзірлеу, Қазақстан Республикасының денсаулық сақтау жүйесін дамытудың 2011 – 2015 жылдарға арналған «Саламатты Қазақстан» мемлекеттік бағдарламасын және «Қазақстан – 2050» Қазақстанның даму стратегиясында белгіленген денсаулық сақтау саласындағы стратегиялық бағыттарды іске асыруды әдіснамалық сүйемелдеу және мониторингтеу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 дамыту республикалық орталығы» ШЖҚ РМК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және әлеуметтік даму саласындағы мемлекеттік саясатты қалыптастыру» 103 «Әлеуметтік, сараптамалық зерттеулер жүргізу және консалтинг қызметтерін көрсету»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106 524</w:t>
            </w:r>
          </w:p>
        </w:tc>
      </w:tr>
      <w:tr>
        <w:trPr>
          <w:trHeight w:val="24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кейбір бағдарламалық кешендерді және электрондық тіркелімдерді (ақпараттық жүйелерді) сүйемелдеу, Қазақстан Республикасының Ұлттық телемедицина желісін пайдалануды қамтамасыз ету бойынша көрсетілетін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әділ, сапалы және тұрақты денсаулық сақтау жүйесін қамтамасыз ететін уақтылы, өзекті, нақты және толыққанды ақпаратты автоматтандырылған түрде алу мүмкіндігін қамтамасыз 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электрондық денсаулық сақтау орталығы» ШЖҚ РМК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және әлеуметтік даму саласындағы мемлекеттік саясатты қалыптастыру» 104 «Ақпараттық жүйелердің жұмыс істеуін қамтамасыз ету және мемлекеттік органды ақпараттық-техникалық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220 323</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оларды қайта даярлау саласында білім беру қызметтерін көрсету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халқына медициналық қызметтердің қолжетімділігін және сапасын арттырудың негізгі тетігі ретінде денсаулық сақтау жүйесінің кадрлық әлеуетін дамыту және нығайту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«Денсаулық сақтау мемлекеттік ұйымдары кадрларының біліктілігін арттыру және оларды қайта даярлау»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906 304</w:t>
            </w:r>
          </w:p>
        </w:tc>
      </w:tr>
      <w:tr>
        <w:trPr>
          <w:trHeight w:val="15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науқастарды халықаралық хаттамалар негізінде диагностика кезеңінен бастап оңалтуға дейін емдеу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деңгейде тегін медициналық көмектің кепілдік берілген көлемі шеңберінде онкологиялық патология болған жағдайда бірыңғай мониторинг жүргізумен қатар стационарлық, амбулаториялық және диспансерлеу түріндегі медициналық көмекпен Қазақстан Республикасының халқын қамтамасыз ету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және трансплантология ұлттық ғылыми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«Жергілікті деңгейде қаржыландырылатын бағыттарды қоспағанда, тегін медициналық көмектің кепілдік берілген көлемін қамтамасыз ету» </w:t>
            </w:r>
            <w:r>
              <w:br/>
            </w:r>
            <w:r>
              <w:rPr>
                <w:rFonts w:ascii="Times New Roman"/>
                <w:b w:val="false"/>
                <w:i w:val="false"/>
                <w:color w:val="000000"/>
                <w:sz w:val="20"/>
              </w:rPr>
              <w:t>
100 «Мамандандырылған медициналық көмек көрсету»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237 086</w:t>
            </w:r>
          </w:p>
        </w:tc>
      </w:tr>
      <w:tr>
        <w:trPr>
          <w:trHeight w:val="15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санитариялық авиацияны дамыту бойынша жұмысты ұйымдастыру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тегін медициналық көмектің кепілдік берілген көлемі шеңберінде санитариялық авиация түрінде медициналық көмекпен қамтамасыз 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санитариялық авиация орталығы» ШЖҚ РМК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«Жергілікті деңгейде қаржыландырылатын бағыттарды қоспағанда, тегін медициналық көмектің кепілдік берілген көлемін қамтамасыз ету» </w:t>
            </w:r>
            <w:r>
              <w:br/>
            </w:r>
            <w:r>
              <w:rPr>
                <w:rFonts w:ascii="Times New Roman"/>
                <w:b w:val="false"/>
                <w:i w:val="false"/>
                <w:color w:val="000000"/>
                <w:sz w:val="20"/>
              </w:rPr>
              <w:t>
102 «Санитариялық авиация түрінде медициналық көмек көрсету»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5 441 435</w:t>
            </w:r>
          </w:p>
        </w:tc>
      </w:tr>
      <w:tr>
        <w:trPr>
          <w:trHeight w:val="19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және Астана қалаларында орналасқан республикалық денсаулық сақтау ұйымдарын донорлық қанның құрамдарымен және препараттарымен қамтамасыз ету мен зертханалық қызметтерді көрсету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Донорлық қанның құрамдарымен және препараттарымен қамтамасыз ету. Донорлық қанды және оның құрамдары мен препараттарын дайындау, қайта өндеу және сақтау. Алматы және Астана қалаларында орналасқан республикалық маңызы бар денсаулық сақтау ұйымдарында ағзаларды және тіндерді транспланттау үдерісін сүйемелдеу үшін тіндік типтеу зертханалық қызметтері, сондай-ақ референс-зерттеулер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«Трансфузиология ғылыми-өндірістік орталығы» ШЖҚ РМК;</w:t>
            </w:r>
            <w:r>
              <w:br/>
            </w:r>
            <w:r>
              <w:rPr>
                <w:rFonts w:ascii="Times New Roman"/>
                <w:b w:val="false"/>
                <w:i w:val="false"/>
                <w:color w:val="000000"/>
                <w:sz w:val="20"/>
              </w:rPr>
              <w:t xml:space="preserve">
«Республикалық қан орталығы» РМҚК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«Жергілікті деңгейде қаржыландырылатын бағыттарды қоспағанда, тегін медициналық көмектің кепілдік берілген көлемін қамтамасыз ету» </w:t>
            </w:r>
            <w:r>
              <w:br/>
            </w:r>
            <w:r>
              <w:rPr>
                <w:rFonts w:ascii="Times New Roman"/>
                <w:b w:val="false"/>
                <w:i w:val="false"/>
                <w:color w:val="000000"/>
                <w:sz w:val="20"/>
              </w:rPr>
              <w:t>
103 «Қанды, оның құрамдарын және препараттарды өндіру бойынша қызмет көрсету»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4 089 283 </w:t>
            </w:r>
          </w:p>
        </w:tc>
      </w:tr>
      <w:tr>
        <w:trPr>
          <w:trHeight w:val="451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инновациялық медициналық технологияларды дамыту бойынша жұмысты ұйымдастыру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тегін медициналық көмектің кепілдік берілген көлемі шеңберінде инновациялық медициналық технологияларды қолдана отырып, медициналық көмекпен қамтамасыз 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 "Сызғанов" атындағы Хирургия ұлттық ғылыми орталығы» АҚ;</w:t>
            </w:r>
            <w:r>
              <w:br/>
            </w:r>
            <w:r>
              <w:rPr>
                <w:rFonts w:ascii="Times New Roman"/>
                <w:b w:val="false"/>
                <w:i w:val="false"/>
                <w:color w:val="000000"/>
                <w:sz w:val="20"/>
              </w:rPr>
              <w:t>
«Ұлттық ғылыми медициналық орталық» АҚ;</w:t>
            </w:r>
            <w:r>
              <w:br/>
            </w:r>
            <w:r>
              <w:rPr>
                <w:rFonts w:ascii="Times New Roman"/>
                <w:b w:val="false"/>
                <w:i w:val="false"/>
                <w:color w:val="000000"/>
                <w:sz w:val="20"/>
              </w:rPr>
              <w:t>
«Ана мен бала ұлттық ғылыми орталығы» АҚ;</w:t>
            </w:r>
            <w:r>
              <w:br/>
            </w:r>
            <w:r>
              <w:rPr>
                <w:rFonts w:ascii="Times New Roman"/>
                <w:b w:val="false"/>
                <w:i w:val="false"/>
                <w:color w:val="000000"/>
                <w:sz w:val="20"/>
              </w:rPr>
              <w:t>
«Ұлттық ғылыми кардиохирургия орталығы» АҚ;</w:t>
            </w:r>
            <w:r>
              <w:br/>
            </w:r>
            <w:r>
              <w:rPr>
                <w:rFonts w:ascii="Times New Roman"/>
                <w:b w:val="false"/>
                <w:i w:val="false"/>
                <w:color w:val="000000"/>
                <w:sz w:val="20"/>
              </w:rPr>
              <w:t>
«Онкология және трансплантология ұлттық ғылыми орталығы» АҚ;</w:t>
            </w:r>
            <w:r>
              <w:br/>
            </w:r>
            <w:r>
              <w:rPr>
                <w:rFonts w:ascii="Times New Roman"/>
                <w:b w:val="false"/>
                <w:i w:val="false"/>
                <w:color w:val="000000"/>
                <w:sz w:val="20"/>
              </w:rPr>
              <w:t>
«Ұлттық нейрохирургия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 105 «Инновациялық медициналық технологияларды қолдану арқылы медициналық көмек көрсету»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2 655 090</w:t>
            </w:r>
          </w:p>
        </w:tc>
      </w:tr>
      <w:tr>
        <w:trPr>
          <w:trHeight w:val="26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АИТВ-инфекциясы мен ЖИТС-тің профилактикасын, диагностикасын және емдеуді ұйымдастыру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АИТВ-инфекциясының жағдайлары мен таралуын эпидемиологиялық қадағалау, эпидемиологиялық ахуалды бағалау және талдау. АИТВ-инфекциясының профилактикасы, диагностикасы және емдеу мәселелері жөніндегі ЖИТС орталықтарының, медициналық және қоғамдық ұйымдардың жұмыстарын үйлестіру және ұйымдастыру-әдістемелік басшылық ету. АИТВ және ЖИТС-байланысқан инфекцияларын скринингтік, референс зерттеулерді орындау. Ғылыми-зерттеу жұмысы, нормативтік-құқықтық актілерді әзірлеу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«ЖИТС-тің алдын алу және оған қарсы күрес жөніндегі республикалық орталық» ШЖҚ РМК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 100 «Мамандандырылған медициналық көмек көрсету»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101 057</w:t>
            </w:r>
          </w:p>
        </w:tc>
      </w:tr>
      <w:tr>
        <w:trPr>
          <w:trHeight w:val="8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Аурухананы басқару жүйесін жетілдіру, денсаулық сақтау жүйесінің инновациялық технологияларының трансферті және «Болашақ госпиталін» құру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медициналық холдинг»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«Аурухананы басқару саласындағы халықаралық стандарттарды енгізу»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1 058 258 </w:t>
            </w:r>
          </w:p>
        </w:tc>
      </w:tr>
      <w:tr>
        <w:trPr>
          <w:trHeight w:val="8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МВА магистратурасында аурухананы басқару саласының кадрларын даярлау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«Аурухананы басқару саласындағы халықаралық стандарттарды енгізу»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6 381 </w:t>
            </w:r>
          </w:p>
        </w:tc>
      </w:tr>
      <w:tr>
        <w:trPr>
          <w:trHeight w:val="10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көрсетілетін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бойынша жалпы республикалық базаны құру және оны жүргізу және кедейшілік жөніндегі ақпаратты өңдеу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ақпараттық-талдау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«Жұмыспен қамту және кедейшілік базасы бойынша ақпараттық-талдамалық қамтамасыз ету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291 522 </w:t>
            </w:r>
          </w:p>
        </w:tc>
      </w:tr>
      <w:tr>
        <w:trPr>
          <w:trHeight w:val="8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бағдарламасын іске асыруды ақпараттық-әдіснамалық сүйемелдеу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Кадрларға қажеттілікті айқындау, жұмыспен қамту орталықтарының қызметін оңтайландыру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ақпараттық-талдау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«Жұмыспен қамту 2020 жол картасы» шеңберінде ағымдағы іс-шараларды өткізу»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108 226 </w:t>
            </w:r>
          </w:p>
        </w:tc>
      </w:tr>
      <w:tr>
        <w:trPr>
          <w:trHeight w:val="8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рухани қажеттіліктерін қанағаттандыра алатын, мемлекет мүддесіне, әлемдік аренадағы елдің беделіне қызмет ететін ұлттық фильмдердің көркемдігі жоғары туындыларын шығару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«Ш.Айманова атындағы «Қазақфильм»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«Ұлттық фильмдер шығару»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1 591 832</w:t>
            </w:r>
          </w:p>
        </w:tc>
      </w:tr>
      <w:tr>
        <w:trPr>
          <w:trHeight w:val="17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дубляждау, сценарий қорын құру, үздіксіз технологиялық процесін ұйымдастыру, ұлттық фильмдерді сақтау, ұлттық фильмдерді дистрибьюциялау және тираждау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түпнұсқа тілінен мемлекеттік тілге дубляждау, мемлекеттік фильмдер қорын құру мен сақтау, фильмдер прокатын ұйымдастыру, тираждау мен дистрибьюциялауды жүзеге асыру барысында фильмдердің меншік иесінің құқығын сақтауды қамтамасыз ету және фильм иесінің басқа да құқығын сақтау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«Ш.Айманова атындағы «Қазақфильм»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«Ұлттық фильмдер шығару»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283 282</w:t>
            </w:r>
          </w:p>
        </w:tc>
      </w:tr>
      <w:tr>
        <w:trPr>
          <w:trHeight w:val="15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қатысуымен өтетін іс-шаралар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мерекелерді тойлаумен байланысты мерекелік іс-шараларды және салтанатты концерттерді өткізу; Қазақстан халқы Ассамблеясына арналған салтанатты концерт өткізу; Мемлекет басшысының шетелдік делегациялармен ресми кездесуі барысында салтанатты концерт өткізу; БҰҰ штаб-пәтерінде өнер аптасын өткізу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әуендері»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«Әлеуметтiк маңызы бар және мәдени iс-шаралар өткiзу»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1 685 052</w:t>
            </w:r>
          </w:p>
        </w:tc>
      </w:tr>
      <w:tr>
        <w:trPr>
          <w:trHeight w:val="6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қатысуымен өтетін іс-шаралар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Классикалық би және балет бойынша қызметтерді сатып алу үшін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Ballet» ЖШС</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«Әлеуметтiк маңызы бар және мәдени iс-шаралар өткiзу»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469 422</w:t>
            </w:r>
          </w:p>
        </w:tc>
      </w:tr>
      <w:tr>
        <w:trPr>
          <w:trHeight w:val="26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Терминология саласындағы қызметтерді ұсыну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терминологиялық және ономастикалық комиссия жұмысын қамтамасыз ету, Қазақстан Республикасы ономастикалық атауларды реттеу бойынша салалық терминологиялық секция жұмысын жетілдіру, тілдерді дамыту өзекті мәселесі, тілдік ортаны қалыптастыру, қазақ терминологиясына қатысты республикалық (аймақтық) ғылыми-теориялық семинар-жиналыс, дөңгелек үстел жүргізу, мемлекеттік тілді оқыту жаңа, балама бағдарламасын әзірлеу және құруды жүзеге асырушы мамандарды қолдайтын шараларды ұйымдастыру, конкурстар мен фестивальдер өткізу.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«Ш.Шаяхметов атындағы Тілдерді дамыту республикалық үйлестіру-әдістемелік орталығы» РМҚК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тілді және Қазақстан халқының басқа да тілдерін дамыту»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112 566</w:t>
            </w:r>
          </w:p>
        </w:tc>
      </w:tr>
      <w:tr>
        <w:trPr>
          <w:trHeight w:val="10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Әдіснамалық қамтамасыз ету бойынша көрсетілетін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ұлттық хореография академиясы» КЕАҚ білім беру қызметіне енгізуге ұсынылып отырған өнер мамандықтары бойынша білім беру бағдарламаларын, оқу-әдістемелік құралдарды әзірлеу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ұлттық хореография академиясы» КЕАҚ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«Мәдениет, өнер және спорт салаласын әдіснамалық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74 586</w:t>
            </w:r>
          </w:p>
        </w:tc>
      </w:tr>
      <w:tr>
        <w:trPr>
          <w:trHeight w:val="16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мұнай-газ кен орындарындағы мұнай алудың коэффициентін ұлғайту мүмкіндіктері, заманауи тәсілдер мен технологияларды зерттеу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талдамалық жұмыстың нәтижесі мен қорытындысы мемлекеттің әлеуметтiк-экономикалық тұрақтылығын қамтамасыз етуге бағытталған, кен орындарында мұнай алудың коэффициентін ұлғайту бойынша ағымдағы жағдай туралы және оны одан әрі ұлғайтудың мүмкіндігі туралы барынша толық түсінік алуға мүмкіндік береді.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ақпараттық талдау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220 501 </w:t>
            </w:r>
          </w:p>
        </w:tc>
      </w:tr>
      <w:tr>
        <w:trPr>
          <w:trHeight w:val="262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Достастығына қатысушы мемлекеттерде ақпараттық коммуникациялық технологиялардың дамуына талдау жүргізу бойынша 2015 жылға арналған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ұсынған деректердің, сондай-ақ Тәуелсіз Мемлекеттер Достастығына қатысушы мемлекеттер ақпаратының ашық көздерінің негізінде Тәуелсіз Мемлекеттер Достастығына қатысушы мемлекеттердің бағдарламалық құжаттарын жинау. Уәкілетті мемлекеттік органдар ұсынған деректердің, сондай-ақ Тәуелсіз Мемлекеттер Достастығына қатысушы мемлекеттер ақпаратының ашық көздерінің негізінде Тәуелсіз Мемлекеттер Достастығына қатысушы мемлекеттерінің бағдарламалық құжаттары бойынша ұсыныстар әзірлеу.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ұлттық инфокоммуникация холдингі»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«Стандарттау, метрология, өнеркәсіп, инвестициялар тарту, геология, туристік индустрия, индустриалдық саясатты қалыптастыру, инфрақұрылымды және бәсекелестік нарықты, көлік және коммуникацияны, байланысты, ақпараттандыру және ақпаратты дамыту, ғарыш қызметін үйлестіру және бақылау саласында мемлекеттік саясатты қалыптастыру және іске асыру»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10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инвестициялық жобалардың дамуын ұйымдастыру бойынша мемлекеттік қызметтер көрсету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салу мен реконструкциялау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ҰК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«Республикалық деңгейде автомобиль жолдарын дамыту»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213 955 256</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жолдарында жөндеу жұмыстарын орындауды ұйымдастыру бойынша мемлекеттік қызметтер көрсету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автожолдарын күрделі және орташа жөндеу, ұстау, көгалдандыру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ҰК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37 874 097</w:t>
            </w:r>
          </w:p>
        </w:tc>
      </w:tr>
      <w:tr>
        <w:trPr>
          <w:trHeight w:val="28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Интернет желісінде жүргізу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әлеуметтік-экономикалық және қоғамдық-саяси өмірін жариялау. Қазақ тілді БАҚ-ты Интернетте насихаттау, отандық интернет БАҚ-ты дамыту. Мемлекеттік тілді дамыту. Премьер-Министр мен Қазақстан Республикасы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алға жылжыту. Елдің тарихи-мәдени мұрасын зерттеу және сақтау, тарихи-мәдени дәстүрлерді жаңғырту. «Қазақстан-2050» Стратегиясының жүзеге асыру барысын жариялау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«Қазконтент»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1 108 896</w:t>
            </w:r>
          </w:p>
        </w:tc>
      </w:tr>
      <w:tr>
        <w:trPr>
          <w:trHeight w:val="8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 арқылы мемлекеттік ақпараттық саясатты жүргізу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«KazakhTV», «24KZ», сондай-ақ «Білім және Мәдениет» арналары арқылы мемлекеттік ақпараттық саясатты жүргізу бойынша қызметтер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13 312 664</w:t>
            </w:r>
          </w:p>
        </w:tc>
      </w:tr>
      <w:tr>
        <w:trPr>
          <w:trHeight w:val="10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РТРК» АҚ арқылы мемлекеттік ақпараттық саясатты жүргізу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«Балапан», «KazSport», «Первый канал Евразия» телеарналары, облыстық телеарналар, «Қазақ радиосы», «Шалқар», «Астана», «Classic» радиолары арқылы мемлекеттік ақпараттық саясатты жүргізу бойынша қызметтер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республикалық телерадиокорпорациясы»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17 344 271</w:t>
            </w:r>
          </w:p>
        </w:tc>
      </w:tr>
      <w:tr>
        <w:trPr>
          <w:trHeight w:val="15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мемлекетаралық телерадиокомпаниясының Қазақстан Республикасындағы Ұлттық филиалы арқылы мемлекеттік ақпараттық саясатты жүргізу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«Мир 24» телеарналары арқылы мемлекеттік ақпараттық саясатты жүргізу бойынша қызметтер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 мемлекетаралық телерадиокомпаниясының Қазақстан Республикасындағы Ұлттық филиалы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322 124</w:t>
            </w:r>
          </w:p>
        </w:tc>
      </w:tr>
      <w:tr>
        <w:trPr>
          <w:trHeight w:val="523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 арқылы транспондерлерді жалға алу және мемлекеттік және мемлекеттік емес телерадиоарналарды, радиоарналарды тарату қызметтері.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жерсеріктік телерадио хабарларын тарату желісі арқылы теле- және радиоарналарды тарату үшін жерсеріктік ресурстарды жалға алу бойынша қызметтер, жерсеріктік ресурстарды жалға алу және жерсеріктік телерадио хабарларын тарату желісінің тегін топтамасы құрамындағы мемлекеттік және мемлекеттік емес телерадиоарналарды, радиоарналарды тарату қызметтері, Цифрлық эфирлік хабар тарату желісіндегі теле, радиоарналар тарату бойынша қызметтер, сондай-ақ цифрлық эфирлік хабар таратуды енгізу бойынша ағымдағы шығындарға төлем жасау, эфирлік хабар таратулардың цифрлық таратқыштар желісіне және эфирлік хабар таратудың аналогты таратқыштар желісіне телерадиоарналарды, радиоарналарды тарату үшін «Kazsat-2» жерсерігіне жерсеріктік ресурстарды резервтеу. Мерзiмдi баспасөз басылымдарында, сондай-ақ теле- және радио хабарларын таратудың желісі арқылы мерзiмдi баспасөз басылымдары меншiк иесiнің Интернет-ресурстар желілерінде жарияланатын ақпараттарды тарату бойынша қызметтер, Интернет желілерінде мемлекеттік және мемлекеттік емес теле- және радиоарналарды тарату бойынша қызметтер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4 675 331</w:t>
            </w:r>
          </w:p>
        </w:tc>
      </w:tr>
      <w:tr>
        <w:trPr>
          <w:trHeight w:val="6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 арқылы мемлекеттік ақпараттық саясатты жүргізу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«Дружные ребята» газеттері, «Ақ желкен», «Балдырған» журналдары арқылы мемлекеттік ақпараттық саясатты жүргізу бойынша қызметтер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102 566</w:t>
            </w:r>
          </w:p>
        </w:tc>
      </w:tr>
      <w:tr>
        <w:trPr>
          <w:trHeight w:val="8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 арқылы мемлекеттік ақпараттық саясатты жүргізу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«Экономика», «Ұйғыр айвази» газеттері, «Мысль», «Ақиқат», «Үркер» журналдары арқылы мемлекеттік ақпараттық саясатты жүргізу бойынша қызметтер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149 774</w:t>
            </w:r>
          </w:p>
        </w:tc>
      </w:tr>
      <w:tr>
        <w:trPr>
          <w:trHeight w:val="15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 мониторинг жүргізу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мәселелерін ақпараттық-талдамалық және әдістемелік сүйемелдеу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министрлігінің «Талдау және ақпарат орталығы» ШЖҚ РМК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704 530</w:t>
            </w:r>
          </w:p>
        </w:tc>
      </w:tr>
      <w:tr>
        <w:trPr>
          <w:trHeight w:val="11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«Егемен Қазақстан» республикалық газеті» АҚ арқылы жүргізу бойынша көрсетілетін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«Егемен Қазақстан» газеті арқылы жүргізу бойынша көрсетілетін қызметтер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Қазақстан» республикалық газеті»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877 536</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«Казахстанская правда» республикалық газеті» АҚ арқылы жүргізу бойынша көрсетілетін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«Казахстанская правда» газеті арқылы жүргізу бойынша көрсетілетін қызметтер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правда» республикалық газеті»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«Мемлекеттiк ақпараттық саясатты жүргiзу»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721 152</w:t>
            </w:r>
          </w:p>
        </w:tc>
      </w:tr>
      <w:tr>
        <w:trPr>
          <w:trHeight w:val="8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ғарыш аппаратын құрудың толық циклын (жобалау, жасау, жинақтау, сынау, іске қосу және орбитада сынау) қарастыратын тәжірибелік-конструкторлық жұмыстар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 СП ЖШС</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«Ғылыми-технологиялық мақсаттағы ғарыш жүйесін құру»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1 369 647</w:t>
            </w:r>
          </w:p>
        </w:tc>
      </w:tr>
      <w:tr>
        <w:trPr>
          <w:trHeight w:val="8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іздестіру-бағалау жұмыстары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минералдық-шикізат базасын толықтыру мақсатында перспективалы алаңның шикізаттық әлеуетін бағалау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министрлiгi</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ұлттық геологиялық барлау компаниясы"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"Өңірлік жұмыстар, геологиялық түсіру, іздестіру-бағалау және іздестіру-барлау жұмыстары"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10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кластерді дамуын қамтамасыз ету бойынша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технологиялар паркі» инновациялық кластерінің қызмет етуін қамтамасыз ету бойынша қызметтер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министрлiгi</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дербес кластерлік қоры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«Инновациялық технологиялар паркі» арнайы экономикалық аймағына инвестициялар тарту, оның дамуы және қызмет етуі бойынша қызметтер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232 291</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мемлекеттік реттеуді арттыру мәселелері бойынша зерттеулер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 сапалы жазу үшін кәсіпкерлік қызметті мемлекеттік реттеудің күшті және әлсіз жақтарын, даму перспективалары мен қауіптерді айқындай отырып, халықаралық тәжірибені талдаумен және кешенді тұжырымдама жазу бойынша нақты ұсынымдар әзірлеумен мақұлданған тәсілдер бойынша оған кешенді зерттеу жүргізу қажет</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71 400</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кәсіпкерлікті дамуын зерттеу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 талдамалық материалдарды құру, </w:t>
            </w:r>
            <w:r>
              <w:br/>
            </w:r>
            <w:r>
              <w:rPr>
                <w:rFonts w:ascii="Times New Roman"/>
                <w:b w:val="false"/>
                <w:i w:val="false"/>
                <w:color w:val="000000"/>
                <w:sz w:val="20"/>
              </w:rPr>
              <w:t>
Өңірлік сала кескінінде кәсіпкерлік ортақты бағалауына жағдай жасау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кәсіпкерлер палатасы» ҚБ</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1 720 327</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 шеңберінде халықаралық сауда келіссөздеріне ұстанымдар мен халықаралық экономикалық келісімдер жобаларын әзірлеу кезінде консультациялық қолдау көрсету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мүдделерін, Кедендік одақтың, Бірыңғай экономикалық кеңістіктің шартты-құқықтық базасын, елдің өзге де халықаралық міндеттемелерін және Қазақстан Республикасының заңнамасын ескере отырып, Дүниежүзілік сауда ұйымында әрекет ету шеңберінде Қазақстан Республикасының ұстанымын қалыптастыру бойынша зерттеу, консультациялық және талдамалық қолдау көрсету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149 937</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тиімділігін бағалауды талдамалық сүйемелдеу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қызметінің тиімділігін Бағалау жүйесінің барлық кезеңдерін жүзеге асыруын сапалы сүйемелдеуді қамтамасыз 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127 137</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бәсекеге қабiлеттiлiгiн деңгейдiң талдауы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IMD-2015-шi рейтингке Қазақстанның қосуы үшiн шараларды жүргiзу және Қазақстанның бәсекеге қабiлеттiлiгiн кешендiк талдаудың мiнез-құлығы және оның жоғарылауы бойымен ұсынымдарды өндiру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42 942</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модельдеу және болжамдау құралын жетілдіру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болжамдау алгоритмдері, модельденетін ауыспалылардың тізілімін кеңейту ретінде қолданылатын модельдердің өлшемдерін жаңарту және кеңейту арқылы DSGE ортақ теңдестік серпіндік-стохастикалық моделін және салааралық теңгерім моделін (САТ) жетілдіру бойынша ұсыныстар әзірлеу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 жобаларының ғылыми экономикалық сараптамасы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Yкiметiнiң 2002 жылғы 30 мамырдағы № 598 </w:t>
            </w:r>
            <w:r>
              <w:rPr>
                <w:rFonts w:ascii="Times New Roman"/>
                <w:b w:val="false"/>
                <w:i w:val="false"/>
                <w:color w:val="000000"/>
                <w:sz w:val="20"/>
              </w:rPr>
              <w:t>қаулысымен</w:t>
            </w:r>
            <w:r>
              <w:rPr>
                <w:rFonts w:ascii="Times New Roman"/>
                <w:b w:val="false"/>
                <w:i w:val="false"/>
                <w:color w:val="000000"/>
                <w:sz w:val="20"/>
              </w:rPr>
              <w:t xml:space="preserve"> бекiтiлген Ғылыми сараптама жүргiзу ережесiне сәйкес Қазақстан Республикасы заң жобаларының ғылыми экономикалық сараптамасы жүргізу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101 480</w:t>
            </w:r>
          </w:p>
        </w:tc>
      </w:tr>
      <w:tr>
        <w:trPr>
          <w:trHeight w:val="376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 құжаттарының іске асырылуын мониторингілеуді сараптамалық-талдамалық сүйемелдеу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 құжаттарының мониторингін және талдауын жүргізу және Мемлекеттік жоспарлау жүйесін одан әрі жетілдіру үшін ұсыныстар әзірлеу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 үшін сыртқы тәуекелдер мен қауіп-қатерлерді анықтай отырып қазақстандық және әлемдік экономиканың, қаржылық жүйенің, тауар нарықтары дамуының ағымдағы үрдістерін зерттеу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экономика мен Қазақстан экономикасының көрсеткіштеріне күн сайынғы, апта сайынғы, ай сайынғы және тоқсан сайынғы мониторингті қамтамасыз ету, бұл Қазақстан экономикаксы үшін қауіптерді жедел анықтауға, сондай-ақ Қазақстан экономикасына қауіптердің теріс әсері күшейген жағдайда нақты ұсынымдарды әзірлеуге мүмкіндік береді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жобаларды басқаруда нормативтік-құқықтық базасын жетілдіру бойынша ұсыныстар жасау - 2-кезең</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менеджментті қолдана отырып, мемлекеттік инвестициялық жобаларды жоспарлау және іске асыру бөлігінде нормативтік құқықтық базаны жетілдіру бойынша ұсынымдар әзірлеу және тәуекелдерді басқару жүйесін айқындай отырып, концессиялық жобалардың оңтайлы құрылымын қаржылық үлгілеу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140 807</w:t>
            </w:r>
          </w:p>
        </w:tc>
      </w:tr>
      <w:tr>
        <w:trPr>
          <w:trHeight w:val="38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саласындағы заңнаманы жетілдіру бойынша ұсынымдар - 3-кезең</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мемлекеттік-жекешелік әріптестік туралы» Заң жобасының ережелерін жүзеге асыруға бағытталған Қазақстан Республикасының заңға тәуелді нормативтік-құқықтық актілерін әзірлеу бойынша ұсынымдарды жасау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78 832</w:t>
            </w:r>
          </w:p>
        </w:tc>
      </w:tr>
      <w:tr>
        <w:trPr>
          <w:trHeight w:val="38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Сауада саясаты құралдарын қолдану жолымен импортты әкімшілендіру жөнінде ұсынымдар әзірлеу кезіндегі талдамалық қолдау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мен Бірыңғай экономикалық кеңістік жұмысының Қазақстан Республикасындағы экономикалық жағдайға әсерін бағалау жөніндегі жұмысты үйлестіру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139 627</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нарыққа қол жеткізу кезіндегі сауда және әкімшілік кедергілерді жою жөнінде ұсыныстар мен ұсынымдар әзірлеу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Елдермен келіссөздер жүргізу үшін барынша сезімтал тауар позициялары бойынша талдау жүргізе отырып тауарлар нарығына қол жеткізу мәселелері бойынша талдау жүргізу және талдамалық қолдау көрсету.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110 043</w:t>
            </w:r>
          </w:p>
        </w:tc>
      </w:tr>
      <w:tr>
        <w:trPr>
          <w:trHeight w:val="381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шеңберінде келісімдерді іске асыру әсерінің мониторингі және өнеркәсіп тауарлары мен қызметтері саудасында Қазақстанның мүддесін ілгерілету жөнінде ұсыныстар әзірлеу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туралы Келісімінде көзделген нормаларымен бірге Кеден одағы мен біртұтас экономикалық кеңістік шеңберінде қазіргі таңда жасауымен байланысты, өнеркәсіптің бәсекелестігі бойынша сарапшылық қолдау жасау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163 836</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шеңберінде келісімдерді іске асыру әсерінің мониторингі және Агроөнеркәсіптік кешенінің тауарларымен саудада Қазақстанның мүддесін ілгерілету жөнінде ұсыныстар әзірлеу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туралы Келісімінде көзделген нормаларымен бірге Кеден одағы мен біртұтас экономикалық кеңістік шеңберінде қазіргі таңда жасауымен байланысты, ауыл шаруашылық бәсекелестігі бойынша сарапшылық қолдау жасау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240 935</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бәсекеге қабілеттілігін арттыру шеңберінде Қазақстанның Дүниежүзілік Банктің «Doing Business» рейтингіндегі позицияларын жақсарту» талдамалық зерттеуі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Қазақстанның Дүниежүзілік банктің «Doing Business» рейтингінің алғашқы 30 елінің қатарына ену мақсатында Қазақстан Үкіметі тиісті заңнаманы жетілдіру арқылы елдің бизнес ахуалын жақсарту бойынша іс-шараларды белсенді жүргізу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АҚ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272 896</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және реттелетін нарықтар субъектілерінің инвестициялық бағарламаларын (жобаларын) құру және бағалау, сондай-ақ оларды іске асыру көрсеткіштерінің тиімділігін мониторингілеу және бағалау әдістемесін әзірлеу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инвестициялық бағдарламаларын (жобаларын) бекіту және олардың орындалуын бақылау рәсімдерін жетілдіру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нарықтарын талдау мен оларды реттелетін нарыққа жатқызу және реттелетін нарық субъектілері тауарларының (жұмыстарының, көрсетілетін қызметтерінің) тізбесін қалыптастыру әдістемесі, және реттелетін нарық субъектілерінің тауарларына (жұмыстарына, көрсетілетін қызметтеріне) баға қалыптастыру жүйесін жетілдіру бойынша ұсынымдар әзірлеу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Реттелетін нарық субъектілерінің тауарларын (жұмыстарын, көрсетілетін қызметтерін) реттеу және баға қалыптастыру жүйесін жетілдіру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9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геодезиялық желі құру және Қазақстан Республикасының мемлекеттік координаталар жүйесін орнату мүмкіндіктерін зерттеу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ғана тән спутниктік геодезиялық желі құру, мемлекеттік координаталар жүйесін орнату, мемлекеттік геодезиялық қамтамасыз етуді жаңғыртудың ерекшеліктерін белгілеу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Ғарыш Сапары» ұлттық компаниясы»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7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«Жұмылдыру дайындығы мен жұмылдыруды жетілдіру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58 014</w:t>
            </w:r>
          </w:p>
        </w:tc>
      </w:tr>
      <w:tr>
        <w:trPr>
          <w:trHeight w:val="66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Астана экономикалық форумын өткізуді қамтамасыз 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«Астана экономикалық форумын өткізуді қамтамасыз ету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311 220</w:t>
            </w:r>
          </w:p>
        </w:tc>
      </w:tr>
      <w:tr>
        <w:trPr>
          <w:trHeight w:val="15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шаруашық және әлеуметтік маңыздағы объектілердің энергия үнемділігі бойынша іс шаралар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арасында ақпараттық түсіндіру насихат жұмыстарын жүргізу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«Әлеуметтік саладағы және тұрғын үй-коммуналдық шаруашылығы саласындағы объектілерде энергия үнемдеу бойынша іс-шаралар жүргізу»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негіздеу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Іріктеу критерийлерін әзірлеу және инвестициялық жобаларды іске асырудың басымдығын айқындау, коммуналдық секторды жаңғырту мен дамыту жобаларын қаржыландыру көздері бойынша ұсыныстар әзірлеу, энергия және ресурс үнемдеуші технологияларды енгізу, қазақстандық қамтуды қамтамасыз ету. Жылумен қамтамасыз етудің сенімділігі мен сапасын арттыру, энергия тиімділікті арттыру және энергия үнемдеуді дамыту.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 АҚ», «Тұрғын үй-коммуналдық шаруашылығын жаңғырту мен дамытудың қазақстандық орталығы»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«Инвестиция негіздемелерін әзірлеу»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523 438</w:t>
            </w:r>
          </w:p>
        </w:tc>
      </w:tr>
      <w:tr>
        <w:trPr>
          <w:trHeight w:val="10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жер кадастрын жүргізу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жер кадастры мәліметтерін қалыптастыру жер-кадастр жұмыстарын жүргізумен қамтамасыз етіледі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кадастры ғылыми өндірістік орталығы» ШЖҚ РМК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«Мемлекеттік жер кадастры мәліметтерін қалыптастыру»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2 455 483</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жоспарлы картографиялық өнім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 циклі мемлекеттік жер кадастрын жүргізу үшін ауылшаруашылығы фотокарталарының масштаб қатарын жасауға бағытталған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аэрофотогеодезиялық ізденістер мемлекеттік институты» (АШАІМИ) РМҚК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«Мемлекеттік жер кадастры мәліметтерін қалыптастыру»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386 593</w:t>
            </w:r>
          </w:p>
        </w:tc>
      </w:tr>
      <w:tr>
        <w:trPr>
          <w:trHeight w:val="10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Топографиялық-геодезиялық және картографиялық өнімді жасау, сондай-ақ оны оны сақтау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топографилық және тақырыптық карталарды, географиялық атаулардың мемлекеттік каталогтарын жасау, жаңарту, техникалық жобаларды құру, топографиялық-геодезиялық және картографиялық материалдар мен деректерді сақтау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картографиялық-геодезиялық қоры» РМҚК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«Топографиялық-геодезиялық және картографиялық өнімдермен қамтамасыз ету және оларды сақтау»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219 270</w:t>
            </w:r>
          </w:p>
        </w:tc>
      </w:tr>
      <w:tr>
        <w:trPr>
          <w:trHeight w:val="8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Аэротүсірілім, топографиялық-геодезиялық және картографиялық жұмыстар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барлық салалары және мемлекеттің қорғанысы үшін мемлекеттік топографиялық карталарды жасауға бағытталған жұмыстар циклы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«Қазгеодезия» РМҚК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«Топографиялық-геодезиялық және картографиялық өнімдермен қамтамасыз ету және оларды сақтау»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2 286 046</w:t>
            </w:r>
          </w:p>
        </w:tc>
      </w:tr>
      <w:tr>
        <w:trPr>
          <w:trHeight w:val="109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жүйесін реформалау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саласында нормативтік-техникалық құжаттар әзірлеу (өңдеу)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648 553</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«Қазақстан - 2050» стратегиясын ескере отырып, түзету (өзектендіру)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 тиімді жоспарлау үшін 2013 жылы әзірленген Қазақстан Республикасының аумағын ұйымдастырудың бас схемасын түзету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қала құрылысын жоспарлау және кадастр орталығы» ШЖҚ РМК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309 891</w:t>
            </w:r>
          </w:p>
        </w:tc>
      </w:tr>
      <w:tr>
        <w:trPr>
          <w:trHeight w:val="8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агломерациясын аумақтық дамытудың өңіраралық схемасы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Агломерациялар аумақтарын ұйымдастыруды жетілдірудің негізгі жобалық шешімдерін айқындау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басжоспар «ҒЗЖИ» ЖШС</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119 500</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 аумақтық дамытудың өңіраралық схемасы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Агломерациялар аумақтарын ұйымдастыруды жетілдірудің негізгі жобалық шешімдерін айқындау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қала құрылысын жоспарлау және кадастр орталығы» ШЖҚ РМК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121 050</w:t>
            </w:r>
          </w:p>
        </w:tc>
      </w:tr>
      <w:tr>
        <w:trPr>
          <w:trHeight w:val="327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Объектілерінің үлгі жобаларын және үлгі жобалардың шешімдерін әзірлеу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 АҚ», «Қазақ құрылыс және сәулет ғылыми-зерттеу және жобалау институты» АҚ, «Үлгілік және тәжірибелік жобалаудың ғылыми-зерттеу институты (Тұрғын үйлер институты)» ЖШС ҮТЖҒЗИ (Тұрғын үй институты)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2 917 196</w:t>
            </w:r>
          </w:p>
        </w:tc>
      </w:tr>
      <w:tr>
        <w:trPr>
          <w:trHeight w:val="130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 дамытудың өңіраралық схемасын әзірлеу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Өңіралық схемалар өңірлер аумағында қалақұрылысы саласындағы мемлекеттік саясаттың негізгі қағидаттарын анықтау үшін әзірленеді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қала құрылысын жоспарлау және кадастр орталығы» ШЖҚ РМК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 тік-техникалық құжаттарды жетілдіру»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717 916</w:t>
            </w:r>
          </w:p>
        </w:tc>
      </w:tr>
      <w:tr>
        <w:trPr>
          <w:trHeight w:val="214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топ-менеджментін оқыту мемлекеттік тапсырмасы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Дьюк Университетімен (АҚШ) бірлесіп «Бизнестің жол картасы 2020» бағдарламасын бекіту туралы» Қазақстан Республикасы Үкіметінің 2010 жылғы 13 сәуірдегі № 301 қаулысына сәйкес «Бизнестің жол картасы 2020» бағдарламасының төртінші бағытының шеңберінде шағын және орта бизнес кәсіпорындарының жоғары және орта буын басшылары үшін «ШОБ топ-менеджментін оқытуды» өткізеді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«Бизнестің жол картасы 2020» бағдарламасы шеңберінде кәсіпкерлік әлеуеттін сауықтыру және күшейту»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247 000</w:t>
            </w:r>
          </w:p>
        </w:tc>
      </w:tr>
      <w:tr>
        <w:trPr>
          <w:trHeight w:val="217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бұзушылықтарға зерттеулер жүргізу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бақылауды жүзеге асыру мақсатында, қаржылық бұзушылықтардың профилактикасы және анықтау әдістерін жетілдіруге бағытталған өзекті мәселелерді зерттеу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«Қаржылық бұзушылықтарды зерттеу жөніндегі орталық» ШЖҚ РМК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«Қаржылық бұзушылықтарды зерттеу»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