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541c" w14:textId="f8c5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желтоқсандағы № 1290 қаулысы. Күші жойылды - Қазақстан Республикасы Үкіметінің 2018 жылғы 11 мамырдағы № 256 қаулысымен.</w:t>
      </w:r>
    </w:p>
    <w:p>
      <w:pPr>
        <w:spacing w:after="0"/>
        <w:ind w:left="0"/>
        <w:jc w:val="both"/>
      </w:pPr>
      <w:bookmarkStart w:name="z8" w:id="0"/>
      <w:r>
        <w:rPr>
          <w:rFonts w:ascii="Times New Roman"/>
          <w:b w:val="false"/>
          <w:i w:val="false"/>
          <w:color w:val="ff0000"/>
          <w:sz w:val="28"/>
        </w:rPr>
        <w:t xml:space="preserve">
      Ескерту. Күші жойылды – ҚР Үкіметінің 11.05.2018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 60-құжат) мынадай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 және 3) тармақшалармен толықтырылсын:</w:t>
      </w:r>
    </w:p>
    <w:bookmarkStart w:name="z5" w:id="3"/>
    <w:p>
      <w:pPr>
        <w:spacing w:after="0"/>
        <w:ind w:left="0"/>
        <w:jc w:val="both"/>
      </w:pPr>
      <w:r>
        <w:rPr>
          <w:rFonts w:ascii="Times New Roman"/>
          <w:b w:val="false"/>
          <w:i w:val="false"/>
          <w:color w:val="000000"/>
          <w:sz w:val="28"/>
        </w:rPr>
        <w:t>
      "1-1) құзыретіне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кіретін мемлекеттік органдардың лауазымды тұлғаларының үздіксіз ұзақтығы 41 күннен 180 күнге дейін ұзақ мерзімді қызметтік шетелдік іссапарларға стандарт сыныптамасы бойынша қонақ 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p>
    <w:bookmarkEnd w:id="3"/>
    <w:bookmarkStart w:name="z6" w:id="4"/>
    <w:p>
      <w:pPr>
        <w:spacing w:after="0"/>
        <w:ind w:left="0"/>
        <w:jc w:val="both"/>
      </w:pPr>
      <w:r>
        <w:rPr>
          <w:rFonts w:ascii="Times New Roman"/>
          <w:b w:val="false"/>
          <w:i w:val="false"/>
          <w:color w:val="000000"/>
          <w:sz w:val="28"/>
        </w:rPr>
        <w:t>
      3) осы қаулының 2-тармағының 2) тармақшасында көзделген тәуліктік шығыстарды өтеудің нормалары осы қаулының 2-тармағының 1-1) тармақшасында көрсетілген лауазымды тұлғалардың ұзақ мерзімді қызметтік шетелдік іссапарларына да қатысты қолданылады.".</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