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e56a" w14:textId="163e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Республикасынан Жаһандық экологиялық қор (Global 
Environment Facility) бойынша ұлттық үйлестірушіні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9 желтоқсандағы № 1289 қаулысы. Күші жойылды - Қазақстан Республикасы Үкіметінің 2016 жылғы 19 шілдедегі № 412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19.07.2016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Энергетика вице-министрі Талғат Әбдіқайымұлы Ахсамбиев Қазақстан Республикасынан Жаһандық экологиялық қор (Global Environment Facility) бойынша ұлттық үйлестіруші болып 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Республикасынан Жаһандық экологиялық қор (Glоbаl Environment Fаcility) бойынша ұлттық үйлестірушіні тағайындау  туралы» Қазақстан Республикасы Үкіметінің 2012 жылғы 24 шілдедегі № 966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