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31c" w14:textId="d822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прекурсорлардың айналымына байланысты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желтоқсандағы № 1288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Ішкі істер министрлігі есірткі, психотроптық заттар мен прекурсорлардың айналымына байланысты қызметті жүзеге асыру бойынша лицензиар болып;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саласындағы уәкілетті органның денсаулық сақтау жүйесінде есірткі, психотроптық заттар мен прекурсорлардың айналымына байланысты қызметті жүзеге асыру бойынша лицензиар болып;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берушінің Қазақстан Республикасы заңнамасының талаптарына сәйкестігі бөлігінде есірткі, психотроптық заттар мен прекурсорлардың айналымына байланысты қызметті жүзеге асыруға лицензия беруді келісетін мемлекеттік органдар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06.06.2019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берушінің Қазақстан Республикасы заңнамасының талаптарына сәйкестігі бөлігінде есірткі, психотроптық заттар мен прекурсорлардың айналымына байланысты қызметті жүзеге асыруға лицензия беруді келісетін мемлекеттік органдар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Үкіметінің 06.06.2019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14.04.2021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жиырма бір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184"/>
        <w:gridCol w:w="2667"/>
        <w:gridCol w:w="6478"/>
        <w:gridCol w:w="1185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Келісетін мемлекеттік орган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Лицензияланатын қызмет түрі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Лицензияланатын қызмет түрінің кіші түрі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Есірткі, психотроптық заттар мен прекурсорлардың айналымына байланысты қызмет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Есірткі заттарын әзірлеу, өндіру,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Психотроптық заттар мен прекурсорларды өндіру.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Психотроптық заттар мен прекурсорларды әзірлеу,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Құрамында есірткі заттары бар өсімдіктер мен шөптерді өсіру, жинау,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Құрамында психотроптық заттары бар өсімдіктер мен шөптерді өсіру, жинау, дайындау.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Есірткі, психотроптық заттар мен прекурсорлардың айналымына байланысты қызмет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Есірткі заттарды әзірлеу, өндіру,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Психотроптық заттар мен прекурсорларды өндіру.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Психотроптық заттар мен прекурсорларды әзірлеу,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Құрамында есірткі заттар бар өсімдіктер мен шөптерді өсіру, жинау,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Құрамында психотроптық заттар бар өсімдіктер мен шөптерді өсіру, жинау, дайындау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есірткі, психотроптық заттар мен прекурсорлардың айналымына байланысты қызмет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сақтау, бөлу, өткізу, пайдалану, жою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