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67b0" w14:textId="5d56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9 желтоқсандағы № 1286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ішкі нарығын жеміс-көкөніс өнімінен молықтыру жөніндегі шаралар туралы" Қазақстан Республикасы Үкіметінің 2007 жылғы 10 шілдедегі № 592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24, 278-құжат):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Қырғыз Республикасының және Өзбекстан Республикасының Мемлекеттік шекарасынан Қазақстан өңірлеріне жергілікті атқарушы органдар ұйымдастыратын жеміс-көкөніс өнімі бар автоколонналарды жол-патрульдік полицияның бірге алып жүруін қамтамасыз етсін;".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15.01.2024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мемлекеттік органдарына арналған жанар-жағармай материалдары шығыстарының және автокөлікті күтіп ұстауға арналған шығыстардың нормаларын бекіту туралы" Қазақстан Республикасы Үкіметінің 2009 жылғы 11 тамыздағы № 1210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мемлекеттік органдарына арналған жанар-жағармай материалдары шығыстарының және автокөлікті күтіп ұстауға арналған шығыстардың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13-кестеде – Пайдаланудың ерекше жағдайлары ескерілетін К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, мәндері: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кестеге ескертпенің 1-тармағы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Әлуетті құрылымдардың кезекші бөлімдерінің, жол-патрульдік полициясы бөлімшелерінің, орталықтандырылған күзет пульттерінің ұстау топтарының автомобильдері, патрульдік полицияның патрульдік автомобильдері үшін жанар-жағармай материалдары шығыстары мен автокөлікті күтіп ұстауға арналған шығыстардың нормалары 10 %-ға ұлғайтылады.".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