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2b10" w14:textId="3282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Барселона қаласында (Испания Корольдігі)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желтоқсандағы № 1284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Барселона қаласында (Испания Корольдігі) Қазақстан Республикасының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