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285a" w14:textId="3c3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Күзет қызметін жүзеге асыру жөніндегі лицензиарды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қарашадағы № 1249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«Рұқсаттар және хабарламалар туралы» 2014 жылғы 16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аумақтық органдары күзет қызметін жүзеге асыру жөніндегі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«Күзет қызметін лицензиялаудың кейбір мәселелері туралы» Қазақстан Республикасы Үкіметінің 2012 жылғы 9 қарашадағы № 1421 қаулысы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77-78, 1150-құжат)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