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8340" w14:textId="0aa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"Ехро Міlano 2015" дүниежүзілік көрмесіндегі секцияның Бас комиссарын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қарашадағы № 1245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16 сәуірдегі Қазақстан Республикасының Заңымен ратификацияланған 1928 жылғы 22 қарашадағы Халықаралық көрмелер туралы конвенцияның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 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ЭКСПО-2017» ұлттық компаниясы» акционерлік қоғамының басқарушы директоры Әнуарбек Нұрбекұлы Мусин «Ехро Міlаnо 2015» дүниежүзілік көрмесіндегі секцияның Бас комиссары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