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6bb1" w14:textId="9bf6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2014 жылға арналған жоспары туралы" Қазақстан Республикасы Үкіметінің 2013 жылғы 31 желтоқсандағы № 1547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26 қарашадағы № 1239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  2014 жылға арналған жоспары туралы» Қазақстан Республикасы Үкіметінің  2013 жылғы 31 желтоқсандағы № 1547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81, 1056-құжат)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2014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реттік нөмірі 38-жол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