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640c" w14:textId="b0d6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жылғы 13 қарашадағы Тәуелсіз Мемлекеттер Достастығына қатысушы мемлекеттердің визаларын өзара тану туралы келісімнің қолданысын тоқтату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қарашадағы № 1211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1992 жылғы 13 қарашадағы Тәуелсіз Мемлекеттер Достастығына қатысушы мемлекеттердің визаларын өзара тану туралы келісімнің қолданысын тоқтату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1992 жылғы 13 қарашадағы Тәуелсіз Мемлекеттер Достастығына қатысушы мемлекеттердің визаларын өзара тану туралы келісімнің қолданысын тоқтату туралы хаттамаға қол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1992 жылғы 13 қарашадағы Тәуелсіз Мемлекеттер Достастығына қатысушы мемлекеттердің визаларын өзара тану туралы келісімнің қолданысын тоқтату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1992 жылғы 13 қарашадағы Тәуелсіз Мемлекеттер Достастығына қатысушы мемлекеттердің визаларын өзара тану туралы келісімге бұдан әрі Тараптар деп аталатын қатысушы мемлекеттердің Үкіметтері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1992 жылғы 13 қарашадағы Тәуелсіз Мемлекеттер Достастығына қатысушы мемлекеттердің визаларын өзара тану туралы келісімнің қолданысы тоқтатылды деп санайды.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Тараптардың орындағаны туралы депозитарийдің соңғы хабарламаны алған күнінен бастап 30 күн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 жылғы _____ қаласында орыс тілінде бір түпнұсқа данада жасалды. Түпнұсқа данасы Тәуелсіз Мемлекеттер Достастығының Атқарушы комитетінде сақталады, ол оның куәландырылған көшірмесін осы Хаттамаға қол қойған әрбір мемлекетке жібереді.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Әзербайжан Республикасының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Армения Республикасының         Тәжікстан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Беларусь Республикасының         Түрікменстанның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Қырғыз Республикасының                Украина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Молдова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