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ee3e" w14:textId="6a0e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азаматтық қорғау қызметтерінің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қарашадағы № 1210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24.11.2023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азаматтық қорғау қызметтерінің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– ҚР Үкіметінің 20.07.2017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21.07.2018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08.05.2019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26.09.2019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24.11.2023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02.05.2024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25.12.2025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азаматтық қорғау қызметтерінің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азаматтық қорғау қызметтерін қамтамасыз етуге және олардың жұмыс істеуіне жауапты уәкілетті органның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21.07.2018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442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20.07.2017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көпірлер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Атом энергиясы жөніндегі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гидрометеорологиялық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 күзету және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өсімдіктерді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Жасанды интеллект және цифрлық даму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пен төтенше жағдайлар республикалық қызметтерінің тізбесін бекіту және оларды құру туралы" Қазақстан Республикасы Үкіметінің 2003 жылғы 5 желтоқсандағы № 1237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507-құжат).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2003 жылғы 5 желтоқсандағы № 1237 қаулысына өзгеріс енгізу туралы" Қазақстан Республикасы Үкіметінің 2010 жылғы 20 қазандағы № 1082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56, 543-құжат).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