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1d30" w14:textId="269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қарашадағы № 1205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өзені бойындағы жол республикалық меншіктен Қазақстан Республикасы Президенті Іс Басқармасының теңгерімінен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және Қазақстан Республикасы Президентінің Іс Басқармасымен (келісім бойынша) бірлесіп заңнамада белгіленген тәртіппен осы қаулыға қосымшада көрсетілген мүлікті қабылдау-беру жөнінде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1205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 коммуналдық меншігіне</w:t>
      </w:r>
      <w:r>
        <w:br/>
      </w:r>
      <w:r>
        <w:rPr>
          <w:rFonts w:ascii="Times New Roman"/>
          <w:b/>
          <w:i w:val="false"/>
          <w:color w:val="000000"/>
        </w:rPr>
        <w:t>
берілетін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5828"/>
        <w:gridCol w:w="1529"/>
        <w:gridCol w:w="1708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Есіл өзенінің бойында жол салу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 бойындағы жол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жарықтандыру желілері, оның ішінде: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тіректер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шамдар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КЛ-0,4 кВ электрмен жабдықтаудың сыртқы желілері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