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81423" w14:textId="97814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 жылғы 25 желтоқсандағы Қазақстан Республикасының Үкіметі мен Қырғыз Республикасының Үкіметі арасындағы Халықаралық автомобиль қатынасы туралы келісімге өзгерістер енгізу туралы хаттамаға қол қою туралы" Қазақстан Республикасы Үкіметінің 2014 жылғы 30 маусымдағы № 744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2014 жылғы 4 қарашадағы № 1174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w:t>
      </w:r>
      <w:r>
        <w:rPr>
          <w:rFonts w:ascii="Times New Roman"/>
          <w:b w:val="false"/>
          <w:i w:val="false"/>
          <w:color w:val="000000"/>
          <w:sz w:val="28"/>
        </w:rPr>
        <w:t>
«2003 жылғы 25 желтоқсандағы Қазақстан Республикасының Үкіметі мен Қырғыз Республикасының Үкіметі арасындағы Халықаралық автомобиль қатынасы туралы келісімге өзгерістер енгізу туралы хаттамаға қол қою туралы» Қазақстан Республикасы Үкіметінің 2014 жылғы 30 маусымдағы № 744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Инвестициялар және даму министрі Әсет Өрентайұлы Исекешевке 2003 жылғы 25 желтоқсандағы Қазақстан Республикасының Үкіметі мен Қырғыз Республикасының Үкіметі арасындағы Халықаралық автомобиль қатынасы туралы келісімге өзгерістер енгізу туралы хаттамаға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r>
        <w:br/>
      </w:r>
      <w:r>
        <w:rPr>
          <w:rFonts w:ascii="Times New Roman"/>
          <w:b w:val="false"/>
          <w:i w:val="false"/>
          <w:color w:val="000000"/>
          <w:sz w:val="28"/>
        </w:rPr>
        <w:t>
      2. 
</w:t>
      </w:r>
      <w:r>
        <w:rPr>
          <w:rFonts w:ascii="Times New Roman"/>
          <w:b w:val="false"/>
          <w:i w:val="false"/>
          <w:color w:val="000000"/>
          <w:sz w:val="28"/>
        </w:rPr>
        <w:t>
Осы қаулы қол қойылған күнінен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8" w:id="1"/>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val="false"/>
                <w:color w:val="000000"/>
                <w:sz w:val="20"/>
              </w:rPr>
              <w:t>
</w:t>
            </w:r>
            <w:r>
              <w:rPr>
                <w:rFonts w:ascii="Times New Roman"/>
                <w:b w:val="false"/>
                <w:i/>
                <w:color w:val="000000"/>
                <w:sz w:val="20"/>
              </w:rPr>
              <w:t>      Премьер-Министрі</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Мәсімов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