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af32" w14:textId="9c0a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қазандағы № 1157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туралы» Қазақстан Республикасы Үкіметінің 2008 жылғы 30 маусымдағы № 651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«Меншігінде стратегиялық объектілер бар заңды тұлғалар акцияларының пакеттері (қатысу үлестері, пайлары)»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27-жол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10552"/>
      </w:tblGrid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"/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«КЕGОС» АҚ акциялар пакетінің 90,000000001 %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