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5271" w14:textId="1dd5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"Инвестициялар туралы" Қазақстан Республикасының Заңын іске асырудың кейбір мәселелері туралы" 2003 жылғы 8 мамырдағы № 436 және "Моноқалаларды дамытудың 2012 - 2020 жылдарға арналған бағдарламасын бекіту туралы" 2012 жылғы 25 мамырдағы № 683 қаулыларына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қазандағы № 1154 қаулысы. Күші жойылды - Қазақстан Республикасы Үкіметінің 2016 жылғы 14 қаңтардағы № 13 қаулысымен</w:t>
      </w:r>
    </w:p>
    <w:p>
      <w:pPr>
        <w:spacing w:after="0"/>
        <w:ind w:left="0"/>
        <w:jc w:val="both"/>
      </w:pPr>
      <w:r>
        <w:rPr>
          <w:rFonts w:ascii="Times New Roman"/>
          <w:b w:val="false"/>
          <w:i w:val="false"/>
          <w:color w:val="ff0000"/>
          <w:sz w:val="28"/>
        </w:rPr>
        <w:t xml:space="preserve">      Ескерту. Күші жойылды - ҚР Үкіметінің 14.01.2016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«Инвестициялар туралы» Қазақстан Республикасының Заңын іске асырудың кейбір мәселелері туралы» Қазақстан Республикасы Үкіметінің 2003 жылғы 8 мамырдағы № 436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r>
        <w:br/>
      </w:r>
      <w:r>
        <w:rPr>
          <w:rFonts w:ascii="Times New Roman"/>
          <w:b w:val="false"/>
          <w:i w:val="false"/>
          <w:color w:val="000000"/>
          <w:sz w:val="28"/>
        </w:rPr>
        <w:t>
</w:t>
      </w:r>
      <w:r>
        <w:rPr>
          <w:rFonts w:ascii="Times New Roman"/>
          <w:b w:val="false"/>
          <w:i w:val="false"/>
          <w:color w:val="000000"/>
          <w:sz w:val="28"/>
        </w:rPr>
        <w:t>
      2) инвестициялық жобаларды іске асыруға арналған қызметтің басым түрлерінің тізбесі;</w:t>
      </w:r>
      <w:r>
        <w:br/>
      </w:r>
      <w:r>
        <w:rPr>
          <w:rFonts w:ascii="Times New Roman"/>
          <w:b w:val="false"/>
          <w:i w:val="false"/>
          <w:color w:val="000000"/>
          <w:sz w:val="28"/>
        </w:rPr>
        <w:t>
</w:t>
      </w:r>
      <w:r>
        <w:rPr>
          <w:rFonts w:ascii="Times New Roman"/>
          <w:b w:val="false"/>
          <w:i w:val="false"/>
          <w:color w:val="000000"/>
          <w:sz w:val="28"/>
        </w:rPr>
        <w:t>
      3) инвестициялар жөніндегі уәкілетті органның мемлекеттік органдардың мамандарын, консультанттар мен сарапшыларды тарту қағидалары бекітілсін.»;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инвестициялық преференцияларды көздейтін инвестицияларды жүзеге асыруға арналған модельдік келісімшарт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 берілетін экономикалық қызмет түрлерінің жалпы сыныптауыш сыныптары деңгейіндегі қызметтің басым түрлерінің тізбесі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технологиялық жабдықтың қосалқы бөлшектерінің, шикізат және (немесе) материалдардың импорты кезінде кедендік баждар салудан босатылатын экономикалық қызмет түрлерінің жалпы сыныптауыш сыныптары деңгейіндегі қызметтің басым түрлерінің тізбесі алып тасталсын;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инвестицияны мемлекеттік қолдау саласындағы уәкілетті органның мемлекеттік органдардың мамандарын, консультанттар мен сарапшыларды тарту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«Инвестициялар жөніндегі уәкілетті органның мемлекеттік органдардың мамандарын, консультанттар мен сарапшыларды тарту қағидалары»;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«Осы Қағидалар инвестициялық преференцияларды беруге өтінімдерді қарау, инвестицияларды жүзеге асыруды және инвестициялық преференциялар беруді көздейтін инвестициялық жобаны іске асыруға арналған модельдік келісімшарт жасасу, сондай-ақ инвестордың инвестициялық қызметті жүзеге асыруы кезінде инвестициялар жөніндегі уәкілетті органның мемлекеттік органдардың мамандарын, жеке және заңды тұлғалар қатарындағы консультанттар мен сарапшыларды тарту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«Моноқалаларды дамытудың 2012 - 2020 жылдарға арналған бағдарламасын бекіту туралы» Қазақстан Республикасы Үкіметінің 2012 жылғы 25 мамырдағы № 683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Моноқалаларды дамытудың 2012 - 2020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мен оны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«Міндеттері» деген бөлімде:</w:t>
      </w:r>
      <w:r>
        <w:br/>
      </w:r>
      <w:r>
        <w:rPr>
          <w:rFonts w:ascii="Times New Roman"/>
          <w:b w:val="false"/>
          <w:i w:val="false"/>
          <w:color w:val="000000"/>
          <w:sz w:val="28"/>
        </w:rPr>
        <w:t>
      «Екінші бағыт: Экономиканы әртараптандыру және моноқалалардың жұмыспен қамтылғандарының оңтайлы құрылымын қамтамасыз ету үшін шағын және орта бизнесті дамыту» деген 4-тармақтың екінші бөлігі 1) тармақшасының үшінші абзацы алып тасталсын;</w:t>
      </w:r>
      <w:r>
        <w:br/>
      </w:r>
      <w:r>
        <w:rPr>
          <w:rFonts w:ascii="Times New Roman"/>
          <w:b w:val="false"/>
          <w:i w:val="false"/>
          <w:color w:val="000000"/>
          <w:sz w:val="28"/>
        </w:rPr>
        <w:t>
</w:t>
      </w:r>
      <w:r>
        <w:rPr>
          <w:rFonts w:ascii="Times New Roman"/>
          <w:b w:val="false"/>
          <w:i w:val="false"/>
          <w:color w:val="000000"/>
          <w:sz w:val="28"/>
        </w:rPr>
        <w:t>
      «Моноқалаларды дамытудың 2012 - 2020 жылдарға арналған бағдарламасын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реттік нөмірі 10-жол алып тасталсын.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қаулыға 1-қосымшаның 4-тармағы 2) тармақшасының 2015 жылғы 1 қаңтардан бастап қолданысқа енгізілетін бірінші, екінші, үшінші, төртінші, бесінші абзацтарын қоспағанда, осы қаулы алғашқы ресми жарияланғанынан кейін күнтізбелік оң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қазандағы</w:t>
      </w:r>
      <w:r>
        <w:br/>
      </w:r>
      <w:r>
        <w:rPr>
          <w:rFonts w:ascii="Times New Roman"/>
          <w:b w:val="false"/>
          <w:i w:val="false"/>
          <w:color w:val="000000"/>
          <w:sz w:val="28"/>
        </w:rPr>
        <w:t xml:space="preserve">
№ 1154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Start w:name="z18" w:id="2"/>
    <w:p>
      <w:pPr>
        <w:spacing w:after="0"/>
        <w:ind w:left="0"/>
        <w:jc w:val="left"/>
      </w:pPr>
      <w:r>
        <w:rPr>
          <w:rFonts w:ascii="Times New Roman"/>
          <w:b/>
          <w:i w:val="false"/>
          <w:color w:val="000000"/>
        </w:rPr>
        <w:t xml:space="preserve"> 
Инвестицияларды жүзеге асыруды және инвестициялық</w:t>
      </w:r>
      <w:r>
        <w:br/>
      </w:r>
      <w:r>
        <w:rPr>
          <w:rFonts w:ascii="Times New Roman"/>
          <w:b/>
          <w:i w:val="false"/>
          <w:color w:val="000000"/>
        </w:rPr>
        <w:t>
преференциялар беруді көздейтін инвестициялық жобаны</w:t>
      </w:r>
      <w:r>
        <w:br/>
      </w:r>
      <w:r>
        <w:rPr>
          <w:rFonts w:ascii="Times New Roman"/>
          <w:b/>
          <w:i w:val="false"/>
          <w:color w:val="000000"/>
        </w:rPr>
        <w:t>
іске асыруға арналған модельдік келісімшарт</w:t>
      </w:r>
    </w:p>
    <w:bookmarkEnd w:id="2"/>
    <w:p>
      <w:pPr>
        <w:spacing w:after="0"/>
        <w:ind w:left="0"/>
        <w:jc w:val="both"/>
      </w:pPr>
      <w:r>
        <w:rPr>
          <w:rFonts w:ascii="Times New Roman"/>
          <w:b w:val="false"/>
          <w:i w:val="false"/>
          <w:color w:val="000000"/>
          <w:sz w:val="28"/>
        </w:rPr>
        <w:t>      Астана қаласы                     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Осы Инвестицияларды жүзеге асыруды және инвестициялық преференциялар беруді көздейтін инвестициялық жобаны іске асыруға</w:t>
      </w:r>
      <w:r>
        <w:br/>
      </w:r>
      <w:r>
        <w:rPr>
          <w:rFonts w:ascii="Times New Roman"/>
          <w:b w:val="false"/>
          <w:i w:val="false"/>
          <w:color w:val="000000"/>
          <w:sz w:val="28"/>
        </w:rPr>
        <w:t>
арналған келісімшарт, бұдан әрі Тараптар деп аталатын _____________________________ негізінде әрекет ететін</w:t>
      </w:r>
      <w:r>
        <w:br/>
      </w:r>
      <w:r>
        <w:rPr>
          <w:rFonts w:ascii="Times New Roman"/>
          <w:b w:val="false"/>
          <w:i w:val="false"/>
          <w:color w:val="000000"/>
          <w:sz w:val="28"/>
        </w:rPr>
        <w:t>
     (ереже немесе бұйрық)</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(басшының немесе оның міндетін атқарушы адамның аты, әкесінің аты)</w:t>
      </w:r>
      <w:r>
        <w:br/>
      </w:r>
      <w:r>
        <w:rPr>
          <w:rFonts w:ascii="Times New Roman"/>
          <w:b w:val="false"/>
          <w:i w:val="false"/>
          <w:color w:val="000000"/>
          <w:sz w:val="28"/>
        </w:rPr>
        <w:t>
_______________________________________ (бұдан әрі — уәкілетті орган)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және ________________________________________ негізінде әрекет ететін</w:t>
      </w:r>
      <w:r>
        <w:br/>
      </w:r>
      <w:r>
        <w:rPr>
          <w:rFonts w:ascii="Times New Roman"/>
          <w:b w:val="false"/>
          <w:i w:val="false"/>
          <w:color w:val="000000"/>
          <w:sz w:val="28"/>
        </w:rPr>
        <w:t>
(Жарғы немесе сенімхат)_______________________________________ атынан</w:t>
      </w:r>
      <w:r>
        <w:br/>
      </w:r>
      <w:r>
        <w:rPr>
          <w:rFonts w:ascii="Times New Roman"/>
          <w:b w:val="false"/>
          <w:i w:val="false"/>
          <w:color w:val="000000"/>
          <w:sz w:val="28"/>
        </w:rPr>
        <w:t>
 (басшының немесе өзге уәкілетті адамның тегі, аты, әкесінің аты)</w:t>
      </w:r>
      <w:r>
        <w:br/>
      </w:r>
      <w:r>
        <w:rPr>
          <w:rFonts w:ascii="Times New Roman"/>
          <w:b w:val="false"/>
          <w:i w:val="false"/>
          <w:color w:val="000000"/>
          <w:sz w:val="28"/>
        </w:rPr>
        <w:t>
__________________________________________ жобаны іске асыруды жүзеге асыратын (инвестициялық) (бұдан әрі - инвестор) арасында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заңды тұлғасының атауы, мемлекеттік</w:t>
      </w:r>
      <w:r>
        <w:br/>
      </w:r>
      <w:r>
        <w:rPr>
          <w:rFonts w:ascii="Times New Roman"/>
          <w:b w:val="false"/>
          <w:i w:val="false"/>
          <w:color w:val="000000"/>
          <w:sz w:val="28"/>
        </w:rPr>
        <w:t>
                          тіркеу нөмірі, күні)</w:t>
      </w:r>
      <w:r>
        <w:br/>
      </w:r>
      <w:r>
        <w:rPr>
          <w:rFonts w:ascii="Times New Roman"/>
          <w:b w:val="false"/>
          <w:i w:val="false"/>
          <w:color w:val="000000"/>
          <w:sz w:val="28"/>
        </w:rPr>
        <w:t>
      Мыналарды: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негізделген Қазақстан Республикасының инвестициялар туралы </w:t>
      </w:r>
      <w:r>
        <w:rPr>
          <w:rFonts w:ascii="Times New Roman"/>
          <w:b w:val="false"/>
          <w:i w:val="false"/>
          <w:color w:val="000000"/>
          <w:sz w:val="28"/>
        </w:rPr>
        <w:t>заңнамасы</w:t>
      </w:r>
      <w:r>
        <w:rPr>
          <w:rFonts w:ascii="Times New Roman"/>
          <w:b w:val="false"/>
          <w:i w:val="false"/>
          <w:color w:val="000000"/>
          <w:sz w:val="28"/>
        </w:rPr>
        <w:t xml:space="preserve"> қызметтің басым түрлерінде жаңа өндірістерді құру, жұмыс істеп тұрғандарын кеңейту және жаңарту мақсатында қолайлы инвестициялық ахуал жасауға бағытталғанын;</w:t>
      </w:r>
      <w:r>
        <w:br/>
      </w:r>
      <w:r>
        <w:rPr>
          <w:rFonts w:ascii="Times New Roman"/>
          <w:b w:val="false"/>
          <w:i w:val="false"/>
          <w:color w:val="000000"/>
          <w:sz w:val="28"/>
        </w:rPr>
        <w:t>
      2) уәкілетті органға тікелей инвестициялық келісімшартты жасасумен және орындалуын бақылаумен байланысты құқықтар берілгенін;</w:t>
      </w:r>
      <w:r>
        <w:br/>
      </w:r>
      <w:r>
        <w:rPr>
          <w:rFonts w:ascii="Times New Roman"/>
          <w:b w:val="false"/>
          <w:i w:val="false"/>
          <w:color w:val="000000"/>
          <w:sz w:val="28"/>
        </w:rPr>
        <w:t>
      3) уәкілетті орган және инвестор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жобаның атауы</w:t>
      </w:r>
      <w:r>
        <w:br/>
      </w:r>
      <w:r>
        <w:rPr>
          <w:rFonts w:ascii="Times New Roman"/>
          <w:b w:val="false"/>
          <w:i w:val="false"/>
          <w:color w:val="000000"/>
          <w:sz w:val="28"/>
        </w:rPr>
        <w:t>
іске асыру кезінде олардың өзара құқықтары мен міндеттерін реттейтіні туралы уағдаласқандарын назарға ала отырып, уәкілетті орган және инвестор төменде көрсетілгендер туралы осы инвестициялық келісімшартты жасасты.</w:t>
      </w:r>
    </w:p>
    <w:bookmarkStart w:name="z19" w:id="3"/>
    <w:p>
      <w:pPr>
        <w:spacing w:after="0"/>
        <w:ind w:left="0"/>
        <w:jc w:val="left"/>
      </w:pPr>
      <w:r>
        <w:rPr>
          <w:rFonts w:ascii="Times New Roman"/>
          <w:b/>
          <w:i w:val="false"/>
          <w:color w:val="000000"/>
        </w:rPr>
        <w:t xml:space="preserve"> 
1. Негізгі ұғымдар</w:t>
      </w:r>
    </w:p>
    <w:bookmarkEnd w:id="3"/>
    <w:bookmarkStart w:name="z20" w:id="4"/>
    <w:p>
      <w:pPr>
        <w:spacing w:after="0"/>
        <w:ind w:left="0"/>
        <w:jc w:val="both"/>
      </w:pPr>
      <w:r>
        <w:rPr>
          <w:rFonts w:ascii="Times New Roman"/>
          <w:b w:val="false"/>
          <w:i w:val="false"/>
          <w:color w:val="000000"/>
          <w:sz w:val="28"/>
        </w:rPr>
        <w:t>
      1. Осы инвестициялық келісімшартта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инвестициялық келісімшарт — инвестицияларды жүзеге асыруды және инвестициялық преференциялар беруді көздейтін инвестициялық жобаны іске асыруға арналған шарт;</w:t>
      </w:r>
      <w:r>
        <w:br/>
      </w:r>
      <w:r>
        <w:rPr>
          <w:rFonts w:ascii="Times New Roman"/>
          <w:b w:val="false"/>
          <w:i w:val="false"/>
          <w:color w:val="000000"/>
          <w:sz w:val="28"/>
        </w:rPr>
        <w:t>
</w:t>
      </w:r>
      <w:r>
        <w:rPr>
          <w:rFonts w:ascii="Times New Roman"/>
          <w:b w:val="false"/>
          <w:i w:val="false"/>
          <w:color w:val="000000"/>
          <w:sz w:val="28"/>
        </w:rPr>
        <w:t>
      2) кірістер - пайданы, дивидендті және басқа да сыйақыларды қоса алғанда, олар төленетін нысанға қарамастан инвестициялық немесе онымен байланысты қызметтен алынатын кірістер;</w:t>
      </w:r>
      <w:r>
        <w:br/>
      </w:r>
      <w:r>
        <w:rPr>
          <w:rFonts w:ascii="Times New Roman"/>
          <w:b w:val="false"/>
          <w:i w:val="false"/>
          <w:color w:val="000000"/>
          <w:sz w:val="28"/>
        </w:rPr>
        <w:t>
</w:t>
      </w:r>
      <w:r>
        <w:rPr>
          <w:rFonts w:ascii="Times New Roman"/>
          <w:b w:val="false"/>
          <w:i w:val="false"/>
          <w:color w:val="000000"/>
          <w:sz w:val="28"/>
        </w:rPr>
        <w:t>
      3) материалдық емес активтер - жиынтық жылдық кірісті алу үшін ұзақ мерзімді кезең ішінде (бір жылдан астам) пайдаланылатын материалдық емес объектілер;</w:t>
      </w:r>
      <w:r>
        <w:br/>
      </w:r>
      <w:r>
        <w:rPr>
          <w:rFonts w:ascii="Times New Roman"/>
          <w:b w:val="false"/>
          <w:i w:val="false"/>
          <w:color w:val="000000"/>
          <w:sz w:val="28"/>
        </w:rPr>
        <w:t>
</w:t>
      </w:r>
      <w:r>
        <w:rPr>
          <w:rFonts w:ascii="Times New Roman"/>
          <w:b w:val="false"/>
          <w:i w:val="false"/>
          <w:color w:val="000000"/>
          <w:sz w:val="28"/>
        </w:rPr>
        <w:t>
      4) форс-мажор -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r>
        <w:br/>
      </w:r>
      <w:r>
        <w:rPr>
          <w:rFonts w:ascii="Times New Roman"/>
          <w:b w:val="false"/>
          <w:i w:val="false"/>
          <w:color w:val="000000"/>
          <w:sz w:val="28"/>
        </w:rPr>
        <w:t>
</w:t>
      </w:r>
      <w:r>
        <w:rPr>
          <w:rFonts w:ascii="Times New Roman"/>
          <w:b w:val="false"/>
          <w:i w:val="false"/>
          <w:color w:val="000000"/>
          <w:sz w:val="28"/>
        </w:rPr>
        <w:t>
      5) үшінші тұлға - инвестициялық келісімшарт бойынша Тарап болып табылмайтын кез келген тұлға;</w:t>
      </w:r>
      <w:r>
        <w:br/>
      </w:r>
      <w:r>
        <w:rPr>
          <w:rFonts w:ascii="Times New Roman"/>
          <w:b w:val="false"/>
          <w:i w:val="false"/>
          <w:color w:val="000000"/>
          <w:sz w:val="28"/>
        </w:rPr>
        <w:t>
</w:t>
      </w:r>
      <w:r>
        <w:rPr>
          <w:rFonts w:ascii="Times New Roman"/>
          <w:b w:val="false"/>
          <w:i w:val="false"/>
          <w:color w:val="000000"/>
          <w:sz w:val="28"/>
        </w:rPr>
        <w:t>
      6) жұмыс бағдарламасы - өндіріс пайдалануға берілгенге дейін инвестициялық жобаны іске асыру жөніндегі жұмыстардың күнтізбелік кестесін, сондай-ақ өндіріс пайдалануға берілгеннен кейін жобаның негізгі өндірістік көрсеткіштерін айқындайтын инвестициялық шартқа 1-қосымша;</w:t>
      </w:r>
      <w:r>
        <w:br/>
      </w:r>
      <w:r>
        <w:rPr>
          <w:rFonts w:ascii="Times New Roman"/>
          <w:b w:val="false"/>
          <w:i w:val="false"/>
          <w:color w:val="000000"/>
          <w:sz w:val="28"/>
        </w:rPr>
        <w:t>
</w:t>
      </w:r>
      <w:r>
        <w:rPr>
          <w:rFonts w:ascii="Times New Roman"/>
          <w:b w:val="false"/>
          <w:i w:val="false"/>
          <w:color w:val="000000"/>
          <w:sz w:val="28"/>
        </w:rPr>
        <w:t>
      7) инвестициялық басым жоба - тізбесін Қазақстан Республикасының Үкіметі бекіткен белгілі бір қызметтің басым түрлері бойынша жаңадан құрылған заңды тұлға іске асыратын және республикалық бюджет туралы заңда белгіленген және инвестициялық преференциялар беруге арналған өтінім берілген күні қолданыста болатын айлық есептік көрсеткіштің екі миллион еселенген мөлшерінен кем емес мөлшердегі инвестицияларды жүзеге асыруды көздейтін инвестициялық жоба;</w:t>
      </w:r>
      <w:r>
        <w:br/>
      </w:r>
      <w:r>
        <w:rPr>
          <w:rFonts w:ascii="Times New Roman"/>
          <w:b w:val="false"/>
          <w:i w:val="false"/>
          <w:color w:val="000000"/>
          <w:sz w:val="28"/>
        </w:rPr>
        <w:t>
</w:t>
      </w:r>
      <w:r>
        <w:rPr>
          <w:rFonts w:ascii="Times New Roman"/>
          <w:b w:val="false"/>
          <w:i w:val="false"/>
          <w:color w:val="000000"/>
          <w:sz w:val="28"/>
        </w:rPr>
        <w:t>
      8) инвестициялық субсидия - инвестициялық басым жобаны іске асыруға арналған инвестициялық келісімшарт жасасқан Қазақстан Республикасының заңды тұлғасына етеусіз және қайтарылмайтын негізде инвестициялық преференция ретінде берілетін бюджеттік субсидияның түрі.</w:t>
      </w:r>
      <w:r>
        <w:br/>
      </w:r>
      <w:r>
        <w:rPr>
          <w:rFonts w:ascii="Times New Roman"/>
          <w:b w:val="false"/>
          <w:i w:val="false"/>
          <w:color w:val="000000"/>
          <w:sz w:val="28"/>
        </w:rPr>
        <w:t>
</w:t>
      </w:r>
      <w:r>
        <w:rPr>
          <w:rFonts w:ascii="Times New Roman"/>
          <w:b w:val="false"/>
          <w:i w:val="false"/>
          <w:color w:val="000000"/>
          <w:sz w:val="28"/>
        </w:rPr>
        <w:t>
      2. Осы бөлімде түсіндірмесі жоқ ұғымдардың «Инвестициялар туралы» 2003 жылғы 8 қаңтардағы Қазақстан Республикасының Заңында (бұдан әрі - Заң) және инвестициялық преференциялар мәселелерін реттейтін басқа да нормативтік құқықтық актілердегі ұғымдарға сәйкес келетін мағынасы бар.</w:t>
      </w:r>
    </w:p>
    <w:bookmarkEnd w:id="4"/>
    <w:bookmarkStart w:name="z30" w:id="5"/>
    <w:p>
      <w:pPr>
        <w:spacing w:after="0"/>
        <w:ind w:left="0"/>
        <w:jc w:val="left"/>
      </w:pPr>
      <w:r>
        <w:rPr>
          <w:rFonts w:ascii="Times New Roman"/>
          <w:b/>
          <w:i w:val="false"/>
          <w:color w:val="000000"/>
        </w:rPr>
        <w:t xml:space="preserve"> 
2. Инвестициялық келісімшарттың мәні</w:t>
      </w:r>
    </w:p>
    <w:bookmarkEnd w:id="5"/>
    <w:bookmarkStart w:name="z31" w:id="6"/>
    <w:p>
      <w:pPr>
        <w:spacing w:after="0"/>
        <w:ind w:left="0"/>
        <w:jc w:val="both"/>
      </w:pPr>
      <w:r>
        <w:rPr>
          <w:rFonts w:ascii="Times New Roman"/>
          <w:b w:val="false"/>
          <w:i w:val="false"/>
          <w:color w:val="000000"/>
          <w:sz w:val="28"/>
        </w:rPr>
        <w:t>
      3. Осы инвестициялық келісімшарттың мәні инвесторға инвестициялық жоба шеңберінде Қазақстан Республикасының инвестициялар туралы заңнамасында көзделген инвестициялық преференциялар беру болып табылады.</w:t>
      </w:r>
      <w:r>
        <w:br/>
      </w:r>
      <w:r>
        <w:rPr>
          <w:rFonts w:ascii="Times New Roman"/>
          <w:b w:val="false"/>
          <w:i w:val="false"/>
          <w:color w:val="000000"/>
          <w:sz w:val="28"/>
        </w:rPr>
        <w:t>
</w:t>
      </w:r>
      <w:r>
        <w:rPr>
          <w:rFonts w:ascii="Times New Roman"/>
          <w:b w:val="false"/>
          <w:i w:val="false"/>
          <w:color w:val="000000"/>
          <w:sz w:val="28"/>
        </w:rPr>
        <w:t>
      4. Инвесторға:</w:t>
      </w:r>
      <w:r>
        <w:br/>
      </w:r>
      <w:r>
        <w:rPr>
          <w:rFonts w:ascii="Times New Roman"/>
          <w:b w:val="false"/>
          <w:i w:val="false"/>
          <w:color w:val="000000"/>
          <w:sz w:val="28"/>
        </w:rPr>
        <w:t>
</w:t>
      </w:r>
      <w:r>
        <w:rPr>
          <w:rFonts w:ascii="Times New Roman"/>
          <w:b w:val="false"/>
          <w:i w:val="false"/>
          <w:color w:val="000000"/>
          <w:sz w:val="28"/>
        </w:rPr>
        <w:t>
      1) инвестициялық жоба (оның ішінде инвестициялық басым жоба)бойынша инвестициялық преференциялардың мынадай түрлері беріледі:</w:t>
      </w:r>
      <w:r>
        <w:br/>
      </w:r>
      <w:r>
        <w:rPr>
          <w:rFonts w:ascii="Times New Roman"/>
          <w:b w:val="false"/>
          <w:i w:val="false"/>
          <w:color w:val="000000"/>
          <w:sz w:val="28"/>
        </w:rPr>
        <w:t>
      технологиялық жабдықты және олардың жинақтауыштарын импорттау кезінде осы инвестициялық келісімшартқа 2-қосымшаға сәйкес ____________ мерзімге кедендік баждар салудан босату;</w:t>
      </w:r>
      <w:r>
        <w:br/>
      </w:r>
      <w:r>
        <w:rPr>
          <w:rFonts w:ascii="Times New Roman"/>
          <w:b w:val="false"/>
          <w:i w:val="false"/>
          <w:color w:val="000000"/>
          <w:sz w:val="28"/>
        </w:rPr>
        <w:t>
      технологиялық жабдықтарға қосалқы бөлшектер, шикізат пен материалдарды импорттау кезінде осы инвестициялық келісімшартқа 3-қосымшаға сәйкес ______________ мерзімге кедендік баждар салудан босату;</w:t>
      </w:r>
      <w:r>
        <w:br/>
      </w:r>
      <w:r>
        <w:rPr>
          <w:rFonts w:ascii="Times New Roman"/>
          <w:b w:val="false"/>
          <w:i w:val="false"/>
          <w:color w:val="000000"/>
          <w:sz w:val="28"/>
        </w:rPr>
        <w:t>
      мемлекеттік заттай грант: инвестициялық келісімшартқа сәйкес инвестициялық міндеттемелерін орындаған жағдайда, _______________ түрінде _________________ құқығында кейіннен ______________;</w:t>
      </w:r>
      <w:r>
        <w:br/>
      </w:r>
      <w:r>
        <w:rPr>
          <w:rFonts w:ascii="Times New Roman"/>
          <w:b w:val="false"/>
          <w:i w:val="false"/>
          <w:color w:val="000000"/>
          <w:sz w:val="28"/>
        </w:rPr>
        <w:t>
</w:t>
      </w:r>
      <w:r>
        <w:rPr>
          <w:rFonts w:ascii="Times New Roman"/>
          <w:b w:val="false"/>
          <w:i w:val="false"/>
          <w:color w:val="000000"/>
          <w:sz w:val="28"/>
        </w:rPr>
        <w:t>
      2) инвестициялық басым жоба бойынша инвестициялық преференциялардың мынадай түрлері беріледі:</w:t>
      </w:r>
      <w:r>
        <w:br/>
      </w:r>
      <w:r>
        <w:rPr>
          <w:rFonts w:ascii="Times New Roman"/>
          <w:b w:val="false"/>
          <w:i w:val="false"/>
          <w:color w:val="000000"/>
          <w:sz w:val="28"/>
        </w:rPr>
        <w:t>
      салықтар бойынша преференциялар:</w:t>
      </w:r>
      <w:r>
        <w:br/>
      </w:r>
      <w:r>
        <w:rPr>
          <w:rFonts w:ascii="Times New Roman"/>
          <w:b w:val="false"/>
          <w:i w:val="false"/>
          <w:color w:val="000000"/>
          <w:sz w:val="28"/>
        </w:rPr>
        <w:t>
      инвестициялық басым жобаны іске асыруға арналған инвестициялық келісімшарт жасалған жылдың 1 қаңтарынан бастап және инвестициялық басым жобаны іске асыруға арналған инвестициялық келісімшарт жасалған жылдан кейінгі жылдың 1 қаңтарынан бастап есептелген қатарынан келетін он жылдан кешіктірмей, есептелетін корпоративтік табыс салығы сомасын ___ жыл * мерзімге 100 пайызға азайту;</w:t>
      </w:r>
      <w:r>
        <w:br/>
      </w:r>
      <w:r>
        <w:rPr>
          <w:rFonts w:ascii="Times New Roman"/>
          <w:b w:val="false"/>
          <w:i w:val="false"/>
          <w:color w:val="000000"/>
          <w:sz w:val="28"/>
        </w:rPr>
        <w:t>
      мөлшерлемелеріне инвестициялық келісімшарт жасалған айдың 1 күнінен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жыл ___* мерзімге жер салығының 0 коэффициентін қолдану.</w:t>
      </w:r>
      <w:r>
        <w:br/>
      </w:r>
      <w:r>
        <w:rPr>
          <w:rFonts w:ascii="Times New Roman"/>
          <w:b w:val="false"/>
          <w:i w:val="false"/>
          <w:color w:val="000000"/>
          <w:sz w:val="28"/>
        </w:rPr>
        <w:t>
      Мүлік салығын салық базасына 0 пайыз мөлшерлемесі бірінші актив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 құрамында ескерілген айдың 1 күнінен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келетін сегіз жылдан кешіктірмей есептеледі.</w:t>
      </w:r>
      <w:r>
        <w:br/>
      </w:r>
      <w:r>
        <w:rPr>
          <w:rFonts w:ascii="Times New Roman"/>
          <w:b w:val="false"/>
          <w:i w:val="false"/>
          <w:color w:val="000000"/>
          <w:sz w:val="28"/>
        </w:rPr>
        <w:t>
      инвестор өндірісті жүктеу бойынша міндеттемелерін орындаған жағдайда, жылдың қорытындысы бойынша осы инвестициялық келісімшартқа 4-қосымшаға сәйкес кестеге және жылдық көлемге сәйкес Қазақстан Республикасы Үкіметінің шешімі негізінде өндірісті толық көлемде пайдалануға берілгеннен кейін инвестициялық басым жобаны іске асыруға арналған инвестициялық субсидия төленеді.</w:t>
      </w:r>
    </w:p>
    <w:bookmarkEnd w:id="6"/>
    <w:bookmarkStart w:name="z35" w:id="7"/>
    <w:p>
      <w:pPr>
        <w:spacing w:after="0"/>
        <w:ind w:left="0"/>
        <w:jc w:val="left"/>
      </w:pPr>
      <w:r>
        <w:rPr>
          <w:rFonts w:ascii="Times New Roman"/>
          <w:b/>
          <w:i w:val="false"/>
          <w:color w:val="000000"/>
        </w:rPr>
        <w:t xml:space="preserve"> 
3. Инвестициялық келісімшарттың мақсаты</w:t>
      </w:r>
    </w:p>
    <w:bookmarkEnd w:id="7"/>
    <w:bookmarkStart w:name="z36" w:id="8"/>
    <w:p>
      <w:pPr>
        <w:spacing w:after="0"/>
        <w:ind w:left="0"/>
        <w:jc w:val="both"/>
      </w:pPr>
      <w:r>
        <w:rPr>
          <w:rFonts w:ascii="Times New Roman"/>
          <w:b w:val="false"/>
          <w:i w:val="false"/>
          <w:color w:val="000000"/>
          <w:sz w:val="28"/>
        </w:rPr>
        <w:t>
      5. Осы инвестициялық келісімшарт ______________________________</w:t>
      </w:r>
      <w:r>
        <w:br/>
      </w:r>
      <w:r>
        <w:rPr>
          <w:rFonts w:ascii="Times New Roman"/>
          <w:b w:val="false"/>
          <w:i w:val="false"/>
          <w:color w:val="000000"/>
          <w:sz w:val="28"/>
        </w:rPr>
        <w:t>
                                   (қызметтің басым түрлерінің атауы)</w:t>
      </w:r>
      <w:r>
        <w:br/>
      </w:r>
      <w:r>
        <w:rPr>
          <w:rFonts w:ascii="Times New Roman"/>
          <w:b w:val="false"/>
          <w:i w:val="false"/>
          <w:color w:val="000000"/>
          <w:sz w:val="28"/>
        </w:rPr>
        <w:t>
сыныбына сәйкес _____________________________________________________</w:t>
      </w:r>
      <w:r>
        <w:br/>
      </w:r>
      <w:r>
        <w:rPr>
          <w:rFonts w:ascii="Times New Roman"/>
          <w:b w:val="false"/>
          <w:i w:val="false"/>
          <w:color w:val="000000"/>
          <w:sz w:val="28"/>
        </w:rPr>
        <w:t>
                   (инвестициялық немесе инвестициялық басым жоба)</w:t>
      </w:r>
      <w:r>
        <w:br/>
      </w:r>
      <w:r>
        <w:rPr>
          <w:rFonts w:ascii="Times New Roman"/>
          <w:b w:val="false"/>
          <w:i w:val="false"/>
          <w:color w:val="000000"/>
          <w:sz w:val="28"/>
        </w:rPr>
        <w:t>
іске асыру кезінде инвестициялық преференцияларды беру мақсатында қолдану құқығына сәйкес уәкілетті орган мен инвестор арасындағы шарттық өзара қарым-қатынастардың заңды шеңберін белгілейді.</w:t>
      </w:r>
    </w:p>
    <w:bookmarkEnd w:id="8"/>
    <w:bookmarkStart w:name="z37" w:id="9"/>
    <w:p>
      <w:pPr>
        <w:spacing w:after="0"/>
        <w:ind w:left="0"/>
        <w:jc w:val="left"/>
      </w:pPr>
      <w:r>
        <w:rPr>
          <w:rFonts w:ascii="Times New Roman"/>
          <w:b/>
          <w:i w:val="false"/>
          <w:color w:val="000000"/>
        </w:rPr>
        <w:t xml:space="preserve"> 
4. Инвестициялық қызмет объектісі</w:t>
      </w:r>
    </w:p>
    <w:bookmarkEnd w:id="9"/>
    <w:bookmarkStart w:name="z38" w:id="10"/>
    <w:p>
      <w:pPr>
        <w:spacing w:after="0"/>
        <w:ind w:left="0"/>
        <w:jc w:val="both"/>
      </w:pPr>
      <w:r>
        <w:rPr>
          <w:rFonts w:ascii="Times New Roman"/>
          <w:b w:val="false"/>
          <w:i w:val="false"/>
          <w:color w:val="000000"/>
          <w:sz w:val="28"/>
        </w:rPr>
        <w:t>
      6. Осы инвестициялық келісімшарт бойынша инвестициялық қызмет объектісі мыналарды:</w:t>
      </w:r>
      <w:r>
        <w:br/>
      </w:r>
      <w:r>
        <w:rPr>
          <w:rFonts w:ascii="Times New Roman"/>
          <w:b w:val="false"/>
          <w:i w:val="false"/>
          <w:color w:val="000000"/>
          <w:sz w:val="28"/>
        </w:rPr>
        <w:t>
      тіркелген активтерге инвестицияларды: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893"/>
        <w:gridCol w:w="26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баптары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құнға салық ескерілмеген сома</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инвестициялар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активтерге инвестициялар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қамтитын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жобаның атауы)</w:t>
      </w:r>
      <w:r>
        <w:br/>
      </w:r>
      <w:r>
        <w:rPr>
          <w:rFonts w:ascii="Times New Roman"/>
          <w:b w:val="false"/>
          <w:i w:val="false"/>
          <w:color w:val="000000"/>
          <w:sz w:val="28"/>
        </w:rPr>
        <w:t>
орналасқан жері _____________________________________ болып табылады.</w:t>
      </w:r>
      <w:r>
        <w:br/>
      </w:r>
      <w:r>
        <w:rPr>
          <w:rFonts w:ascii="Times New Roman"/>
          <w:b w:val="false"/>
          <w:i w:val="false"/>
          <w:color w:val="000000"/>
          <w:sz w:val="28"/>
        </w:rPr>
        <w:t>
                      (мекенжайы)</w:t>
      </w:r>
    </w:p>
    <w:bookmarkStart w:name="z39" w:id="11"/>
    <w:p>
      <w:pPr>
        <w:spacing w:after="0"/>
        <w:ind w:left="0"/>
        <w:jc w:val="left"/>
      </w:pPr>
      <w:r>
        <w:rPr>
          <w:rFonts w:ascii="Times New Roman"/>
          <w:b/>
          <w:i w:val="false"/>
          <w:color w:val="000000"/>
        </w:rPr>
        <w:t xml:space="preserve"> 
5. Тараптардың құқықтары</w:t>
      </w:r>
    </w:p>
    <w:bookmarkEnd w:id="11"/>
    <w:bookmarkStart w:name="z40" w:id="12"/>
    <w:p>
      <w:pPr>
        <w:spacing w:after="0"/>
        <w:ind w:left="0"/>
        <w:jc w:val="both"/>
      </w:pPr>
      <w:r>
        <w:rPr>
          <w:rFonts w:ascii="Times New Roman"/>
          <w:b w:val="false"/>
          <w:i w:val="false"/>
          <w:color w:val="000000"/>
          <w:sz w:val="28"/>
        </w:rPr>
        <w:t>
      7. Уәкілетті органның:</w:t>
      </w:r>
      <w:r>
        <w:br/>
      </w:r>
      <w:r>
        <w:rPr>
          <w:rFonts w:ascii="Times New Roman"/>
          <w:b w:val="false"/>
          <w:i w:val="false"/>
          <w:color w:val="000000"/>
          <w:sz w:val="28"/>
        </w:rPr>
        <w:t>
</w:t>
      </w:r>
      <w:r>
        <w:rPr>
          <w:rFonts w:ascii="Times New Roman"/>
          <w:b w:val="false"/>
          <w:i w:val="false"/>
          <w:color w:val="000000"/>
          <w:sz w:val="28"/>
        </w:rPr>
        <w:t>
      1) өкілеттіктерді табыстау шегінде инвесторлармен тікелей келіссөздер жүргізу кезінде Қазақстан Республикасы атынан өкілдік етеді;</w:t>
      </w:r>
      <w:r>
        <w:br/>
      </w:r>
      <w:r>
        <w:rPr>
          <w:rFonts w:ascii="Times New Roman"/>
          <w:b w:val="false"/>
          <w:i w:val="false"/>
          <w:color w:val="000000"/>
          <w:sz w:val="28"/>
        </w:rPr>
        <w:t>
</w:t>
      </w:r>
      <w:r>
        <w:rPr>
          <w:rFonts w:ascii="Times New Roman"/>
          <w:b w:val="false"/>
          <w:i w:val="false"/>
          <w:color w:val="000000"/>
          <w:sz w:val="28"/>
        </w:rPr>
        <w:t>
      2) инвестициялық келісімшарттардың шарттарын және жасасу мен бұзуы тәртібін айқындауға, инвестициялық келісімшарт жасасуға және тіркеуге;</w:t>
      </w:r>
      <w:r>
        <w:br/>
      </w:r>
      <w:r>
        <w:rPr>
          <w:rFonts w:ascii="Times New Roman"/>
          <w:b w:val="false"/>
          <w:i w:val="false"/>
          <w:color w:val="000000"/>
          <w:sz w:val="28"/>
        </w:rPr>
        <w:t>
</w:t>
      </w:r>
      <w:r>
        <w:rPr>
          <w:rFonts w:ascii="Times New Roman"/>
          <w:b w:val="false"/>
          <w:i w:val="false"/>
          <w:color w:val="000000"/>
          <w:sz w:val="28"/>
        </w:rPr>
        <w:t>
      3) инвестициялық жобаны іске асыруға бақылау жүргізуге, оның ішінде осы инвестициялық келісімшартқа 20 және 21-тармақтарына сәйкес Инвестордан инвестициялық келісімшарттың шарттарын орындау жөнінде есепті талап етуге, сондай-ақ инвестициялық жобаға қатысты өзге де ақпаратты сұратуға;</w:t>
      </w:r>
      <w:r>
        <w:br/>
      </w:r>
      <w:r>
        <w:rPr>
          <w:rFonts w:ascii="Times New Roman"/>
          <w:b w:val="false"/>
          <w:i w:val="false"/>
          <w:color w:val="000000"/>
          <w:sz w:val="28"/>
        </w:rPr>
        <w:t>
</w:t>
      </w:r>
      <w:r>
        <w:rPr>
          <w:rFonts w:ascii="Times New Roman"/>
          <w:b w:val="false"/>
          <w:i w:val="false"/>
          <w:color w:val="000000"/>
          <w:sz w:val="28"/>
        </w:rPr>
        <w:t>
      4) осы инвестициялық келісімшартқа 5-қосымшада көрсетілген мүдделі заңды тұлғалар тарапынан кепілдірілген тапсырысты қамтамасыз етуге жәрдем көрсетеді;</w:t>
      </w:r>
      <w:r>
        <w:br/>
      </w:r>
      <w:r>
        <w:rPr>
          <w:rFonts w:ascii="Times New Roman"/>
          <w:b w:val="false"/>
          <w:i w:val="false"/>
          <w:color w:val="000000"/>
          <w:sz w:val="28"/>
        </w:rPr>
        <w:t>
</w:t>
      </w:r>
      <w:r>
        <w:rPr>
          <w:rFonts w:ascii="Times New Roman"/>
          <w:b w:val="false"/>
          <w:i w:val="false"/>
          <w:color w:val="000000"/>
          <w:sz w:val="28"/>
        </w:rPr>
        <w:t>
      5) Уәкілетті орган туралы ережеде және Қазақстан Республикасының заңнамасында көзделген өзге де құқықтары бар.</w:t>
      </w:r>
      <w:r>
        <w:br/>
      </w:r>
      <w:r>
        <w:rPr>
          <w:rFonts w:ascii="Times New Roman"/>
          <w:b w:val="false"/>
          <w:i w:val="false"/>
          <w:color w:val="000000"/>
          <w:sz w:val="28"/>
        </w:rPr>
        <w:t>
</w:t>
      </w:r>
      <w:r>
        <w:rPr>
          <w:rFonts w:ascii="Times New Roman"/>
          <w:b w:val="false"/>
          <w:i w:val="false"/>
          <w:color w:val="000000"/>
          <w:sz w:val="28"/>
        </w:rPr>
        <w:t>
      8. Инвестордың:</w:t>
      </w:r>
      <w:r>
        <w:br/>
      </w:r>
      <w:r>
        <w:rPr>
          <w:rFonts w:ascii="Times New Roman"/>
          <w:b w:val="false"/>
          <w:i w:val="false"/>
          <w:color w:val="000000"/>
          <w:sz w:val="28"/>
        </w:rPr>
        <w:t>
</w:t>
      </w:r>
      <w:r>
        <w:rPr>
          <w:rFonts w:ascii="Times New Roman"/>
          <w:b w:val="false"/>
          <w:i w:val="false"/>
          <w:color w:val="000000"/>
          <w:sz w:val="28"/>
        </w:rPr>
        <w:t>
      1) инвестициялық жобаны іске асыру үшін инвестициялық келісімшарт шарттарына және Қазақстан Республикасының қолданыстағы заңнамасына қайшы келмейтін кез-келген әрекет жасауға;</w:t>
      </w:r>
      <w:r>
        <w:br/>
      </w:r>
      <w:r>
        <w:rPr>
          <w:rFonts w:ascii="Times New Roman"/>
          <w:b w:val="false"/>
          <w:i w:val="false"/>
          <w:color w:val="000000"/>
          <w:sz w:val="28"/>
        </w:rPr>
        <w:t>
</w:t>
      </w:r>
      <w:r>
        <w:rPr>
          <w:rFonts w:ascii="Times New Roman"/>
          <w:b w:val="false"/>
          <w:i w:val="false"/>
          <w:color w:val="000000"/>
          <w:sz w:val="28"/>
        </w:rPr>
        <w:t>
      2) уәкілетті органға белгіленген тәртіппен инвестициялық келісімшартқа өзгерістер және (немесе) толықтырулар енгізу жөнінде ұсыныстар енгізуге;</w:t>
      </w:r>
      <w:r>
        <w:br/>
      </w:r>
      <w:r>
        <w:rPr>
          <w:rFonts w:ascii="Times New Roman"/>
          <w:b w:val="false"/>
          <w:i w:val="false"/>
          <w:color w:val="000000"/>
          <w:sz w:val="28"/>
        </w:rPr>
        <w:t>
</w:t>
      </w:r>
      <w:r>
        <w:rPr>
          <w:rFonts w:ascii="Times New Roman"/>
          <w:b w:val="false"/>
          <w:i w:val="false"/>
          <w:color w:val="000000"/>
          <w:sz w:val="28"/>
        </w:rPr>
        <w:t>
      3) инвестициялық басым жобаларды іске асыру үшін тартылатын шетелдік жұмыс күшін осы инвестициялық келісім шартқа 6-қосымшаға сәйкес кәсіптер тізбесі мен сан бойынша тарту құқығы бар.</w:t>
      </w:r>
    </w:p>
    <w:bookmarkEnd w:id="12"/>
    <w:bookmarkStart w:name="z50" w:id="13"/>
    <w:p>
      <w:pPr>
        <w:spacing w:after="0"/>
        <w:ind w:left="0"/>
        <w:jc w:val="left"/>
      </w:pPr>
      <w:r>
        <w:rPr>
          <w:rFonts w:ascii="Times New Roman"/>
          <w:b/>
          <w:i w:val="false"/>
          <w:color w:val="000000"/>
        </w:rPr>
        <w:t xml:space="preserve"> 
6. Тараптардың міндеттері</w:t>
      </w:r>
    </w:p>
    <w:bookmarkEnd w:id="13"/>
    <w:bookmarkStart w:name="z51" w:id="14"/>
    <w:p>
      <w:pPr>
        <w:spacing w:after="0"/>
        <w:ind w:left="0"/>
        <w:jc w:val="both"/>
      </w:pPr>
      <w:r>
        <w:rPr>
          <w:rFonts w:ascii="Times New Roman"/>
          <w:b w:val="false"/>
          <w:i w:val="false"/>
          <w:color w:val="000000"/>
          <w:sz w:val="28"/>
        </w:rPr>
        <w:t>
      9. Уәкілетті орган өз құзыреті шегінде:</w:t>
      </w:r>
      <w:r>
        <w:br/>
      </w:r>
      <w:r>
        <w:rPr>
          <w:rFonts w:ascii="Times New Roman"/>
          <w:b w:val="false"/>
          <w:i w:val="false"/>
          <w:color w:val="000000"/>
          <w:sz w:val="28"/>
        </w:rPr>
        <w:t>
      1) Осы инвестициялық келісімшарт жасасу арқылы инвестициялық преференциялар беруге;</w:t>
      </w:r>
      <w:r>
        <w:br/>
      </w:r>
      <w:r>
        <w:rPr>
          <w:rFonts w:ascii="Times New Roman"/>
          <w:b w:val="false"/>
          <w:i w:val="false"/>
          <w:color w:val="000000"/>
          <w:sz w:val="28"/>
        </w:rPr>
        <w:t>
</w:t>
      </w:r>
      <w:r>
        <w:rPr>
          <w:rFonts w:ascii="Times New Roman"/>
          <w:b w:val="false"/>
          <w:i w:val="false"/>
          <w:color w:val="000000"/>
          <w:sz w:val="28"/>
        </w:rPr>
        <w:t>
      2) инвестордың қатысуымен инвестициялық дауларды сотқа дейінгі тәртіппен реттеуде көмек көрсетуге міндеттенеді.</w:t>
      </w:r>
      <w:r>
        <w:br/>
      </w:r>
      <w:r>
        <w:rPr>
          <w:rFonts w:ascii="Times New Roman"/>
          <w:b w:val="false"/>
          <w:i w:val="false"/>
          <w:color w:val="000000"/>
          <w:sz w:val="28"/>
        </w:rPr>
        <w:t>
</w:t>
      </w:r>
      <w:r>
        <w:rPr>
          <w:rFonts w:ascii="Times New Roman"/>
          <w:b w:val="false"/>
          <w:i w:val="false"/>
          <w:color w:val="000000"/>
          <w:sz w:val="28"/>
        </w:rPr>
        <w:t>
      10. Инвестор:</w:t>
      </w:r>
      <w:r>
        <w:br/>
      </w:r>
      <w:r>
        <w:rPr>
          <w:rFonts w:ascii="Times New Roman"/>
          <w:b w:val="false"/>
          <w:i w:val="false"/>
          <w:color w:val="000000"/>
          <w:sz w:val="28"/>
        </w:rPr>
        <w:t>
</w:t>
      </w:r>
      <w:r>
        <w:rPr>
          <w:rFonts w:ascii="Times New Roman"/>
          <w:b w:val="false"/>
          <w:i w:val="false"/>
          <w:color w:val="000000"/>
          <w:sz w:val="28"/>
        </w:rPr>
        <w:t>
      1) жұмыс бағдарламасына сәйкес осы инвестициялық келісімшарттың 6-тармағында көрсетілген инвестицияларды жүзеге асыруға және тіркелген активтерді пайдалануға енгізуге;</w:t>
      </w:r>
      <w:r>
        <w:br/>
      </w:r>
      <w:r>
        <w:rPr>
          <w:rFonts w:ascii="Times New Roman"/>
          <w:b w:val="false"/>
          <w:i w:val="false"/>
          <w:color w:val="000000"/>
          <w:sz w:val="28"/>
        </w:rPr>
        <w:t>
</w:t>
      </w:r>
      <w:r>
        <w:rPr>
          <w:rFonts w:ascii="Times New Roman"/>
          <w:b w:val="false"/>
          <w:i w:val="false"/>
          <w:color w:val="000000"/>
          <w:sz w:val="28"/>
        </w:rPr>
        <w:t>
      2) инвестициялық жобаны іске асыру кезінде осы инвестициялық келісімшарттың ережелерін сақтауға;</w:t>
      </w:r>
      <w:r>
        <w:br/>
      </w:r>
      <w:r>
        <w:rPr>
          <w:rFonts w:ascii="Times New Roman"/>
          <w:b w:val="false"/>
          <w:i w:val="false"/>
          <w:color w:val="000000"/>
          <w:sz w:val="28"/>
        </w:rPr>
        <w:t>
</w:t>
      </w:r>
      <w:r>
        <w:rPr>
          <w:rFonts w:ascii="Times New Roman"/>
          <w:b w:val="false"/>
          <w:i w:val="false"/>
          <w:color w:val="000000"/>
          <w:sz w:val="28"/>
        </w:rPr>
        <w:t>
      3) осы инвестициялық келісімшарттың 5-тармағында көрсетілген қызмет түрін өзгертпеуге және инвестициялық преференциялар берілетін келісілген инвестициялық жобаның шарттарын бұзбауға;</w:t>
      </w:r>
      <w:r>
        <w:br/>
      </w:r>
      <w:r>
        <w:rPr>
          <w:rFonts w:ascii="Times New Roman"/>
          <w:b w:val="false"/>
          <w:i w:val="false"/>
          <w:color w:val="000000"/>
          <w:sz w:val="28"/>
        </w:rPr>
        <w:t>
</w:t>
      </w:r>
      <w:r>
        <w:rPr>
          <w:rFonts w:ascii="Times New Roman"/>
          <w:b w:val="false"/>
          <w:i w:val="false"/>
          <w:color w:val="000000"/>
          <w:sz w:val="28"/>
        </w:rPr>
        <w:t>
      4) қазақстандық кадрларды үздіксіз оқыту жүйесін енгізуге және олардың біліктілігін арттыру жөнінде жұмыс жүргізуге;</w:t>
      </w:r>
      <w:r>
        <w:br/>
      </w:r>
      <w:r>
        <w:rPr>
          <w:rFonts w:ascii="Times New Roman"/>
          <w:b w:val="false"/>
          <w:i w:val="false"/>
          <w:color w:val="000000"/>
          <w:sz w:val="28"/>
        </w:rPr>
        <w:t>
</w:t>
      </w:r>
      <w:r>
        <w:rPr>
          <w:rFonts w:ascii="Times New Roman"/>
          <w:b w:val="false"/>
          <w:i w:val="false"/>
          <w:color w:val="000000"/>
          <w:sz w:val="28"/>
        </w:rPr>
        <w:t>
      5) уәкілетті орган талап еткен инвестициялық жобаның іске асырылу барысы туралы ақпаратты беруге және осы инвестициялық келісімшарттың 20 және 21-тармақтарына сәйкес есеп беру мерзімін сақтауға;</w:t>
      </w:r>
      <w:r>
        <w:br/>
      </w:r>
      <w:r>
        <w:rPr>
          <w:rFonts w:ascii="Times New Roman"/>
          <w:b w:val="false"/>
          <w:i w:val="false"/>
          <w:color w:val="000000"/>
          <w:sz w:val="28"/>
        </w:rPr>
        <w:t>
</w:t>
      </w:r>
      <w:r>
        <w:rPr>
          <w:rFonts w:ascii="Times New Roman"/>
          <w:b w:val="false"/>
          <w:i w:val="false"/>
          <w:color w:val="000000"/>
          <w:sz w:val="28"/>
        </w:rPr>
        <w:t>
      6) инвестициялық келісімшарт қолданылатын мерзімде берілген мемлекеттік заттай грантты және инвестициялық келісімшарттың жұмыс бағдарламасына сәйкес сатып алынған тіркелген активтерді жалға бермеуге, иеліктен айырмауға және олардың нысаналы мақсатын өзгертпеуге;</w:t>
      </w:r>
      <w:r>
        <w:br/>
      </w:r>
      <w:r>
        <w:rPr>
          <w:rFonts w:ascii="Times New Roman"/>
          <w:b w:val="false"/>
          <w:i w:val="false"/>
          <w:color w:val="000000"/>
          <w:sz w:val="28"/>
        </w:rPr>
        <w:t>
</w:t>
      </w:r>
      <w:r>
        <w:rPr>
          <w:rFonts w:ascii="Times New Roman"/>
          <w:b w:val="false"/>
          <w:i w:val="false"/>
          <w:color w:val="000000"/>
          <w:sz w:val="28"/>
        </w:rPr>
        <w:t>
      7) инвестициялық келісімшарт қолданылатын мерзімде осы инвестициялық келісімшарттың шеңберінде 5-тармақта көрсетілген қызметті жүзеге асыру үшін осы инвестициялық келісімшартқа 3-қосымшаға сәйкес технологиялық жабдыққа импортталған қосалқы бөлшектерді, шикізат пен (немесе) материалдарды қолдануға міндеттенеді.</w:t>
      </w:r>
    </w:p>
    <w:bookmarkEnd w:id="14"/>
    <w:bookmarkStart w:name="z61" w:id="15"/>
    <w:p>
      <w:pPr>
        <w:spacing w:after="0"/>
        <w:ind w:left="0"/>
        <w:jc w:val="left"/>
      </w:pPr>
      <w:r>
        <w:rPr>
          <w:rFonts w:ascii="Times New Roman"/>
          <w:b/>
          <w:i w:val="false"/>
          <w:color w:val="000000"/>
        </w:rPr>
        <w:t xml:space="preserve"> 
7. Салықтар және төлемдер</w:t>
      </w:r>
    </w:p>
    <w:bookmarkEnd w:id="15"/>
    <w:bookmarkStart w:name="z62" w:id="16"/>
    <w:p>
      <w:pPr>
        <w:spacing w:after="0"/>
        <w:ind w:left="0"/>
        <w:jc w:val="both"/>
      </w:pPr>
      <w:r>
        <w:rPr>
          <w:rFonts w:ascii="Times New Roman"/>
          <w:b w:val="false"/>
          <w:i w:val="false"/>
          <w:color w:val="000000"/>
          <w:sz w:val="28"/>
        </w:rPr>
        <w:t>
      11. Инвестор Қазақстан Республикасының қолданыстағы салық заңнамасына сәйкес салық және бюджетке төленетін басқа да міндетті төлемдерді төлеуге міндеттенеді.</w:t>
      </w:r>
    </w:p>
    <w:bookmarkEnd w:id="16"/>
    <w:bookmarkStart w:name="z63" w:id="17"/>
    <w:p>
      <w:pPr>
        <w:spacing w:after="0"/>
        <w:ind w:left="0"/>
        <w:jc w:val="left"/>
      </w:pPr>
      <w:r>
        <w:rPr>
          <w:rFonts w:ascii="Times New Roman"/>
          <w:b/>
          <w:i w:val="false"/>
          <w:color w:val="000000"/>
        </w:rPr>
        <w:t xml:space="preserve"> 
8. Форс-мажор</w:t>
      </w:r>
    </w:p>
    <w:bookmarkEnd w:id="17"/>
    <w:bookmarkStart w:name="z64" w:id="18"/>
    <w:p>
      <w:pPr>
        <w:spacing w:after="0"/>
        <w:ind w:left="0"/>
        <w:jc w:val="both"/>
      </w:pPr>
      <w:r>
        <w:rPr>
          <w:rFonts w:ascii="Times New Roman"/>
          <w:b w:val="false"/>
          <w:i w:val="false"/>
          <w:color w:val="000000"/>
          <w:sz w:val="28"/>
        </w:rPr>
        <w:t>
      12. Инвестициялық келісімшарт бойынша қандай да болмасын орындалмаған міндеттемелер үшін, егер бұл орындамаушылық немесе орындау кезінде кідірту еңсерілмейтін күш (бұдан әрі - форс-мажор) мән-жайынан туған болса, Тараптардың ешқайсысы жауапты болмайды.</w:t>
      </w:r>
      <w:r>
        <w:br/>
      </w:r>
      <w:r>
        <w:rPr>
          <w:rFonts w:ascii="Times New Roman"/>
          <w:b w:val="false"/>
          <w:i w:val="false"/>
          <w:color w:val="000000"/>
          <w:sz w:val="28"/>
        </w:rPr>
        <w:t>
</w:t>
      </w:r>
      <w:r>
        <w:rPr>
          <w:rFonts w:ascii="Times New Roman"/>
          <w:b w:val="false"/>
          <w:i w:val="false"/>
          <w:color w:val="000000"/>
          <w:sz w:val="28"/>
        </w:rPr>
        <w:t>
      13. Еңсерілмейтін күш мән-жағдайларына әскери қақтығыстар, табиғи апаттар, дүлей зілзалалар (өрт, ірі авариялар, коммуникациялардың бұзылуы т.б.) және осы жағдайлардағы өзге де төтенше және тежеусіз мән-жайлар жатады.</w:t>
      </w:r>
      <w:r>
        <w:br/>
      </w:r>
      <w:r>
        <w:rPr>
          <w:rFonts w:ascii="Times New Roman"/>
          <w:b w:val="false"/>
          <w:i w:val="false"/>
          <w:color w:val="000000"/>
          <w:sz w:val="28"/>
        </w:rPr>
        <w:t>
</w:t>
      </w:r>
      <w:r>
        <w:rPr>
          <w:rFonts w:ascii="Times New Roman"/>
          <w:b w:val="false"/>
          <w:i w:val="false"/>
          <w:color w:val="000000"/>
          <w:sz w:val="28"/>
        </w:rPr>
        <w:t>
      14. Инвестициялық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r>
        <w:br/>
      </w:r>
      <w:r>
        <w:rPr>
          <w:rFonts w:ascii="Times New Roman"/>
          <w:b w:val="false"/>
          <w:i w:val="false"/>
          <w:color w:val="000000"/>
          <w:sz w:val="28"/>
        </w:rPr>
        <w:t>
</w:t>
      </w:r>
      <w:r>
        <w:rPr>
          <w:rFonts w:ascii="Times New Roman"/>
          <w:b w:val="false"/>
          <w:i w:val="false"/>
          <w:color w:val="000000"/>
          <w:sz w:val="28"/>
        </w:rPr>
        <w:t>
      15.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16. Форс-мажорлық жағдайлар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18"/>
    <w:bookmarkStart w:name="z69" w:id="19"/>
    <w:p>
      <w:pPr>
        <w:spacing w:after="0"/>
        <w:ind w:left="0"/>
        <w:jc w:val="left"/>
      </w:pPr>
      <w:r>
        <w:rPr>
          <w:rFonts w:ascii="Times New Roman"/>
          <w:b/>
          <w:i w:val="false"/>
          <w:color w:val="000000"/>
        </w:rPr>
        <w:t xml:space="preserve"> 
9. Құпиялылық</w:t>
      </w:r>
    </w:p>
    <w:bookmarkEnd w:id="19"/>
    <w:bookmarkStart w:name="z70" w:id="20"/>
    <w:p>
      <w:pPr>
        <w:spacing w:after="0"/>
        <w:ind w:left="0"/>
        <w:jc w:val="both"/>
      </w:pPr>
      <w:r>
        <w:rPr>
          <w:rFonts w:ascii="Times New Roman"/>
          <w:b w:val="false"/>
          <w:i w:val="false"/>
          <w:color w:val="000000"/>
          <w:sz w:val="28"/>
        </w:rPr>
        <w:t>
      17. Тараптар Қазақстан Республикасының заңнамасына сәйкес осы инвестициялық келісімшарттың әрекет ету мерзімі ішінде оны іске асыру жөніндегі жұмысқа қатысты барлық құжаттар, ақпараттар және есептер жөніндегі құпиялылық шарттарын (осы инвестициялық келісімшарттың </w:t>
      </w:r>
      <w:r>
        <w:rPr>
          <w:rFonts w:ascii="Times New Roman"/>
          <w:b w:val="false"/>
          <w:i w:val="false"/>
          <w:color w:val="000000"/>
          <w:sz w:val="28"/>
        </w:rPr>
        <w:t>18-тармағына</w:t>
      </w:r>
      <w:r>
        <w:rPr>
          <w:rFonts w:ascii="Times New Roman"/>
          <w:b w:val="false"/>
          <w:i w:val="false"/>
          <w:color w:val="000000"/>
          <w:sz w:val="28"/>
        </w:rPr>
        <w:t xml:space="preserve"> сәйкес) сақтайды.</w:t>
      </w:r>
      <w:r>
        <w:br/>
      </w:r>
      <w:r>
        <w:rPr>
          <w:rFonts w:ascii="Times New Roman"/>
          <w:b w:val="false"/>
          <w:i w:val="false"/>
          <w:color w:val="000000"/>
          <w:sz w:val="28"/>
        </w:rPr>
        <w:t>
</w:t>
      </w:r>
      <w:r>
        <w:rPr>
          <w:rFonts w:ascii="Times New Roman"/>
          <w:b w:val="false"/>
          <w:i w:val="false"/>
          <w:color w:val="000000"/>
          <w:sz w:val="28"/>
        </w:rPr>
        <w:t>
      18. тараптардың ешқайсысы басқа Тараптан инвестициялық келісімшарттың мазмұнына қатысты немесе инвестициялық жобаны жүзеге асыруға байланысты және құпия деп есептелетін өзге де ақпаратты ашуға мына жағдайлардан басқа жағдайда құқығы жоқ:</w:t>
      </w:r>
      <w:r>
        <w:br/>
      </w:r>
      <w:r>
        <w:rPr>
          <w:rFonts w:ascii="Times New Roman"/>
          <w:b w:val="false"/>
          <w:i w:val="false"/>
          <w:color w:val="000000"/>
          <w:sz w:val="28"/>
        </w:rPr>
        <w:t>
</w:t>
      </w:r>
      <w:r>
        <w:rPr>
          <w:rFonts w:ascii="Times New Roman"/>
          <w:b w:val="false"/>
          <w:i w:val="false"/>
          <w:color w:val="000000"/>
          <w:sz w:val="28"/>
        </w:rPr>
        <w:t>
      1) ақпарат сот тергеуі барысында пайдаланылған;</w:t>
      </w:r>
      <w:r>
        <w:br/>
      </w:r>
      <w:r>
        <w:rPr>
          <w:rFonts w:ascii="Times New Roman"/>
          <w:b w:val="false"/>
          <w:i w:val="false"/>
          <w:color w:val="000000"/>
          <w:sz w:val="28"/>
        </w:rPr>
        <w:t>
</w:t>
      </w: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белгіленген мақсаттарда және Тараптар анықтаған мерзімде ғана пайдалану міндеттемесін өзіне алған жағдайда, ақпарат Тараптардың біріне инвестициялық келісімшарт бойынша қызмет көрсететін үшінші тұлғаларға берілген;</w:t>
      </w:r>
      <w:r>
        <w:br/>
      </w:r>
      <w:r>
        <w:rPr>
          <w:rFonts w:ascii="Times New Roman"/>
          <w:b w:val="false"/>
          <w:i w:val="false"/>
          <w:color w:val="000000"/>
          <w:sz w:val="28"/>
        </w:rPr>
        <w:t>
</w:t>
      </w:r>
      <w:r>
        <w:rPr>
          <w:rFonts w:ascii="Times New Roman"/>
          <w:b w:val="false"/>
          <w:i w:val="false"/>
          <w:color w:val="000000"/>
          <w:sz w:val="28"/>
        </w:rPr>
        <w:t>
      3) ақпарат инвестициялық келісімшарт бойынша Тарап қаржы қаражаттарын алатын банкке немесе басқа қаржылық ұйымға берілсе, мұндай банк немесе басқа қаржылық ұйым бұл ақпараттың құпиялық шарттарын сақтауға міндеттеме алған жағдайда;</w:t>
      </w:r>
      <w:r>
        <w:br/>
      </w:r>
      <w:r>
        <w:rPr>
          <w:rFonts w:ascii="Times New Roman"/>
          <w:b w:val="false"/>
          <w:i w:val="false"/>
          <w:color w:val="000000"/>
          <w:sz w:val="28"/>
        </w:rPr>
        <w:t>
</w:t>
      </w:r>
      <w:r>
        <w:rPr>
          <w:rFonts w:ascii="Times New Roman"/>
          <w:b w:val="false"/>
          <w:i w:val="false"/>
          <w:color w:val="000000"/>
          <w:sz w:val="28"/>
        </w:rPr>
        <w:t>
      4) егер кез келген ақпаратты, соның ішінде банктік құпия болып табылатын, инвестордың кез келген, соның ішінде Қазақстан Республикасынан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w:t>
      </w:r>
      <w:r>
        <w:br/>
      </w:r>
      <w:r>
        <w:rPr>
          <w:rFonts w:ascii="Times New Roman"/>
          <w:b w:val="false"/>
          <w:i w:val="false"/>
          <w:color w:val="000000"/>
          <w:sz w:val="28"/>
        </w:rPr>
        <w:t>
</w:t>
      </w:r>
      <w:r>
        <w:rPr>
          <w:rFonts w:ascii="Times New Roman"/>
          <w:b w:val="false"/>
          <w:i w:val="false"/>
          <w:color w:val="000000"/>
          <w:sz w:val="28"/>
        </w:rPr>
        <w:t>
      5) егер уәкілетті орган жасасқан инвестициялық келісімшарт бойынша инвестициялық жобаны іске асыруға қатысты нормативтік құқықтық актілерді бұқаралық ақпарат құралдарында жарияласа. Бұл ретте уәкілетті орган инвестициялардың сомасы мен іске асырылатын өңірлердің құрылатын жұмыс орындарының саны және инвестициялық жобаның атауы туралы ақпаратты ғана жариялауға құқылы.</w:t>
      </w:r>
    </w:p>
    <w:bookmarkEnd w:id="20"/>
    <w:bookmarkStart w:name="z77" w:id="21"/>
    <w:p>
      <w:pPr>
        <w:spacing w:after="0"/>
        <w:ind w:left="0"/>
        <w:jc w:val="left"/>
      </w:pPr>
      <w:r>
        <w:rPr>
          <w:rFonts w:ascii="Times New Roman"/>
          <w:b/>
          <w:i w:val="false"/>
          <w:color w:val="000000"/>
        </w:rPr>
        <w:t xml:space="preserve"> 
10. Инвестициялық келісімшарт жағдайларының сақталуын бақылау</w:t>
      </w:r>
    </w:p>
    <w:bookmarkEnd w:id="21"/>
    <w:bookmarkStart w:name="z78" w:id="22"/>
    <w:p>
      <w:pPr>
        <w:spacing w:after="0"/>
        <w:ind w:left="0"/>
        <w:jc w:val="both"/>
      </w:pPr>
      <w:r>
        <w:rPr>
          <w:rFonts w:ascii="Times New Roman"/>
          <w:b w:val="false"/>
          <w:i w:val="false"/>
          <w:color w:val="000000"/>
          <w:sz w:val="28"/>
        </w:rPr>
        <w:t>
      19. Инвестициялық келісімшарт талаптарының сақталуын бақылауды Уәкілетті орган мынадай нысандарда:</w:t>
      </w:r>
      <w:r>
        <w:br/>
      </w:r>
      <w:r>
        <w:rPr>
          <w:rFonts w:ascii="Times New Roman"/>
          <w:b w:val="false"/>
          <w:i w:val="false"/>
          <w:color w:val="000000"/>
          <w:sz w:val="28"/>
        </w:rPr>
        <w:t>
</w:t>
      </w:r>
      <w:r>
        <w:rPr>
          <w:rFonts w:ascii="Times New Roman"/>
          <w:b w:val="false"/>
          <w:i w:val="false"/>
          <w:color w:val="000000"/>
          <w:sz w:val="28"/>
        </w:rPr>
        <w:t>
      1) камералдық бақылау - уәкілетті орган осы инвестициялық келісімшарттың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ұсынылған есептерді зерделеу және талдау негізінде жүзеге асыратын бақылау;</w:t>
      </w:r>
      <w:r>
        <w:br/>
      </w:r>
      <w:r>
        <w:rPr>
          <w:rFonts w:ascii="Times New Roman"/>
          <w:b w:val="false"/>
          <w:i w:val="false"/>
          <w:color w:val="000000"/>
          <w:sz w:val="28"/>
        </w:rPr>
        <w:t>
</w:t>
      </w:r>
      <w:r>
        <w:rPr>
          <w:rFonts w:ascii="Times New Roman"/>
          <w:b w:val="false"/>
          <w:i w:val="false"/>
          <w:color w:val="000000"/>
          <w:sz w:val="28"/>
        </w:rPr>
        <w:t>
      2) инвестициялық қызмет объектісіне барумен, оның ішінде жұмыс бағдарламасын және инвестициялық келісімшарт талаптарын орындау жөніндегі құжаттарды қарастыру арқылы жүзеге асырады.</w:t>
      </w:r>
      <w:r>
        <w:br/>
      </w:r>
      <w:r>
        <w:rPr>
          <w:rFonts w:ascii="Times New Roman"/>
          <w:b w:val="false"/>
          <w:i w:val="false"/>
          <w:color w:val="000000"/>
          <w:sz w:val="28"/>
        </w:rPr>
        <w:t>
</w:t>
      </w:r>
      <w:r>
        <w:rPr>
          <w:rFonts w:ascii="Times New Roman"/>
          <w:b w:val="false"/>
          <w:i w:val="false"/>
          <w:color w:val="000000"/>
          <w:sz w:val="28"/>
        </w:rPr>
        <w:t>
      20. Инвестициялық келісімшарт жасасқаннан кейін Инвестор уәкілетті орган белгілейтін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инвестициялық келісімшарт жасасқан заңды тұлғасы жұмыс бағдарламасын іске асыруды аяқтағаннан кейін уәкілетті органға аудиторлық есеп ұсынады, онда мыналар қамтылуға тиіс:</w:t>
      </w:r>
      <w:r>
        <w:br/>
      </w:r>
      <w:r>
        <w:rPr>
          <w:rFonts w:ascii="Times New Roman"/>
          <w:b w:val="false"/>
          <w:i w:val="false"/>
          <w:color w:val="000000"/>
          <w:sz w:val="28"/>
        </w:rPr>
        <w:t>
</w:t>
      </w:r>
      <w:r>
        <w:rPr>
          <w:rFonts w:ascii="Times New Roman"/>
          <w:b w:val="false"/>
          <w:i w:val="false"/>
          <w:color w:val="000000"/>
          <w:sz w:val="28"/>
        </w:rPr>
        <w:t>
      1) жұмыс бағдарламасына сәйкес инвестициялық міндеттемелердің орындалуы туралы ақпарат;</w:t>
      </w:r>
      <w:r>
        <w:br/>
      </w:r>
      <w:r>
        <w:rPr>
          <w:rFonts w:ascii="Times New Roman"/>
          <w:b w:val="false"/>
          <w:i w:val="false"/>
          <w:color w:val="000000"/>
          <w:sz w:val="28"/>
        </w:rPr>
        <w:t>
</w:t>
      </w:r>
      <w:r>
        <w:rPr>
          <w:rFonts w:ascii="Times New Roman"/>
          <w:b w:val="false"/>
          <w:i w:val="false"/>
          <w:color w:val="000000"/>
          <w:sz w:val="28"/>
        </w:rPr>
        <w:t>
      2) жұмыс бағдарламасына сәйкес сатып алынған тіркелген активтер бойынша таратып жазу;</w:t>
      </w:r>
      <w:r>
        <w:br/>
      </w:r>
      <w:r>
        <w:rPr>
          <w:rFonts w:ascii="Times New Roman"/>
          <w:b w:val="false"/>
          <w:i w:val="false"/>
          <w:color w:val="000000"/>
          <w:sz w:val="28"/>
        </w:rPr>
        <w:t>
</w:t>
      </w:r>
      <w:r>
        <w:rPr>
          <w:rFonts w:ascii="Times New Roman"/>
          <w:b w:val="false"/>
          <w:i w:val="false"/>
          <w:color w:val="000000"/>
          <w:sz w:val="28"/>
        </w:rPr>
        <w:t>
      3) жұмыс бағдарламасының орындалғанын растайтын құжаттардың жиынтық тізілімі;</w:t>
      </w:r>
      <w:r>
        <w:br/>
      </w:r>
      <w:r>
        <w:rPr>
          <w:rFonts w:ascii="Times New Roman"/>
          <w:b w:val="false"/>
          <w:i w:val="false"/>
          <w:color w:val="000000"/>
          <w:sz w:val="28"/>
        </w:rPr>
        <w:t>
</w:t>
      </w:r>
      <w:r>
        <w:rPr>
          <w:rFonts w:ascii="Times New Roman"/>
          <w:b w:val="false"/>
          <w:i w:val="false"/>
          <w:color w:val="000000"/>
          <w:sz w:val="28"/>
        </w:rPr>
        <w:t>
      4) инвестициялық келісімшарт талаптарының орындалуы туралы мәліметтер.»</w:t>
      </w:r>
      <w:r>
        <w:br/>
      </w:r>
      <w:r>
        <w:rPr>
          <w:rFonts w:ascii="Times New Roman"/>
          <w:b w:val="false"/>
          <w:i w:val="false"/>
          <w:color w:val="000000"/>
          <w:sz w:val="28"/>
        </w:rPr>
        <w:t>
</w:t>
      </w:r>
      <w:r>
        <w:rPr>
          <w:rFonts w:ascii="Times New Roman"/>
          <w:b w:val="false"/>
          <w:i w:val="false"/>
          <w:color w:val="000000"/>
          <w:sz w:val="28"/>
        </w:rPr>
        <w:t>
      22. Жұмыс бағдарламасына өзгерістер тараптардың келісімі бойынша жылына бір рет енгізіле алады.</w:t>
      </w:r>
      <w:r>
        <w:br/>
      </w:r>
      <w:r>
        <w:rPr>
          <w:rFonts w:ascii="Times New Roman"/>
          <w:b w:val="false"/>
          <w:i w:val="false"/>
          <w:color w:val="000000"/>
          <w:sz w:val="28"/>
        </w:rPr>
        <w:t>
</w:t>
      </w:r>
      <w:r>
        <w:rPr>
          <w:rFonts w:ascii="Times New Roman"/>
          <w:b w:val="false"/>
          <w:i w:val="false"/>
          <w:color w:val="000000"/>
          <w:sz w:val="28"/>
        </w:rPr>
        <w:t>
      23. Инвестициялық қызмет объектілеріне бара отырып тексеру:</w:t>
      </w:r>
      <w:r>
        <w:br/>
      </w:r>
      <w:r>
        <w:rPr>
          <w:rFonts w:ascii="Times New Roman"/>
          <w:b w:val="false"/>
          <w:i w:val="false"/>
          <w:color w:val="000000"/>
          <w:sz w:val="28"/>
        </w:rPr>
        <w:t>
</w:t>
      </w:r>
      <w:r>
        <w:rPr>
          <w:rFonts w:ascii="Times New Roman"/>
          <w:b w:val="false"/>
          <w:i w:val="false"/>
          <w:color w:val="000000"/>
          <w:sz w:val="28"/>
        </w:rPr>
        <w:t>
      1) жұмыс бағдарламасының 1-бөлімі аяқталған жағдайда, инвестициялық келісімшарттың қолданылу мерзімі аяқталғанға дейін үш ай бұрын өтелетін алты ай кезеңінде;</w:t>
      </w:r>
      <w:r>
        <w:br/>
      </w:r>
      <w:r>
        <w:rPr>
          <w:rFonts w:ascii="Times New Roman"/>
          <w:b w:val="false"/>
          <w:i w:val="false"/>
          <w:color w:val="000000"/>
          <w:sz w:val="28"/>
        </w:rPr>
        <w:t>
</w:t>
      </w:r>
      <w:r>
        <w:rPr>
          <w:rFonts w:ascii="Times New Roman"/>
          <w:b w:val="false"/>
          <w:i w:val="false"/>
          <w:color w:val="000000"/>
          <w:sz w:val="28"/>
        </w:rPr>
        <w:t>
      2) кедендік баждар салудан босатылатын технологиялық жабдықтың қосалқы бөлшектері, шикізаттар және (немесе) материалдар импорты жүзеге асырылған кейінгі жылдан бастап, жылға дейін, жыл сайын жүргізіледі.</w:t>
      </w:r>
      <w:r>
        <w:br/>
      </w:r>
      <w:r>
        <w:rPr>
          <w:rFonts w:ascii="Times New Roman"/>
          <w:b w:val="false"/>
          <w:i w:val="false"/>
          <w:color w:val="000000"/>
          <w:sz w:val="28"/>
        </w:rPr>
        <w:t>
</w:t>
      </w:r>
      <w:r>
        <w:rPr>
          <w:rFonts w:ascii="Times New Roman"/>
          <w:b w:val="false"/>
          <w:i w:val="false"/>
          <w:color w:val="000000"/>
          <w:sz w:val="28"/>
        </w:rPr>
        <w:t>
      24. Тексеру нәтижелері бойынша уәкілетті органның өкілі мен инвестордың басшысы уәкілетті орган белгілеген нысан бойынша инвестициялық келісімшарттың жұмыс бағдарламасының орындалуын ағымдағы жай-күйі актісіне қол қояды.</w:t>
      </w:r>
      <w:r>
        <w:br/>
      </w:r>
      <w:r>
        <w:rPr>
          <w:rFonts w:ascii="Times New Roman"/>
          <w:b w:val="false"/>
          <w:i w:val="false"/>
          <w:color w:val="000000"/>
          <w:sz w:val="28"/>
        </w:rPr>
        <w:t>
</w:t>
      </w:r>
      <w:r>
        <w:rPr>
          <w:rFonts w:ascii="Times New Roman"/>
          <w:b w:val="false"/>
          <w:i w:val="false"/>
          <w:color w:val="000000"/>
          <w:sz w:val="28"/>
        </w:rPr>
        <w:t>
      25. Инвестор инвестициялық келісімшарт бойынша міндеттемелерді орындамаған не тиісінше орындамаған кезде, уәкілетті орган инвесторға инвестициялық келісімшартқа өзгерістер енгізу үшін инвестициялық жобаның одан әрі іске асырылуы мүмкіндіктерін негіздейтін құжаттарды ұсыну қажеттігі туралы хат жібереді.</w:t>
      </w:r>
      <w:r>
        <w:br/>
      </w:r>
      <w:r>
        <w:rPr>
          <w:rFonts w:ascii="Times New Roman"/>
          <w:b w:val="false"/>
          <w:i w:val="false"/>
          <w:color w:val="000000"/>
          <w:sz w:val="28"/>
        </w:rPr>
        <w:t>
      Егер хатты алған кезден бастап үш ай ішінде инвестор құжаттарды ұсынбаған жағдайда, уәкілетті орган инвесторға хабарлама жіберілген кезден бастап екі ай өткен соң инвестициялық келісімшарттың қолданылуы біржақты тәртіппен мерзімінен бұрын тоқтатылатыны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26.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инвестор пайдаланылмаған жабдық, оның жинақтауыштары, қосалқы бөлшектері, шикізаттар және (немесе) материалдар бөлігінде оларды төлейді.</w:t>
      </w:r>
      <w:r>
        <w:br/>
      </w:r>
      <w:r>
        <w:rPr>
          <w:rFonts w:ascii="Times New Roman"/>
          <w:b w:val="false"/>
          <w:i w:val="false"/>
          <w:color w:val="000000"/>
          <w:sz w:val="28"/>
        </w:rPr>
        <w:t>
</w:t>
      </w:r>
      <w:r>
        <w:rPr>
          <w:rFonts w:ascii="Times New Roman"/>
          <w:b w:val="false"/>
          <w:i w:val="false"/>
          <w:color w:val="000000"/>
          <w:sz w:val="28"/>
        </w:rPr>
        <w:t>
      26. Инвестициялық келісімшарттың бұзылуы туралы ақпарат мемлекеттің экономикалық мүдделерін қорғауды қамтамасыз ету мақсатында мыналарға:</w:t>
      </w:r>
      <w:r>
        <w:br/>
      </w:r>
      <w:r>
        <w:rPr>
          <w:rFonts w:ascii="Times New Roman"/>
          <w:b w:val="false"/>
          <w:i w:val="false"/>
          <w:color w:val="000000"/>
          <w:sz w:val="28"/>
        </w:rPr>
        <w:t>
</w:t>
      </w:r>
      <w:r>
        <w:rPr>
          <w:rFonts w:ascii="Times New Roman"/>
          <w:b w:val="false"/>
          <w:i w:val="false"/>
          <w:color w:val="000000"/>
          <w:sz w:val="28"/>
        </w:rPr>
        <w:t>
      1) тиісті шаралар қабылдау үшін салық қызметі органдарына, кеден органдарына және қажет болған жағдайда өзге де мемлекеттік органдарға;</w:t>
      </w:r>
      <w:r>
        <w:br/>
      </w:r>
      <w:r>
        <w:rPr>
          <w:rFonts w:ascii="Times New Roman"/>
          <w:b w:val="false"/>
          <w:i w:val="false"/>
          <w:color w:val="000000"/>
          <w:sz w:val="28"/>
        </w:rPr>
        <w:t>
</w:t>
      </w:r>
      <w:r>
        <w:rPr>
          <w:rFonts w:ascii="Times New Roman"/>
          <w:b w:val="false"/>
          <w:i w:val="false"/>
          <w:color w:val="000000"/>
          <w:sz w:val="28"/>
        </w:rPr>
        <w:t>
      2) оларға сәйкес мемлекеттік заттай грант берілген инвестициялық келісімшарттар бойынша салық қызметі органдарына, кеден органдарына, мемлекеттік мүлікті және (немесе) жер ресурстарын басқару жөніндегі уәкілетті органдарға, сондай-ақ жергілікті атқарушы органдарға жіберіледі.</w:t>
      </w:r>
    </w:p>
    <w:bookmarkEnd w:id="22"/>
    <w:bookmarkStart w:name="z97" w:id="23"/>
    <w:p>
      <w:pPr>
        <w:spacing w:after="0"/>
        <w:ind w:left="0"/>
        <w:jc w:val="left"/>
      </w:pPr>
      <w:r>
        <w:rPr>
          <w:rFonts w:ascii="Times New Roman"/>
          <w:b/>
          <w:i w:val="false"/>
          <w:color w:val="000000"/>
        </w:rPr>
        <w:t xml:space="preserve"> 
11. Дауларды шешу</w:t>
      </w:r>
    </w:p>
    <w:bookmarkEnd w:id="23"/>
    <w:bookmarkStart w:name="z98" w:id="24"/>
    <w:p>
      <w:pPr>
        <w:spacing w:after="0"/>
        <w:ind w:left="0"/>
        <w:jc w:val="both"/>
      </w:pPr>
      <w:r>
        <w:rPr>
          <w:rFonts w:ascii="Times New Roman"/>
          <w:b w:val="false"/>
          <w:i w:val="false"/>
          <w:color w:val="000000"/>
          <w:sz w:val="28"/>
        </w:rPr>
        <w:t>
      28. Тараптар инвестициялық келісімшарттың кез-келген ережелерінің орындалуымен немесе түсіндірулерімен байланысты туындайтын барлық даулар мен келіспеушіліктерді өзара келіссөздер жолымен шешу үшін бар күшті салады.</w:t>
      </w:r>
      <w:r>
        <w:br/>
      </w:r>
      <w:r>
        <w:rPr>
          <w:rFonts w:ascii="Times New Roman"/>
          <w:b w:val="false"/>
          <w:i w:val="false"/>
          <w:color w:val="000000"/>
          <w:sz w:val="28"/>
        </w:rPr>
        <w:t>
</w:t>
      </w:r>
      <w:r>
        <w:rPr>
          <w:rFonts w:ascii="Times New Roman"/>
          <w:b w:val="false"/>
          <w:i w:val="false"/>
          <w:color w:val="000000"/>
          <w:sz w:val="28"/>
        </w:rPr>
        <w:t>
      29. Тараптар кез келген Тараптың екінші Тарапқа жазбаша өтінім алған күннен бастап екі ай ішінде келісімге қол жеткізбеген жағдайда даулардың шешілуі Қазақстан Республикасының сот органдарында, сондай-ақ Тараптардың келісімімен айқындалатын басқа инстанцияларда жүргізіледі.</w:t>
      </w:r>
      <w:r>
        <w:br/>
      </w:r>
      <w:r>
        <w:rPr>
          <w:rFonts w:ascii="Times New Roman"/>
          <w:b w:val="false"/>
          <w:i w:val="false"/>
          <w:color w:val="000000"/>
          <w:sz w:val="28"/>
        </w:rPr>
        <w:t>
</w:t>
      </w:r>
      <w:r>
        <w:rPr>
          <w:rFonts w:ascii="Times New Roman"/>
          <w:b w:val="false"/>
          <w:i w:val="false"/>
          <w:color w:val="000000"/>
          <w:sz w:val="28"/>
        </w:rPr>
        <w:t>
      30. Тараптар пайда болған даулар мен келіспеушіліктер толықтай шешілгенше инвестициялық келісімшартта белгіленген міндеттемелерді орындаудан босатылмайды.</w:t>
      </w:r>
    </w:p>
    <w:bookmarkEnd w:id="24"/>
    <w:bookmarkStart w:name="z101" w:id="25"/>
    <w:p>
      <w:pPr>
        <w:spacing w:after="0"/>
        <w:ind w:left="0"/>
        <w:jc w:val="left"/>
      </w:pPr>
      <w:r>
        <w:rPr>
          <w:rFonts w:ascii="Times New Roman"/>
          <w:b/>
          <w:i w:val="false"/>
          <w:color w:val="000000"/>
        </w:rPr>
        <w:t xml:space="preserve"> 
12. Инвестициялық келісімшарттың тұрақтылығына кепілдемелер</w:t>
      </w:r>
    </w:p>
    <w:bookmarkEnd w:id="25"/>
    <w:bookmarkStart w:name="z102" w:id="26"/>
    <w:p>
      <w:pPr>
        <w:spacing w:after="0"/>
        <w:ind w:left="0"/>
        <w:jc w:val="both"/>
      </w:pPr>
      <w:r>
        <w:rPr>
          <w:rFonts w:ascii="Times New Roman"/>
          <w:b w:val="false"/>
          <w:i w:val="false"/>
          <w:color w:val="000000"/>
          <w:sz w:val="28"/>
        </w:rPr>
        <w:t>
      31. Уәкілетті орган мен Инвестор арасындағы жасасқан инвестициялық Келісімшарттың шарттары Заңда көзделген немесе Тараптардың келісімі бойынша инвестициялық келісімшартқа өзгерістер мен толықтырулар енгізілетін жағдайларды қоспағанда, осы инвестициялық келісімшарттың қолданылу мерзімі аяқталғанша өзгеріссіз қалады.</w:t>
      </w:r>
      <w:r>
        <w:br/>
      </w:r>
      <w:r>
        <w:rPr>
          <w:rFonts w:ascii="Times New Roman"/>
          <w:b w:val="false"/>
          <w:i w:val="false"/>
          <w:color w:val="000000"/>
          <w:sz w:val="28"/>
        </w:rPr>
        <w:t>
      Инвестициялық басым жобаларды іске асыратын заңды тұлғаларға:</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r>
        <w:br/>
      </w:r>
      <w:r>
        <w:rPr>
          <w:rFonts w:ascii="Times New Roman"/>
          <w:b w:val="false"/>
          <w:i w:val="false"/>
          <w:color w:val="000000"/>
          <w:sz w:val="28"/>
        </w:rPr>
        <w:t>
      Шетелдік жұмыс күшін тарту саласында Қазақстан Республикасының халықты жұмыспен қамту туралы заңнамасы өзгерген кезде тұрақтылыққа кепілдік беріледі.</w:t>
      </w:r>
    </w:p>
    <w:bookmarkEnd w:id="26"/>
    <w:bookmarkStart w:name="z103" w:id="27"/>
    <w:p>
      <w:pPr>
        <w:spacing w:after="0"/>
        <w:ind w:left="0"/>
        <w:jc w:val="left"/>
      </w:pPr>
      <w:r>
        <w:rPr>
          <w:rFonts w:ascii="Times New Roman"/>
          <w:b/>
          <w:i w:val="false"/>
          <w:color w:val="000000"/>
        </w:rPr>
        <w:t xml:space="preserve"> 
13. Қолданылатын құқық</w:t>
      </w:r>
    </w:p>
    <w:bookmarkEnd w:id="27"/>
    <w:bookmarkStart w:name="z104" w:id="28"/>
    <w:p>
      <w:pPr>
        <w:spacing w:after="0"/>
        <w:ind w:left="0"/>
        <w:jc w:val="both"/>
      </w:pPr>
      <w:r>
        <w:rPr>
          <w:rFonts w:ascii="Times New Roman"/>
          <w:b w:val="false"/>
          <w:i w:val="false"/>
          <w:color w:val="000000"/>
          <w:sz w:val="28"/>
        </w:rPr>
        <w:t>
      32. Инвестициялық келісімшарт негізінде қол қойылған инвестициялық келісімшарт және басқа да келісімдер үшін Қазақстан Республикасының құқығы қолданылады.</w:t>
      </w:r>
    </w:p>
    <w:bookmarkEnd w:id="28"/>
    <w:bookmarkStart w:name="z105" w:id="29"/>
    <w:p>
      <w:pPr>
        <w:spacing w:after="0"/>
        <w:ind w:left="0"/>
        <w:jc w:val="left"/>
      </w:pPr>
      <w:r>
        <w:rPr>
          <w:rFonts w:ascii="Times New Roman"/>
          <w:b/>
          <w:i w:val="false"/>
          <w:color w:val="000000"/>
        </w:rPr>
        <w:t xml:space="preserve"> 
14. Инвестициялық келісімшарттың әрекет ету мерзімі және күшіне енуі</w:t>
      </w:r>
    </w:p>
    <w:bookmarkEnd w:id="29"/>
    <w:bookmarkStart w:name="z106" w:id="30"/>
    <w:p>
      <w:pPr>
        <w:spacing w:after="0"/>
        <w:ind w:left="0"/>
        <w:jc w:val="both"/>
      </w:pPr>
      <w:r>
        <w:rPr>
          <w:rFonts w:ascii="Times New Roman"/>
          <w:b w:val="false"/>
          <w:i w:val="false"/>
          <w:color w:val="000000"/>
          <w:sz w:val="28"/>
        </w:rPr>
        <w:t>
      33. Инвестициялық келісімшарттың қолданылу мерзімі инвестициялық преференциялардың қолданылу мерзімімен айқындалады. Жұмыс бағдарламасы бойынша жұмыстарды аяқтау мерзімі келісімшарттың қолданылу мерзімі аяқталғанға дейін тоғыз айдан кешіктірмей аяқталуға тиіс.</w:t>
      </w:r>
      <w:r>
        <w:br/>
      </w:r>
      <w:r>
        <w:rPr>
          <w:rFonts w:ascii="Times New Roman"/>
          <w:b w:val="false"/>
          <w:i w:val="false"/>
          <w:color w:val="000000"/>
          <w:sz w:val="28"/>
        </w:rPr>
        <w:t>
</w:t>
      </w:r>
      <w:r>
        <w:rPr>
          <w:rFonts w:ascii="Times New Roman"/>
          <w:b w:val="false"/>
          <w:i w:val="false"/>
          <w:color w:val="000000"/>
          <w:sz w:val="28"/>
        </w:rPr>
        <w:t>
      34. Осы инвестициялық келісімшарт уәкілетті органда тіркелген сәттен бастап күшіне енеді.</w:t>
      </w:r>
      <w:r>
        <w:br/>
      </w:r>
      <w:r>
        <w:rPr>
          <w:rFonts w:ascii="Times New Roman"/>
          <w:b w:val="false"/>
          <w:i w:val="false"/>
          <w:color w:val="000000"/>
          <w:sz w:val="28"/>
        </w:rPr>
        <w:t>
</w:t>
      </w:r>
      <w:r>
        <w:rPr>
          <w:rFonts w:ascii="Times New Roman"/>
          <w:b w:val="false"/>
          <w:i w:val="false"/>
          <w:color w:val="000000"/>
          <w:sz w:val="28"/>
        </w:rPr>
        <w:t>
      35. Инвестициялық келісімшарттың қолданылуы инвестициялық келісімшарттың 16-бөлімінде көрсетілген жағдайларды қоспағанда, жылдың (айы) соңғы күнінің өтуі бойынша тоқтатылады.</w:t>
      </w:r>
    </w:p>
    <w:bookmarkEnd w:id="30"/>
    <w:bookmarkStart w:name="z109" w:id="31"/>
    <w:p>
      <w:pPr>
        <w:spacing w:after="0"/>
        <w:ind w:left="0"/>
        <w:jc w:val="left"/>
      </w:pPr>
      <w:r>
        <w:rPr>
          <w:rFonts w:ascii="Times New Roman"/>
          <w:b/>
          <w:i w:val="false"/>
          <w:color w:val="000000"/>
        </w:rPr>
        <w:t xml:space="preserve"> 
15. Инвестициялық келісімшартқа енгізілетін өзгерістер мен толықтырулар</w:t>
      </w:r>
    </w:p>
    <w:bookmarkEnd w:id="31"/>
    <w:bookmarkStart w:name="z110" w:id="32"/>
    <w:p>
      <w:pPr>
        <w:spacing w:after="0"/>
        <w:ind w:left="0"/>
        <w:jc w:val="both"/>
      </w:pPr>
      <w:r>
        <w:rPr>
          <w:rFonts w:ascii="Times New Roman"/>
          <w:b w:val="false"/>
          <w:i w:val="false"/>
          <w:color w:val="000000"/>
          <w:sz w:val="28"/>
        </w:rPr>
        <w:t>
      36. Тараптар өзара келісім бойынша Қазақстан Республикасының заңнамасына сәйкес инвестициялық келісімшартқа өзгерістер мен толықтырулар енгізуге құқылы.</w:t>
      </w:r>
    </w:p>
    <w:bookmarkEnd w:id="32"/>
    <w:bookmarkStart w:name="z111" w:id="33"/>
    <w:p>
      <w:pPr>
        <w:spacing w:after="0"/>
        <w:ind w:left="0"/>
        <w:jc w:val="left"/>
      </w:pPr>
      <w:r>
        <w:rPr>
          <w:rFonts w:ascii="Times New Roman"/>
          <w:b/>
          <w:i w:val="false"/>
          <w:color w:val="000000"/>
        </w:rPr>
        <w:t xml:space="preserve"> 
16. Инвестициялық келісімшартты бұзу жағдайлары</w:t>
      </w:r>
    </w:p>
    <w:bookmarkEnd w:id="33"/>
    <w:bookmarkStart w:name="z112" w:id="34"/>
    <w:p>
      <w:pPr>
        <w:spacing w:after="0"/>
        <w:ind w:left="0"/>
        <w:jc w:val="both"/>
      </w:pPr>
      <w:r>
        <w:rPr>
          <w:rFonts w:ascii="Times New Roman"/>
          <w:b w:val="false"/>
          <w:i w:val="false"/>
          <w:color w:val="000000"/>
          <w:sz w:val="28"/>
        </w:rPr>
        <w:t>
      37. Инвестициялық келісімшарттың қолданылуы:</w:t>
      </w:r>
      <w:r>
        <w:br/>
      </w:r>
      <w:r>
        <w:rPr>
          <w:rFonts w:ascii="Times New Roman"/>
          <w:b w:val="false"/>
          <w:i w:val="false"/>
          <w:color w:val="000000"/>
          <w:sz w:val="28"/>
        </w:rPr>
        <w:t>
</w:t>
      </w:r>
      <w:r>
        <w:rPr>
          <w:rFonts w:ascii="Times New Roman"/>
          <w:b w:val="false"/>
          <w:i w:val="false"/>
          <w:color w:val="000000"/>
          <w:sz w:val="28"/>
        </w:rPr>
        <w:t>
      1) тараптардың келісімі бойынша;</w:t>
      </w:r>
      <w:r>
        <w:br/>
      </w:r>
      <w:r>
        <w:rPr>
          <w:rFonts w:ascii="Times New Roman"/>
          <w:b w:val="false"/>
          <w:i w:val="false"/>
          <w:color w:val="000000"/>
          <w:sz w:val="28"/>
        </w:rPr>
        <w:t>
</w:t>
      </w:r>
      <w:r>
        <w:rPr>
          <w:rFonts w:ascii="Times New Roman"/>
          <w:b w:val="false"/>
          <w:i w:val="false"/>
          <w:color w:val="000000"/>
          <w:sz w:val="28"/>
        </w:rPr>
        <w:t>
      2) бір жақты тәртіппен мерзімінен бұрын тоқтатылуы мүмкін.</w:t>
      </w:r>
      <w:r>
        <w:br/>
      </w:r>
      <w:r>
        <w:rPr>
          <w:rFonts w:ascii="Times New Roman"/>
          <w:b w:val="false"/>
          <w:i w:val="false"/>
          <w:color w:val="000000"/>
          <w:sz w:val="28"/>
        </w:rPr>
        <w:t>
</w:t>
      </w:r>
      <w:r>
        <w:rPr>
          <w:rFonts w:ascii="Times New Roman"/>
          <w:b w:val="false"/>
          <w:i w:val="false"/>
          <w:color w:val="000000"/>
          <w:sz w:val="28"/>
        </w:rPr>
        <w:t>
      38. Уәкілетті орган Қазақстан Республикасының инвестициялық келісімшарт жасасқан тұлғаның жазбаша түрде хабарлаған кезден бастап екі ай өткен соң инвестициялық келісімшартты біржақты тәртіппен бұзуға құқылы.</w:t>
      </w:r>
      <w:r>
        <w:br/>
      </w:r>
      <w:r>
        <w:rPr>
          <w:rFonts w:ascii="Times New Roman"/>
          <w:b w:val="false"/>
          <w:i w:val="false"/>
          <w:color w:val="000000"/>
          <w:sz w:val="28"/>
        </w:rPr>
        <w:t>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төленбеген салықтар мен кедендік баждардың сомаларын төлейді.</w:t>
      </w:r>
      <w:r>
        <w:br/>
      </w:r>
      <w:r>
        <w:rPr>
          <w:rFonts w:ascii="Times New Roman"/>
          <w:b w:val="false"/>
          <w:i w:val="false"/>
          <w:color w:val="000000"/>
          <w:sz w:val="28"/>
        </w:rPr>
        <w:t>
</w:t>
      </w:r>
      <w:r>
        <w:rPr>
          <w:rFonts w:ascii="Times New Roman"/>
          <w:b w:val="false"/>
          <w:i w:val="false"/>
          <w:color w:val="000000"/>
          <w:sz w:val="28"/>
        </w:rPr>
        <w:t>
      39. Инвестордың бастамасы бойынша инвестициялық келісімшарт біржақты тәртіппен мерзімінен бұрын тоқтатылған кезде, инвестор инвестициялық келісімшарт бойынша берілген инвестициялық преференциялар салдарынан төленбеген салықтар мен кеден баждарының сомаларын төлейді.</w:t>
      </w:r>
      <w:r>
        <w:br/>
      </w:r>
      <w:r>
        <w:rPr>
          <w:rFonts w:ascii="Times New Roman"/>
          <w:b w:val="false"/>
          <w:i w:val="false"/>
          <w:color w:val="000000"/>
          <w:sz w:val="28"/>
        </w:rPr>
        <w:t>
</w:t>
      </w:r>
      <w:r>
        <w:rPr>
          <w:rFonts w:ascii="Times New Roman"/>
          <w:b w:val="false"/>
          <w:i w:val="false"/>
          <w:color w:val="000000"/>
          <w:sz w:val="28"/>
        </w:rPr>
        <w:t>
      40. Инвестициялық келісімшарт тараптардың келісімі бойынша мерзімінен бұрын тоқтатылған кезде инвестор инвестициялық келісімшарт бойынша берілген инвестициялық преференциялар салдарынан төленбеген салықтар мен кеден баждарының сомасын төлейді.</w:t>
      </w:r>
      <w:r>
        <w:br/>
      </w:r>
      <w:r>
        <w:rPr>
          <w:rFonts w:ascii="Times New Roman"/>
          <w:b w:val="false"/>
          <w:i w:val="false"/>
          <w:color w:val="000000"/>
          <w:sz w:val="28"/>
        </w:rPr>
        <w:t>
</w:t>
      </w:r>
      <w:r>
        <w:rPr>
          <w:rFonts w:ascii="Times New Roman"/>
          <w:b w:val="false"/>
          <w:i w:val="false"/>
          <w:color w:val="000000"/>
          <w:sz w:val="28"/>
        </w:rPr>
        <w:t>
      41. Инвестициялық келісімшарт мерзімінен бұрын тоқтатылған жағдайда инвестор өзіне мемлекеттік заттай грант ретінде берілген мүлікті заттай не инвестициялық келісімшарттың талаптарына сәйкес оның берілген күнгі бастапқы құнын қайтарады.</w:t>
      </w:r>
      <w:r>
        <w:br/>
      </w:r>
      <w:r>
        <w:rPr>
          <w:rFonts w:ascii="Times New Roman"/>
          <w:b w:val="false"/>
          <w:i w:val="false"/>
          <w:color w:val="000000"/>
          <w:sz w:val="28"/>
        </w:rPr>
        <w:t>
</w:t>
      </w:r>
      <w:r>
        <w:rPr>
          <w:rFonts w:ascii="Times New Roman"/>
          <w:b w:val="false"/>
          <w:i w:val="false"/>
          <w:color w:val="000000"/>
          <w:sz w:val="28"/>
        </w:rPr>
        <w:t>
      42. Мемлекеттік заттай грантты қайтаруды инвестор уәкілетті орган инвестициялық келісімшартты мерзімінен бұрын тоқтату туралы шешім қабылдағаннан кейін күнтізбелік отыз күн ішінде жүзеге асырады.</w:t>
      </w:r>
    </w:p>
    <w:bookmarkEnd w:id="34"/>
    <w:bookmarkStart w:name="z120" w:id="35"/>
    <w:p>
      <w:pPr>
        <w:spacing w:after="0"/>
        <w:ind w:left="0"/>
        <w:jc w:val="left"/>
      </w:pPr>
      <w:r>
        <w:rPr>
          <w:rFonts w:ascii="Times New Roman"/>
          <w:b/>
          <w:i w:val="false"/>
          <w:color w:val="000000"/>
        </w:rPr>
        <w:t xml:space="preserve"> 
17. Инвестициялық келісімшарт тілі</w:t>
      </w:r>
    </w:p>
    <w:bookmarkEnd w:id="35"/>
    <w:bookmarkStart w:name="z121" w:id="36"/>
    <w:p>
      <w:pPr>
        <w:spacing w:after="0"/>
        <w:ind w:left="0"/>
        <w:jc w:val="both"/>
      </w:pPr>
      <w:r>
        <w:rPr>
          <w:rFonts w:ascii="Times New Roman"/>
          <w:b w:val="false"/>
          <w:i w:val="false"/>
          <w:color w:val="000000"/>
          <w:sz w:val="28"/>
        </w:rPr>
        <w:t>
      43. Инвестициялық келісімшарт мәтіні, осы инвестициялық келісімшартқа қоса берілетін өзгерістер, қосымшалар, қосымша құжаттар мемлекеттік және орыс тілдерінде жасақталады. Барлық даналар егер, инвестициялық келісімшартта өзге жағдайлар көзделмеген болса, тепе-тең дәл болып табылады және бірдей заңды күшке ие.</w:t>
      </w:r>
      <w:r>
        <w:br/>
      </w:r>
      <w:r>
        <w:rPr>
          <w:rFonts w:ascii="Times New Roman"/>
          <w:b w:val="false"/>
          <w:i w:val="false"/>
          <w:color w:val="000000"/>
          <w:sz w:val="28"/>
        </w:rPr>
        <w:t>
</w:t>
      </w:r>
      <w:r>
        <w:rPr>
          <w:rFonts w:ascii="Times New Roman"/>
          <w:b w:val="false"/>
          <w:i w:val="false"/>
          <w:color w:val="000000"/>
          <w:sz w:val="28"/>
        </w:rPr>
        <w:t>
      44. Тараптар тілі қатынас тілі ретінде қолданылатындығына уағдаласады. Инвестициялық келісімшарт күшіне енген күнінен бастап инвестициялық жобаға қатысты ақпарат тілінде жасалады.</w:t>
      </w:r>
    </w:p>
    <w:bookmarkEnd w:id="36"/>
    <w:bookmarkStart w:name="z123" w:id="37"/>
    <w:p>
      <w:pPr>
        <w:spacing w:after="0"/>
        <w:ind w:left="0"/>
        <w:jc w:val="left"/>
      </w:pPr>
      <w:r>
        <w:rPr>
          <w:rFonts w:ascii="Times New Roman"/>
          <w:b/>
          <w:i w:val="false"/>
          <w:color w:val="000000"/>
        </w:rPr>
        <w:t xml:space="preserve"> 
18. Қосымша ережелер</w:t>
      </w:r>
    </w:p>
    <w:bookmarkEnd w:id="37"/>
    <w:bookmarkStart w:name="z124" w:id="38"/>
    <w:p>
      <w:pPr>
        <w:spacing w:after="0"/>
        <w:ind w:left="0"/>
        <w:jc w:val="both"/>
      </w:pPr>
      <w:r>
        <w:rPr>
          <w:rFonts w:ascii="Times New Roman"/>
          <w:b w:val="false"/>
          <w:i w:val="false"/>
          <w:color w:val="000000"/>
          <w:sz w:val="28"/>
        </w:rPr>
        <w:t>
      45. Заңды тұлға - инвестордың қайта ұйымдасуы Қазақстан Республикасының заңнамасына сәйкес уәкілетті органның жазбаша келісіміне жүзеге асырылады.</w:t>
      </w:r>
      <w:r>
        <w:br/>
      </w:r>
      <w:r>
        <w:rPr>
          <w:rFonts w:ascii="Times New Roman"/>
          <w:b w:val="false"/>
          <w:i w:val="false"/>
          <w:color w:val="000000"/>
          <w:sz w:val="28"/>
        </w:rPr>
        <w:t>
</w:t>
      </w:r>
      <w:r>
        <w:rPr>
          <w:rFonts w:ascii="Times New Roman"/>
          <w:b w:val="false"/>
          <w:i w:val="false"/>
          <w:color w:val="000000"/>
          <w:sz w:val="28"/>
        </w:rPr>
        <w:t>
      46. Хабарламалар мен есептер тікелей қолға немесе төменде көрсетілген мекенжайға хабарламамен поштамен жіберіледі.</w:t>
      </w:r>
    </w:p>
    <w:bookmarkEnd w:id="38"/>
    <w:bookmarkStart w:name="z126" w:id="39"/>
    <w:p>
      <w:pPr>
        <w:spacing w:after="0"/>
        <w:ind w:left="0"/>
        <w:jc w:val="both"/>
      </w:pPr>
      <w:r>
        <w:rPr>
          <w:rFonts w:ascii="Times New Roman"/>
          <w:b w:val="false"/>
          <w:i w:val="false"/>
          <w:color w:val="000000"/>
          <w:sz w:val="28"/>
        </w:rPr>
        <w:t>уәкілетті орган:_____________________________________________________</w:t>
      </w:r>
      <w:r>
        <w:br/>
      </w:r>
      <w:r>
        <w:rPr>
          <w:rFonts w:ascii="Times New Roman"/>
          <w:b w:val="false"/>
          <w:i w:val="false"/>
          <w:color w:val="000000"/>
          <w:sz w:val="28"/>
        </w:rPr>
        <w:t>
                          (атауы, заңды мекенжайы, телефондары)</w:t>
      </w:r>
      <w:r>
        <w:br/>
      </w:r>
      <w:r>
        <w:rPr>
          <w:rFonts w:ascii="Times New Roman"/>
          <w:b w:val="false"/>
          <w:i w:val="false"/>
          <w:color w:val="000000"/>
          <w:sz w:val="28"/>
        </w:rPr>
        <w:t>
уәкілетті органның басшысы 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инвестор: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заңды және іс жүзіндегі нақты мекенжайы, телефондары,</w:t>
      </w:r>
      <w:r>
        <w:br/>
      </w:r>
      <w:r>
        <w:rPr>
          <w:rFonts w:ascii="Times New Roman"/>
          <w:b w:val="false"/>
          <w:i w:val="false"/>
          <w:color w:val="000000"/>
          <w:sz w:val="28"/>
        </w:rPr>
        <w:t>
                            электрондық поштасы)</w:t>
      </w:r>
      <w:r>
        <w:br/>
      </w:r>
      <w:r>
        <w:rPr>
          <w:rFonts w:ascii="Times New Roman"/>
          <w:b w:val="false"/>
          <w:i w:val="false"/>
          <w:color w:val="000000"/>
          <w:sz w:val="28"/>
        </w:rPr>
        <w:t>
инвестордың басшысы 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47. Инвестициялық келісімшарт бойынша мекенжайлар өзгерген кезде Тараптардың әрқайсысы екі апта мерзімде екінші Тарапқа жазбаша хабарлама беруі тиіс.</w:t>
      </w:r>
      <w:r>
        <w:br/>
      </w:r>
      <w:r>
        <w:rPr>
          <w:rFonts w:ascii="Times New Roman"/>
          <w:b w:val="false"/>
          <w:i w:val="false"/>
          <w:color w:val="000000"/>
          <w:sz w:val="28"/>
        </w:rPr>
        <w:t>
</w:t>
      </w:r>
      <w:r>
        <w:rPr>
          <w:rFonts w:ascii="Times New Roman"/>
          <w:b w:val="false"/>
          <w:i w:val="false"/>
          <w:color w:val="000000"/>
          <w:sz w:val="28"/>
        </w:rPr>
        <w:t>
      48. Қосымшалардың ережелері мен инвестициялық келісімшарт арасында қандай да бір ауытқушылық болған кезде соңғысының негіз құраушы мәні бар.</w:t>
      </w:r>
      <w:r>
        <w:br/>
      </w:r>
      <w:r>
        <w:rPr>
          <w:rFonts w:ascii="Times New Roman"/>
          <w:b w:val="false"/>
          <w:i w:val="false"/>
          <w:color w:val="000000"/>
          <w:sz w:val="28"/>
        </w:rPr>
        <w:t>
</w:t>
      </w:r>
      <w:r>
        <w:rPr>
          <w:rFonts w:ascii="Times New Roman"/>
          <w:b w:val="false"/>
          <w:i w:val="false"/>
          <w:color w:val="000000"/>
          <w:sz w:val="28"/>
        </w:rPr>
        <w:t>
      49. Осы инвестициялық келісімшартқа______жылғы __________ Қазақстан Республикасының Астана қаласында Тараптардың</w:t>
      </w:r>
      <w:r>
        <w:br/>
      </w:r>
      <w:r>
        <w:rPr>
          <w:rFonts w:ascii="Times New Roman"/>
          <w:b w:val="false"/>
          <w:i w:val="false"/>
          <w:color w:val="000000"/>
          <w:sz w:val="28"/>
        </w:rPr>
        <w:t>
уәкілетті өкілдері қол қойған.</w:t>
      </w:r>
    </w:p>
    <w:bookmarkEnd w:id="39"/>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Қолы_________М.О.                  Қолы __________М.О.</w:t>
      </w:r>
    </w:p>
    <w:bookmarkStart w:name="z129" w:id="40"/>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және инвестициялық преференциялар</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1-қосымша             </w:t>
      </w:r>
    </w:p>
    <w:bookmarkEnd w:id="40"/>
    <w:p>
      <w:pPr>
        <w:spacing w:after="0"/>
        <w:ind w:left="0"/>
        <w:jc w:val="left"/>
      </w:pPr>
      <w:r>
        <w:rPr>
          <w:rFonts w:ascii="Times New Roman"/>
          <w:b/>
          <w:i w:val="false"/>
          <w:color w:val="000000"/>
        </w:rPr>
        <w:t xml:space="preserve"> Инвестициялық жоба бойынша жұмыс бағдарламасы</w:t>
      </w:r>
      <w:r>
        <w:br/>
      </w:r>
      <w:r>
        <w:rPr>
          <w:rFonts w:ascii="Times New Roman"/>
          <w:b/>
          <w:i w:val="false"/>
          <w:color w:val="000000"/>
        </w:rPr>
        <w:t>
__________________________________________________</w:t>
      </w:r>
      <w:r>
        <w:br/>
      </w:r>
      <w:r>
        <w:rPr>
          <w:rFonts w:ascii="Times New Roman"/>
          <w:b/>
          <w:i w:val="false"/>
          <w:color w:val="000000"/>
        </w:rPr>
        <w:t>
(атауы)</w:t>
      </w:r>
    </w:p>
    <w:p>
      <w:pPr>
        <w:spacing w:after="0"/>
        <w:ind w:left="0"/>
        <w:jc w:val="both"/>
      </w:pPr>
      <w:r>
        <w:rPr>
          <w:rFonts w:ascii="Times New Roman"/>
          <w:b w:val="false"/>
          <w:i w:val="false"/>
          <w:color w:val="000000"/>
          <w:sz w:val="28"/>
        </w:rPr>
        <w:t>      Инвестордың атауы:__________________</w:t>
      </w:r>
    </w:p>
    <w:bookmarkStart w:name="z130" w:id="41"/>
    <w:p>
      <w:pPr>
        <w:spacing w:after="0"/>
        <w:ind w:left="0"/>
        <w:jc w:val="both"/>
      </w:pPr>
      <w:r>
        <w:rPr>
          <w:rFonts w:ascii="Times New Roman"/>
          <w:b w:val="false"/>
          <w:i w:val="false"/>
          <w:color w:val="000000"/>
          <w:sz w:val="28"/>
        </w:rPr>
        <w:t>
      </w:t>
      </w:r>
      <w:r>
        <w:rPr>
          <w:rFonts w:ascii="Times New Roman"/>
          <w:b/>
          <w:i w:val="false"/>
          <w:color w:val="000000"/>
          <w:sz w:val="28"/>
        </w:rPr>
        <w:t>1-бөлім: Тіркелген активтерге инвестициялар,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035"/>
        <w:gridCol w:w="2056"/>
        <w:gridCol w:w="1835"/>
        <w:gridCol w:w="1546"/>
        <w:gridCol w:w="2057"/>
        <w:gridCol w:w="2480"/>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баптары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42"/>
    <w:p>
      <w:pPr>
        <w:spacing w:after="0"/>
        <w:ind w:left="0"/>
        <w:jc w:val="both"/>
      </w:pPr>
      <w:r>
        <w:rPr>
          <w:rFonts w:ascii="Times New Roman"/>
          <w:b w:val="false"/>
          <w:i w:val="false"/>
          <w:color w:val="000000"/>
          <w:sz w:val="28"/>
        </w:rPr>
        <w:t>
      </w:t>
      </w:r>
      <w:r>
        <w:rPr>
          <w:rFonts w:ascii="Times New Roman"/>
          <w:b/>
          <w:i w:val="false"/>
          <w:color w:val="000000"/>
          <w:sz w:val="28"/>
        </w:rPr>
        <w:t>2-бөлім: Технологиялық жабдықтың қосалқы бөлшектерінің, шикізат пен материалдардың импорты, 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846"/>
        <w:gridCol w:w="1123"/>
        <w:gridCol w:w="2027"/>
        <w:gridCol w:w="2005"/>
        <w:gridCol w:w="2662"/>
        <w:gridCol w:w="1576"/>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баптары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оның ішінде: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 оның ішінде: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43"/>
    <w:p>
      <w:pPr>
        <w:spacing w:after="0"/>
        <w:ind w:left="0"/>
        <w:jc w:val="both"/>
      </w:pPr>
      <w:r>
        <w:rPr>
          <w:rFonts w:ascii="Times New Roman"/>
          <w:b w:val="false"/>
          <w:i w:val="false"/>
          <w:color w:val="000000"/>
          <w:sz w:val="28"/>
        </w:rPr>
        <w:t>
      </w:t>
      </w:r>
      <w:r>
        <w:rPr>
          <w:rFonts w:ascii="Times New Roman"/>
          <w:b/>
          <w:i w:val="false"/>
          <w:color w:val="000000"/>
          <w:sz w:val="28"/>
        </w:rPr>
        <w:t>3-бөлім: Өндірістік көрсеткіштер, заттай көріністегі 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119"/>
        <w:gridCol w:w="2170"/>
        <w:gridCol w:w="2193"/>
        <w:gridCol w:w="1753"/>
        <w:gridCol w:w="2055"/>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 _____________ М.О.               қолы ________М.О.</w:t>
      </w:r>
    </w:p>
    <w:bookmarkStart w:name="z133" w:id="44"/>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2-қосымша             </w:t>
      </w:r>
    </w:p>
    <w:bookmarkEnd w:id="44"/>
    <w:p>
      <w:pPr>
        <w:spacing w:after="0"/>
        <w:ind w:left="0"/>
        <w:jc w:val="left"/>
      </w:pPr>
      <w:r>
        <w:rPr>
          <w:rFonts w:ascii="Times New Roman"/>
          <w:b/>
          <w:i w:val="false"/>
          <w:color w:val="000000"/>
        </w:rPr>
        <w:t xml:space="preserve"> ______ жылғы «__» ____ бастап____жылғы «__» _______ дейін</w:t>
      </w:r>
      <w:r>
        <w:br/>
      </w:r>
      <w:r>
        <w:rPr>
          <w:rFonts w:ascii="Times New Roman"/>
          <w:b/>
          <w:i w:val="false"/>
          <w:color w:val="000000"/>
        </w:rPr>
        <w:t>
кедендік баждар салудан босатылатын импортталатын технологиялық</w:t>
      </w:r>
      <w:r>
        <w:br/>
      </w:r>
      <w:r>
        <w:rPr>
          <w:rFonts w:ascii="Times New Roman"/>
          <w:b/>
          <w:i w:val="false"/>
          <w:color w:val="000000"/>
        </w:rPr>
        <w:t>
жабдық пен оның жинақтауыштарының тізімі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309"/>
        <w:gridCol w:w="2508"/>
        <w:gridCol w:w="2796"/>
        <w:gridCol w:w="2150"/>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КОСЭҚ ТН коды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 парақтағы _____ атау.</w:t>
      </w:r>
    </w:p>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Қолы________М.О.       Қолы _______________М.О.</w:t>
      </w:r>
    </w:p>
    <w:bookmarkStart w:name="z134" w:id="45"/>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3-қосымша              </w:t>
      </w:r>
    </w:p>
    <w:bookmarkEnd w:id="45"/>
    <w:p>
      <w:pPr>
        <w:spacing w:after="0"/>
        <w:ind w:left="0"/>
        <w:jc w:val="left"/>
      </w:pPr>
      <w:r>
        <w:rPr>
          <w:rFonts w:ascii="Times New Roman"/>
          <w:b/>
          <w:i w:val="false"/>
          <w:color w:val="000000"/>
        </w:rPr>
        <w:t xml:space="preserve"> ___жылғы «__» ______ бастап __ жылғы «__»_______дейін</w:t>
      </w:r>
      <w:r>
        <w:br/>
      </w:r>
      <w:r>
        <w:rPr>
          <w:rFonts w:ascii="Times New Roman"/>
          <w:b/>
          <w:i w:val="false"/>
          <w:color w:val="000000"/>
        </w:rPr>
        <w:t>
кедендік баждар салудан босатылатын технологиялық жабдықтардың</w:t>
      </w:r>
      <w:r>
        <w:br/>
      </w:r>
      <w:r>
        <w:rPr>
          <w:rFonts w:ascii="Times New Roman"/>
          <w:b/>
          <w:i w:val="false"/>
          <w:color w:val="000000"/>
        </w:rPr>
        <w:t>
қосалқы бөлшектерінің, шикізаттың және (немесе) материалдардың</w:t>
      </w:r>
      <w:r>
        <w:br/>
      </w:r>
      <w:r>
        <w:rPr>
          <w:rFonts w:ascii="Times New Roman"/>
          <w:b/>
          <w:i w:val="false"/>
          <w:color w:val="000000"/>
        </w:rPr>
        <w:t>
тізімі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649"/>
        <w:gridCol w:w="2404"/>
        <w:gridCol w:w="2624"/>
        <w:gridCol w:w="2162"/>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КОСЭҚ ТН коды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 парақтағы _____ атау.</w:t>
      </w:r>
    </w:p>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Қолы___________М.О.         Қолы__________М.О.</w:t>
      </w:r>
    </w:p>
    <w:bookmarkStart w:name="z135" w:id="46"/>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4-қосымша              </w:t>
      </w:r>
    </w:p>
    <w:bookmarkEnd w:id="46"/>
    <w:bookmarkStart w:name="z136" w:id="47"/>
    <w:p>
      <w:pPr>
        <w:spacing w:after="0"/>
        <w:ind w:left="0"/>
        <w:jc w:val="left"/>
      </w:pPr>
      <w:r>
        <w:rPr>
          <w:rFonts w:ascii="Times New Roman"/>
          <w:b/>
          <w:i w:val="false"/>
          <w:color w:val="000000"/>
        </w:rPr>
        <w:t xml:space="preserve"> 
Инвестициялық субсидияны төлеу графигі мен жылдық көлемі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3075"/>
        <w:gridCol w:w="2759"/>
        <w:gridCol w:w="2358"/>
        <w:gridCol w:w="225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заттай көріністегі көлемі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жүктеу,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 мың теңге</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Қолы__________М.О.          Қолы________М.О.</w:t>
      </w:r>
    </w:p>
    <w:bookmarkStart w:name="z137" w:id="48"/>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5-қосымша            </w:t>
      </w:r>
    </w:p>
    <w:bookmarkEnd w:id="48"/>
    <w:bookmarkStart w:name="z138" w:id="49"/>
    <w:p>
      <w:pPr>
        <w:spacing w:after="0"/>
        <w:ind w:left="0"/>
        <w:jc w:val="left"/>
      </w:pPr>
      <w:r>
        <w:rPr>
          <w:rFonts w:ascii="Times New Roman"/>
          <w:b/>
          <w:i w:val="false"/>
          <w:color w:val="000000"/>
        </w:rPr>
        <w:t xml:space="preserve"> 
Кепілдендірілген тапсырыс</w:t>
      </w:r>
    </w:p>
    <w:bookmarkEnd w:id="49"/>
    <w:p>
      <w:pPr>
        <w:spacing w:after="0"/>
        <w:ind w:left="0"/>
        <w:jc w:val="both"/>
      </w:pPr>
      <w:r>
        <w:rPr>
          <w:rFonts w:ascii="Times New Roman"/>
          <w:b w:val="false"/>
          <w:i w:val="false"/>
          <w:color w:val="000000"/>
          <w:sz w:val="28"/>
        </w:rPr>
        <w:t>      1-тарап болып табылатын инвестор және 2-тарап болып табылатын заңды тұлға 1-тараптың әкелетіні, 2-тараптың сатып алатыны туралы уағдаласты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13"/>
        <w:gridCol w:w="1493"/>
        <w:gridCol w:w="1613"/>
        <w:gridCol w:w="1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өндіріс көлемі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Бірлігіне бағасы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сатып алу көлемі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Заңды тұлға (өндіруші)            Бірінші басшы</w:t>
      </w:r>
      <w:r>
        <w:br/>
      </w:r>
      <w:r>
        <w:rPr>
          <w:rFonts w:ascii="Times New Roman"/>
          <w:b w:val="false"/>
          <w:i w:val="false"/>
          <w:color w:val="000000"/>
          <w:sz w:val="28"/>
        </w:rPr>
        <w:t>
_________________М.О.             ______________________________</w:t>
      </w:r>
      <w:r>
        <w:br/>
      </w:r>
      <w:r>
        <w:rPr>
          <w:rFonts w:ascii="Times New Roman"/>
          <w:b w:val="false"/>
          <w:i w:val="false"/>
          <w:color w:val="000000"/>
          <w:sz w:val="28"/>
        </w:rPr>
        <w:t>
      атауы                        тегі, аты, әкесінің аты, қолы</w:t>
      </w:r>
    </w:p>
    <w:p>
      <w:pPr>
        <w:spacing w:after="0"/>
        <w:ind w:left="0"/>
        <w:jc w:val="both"/>
      </w:pPr>
      <w:r>
        <w:rPr>
          <w:rFonts w:ascii="Times New Roman"/>
          <w:b w:val="false"/>
          <w:i w:val="false"/>
          <w:color w:val="000000"/>
          <w:sz w:val="28"/>
        </w:rPr>
        <w:t>Заңды тұлға (сатып алушы)         Бірінші басшы</w:t>
      </w:r>
      <w:r>
        <w:br/>
      </w:r>
      <w:r>
        <w:rPr>
          <w:rFonts w:ascii="Times New Roman"/>
          <w:b w:val="false"/>
          <w:i w:val="false"/>
          <w:color w:val="000000"/>
          <w:sz w:val="28"/>
        </w:rPr>
        <w:t>
____________________М.О.          _____________________________</w:t>
      </w:r>
      <w:r>
        <w:br/>
      </w:r>
      <w:r>
        <w:rPr>
          <w:rFonts w:ascii="Times New Roman"/>
          <w:b w:val="false"/>
          <w:i w:val="false"/>
          <w:color w:val="000000"/>
          <w:sz w:val="28"/>
        </w:rPr>
        <w:t>
      атауы                       тегі, аты, әкесінің аты, қолы</w:t>
      </w:r>
    </w:p>
    <w:bookmarkStart w:name="z139" w:id="50"/>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6-қосымша            </w:t>
      </w:r>
    </w:p>
    <w:bookmarkEnd w:id="50"/>
    <w:bookmarkStart w:name="z140" w:id="51"/>
    <w:p>
      <w:pPr>
        <w:spacing w:after="0"/>
        <w:ind w:left="0"/>
        <w:jc w:val="left"/>
      </w:pPr>
      <w:r>
        <w:rPr>
          <w:rFonts w:ascii="Times New Roman"/>
          <w:b/>
          <w:i w:val="false"/>
          <w:color w:val="000000"/>
        </w:rPr>
        <w:t xml:space="preserve"> 
Мамандықтар тізбесі және инвестициялық басым жобаны іске асыру</w:t>
      </w:r>
      <w:r>
        <w:br/>
      </w:r>
      <w:r>
        <w:rPr>
          <w:rFonts w:ascii="Times New Roman"/>
          <w:b/>
          <w:i w:val="false"/>
          <w:color w:val="000000"/>
        </w:rPr>
        <w:t>
кезінде тартылатын шетелдік жұмыс күшінің саны</w:t>
      </w:r>
    </w:p>
    <w:bookmarkEnd w:id="51"/>
    <w:p>
      <w:pPr>
        <w:spacing w:after="0"/>
        <w:ind w:left="0"/>
        <w:jc w:val="both"/>
      </w:pPr>
      <w:r>
        <w:rPr>
          <w:rFonts w:ascii="Times New Roman"/>
          <w:b w:val="false"/>
          <w:i w:val="false"/>
          <w:color w:val="000000"/>
          <w:sz w:val="28"/>
        </w:rPr>
        <w:t>адам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287"/>
        <w:gridCol w:w="2308"/>
        <w:gridCol w:w="2496"/>
        <w:gridCol w:w="2121"/>
      </w:tblGrid>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Басшылар: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Жоғарғы білімі бар мамандар: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Білікті жұмысшылар: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Уэкілетті орган:         Инвестор:</w:t>
      </w:r>
    </w:p>
    <w:p>
      <w:pPr>
        <w:spacing w:after="0"/>
        <w:ind w:left="0"/>
        <w:jc w:val="both"/>
      </w:pPr>
      <w:r>
        <w:rPr>
          <w:rFonts w:ascii="Times New Roman"/>
          <w:b w:val="false"/>
          <w:i w:val="false"/>
          <w:color w:val="000000"/>
          <w:sz w:val="28"/>
        </w:rPr>
        <w:t>Қолы ____________М.О.     Қолы__________М.О.</w:t>
      </w:r>
    </w:p>
    <w:bookmarkStart w:name="z141"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қазандағы</w:t>
      </w:r>
      <w:r>
        <w:br/>
      </w:r>
      <w:r>
        <w:rPr>
          <w:rFonts w:ascii="Times New Roman"/>
          <w:b w:val="false"/>
          <w:i w:val="false"/>
          <w:color w:val="000000"/>
          <w:sz w:val="28"/>
        </w:rPr>
        <w:t xml:space="preserve">
№ 1154 қаулысына   </w:t>
      </w:r>
      <w:r>
        <w:br/>
      </w:r>
      <w:r>
        <w:rPr>
          <w:rFonts w:ascii="Times New Roman"/>
          <w:b w:val="false"/>
          <w:i w:val="false"/>
          <w:color w:val="000000"/>
          <w:sz w:val="28"/>
        </w:rPr>
        <w:t xml:space="preserve">
2-қосымша       </w:t>
      </w:r>
    </w:p>
    <w:bookmarkEnd w:id="5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8 мамырдағы</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Start w:name="z142" w:id="53"/>
    <w:p>
      <w:pPr>
        <w:spacing w:after="0"/>
        <w:ind w:left="0"/>
        <w:jc w:val="left"/>
      </w:pPr>
      <w:r>
        <w:rPr>
          <w:rFonts w:ascii="Times New Roman"/>
          <w:b/>
          <w:i w:val="false"/>
          <w:color w:val="000000"/>
        </w:rPr>
        <w:t xml:space="preserve"> 
Инвестициялық жобаны іске асыруға арналған қызметтің басым</w:t>
      </w:r>
      <w:r>
        <w:br/>
      </w:r>
      <w:r>
        <w:rPr>
          <w:rFonts w:ascii="Times New Roman"/>
          <w:b/>
          <w:i w:val="false"/>
          <w:color w:val="000000"/>
        </w:rPr>
        <w:t>
түрлерінің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375"/>
        <w:gridCol w:w="1041"/>
        <w:gridCol w:w="3422"/>
        <w:gridCol w:w="1438"/>
        <w:gridCol w:w="3563"/>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Инвестициялық жобаларды іске асыруға арналған қызметтің басым түрлері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және мал шаруашылығы, аңшылық және осы салаларда көрсетілетін қызметтер ұсыну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 өсіру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(күрішті қоспағанда), бұршақ дақылдарын және майлы тұқымдар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 және бақша дақылдарын, тамыржемістілер мен түйнекжемістілерді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иіру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өсіруді, гүлдерді және гүлшанақта гүлдер өсіруді, гүл тұқымдарын өсіруді қоспағанда, өзге де маусымдық дақылдар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 өсіру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Көшеттік өнімдерді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Тропикалық және субтропикалық жемістер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 жемістер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ағаштарының және бұталы жемістер мен жаңғақтардың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жемістер өсіру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дайындауға арналған дақылдар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Көшеттік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мал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өзге де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мен өзге де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мен түйетектестерді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мен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өзге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 өсіру саласындағы қызметтің көмекші түрлері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көбейту үшін өңдеу және дайындау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аквамәдениет</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Аквамәдениет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аквамәдениеті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судағы аквамәдениет</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 және ет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w:t>
            </w:r>
            <w:r>
              <w:br/>
            </w:r>
            <w:r>
              <w:rPr>
                <w:rFonts w:ascii="Times New Roman"/>
                <w:b w:val="false"/>
                <w:i w:val="false"/>
                <w:color w:val="000000"/>
                <w:sz w:val="20"/>
              </w:rPr>
              <w:t>
</w:t>
            </w:r>
            <w:r>
              <w:rPr>
                <w:rFonts w:ascii="Times New Roman"/>
                <w:b w:val="false"/>
                <w:i w:val="false"/>
                <w:color w:val="000000"/>
                <w:sz w:val="20"/>
              </w:rPr>
              <w:t>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 өңдеу және консервілеу</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құсының етінен жасалатын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 ді және моллюскаларды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қайта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өңдеу мен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мал майы мен тоң май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жануарлардың тоң майын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мен крахмалдар  мен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 ұннан жасалған жаңа пісірілген кондитерлік өнімдерді, торттарды және тәтті тоқаштарды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және печенье өндіру; ұзақ сақтауға арналған ұннан жасалған кондитерлік өнімдерді, торттарды, тәтті тоқаштарды, бәліштерді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тамақ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Татымды заттар мен тұздықтар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өнімдерін және жартылай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және диеталық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жем-шөп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Фермаларда ұсталатын жануарлар үшін дайын жем-шөп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үшін дайын жем-шөп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суларды және басқа да алкогольсіз сусындар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әрлеу өндірісі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әрлеу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жаймасын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Киімнен басқа, дайын тоқыма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арқан, жіңішке арқан, жіңішке бауларды, бауларды өндіру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қоспағанда, тоқылмаған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және өнеркәсіптік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тоқыма бұйымдары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мен аксессуарлардың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жасалған бұйымдарды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шұлық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тоқылған және тоқыма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чемодандар, сөмкелер, қайыс және ер-тоқым бұйымдарын өндіру; үлбірді илеу және бояу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сөмкелерін, әйелдер сөмкелерін және т.с.с, ер-тұрман бұйымдарын және әбзелдерді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Жиhаздардан басқа, ағаштан және тоздан жасалған бұйымдарды өндіру; сабаннан өруге арналған материалдардан жасалған бұйымдар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тоздан, сабаннан және өруге арналған материалдардан жасалған өнімдерді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 фанера, жұқа тақтайлар мен панельдер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паркет жабындарын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ағаш құрылыс конструкцияларын және ағаш өңдеу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қағаз және картон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картон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Қатпарлы картонды, қағаздан және картоннан жасалған ыдыс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Шаруашылық-тұрмыстық және санитариялық-гигиеналық мақсаттағы 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өзге де бұйымдарды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қалыптарда пластмассалар мен синтетикалық каучукты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құралдарды, тазалайтын және жылтырататын препараттар, парфюмерлік өнімдер мен косметикалық заттар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покрышкалар мен камералар өндіру; резеңке покрышкаларды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пластикалық орамдар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пластик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Балшықтан жасалған құрылыс материалдарын өндіру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черепица және күйдірілген саздан өзге де күйдірілген балшықтан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фарфор және қыш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тұрмыстық және сәндік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гигиеналық сантехникалық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және құрылыс гипсін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бетоннан, цементтен және гипстен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мен өзге де металл емес минералды өнім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металл емес минералды өнім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жолымен өзге де болат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отынды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құю</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Құрышты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металдарды құю</w:t>
            </w:r>
          </w:p>
        </w:tc>
      </w:tr>
      <w:tr>
        <w:trPr>
          <w:trHeight w:val="105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металл конструкциялары мен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металл конструкциялары мен бұйымдар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есіктер мен терезелер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 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роликтермен соғу, сығымдау, қалыптау және пішіндеу, табақша металды роликті қаңылтыр игіш машинамен белгілі бір қалыпқа келтіру; ұнтақ металлургия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роликтермен соғу, сығымдау, қалыптау және пішіндеу, табақша металды роликті қаңылтыр игіш машинамен белгілі бір қалыпқа келтіру;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бедер салу: машина жасаудың негізгі технологиялық процестері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бедер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өңдеу; металдарды өңдеу және бедер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металдан жасалған қол аспаптарын және жалпы мақсаттағы металл бұйымдарды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Кұлыптар, ілгектер және топсалар өндіру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металл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бөшкелер мен осыған ұқсас сыйымдылықтар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металдардан жасалған буып-түю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дайын металл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жүктеу панельдерін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аспаптарын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арналған электрондық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арналған құралдар мен аспаптарды; қол сағаттары мен өзге де сағат түрлерін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арналкан құралдар мен аспаптарды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Сәулелөндіруші, электр медициналық және электр терапевтік жабдықтар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Сәулелөндіруші, электр медициналық және электр терапевтік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берудің магнитті және оптикалық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берудің магнитті және оптикалық құралдарын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және электр беру және бақылау аппаратурасын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Электр өткізгіштер мен электр өткізгіш аспаптар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кәбілдің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аспаптар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 тұрмыстық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w:t>
            </w:r>
            <w:r>
              <w:br/>
            </w:r>
            <w:r>
              <w:rPr>
                <w:rFonts w:ascii="Times New Roman"/>
                <w:b w:val="false"/>
                <w:i w:val="false"/>
                <w:color w:val="000000"/>
                <w:sz w:val="20"/>
              </w:rPr>
              <w:t>
</w:t>
            </w:r>
            <w:r>
              <w:rPr>
                <w:rFonts w:ascii="Times New Roman"/>
                <w:b w:val="false"/>
                <w:i w:val="false"/>
                <w:color w:val="000000"/>
                <w:sz w:val="20"/>
              </w:rPr>
              <w:t>жабдықтарын</w:t>
            </w:r>
            <w:r>
              <w:br/>
            </w:r>
            <w:r>
              <w:rPr>
                <w:rFonts w:ascii="Times New Roman"/>
                <w:b w:val="false"/>
                <w:i w:val="false"/>
                <w:color w:val="000000"/>
                <w:sz w:val="20"/>
              </w:rPr>
              <w:t>
</w:t>
            </w:r>
            <w:r>
              <w:rPr>
                <w:rFonts w:ascii="Times New Roman"/>
                <w:b w:val="false"/>
                <w:i w:val="false"/>
                <w:color w:val="000000"/>
                <w:sz w:val="20"/>
              </w:rPr>
              <w:t xml:space="preserve">өндіру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Мойынтіректерді, жетектерді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де техниканы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 пештер және пеш оттықтарын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техникасы мен жабдықтарын өндіру (компьютерлер мен перифериялық жабдықтарды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электр құралдарын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жабдықтар мен механикалық станоктар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қысыммен өңдеуге арналған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өндіруге және қайта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тігін, үлбір және тері бұйымдарын дайындауға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 дайындауға арналған техника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Резеңкені, пластмассалар мен басқа да полимер материалдарын қайта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арнайы мақсаттағы өзге де машиналар мен жабдықтар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 мен жартылай тіркемелер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де бөлшектері мен керек-жарақтарын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 және электрондық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де бөлшектері мен керек-жарақтарын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 мен қайықтарды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және жүзетін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автокөлік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 мен мүгедектер арбаларын/креслоларын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және студия жиhазын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жиhазын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жиhаз өндіру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бұйымдарды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бұйымдарын, машиналар мен жабдықтарды жөндеу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оптикалық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жабдықтарды монтаждау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жабдықтарды монтаждау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кондиционерлеу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құбыржолдар арқылы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құбыржолдар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кондиционерлеу жүйелері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кондиционерлеу жүйелері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қалдықтарды кәдеге жарату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қара және түсті металдар сынықтарын өңдеуді қоспағанда, сұрыпталған материалдарды кәдеге жарату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теміржолдар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мен тас жолдар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мен метро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мен туннельдер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және телекоммуникациямен қамтамасыз ету үшін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құрылыс объектілері н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құрылыс объектілерін салу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көлік және құбыржолдар арқылы тасымалдау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теміржол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жатқызылмаған жерүсті жолаушылар тасымалдарының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 және қалдықтарды шығару жөніндегі көрсетілетін қызметтер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Құбыржолдармен тасымалдау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Құбыржолдармен тасымалдау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жүк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ғарыштық көлік жүйесі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көлік жүйесі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көлік қызметі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меншігі болып табылатын көлік құралдарын сақтау бойынша көрсетілетін қызметтерді қоспағанда, құрлықтағы жол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реттеуді қоспағанда, әуе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жөніндегі көрсетілетін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көрсетілетін қызметтерді ұсынуы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көрсетілетін қызметтерді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ойын-сауық парктері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ойьга-сауық парктері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және 4G ұялы байланыс стандарттарын енгізу бөлігінде ғана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телекоммуникациялар саласындағы қызмет</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жалға берілетін жылжымайтын мүлікті басқару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залдарын, қоймалық үй-жайларды және жерді қоса алғанда, тұрғындарға арналмаған ғимараттарды қоспағанда, жалға беру және жеке меншік немесе жалға жылжымайтын мүлікті пайдалану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білім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(екінші және үшінші сатылар)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демалыс пен ойын-сауықты ұйымдастыру саласындағы қызмет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Боулингке арналған объектілерді, сондай-ақ кәсіпқойлар мен әуесқойлар үшін ашық ауада және үй-жайда спорттық шаралар ұйымдастыру мен жүргізуді, аталған объектілерде жұмыс істеу үшін басқару мен қамтамасыз етуді қоспағанда, спорттық объектілердің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ойындары бар ойын автоматтарын жұмысын пайдалануды, демалыс пен ойын-сауықты ұйымдастыру жөніндегі қызметтің өзге де түрлері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Инвестициялық басым жобаларды іске асыру үшін айқындалған қызметтің басым түрлерінің тізбесі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 және ет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қайта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мен көкөністерді өңдеу мен сақтаудың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мал тоң майын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мен крахмал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Ұн-жарма өнеркәсібінің өнімдерін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тамақ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өнімдерін және жартылай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және диеталық тамақ өнімдерін өндіру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Жиhаздардан басқа, ағаштан және тоздан жасалған бұйымдарды өндіру; сабаннан өруге арналған материалдан жасалған бұйымдар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тоздан, сабаннан және өруге арналған материалдардан жасалған өнімдерді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 фанера, жұқа тақтайлар мен панельдер өндіру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қалыптарда пластмассалар мен синтетикалық каучукты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бейорганикалық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өлшемдер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құралдарды, тазалайтын және жылтырататын препараттар, парфюмерлік өнімдер мен косметикалық заттар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химиялық өнімдер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пластик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талшығын өндіру</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Балшықтан жасалған құрылыс материалдарын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черепица және күйдірілген саздан өзге де күйдірілген балшықтан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фарфор және қыш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гигиеналық сантехникалық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керамикалық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бетоннан, цементтен және гипстен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мен өзге де металл емес минералды өнім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металл емес минералды өнім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кұбырлар,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жолымен өзге де болат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Машиналармен жабдықтардан басқа, дайын металл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және электр беру және бақылау аппаратурасын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аспаптар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кәбілдің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де техниканы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жабдықтар мен механикалық станоктар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арнайы мақсаттағы өзге де машиналар мен жабдықтар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трейлерлер мен жартылай тіркемелер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бөлшектері мен керек-жарақтарын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 және электрондық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де бөлшектері мен керек-жарақтарын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көлік құралдары мен жабдықтарды өндіру</w:t>
            </w:r>
          </w:p>
        </w:tc>
      </w:tr>
    </w:tbl>
    <w:p>
      <w:pPr>
        <w:spacing w:after="0"/>
        <w:ind w:left="0"/>
        <w:jc w:val="both"/>
      </w:pPr>
      <w:r>
        <w:rPr>
          <w:rFonts w:ascii="Times New Roman"/>
          <w:b w:val="false"/>
          <w:i w:val="false"/>
          <w:color w:val="000000"/>
          <w:sz w:val="28"/>
        </w:rPr>
        <w:t>      Ескертпе: технологиялық жабдықтардың қосалқы бөлшектерін, шикізатты және (немесе) материалдарды импорттау кезінде кедендік баж салудан босату осы тізбеге сәйкес қызметін жүзеге асыратын Қазақстан Республикасының заңды тұлғаларына тіркелген активтерге инвестициялардың мынадай көлеміне байланысты айқындалатын мерзімге беріледі:</w:t>
      </w:r>
      <w:r>
        <w:br/>
      </w:r>
      <w:r>
        <w:rPr>
          <w:rFonts w:ascii="Times New Roman"/>
          <w:b w:val="false"/>
          <w:i w:val="false"/>
          <w:color w:val="000000"/>
          <w:sz w:val="28"/>
        </w:rPr>
        <w:t>
      1) 1 (млн.) АЕК-ке дейін - 3 жылға;</w:t>
      </w:r>
      <w:r>
        <w:br/>
      </w:r>
      <w:r>
        <w:rPr>
          <w:rFonts w:ascii="Times New Roman"/>
          <w:b w:val="false"/>
          <w:i w:val="false"/>
          <w:color w:val="000000"/>
          <w:sz w:val="28"/>
        </w:rPr>
        <w:t>
      2) 1-ден 5 АЕК-ке (млн.) дейін - 4 жылға;</w:t>
      </w:r>
      <w:r>
        <w:br/>
      </w:r>
      <w:r>
        <w:rPr>
          <w:rFonts w:ascii="Times New Roman"/>
          <w:b w:val="false"/>
          <w:i w:val="false"/>
          <w:color w:val="000000"/>
          <w:sz w:val="28"/>
        </w:rPr>
        <w:t>
      3) 5 (млн.) АЕК-тен астам - 5 жылға.</w:t>
      </w:r>
    </w:p>
    <w:bookmarkStart w:name="z143" w:id="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30 қазандағы</w:t>
      </w:r>
      <w:r>
        <w:br/>
      </w:r>
      <w:r>
        <w:rPr>
          <w:rFonts w:ascii="Times New Roman"/>
          <w:b w:val="false"/>
          <w:i w:val="false"/>
          <w:color w:val="000000"/>
          <w:sz w:val="28"/>
        </w:rPr>
        <w:t xml:space="preserve">
№ 1154 қаулысына  </w:t>
      </w:r>
      <w:r>
        <w:br/>
      </w:r>
      <w:r>
        <w:rPr>
          <w:rFonts w:ascii="Times New Roman"/>
          <w:b w:val="false"/>
          <w:i w:val="false"/>
          <w:color w:val="000000"/>
          <w:sz w:val="28"/>
        </w:rPr>
        <w:t xml:space="preserve">
3-қосымша      </w:t>
      </w:r>
    </w:p>
    <w:bookmarkEnd w:id="54"/>
    <w:bookmarkStart w:name="z144" w:id="55"/>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
жойылған кейбір шешімдерінің тізбесі</w:t>
      </w:r>
    </w:p>
    <w:bookmarkEnd w:id="55"/>
    <w:bookmarkStart w:name="z145" w:id="56"/>
    <w:p>
      <w:pPr>
        <w:spacing w:after="0"/>
        <w:ind w:left="0"/>
        <w:jc w:val="both"/>
      </w:pPr>
      <w:r>
        <w:rPr>
          <w:rFonts w:ascii="Times New Roman"/>
          <w:b w:val="false"/>
          <w:i w:val="false"/>
          <w:color w:val="000000"/>
          <w:sz w:val="28"/>
        </w:rPr>
        <w:t>
      1. «Қазақстан Республикасының әлеуметтік-экономикалық даму деңгейі төмен елді мекендерінің тізбесін бекіту туралы» Қазақстан Республикасы Үкіметінің 2012 жылғы 10 мамырдағы № 601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49, 667-құжат).</w:t>
      </w:r>
      <w:r>
        <w:br/>
      </w:r>
      <w:r>
        <w:rPr>
          <w:rFonts w:ascii="Times New Roman"/>
          <w:b w:val="false"/>
          <w:i w:val="false"/>
          <w:color w:val="000000"/>
          <w:sz w:val="28"/>
        </w:rPr>
        <w:t>
</w:t>
      </w:r>
      <w:r>
        <w:rPr>
          <w:rFonts w:ascii="Times New Roman"/>
          <w:b w:val="false"/>
          <w:i w:val="false"/>
          <w:color w:val="000000"/>
          <w:sz w:val="28"/>
        </w:rPr>
        <w:t>
      2. «Инвестициялық жобаларды инвестициялық стратегиялық жобалар тізбесіне енгізу қағидаларын бекіту туралы» Қазақстан Республикасы Үкіметінің 2012 жылғы 22 тамыздағы № 1066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948-құжат).</w:t>
      </w:r>
      <w:r>
        <w:br/>
      </w:r>
      <w:r>
        <w:rPr>
          <w:rFonts w:ascii="Times New Roman"/>
          <w:b w:val="false"/>
          <w:i w:val="false"/>
          <w:color w:val="000000"/>
          <w:sz w:val="28"/>
        </w:rPr>
        <w:t>
</w:t>
      </w:r>
      <w:r>
        <w:rPr>
          <w:rFonts w:ascii="Times New Roman"/>
          <w:b w:val="false"/>
          <w:i w:val="false"/>
          <w:color w:val="000000"/>
          <w:sz w:val="28"/>
        </w:rPr>
        <w:t>
      3. «Инвестициялық жобаларды инвестициялық стратегиялық жобалар тізбесіне енгізу қағидаларын бекіту туралы» Қазақстан Республикасы Үкіметінің 2012 жылғы 22 тамыздағы № 1066 қаулысына өзгерістер енгізу туралы» Қазақстан Республикасы Үкіметінің 2012 жылғы 29 қарашадағы № 1501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10-құжат).</w:t>
      </w:r>
      <w:r>
        <w:br/>
      </w:r>
      <w:r>
        <w:rPr>
          <w:rFonts w:ascii="Times New Roman"/>
          <w:b w:val="false"/>
          <w:i w:val="false"/>
          <w:color w:val="000000"/>
          <w:sz w:val="28"/>
        </w:rPr>
        <w:t>
</w:t>
      </w:r>
      <w:r>
        <w:rPr>
          <w:rFonts w:ascii="Times New Roman"/>
          <w:b w:val="false"/>
          <w:i w:val="false"/>
          <w:color w:val="000000"/>
          <w:sz w:val="28"/>
        </w:rPr>
        <w:t>
      4. «Әлеуметтік-экономикалық даму деңгейі төмен елді мекендерде инвестициялық стратегиялық жобаларды іске асыратын заңды тұлғалар үшін өнеркәсіптік жеңілдіктер беру қағидаларын бекіту туралы» Қазақстан Республикасы Үкіметінің 2013 жылғы 30 қаңтардағы № 61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5-тармағы (Қазақстан Республикасының ПҮАЖ-ы, 2013 ж., № 13, 234-құжат).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туралы» Қазақстан Республикасы Үкіметінің 2013 жылғы 10 шілдедегі № 706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40, 603-құжат).</w:t>
      </w:r>
      <w:r>
        <w:br/>
      </w:r>
      <w:r>
        <w:rPr>
          <w:rFonts w:ascii="Times New Roman"/>
          <w:b w:val="false"/>
          <w:i w:val="false"/>
          <w:color w:val="000000"/>
          <w:sz w:val="28"/>
        </w:rPr>
        <w:t>
</w:t>
      </w:r>
      <w:r>
        <w:rPr>
          <w:rFonts w:ascii="Times New Roman"/>
          <w:b w:val="false"/>
          <w:i w:val="false"/>
          <w:color w:val="000000"/>
          <w:sz w:val="28"/>
        </w:rPr>
        <w:t>
      6. «Инвестициялық жобаларды инвестициялық стратегиялық жобалар тізбесіне енгізу қағидаларын бекіту туралы» Қазақстан Республикасы Үкіметінің 2012 жылғы 22 тамыздағы № 1066 қаулысына өзгеріс енгізу туралы» Қазақстан Республикасы Үкіметінің 2013 жылғы 21 қазандағы № 1123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62, 838-құжат).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29-тармақтары</w:t>
      </w:r>
      <w:r>
        <w:rPr>
          <w:rFonts w:ascii="Times New Roman"/>
          <w:b w:val="false"/>
          <w:i w:val="false"/>
          <w:color w:val="000000"/>
          <w:sz w:val="28"/>
        </w:rPr>
        <w:t xml:space="preserve"> (Қазақстан Республикасының ПҮАЖ-ы, 2013 ж., № 72, 951-құжат).</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