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1b18" w14:textId="4461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және психотроптық заттарға 2015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2014 жылғы 21 қазандағы № 1117 қаулысы</w:t>
      </w:r>
    </w:p>
    <w:p>
      <w:pPr>
        <w:spacing w:after="0"/>
        <w:ind w:left="0"/>
        <w:jc w:val="both"/>
      </w:pPr>
      <w:bookmarkStart w:name="z1" w:id="0"/>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министрлігі халықаралық квоталарды бекiту үшiн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есiрткi құралдарына және психотроптық заттарға деген қажеттілігінің 2015 жылға арналған нормаларын Бiрiккен Ұлттар Ұйымының Есiрткiнi бақылау жөнiндегi халықаралық комитетiнiң штаб-пәтерiне (Вена, Аустрия Республикасы) жiберсiн.</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 халықаралық квоталар бекітілгеннен кейін есiрткi құралдарына, психотроптық заттар мен прекурсорларға 2015 жылға арналған мемлекеттiк квотаны бекiту үшiн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1117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 құралдарына және психотроптық</w:t>
      </w:r>
      <w:r>
        <w:br/>
      </w:r>
      <w:r>
        <w:rPr>
          <w:rFonts w:ascii="Times New Roman"/>
          <w:b/>
          <w:i w:val="false"/>
          <w:color w:val="000000"/>
        </w:rPr>
        <w:t>
заттарға деген қажеттілігінің 2015 жылға арналған нормалары</w:t>
      </w:r>
    </w:p>
    <w:bookmarkEnd w:id="2"/>
    <w:bookmarkStart w:name="z7" w:id="3"/>
    <w:p>
      <w:pPr>
        <w:spacing w:after="0"/>
        <w:ind w:left="0"/>
        <w:jc w:val="left"/>
      </w:pPr>
      <w:r>
        <w:rPr>
          <w:rFonts w:ascii="Times New Roman"/>
          <w:b/>
          <w:i w:val="false"/>
          <w:color w:val="000000"/>
        </w:rPr>
        <w:t xml:space="preserve"> 
Есiрткi құралдарына деген қажеттiлiктiң, синтетикалық</w:t>
      </w:r>
      <w:r>
        <w:br/>
      </w:r>
      <w:r>
        <w:rPr>
          <w:rFonts w:ascii="Times New Roman"/>
          <w:b/>
          <w:i w:val="false"/>
          <w:color w:val="000000"/>
        </w:rPr>
        <w:t>
есірткілерді дайындау көлемінің, апиын өндiру және апиын</w:t>
      </w:r>
      <w:r>
        <w:br/>
      </w:r>
      <w:r>
        <w:rPr>
          <w:rFonts w:ascii="Times New Roman"/>
          <w:b/>
          <w:i w:val="false"/>
          <w:color w:val="000000"/>
        </w:rPr>
        <w:t>
көкнәрiн апиын өндiруден өзге мақсаттарда өсiру көлемiнің</w:t>
      </w:r>
      <w:r>
        <w:br/>
      </w:r>
      <w:r>
        <w:rPr>
          <w:rFonts w:ascii="Times New Roman"/>
          <w:b/>
          <w:i w:val="false"/>
          <w:color w:val="000000"/>
        </w:rPr>
        <w:t>
жылдық есептері</w:t>
      </w:r>
    </w:p>
    <w:bookmarkEnd w:id="3"/>
    <w:bookmarkStart w:name="z8" w:id="4"/>
    <w:p>
      <w:pPr>
        <w:spacing w:after="0"/>
        <w:ind w:left="0"/>
        <w:jc w:val="left"/>
      </w:pPr>
      <w:r>
        <w:rPr>
          <w:rFonts w:ascii="Times New Roman"/>
          <w:b/>
          <w:i w:val="false"/>
          <w:color w:val="000000"/>
        </w:rPr>
        <w:t xml:space="preserve"> 
1961 жылғы Есiрткi құралдары туралы бiрыңғай конвенция: 1, 12</w:t>
      </w:r>
      <w:r>
        <w:br/>
      </w:r>
      <w:r>
        <w:rPr>
          <w:rFonts w:ascii="Times New Roman"/>
          <w:b/>
          <w:i w:val="false"/>
          <w:color w:val="000000"/>
        </w:rPr>
        <w:t>
және 19-баптар. 1961 жылғы Есiрткi құралдары туралы бiрыңғай</w:t>
      </w:r>
      <w:r>
        <w:br/>
      </w:r>
      <w:r>
        <w:rPr>
          <w:rFonts w:ascii="Times New Roman"/>
          <w:b/>
          <w:i w:val="false"/>
          <w:color w:val="000000"/>
        </w:rPr>
        <w:t>
конвенцияға түзетулер туралы 1972 жылғы 25 наурыздағы хаттама:</w:t>
      </w:r>
      <w:r>
        <w:br/>
      </w:r>
      <w:r>
        <w:rPr>
          <w:rFonts w:ascii="Times New Roman"/>
          <w:b/>
          <w:i w:val="false"/>
          <w:color w:val="000000"/>
        </w:rPr>
        <w:t>
5 және 9-баптар.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Қазақстан Республикасы </w:t>
            </w:r>
            <w:r>
              <w:rPr>
                <w:rFonts w:ascii="Times New Roman"/>
                <w:b w:val="false"/>
                <w:i w:val="false"/>
                <w:color w:val="000000"/>
                <w:sz w:val="20"/>
                <w:u w:val="single"/>
              </w:rPr>
              <w:t> </w:t>
            </w:r>
            <w:r>
              <w:rPr>
                <w:rFonts w:ascii="Times New Roman"/>
                <w:b w:val="false"/>
                <w:i w:val="false"/>
                <w:color w:val="000000"/>
                <w:sz w:val="20"/>
              </w:rPr>
              <w:t xml:space="preserve"> КҮНI:</w:t>
            </w:r>
            <w:r>
              <w:br/>
            </w:r>
            <w:r>
              <w:rPr>
                <w:rFonts w:ascii="Times New Roman"/>
                <w:b w:val="false"/>
                <w:i w:val="false"/>
                <w:color w:val="000000"/>
                <w:sz w:val="20"/>
              </w:rPr>
              <w:t>
ВЕДОМСТВО: Қазақстан Республикасы Iшкi iстер министрлiгi</w:t>
            </w:r>
            <w:r>
              <w:br/>
            </w:r>
            <w:r>
              <w:rPr>
                <w:rFonts w:ascii="Times New Roman"/>
                <w:b w:val="false"/>
                <w:i w:val="false"/>
                <w:color w:val="000000"/>
                <w:sz w:val="20"/>
              </w:rPr>
              <w:t>
ЖАУАПТЫ ЛАУАЗЫМДЫ АДАМНЫҢ Т.А.Ә: Демеуов Марат Ғанұлы</w:t>
            </w:r>
            <w:r>
              <w:br/>
            </w:r>
            <w:r>
              <w:rPr>
                <w:rFonts w:ascii="Times New Roman"/>
                <w:b w:val="false"/>
                <w:i w:val="false"/>
                <w:color w:val="000000"/>
                <w:sz w:val="20"/>
              </w:rPr>
              <w:t>
АТАҒЫ/ЛАУАЗЫМЫ: Қазақстан Республикасы Iшкi iстер министрдің бірінші орынбасары</w:t>
            </w:r>
            <w:r>
              <w:br/>
            </w:r>
            <w:r>
              <w:rPr>
                <w:rFonts w:ascii="Times New Roman"/>
                <w:b w:val="false"/>
                <w:i w:val="false"/>
                <w:color w:val="000000"/>
                <w:sz w:val="20"/>
              </w:rPr>
              <w:t>
ҚОЛЫ: _______________________</w:t>
            </w:r>
            <w:r>
              <w:br/>
            </w:r>
            <w:r>
              <w:rPr>
                <w:rFonts w:ascii="Times New Roman"/>
                <w:b w:val="false"/>
                <w:i w:val="false"/>
                <w:color w:val="000000"/>
                <w:sz w:val="20"/>
              </w:rPr>
              <w:t>
Есептеу 2015 күнтізбелік жылға жатады.</w:t>
            </w:r>
          </w:p>
        </w:tc>
      </w:tr>
    </w:tbl>
    <w:p>
      <w:pPr>
        <w:spacing w:after="0"/>
        <w:ind w:left="0"/>
        <w:jc w:val="both"/>
      </w:pPr>
      <w:r>
        <w:rPr>
          <w:rFonts w:ascii="Times New Roman"/>
          <w:b w:val="false"/>
          <w:i w:val="false"/>
          <w:color w:val="000000"/>
          <w:sz w:val="28"/>
        </w:rPr>
        <w:t>ЕСКЕРТПЕЛЕР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Form В</w:t>
      </w:r>
      <w:r>
        <w:br/>
      </w:r>
      <w:r>
        <w:rPr>
          <w:rFonts w:ascii="Times New Roman"/>
          <w:b w:val="false"/>
          <w:i w:val="false"/>
          <w:color w:val="000000"/>
          <w:sz w:val="28"/>
        </w:rPr>
        <w:t>
Pagе 5</w:t>
      </w:r>
    </w:p>
    <w:bookmarkStart w:name="z9" w:id="5"/>
    <w:p>
      <w:pPr>
        <w:spacing w:after="0"/>
        <w:ind w:left="0"/>
        <w:jc w:val="left"/>
      </w:pPr>
      <w:r>
        <w:rPr>
          <w:rFonts w:ascii="Times New Roman"/>
          <w:b/>
          <w:i w:val="false"/>
          <w:color w:val="000000"/>
        </w:rPr>
        <w:t xml:space="preserve"> 
I бөлiм</w:t>
      </w:r>
      <w:r>
        <w:br/>
      </w:r>
      <w:r>
        <w:rPr>
          <w:rFonts w:ascii="Times New Roman"/>
          <w:b/>
          <w:i w:val="false"/>
          <w:color w:val="000000"/>
        </w:rPr>
        <w:t>
Есiрткi құралдарына деген қажеттiлiктiң жылдық есептері</w:t>
      </w:r>
      <w:r>
        <w:br/>
      </w:r>
      <w:r>
        <w:rPr>
          <w:rFonts w:ascii="Times New Roman"/>
          <w:b/>
          <w:i w:val="false"/>
          <w:color w:val="000000"/>
        </w:rPr>
        <w:t>
(БАРЛЫҚ ЕЛДЕР МЕН АУМАҚТАР YШІН)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немесе аумақтағы практика жүргізуші дәрiгерлердiң саны:</w:t>
            </w:r>
          </w:p>
          <w:p>
            <w:pPr>
              <w:spacing w:after="20"/>
              <w:ind w:left="20"/>
              <w:jc w:val="both"/>
            </w:pPr>
            <w:r>
              <w:rPr>
                <w:rFonts w:ascii="Times New Roman"/>
                <w:b w:val="false"/>
                <w:i w:val="false"/>
                <w:color w:val="000000"/>
                <w:sz w:val="20"/>
              </w:rPr>
              <w:t xml:space="preserve">дәрiгерлер: </w:t>
            </w:r>
            <w:r>
              <w:rPr>
                <w:rFonts w:ascii="Times New Roman"/>
                <w:b w:val="false"/>
                <w:i w:val="false"/>
                <w:color w:val="000000"/>
                <w:sz w:val="20"/>
                <w:u w:val="single"/>
              </w:rPr>
              <w:t>67267;</w:t>
            </w:r>
            <w:r>
              <w:rPr>
                <w:rFonts w:ascii="Times New Roman"/>
                <w:b w:val="false"/>
                <w:i w:val="false"/>
                <w:color w:val="000000"/>
                <w:sz w:val="20"/>
              </w:rPr>
              <w:t xml:space="preserve"> тiс дәрiгерлерi: </w:t>
            </w:r>
            <w:r>
              <w:rPr>
                <w:rFonts w:ascii="Times New Roman"/>
                <w:b w:val="false"/>
                <w:i w:val="false"/>
                <w:color w:val="000000"/>
                <w:sz w:val="20"/>
                <w:u w:val="single"/>
              </w:rPr>
              <w:t>4855;</w:t>
            </w:r>
            <w:r>
              <w:rPr>
                <w:rFonts w:ascii="Times New Roman"/>
                <w:b w:val="false"/>
                <w:i w:val="false"/>
                <w:color w:val="000000"/>
                <w:sz w:val="20"/>
              </w:rPr>
              <w:t xml:space="preserve"> ветеринарлар: </w:t>
            </w:r>
            <w:r>
              <w:rPr>
                <w:rFonts w:ascii="Times New Roman"/>
                <w:b w:val="false"/>
                <w:i w:val="false"/>
                <w:color w:val="000000"/>
                <w:sz w:val="20"/>
                <w:u w:val="single"/>
              </w:rPr>
              <w:t>8852</w:t>
            </w:r>
          </w:p>
          <w:p>
            <w:pPr>
              <w:spacing w:after="20"/>
              <w:ind w:left="20"/>
              <w:jc w:val="both"/>
            </w:pPr>
            <w:r>
              <w:rPr>
                <w:rFonts w:ascii="Times New Roman"/>
                <w:b w:val="false"/>
                <w:i w:val="false"/>
                <w:color w:val="000000"/>
                <w:sz w:val="20"/>
              </w:rPr>
              <w:t xml:space="preserve">Дәрiханалар саны: </w:t>
            </w:r>
            <w:r>
              <w:rPr>
                <w:rFonts w:ascii="Times New Roman"/>
                <w:b w:val="false"/>
                <w:i w:val="false"/>
                <w:color w:val="000000"/>
                <w:sz w:val="20"/>
                <w:u w:val="single"/>
              </w:rPr>
              <w:t>5126</w:t>
            </w:r>
          </w:p>
          <w:p>
            <w:pPr>
              <w:spacing w:after="20"/>
              <w:ind w:left="20"/>
              <w:jc w:val="both"/>
            </w:pPr>
            <w:r>
              <w:rPr>
                <w:rFonts w:ascii="Times New Roman"/>
                <w:b w:val="false"/>
                <w:i w:val="false"/>
                <w:color w:val="000000"/>
                <w:sz w:val="20"/>
              </w:rPr>
              <w:t xml:space="preserve">Ауруханалар саны: </w:t>
            </w:r>
            <w:r>
              <w:rPr>
                <w:rFonts w:ascii="Times New Roman"/>
                <w:b w:val="false"/>
                <w:i w:val="false"/>
                <w:color w:val="000000"/>
                <w:sz w:val="20"/>
                <w:u w:val="single"/>
              </w:rPr>
              <w:t>880;</w:t>
            </w:r>
            <w:r>
              <w:rPr>
                <w:rFonts w:ascii="Times New Roman"/>
                <w:b w:val="false"/>
                <w:i w:val="false"/>
                <w:color w:val="000000"/>
                <w:sz w:val="20"/>
              </w:rPr>
              <w:t xml:space="preserve"> ауруханалардағы жалпы орын саны: </w:t>
            </w:r>
            <w:r>
              <w:rPr>
                <w:rFonts w:ascii="Times New Roman"/>
                <w:b w:val="false"/>
                <w:i w:val="false"/>
                <w:color w:val="000000"/>
                <w:sz w:val="20"/>
                <w:u w:val="single"/>
              </w:rPr>
              <w:t>103113</w:t>
            </w:r>
          </w:p>
          <w:p>
            <w:pPr>
              <w:spacing w:after="20"/>
              <w:ind w:left="20"/>
              <w:jc w:val="both"/>
            </w:pPr>
            <w:r>
              <w:rPr>
                <w:rFonts w:ascii="Times New Roman"/>
                <w:b w:val="false"/>
                <w:i w:val="false"/>
                <w:color w:val="000000"/>
                <w:sz w:val="20"/>
              </w:rPr>
              <w:t>Әдісті баяндау</w:t>
            </w:r>
            <w:r>
              <w:br/>
            </w:r>
            <w:r>
              <w:rPr>
                <w:rFonts w:ascii="Times New Roman"/>
                <w:b w:val="false"/>
                <w:i w:val="false"/>
                <w:color w:val="000000"/>
                <w:sz w:val="20"/>
              </w:rPr>
              <w:t>
Есептеулерді белгiлеуге арналған әдiс–эмпирикалық</w:t>
            </w:r>
          </w:p>
        </w:tc>
      </w:tr>
    </w:tbl>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Pagе 7</w:t>
      </w:r>
    </w:p>
    <w:bookmarkStart w:name="z10" w:id="6"/>
    <w:p>
      <w:pPr>
        <w:spacing w:after="0"/>
        <w:ind w:left="0"/>
        <w:jc w:val="left"/>
      </w:pPr>
      <w:r>
        <w:rPr>
          <w:rFonts w:ascii="Times New Roman"/>
          <w:b/>
          <w:i w:val="false"/>
          <w:color w:val="000000"/>
        </w:rPr>
        <w:t xml:space="preserve"> 
IІ бөлiм</w:t>
      </w:r>
      <w:r>
        <w:br/>
      </w:r>
      <w:r>
        <w:rPr>
          <w:rFonts w:ascii="Times New Roman"/>
          <w:b/>
          <w:i w:val="false"/>
          <w:color w:val="000000"/>
        </w:rPr>
        <w:t>
Есiрткi құралдарына деген қажеттiлiктің жылдық есептері</w:t>
      </w:r>
      <w:r>
        <w:br/>
      </w:r>
      <w:r>
        <w:rPr>
          <w:rFonts w:ascii="Times New Roman"/>
          <w:b/>
          <w:i w:val="false"/>
          <w:color w:val="000000"/>
        </w:rPr>
        <w:t>
(БАРЛЫҚ ЕЛДЕР МЕН АУМАҚТАР YШІН)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1050"/>
        <w:gridCol w:w="1113"/>
        <w:gridCol w:w="830"/>
        <w:gridCol w:w="830"/>
        <w:gridCol w:w="831"/>
        <w:gridCol w:w="831"/>
        <w:gridCol w:w="831"/>
        <w:gridCol w:w="632"/>
        <w:gridCol w:w="1009"/>
        <w:gridCol w:w="830"/>
        <w:gridCol w:w="1009"/>
        <w:gridCol w:w="1029"/>
      </w:tblGrid>
      <w:tr>
        <w:trPr>
          <w:trHeight w:val="30" w:hRule="atLeast"/>
        </w:trPr>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Есептеулер  жататын жылдың 31 желтоқсанындағы жағдай бойынша қоймадағы қорда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br/>
            </w:r>
            <w:r>
              <w:rPr>
                <w:rFonts w:ascii="Times New Roman"/>
                <w:b w:val="false"/>
                <w:i w:val="false"/>
                <w:color w:val="000000"/>
                <w:sz w:val="20"/>
              </w:rPr>
              <w:t>
басқада есірткі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құралдары, препараттар немесе заттар ел ішінде тұтыну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Альфапродин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Анилэридин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Никоморфин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Оксиморфон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Орипавин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Тебакон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Фолькодин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Эторфин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w:t>
      </w:r>
    </w:p>
    <w:p>
      <w:pPr>
        <w:spacing w:after="0"/>
        <w:ind w:left="0"/>
        <w:jc w:val="both"/>
      </w:pPr>
      <w:r>
        <w:rPr>
          <w:rFonts w:ascii="Times New Roman"/>
          <w:b w:val="false"/>
          <w:i w:val="false"/>
          <w:color w:val="000000"/>
          <w:sz w:val="28"/>
        </w:rPr>
        <w:t>Form B</w:t>
      </w:r>
      <w:r>
        <w:br/>
      </w:r>
      <w:r>
        <w:rPr>
          <w:rFonts w:ascii="Times New Roman"/>
          <w:b w:val="false"/>
          <w:i w:val="false"/>
          <w:color w:val="000000"/>
          <w:sz w:val="28"/>
        </w:rPr>
        <w:t>
Page 10</w:t>
      </w:r>
    </w:p>
    <w:bookmarkStart w:name="z11" w:id="7"/>
    <w:p>
      <w:pPr>
        <w:spacing w:after="0"/>
        <w:ind w:left="0"/>
        <w:jc w:val="left"/>
      </w:pPr>
      <w:r>
        <w:rPr>
          <w:rFonts w:ascii="Times New Roman"/>
          <w:b/>
          <w:i w:val="false"/>
          <w:color w:val="000000"/>
        </w:rPr>
        <w:t xml:space="preserve"> 
ІIІ бөлiм</w:t>
      </w:r>
      <w:r>
        <w:br/>
      </w:r>
      <w:r>
        <w:rPr>
          <w:rFonts w:ascii="Times New Roman"/>
          <w:b/>
          <w:i w:val="false"/>
          <w:color w:val="000000"/>
        </w:rPr>
        <w:t>
Синтетикалық есiрткi құралдарын дайындау көлемінің жылдық есептері</w:t>
      </w:r>
    </w:p>
    <w:bookmarkEnd w:id="7"/>
    <w:bookmarkStart w:name="z12" w:id="8"/>
    <w:p>
      <w:pPr>
        <w:spacing w:after="0"/>
        <w:ind w:left="0"/>
        <w:jc w:val="left"/>
      </w:pPr>
      <w:r>
        <w:rPr>
          <w:rFonts w:ascii="Times New Roman"/>
          <w:b/>
          <w:i w:val="false"/>
          <w:color w:val="000000"/>
        </w:rPr>
        <w:t xml:space="preserve"> 
(СИНТЕТИКАЛЫҚ ЕСІРТКІ ҚҰРАЛДАРЫН ДАЙЫНДАУҒА</w:t>
      </w:r>
      <w:r>
        <w:br/>
      </w:r>
      <w:r>
        <w:rPr>
          <w:rFonts w:ascii="Times New Roman"/>
          <w:b/>
          <w:i w:val="false"/>
          <w:color w:val="000000"/>
        </w:rPr>
        <w:t>
РҰҚСАТ ЕТІЛГЕН ЕЛДЕР МЕН АУМАҚТАРҒА ҒАНА ҚАТЫСТЫ)</w:t>
      </w:r>
    </w:p>
    <w:bookmarkEnd w:id="8"/>
    <w:bookmarkStart w:name="z13" w:id="9"/>
    <w:p>
      <w:pPr>
        <w:spacing w:after="0"/>
        <w:ind w:left="0"/>
        <w:jc w:val="left"/>
      </w:pPr>
      <w:r>
        <w:rPr>
          <w:rFonts w:ascii="Times New Roman"/>
          <w:b/>
          <w:i w:val="false"/>
          <w:color w:val="000000"/>
        </w:rPr>
        <w:t xml:space="preserve"> 
I. 1961 жылғы Конвенцияның I тiзiмiне енгiзiлген синтетикалық есiрткi құралдары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3977"/>
        <w:gridCol w:w="2996"/>
        <w:gridCol w:w="2752"/>
      </w:tblGrid>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Дигидроэторфин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Метазоцин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Рацеметорфан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Дименоксадол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Рацеморамид</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Димефепетанол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 аралық өнім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Рацеморфан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Альфапрадин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Диметилтиамбутен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Морамид, аралық өнім</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Альфацетилметадол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Диоксафетил бутират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Морферидин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Норациметадол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Анилеридин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Норлеворфанол</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Фенадоксон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Диэтилтиамбутен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Норпипанон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Фенапромид</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Бензетидин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Дротабанол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Феназоцин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Изометадон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А</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Феноморфан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 аралық өнім 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Клонитазен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Бетацетилметадол</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Левометорфан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Пиминодин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Фуретиндин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Гидроксипетидин</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Левоморамид</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Этилметилтиамбутен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Левофенацилморфан</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Прогептазин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Этонитазен</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Диампромид</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Проперидин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Этоксеридин</w:t>
            </w:r>
          </w:p>
        </w:tc>
      </w:tr>
    </w:tbl>
    <w:bookmarkStart w:name="z14" w:id="10"/>
    <w:p>
      <w:pPr>
        <w:spacing w:after="0"/>
        <w:ind w:left="0"/>
        <w:jc w:val="left"/>
      </w:pPr>
      <w:r>
        <w:rPr>
          <w:rFonts w:ascii="Times New Roman"/>
          <w:b/>
          <w:i w:val="false"/>
          <w:color w:val="000000"/>
        </w:rPr>
        <w:t xml:space="preserve"> 
IІ. 1961 жылғы Конвенцияның IІ тiзiмiне енгiзiлген синтетикалық есiрткi құралдары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482"/>
        <w:gridCol w:w="1482"/>
        <w:gridCol w:w="1266"/>
        <w:gridCol w:w="1698"/>
        <w:gridCol w:w="1742"/>
        <w:gridCol w:w="1893"/>
        <w:gridCol w:w="1440"/>
      </w:tblGrid>
      <w:tr>
        <w:trPr>
          <w:trHeight w:val="45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 құралдарын дайындайтын өнеркәсiптiккәсiпорындар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өнеркәсiптiк кәсiпорындарда дайындалатын синтетикалық есiрткi құралдарының мөлшері (килограммен)</w:t>
            </w:r>
          </w:p>
        </w:tc>
      </w:tr>
      <w:tr>
        <w:trPr>
          <w:trHeight w:val="45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r>
      <w:tr>
        <w:trPr>
          <w:trHeight w:val="45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0,75963</w:t>
            </w:r>
          </w:p>
        </w:tc>
      </w:tr>
    </w:tbl>
    <w:p>
      <w:pPr>
        <w:spacing w:after="0"/>
        <w:ind w:left="0"/>
        <w:jc w:val="both"/>
      </w:pPr>
      <w:r>
        <w:rPr>
          <w:rFonts w:ascii="Times New Roman"/>
          <w:b w:val="false"/>
          <w:i w:val="false"/>
          <w:color w:val="000000"/>
          <w:sz w:val="28"/>
        </w:rPr>
        <w:t>В/Р нысаны</w:t>
      </w:r>
    </w:p>
    <w:bookmarkStart w:name="z15" w:id="11"/>
    <w:p>
      <w:pPr>
        <w:spacing w:after="0"/>
        <w:ind w:left="0"/>
        <w:jc w:val="left"/>
      </w:pPr>
      <w:r>
        <w:rPr>
          <w:rFonts w:ascii="Times New Roman"/>
          <w:b/>
          <w:i w:val="false"/>
          <w:color w:val="000000"/>
        </w:rPr>
        <w:t xml:space="preserve"> 
1971 жылғы Психотроптық заттар туралы конвенцияның II, III және IV тiзiмдерiне енгiзілген заттарға жыл сайынғы медициналық және ғылыми қажеттiлiктердi бағалау (Экономикалық және Әлеуметтiк кеңестің 1981/7 және 1991/44 қарарларына сәйкес Есiрткiнi бақылау жөнiндегi халықаралық комитетке ұсынылады)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Қазақстан Республикасы </w:t>
            </w:r>
            <w:r>
              <w:rPr>
                <w:rFonts w:ascii="Times New Roman"/>
                <w:b w:val="false"/>
                <w:i w:val="false"/>
                <w:color w:val="000000"/>
                <w:sz w:val="20"/>
                <w:u w:val="single"/>
              </w:rPr>
              <w:t> </w:t>
            </w:r>
            <w:r>
              <w:rPr>
                <w:rFonts w:ascii="Times New Roman"/>
                <w:b w:val="false"/>
                <w:i w:val="false"/>
                <w:color w:val="000000"/>
                <w:sz w:val="20"/>
              </w:rPr>
              <w:t xml:space="preserve"> КҮНI:</w:t>
            </w:r>
            <w:r>
              <w:br/>
            </w:r>
            <w:r>
              <w:rPr>
                <w:rFonts w:ascii="Times New Roman"/>
                <w:b w:val="false"/>
                <w:i w:val="false"/>
                <w:color w:val="000000"/>
                <w:sz w:val="20"/>
              </w:rPr>
              <w:t>
ВЕДОМСТВО: Қазақстан Республикасы Iшкi iстер министрлiгi</w:t>
            </w:r>
            <w:r>
              <w:br/>
            </w:r>
            <w:r>
              <w:rPr>
                <w:rFonts w:ascii="Times New Roman"/>
                <w:b w:val="false"/>
                <w:i w:val="false"/>
                <w:color w:val="000000"/>
                <w:sz w:val="20"/>
              </w:rPr>
              <w:t>
ЖАУАПТЫ ЛАУАЗЫМДЫ АДАМНЫҢ Т.А.Ә: Демеуов Марат Ғанұлы</w:t>
            </w:r>
            <w:r>
              <w:br/>
            </w:r>
            <w:r>
              <w:rPr>
                <w:rFonts w:ascii="Times New Roman"/>
                <w:b w:val="false"/>
                <w:i w:val="false"/>
                <w:color w:val="000000"/>
                <w:sz w:val="20"/>
              </w:rPr>
              <w:t>
АТАҒЫ/ЛАУАЗЫМЫ: Қазақстан Республикасы Iшкi iстер министрдің бірінші орынбасары</w:t>
            </w:r>
            <w:r>
              <w:br/>
            </w:r>
            <w:r>
              <w:rPr>
                <w:rFonts w:ascii="Times New Roman"/>
                <w:b w:val="false"/>
                <w:i w:val="false"/>
                <w:color w:val="000000"/>
                <w:sz w:val="20"/>
              </w:rPr>
              <w:t>
ҚОЛЫ: _______________________</w:t>
            </w:r>
            <w:r>
              <w:br/>
            </w:r>
            <w:r>
              <w:rPr>
                <w:rFonts w:ascii="Times New Roman"/>
                <w:b w:val="false"/>
                <w:i w:val="false"/>
                <w:color w:val="000000"/>
                <w:sz w:val="20"/>
              </w:rPr>
              <w:t>
Есептеу 2015 күнтізбелік жылға жатады.</w:t>
            </w:r>
          </w:p>
        </w:tc>
      </w:tr>
    </w:tbl>
    <w:bookmarkStart w:name="z16" w:id="12"/>
    <w:p>
      <w:pPr>
        <w:spacing w:after="0"/>
        <w:ind w:left="0"/>
        <w:jc w:val="left"/>
      </w:pPr>
      <w:r>
        <w:rPr>
          <w:rFonts w:ascii="Times New Roman"/>
          <w:b/>
          <w:i w:val="false"/>
          <w:color w:val="000000"/>
        </w:rPr>
        <w:t xml:space="preserve"> 
ЕСКЕРТПЕЛЕР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 ECIPTKІHI БАҚЫЛАУ ЖӨНIНДЕГІ ХАЛЫҚАРАЛЫҚ КОМИТЕТКЕ тапсырылады</w:t>
            </w:r>
            <w:r>
              <w:br/>
            </w:r>
            <w:r>
              <w:rPr>
                <w:rFonts w:ascii="Times New Roman"/>
                <w:b w:val="false"/>
                <w:i w:val="false"/>
                <w:color w:val="000000"/>
                <w:sz w:val="20"/>
              </w:rPr>
              <w:t>
Vienna International Centre, P.O.Box 5ОО, А-1400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а</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Ішкі медициналық және ғылыми мақсаттарға арналған жылдық сұраныс Департамент ұсынылатын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қосылған болса, көрсетуді сұраймыз.</w:t>
      </w:r>
    </w:p>
    <w:bookmarkStart w:name="z17" w:id="13"/>
    <w:p>
      <w:pPr>
        <w:spacing w:after="0"/>
        <w:ind w:left="0"/>
        <w:jc w:val="left"/>
      </w:pPr>
      <w:r>
        <w:rPr>
          <w:rFonts w:ascii="Times New Roman"/>
          <w:b/>
          <w:i w:val="false"/>
          <w:color w:val="000000"/>
        </w:rPr>
        <w:t xml:space="preserve"> 
II тiзiмге енгiзілген психотроптық заттарға деген қажеттiлiкті бағалау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376"/>
        <w:gridCol w:w="1781"/>
        <w:gridCol w:w="1376"/>
        <w:gridCol w:w="162"/>
        <w:gridCol w:w="1185"/>
        <w:gridCol w:w="2377"/>
        <w:gridCol w:w="1781"/>
        <w:gridCol w:w="137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Аминептин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007</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Дельта-9-ТГК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Меклоквалон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Фенметразин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Метамфетамина рацемат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Ципепрол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4"/>
    <w:p>
      <w:pPr>
        <w:spacing w:after="0"/>
        <w:ind w:left="0"/>
        <w:jc w:val="left"/>
      </w:pPr>
      <w:r>
        <w:rPr>
          <w:rFonts w:ascii="Times New Roman"/>
          <w:b/>
          <w:i w:val="false"/>
          <w:color w:val="000000"/>
        </w:rPr>
        <w:t xml:space="preserve"> 
III тiзiмге енгiзілген психотроптық заттарға деген қажеттiлiкті бағалау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376"/>
        <w:gridCol w:w="1781"/>
        <w:gridCol w:w="1376"/>
        <w:gridCol w:w="162"/>
        <w:gridCol w:w="1185"/>
        <w:gridCol w:w="2377"/>
        <w:gridCol w:w="1781"/>
        <w:gridCol w:w="137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Глутетимид</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5"/>
    <w:p>
      <w:pPr>
        <w:spacing w:after="0"/>
        <w:ind w:left="0"/>
        <w:jc w:val="left"/>
      </w:pPr>
      <w:r>
        <w:rPr>
          <w:rFonts w:ascii="Times New Roman"/>
          <w:b/>
          <w:i w:val="false"/>
          <w:color w:val="000000"/>
        </w:rPr>
        <w:t xml:space="preserve"> 
IV тiзiмге енгiзілген психотроптық заттарға деген қажеттiлiкті бағалау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376"/>
        <w:gridCol w:w="1781"/>
        <w:gridCol w:w="1376"/>
        <w:gridCol w:w="162"/>
        <w:gridCol w:w="1185"/>
        <w:gridCol w:w="2377"/>
        <w:gridCol w:w="1781"/>
        <w:gridCol w:w="1378"/>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Метиприлон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Мефенорекс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Ниметазепам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РN 003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688,85</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PV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Гамма-оксимайлы қышқылы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883,58</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Пипрадрол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Секбутабарбитал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Фендиметразин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977,99</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Фенкамфамин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008</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812,98</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Клотиазепам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СПА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009</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Флудиазепам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Лорметазепам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Эстазолам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Этиллофлазепат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002</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Метилфенобарбитал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