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3f0" w14:textId="612d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политехникалық колледжі" коммуналдық мемлекеттік қазыналық кәсіпорнына мемлекет және қоғам қайраткері Саламат Мұқашевтың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қазандағы № 1115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«Атырау политехникалық колледжі» коммуналдық мемлекеттік қазыналық кәсіпорнына мемлекет және қоғам қайраткері Саламат Мұқашевтың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