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abf5" w14:textId="bada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қазандағы № 1114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01.01.2015 жылдан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мемлекеттік мекемелер» деген бөлім мынадай мазмұндағы реттік нөмірлері 21, 22, 23, 24, 25, 26, 27, 28, 29, 30, 31, 32, 33 және 34-жолдармен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 Қазақстан Республикасы Инвестициялар және даму министрлігінің «Ақмолажолзертханасы»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Қазақстан Республикасы Инвестициялар және даму министрлігінің «Ақтөбежолзертханасы»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Қазақстан Республикасы Инвестициялар және даму министрлігінің «Атыраужолзертханасы»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Қазақстан Республикасы Инвестициялар және даму министрлігінің «Алматыжолзертханасы»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Қазақстан Республикасы Инвестициялар және даму министрлігінің «Шығысжолзертханасы»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Қазақстан Республикасы Инвестициялар және даму министрлігінің «Жамбылжолзертханасы»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Қазақстан Республикасы Инвестициялар және даму министрлігінің «Батысжолзертханасы»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Қазақстан Республикасы Инвестициялар және даму министрлігінің «Қарағандыжолзертханасы»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Қазақстан Республикасы Инвестициялар және даму министрлігінің «Қызылордажолзертханасы»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Қазақстан Республикасы Инвестициялар және даму министрлігінің «Қостанайжолзертханасы»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Қазақстан Республикасы Инвестициялар және даму министрлігінің «Маңғыстаужолзертханасы»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Қазақстан Республикасы Инвестициялар және даму министрлігінің «Павлодаржолзертханасы»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Қазақстан Республикасы Инвестициялар және даму министрлігінің «Солтүстікжолзертханасы»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Қазақстан Республикасы Инвестициялар және даму министрлігінің «Оңтүстікжолзертханасы» республикалық мемлекеттік мекемесі.».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2015 жылғы 1 қаңтардан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