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b180" w14:textId="026b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"Astana Ballet" жауапкершілігі шектеулі серіктестігін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қазандағы № 1112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"Аstana Ballet" жауапкершілігі шектеулі серіктестігі "Астана Балет" театры" жауапкершілігі шектеулі серіктестігі болып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Үкіметінің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20 қазандағы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1112 қаулысымен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енгізілген өзгерістер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бөлімдегі реттік нөмірі 21-163-жол мынадай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"21-163. "Астана Балет" театры" ЖШС".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министрлігіне" деген бөлімдегі реттік нөмірі 224-33-2-жол мынадай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"224-33-2. "Астана Балет" театры" ЖШС".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