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eae7" w14:textId="fe4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Біліктілікті арттыру мен қайта даярлаудың оқу орталықтарын өндірістік кәсіпорындар жанынан құруды және олардың ЖОО-лар мен колледждердің мамандар даярлауына қатысуын көздейтін дуальді білім беру жүйесінің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15 қазандағы № 1093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– Елбасы Н.Ә. Назарбаевтың 2014 жылғы 17 қаңтардағы «Қазақстан жолы – 2050: Бір мақсат, бір мүдде, бір болашақ»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«Бизнесті қолдаудың бірінші кезектегі шараларын іске асыру жөніндегі іс-шаралар жоспарын бекіту туралы» Қазақстан Республикасы Үкіметінің 2014 жылғы 11 мамырдағы № 471 қаулысын орындау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Біліктілікті арттыру мен қайта даярлаудың оқу орталықтарын өндірістік кәсіпорындар жанынан құруды және олардың ЖОО-лар мен колледждердің мамандар даярлауына қатысуын көздейтін дуальді білім беру жүйесінің 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орталық және жергілікті атқарушы органдар, мемлекеттік органдар, Қазақстан Республикасының Ұлттық кәсіпкерлер палатасы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Жол картасының уақтылы орындалуы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тоқсан сайын, есепті тоқсаннан кейінгі айдың 5 күніне дейін Қазақстан Республикасы Білім және ғылым министрлігіне Жол картасының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Білім және ғылым министрлігі Қазақстан Республикасының Үкіметіне жыл сайын 15 қарашаға қарай Жол картасының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Қазақстан Республикасы Білім және ғылым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Біліктілікті арттыру мен қайта даярлаудың оқу орталықтарын өндірістік кәсіпорындар жанынан құруды және олардың ЖОО-лар мен колледждердің мамандар даярлауына қатысуын көздейтін дуальді білім беру жүйесінің жол картасы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Жол картасына өзгеріс енгізілді - ҚР Үкіметінің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993"/>
        <w:gridCol w:w="1593"/>
        <w:gridCol w:w="1913"/>
        <w:gridCol w:w="1"/>
        <w:gridCol w:w="1566"/>
        <w:gridCol w:w="6"/>
        <w:gridCol w:w="1715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Дуальді оқыту бойынша құқықтық нормативтік базаны қалыптастыру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дуальді оқыту бойынша мүдделі тараптардың құзыреттерін айқындау бөлігінде білім беру мәселелері бойынша өзгерістер мен толықтырулар енгізу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ҰКП, ДСӘДМ, ҰЭМ, мүдделі мемлекеттік органдар, GIZ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оқытуды енгізу бойынша кедергілерді жою үшін нормативтік құқықтық актілерге өзгерістермен толықтырулар енгізу бойынша ұсыныстар әзірлеу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ұсыныстар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ҰКП, ДСӘДМ, ҰЭМ, мүдделі мемлекеттік органдар, GIZ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2-тоқсан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тараптар арасында дуальді оқытуды енгізу бойынша шарттар және меморандумдар жасасу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 және меморандумдар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ДСӘДМ, ҰКП, «Самұрық-Қазына» ҰӘҚ» (келісім бойынша) облыстардың, Астана, Алматы қалаларының әкімдіктері, GIZ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 бойынша білім алушылар, кәсіпорындар және оқу орындары арасында шарттар жасау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Астана, Алматы қалаларының әкімдіктері, ӨКП, «Самұрық-Қазына» ҰӘҚ»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Дуальді оқыту мәселелері бойынша басқаруды жетілдіру</w:t>
            </w:r>
          </w:p>
          <w:bookmarkEnd w:id="8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деңгейде үйлестіру тобын құру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бұйрығы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ДСӘДМ, ҰКП, «Самұрық-Қазына» ҰӘҚ», мүдделі мемлекеттік органдар, GIZ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дуальді оқытуды үйлестіру тобын құру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қаулысы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Астана, Алматы қалаларының әкімдіктері, ӨКП, GIZ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4-тоқсан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 өңірлік құрылымында дуальді оқыту туралы шарттарды жасау бойынша тіркеу, мониторингілеу, үйлестіруді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шарттар тізілімі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ӨКП, облыстардың, Астана, Алматы қалаларының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 өкілдерін білім беру ұйымдарының қамқоршылық және байқау кеңестерінің құрамына қосу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қаулылары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Астана, Алматы қалаларының әкімдіктері, ӨКП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Колледждерде басым мамандықтар бойынша жұмыскерлердің қатысуымен консультативтік кеңестер құру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қаулылары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Астана, Алматы қалаларының әкімдіктері, ӨКП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қыркүйек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Дуальді оқытудың мазмұнын қамтамасыз ету</w:t>
            </w:r>
          </w:p>
          <w:bookmarkEnd w:id="14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 үшін білім бағдарламаларын әзірлеу бойынша әдістемелік ұсынымдар даярлау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ДСӘДМ, РҒӘО, «Самұрық-Қазына» ҰӘҚ», GIZ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 тәлімгерлікті дамыту, кәсіпорындардың ТжКБ оқу орындарын қамқорлыққа алуын ұйымдастыру жөніндегі ережені әзірлеу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«Кәсіпқор» холдингі» КЕАҚ», ДСӘДМ, БҒМ, «Самұрық-Қазына» ҰӘҚ», Кәсіподақтар федерациясы (келісім бойынша), ҰКП, ҰЭМ, GIZ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ТжКБ техникалық мамандықтары бойынша практикалық сабақтарға арналған сағат санының 60-70%-ға дейін ұлғайтылған экспериментальді оқу жоспарларын әзірлеу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жоспарла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ДСӘДМ, РҒӘО, ҰКП, облыстардың, Астана, Алматы қалаларының әкімдіктері, GIZ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Дуальді оқытудың инфрақұрылымын дамыту</w:t>
            </w:r>
          </w:p>
          <w:bookmarkEnd w:id="18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кәсіпорындармен және салалық қауымдастықтармен бірлесіп біліктілікті арттыру және қайта даярлаудың оқу орталықтарын ашу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ҰКП, «Самұрық-Қазына» ҰӘҚ» (келісім бойынша), облыстардың, Астана, Алматы қалаларының әкімдіктері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қаражаты есебінен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өндірістік оқытуды және практиканы өтуі үшін кәсіпорындарда өндірістік алаңдар құру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ҰКП, «Самұрық-Қазына» ҰӘҚ» (келісім бойынша), мүдделі мемлекеттік органдар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қаражаты есебінен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оқытудан және практикадан өту үшін кәсіпорындар мен компанияларда оқушы жұмыс орындарын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ҰКП, «Самұрық-Қазына» ҰӘҚ» (келісім бойынша), мүдделі мемлекеттік органдар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қаражаты есебінен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 бойынша жұмыс істейтін колледждердің зертханаларын және оқу шеберханаларын жаңарту және қайта жабдықтау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Астана, Алматы қалаларының әкімдіктері, ҰЭМ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дуальді оқытуға оқу орындарын тарту (жыл сайын кемінде 25 колледж, кемінде 2 ЖОО)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облыстардың, Астана, Алматы қалаларының әкімдіктері, GIZ (келісім бойынша)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оқытуға кәсіпорындарды тарту (жыл сайын кемінде 30 кәсіпорын)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ҰКП, «Самұрық-Қазына» ҰӘҚ»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қалаларының әкімдіктері</w:t>
            </w:r>
          </w:p>
          <w:bookmarkEnd w:id="25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2014–2016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Кәсіптік бағдар беру жұмыстарын дамыту </w:t>
            </w:r>
          </w:p>
          <w:bookmarkEnd w:id="26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бағдар беру бойынша әдістемелік ұсынымдар әзірлеу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ДСӘДМ, ҰКП, «Кәсіпқор» холдингі» КЕАҚ, GIZ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нарығына қажетті білікті кадрларға болжамды зерттеу бойынша деңгейлік білім беру және экономикалық салалар бойынша мамандықтар мемлекеттік бағдарламалар жобасы 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анықтама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ҰКП, «Самұрық-Қазына» ҰӘҚ» (келісім бойынша), облыстардың, Астана, Алматы қалаларының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алушылар, шаруа қожалықтары, колледждер арасында дуальді оқыту бойынша келісімшарттар жасау негізінде ауылдық жерде жұмыс істеу үшін мамандар даярлау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Астана, Алматы қалаларының әкімдіктері, ӨКП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05.02.2015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Дуальді оқытудағы қаржыландыру</w:t>
            </w:r>
          </w:p>
          <w:bookmarkEnd w:id="31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дуальді жүйесі бойынша мамандарды даярлауды қамтамасыз ететін оқу орындарына басым мемлекеттік тапсырысты орналастыруды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тапсырыс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ҰКП, облыстардың, Астана, Алматы қалаларының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Еңбекақысын төлеу мүмкіндігімен кәсіпорындар базасында студенттеріне өндірістік практиканы өтуді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ҰКП, «Самұрық-Қазына» ҰӘҚ»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Инженерлік-педагогикалық кадрлармен қамтамасыз ету </w:t>
            </w:r>
          </w:p>
          <w:bookmarkEnd w:id="34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орталықтарында дуальді оқыту шеңберінде кәсіптік бағдар бойынша консультанттармен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Кәсіподақтар федерациясы (келісім бойынша), облыстардың, Астана, Алматы қалаларының әкімдіктері, ӨКП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2020» жол картасын іске асыруға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 бойынша жұмыс істейтін арнайы пәндер оқытушыларын, колледждегі кәсіптік оқыту шеберлерінің біліктілігін арттыру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ҰКП, Қаржымині, облыстардың, Астана, Алматы қалаларының әкімдіктері, GIZ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Жалақыға үстемеақы төлеу мүмкіндігімен кәсіпорындарындағы жетекшілерді бекіту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ҰКП, «Самұрық-Қазына» ҰӘҚ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Ақпараттық-түсіндіру жұмысы</w:t>
            </w:r>
          </w:p>
          <w:bookmarkEnd w:id="38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оқытудың табысты үлгілерін үнемі жария ете отырып, ақпараттық-түсіндіру жұмыстарын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Жарияланымда баяндамалар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ДСӘДМ, облыстардың, Астана, Алматы қалаларының әкімдіктері, ҰКП, «Самұрық-Қазына» ҰӘҚ»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Дуальді оқыту туралы ақпаратты веб-ресурстарда жариялау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веб-ресурстар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ҰКП, «Самұрық-Қазына» ҰӘҚ»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Ескертпе: аббревиатуралардың толық жазылуы: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954"/>
        <w:gridCol w:w="9061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  <w:bookmarkEnd w:id="4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  <w:bookmarkEnd w:id="4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  <w:bookmarkEnd w:id="4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  <w:bookmarkEnd w:id="4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 </w:t>
            </w:r>
          </w:p>
          <w:bookmarkEnd w:id="4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</w:t>
            </w:r>
          </w:p>
          <w:bookmarkEnd w:id="4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кәсіпкерлер палатасы 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</w:t>
            </w:r>
          </w:p>
          <w:bookmarkEnd w:id="4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кәсіпкерлер палатасы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GIZ</w:t>
            </w:r>
          </w:p>
          <w:bookmarkEnd w:id="4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ынтымақтастық жөніндегі Германия қоғамы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«Кәсіпқор»холдингі» КЕАҚ</w:t>
            </w:r>
          </w:p>
          <w:bookmarkEnd w:id="5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«Кәсіпқор»холдингі»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«Самұрық-Қазына» ҰӘҚ»</w:t>
            </w:r>
          </w:p>
          <w:bookmarkEnd w:id="5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РҒӘО</w:t>
            </w:r>
          </w:p>
          <w:bookmarkEnd w:id="5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«Техникалық және кәсіптік білімді дамыту және біліктілікті берудің республикалық ғылыми-әдістемелік орталығы» акционерлік қоғамы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ТжКБ</w:t>
            </w:r>
          </w:p>
          <w:bookmarkEnd w:id="5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</w:t>
            </w:r>
          </w:p>
          <w:bookmarkEnd w:id="5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орталығы» коммуналдық мемлекеттік 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