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344" w14:textId="a3bc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аймағының басқарушы компаниясы"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қазандағы № 1087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инновациялық кластері туралы" 2014 жылғы 10 маусымдағы Қазақстан Республикасының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технологиялар паркі" арнайы экономикалық аймағының басқарушы компаниясы" акционерлік қоғамы қайта құру жолымен жарғылық капиталында мемлекет жүз пайыз қатысатын "Инновациялық технологиялар паркі" дербес кластерлік қоры болып қайта ұйымдастырылсын.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bookmarkEnd w:id="6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1087 қаулысымен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123-144-жол алып тасталсын.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министрлiгiне" деген бөлімде: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331-жол алып тасталсын.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Күші жойылды - ҚР Үкіметінің 28.08.2015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