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021e" w14:textId="eec0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Астана қаласының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қазандағы № 1076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әкімінің Қазақстан Республикасы Қорғаныс министрлігі «Ақмола аудандық пайдалану бөлімі» республикалық мемлекеттік мекемесінің теңгерімінде тұрған мүлікті республикалық меншіктен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министрлігінің Мемлекеттік мүлік және жекешелендіру комитеті Қазақстан Республикасының Қорғаныс министрлігімен және Астана қаласының әкімдігімен бірлесіп, заңнамада белгіленген тәртіппен осы қаулыға қосымшада көрсетілген мүлікті қабылдау-беру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меншіктен Астана қаласының коммуналдық меншігіне берілетін мемлекеттік мүлік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817"/>
        <w:gridCol w:w="3068"/>
        <w:gridCol w:w="1459"/>
        <w:gridCol w:w="1460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bookmarkEnd w:id="5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6"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7"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Пәтер, кадастрлық № 21-320-072-691-14-28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Сығанақ көш., 14-үй, 28-пәтер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