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0a51" w14:textId="af10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Ерекше маңызы бар концессиялық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7 қазандағы № 1060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Тақырып жаңа редакцияда - ҚР Үкіметінің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"Концессиялар туралы" 2006 жылғы 7 шілдедегі Қазақстан Республикасының Заңы 1-бабының 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ерекше маңызы бар концессиялық жобалардың тізбесі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ҚР Үкіметінің 19.02.2015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Концессиялық жобаларды ерекше маңызы бар санатқа жатқызу критерийлері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Алып тасталды - ҚР Үкіметінің 19.02.2015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маңызы бар концессиялық жобалардың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01.11.2019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 c №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Жақсартылуы мен пайдаланылуы концессия шарттары негізінде жүзеге асырылатын жұмыс істеп тұрған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автокөлік жолы (ҮАААЖ)" автокөлік жолын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4 жолақты қозғалысы бар I техникалық санатты автомобиль жолдарын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300 төсектік көпбейінді университеттік аурухананы салу және оны пайдалануға беру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300 төсектік көпбейінді университеттік аурухананы салу және оны пайдалануға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