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16e" w14:textId="bc4d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Салалық бағдарламалардың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7 қазандағы N 1056 қаулысы. Күші жойылды - Қазақстан Республикасы Үкіметінің 2015 жылғы 30 желтоқсандағы № 1136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30.12.2015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жоспарлау жүйесі туралы» Қазақстан Республикасы Президентінің 2009 жылғы 18 маусымдағы № 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Салалық бағдарламалардың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жаңа редакцияда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Салалық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76"/>
        <w:gridCol w:w="3311"/>
        <w:gridCol w:w="2660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мемлекеттік орган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бағдарламаларды іске асыру мерзімі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Дағдарыстан кейін қалпына келтіру бағдарламасы (бәсекеге қабілетті кәсіпорындарды сауықтыру)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нашақорлыққа және есірткі бизнесіне қарсы күрестің 2012 – 2016 жылдарға арналған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 жол картасы»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агроөнеркәсіптік кешенді дамыту жөніндегі 2013 – 2020 жылдарға арналған «Агробизнес-2020»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басқару жүйесін жаңғыртудың 2014 – 2050 жылдарға арналған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2050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үнемдеу – 2020»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«Өнімділік 2020»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геологиялық барлау жұмыстарының 2015 – 2019 жылдарға арналған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– 2020» бизнесті қолдау мен дамытудың бірыңғай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еншілес және тәуелді ұйымдары акцияларының пакеттерін бағалы қағаздар нарығына шығару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мемлекеттік-жекешелік әріптестікті дамыту жөніндегі 2011 – 2015 жылдарға арналған бағдарлама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– 2015 жылдар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табиғи монополиялар салаларындағы тарифтік саясат жөніндегі 2020 жылға дейінгі бағдарлама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2020 жылға дейін көрсетілетін қызметтер саласын дамыту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2020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жылдар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құпия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