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71a5" w14:textId="8ab7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кейбір заңнамалық актілеріне электр энергетикасы мәселелері бойынша өзгерістер мен толықтырулар енгізу туралы»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 қазандағы № 1054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1286 қаулысымен енгізілген «Қазақстан Республикасының кейбір заңнамалық актілеріне электр энергетикасы мәселелері бойынша өзгерістер мен толықтырулар енгізу туралы» Қазақстан Республикасы Заңының жобасы Қазақстан Республикасының Парламентінен кері қайтарып алынсын.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