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ebb19" w14:textId="4bebb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"Ақпараттық-талдау орталығы" акционерлік қоғамы директорлар кеңесінің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2014 жылғы 30 қыркүйектегі № 1052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туралы» 1995 жылғы 18 желтоқсандағы Қазақстан Республикасының Конституциялық заңы 8-бабының 4) тармақшасына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Қазақстан Республикасы Білім және ғылым министрлігі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 Қазақстан Республикасының Білім және ғылым министрі Аслан Бәкенұлы Сәрінжіповті «Ақпараттық-талдау орталығы» акционерлік қоғамының директорлар кеңесінің құрамына сайлауды қамтамасыз етсін.</w:t>
      </w:r>
      <w:r>
        <w:br/>
      </w:r>
      <w:r>
        <w:rPr>
          <w:rFonts w:ascii="Times New Roman"/>
          <w:b w:val="false"/>
          <w:i w:val="false"/>
          <w:color w:val="000000"/>
          <w:sz w:val="28"/>
        </w:rPr>
        <w:t>
      2. 
</w:t>
      </w:r>
      <w:r>
        <w:rPr>
          <w:rFonts w:ascii="Times New Roman"/>
          <w:b w:val="false"/>
          <w:i w:val="false"/>
          <w:color w:val="000000"/>
          <w:sz w:val="28"/>
        </w:rPr>
        <w:t>
Осы қаулы қол қойылған күнінен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 xml:space="preserve">      Премьер-Министрі </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Мәсімов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