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8e7d" w14:textId="4838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қыркүйектегі № 1050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Қазақстан Республикасында кәсіпкерлік қызмет үшін</w:t>
      </w:r>
      <w:r>
        <w:br/>
      </w:r>
      <w:r>
        <w:rPr>
          <w:rFonts w:ascii="Times New Roman"/>
          <w:b/>
          <w:i w:val="false"/>
          <w:color w:val="000000"/>
        </w:rPr>
        <w:t>
жағдайды түбегейлі жақсарту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 Қазақстан Республикасы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Парламентінің Жаршысы, 1994 ж., № 23-24 (қосымша), 1995 ж., № 15-16, 109-құжат; № 20,121-құжат;,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1,5-құжат; № 2, 13, 15-құжат; № 6, 43-құжат; № 8, 64-құжат; № 10, 77-құжат; № 11, 80-құжат; № 20, 121-құжат; № 21-22, 124-құжат; № 23-24, 125-құжат; 2013 ж., № 7, 36-құжат; № 10-11, 56-құжат; № 14, 72-құжат; № 15, 76-құжат; 2014 ж., № 4-5, 24-құжат; № 10, 52-құжат; № 11, 60-63-құжаттар):</w:t>
      </w:r>
      <w:r>
        <w:br/>
      </w:r>
      <w:r>
        <w:rPr>
          <w:rFonts w:ascii="Times New Roman"/>
          <w:b w:val="false"/>
          <w:i w:val="false"/>
          <w:color w:val="000000"/>
          <w:sz w:val="28"/>
        </w:rPr>
        <w:t>
      1) 33-баптың 2-тармағы мынадай редакцияда жазылсын:</w:t>
      </w:r>
      <w:r>
        <w:br/>
      </w:r>
      <w:r>
        <w:rPr>
          <w:rFonts w:ascii="Times New Roman"/>
          <w:b w:val="false"/>
          <w:i w:val="false"/>
          <w:color w:val="000000"/>
          <w:sz w:val="28"/>
        </w:rPr>
        <w:t>
      «2. Заңды тұлғаның өз атауы жазылған мөрi болады. Бұл талап кіші кәсіпкерлік субьектілеріне жататын заңды тұлғаларға қойылмайды.»;</w:t>
      </w:r>
      <w:r>
        <w:br/>
      </w:r>
      <w:r>
        <w:rPr>
          <w:rFonts w:ascii="Times New Roman"/>
          <w:b w:val="false"/>
          <w:i w:val="false"/>
          <w:color w:val="000000"/>
          <w:sz w:val="28"/>
        </w:rPr>
        <w:t>
      2) 118-баптың 2-тармағы мынадай редакцияда жазылсын:</w:t>
      </w:r>
      <w:r>
        <w:br/>
      </w:r>
      <w:r>
        <w:rPr>
          <w:rFonts w:ascii="Times New Roman"/>
          <w:b w:val="false"/>
          <w:i w:val="false"/>
          <w:color w:val="000000"/>
          <w:sz w:val="28"/>
        </w:rPr>
        <w:t>
      «2. Егер осы Кодексте және «Жылжымайтын мүлiкке құқықтарды мемлекеттiк тiркеу туралы» Қазақстан Республикасының Заңында өзгеше белгiленбесе, жылжымайтын мүлiкке құқықтар (құқықтар ауыртпалығы) мемлекеттiк тiркелген кезден бастап туындайды, өзгередi және тоқтатылады. Егер тіркеуден бас тартылмаса, мемлекеттік тіркеу кезі деп - өтініш берілген кез, ал электрондық тіркеген кезде - тіркеу органының жүргізілген тіркеу туралы хабарлама жөнелту арқылы құқықтардың (құқықтық ауыртпалықтардың) туындауын, өзгеруін немесе тоқтатылуын растаған кезі танылады.»;</w:t>
      </w:r>
      <w:r>
        <w:br/>
      </w:r>
      <w:r>
        <w:rPr>
          <w:rFonts w:ascii="Times New Roman"/>
          <w:b w:val="false"/>
          <w:i w:val="false"/>
          <w:color w:val="000000"/>
          <w:sz w:val="28"/>
        </w:rPr>
        <w:t>
      3) 152-баптың 3-тармағының үшінші бөлігі мынадай редакцияда жазылсын:</w:t>
      </w:r>
      <w:r>
        <w:br/>
      </w:r>
      <w:r>
        <w:rPr>
          <w:rFonts w:ascii="Times New Roman"/>
          <w:b w:val="false"/>
          <w:i w:val="false"/>
          <w:color w:val="000000"/>
          <w:sz w:val="28"/>
        </w:rPr>
        <w:t>
      «Заңдармен және тараптардың келiсiмiмен қосымша талаптар белгiленуi мүмкiн, онда мәмiле нысаны, атап айтқанда, белгiленген нысанды бланкiге жазу, Қазақстан Республикасының заңнамасында көзделген жағдайларда мөрмен бекiту және осы тараптарды орындамау салдары көзделуге тиiс.»;</w:t>
      </w:r>
      <w:r>
        <w:br/>
      </w:r>
      <w:r>
        <w:rPr>
          <w:rFonts w:ascii="Times New Roman"/>
          <w:b w:val="false"/>
          <w:i w:val="false"/>
          <w:color w:val="000000"/>
          <w:sz w:val="28"/>
        </w:rPr>
        <w:t>
      4) 167-баптың 6-тармағы мынадай редакцияда жазылсын:</w:t>
      </w:r>
      <w:r>
        <w:br/>
      </w:r>
      <w:r>
        <w:rPr>
          <w:rFonts w:ascii="Times New Roman"/>
          <w:b w:val="false"/>
          <w:i w:val="false"/>
          <w:color w:val="000000"/>
          <w:sz w:val="28"/>
        </w:rPr>
        <w:t>
      «6. Заңды тұлға атынан сенiмхат оның басшысы немесе бұған оның құрылтай құжаттарымен уәкiлдiк берiлген өзге де адамның қолы қойылып берiледi және егер Қазақстан Республикасының заңнамасына сәйкес осы тұлғаның мөрі болуға тиіс болса, осы ұйымның мөрiмен бекiтiледi.».</w:t>
      </w:r>
      <w:r>
        <w:br/>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60-63-құжаттар;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663-баптың жетінші тармағы алып тасталсын.</w:t>
      </w:r>
      <w:r>
        <w:br/>
      </w:r>
      <w:r>
        <w:rPr>
          <w:rFonts w:ascii="Times New Roman"/>
          <w:b w:val="false"/>
          <w:i w:val="false"/>
          <w:color w:val="000000"/>
          <w:sz w:val="28"/>
        </w:rPr>
        <w:t>
      3.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2,10-құжат; № 8, 44-құжат; № 11, 63, 64-құжаттар;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 мынадай мазмұндағы 96-1-баптың тақырыбымен толықтырылсын:</w:t>
      </w:r>
      <w:r>
        <w:br/>
      </w:r>
      <w:r>
        <w:rPr>
          <w:rFonts w:ascii="Times New Roman"/>
          <w:b w:val="false"/>
          <w:i w:val="false"/>
          <w:color w:val="000000"/>
          <w:sz w:val="28"/>
        </w:rPr>
        <w:t>
      «96-1-бап. Жосықсыз жер учаскелерінің меншік иелері мен жер пайдаланушыларының тізілімі;»;</w:t>
      </w:r>
      <w:r>
        <w:br/>
      </w:r>
      <w:r>
        <w:rPr>
          <w:rFonts w:ascii="Times New Roman"/>
          <w:b w:val="false"/>
          <w:i w:val="false"/>
          <w:color w:val="000000"/>
          <w:sz w:val="28"/>
        </w:rPr>
        <w:t>
      2) 12-бапта:</w:t>
      </w:r>
      <w:r>
        <w:br/>
      </w:r>
      <w:r>
        <w:rPr>
          <w:rFonts w:ascii="Times New Roman"/>
          <w:b w:val="false"/>
          <w:i w:val="false"/>
          <w:color w:val="000000"/>
          <w:sz w:val="28"/>
        </w:rPr>
        <w:t>
      20) тармақша алып тасталсын;</w:t>
      </w:r>
      <w:r>
        <w:br/>
      </w:r>
      <w:r>
        <w:rPr>
          <w:rFonts w:ascii="Times New Roman"/>
          <w:b w:val="false"/>
          <w:i w:val="false"/>
          <w:color w:val="000000"/>
          <w:sz w:val="28"/>
        </w:rPr>
        <w:t>
      мынадай мазмұндағы 46) тармақшамен толықтырылсын:</w:t>
      </w:r>
      <w:r>
        <w:br/>
      </w:r>
      <w:r>
        <w:rPr>
          <w:rFonts w:ascii="Times New Roman"/>
          <w:b w:val="false"/>
          <w:i w:val="false"/>
          <w:color w:val="000000"/>
          <w:sz w:val="28"/>
        </w:rPr>
        <w:t>
      «46) жосықсыз жер учаскелерінің меншік иелері мен жер пайдаланушыларының тізілімі – қағаз жеткізгіште жазылып қойылған және жер учаскелері осы Кодекстің 92 және 93 баптарымен көзделген негіздемелер бойынша мәжбүрлеп алынып қойылған алып қою туралы соттың шешімі заңды күшіне енген соң тіркелген тұлғаларды сәйкестендіруді қамтамасыз ететін мәліметтердің электрондық базасын пайдаланумен мәліметтер жиынтығы.»;</w:t>
      </w:r>
      <w:r>
        <w:br/>
      </w:r>
      <w:r>
        <w:rPr>
          <w:rFonts w:ascii="Times New Roman"/>
          <w:b w:val="false"/>
          <w:i w:val="false"/>
          <w:color w:val="000000"/>
          <w:sz w:val="28"/>
        </w:rPr>
        <w:t>
      3) 13-баптың 6) тармақшасы мынандай редакцияда жазылсын:</w:t>
      </w:r>
      <w:r>
        <w:br/>
      </w:r>
      <w:r>
        <w:rPr>
          <w:rFonts w:ascii="Times New Roman"/>
          <w:b w:val="false"/>
          <w:i w:val="false"/>
          <w:color w:val="000000"/>
          <w:sz w:val="28"/>
        </w:rPr>
        <w:t>
      «6) жердi ерекше қорғалатын табиғи аумақтарға жатқызу тәртібін, республикалық және халықаралық маңызы бар ерекше қорғалатын табиғи аумақтардың тiзбесiн, сондай-ақ орман қорының жерлерін орман шаруашылығын жүргізумен байланысты емес мақсаттар үшін басқа санаттардағы жерлерге ауыстыру қағидаларын бекіту.»;</w:t>
      </w:r>
      <w:r>
        <w:br/>
      </w:r>
      <w:r>
        <w:rPr>
          <w:rFonts w:ascii="Times New Roman"/>
          <w:b w:val="false"/>
          <w:i w:val="false"/>
          <w:color w:val="000000"/>
          <w:sz w:val="28"/>
        </w:rPr>
        <w:t>
      4) 14-баптың бірінші бөлігінде:</w:t>
      </w:r>
      <w:r>
        <w:br/>
      </w:r>
      <w:r>
        <w:rPr>
          <w:rFonts w:ascii="Times New Roman"/>
          <w:b w:val="false"/>
          <w:i w:val="false"/>
          <w:color w:val="000000"/>
          <w:sz w:val="28"/>
        </w:rPr>
        <w:t>
      мынадай мазмұндағы 2-2) және 15-1) тармақшалармен толықтырылсын:</w:t>
      </w:r>
      <w:r>
        <w:br/>
      </w:r>
      <w:r>
        <w:rPr>
          <w:rFonts w:ascii="Times New Roman"/>
          <w:b w:val="false"/>
          <w:i w:val="false"/>
          <w:color w:val="000000"/>
          <w:sz w:val="28"/>
        </w:rPr>
        <w:t>
      «2-2) жерлерді резервте қалдыру қағидаларын әзірлеу және бекіту;»;</w:t>
      </w:r>
      <w:r>
        <w:br/>
      </w:r>
      <w:r>
        <w:rPr>
          <w:rFonts w:ascii="Times New Roman"/>
          <w:b w:val="false"/>
          <w:i w:val="false"/>
          <w:color w:val="000000"/>
          <w:sz w:val="28"/>
        </w:rPr>
        <w:t>
      «15-1) жосықсыз жер учаскелерінің меншік иелері мен жер пайдаланушыларының тізілімін қалыптастыру және жүргізу;»;</w:t>
      </w:r>
      <w:r>
        <w:br/>
      </w:r>
      <w:r>
        <w:rPr>
          <w:rFonts w:ascii="Times New Roman"/>
          <w:b w:val="false"/>
          <w:i w:val="false"/>
          <w:color w:val="000000"/>
          <w:sz w:val="28"/>
        </w:rPr>
        <w:t>
      7-1) және 16) тармақшалар алып тасталсын;</w:t>
      </w:r>
      <w:r>
        <w:br/>
      </w:r>
      <w:r>
        <w:rPr>
          <w:rFonts w:ascii="Times New Roman"/>
          <w:b w:val="false"/>
          <w:i w:val="false"/>
          <w:color w:val="000000"/>
          <w:sz w:val="28"/>
        </w:rPr>
        <w:t>
      5) 14-1-бапта:</w:t>
      </w:r>
      <w:r>
        <w:br/>
      </w:r>
      <w:r>
        <w:rPr>
          <w:rFonts w:ascii="Times New Roman"/>
          <w:b w:val="false"/>
          <w:i w:val="false"/>
          <w:color w:val="000000"/>
          <w:sz w:val="28"/>
        </w:rPr>
        <w:t>
      бірінші тармақтың 14-1) тармақшасындағы «анықтау жатады.» деген сөздер «анықтау;» деген сөзбен ауыстырылып, мынадай мазмұндағы 15-1) және 16) тармақшалармен толықтырылсын:</w:t>
      </w:r>
      <w:r>
        <w:br/>
      </w:r>
      <w:r>
        <w:rPr>
          <w:rFonts w:ascii="Times New Roman"/>
          <w:b w:val="false"/>
          <w:i w:val="false"/>
          <w:color w:val="000000"/>
          <w:sz w:val="28"/>
        </w:rPr>
        <w:t>
      «15-1) осы Кодекстің 92 және 93-баптарында көзделген негіздер бойынша жер учаскелерін алып қою сот шешімінің заңды күшіне ену негізінде жер учаскелерінің меншік иелері және пайдаланушылар туралы орталық уәкілетті органға ақпараттар ұсыну;»;</w:t>
      </w:r>
      <w:r>
        <w:br/>
      </w:r>
      <w:r>
        <w:rPr>
          <w:rFonts w:ascii="Times New Roman"/>
          <w:b w:val="false"/>
          <w:i w:val="false"/>
          <w:color w:val="000000"/>
          <w:sz w:val="28"/>
        </w:rPr>
        <w:t>
      16) осы Кодекстің 94-бабының екінші бөлігінде көзделген жер учаскесіне ауыртпалықты белгілеуге және тоқтатуға өтінім беру жатады.».</w:t>
      </w:r>
      <w:r>
        <w:br/>
      </w:r>
      <w:r>
        <w:rPr>
          <w:rFonts w:ascii="Times New Roman"/>
          <w:b w:val="false"/>
          <w:i w:val="false"/>
          <w:color w:val="000000"/>
          <w:sz w:val="28"/>
        </w:rPr>
        <w:t>
      2-тармақтың 20) тармақшасындағы «анықтау жатады.» деген сөздер «анықтау;» деген сөзбен ауыстырылып, мынадай мазмұндағы 21) және 22) тармақшалармен толықтырылсын:</w:t>
      </w:r>
      <w:r>
        <w:br/>
      </w:r>
      <w:r>
        <w:rPr>
          <w:rFonts w:ascii="Times New Roman"/>
          <w:b w:val="false"/>
          <w:i w:val="false"/>
          <w:color w:val="000000"/>
          <w:sz w:val="28"/>
        </w:rPr>
        <w:t>
      «21) осы Кодекстің 92 және 93-баптарында көзделген негіздер бойынша жер учаскелерін алып қою сот шешімінің заңды күшіне ену негізінде жер учаскелерінің меншік иелері және пайдаланушылар туралы орталық уәкілетті органға ақпараттар ұсыну;»;</w:t>
      </w:r>
      <w:r>
        <w:br/>
      </w:r>
      <w:r>
        <w:rPr>
          <w:rFonts w:ascii="Times New Roman"/>
          <w:b w:val="false"/>
          <w:i w:val="false"/>
          <w:color w:val="000000"/>
          <w:sz w:val="28"/>
        </w:rPr>
        <w:t>
      22) осы Кодекстің 94-бабының екінші бөлігімен көзделген жер учаскесіне ауыртпалықты белгілеуге және тоқтатуға өтінім беру жатады.»;</w:t>
      </w:r>
      <w:r>
        <w:br/>
      </w:r>
      <w:r>
        <w:rPr>
          <w:rFonts w:ascii="Times New Roman"/>
          <w:b w:val="false"/>
          <w:i w:val="false"/>
          <w:color w:val="000000"/>
          <w:sz w:val="28"/>
        </w:rPr>
        <w:t>
      6) 24-баптың үшінші бөлігі мынадай редакцияда жазылсын:</w:t>
      </w:r>
      <w:r>
        <w:br/>
      </w:r>
      <w:r>
        <w:rPr>
          <w:rFonts w:ascii="Times New Roman"/>
          <w:b w:val="false"/>
          <w:i w:val="false"/>
          <w:color w:val="000000"/>
          <w:sz w:val="28"/>
        </w:rPr>
        <w:t>
      «Шетелдіктер, азаматтығы жоқ адамдар, шетелдік заңды тұлғалар, сондай-ақ жарғылық капиталындағы шетелдіктердің, азаматтығы жоқ адамдардың, шетелдік заңды тұлғалардың үлесі елу пайыздан асатын заңды тұлғалар, ауыл шаруашылығы мақсатындағы жер учаскелерін жиырма бес жылға дейiнгі мерзімге жалдау шарттарымен уақытша жер пайдалану құқығында иелене алады.»;</w:t>
      </w:r>
      <w:r>
        <w:br/>
      </w:r>
      <w:r>
        <w:rPr>
          <w:rFonts w:ascii="Times New Roman"/>
          <w:b w:val="false"/>
          <w:i w:val="false"/>
          <w:color w:val="000000"/>
          <w:sz w:val="28"/>
        </w:rPr>
        <w:t>
      7) 37-баптың 2) тармақшасы мынадай редакцияда жазылсын:</w:t>
      </w:r>
      <w:r>
        <w:br/>
      </w:r>
      <w:r>
        <w:rPr>
          <w:rFonts w:ascii="Times New Roman"/>
          <w:b w:val="false"/>
          <w:i w:val="false"/>
          <w:color w:val="000000"/>
          <w:sz w:val="28"/>
        </w:rPr>
        <w:t>
      «2) тауарлы ауыл шаруашылығы өндірісін жүргізу үшін:</w:t>
      </w:r>
      <w:r>
        <w:br/>
      </w:r>
      <w:r>
        <w:rPr>
          <w:rFonts w:ascii="Times New Roman"/>
          <w:b w:val="false"/>
          <w:i w:val="false"/>
          <w:color w:val="000000"/>
          <w:sz w:val="28"/>
        </w:rPr>
        <w:t>
      Қазақстан Республикасының мемлекеттік емес заңды тұлғаларына 49 жылға дейінгі мерзімге;</w:t>
      </w:r>
      <w:r>
        <w:br/>
      </w:r>
      <w:r>
        <w:rPr>
          <w:rFonts w:ascii="Times New Roman"/>
          <w:b w:val="false"/>
          <w:i w:val="false"/>
          <w:color w:val="000000"/>
          <w:sz w:val="28"/>
        </w:rPr>
        <w:t>
      шетелдіктерге, азаматтығы жоқ адамдарға және шетелдік заңды тұлғаларға, сондай-ақ жарғылық капиталындағы шетелдіктердің, азаматтығы жоқ адамдардың, шетелдік заңды тұлғалардың үлесі елу пайыздан асатын заңды тұлғаларға 25 жылға дейінгі мерзімге беріледі.»;</w:t>
      </w:r>
      <w:r>
        <w:br/>
      </w:r>
      <w:r>
        <w:rPr>
          <w:rFonts w:ascii="Times New Roman"/>
          <w:b w:val="false"/>
          <w:i w:val="false"/>
          <w:color w:val="000000"/>
          <w:sz w:val="28"/>
        </w:rPr>
        <w:t>
      8) 43-бапта:</w:t>
      </w:r>
      <w:r>
        <w:br/>
      </w:r>
      <w:r>
        <w:rPr>
          <w:rFonts w:ascii="Times New Roman"/>
          <w:b w:val="false"/>
          <w:i w:val="false"/>
          <w:color w:val="000000"/>
          <w:sz w:val="28"/>
        </w:rPr>
        <w:t>
      3-тармақтың алтыншы бөлігі мынадай редакцияда жазылсын:</w:t>
      </w:r>
      <w:r>
        <w:br/>
      </w:r>
      <w:r>
        <w:rPr>
          <w:rFonts w:ascii="Times New Roman"/>
          <w:b w:val="false"/>
          <w:i w:val="false"/>
          <w:color w:val="000000"/>
          <w:sz w:val="28"/>
        </w:rPr>
        <w:t>
      «Жосықсыз жер учаскелерінің меншік иелері мен жер пайдаланушылардың тізілімінде өтініш беруші туралы мәліметтер болған және өтініш беруші жер учаскесіне құқық беру туралы не оны беруден бас тарту туралы шешім қабылдау үшін қажетті құжаттар топтамасын толық ұсынбаған жағдайларда, жер учаскесі орналасқан жердегі облыстардың, республикалық маңызы бар қалалардың, астананың, аудандардың, облыстық маңызы бар қалалардың уәкілетті органдары өтініш берушіге екі жұмыс күні ішінде оның өтінішін қараудан дәлелді түрде бас тартуды жазбаша түрде береді.»;</w:t>
      </w:r>
      <w:r>
        <w:br/>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Жер учаскесін игеру мерзімі мен шарттарын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селолық округтердің әкімдері, ал арнайы экономикалық аймақ аумағында – берілетін жер учаскесінің нысаналы мақсатына және жерді аймаққа бөлу мен қала құрылысы регламенттеріне сәйкес осы аумақта белгіленген жердің құқықтық режиміне қарай тиісті әкімшілік-аумақтық бірліктердің жергілікті атқарушы органдары немесе осы Кодексте белгіленген жер учаскелерін беру жөніндегі құзыреті шегінде арнайы экономикалық аймақтың әкімшілігі айқындайды және ол сатып алу-сату немесе жер пайдалану (жалдау) шарттарында көрсетіледі. Жетім балалар, ата-анасының қамқорлығынсыз қалған балалар он сегіз жасқа толғанға дейін оларға меншік құқығында тиесілі жер учаскесін қоспағанда, құрылыс үшін берілген жер учаскесін игеру мерзімі жобалау (жобалау-сметалық) құжаттамаға сәйкес айқындалады, ал олар болмаған жағдайда – үш жыл болып белгіленеді.</w:t>
      </w:r>
      <w:r>
        <w:br/>
      </w:r>
      <w:r>
        <w:rPr>
          <w:rFonts w:ascii="Times New Roman"/>
          <w:b w:val="false"/>
          <w:i w:val="false"/>
          <w:color w:val="000000"/>
          <w:sz w:val="28"/>
        </w:rPr>
        <w:t>
      Бұл ретте құрылыс үшін берілген жер учаскесін игеру мерзімі мынадай жағдайларда:</w:t>
      </w:r>
      <w:r>
        <w:br/>
      </w:r>
      <w:r>
        <w:rPr>
          <w:rFonts w:ascii="Times New Roman"/>
          <w:b w:val="false"/>
          <w:i w:val="false"/>
          <w:color w:val="000000"/>
          <w:sz w:val="28"/>
        </w:rPr>
        <w:t>
      1) жобалау (жобалау-сметалық) құжаттамалары түзетілген кезде;</w:t>
      </w:r>
      <w:r>
        <w:br/>
      </w:r>
      <w:r>
        <w:rPr>
          <w:rFonts w:ascii="Times New Roman"/>
          <w:b w:val="false"/>
          <w:i w:val="false"/>
          <w:color w:val="000000"/>
          <w:sz w:val="28"/>
        </w:rPr>
        <w:t>
      2) салынып жатқан ғимараттың (құрылыстар мен ғимараттың) қаңқасы болған кезде ұзартылады.</w:t>
      </w:r>
      <w:r>
        <w:br/>
      </w:r>
      <w:r>
        <w:rPr>
          <w:rFonts w:ascii="Times New Roman"/>
          <w:b w:val="false"/>
          <w:i w:val="false"/>
          <w:color w:val="000000"/>
          <w:sz w:val="28"/>
        </w:rPr>
        <w:t>
      Жер учаскесін игеру мерзімін ұзартуға мүдделі меншік иесі немесе жер пайдаланушы игеру мерзімінің аяқталуына дейін кемінде екі ай қалғанда жер учаскесi орналасқан жердегi облыстың, республикалық маңызы бар қаланың, астананың, ауданның, облыстық маңызы бар қаланың жергiлiктi атқарушы органына өтiнiш бередi.</w:t>
      </w:r>
      <w:r>
        <w:br/>
      </w:r>
      <w:r>
        <w:rPr>
          <w:rFonts w:ascii="Times New Roman"/>
          <w:b w:val="false"/>
          <w:i w:val="false"/>
          <w:color w:val="000000"/>
          <w:sz w:val="28"/>
        </w:rPr>
        <w:t>
      Жер учаскесін игеру мерзімін ұзарту туралы өтініш келіп түскен кезден бастап күнтізбелік отыз күнге дейінгі мерзімде қаралады.</w:t>
      </w:r>
      <w:r>
        <w:br/>
      </w:r>
      <w:r>
        <w:rPr>
          <w:rFonts w:ascii="Times New Roman"/>
          <w:b w:val="false"/>
          <w:i w:val="false"/>
          <w:color w:val="000000"/>
          <w:sz w:val="28"/>
        </w:rPr>
        <w:t>
      Жер учаскесін игеру мерзімін ұзарту туралы шешім осы баптың екінші бөлігіне сәйкес құрылатын комиссияның қорытындысы негізінде қабылданады.</w:t>
      </w:r>
      <w:r>
        <w:br/>
      </w:r>
      <w:r>
        <w:rPr>
          <w:rFonts w:ascii="Times New Roman"/>
          <w:b w:val="false"/>
          <w:i w:val="false"/>
          <w:color w:val="000000"/>
          <w:sz w:val="28"/>
        </w:rPr>
        <w:t>
      Ауыл шаруашылығы мақсаттары үшін берілген жер учаскесін игеру мерзімі де жобалау (жобалау-сметалық) құжаттамаға сәйкес белгіленеді, ал жобалау (жобалау-сметалық) құжаттамасы қажет болмайтын басқа жағдайларда – екі жылдан аспайтын мерзім болып белгіленеді.</w:t>
      </w:r>
      <w:r>
        <w:br/>
      </w:r>
      <w:r>
        <w:rPr>
          <w:rFonts w:ascii="Times New Roman"/>
          <w:b w:val="false"/>
          <w:i w:val="false"/>
          <w:color w:val="000000"/>
          <w:sz w:val="28"/>
        </w:rPr>
        <w:t>
      Жер учаскесін игеру бойынша шара қолданбау жер учаскесін мақсаты бойынша пайдаланбау болып есептеледі.»;</w:t>
      </w:r>
      <w:r>
        <w:br/>
      </w:r>
      <w:r>
        <w:rPr>
          <w:rFonts w:ascii="Times New Roman"/>
          <w:b w:val="false"/>
          <w:i w:val="false"/>
          <w:color w:val="000000"/>
          <w:sz w:val="28"/>
        </w:rPr>
        <w:t>
      9) 48-баптың 2-тармағы мынадай редакцияда жазылсын:</w:t>
      </w:r>
      <w:r>
        <w:br/>
      </w:r>
      <w:r>
        <w:rPr>
          <w:rFonts w:ascii="Times New Roman"/>
          <w:b w:val="false"/>
          <w:i w:val="false"/>
          <w:color w:val="000000"/>
          <w:sz w:val="28"/>
        </w:rPr>
        <w:t>
      «2. Сауда-саттықтың (конкурстардың, аукциондардың) жеңімпаздарына - шетелдіктерге және азаматтығы жоқ адамдарға тауарлы ауыл шаруашылығы өндірісін, орман өсіруді, қосалқы ауыл шаруашылығын жүргізу үшін жер учаскелері жиырма бес жылға дейінгі мерзімге жалдау шартымен уақытша жер пайдалануға беріледі.»;</w:t>
      </w:r>
      <w:r>
        <w:br/>
      </w:r>
      <w:r>
        <w:rPr>
          <w:rFonts w:ascii="Times New Roman"/>
          <w:b w:val="false"/>
          <w:i w:val="false"/>
          <w:color w:val="000000"/>
          <w:sz w:val="28"/>
        </w:rPr>
        <w:t>
      10) 92-бап мынадай редакцияда жазылсын:</w:t>
      </w:r>
      <w:r>
        <w:br/>
      </w:r>
      <w:r>
        <w:rPr>
          <w:rFonts w:ascii="Times New Roman"/>
          <w:b w:val="false"/>
          <w:i w:val="false"/>
          <w:color w:val="000000"/>
          <w:sz w:val="28"/>
        </w:rPr>
        <w:t>
      «92-бап. Мақсаты бойынша пайдаланылмаған жер учаскесiн меншiк иесiнен және жер пайдаланушыдан мәжбүрлеп алып қою</w:t>
      </w:r>
      <w:r>
        <w:br/>
      </w:r>
      <w:r>
        <w:rPr>
          <w:rFonts w:ascii="Times New Roman"/>
          <w:b w:val="false"/>
          <w:i w:val="false"/>
          <w:color w:val="000000"/>
          <w:sz w:val="28"/>
        </w:rPr>
        <w:t>
      1. Егер тұрғын үй құрылысына немесе өзге де құрылысқа арналған жер учаскесi игеру мерзімі ішінде мақсаты бойынша пайдаланылмаса, мұндай жер учаскесi осы Кодекстiң 94-бабында көзделген тәртiппен меншiк иесiнен және жер пайдаланушыдан мәжбүрлеп алып қойылуға жатады.</w:t>
      </w:r>
      <w:r>
        <w:br/>
      </w:r>
      <w:r>
        <w:rPr>
          <w:rFonts w:ascii="Times New Roman"/>
          <w:b w:val="false"/>
          <w:i w:val="false"/>
          <w:color w:val="000000"/>
          <w:sz w:val="28"/>
        </w:rPr>
        <w:t>
      Бұл ретте Қазақстан Республикасы Салық кодексінің 387-бабының бірінші бөлігінің шарттары ескеріле отырып осындай фактілер анықталған кезден бастап ұлғайтылған салықтық ставкалар қолданылады.</w:t>
      </w:r>
      <w:r>
        <w:br/>
      </w:r>
      <w:r>
        <w:rPr>
          <w:rFonts w:ascii="Times New Roman"/>
          <w:b w:val="false"/>
          <w:i w:val="false"/>
          <w:color w:val="000000"/>
          <w:sz w:val="28"/>
        </w:rPr>
        <w:t>
      2. Салынған объектіні пайдалануға енгізу туралы актінің болмауы тұрғын үй құрылысына немесе өзге де құрылысқа арналған жер учаскесін пайдаланбау жағдайларына жатады.</w:t>
      </w:r>
      <w:r>
        <w:br/>
      </w:r>
      <w:r>
        <w:rPr>
          <w:rFonts w:ascii="Times New Roman"/>
          <w:b w:val="false"/>
          <w:i w:val="false"/>
          <w:color w:val="000000"/>
          <w:sz w:val="28"/>
        </w:rPr>
        <w:t>
      3. Егер ауыл шаруашылығы өндiрiсiн жүргізу үшін, оның ішінде, шаруа немесе фермер қожалығына арналған жер учаскесі игеру мерзімі ішінде мақсаты бойынша пайдаланылмаса не пайдаланбау фактісі алғашқы анықталған кезінен бастап, бесжылдық кезеңде жалпы алғанда екі жыл пайдаланылмаса, онда мұндай жер учаскесi осы Кодекстiң 94-бабында көзделген тәртiппен меншiк иесiнен және жер пайдаланушыдан мәжбүрлеп алып қойылуға жатады.</w:t>
      </w:r>
      <w:r>
        <w:br/>
      </w:r>
      <w:r>
        <w:rPr>
          <w:rFonts w:ascii="Times New Roman"/>
          <w:b w:val="false"/>
          <w:i w:val="false"/>
          <w:color w:val="000000"/>
          <w:sz w:val="28"/>
        </w:rPr>
        <w:t>
      Дүлей апаттар салдарынан немесе осылайша пайдалануға мүмкiндiк бермеген өзге де мән-жайларға байланысты көрсетілген жер учаскесін мақсаты бойынша пайдалану мүмкiн болмаған уақыт бұл кезеңдерге кiрмейдi.</w:t>
      </w:r>
      <w:r>
        <w:br/>
      </w:r>
      <w:r>
        <w:rPr>
          <w:rFonts w:ascii="Times New Roman"/>
          <w:b w:val="false"/>
          <w:i w:val="false"/>
          <w:color w:val="000000"/>
          <w:sz w:val="28"/>
        </w:rPr>
        <w:t>
      4. Ауыл шаруашылығы өндірісін жүргізу үшін берілген жер учаскесін пайдаланбау жағдайларына:</w:t>
      </w:r>
      <w:r>
        <w:br/>
      </w:r>
      <w:r>
        <w:rPr>
          <w:rFonts w:ascii="Times New Roman"/>
          <w:b w:val="false"/>
          <w:i w:val="false"/>
          <w:color w:val="000000"/>
          <w:sz w:val="28"/>
        </w:rPr>
        <w:t>
      1) егістікте – ауыл шаруашылығы дақылдарын егуге арналған жер учаскесін өңдеу жөніндегі жұмыстардың жүргізілмеуі;</w:t>
      </w:r>
      <w:r>
        <w:br/>
      </w:r>
      <w:r>
        <w:rPr>
          <w:rFonts w:ascii="Times New Roman"/>
          <w:b w:val="false"/>
          <w:i w:val="false"/>
          <w:color w:val="000000"/>
          <w:sz w:val="28"/>
        </w:rPr>
        <w:t>
      2) шабындықтарда - екі жылдан астам жер учаскесінде шөп шабудың жүргізілмеуі, онда арам шөптердің, бұталардың, ұсақ ағаштардың өсіп кетуі және шөп бітіктігінің деградациясының өзге де белгілерінің болуы;</w:t>
      </w:r>
      <w:r>
        <w:br/>
      </w:r>
      <w:r>
        <w:rPr>
          <w:rFonts w:ascii="Times New Roman"/>
          <w:b w:val="false"/>
          <w:i w:val="false"/>
          <w:color w:val="000000"/>
          <w:sz w:val="28"/>
        </w:rPr>
        <w:t>
      3) жайылымдарда – жайылымның және шөп шабудың жалпы көлемінің шекті жол берілетін нормасынан елу пайызын құрайтын мөлшерінде мал (ірі қара) жайылымын жүргізбеу;</w:t>
      </w:r>
      <w:r>
        <w:br/>
      </w:r>
      <w:r>
        <w:rPr>
          <w:rFonts w:ascii="Times New Roman"/>
          <w:b w:val="false"/>
          <w:i w:val="false"/>
          <w:color w:val="000000"/>
          <w:sz w:val="28"/>
        </w:rPr>
        <w:t>
      4) көп жылдық екпелерде – астық жинауы, күту жұмыстарының жүргізілмеуі және есептен шығарылған көп жылдық екпелердің қопсытылмауы жатады.</w:t>
      </w:r>
      <w:r>
        <w:br/>
      </w:r>
      <w:r>
        <w:rPr>
          <w:rFonts w:ascii="Times New Roman"/>
          <w:b w:val="false"/>
          <w:i w:val="false"/>
          <w:color w:val="000000"/>
          <w:sz w:val="28"/>
        </w:rPr>
        <w:t>
      5. Осы баптың ережелері жетім балаларға, он сегіз жасқа толғанға дейін ата-ананың қамқорынсыз қалған балалардың меншік құқығына тиесілі жер учаскелеріне қолданылмайды.»;</w:t>
      </w:r>
      <w:r>
        <w:br/>
      </w:r>
      <w:r>
        <w:rPr>
          <w:rFonts w:ascii="Times New Roman"/>
          <w:b w:val="false"/>
          <w:i w:val="false"/>
          <w:color w:val="000000"/>
          <w:sz w:val="28"/>
        </w:rPr>
        <w:t>
      11) 93-бап мынадай редакцияда жазылсын:</w:t>
      </w:r>
      <w:r>
        <w:br/>
      </w:r>
      <w:r>
        <w:rPr>
          <w:rFonts w:ascii="Times New Roman"/>
          <w:b w:val="false"/>
          <w:i w:val="false"/>
          <w:color w:val="000000"/>
          <w:sz w:val="28"/>
        </w:rPr>
        <w:t>
      «93-бап. Қазақстан Репспубликасының заңнамасын бұза отырып пайдаланылған жер учаскелерін меншік иесі және жер пайдаланушыдан мәжбүрлеп алып қою</w:t>
      </w:r>
      <w:r>
        <w:br/>
      </w:r>
      <w:r>
        <w:rPr>
          <w:rFonts w:ascii="Times New Roman"/>
          <w:b w:val="false"/>
          <w:i w:val="false"/>
          <w:color w:val="000000"/>
          <w:sz w:val="28"/>
        </w:rPr>
        <w:t>
      1. Жер учаскесін немесе оның бір бөлігін Қазақстан Республикасының заңнамасын бұза отырып пайдалану Қазақстан Республикасының әкімшілік құқық бұзушылық туралы заңнамасына сәйкес жауапкершілікке әкеп соғады.</w:t>
      </w:r>
      <w:r>
        <w:br/>
      </w:r>
      <w:r>
        <w:rPr>
          <w:rFonts w:ascii="Times New Roman"/>
          <w:b w:val="false"/>
          <w:i w:val="false"/>
          <w:color w:val="000000"/>
          <w:sz w:val="28"/>
        </w:rPr>
        <w:t>
      2. Жер учаскесін Қазақстан Республикасының заңнамасын бұза отырып пайдаланған жағдайларда, мұндай жер учаскесi осы Кодекстiң 94-бабында көзделген тәртiппен меншiк иесiнен және жер пайдаланушыдан мәжбүрлеп алып қойылуға жатады.</w:t>
      </w:r>
      <w:r>
        <w:br/>
      </w:r>
      <w:r>
        <w:rPr>
          <w:rFonts w:ascii="Times New Roman"/>
          <w:b w:val="false"/>
          <w:i w:val="false"/>
          <w:color w:val="000000"/>
          <w:sz w:val="28"/>
        </w:rPr>
        <w:t>
      Бұл ретте, бұл жерлерге қатысты осындай фактілер анықталған кезден бастап Қазақстан Республикасы Салық кодексінің 387-бабының 1-тармағының шарттары ескеріле отырып ұлғайтылған салықтық ставкалары қолданылады.</w:t>
      </w:r>
      <w:r>
        <w:br/>
      </w:r>
      <w:r>
        <w:rPr>
          <w:rFonts w:ascii="Times New Roman"/>
          <w:b w:val="false"/>
          <w:i w:val="false"/>
          <w:color w:val="000000"/>
          <w:sz w:val="28"/>
        </w:rPr>
        <w:t>
      3. Жер учаскесін Қазақстан Республикасының заңнамасын бұза отырып пайдалану жағдайларына:</w:t>
      </w:r>
      <w:r>
        <w:br/>
      </w:r>
      <w:r>
        <w:rPr>
          <w:rFonts w:ascii="Times New Roman"/>
          <w:b w:val="false"/>
          <w:i w:val="false"/>
          <w:color w:val="000000"/>
          <w:sz w:val="28"/>
        </w:rPr>
        <w:t>
      1) жер учаскесін немесе оның бір бөлігін нысаналы мақсатына сәйкес пайдаланбау;</w:t>
      </w:r>
      <w:r>
        <w:br/>
      </w:r>
      <w:r>
        <w:rPr>
          <w:rFonts w:ascii="Times New Roman"/>
          <w:b w:val="false"/>
          <w:i w:val="false"/>
          <w:color w:val="000000"/>
          <w:sz w:val="28"/>
        </w:rPr>
        <w:t>
      2) жер учаскесін немесе оның бір бөлігін ауыл шаруашылығы мақсатындағы жерлерді ұтымды пайдалану қағидаларында айқындалған талаптарды бұза отырып пайдалану;</w:t>
      </w:r>
      <w:r>
        <w:br/>
      </w:r>
      <w:r>
        <w:rPr>
          <w:rFonts w:ascii="Times New Roman"/>
          <w:b w:val="false"/>
          <w:i w:val="false"/>
          <w:color w:val="000000"/>
          <w:sz w:val="28"/>
        </w:rPr>
        <w:t>
      3) осы Кодекстің 99-бабында белгіленген талаптарды сақтамау;</w:t>
      </w:r>
      <w:r>
        <w:br/>
      </w:r>
      <w:r>
        <w:rPr>
          <w:rFonts w:ascii="Times New Roman"/>
          <w:b w:val="false"/>
          <w:i w:val="false"/>
          <w:color w:val="000000"/>
          <w:sz w:val="28"/>
        </w:rPr>
        <w:t>
      4) жер учаскесін экологиялық жағдайды едәуір нашарлатуға әкеп соғатындай етіп пайдалану жатады.</w:t>
      </w:r>
      <w:r>
        <w:br/>
      </w:r>
      <w:r>
        <w:rPr>
          <w:rFonts w:ascii="Times New Roman"/>
          <w:b w:val="false"/>
          <w:i w:val="false"/>
          <w:color w:val="000000"/>
          <w:sz w:val="28"/>
        </w:rPr>
        <w:t>
      4. Егер жер учаскесінің меншік иесінің немесе жер пайдаланушының Қазақстан Республикасының заңдарын бұзуы мұндай учаскенi нысаналы мақсатқа сай пайдаланбауында болса, жер учаскесінің меншік иесіне немесе жер пайдаланушыға анықталған заң бұзушылықтарды жою туралы нұсқаманы алған кезден бастап екі ай ішінде осындай учаске орналасқан жердегі аудандық маңызы бар қаланың, кенттің, ауылдың, селолық округтің әкіміне оның нысаналы мақсатын өзгерту туралы өтініш беру құқығы беріледі.</w:t>
      </w:r>
      <w:r>
        <w:br/>
      </w:r>
      <w:r>
        <w:rPr>
          <w:rFonts w:ascii="Times New Roman"/>
          <w:b w:val="false"/>
          <w:i w:val="false"/>
          <w:color w:val="000000"/>
          <w:sz w:val="28"/>
        </w:rPr>
        <w:t>
      5. Жер учаскесін немесе оның бір бөлігін пайдалану ауыл шаруашылығы жерлерінің құнарлылығын анағұрлым азайтуға не экологиялық жағдайды едәуір нашарлатуға әкеп соққан жағдайда, жер учаскесінің меншік иесі немесе жер пайдаланушы төтенше және ырық бермейтін ахуал кезінде (еңсерілмейтін күш әрекеті) туындаған жағдайларды қоспағанда, Қазақстан Республикасының азаматтық заңнамасына сәйкес мемлекетке залалды өтеуге міндетті.»;</w:t>
      </w:r>
      <w:r>
        <w:br/>
      </w:r>
      <w:r>
        <w:rPr>
          <w:rFonts w:ascii="Times New Roman"/>
          <w:b w:val="false"/>
          <w:i w:val="false"/>
          <w:color w:val="000000"/>
          <w:sz w:val="28"/>
        </w:rPr>
        <w:t>
      12) 94-бап мынадай редакцияда жазылсын:</w:t>
      </w:r>
      <w:r>
        <w:br/>
      </w:r>
      <w:r>
        <w:rPr>
          <w:rFonts w:ascii="Times New Roman"/>
          <w:b w:val="false"/>
          <w:i w:val="false"/>
          <w:color w:val="000000"/>
          <w:sz w:val="28"/>
        </w:rPr>
        <w:t>
      «94-бап. Мақсаты бойынша пайдаланылмаған не Қазақстан Республикасының заңдарын бұза отырып пайдаланылған жер учаскесiн мәжбүрлеп алып қою тәртібі</w:t>
      </w:r>
      <w:r>
        <w:br/>
      </w:r>
      <w:r>
        <w:rPr>
          <w:rFonts w:ascii="Times New Roman"/>
          <w:b w:val="false"/>
          <w:i w:val="false"/>
          <w:color w:val="000000"/>
          <w:sz w:val="28"/>
        </w:rPr>
        <w:t>
      1. Меншiк иелерiнен немесе жер пайдаланушылардан жер учаскелерін осы Кодекстiң 92 және 93-баптарында көзделген жағдайларда мәжбүрлеп алып қою уақытша жер пайдалану құқығына берілген жер учаскесін қоспағанда, жер учаскесінің орналасқан жері бойынша жерді пайдалану мен қорғауды жүзеге асыратын органның талап-арызы бойынша сот тәртібімен жүргiзiледi.</w:t>
      </w:r>
      <w:r>
        <w:br/>
      </w:r>
      <w:r>
        <w:rPr>
          <w:rFonts w:ascii="Times New Roman"/>
          <w:b w:val="false"/>
          <w:i w:val="false"/>
          <w:color w:val="000000"/>
          <w:sz w:val="28"/>
        </w:rPr>
        <w:t>
      2. Жер учаскесiн мәжбүрлеп алып қою туралы талап-арыз Қазақстан Республикасының әкiмшiлiк құқық бұзушылық туралы заңнамасында көзделген жазалау шаралары қолданылғаннан кейін, сондай-ақ жер учаскесін пайдалану және Қазақстан Республикасы заңнамасын бұзушылықтарды жою жөнінде шараларды қабылдау үшін меншік иесіне немесе жер пайдаланушыға берілген нұсқама мерзімінің өтуі бойынша және осы уақытта меншік иесі немесе жер пайдаланушы мұндай шараларды қолданылмаған жағдайда берілуі мүмкін.</w:t>
      </w:r>
      <w:r>
        <w:br/>
      </w:r>
      <w:r>
        <w:rPr>
          <w:rFonts w:ascii="Times New Roman"/>
          <w:b w:val="false"/>
          <w:i w:val="false"/>
          <w:color w:val="000000"/>
          <w:sz w:val="28"/>
        </w:rPr>
        <w:t>
      Жер учаскесін пайдалану бойынша шараларды қабылдау үшін нұсқаманың мерзімі - бір жыл, ал Қазақстан Республикасы заңнамасының бұзылуын жою бойынша жер учаскесін пайдаланбау не заңнаманы бұзушылық анықталған кезден бастап үш ай болып белгіленеді.</w:t>
      </w:r>
      <w:r>
        <w:br/>
      </w:r>
      <w:r>
        <w:rPr>
          <w:rFonts w:ascii="Times New Roman"/>
          <w:b w:val="false"/>
          <w:i w:val="false"/>
          <w:color w:val="000000"/>
          <w:sz w:val="28"/>
        </w:rPr>
        <w:t>
      Бұл ретте, жер учаскесiн мәжбүрлеп алып қою туралы талап-арыз берілген нұсқаманың орындалуын бақылау бойынша тексеріс аяқталғаннан кейін оны орындамаған жағдайда отыз жұмыс күні ішінде беріледі.</w:t>
      </w:r>
      <w:r>
        <w:br/>
      </w:r>
      <w:r>
        <w:rPr>
          <w:rFonts w:ascii="Times New Roman"/>
          <w:b w:val="false"/>
          <w:i w:val="false"/>
          <w:color w:val="000000"/>
          <w:sz w:val="28"/>
        </w:rPr>
        <w:t>
      Қазақстан Республикасы заңнамасының бұзылуын жою қажеттілігі туралы нұсқама жер учаскесі құқығына ауыртпалық ретінде «Жылжымайтын мүлікке құқықтарды мемлекеттік тіркеу туралы» Қазақстан Республикасының Заңына сәйкес мемлекеттік тіркелуге жатады.</w:t>
      </w:r>
      <w:r>
        <w:br/>
      </w:r>
      <w:r>
        <w:rPr>
          <w:rFonts w:ascii="Times New Roman"/>
          <w:b w:val="false"/>
          <w:i w:val="false"/>
          <w:color w:val="000000"/>
          <w:sz w:val="28"/>
        </w:rPr>
        <w:t>
      3. Осы Кодекстің 92 және 93-баптарында көрсетілген негіздер бойынша сот шешімімен жер учаскесін меншік иесінен немесе жер пайдаланушыдан мәжбүрлеп алып қойған жағдайда, жер учаскесіне меншік құқығы немесе жер пайдалану құқығы (мемлекеттен сатып алынған жер учаскесiне жалдау құқықтарына қатысты) Қазақстан Республикасының азаматтық іс жүргізу және атқарушылық заңнамасында белгіленген тәртіппен сауда-саттықта (конкурстарда, аукциондарда) сатылады.</w:t>
      </w:r>
      <w:r>
        <w:br/>
      </w:r>
      <w:r>
        <w:rPr>
          <w:rFonts w:ascii="Times New Roman"/>
          <w:b w:val="false"/>
          <w:i w:val="false"/>
          <w:color w:val="000000"/>
          <w:sz w:val="28"/>
        </w:rPr>
        <w:t>
      4. Өтеусіз негізде берілген жер учаскесін осы Кодекстің 92-бабында көрсетілген негіздер бойынша сот шешімімен меншік иесінен мәжбүрлеп алып қойған жағдайда, осы жер учаскесі жер учаскесінің меншік иесіне құнын өтеместен одан әрі қайта бөлу үшін арнайы жер қорының есебіне жатқызылады.</w:t>
      </w:r>
      <w:r>
        <w:br/>
      </w:r>
      <w:r>
        <w:rPr>
          <w:rFonts w:ascii="Times New Roman"/>
          <w:b w:val="false"/>
          <w:i w:val="false"/>
          <w:color w:val="000000"/>
          <w:sz w:val="28"/>
        </w:rPr>
        <w:t>
      5. Сатудан түскен сома жер учаскесін мәжбүрлеп алып қою шығыстары шегерiле отырып, жер учаскесінің бұрынғы меншiк иесiне немесе жер пайдаланушыға төленедi. Бiр жыл iшiнде кемiнде үш рет сауда-саттық (конкурстар, аукциондар) жүргізілгеннен кейiн ондай жер учаскесiн немесе оған жер пайдалану құқығын сату мүмкiн болмаған жағдайда жер учаскесi сот шешiмiмен арнайы жер қорының есебіне жатқызылады.</w:t>
      </w:r>
      <w:r>
        <w:br/>
      </w:r>
      <w:r>
        <w:rPr>
          <w:rFonts w:ascii="Times New Roman"/>
          <w:b w:val="false"/>
          <w:i w:val="false"/>
          <w:color w:val="000000"/>
          <w:sz w:val="28"/>
        </w:rPr>
        <w:t>
      6. Жер учаскесін мәжбүрлеп алып қою туралы заңды күшіне енген сот шешімі жер учаскесі алынып қойған адамды жосықсыз жер учаскелерінің меншік иелерінің және жер пайдаланушылардың тізіліміне енгізуге негіз болып табылады.»;</w:t>
      </w:r>
      <w:r>
        <w:br/>
      </w:r>
      <w:r>
        <w:rPr>
          <w:rFonts w:ascii="Times New Roman"/>
          <w:b w:val="false"/>
          <w:i w:val="false"/>
          <w:color w:val="000000"/>
          <w:sz w:val="28"/>
        </w:rPr>
        <w:t>
      13) мынадай мазмұндағы 96-1-баппен толықтырылсын:</w:t>
      </w:r>
      <w:r>
        <w:br/>
      </w:r>
      <w:r>
        <w:rPr>
          <w:rFonts w:ascii="Times New Roman"/>
          <w:b w:val="false"/>
          <w:i w:val="false"/>
          <w:color w:val="000000"/>
          <w:sz w:val="28"/>
        </w:rPr>
        <w:t>
      «96-1-бап. Жосықсыз жер учаскелерінің меншік иелері мен жер пайдаланушыларының тізілімі</w:t>
      </w:r>
      <w:r>
        <w:br/>
      </w:r>
      <w:r>
        <w:rPr>
          <w:rFonts w:ascii="Times New Roman"/>
          <w:b w:val="false"/>
          <w:i w:val="false"/>
          <w:color w:val="000000"/>
          <w:sz w:val="28"/>
        </w:rPr>
        <w:t>
      1. Жосықсыз жер учаскелерінің меншік иелері мен жер пайдаланушыларының тізілімін қалыптастыруды және жүргізуді облыстың, республикалық маңызы бар қаланың, астананың жер қатынастары жөніндегі уәкілетті органы ұсынатын ақпараттардың негізінде орталық уәкілетті орган немесе оның ведомствосы жүзеге асырады.</w:t>
      </w:r>
      <w:r>
        <w:br/>
      </w:r>
      <w:r>
        <w:rPr>
          <w:rFonts w:ascii="Times New Roman"/>
          <w:b w:val="false"/>
          <w:i w:val="false"/>
          <w:color w:val="000000"/>
          <w:sz w:val="28"/>
        </w:rPr>
        <w:t>
      2. Осы Кодекстің 92 және 93-баптарында көзделген негіздер бойынша жер учаскелері алып қойылған тұлғалар туралы мәліметтер алып қою туралы сот шешімі заңды күшіне енгеннен кейін Жосықсыз жер учаскелерінің меншік иелері мен жер пайдаланушылардың тізіліміне енгізіледі.</w:t>
      </w:r>
      <w:r>
        <w:br/>
      </w:r>
      <w:r>
        <w:rPr>
          <w:rFonts w:ascii="Times New Roman"/>
          <w:b w:val="false"/>
          <w:i w:val="false"/>
          <w:color w:val="000000"/>
          <w:sz w:val="28"/>
        </w:rPr>
        <w:t>
      3. Жерді пайдалану мен қорғауды жүзеге асыратын орган осы Кодекстің 92 және 93-баптарында көзделген негіздер бойынша жер учаскесін алып қою туралы сот шешімі заңды күшіне енгеннен кейін үш жұмыс күні ішінде орталық уәкілетті органға ақпарат жолдайды, онда:</w:t>
      </w:r>
      <w:r>
        <w:br/>
      </w:r>
      <w:r>
        <w:rPr>
          <w:rFonts w:ascii="Times New Roman"/>
          <w:b w:val="false"/>
          <w:i w:val="false"/>
          <w:color w:val="000000"/>
          <w:sz w:val="28"/>
        </w:rPr>
        <w:t>
      1) жеке адамның тегі, аты, әкесінің аты (ол бар болса), сондай-ақ жеке басын куәландыратын құжаттың деректері, оның жеке сәйкестендіру нөмірі;</w:t>
      </w:r>
      <w:r>
        <w:br/>
      </w:r>
      <w:r>
        <w:rPr>
          <w:rFonts w:ascii="Times New Roman"/>
          <w:b w:val="false"/>
          <w:i w:val="false"/>
          <w:color w:val="000000"/>
          <w:sz w:val="28"/>
        </w:rPr>
        <w:t>
      2) заңды тұлғаның атауы, құрылтайшы-жеке тұлғалар (бастамашыл- азаматтар) туралы мәліметтер, тегі, аты, әкесінің аты, ЖСН, құрылтайшы-заңды тұлғалар туралы мәліметтер: тіркеу орны, бизнес-сәйкестендіру нөмірі, бірінші басшы туралы мәліметтер: тегі, аты, әкесінің аты, тұрып жатқан елі, жеке сәйкестендіру нөмірі;</w:t>
      </w:r>
      <w:r>
        <w:br/>
      </w:r>
      <w:r>
        <w:rPr>
          <w:rFonts w:ascii="Times New Roman"/>
          <w:b w:val="false"/>
          <w:i w:val="false"/>
          <w:color w:val="000000"/>
          <w:sz w:val="28"/>
        </w:rPr>
        <w:t>
      3) алып қойылған жер учаскесінің орналасқан орны, алаңы және нысаналы мақсаты;</w:t>
      </w:r>
      <w:r>
        <w:br/>
      </w:r>
      <w:r>
        <w:rPr>
          <w:rFonts w:ascii="Times New Roman"/>
          <w:b w:val="false"/>
          <w:i w:val="false"/>
          <w:color w:val="000000"/>
          <w:sz w:val="28"/>
        </w:rPr>
        <w:t>
      4) Қазақстан Республикасының заңнамасын бұзушылық түрі;</w:t>
      </w:r>
      <w:r>
        <w:br/>
      </w:r>
      <w:r>
        <w:rPr>
          <w:rFonts w:ascii="Times New Roman"/>
          <w:b w:val="false"/>
          <w:i w:val="false"/>
          <w:color w:val="000000"/>
          <w:sz w:val="28"/>
        </w:rPr>
        <w:t>
      5) сот шешімінің нөмірі мен күні, оның күшіне енген күні көрсетіледі.</w:t>
      </w:r>
      <w:r>
        <w:br/>
      </w:r>
      <w:r>
        <w:rPr>
          <w:rFonts w:ascii="Times New Roman"/>
          <w:b w:val="false"/>
          <w:i w:val="false"/>
          <w:color w:val="000000"/>
          <w:sz w:val="28"/>
        </w:rPr>
        <w:t>
      Орталық уәкілетті орган ақпаратты алған кезден бастап екі жұмыс күні ішінде оны жосықсыз жер учаскелерінің меншік иелері мен жер пайдаланушыларының тізіліміне енгізеді.</w:t>
      </w:r>
      <w:r>
        <w:br/>
      </w:r>
      <w:r>
        <w:rPr>
          <w:rFonts w:ascii="Times New Roman"/>
          <w:b w:val="false"/>
          <w:i w:val="false"/>
          <w:color w:val="000000"/>
          <w:sz w:val="28"/>
        </w:rPr>
        <w:t>
      4. Жосықсыз жер учаскелерінің меншік иелері мен жер пайдаланушыларының тізілімінде қамтылған мәліметтер аталған тізілімнен осы Кодекстің 92 және 93-баптары негізінде жер учаскесін алып қою туралы сот шешімі күшіне енген күннен бастап үш жыл өткеннен кейін алып тасталады.</w:t>
      </w:r>
      <w:r>
        <w:br/>
      </w:r>
      <w:r>
        <w:rPr>
          <w:rFonts w:ascii="Times New Roman"/>
          <w:b w:val="false"/>
          <w:i w:val="false"/>
          <w:color w:val="000000"/>
          <w:sz w:val="28"/>
        </w:rPr>
        <w:t>
      Көрсетілген мәліметтер сондай-ақ, жер учаскесін мәжбүрлеп алып қою туралы сот шешімі жойылған жағдайда да алып тасталады.</w:t>
      </w:r>
      <w:r>
        <w:br/>
      </w:r>
      <w:r>
        <w:rPr>
          <w:rFonts w:ascii="Times New Roman"/>
          <w:b w:val="false"/>
          <w:i w:val="false"/>
          <w:color w:val="000000"/>
          <w:sz w:val="28"/>
        </w:rPr>
        <w:t>
      5. Жосықсыз жер учаскелерінің меншік иелері мен жер пайдаланушыларының тізіліміне енген тұлғаларға жер учаскелерін беруге жол берілмейді.»;</w:t>
      </w:r>
      <w:r>
        <w:br/>
      </w:r>
      <w:r>
        <w:rPr>
          <w:rFonts w:ascii="Times New Roman"/>
          <w:b w:val="false"/>
          <w:i w:val="false"/>
          <w:color w:val="000000"/>
          <w:sz w:val="28"/>
        </w:rPr>
        <w:t>
      14) 97-бапта:</w:t>
      </w:r>
      <w:r>
        <w:br/>
      </w:r>
      <w:r>
        <w:rPr>
          <w:rFonts w:ascii="Times New Roman"/>
          <w:b w:val="false"/>
          <w:i w:val="false"/>
          <w:color w:val="000000"/>
          <w:sz w:val="28"/>
        </w:rPr>
        <w:t>
      мынадай мазмұндағы 3-2-бөлікпен толықтырылсын:</w:t>
      </w:r>
      <w:r>
        <w:br/>
      </w:r>
      <w:r>
        <w:rPr>
          <w:rFonts w:ascii="Times New Roman"/>
          <w:b w:val="false"/>
          <w:i w:val="false"/>
          <w:color w:val="000000"/>
          <w:sz w:val="28"/>
        </w:rPr>
        <w:t>
      «3.2. Елді мекен жерлерін бас жоспарларына сәйкес кеңейту және мемлекет мұқтажы үшін алып қою жағдайларын қоспағанда, ауыл шаруашылығы мақсатындағы жерді басқа санаттарға ауыстыруға жол берілмейді.»;</w:t>
      </w:r>
      <w:r>
        <w:br/>
      </w:r>
      <w:r>
        <w:rPr>
          <w:rFonts w:ascii="Times New Roman"/>
          <w:b w:val="false"/>
          <w:i w:val="false"/>
          <w:color w:val="000000"/>
          <w:sz w:val="28"/>
        </w:rPr>
        <w:t>
      6-тармақтың 3) тармақшасы мынадай редакцияда жазылсын:</w:t>
      </w:r>
      <w:r>
        <w:br/>
      </w:r>
      <w:r>
        <w:rPr>
          <w:rFonts w:ascii="Times New Roman"/>
          <w:b w:val="false"/>
          <w:i w:val="false"/>
          <w:color w:val="000000"/>
          <w:sz w:val="28"/>
        </w:rPr>
        <w:t>
      «3) шетелдіктерге, азаматтығы жоқ адамдарға, шетелдік заңды тұлғалар, сондай-ақ жарғылық капиталындағы шетелдіктердің, азаматтығы жоқ адамдардың, шетелдік заңды тұлғалардың үлесі елу пайыздан асатын заңды тұлғаларға жиырма бес жылға дейiнгі мерзімге жалдау шарттарымен уақытша жер пайдалануға беріледі.»;</w:t>
      </w:r>
      <w:r>
        <w:br/>
      </w:r>
      <w:r>
        <w:rPr>
          <w:rFonts w:ascii="Times New Roman"/>
          <w:b w:val="false"/>
          <w:i w:val="false"/>
          <w:color w:val="000000"/>
          <w:sz w:val="28"/>
        </w:rPr>
        <w:t>
      15) 102-бап мынадай редакцияда жазылсын:</w:t>
      </w:r>
      <w:r>
        <w:br/>
      </w:r>
      <w:r>
        <w:rPr>
          <w:rFonts w:ascii="Times New Roman"/>
          <w:b w:val="false"/>
          <w:i w:val="false"/>
          <w:color w:val="000000"/>
          <w:sz w:val="28"/>
        </w:rPr>
        <w:t>
      «102-бап. Өзiндiк қосалқы шаруашылыққа, бағбандыққа және саяжай</w:t>
      </w:r>
      <w:r>
        <w:br/>
      </w:r>
      <w:r>
        <w:rPr>
          <w:rFonts w:ascii="Times New Roman"/>
          <w:b w:val="false"/>
          <w:i w:val="false"/>
          <w:color w:val="000000"/>
          <w:sz w:val="28"/>
        </w:rPr>
        <w:t>
                құрылысына арналған жер учаскелерi</w:t>
      </w:r>
      <w:r>
        <w:br/>
      </w:r>
      <w:r>
        <w:rPr>
          <w:rFonts w:ascii="Times New Roman"/>
          <w:b w:val="false"/>
          <w:i w:val="false"/>
          <w:color w:val="000000"/>
          <w:sz w:val="28"/>
        </w:rPr>
        <w:t>
      1. Қазақстан Республикасының азаматтарына өзiндiк қосалқы шаруашылық жүргiзу үшiн жер учаскелерi селолық елді мекен жерлерінен берiледi.</w:t>
      </w:r>
      <w:r>
        <w:br/>
      </w:r>
      <w:r>
        <w:rPr>
          <w:rFonts w:ascii="Times New Roman"/>
          <w:b w:val="false"/>
          <w:i w:val="false"/>
          <w:color w:val="000000"/>
          <w:sz w:val="28"/>
        </w:rPr>
        <w:t>
      2. Өзіндік қосалқы шаруашылықты жүргізуге арналған жер учаскесі үй маңындағы және егiстiк телiмдерден тұруы мүмкін.</w:t>
      </w:r>
      <w:r>
        <w:br/>
      </w:r>
      <w:r>
        <w:rPr>
          <w:rFonts w:ascii="Times New Roman"/>
          <w:b w:val="false"/>
          <w:i w:val="false"/>
          <w:color w:val="000000"/>
          <w:sz w:val="28"/>
        </w:rPr>
        <w:t>
      Үй маңындағы телiмдер селолық елді мекендер шекараларында (шегінде) беріледі және ауыл шаруашылығы өнімін өндіру үшін, сондай-ақ сәулет, қала құрылысы мен құрылыс қызметтері туралы заңнамаға сәйкес тұрғын үй, шаруашылық-тұрмыстық құрылыстарды салу үшін пайдаланылады.</w:t>
      </w:r>
      <w:r>
        <w:br/>
      </w:r>
      <w:r>
        <w:rPr>
          <w:rFonts w:ascii="Times New Roman"/>
          <w:b w:val="false"/>
          <w:i w:val="false"/>
          <w:color w:val="000000"/>
          <w:sz w:val="28"/>
        </w:rPr>
        <w:t>
      Егістік телімдер елді мекен аумақтарының жер-шаруашылық құрылымы жобасына сәйкес селолық елді мекен жерлерінен не әкімшілік бағынысқа берілген аумақтардан беріледі және тек ауыл шаруашылығы өнімдерін өндіру үшін ғана пайдаланылады.</w:t>
      </w:r>
      <w:r>
        <w:br/>
      </w:r>
      <w:r>
        <w:rPr>
          <w:rFonts w:ascii="Times New Roman"/>
          <w:b w:val="false"/>
          <w:i w:val="false"/>
          <w:color w:val="000000"/>
          <w:sz w:val="28"/>
        </w:rPr>
        <w:t>
      Егістік телімдерді осы Кодекстің 50-бабының бесінші бөлігіне сәйкес белгіленетін ең аз мөлшерден төмен алаңда беруге тыйым салынады.</w:t>
      </w:r>
      <w:r>
        <w:br/>
      </w:r>
      <w:r>
        <w:rPr>
          <w:rFonts w:ascii="Times New Roman"/>
          <w:b w:val="false"/>
          <w:i w:val="false"/>
          <w:color w:val="000000"/>
          <w:sz w:val="28"/>
        </w:rPr>
        <w:t>
      3. Қазақстан Республикасының азаматтарына бағбандық және саяжай құрылысы үшiн жер учаскелерi ауыл шаруашылығы мақсатындағы жерден, селолық елдi мекендердiң жерiнен және босалқы жерден берiледi.</w:t>
      </w:r>
      <w:r>
        <w:br/>
      </w:r>
      <w:r>
        <w:rPr>
          <w:rFonts w:ascii="Times New Roman"/>
          <w:b w:val="false"/>
          <w:i w:val="false"/>
          <w:color w:val="000000"/>
          <w:sz w:val="28"/>
        </w:rPr>
        <w:t>
      4. Өзiндiк қосалқы шаруашылыққа, бағбандыққа және саяжай құрылысын жүргізуге арналған жер учаскелерiнiң меншiк иесi болып табылатын азаматтар ортақ мүдделерi үшiн Қазақстан Республикасының заңнамалық актілерінде құқықтық жағдайы белгiленетiн жай серiктестiктерге, бағбандық немесе өзге де тұтыну кооперативтерiне бiрiгуге құқылы.»;</w:t>
      </w:r>
      <w:r>
        <w:br/>
      </w:r>
      <w:r>
        <w:rPr>
          <w:rFonts w:ascii="Times New Roman"/>
          <w:b w:val="false"/>
          <w:i w:val="false"/>
          <w:color w:val="000000"/>
          <w:sz w:val="28"/>
        </w:rPr>
        <w:t>
      16) 107-баптың 3-тармағы мынадай редакцияда жазылсын:</w:t>
      </w:r>
      <w:r>
        <w:br/>
      </w:r>
      <w:r>
        <w:rPr>
          <w:rFonts w:ascii="Times New Roman"/>
          <w:b w:val="false"/>
          <w:i w:val="false"/>
          <w:color w:val="000000"/>
          <w:sz w:val="28"/>
        </w:rPr>
        <w:t>
      «3. Елдi мекендер жерiнiң құрамы келесі функционалдық аймақтарға бөлінеді:</w:t>
      </w:r>
      <w:r>
        <w:br/>
      </w:r>
      <w:r>
        <w:rPr>
          <w:rFonts w:ascii="Times New Roman"/>
          <w:b w:val="false"/>
          <w:i w:val="false"/>
          <w:color w:val="000000"/>
          <w:sz w:val="28"/>
        </w:rPr>
        <w:t>
      1) тұрғын үй;</w:t>
      </w:r>
      <w:r>
        <w:br/>
      </w:r>
      <w:r>
        <w:rPr>
          <w:rFonts w:ascii="Times New Roman"/>
          <w:b w:val="false"/>
          <w:i w:val="false"/>
          <w:color w:val="000000"/>
          <w:sz w:val="28"/>
        </w:rPr>
        <w:t>
      2) әлеуметтік;</w:t>
      </w:r>
      <w:r>
        <w:br/>
      </w:r>
      <w:r>
        <w:rPr>
          <w:rFonts w:ascii="Times New Roman"/>
          <w:b w:val="false"/>
          <w:i w:val="false"/>
          <w:color w:val="000000"/>
          <w:sz w:val="28"/>
        </w:rPr>
        <w:t>
      3) коммерциялық;</w:t>
      </w:r>
      <w:r>
        <w:br/>
      </w:r>
      <w:r>
        <w:rPr>
          <w:rFonts w:ascii="Times New Roman"/>
          <w:b w:val="false"/>
          <w:i w:val="false"/>
          <w:color w:val="000000"/>
          <w:sz w:val="28"/>
        </w:rPr>
        <w:t>
      4) өзге де.</w:t>
      </w:r>
      <w:r>
        <w:br/>
      </w:r>
      <w:r>
        <w:rPr>
          <w:rFonts w:ascii="Times New Roman"/>
          <w:b w:val="false"/>
          <w:i w:val="false"/>
          <w:color w:val="000000"/>
          <w:sz w:val="28"/>
        </w:rPr>
        <w:t>
      Тұрғын үй аймағына құрылыстар алып жатқан әрi көп пәтерлi және көп қабатты тұрғын үйлер, үй iргесiндегi жер учаскелерi бар жеке тұрғын үйлер салуға арналған тұрғын жай салатын жерлер кіреді.</w:t>
      </w:r>
      <w:r>
        <w:br/>
      </w:r>
      <w:r>
        <w:rPr>
          <w:rFonts w:ascii="Times New Roman"/>
          <w:b w:val="false"/>
          <w:i w:val="false"/>
          <w:color w:val="000000"/>
          <w:sz w:val="28"/>
        </w:rPr>
        <w:t>
      Әлеуметтік аймаққа денсаулық сақтау, мәдениет, сауда, қоғамдық тамақтандыру, тұрмыстық қызмет көрсету, коммерциялық қызмет объектiлерi, сондай-ақ мектепке дейінгі ұйымдар, орта, техникалық және кәсіптік, орта білімнен кейінгі ұйымдар және жоғары бiлiм беру мекемелерi, әкiмшiлiк, ғылыми-зерттеу мекемелерi, ғибадат үйлерi мен өзге де iскерлiк үйлерi, құрылыстар мен ғимараттар салынған және соларды орналастыруға арналған қоғамдық iскерлiк құрылыс салатын жер кіреді.</w:t>
      </w:r>
      <w:r>
        <w:br/>
      </w:r>
      <w:r>
        <w:rPr>
          <w:rFonts w:ascii="Times New Roman"/>
          <w:b w:val="false"/>
          <w:i w:val="false"/>
          <w:color w:val="000000"/>
          <w:sz w:val="28"/>
        </w:rPr>
        <w:t>
      Коммерциялық аймаққа өнеркәсiп, коммуналдық және олардың жұмыс iстеуiн қамтамасыз ететiн қойма объектiлерi, инженерлiк және көлiк инфрақұрылымы объектiлерi салынған және соларды орналастыруға арналған, сондай-ақ осы объектiлердiң санитарлық-қорғау аймақтарын белгiлеуге арналған өндiрiстiк құрылыс салатын жер кіреді.</w:t>
      </w:r>
      <w:r>
        <w:br/>
      </w:r>
      <w:r>
        <w:rPr>
          <w:rFonts w:ascii="Times New Roman"/>
          <w:b w:val="false"/>
          <w:i w:val="false"/>
          <w:color w:val="000000"/>
          <w:sz w:val="28"/>
        </w:rPr>
        <w:t>
      Өзге де аймақтарға:</w:t>
      </w:r>
      <w:r>
        <w:br/>
      </w:r>
      <w:r>
        <w:rPr>
          <w:rFonts w:ascii="Times New Roman"/>
          <w:b w:val="false"/>
          <w:i w:val="false"/>
          <w:color w:val="000000"/>
          <w:sz w:val="28"/>
        </w:rPr>
        <w:t>
      1) темiр жол, автомобиль, өзен, теңiз, әуе және құбыр тасымалы жолдары, инженерлiк инфрақұрылым мен байланыс магистральдары өтетiн және соларды салуға арналған көлiк, байланыс, инженерлiк коммуникациялар жерi;</w:t>
      </w:r>
      <w:r>
        <w:br/>
      </w:r>
      <w:r>
        <w:rPr>
          <w:rFonts w:ascii="Times New Roman"/>
          <w:b w:val="false"/>
          <w:i w:val="false"/>
          <w:color w:val="000000"/>
          <w:sz w:val="28"/>
        </w:rPr>
        <w:t>
      2) ерекше қорғалатын табиғи аумақтар, сауықтыру, рекреациялық және тарихи-мәдени мақсаттағы жер;</w:t>
      </w:r>
      <w:r>
        <w:br/>
      </w:r>
      <w:r>
        <w:rPr>
          <w:rFonts w:ascii="Times New Roman"/>
          <w:b w:val="false"/>
          <w:i w:val="false"/>
          <w:color w:val="000000"/>
          <w:sz w:val="28"/>
        </w:rPr>
        <w:t>
      3) орман қорының жері;</w:t>
      </w:r>
      <w:r>
        <w:br/>
      </w:r>
      <w:r>
        <w:rPr>
          <w:rFonts w:ascii="Times New Roman"/>
          <w:b w:val="false"/>
          <w:i w:val="false"/>
          <w:color w:val="000000"/>
          <w:sz w:val="28"/>
        </w:rPr>
        <w:t>
      4) өзендер, табиғи және жасанды су айдындары мен акваториялар, су қорғау аймақтары, гидротехникалық және басқа да су шаруашылығы құрылыстары орналасқан су айдындары мен акваториялар жерi;</w:t>
      </w:r>
      <w:r>
        <w:br/>
      </w:r>
      <w:r>
        <w:rPr>
          <w:rFonts w:ascii="Times New Roman"/>
          <w:b w:val="false"/>
          <w:i w:val="false"/>
          <w:color w:val="000000"/>
          <w:sz w:val="28"/>
        </w:rPr>
        <w:t>
      5) ауыл шаруашылығына пайдаланылатын жер;</w:t>
      </w:r>
      <w:r>
        <w:br/>
      </w:r>
      <w:r>
        <w:rPr>
          <w:rFonts w:ascii="Times New Roman"/>
          <w:b w:val="false"/>
          <w:i w:val="false"/>
          <w:color w:val="000000"/>
          <w:sz w:val="28"/>
        </w:rPr>
        <w:t>
      6) алаңдар, көшелер, тротуарлар, өтпе жолдар, жолдар, жағалаулар, парктер, гүлзарлар, opмaн парктерi, бульварлар, су айдындары, жағажайлар, зираттар және тұрғындардың қажеттіліктерін қанағаттандыруға арналған өзге де объектiлер (су құбырлары, жылыту құбырлары, тазарту құрылыстары және ортақ пайдаланудағы басқа да инженерлiк жүйелер, сондай-ақ жылу желілерінің күзет аймақтары мен ортақ пайдаланудағы инженерлік жүйелер) орналасқан және соларды орналастыруға арналған ортақ пайдаланудағы жер;</w:t>
      </w:r>
      <w:r>
        <w:br/>
      </w:r>
      <w:r>
        <w:rPr>
          <w:rFonts w:ascii="Times New Roman"/>
          <w:b w:val="false"/>
          <w:i w:val="false"/>
          <w:color w:val="000000"/>
          <w:sz w:val="28"/>
        </w:rPr>
        <w:t>
      7) қала құрылысы қызметiне тартылмаған, елдi мекендi аумақтық тұрғыдан дамытуға және өзiндiк қосалқы шаруашылықты дамытуға арналған резервтегi және өзге де жер;</w:t>
      </w:r>
      <w:r>
        <w:br/>
      </w:r>
      <w:r>
        <w:rPr>
          <w:rFonts w:ascii="Times New Roman"/>
          <w:b w:val="false"/>
          <w:i w:val="false"/>
          <w:color w:val="000000"/>
          <w:sz w:val="28"/>
        </w:rPr>
        <w:t>
      8) крематорийлердi, мал қорымдарын (биотермиялық шұңқырларды), тұрмыстық қалдықтар тастау орындарын және арнаулы нормативтер мен қағидалар белгiленбейiнше, пайдалануға болмайтын өзге де объектiлердi орналастыру үшiн бөлiнетiн арнайы мақсаттағы жер;</w:t>
      </w:r>
      <w:r>
        <w:br/>
      </w:r>
      <w:r>
        <w:rPr>
          <w:rFonts w:ascii="Times New Roman"/>
          <w:b w:val="false"/>
          <w:i w:val="false"/>
          <w:color w:val="000000"/>
          <w:sz w:val="28"/>
        </w:rPr>
        <w:t>
      9) қорғаныс және ұлттық қауіпсіздік мұқтаждары үшін берілген, сондай-ақ өзге де пайдалану режиміндегі жер кіруі мүмкін.»;</w:t>
      </w:r>
      <w:r>
        <w:br/>
      </w:r>
      <w:r>
        <w:rPr>
          <w:rFonts w:ascii="Times New Roman"/>
          <w:b w:val="false"/>
          <w:i w:val="false"/>
          <w:color w:val="000000"/>
          <w:sz w:val="28"/>
        </w:rPr>
        <w:t>
      17) 109-баптың бірінші тармағы мынадай мазмұндағы бөлікпен толықтырылсын:</w:t>
      </w:r>
      <w:r>
        <w:br/>
      </w:r>
      <w:r>
        <w:rPr>
          <w:rFonts w:ascii="Times New Roman"/>
          <w:b w:val="false"/>
          <w:i w:val="false"/>
          <w:color w:val="000000"/>
          <w:sz w:val="28"/>
        </w:rPr>
        <w:t>
      «Елдi мекендердiң жерi учаскелерінің нысаналы мақсаты осы Кодекстің 107-бабының 3-тармағында көзделген функциональдық аймақтарға сәйкес анықталады.»;</w:t>
      </w:r>
      <w:r>
        <w:br/>
      </w:r>
      <w:r>
        <w:rPr>
          <w:rFonts w:ascii="Times New Roman"/>
          <w:b w:val="false"/>
          <w:i w:val="false"/>
          <w:color w:val="000000"/>
          <w:sz w:val="28"/>
        </w:rPr>
        <w:t>
      18) 145-баптың 2-тармағының үшінші абзацы алып тасталсын.</w:t>
      </w:r>
      <w:r>
        <w:br/>
      </w:r>
      <w:r>
        <w:rPr>
          <w:rFonts w:ascii="Times New Roman"/>
          <w:b w:val="false"/>
          <w:i w:val="false"/>
          <w:color w:val="000000"/>
          <w:sz w:val="28"/>
        </w:rPr>
        <w:t>
      4.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w:t>
      </w:r>
      <w:r>
        <w:br/>
      </w:r>
      <w:r>
        <w:rPr>
          <w:rFonts w:ascii="Times New Roman"/>
          <w:b w:val="false"/>
          <w:i w:val="false"/>
          <w:color w:val="000000"/>
          <w:sz w:val="28"/>
        </w:rPr>
        <w:t>
      1) 37-баптың 1-тармағының 28) тармақшасы алып тасталсын;</w:t>
      </w:r>
      <w:r>
        <w:br/>
      </w:r>
      <w:r>
        <w:rPr>
          <w:rFonts w:ascii="Times New Roman"/>
          <w:b w:val="false"/>
          <w:i w:val="false"/>
          <w:color w:val="000000"/>
          <w:sz w:val="28"/>
        </w:rPr>
        <w:t>
      2) 75-баптың 3 және 4-тармақтары мынадай редакцияда жазылсын:</w:t>
      </w:r>
      <w:r>
        <w:br/>
      </w:r>
      <w:r>
        <w:rPr>
          <w:rFonts w:ascii="Times New Roman"/>
          <w:b w:val="false"/>
          <w:i w:val="false"/>
          <w:color w:val="000000"/>
          <w:sz w:val="28"/>
        </w:rPr>
        <w:t>
      «3. Осы баптың 2-тармағының 1) және 2) тармақшаларында көзделген арнайы су пайдалануға рұқсаттан айыру үшін негіздер су қорын пайдалану мен қорғау саласындағы мемлекеттік бақылау барысында анықталады.</w:t>
      </w:r>
      <w:r>
        <w:br/>
      </w:r>
      <w:r>
        <w:rPr>
          <w:rFonts w:ascii="Times New Roman"/>
          <w:b w:val="false"/>
          <w:i w:val="false"/>
          <w:color w:val="000000"/>
          <w:sz w:val="28"/>
        </w:rPr>
        <w:t>
      Арнайы су пайдалануға құқығынан айыру Қазақстан Республикасының Әкімшілік құқық бұзушылық туралы кодексіне сәйкес жүзеге асырылады.</w:t>
      </w:r>
      <w:r>
        <w:br/>
      </w:r>
      <w:r>
        <w:rPr>
          <w:rFonts w:ascii="Times New Roman"/>
          <w:b w:val="false"/>
          <w:i w:val="false"/>
          <w:color w:val="000000"/>
          <w:sz w:val="28"/>
        </w:rPr>
        <w:t>
      4. Арнайы су пайдалану құқығын тоқтату туралы шешім су пайдалану шартын бұзу үшін негіз болып табылады.».</w:t>
      </w:r>
      <w:r>
        <w:br/>
      </w:r>
      <w:r>
        <w:rPr>
          <w:rFonts w:ascii="Times New Roman"/>
          <w:b w:val="false"/>
          <w:i w:val="false"/>
          <w:color w:val="000000"/>
          <w:sz w:val="28"/>
        </w:rPr>
        <w:t>
      5.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17-бапта:</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осы бапта және өзге де заңнамалық актілерде белгіленген өз құзыреті шегінде мемлекеттік экологиялық сараптаманы жүргізеді, сондай-ақ Қазақстан Республикасындағы экологиялық сараптаманы жүзеге асыру жөніндегі қызметті үйлестіреді және оның әдістемелік нұсқаулығын жүзеге асырады.»;</w:t>
      </w:r>
      <w:r>
        <w:br/>
      </w:r>
      <w:r>
        <w:rPr>
          <w:rFonts w:ascii="Times New Roman"/>
          <w:b w:val="false"/>
          <w:i w:val="false"/>
          <w:color w:val="000000"/>
          <w:sz w:val="28"/>
        </w:rPr>
        <w:t>
      мынадай мазмұндағы 28-9) тармақшамен толықтырылсын:</w:t>
      </w:r>
      <w:r>
        <w:br/>
      </w:r>
      <w:r>
        <w:rPr>
          <w:rFonts w:ascii="Times New Roman"/>
          <w:b w:val="false"/>
          <w:i w:val="false"/>
          <w:color w:val="000000"/>
          <w:sz w:val="28"/>
        </w:rPr>
        <w:t>
      «28-9) Қалдықтардың қауіптілік деңгейін анықтау және қалдықтарды кодтау әдістемесін бекітеді;»;</w:t>
      </w:r>
      <w:r>
        <w:br/>
      </w:r>
      <w:r>
        <w:rPr>
          <w:rFonts w:ascii="Times New Roman"/>
          <w:b w:val="false"/>
          <w:i w:val="false"/>
          <w:color w:val="000000"/>
          <w:sz w:val="28"/>
        </w:rPr>
        <w:t>
      38) тармақша алып тасталсын;</w:t>
      </w:r>
      <w:r>
        <w:br/>
      </w:r>
      <w:r>
        <w:rPr>
          <w:rFonts w:ascii="Times New Roman"/>
          <w:b w:val="false"/>
          <w:i w:val="false"/>
          <w:color w:val="000000"/>
          <w:sz w:val="28"/>
        </w:rPr>
        <w:t>
      2) 20-баптың 2) тармақшасы мынадай редакцияда жазылсын:</w:t>
      </w:r>
      <w:r>
        <w:br/>
      </w:r>
      <w:r>
        <w:rPr>
          <w:rFonts w:ascii="Times New Roman"/>
          <w:b w:val="false"/>
          <w:i w:val="false"/>
          <w:color w:val="000000"/>
          <w:sz w:val="28"/>
        </w:rPr>
        <w:t>
      «2) мемлекеттік экологиялық және санитарлық-эпидемиологиялық сараптамалардың, сондай-ақ жобалау-сметалық құжаттамасы бойынша жүргізілген ведомстводан тыс кешенді сараптама қорытындыларының негізінде өз құзыреті шегінде кәсіпорындардың, құрылыстардың және өзге объектілердің құрылыс, реконструкциясы (кеңейту, техникалық қайта жарақтандыру, жаңғырту) немесе күрделі жөндеу тыйым салады немесе рұқсат береді.»;</w:t>
      </w:r>
      <w:r>
        <w:br/>
      </w:r>
      <w:r>
        <w:rPr>
          <w:rFonts w:ascii="Times New Roman"/>
          <w:b w:val="false"/>
          <w:i w:val="false"/>
          <w:color w:val="000000"/>
          <w:sz w:val="28"/>
        </w:rPr>
        <w:t>
      3) 40-баптың 1-1-тармағы мынадай редакцияда жазылсын:</w:t>
      </w:r>
      <w:r>
        <w:br/>
      </w:r>
      <w:r>
        <w:rPr>
          <w:rFonts w:ascii="Times New Roman"/>
          <w:b w:val="false"/>
          <w:i w:val="false"/>
          <w:color w:val="000000"/>
          <w:sz w:val="28"/>
        </w:rPr>
        <w:t>
      «1-1. Өндірістік объектілерді санитариялық сыныптауға сәйкес қауіптілік сыныптарына жатпайтын қызмет түрлері IV санат объектілері ретінде сыныпталады.»;</w:t>
      </w:r>
      <w:r>
        <w:br/>
      </w:r>
      <w:r>
        <w:rPr>
          <w:rFonts w:ascii="Times New Roman"/>
          <w:b w:val="false"/>
          <w:i w:val="false"/>
          <w:color w:val="000000"/>
          <w:sz w:val="28"/>
        </w:rPr>
        <w:t>
      4) 48-бап мынадай мазмұндағы 4-тармақпен толықтырылсын:</w:t>
      </w:r>
      <w:r>
        <w:br/>
      </w:r>
      <w:r>
        <w:rPr>
          <w:rFonts w:ascii="Times New Roman"/>
          <w:b w:val="false"/>
          <w:i w:val="false"/>
          <w:color w:val="000000"/>
          <w:sz w:val="28"/>
        </w:rPr>
        <w:t>
      «4. Жаңа құрылыстар немесе қолданыстағы ғимараттар мен құрылыстарды реконструкциялау (кеңейту, техникалық қайта жарақтандыру, жаңғырту) және күрделі жөндеу үшін тағайындалған жобалар бойынша (техника-экономикалық негіздер және жобалау-сметалық құжаттама) мемлекеттік экологиялық сараптаманы сәулет, қала құрылысы және құрылыс қызметі туралы Қазақстан Республикасының заңнамасында белгіленген тәртіппен қоршаған ортаны қорғау саласындағы уәкілетті орган және жергілікті атқарушы органдары жүзеге асырады.</w:t>
      </w:r>
      <w:r>
        <w:br/>
      </w:r>
      <w:r>
        <w:rPr>
          <w:rFonts w:ascii="Times New Roman"/>
          <w:b w:val="false"/>
          <w:i w:val="false"/>
          <w:color w:val="000000"/>
          <w:sz w:val="28"/>
        </w:rPr>
        <w:t>
      Аталған құрылыс жобаларын, олардың жиынтығын қабылдау тәртібі, сондай-ақ мемлекеттік экологиялық сараптаманы қаржыландыру тәртібі сәулет, қала құрылысы және құрылыс қызметі туралы Қазақстан Республикасының заңнамасында белгіленген тәртіппен қамтамасыз етіледі»;</w:t>
      </w:r>
      <w:r>
        <w:br/>
      </w:r>
      <w:r>
        <w:rPr>
          <w:rFonts w:ascii="Times New Roman"/>
          <w:b w:val="false"/>
          <w:i w:val="false"/>
          <w:color w:val="000000"/>
          <w:sz w:val="28"/>
        </w:rPr>
        <w:t>
      5) 49-баптың 2-тармағы мынадай мазмұндағы екінші бөлікпен толықтырылсын:</w:t>
      </w:r>
      <w:r>
        <w:br/>
      </w:r>
      <w:r>
        <w:rPr>
          <w:rFonts w:ascii="Times New Roman"/>
          <w:b w:val="false"/>
          <w:i w:val="false"/>
          <w:color w:val="000000"/>
          <w:sz w:val="28"/>
        </w:rPr>
        <w:t>
      «Жаңа құрылыстарды салуға немесе қолданыстағы объектілерді реконструкциялау (кеңейту, техникалық қайта жарақтандыру, жаңғырту) және күрделі жөндеу үшін тағайындалған жобалар бойынша (техника-экономикалық негіздер және жобалау-сметалық құжаттама) ведомстводан тыс кешенді сараптама барысында жүзеге асырылатын мемлекеттік экологиялық сараптама сәулет, қала құрылысы және құрылыс қызметі туралы Қазақстан Республикасының заңнамасында белгіленген тәртіппен жүргізіледі.»;</w:t>
      </w:r>
      <w:r>
        <w:br/>
      </w:r>
      <w:r>
        <w:rPr>
          <w:rFonts w:ascii="Times New Roman"/>
          <w:b w:val="false"/>
          <w:i w:val="false"/>
          <w:color w:val="000000"/>
          <w:sz w:val="28"/>
        </w:rPr>
        <w:t>
      6) 50-бап мынадай редакцияда жазылсын:</w:t>
      </w:r>
      <w:r>
        <w:br/>
      </w:r>
      <w:r>
        <w:rPr>
          <w:rFonts w:ascii="Times New Roman"/>
          <w:b w:val="false"/>
          <w:i w:val="false"/>
          <w:color w:val="000000"/>
          <w:sz w:val="28"/>
        </w:rPr>
        <w:t>
      «50-бап. Мемлекеттiк экологиялық сараптама жүргiзу мерзімдері</w:t>
      </w:r>
      <w:r>
        <w:br/>
      </w:r>
      <w:r>
        <w:rPr>
          <w:rFonts w:ascii="Times New Roman"/>
          <w:b w:val="false"/>
          <w:i w:val="false"/>
          <w:color w:val="000000"/>
          <w:sz w:val="28"/>
        </w:rPr>
        <w:t>
      1. Мемлекеттiк экологиялық сараптама жүргiзу мерзімі объекті құрылыстарының жобалары бойынша ведомстводан тыс кешенді сараптама жүргізу саласындағы сәулет, қала құрылысы және құрылыс қызметі туралы заңнамада, сондай-ақ осы баптың 3-тармағында көзделген жағдайларды қоспағанда, мемлекеттiк экологиялық сараптаманы жүзеге асыратын органдарға қажеттi барлық құжаттама берiлген кезден бастап I санаттағы объектілер үшін екі айдан, II санаттағы объектілер үшін бір айдан, III, IV санаттардағы объектілер үшін он жұмыс күнінен аспауға тиіс.</w:t>
      </w:r>
      <w:r>
        <w:br/>
      </w:r>
      <w:r>
        <w:rPr>
          <w:rFonts w:ascii="Times New Roman"/>
          <w:b w:val="false"/>
          <w:i w:val="false"/>
          <w:color w:val="000000"/>
          <w:sz w:val="28"/>
        </w:rPr>
        <w:t>
      Қайтадан мемлекеттiк экологиялық сараптама жүргізу мерзімі тіркелген күнінен бастап I санаттағы объектілер үшін бір айдан, II санаттағы объектілер үшін он жұмыс күнінен, III, IV санаттардағы объектілер үшін бес жұмыс күнінен аспауға тиіс.</w:t>
      </w:r>
      <w:r>
        <w:br/>
      </w:r>
      <w:r>
        <w:rPr>
          <w:rFonts w:ascii="Times New Roman"/>
          <w:b w:val="false"/>
          <w:i w:val="false"/>
          <w:color w:val="000000"/>
          <w:sz w:val="28"/>
        </w:rPr>
        <w:t>
      2. Мемлекеттік экологиялық сараптама қорытындысын беретін орган тіркелген күнінен бастап I санаттағы объектілер үшін бес жұмыс күнінен аспайтын мерзімде және II, ІІІ және IV санаттағы объектілер үшін үш жұмыс күнінен аспайтын мерзімде құжаттарды олардың толықтығы тұрғысынан тексереді. Табыс етiлген құжаттама толық болмаған жағдайда ол табыс еткен тұлғаға қайтарылуға тиіс.»;</w:t>
      </w:r>
      <w:r>
        <w:br/>
      </w:r>
      <w:r>
        <w:rPr>
          <w:rFonts w:ascii="Times New Roman"/>
          <w:b w:val="false"/>
          <w:i w:val="false"/>
          <w:color w:val="000000"/>
          <w:sz w:val="28"/>
        </w:rPr>
        <w:t>
      3. Құрылыс үшін тағайындалған жобалар бойынша (техника-экономикалық негіздер және жобалау-сметалық құжаттама) ведомстводан тыс кешенді сараптама барысында жүзеге асырылатын мемлекеттік экологиялық сараптама жүргізудің мерзімі мен ұзақтығы сәулет, қала құрылысы және құрылыс қызметі туралы Қазақстан Республикасының заңнамасына сәйкес белгіленеді;»;</w:t>
      </w:r>
      <w:r>
        <w:br/>
      </w:r>
      <w:r>
        <w:rPr>
          <w:rFonts w:ascii="Times New Roman"/>
          <w:b w:val="false"/>
          <w:i w:val="false"/>
          <w:color w:val="000000"/>
          <w:sz w:val="28"/>
        </w:rPr>
        <w:t>
      7) 51-бапта:</w:t>
      </w:r>
      <w:r>
        <w:br/>
      </w:r>
      <w:r>
        <w:rPr>
          <w:rFonts w:ascii="Times New Roman"/>
          <w:b w:val="false"/>
          <w:i w:val="false"/>
          <w:color w:val="000000"/>
          <w:sz w:val="28"/>
        </w:rPr>
        <w:t>
      1-тармақ мынадай мазмұндағы үшінші бөлікпен толықтырылсын:</w:t>
      </w:r>
      <w:r>
        <w:br/>
      </w:r>
      <w:r>
        <w:rPr>
          <w:rFonts w:ascii="Times New Roman"/>
          <w:b w:val="false"/>
          <w:i w:val="false"/>
          <w:color w:val="000000"/>
          <w:sz w:val="28"/>
        </w:rPr>
        <w:t>
      «Құрылыс үшін тағайындалған жобалар бойынша (техника-экономикалық негіздер және жобалау-сметалық құжаттама) ведомстводан тыс кешенді сараптама барысында жүргізілген мемлекеттік экологиялық сараптаманың салалық қорытындысының тұжырымдамалары ведомстводан тыс кешенді сараптаманың жиынтық қорытындысына енгізіледі.»;</w:t>
      </w:r>
      <w:r>
        <w:br/>
      </w:r>
      <w:r>
        <w:rPr>
          <w:rFonts w:ascii="Times New Roman"/>
          <w:b w:val="false"/>
          <w:i w:val="false"/>
          <w:color w:val="000000"/>
          <w:sz w:val="28"/>
        </w:rPr>
        <w:t>
      6-тармақ мынадай мазмұндағы екінші бөлікпен толықтырылсын:</w:t>
      </w:r>
      <w:r>
        <w:br/>
      </w:r>
      <w:r>
        <w:rPr>
          <w:rFonts w:ascii="Times New Roman"/>
          <w:b w:val="false"/>
          <w:i w:val="false"/>
          <w:color w:val="000000"/>
          <w:sz w:val="28"/>
        </w:rPr>
        <w:t>
      «Құрылыс үшін тағайындалған жобалар бойынша (техника-экономикалық негіздер және жобалау-сметалық құжаттама) ведомстводан тыс кешенді сараптама барысында жүргізілген мемлекеттік экологиялық сараптаманың оң қорытындысының қолданылу мерзімі ведомстводан тыс кешенді сараптаманың тиісті жиынтық қорытындысының қолданыс мерзімдеріне сәйкес белгіленеді.»;</w:t>
      </w:r>
      <w:r>
        <w:br/>
      </w:r>
      <w:r>
        <w:rPr>
          <w:rFonts w:ascii="Times New Roman"/>
          <w:b w:val="false"/>
          <w:i w:val="false"/>
          <w:color w:val="000000"/>
          <w:sz w:val="28"/>
        </w:rPr>
        <w:t>
      8) 67-баптың 3-тармағы мынадай мазмұндағы екінші бөлікпен толықтырылсын:</w:t>
      </w:r>
      <w:r>
        <w:br/>
      </w:r>
      <w:r>
        <w:rPr>
          <w:rFonts w:ascii="Times New Roman"/>
          <w:b w:val="false"/>
          <w:i w:val="false"/>
          <w:color w:val="000000"/>
          <w:sz w:val="28"/>
        </w:rPr>
        <w:t>
      «Қоғамдық экологиялық сараптаманың нәтижелері ғимараттар мен құрылыстардың және кешендік, инженерлік, транспорттық коммуникациялардың құрылысына арналған жобаларға (техника-экономикалық негіздер және жобалау-сметалық құжаттама) ведомстводан тыс кешенді сараптама жүргізген кезде ескерілуі мүмкін.»;</w:t>
      </w:r>
      <w:r>
        <w:br/>
      </w:r>
      <w:r>
        <w:rPr>
          <w:rFonts w:ascii="Times New Roman"/>
          <w:b w:val="false"/>
          <w:i w:val="false"/>
          <w:color w:val="000000"/>
          <w:sz w:val="28"/>
        </w:rPr>
        <w:t>
      9) 70-бапта:</w:t>
      </w:r>
      <w:r>
        <w:br/>
      </w:r>
      <w:r>
        <w:rPr>
          <w:rFonts w:ascii="Times New Roman"/>
          <w:b w:val="false"/>
          <w:i w:val="false"/>
          <w:color w:val="000000"/>
          <w:sz w:val="28"/>
        </w:rPr>
        <w:t>
      1-тармақтың 5) тармақшасы алып тасталып, 4) тармақша «жоспарын» деген сөзден кейін «қамтитын, белгіленген үлгідегі құжаттар жиынтығы болып табылады.» деген сөздермен толықтырылсын;</w:t>
      </w:r>
      <w:r>
        <w:br/>
      </w:r>
      <w:r>
        <w:rPr>
          <w:rFonts w:ascii="Times New Roman"/>
          <w:b w:val="false"/>
          <w:i w:val="false"/>
          <w:color w:val="000000"/>
          <w:sz w:val="28"/>
        </w:rPr>
        <w:t>
      1-1-тармақ алып тасталсын;</w:t>
      </w:r>
      <w:r>
        <w:br/>
      </w:r>
      <w:r>
        <w:rPr>
          <w:rFonts w:ascii="Times New Roman"/>
          <w:b w:val="false"/>
          <w:i w:val="false"/>
          <w:color w:val="000000"/>
          <w:sz w:val="28"/>
        </w:rPr>
        <w:t>
      10) 71-баптың 2-1-тармағы мынадай редакцияда жазылсын:</w:t>
      </w:r>
      <w:r>
        <w:br/>
      </w:r>
      <w:r>
        <w:rPr>
          <w:rFonts w:ascii="Times New Roman"/>
          <w:b w:val="false"/>
          <w:i w:val="false"/>
          <w:color w:val="000000"/>
          <w:sz w:val="28"/>
        </w:rPr>
        <w:t>
      «2-1. Өндірістік объектілердің санитариялық сыныпталуына сәйкес сыныпталмайтын қызмет түрлері IV санатқа жатады.»;</w:t>
      </w:r>
      <w:r>
        <w:br/>
      </w:r>
      <w:r>
        <w:rPr>
          <w:rFonts w:ascii="Times New Roman"/>
          <w:b w:val="false"/>
          <w:i w:val="false"/>
          <w:color w:val="000000"/>
          <w:sz w:val="28"/>
        </w:rPr>
        <w:t>
      11) 72-бап мынадай редакцияда жазылсын:</w:t>
      </w:r>
      <w:r>
        <w:br/>
      </w:r>
      <w:r>
        <w:rPr>
          <w:rFonts w:ascii="Times New Roman"/>
          <w:b w:val="false"/>
          <w:i w:val="false"/>
          <w:color w:val="000000"/>
          <w:sz w:val="28"/>
        </w:rPr>
        <w:t>
      «72-бап. Қоршаған ортаға эмиссияларға рұқсат алу үшiн табыс</w:t>
      </w:r>
      <w:r>
        <w:br/>
      </w:r>
      <w:r>
        <w:rPr>
          <w:rFonts w:ascii="Times New Roman"/>
          <w:b w:val="false"/>
          <w:i w:val="false"/>
          <w:color w:val="000000"/>
          <w:sz w:val="28"/>
        </w:rPr>
        <w:t>
               етiлетiн материалдар</w:t>
      </w:r>
      <w:r>
        <w:br/>
      </w:r>
      <w:r>
        <w:rPr>
          <w:rFonts w:ascii="Times New Roman"/>
          <w:b w:val="false"/>
          <w:i w:val="false"/>
          <w:color w:val="000000"/>
          <w:sz w:val="28"/>
        </w:rPr>
        <w:t>
      1. Табиғат пайдаланушы қоршаған ортаға эмиссияларға рұқсат алу үшiн рұқсат беретін органға қажеттi құжаттар топтамасын табыс етедi.</w:t>
      </w:r>
      <w:r>
        <w:br/>
      </w:r>
      <w:r>
        <w:rPr>
          <w:rFonts w:ascii="Times New Roman"/>
          <w:b w:val="false"/>
          <w:i w:val="false"/>
          <w:color w:val="000000"/>
          <w:sz w:val="28"/>
        </w:rPr>
        <w:t>
      2. I, II және III санаттағы объектiлерi бар табиғат пайдаланушылар үшiн қоршаған ортаға эмиссияларға рұқсат алу үшiн құжаттар топтамасы:</w:t>
      </w:r>
      <w:r>
        <w:br/>
      </w:r>
      <w:r>
        <w:rPr>
          <w:rFonts w:ascii="Times New Roman"/>
          <w:b w:val="false"/>
          <w:i w:val="false"/>
          <w:color w:val="000000"/>
          <w:sz w:val="28"/>
        </w:rPr>
        <w:t>
      1) рұқсат алуға өтiнiмдi;</w:t>
      </w:r>
      <w:r>
        <w:br/>
      </w:r>
      <w:r>
        <w:rPr>
          <w:rFonts w:ascii="Times New Roman"/>
          <w:b w:val="false"/>
          <w:i w:val="false"/>
          <w:color w:val="000000"/>
          <w:sz w:val="28"/>
        </w:rPr>
        <w:t>
      2) эмиссиялар нормативтерінің жобаларына мемлекеттік экологиялық сараптама қорытындысын;</w:t>
      </w:r>
      <w:r>
        <w:br/>
      </w:r>
      <w:r>
        <w:rPr>
          <w:rFonts w:ascii="Times New Roman"/>
          <w:b w:val="false"/>
          <w:i w:val="false"/>
          <w:color w:val="000000"/>
          <w:sz w:val="28"/>
        </w:rPr>
        <w:t>
      3) қоршаған ортаны қорғау жөнiндегi iс-шаралар жоспарын қамтиды.</w:t>
      </w:r>
      <w:r>
        <w:br/>
      </w:r>
      <w:r>
        <w:rPr>
          <w:rFonts w:ascii="Times New Roman"/>
          <w:b w:val="false"/>
          <w:i w:val="false"/>
          <w:color w:val="000000"/>
          <w:sz w:val="28"/>
        </w:rPr>
        <w:t>
      3. Жаңадан енгізілетін IV санаттағы объектiлерi бар табиғат пайдаланушылар үшiн қоршаған оpтаға эмиссияларға рұқсат алу үшiн құжаттар топтамасы:</w:t>
      </w:r>
      <w:r>
        <w:br/>
      </w:r>
      <w:r>
        <w:rPr>
          <w:rFonts w:ascii="Times New Roman"/>
          <w:b w:val="false"/>
          <w:i w:val="false"/>
          <w:color w:val="000000"/>
          <w:sz w:val="28"/>
        </w:rPr>
        <w:t>
      1) рұқсат алуға арналған өтінімді;</w:t>
      </w:r>
      <w:r>
        <w:br/>
      </w:r>
      <w:r>
        <w:rPr>
          <w:rFonts w:ascii="Times New Roman"/>
          <w:b w:val="false"/>
          <w:i w:val="false"/>
          <w:color w:val="000000"/>
          <w:sz w:val="28"/>
        </w:rPr>
        <w:t>
      2) қоршаған ортаға эмиссиялардың есептік немесе аспаптық жолмен белгіленген және негізделген нормативтерін қамтиды.</w:t>
      </w:r>
      <w:r>
        <w:br/>
      </w:r>
      <w:r>
        <w:rPr>
          <w:rFonts w:ascii="Times New Roman"/>
          <w:b w:val="false"/>
          <w:i w:val="false"/>
          <w:color w:val="000000"/>
          <w:sz w:val="28"/>
        </w:rPr>
        <w:t>
      4. Қоршаған ортаға эмиссияларға рұқсат алуға өтiнiмнің нысанын қоршаған ортаны қорғау саласындағы уәкілетті орган бекітеді.»;</w:t>
      </w:r>
      <w:r>
        <w:br/>
      </w:r>
      <w:r>
        <w:rPr>
          <w:rFonts w:ascii="Times New Roman"/>
          <w:b w:val="false"/>
          <w:i w:val="false"/>
          <w:color w:val="000000"/>
          <w:sz w:val="28"/>
        </w:rPr>
        <w:t>
      12) 74, 75, 76-баптар мынадай редакцияда жазылсын:</w:t>
      </w:r>
      <w:r>
        <w:br/>
      </w:r>
      <w:r>
        <w:rPr>
          <w:rFonts w:ascii="Times New Roman"/>
          <w:b w:val="false"/>
          <w:i w:val="false"/>
          <w:color w:val="000000"/>
          <w:sz w:val="28"/>
        </w:rPr>
        <w:t>
      «74-бап. Қоршаған ортаға эмиссиялар үшiн өтiнiмдер беру, қарау</w:t>
      </w:r>
      <w:r>
        <w:br/>
      </w:r>
      <w:r>
        <w:rPr>
          <w:rFonts w:ascii="Times New Roman"/>
          <w:b w:val="false"/>
          <w:i w:val="false"/>
          <w:color w:val="000000"/>
          <w:sz w:val="28"/>
        </w:rPr>
        <w:t>
               және рұқсат беру мерзiмдерi</w:t>
      </w:r>
      <w:r>
        <w:br/>
      </w:r>
      <w:r>
        <w:rPr>
          <w:rFonts w:ascii="Times New Roman"/>
          <w:b w:val="false"/>
          <w:i w:val="false"/>
          <w:color w:val="000000"/>
          <w:sz w:val="28"/>
        </w:rPr>
        <w:t>
      1. Өтiнiмдер беру:</w:t>
      </w:r>
      <w:r>
        <w:br/>
      </w:r>
      <w:r>
        <w:rPr>
          <w:rFonts w:ascii="Times New Roman"/>
          <w:b w:val="false"/>
          <w:i w:val="false"/>
          <w:color w:val="000000"/>
          <w:sz w:val="28"/>
        </w:rPr>
        <w:t>
      1) I санаттағы объектілер үшін қолданыстағы рұқсат мерзiмi аяқталғанға дейiн не жаңа объект пайдалануға берiлгенге дейiн екі айдан кешіктірілмей;</w:t>
      </w:r>
      <w:r>
        <w:br/>
      </w:r>
      <w:r>
        <w:rPr>
          <w:rFonts w:ascii="Times New Roman"/>
          <w:b w:val="false"/>
          <w:i w:val="false"/>
          <w:color w:val="000000"/>
          <w:sz w:val="28"/>
        </w:rPr>
        <w:t>
      2) IІ санаттағы объектілер үшін қолданыстағы рұқсат мерзiмi аяқталғанға дейiн не жаңа объект пайдалануға берiлгенге дейiн бір айдан кешіктірілмей;</w:t>
      </w:r>
      <w:r>
        <w:br/>
      </w:r>
      <w:r>
        <w:rPr>
          <w:rFonts w:ascii="Times New Roman"/>
          <w:b w:val="false"/>
          <w:i w:val="false"/>
          <w:color w:val="000000"/>
          <w:sz w:val="28"/>
        </w:rPr>
        <w:t>
      3) ІIІ санаттағы объектілер үшін қолданыстағы рұқсат мерзiмi аяқталғанға дейiн не жаңа объект пайдалануға берiлгенге дейiн он жұмыс күнінен кешіктірілмей;</w:t>
      </w:r>
      <w:r>
        <w:br/>
      </w:r>
      <w:r>
        <w:rPr>
          <w:rFonts w:ascii="Times New Roman"/>
          <w:b w:val="false"/>
          <w:i w:val="false"/>
          <w:color w:val="000000"/>
          <w:sz w:val="28"/>
        </w:rPr>
        <w:t>
      4) ІV санаттағы объектілер үшін жаңа объект пайдалануға берiлгенге дейiн он жұмыс күнінен кешіктірілмей жүзеге асырылады.</w:t>
      </w:r>
      <w:r>
        <w:br/>
      </w:r>
      <w:r>
        <w:rPr>
          <w:rFonts w:ascii="Times New Roman"/>
          <w:b w:val="false"/>
          <w:i w:val="false"/>
          <w:color w:val="000000"/>
          <w:sz w:val="28"/>
        </w:rPr>
        <w:t>
      2. Рұқсат беретін орган өтінім тіркелген күннен бастап І және ІІ санаттағы объектілер үшін күнтізбелік он бес күннен аспайтын мерзімде, ІІІ санаттағы объектілер үшін күнтізбелік бес күннен аспайтын мерзімде өтінімді оның толықтығы және осы Кодекстің талаптарына сәйкестігі тұрғысынан қарайды.</w:t>
      </w:r>
      <w:r>
        <w:br/>
      </w:r>
      <w:r>
        <w:rPr>
          <w:rFonts w:ascii="Times New Roman"/>
          <w:b w:val="false"/>
          <w:i w:val="false"/>
          <w:color w:val="000000"/>
          <w:sz w:val="28"/>
        </w:rPr>
        <w:t>
      Белгіленген мерзім өткеннен кейін өтінім қарауға қабылданады не табыс етілген материалдардың жеткіліксіздігі салдарынан және (немесе) оның осы Кодекстің талаптарына сәйкес келмеуіне байланысты қабылданбайды.</w:t>
      </w:r>
      <w:r>
        <w:br/>
      </w:r>
      <w:r>
        <w:rPr>
          <w:rFonts w:ascii="Times New Roman"/>
          <w:b w:val="false"/>
          <w:i w:val="false"/>
          <w:color w:val="000000"/>
          <w:sz w:val="28"/>
        </w:rPr>
        <w:t>
      Өтінім қабылданбаған жағдайда табиғат пайдаланушыға қабылданбаудың себептері дәлелді түрде негізделіп, бас тарту жіберіледі.</w:t>
      </w:r>
      <w:r>
        <w:br/>
      </w:r>
      <w:r>
        <w:rPr>
          <w:rFonts w:ascii="Times New Roman"/>
          <w:b w:val="false"/>
          <w:i w:val="false"/>
          <w:color w:val="000000"/>
          <w:sz w:val="28"/>
        </w:rPr>
        <w:t>
      3. Рұқсат беретін орган қабылданған өтінімдерді:</w:t>
      </w:r>
      <w:r>
        <w:br/>
      </w:r>
      <w:r>
        <w:rPr>
          <w:rFonts w:ascii="Times New Roman"/>
          <w:b w:val="false"/>
          <w:i w:val="false"/>
          <w:color w:val="000000"/>
          <w:sz w:val="28"/>
        </w:rPr>
        <w:t>
      1) I санаттағы объектілер үшін өтінім тіркелген күннен бастап екі айдан аспайтын мерзімде;</w:t>
      </w:r>
      <w:r>
        <w:br/>
      </w:r>
      <w:r>
        <w:rPr>
          <w:rFonts w:ascii="Times New Roman"/>
          <w:b w:val="false"/>
          <w:i w:val="false"/>
          <w:color w:val="000000"/>
          <w:sz w:val="28"/>
        </w:rPr>
        <w:t>
      2) ІІ санаттағы объектілер үшін өтінім тіркелген күннен бастап бір айдан аспайтын мерзімде;</w:t>
      </w:r>
      <w:r>
        <w:br/>
      </w:r>
      <w:r>
        <w:rPr>
          <w:rFonts w:ascii="Times New Roman"/>
          <w:b w:val="false"/>
          <w:i w:val="false"/>
          <w:color w:val="000000"/>
          <w:sz w:val="28"/>
        </w:rPr>
        <w:t>
      3) ІІI санаттағы объектілер үшін өтінім тіркелген күннен бастап 10 жұмыс күнінен аспайтын мерзімде;</w:t>
      </w:r>
      <w:r>
        <w:br/>
      </w:r>
      <w:r>
        <w:rPr>
          <w:rFonts w:ascii="Times New Roman"/>
          <w:b w:val="false"/>
          <w:i w:val="false"/>
          <w:color w:val="000000"/>
          <w:sz w:val="28"/>
        </w:rPr>
        <w:t>
      4) IV санаттағы объектілер үшін өтінім тіркелген күннен бастап бес жұмыс күнінен аспайтын мерзімде қарайды.</w:t>
      </w:r>
      <w:r>
        <w:br/>
      </w:r>
      <w:r>
        <w:rPr>
          <w:rFonts w:ascii="Times New Roman"/>
          <w:b w:val="false"/>
          <w:i w:val="false"/>
          <w:color w:val="000000"/>
          <w:sz w:val="28"/>
        </w:rPr>
        <w:t>
      4. Қарау қорытындылары бойынша қоршаған ортаға эмиссияларға рұқсат беріледі.</w:t>
      </w:r>
      <w:r>
        <w:br/>
      </w:r>
      <w:r>
        <w:rPr>
          <w:rFonts w:ascii="Times New Roman"/>
          <w:b w:val="false"/>
          <w:i w:val="false"/>
          <w:color w:val="000000"/>
          <w:sz w:val="28"/>
        </w:rPr>
        <w:t>
      75-бап. Қоршаған ортаға эмиссияларға рұқсат беру үшiн негiздер</w:t>
      </w:r>
      <w:r>
        <w:br/>
      </w:r>
      <w:r>
        <w:rPr>
          <w:rFonts w:ascii="Times New Roman"/>
          <w:b w:val="false"/>
          <w:i w:val="false"/>
          <w:color w:val="000000"/>
          <w:sz w:val="28"/>
        </w:rPr>
        <w:t>
      1. Табиғат пайдаланушыға I, II және III санаттағы объектiлерге мына шарттар сақталған жағдайда:</w:t>
      </w:r>
      <w:r>
        <w:br/>
      </w:r>
      <w:r>
        <w:rPr>
          <w:rFonts w:ascii="Times New Roman"/>
          <w:b w:val="false"/>
          <w:i w:val="false"/>
          <w:color w:val="000000"/>
          <w:sz w:val="28"/>
        </w:rPr>
        <w:t>
      1) осы Кодекстiң 72-бабына сәйкес қажеттi құжаттар мен материалдар табыс етiлсе;</w:t>
      </w:r>
      <w:r>
        <w:br/>
      </w:r>
      <w:r>
        <w:rPr>
          <w:rFonts w:ascii="Times New Roman"/>
          <w:b w:val="false"/>
          <w:i w:val="false"/>
          <w:color w:val="000000"/>
          <w:sz w:val="28"/>
        </w:rPr>
        <w:t>
      2) қоршаған ортаны қорғау жөнiндегi iс-шаралар жоспары Қазақстан Республикасының экологиялық заңнамасында белгiленген экологиялық талаптар мен нормаларға сәйкес келсе және қоршаған ортаға эмиссиялар нормативтерiне қол жеткiзудi қамтамасыз етсе, қоршаған ортаға эмиссияларға рұқсат берiледі.</w:t>
      </w:r>
      <w:r>
        <w:br/>
      </w:r>
      <w:r>
        <w:rPr>
          <w:rFonts w:ascii="Times New Roman"/>
          <w:b w:val="false"/>
          <w:i w:val="false"/>
          <w:color w:val="000000"/>
          <w:sz w:val="28"/>
        </w:rPr>
        <w:t>
      2. Табиғат пайдаланушы қажетті өтінімді және қоршаған ортаға эмиссияларға нормативтерді табыс етсе, оған IV санаттағы объектіге қоршаған ортаға эмиссияларға рұқсат берілуге тиіс.»;</w:t>
      </w:r>
      <w:r>
        <w:br/>
      </w:r>
      <w:r>
        <w:rPr>
          <w:rFonts w:ascii="Times New Roman"/>
          <w:b w:val="false"/>
          <w:i w:val="false"/>
          <w:color w:val="000000"/>
          <w:sz w:val="28"/>
        </w:rPr>
        <w:t>
      76-бап. Қоршаған ортаға эмиссияларға рұқсаттардың қолданылу мерзiмдерi</w:t>
      </w:r>
      <w:r>
        <w:br/>
      </w:r>
      <w:r>
        <w:rPr>
          <w:rFonts w:ascii="Times New Roman"/>
          <w:b w:val="false"/>
          <w:i w:val="false"/>
          <w:color w:val="000000"/>
          <w:sz w:val="28"/>
        </w:rPr>
        <w:t>
      1. Қоршаған ортаға эмиссияларға рұқсаттар қолданыстағы рұқсатта көрсетiлген табиғат пайдаланудың қолданылатын технологиялары мен шарттары өзгергенге дейiнгі, бiрақ бес жылдан аспайтын мерзiмге берiледi.</w:t>
      </w:r>
      <w:r>
        <w:br/>
      </w:r>
      <w:r>
        <w:rPr>
          <w:rFonts w:ascii="Times New Roman"/>
          <w:b w:val="false"/>
          <w:i w:val="false"/>
          <w:color w:val="000000"/>
          <w:sz w:val="28"/>
        </w:rPr>
        <w:t>
      2. IV санаттың объектілері үшін қоршаған ортаға эмиссияларға рұқсат қолданыстағы рұқсатта көрсетiлген табиғат пайдаланудың қолданылатын технологиялары мен шарттары өзгерген жағдайларды қоспағанда, мерзімсіз негізде беріледі.»;</w:t>
      </w:r>
      <w:r>
        <w:br/>
      </w:r>
      <w:r>
        <w:rPr>
          <w:rFonts w:ascii="Times New Roman"/>
          <w:b w:val="false"/>
          <w:i w:val="false"/>
          <w:color w:val="000000"/>
          <w:sz w:val="28"/>
        </w:rPr>
        <w:t>
      13) 94-12-баптың 1-тармағы мынадай редакцияда жазылсын:</w:t>
      </w:r>
      <w:r>
        <w:br/>
      </w:r>
      <w:r>
        <w:rPr>
          <w:rFonts w:ascii="Times New Roman"/>
          <w:b w:val="false"/>
          <w:i w:val="false"/>
          <w:color w:val="000000"/>
          <w:sz w:val="28"/>
        </w:rPr>
        <w:t>
      «1. Парниктік газдар шығарындыларының жалпы көлемінің бір бөлігінен белгіленген мөлшердегі бірліктер резерві құралады, оны қалыптастыру тәртібін Қазақстан Республикасының Үкіметі белгілейді.»;</w:t>
      </w:r>
      <w:r>
        <w:br/>
      </w:r>
      <w:r>
        <w:rPr>
          <w:rFonts w:ascii="Times New Roman"/>
          <w:b w:val="false"/>
          <w:i w:val="false"/>
          <w:color w:val="000000"/>
          <w:sz w:val="28"/>
        </w:rPr>
        <w:t>
      14) 198-баптың 2-тармағы мынадай редакцияда жазылсын:</w:t>
      </w:r>
      <w:r>
        <w:br/>
      </w:r>
      <w:r>
        <w:rPr>
          <w:rFonts w:ascii="Times New Roman"/>
          <w:b w:val="false"/>
          <w:i w:val="false"/>
          <w:color w:val="000000"/>
          <w:sz w:val="28"/>
        </w:rPr>
        <w:t>
      «2. Мыналар:</w:t>
      </w:r>
      <w:r>
        <w:br/>
      </w:r>
      <w:r>
        <w:rPr>
          <w:rFonts w:ascii="Times New Roman"/>
          <w:b w:val="false"/>
          <w:i w:val="false"/>
          <w:color w:val="000000"/>
          <w:sz w:val="28"/>
        </w:rPr>
        <w:t>
      1) мемлекеттiк экологиялық сараптаманың;</w:t>
      </w:r>
      <w:r>
        <w:br/>
      </w:r>
      <w:r>
        <w:rPr>
          <w:rFonts w:ascii="Times New Roman"/>
          <w:b w:val="false"/>
          <w:i w:val="false"/>
          <w:color w:val="000000"/>
          <w:sz w:val="28"/>
        </w:rPr>
        <w:t>
      2) эпидемиялық маңыздылығы жоғары объект жобаланған жағдайда санитариялық-эпидемиологиялық сараптаманың оң қорытындысы жоқ жобаларды қаржыландыруға және iске асыруға тыйым салынады.»;</w:t>
      </w:r>
      <w:r>
        <w:br/>
      </w:r>
      <w:r>
        <w:rPr>
          <w:rFonts w:ascii="Times New Roman"/>
          <w:b w:val="false"/>
          <w:i w:val="false"/>
          <w:color w:val="000000"/>
          <w:sz w:val="28"/>
        </w:rPr>
        <w:t>
      15) 202-баптың 1-тармағы мынадай редакцияда жазылсын:</w:t>
      </w:r>
      <w:r>
        <w:br/>
      </w:r>
      <w:r>
        <w:rPr>
          <w:rFonts w:ascii="Times New Roman"/>
          <w:b w:val="false"/>
          <w:i w:val="false"/>
          <w:color w:val="000000"/>
          <w:sz w:val="28"/>
        </w:rPr>
        <w:t>
      «1. Кәсiпорындарды, құрылыстармен өзге де объектiлердi салу және реконструкциялау мемлекеттiк экологиялық сараптаманың және санитариялық-эпидемиологиялық сараптаманың оң қорытындылары болған кезде (эпидемиялық маңыздылығы жоғары объектілерді салған және реконструкциялаған жағдайда) және қоршаған орта сапасының нормативтерiне сәйкес жүзеге асырылады. Бекiтiлген жобаны немесе жұмыстардың құнын қоршаған ортаны қорғауға залал келтiре отырып, өзгертуге жол берiлмейдi.»;</w:t>
      </w:r>
      <w:r>
        <w:br/>
      </w:r>
      <w:r>
        <w:rPr>
          <w:rFonts w:ascii="Times New Roman"/>
          <w:b w:val="false"/>
          <w:i w:val="false"/>
          <w:color w:val="000000"/>
          <w:sz w:val="28"/>
        </w:rPr>
        <w:t>
      16) 218-бап мынадай редакцияда жазылсын:</w:t>
      </w:r>
      <w:r>
        <w:br/>
      </w:r>
      <w:r>
        <w:rPr>
          <w:rFonts w:ascii="Times New Roman"/>
          <w:b w:val="false"/>
          <w:i w:val="false"/>
          <w:color w:val="000000"/>
          <w:sz w:val="28"/>
        </w:rPr>
        <w:t>
      «218-бап. Жер қойнауын пайдалану жөнiндегі операцияларды</w:t>
      </w:r>
      <w:r>
        <w:br/>
      </w:r>
      <w:r>
        <w:rPr>
          <w:rFonts w:ascii="Times New Roman"/>
          <w:b w:val="false"/>
          <w:i w:val="false"/>
          <w:color w:val="000000"/>
          <w:sz w:val="28"/>
        </w:rPr>
        <w:t>
                жүргiзу үшiн экологиялық негiздеме</w:t>
      </w:r>
      <w:r>
        <w:br/>
      </w:r>
      <w:r>
        <w:rPr>
          <w:rFonts w:ascii="Times New Roman"/>
          <w:b w:val="false"/>
          <w:i w:val="false"/>
          <w:color w:val="000000"/>
          <w:sz w:val="28"/>
        </w:rPr>
        <w:t>
      1. Эпидемиялық маңыздылығы жоғары объектілердің жобалау құжаттамаларының мемлекеттік экологиялық сараптамасының, санитариялық-эпидемиологиялық сараптамасының оң қорытындылары және экологиялық рұқсат жер қойнауын пайдалану жөнiндегі операцияларды жүргiзу үшiн экологиялық негiздеме болып табылады.</w:t>
      </w:r>
      <w:r>
        <w:br/>
      </w:r>
      <w:r>
        <w:rPr>
          <w:rFonts w:ascii="Times New Roman"/>
          <w:b w:val="false"/>
          <w:i w:val="false"/>
          <w:color w:val="000000"/>
          <w:sz w:val="28"/>
        </w:rPr>
        <w:t>
      2. Жер қойнауын пайдаланушы:</w:t>
      </w:r>
      <w:r>
        <w:br/>
      </w:r>
      <w:r>
        <w:rPr>
          <w:rFonts w:ascii="Times New Roman"/>
          <w:b w:val="false"/>
          <w:i w:val="false"/>
          <w:color w:val="000000"/>
          <w:sz w:val="28"/>
        </w:rPr>
        <w:t>
      1) мемлекеттік экологиялық сараптамаға;</w:t>
      </w:r>
      <w:r>
        <w:br/>
      </w:r>
      <w:r>
        <w:rPr>
          <w:rFonts w:ascii="Times New Roman"/>
          <w:b w:val="false"/>
          <w:i w:val="false"/>
          <w:color w:val="000000"/>
          <w:sz w:val="28"/>
        </w:rPr>
        <w:t>
      2) эпидемиялық маңыздылығы жоғары объектілердің санитариялық-эпидемиологиялық сараптамасына жоспарланған қызметтiң қоршаған ортаға тигiзетiн әсерiн бағалауды қамтуға және «Қоршаған ортаны қорғау» бөлiмiн қамтуға тиіс жобалау алдындағы және жобалау құжаттарын табыс етуге міндетті.»;</w:t>
      </w:r>
      <w:r>
        <w:br/>
      </w:r>
      <w:r>
        <w:rPr>
          <w:rFonts w:ascii="Times New Roman"/>
          <w:b w:val="false"/>
          <w:i w:val="false"/>
          <w:color w:val="000000"/>
          <w:sz w:val="28"/>
        </w:rPr>
        <w:t>
      17) 224-баптың 4-тармағы мынадай редакцияда жазылсын:</w:t>
      </w:r>
      <w:r>
        <w:br/>
      </w:r>
      <w:r>
        <w:rPr>
          <w:rFonts w:ascii="Times New Roman"/>
          <w:b w:val="false"/>
          <w:i w:val="false"/>
          <w:color w:val="000000"/>
          <w:sz w:val="28"/>
        </w:rPr>
        <w:t>
      «4. Су объектiлерiнiң жай-күйiне әсер ететiн кәсiпорындар мен басқа да құрылыстарды салу, реконструкциялау, пайдалану, консервациялау, жою, қоршаған ортаны қорғау, су қорын пайдалану және қорғау саласындағы уәкiлеттi мемлекеттiк органдардың және санитариялық-эпидемиологиялық қызмет мемлекеттiк органының (эпидемиялық маңыздылығы жоғары объектілерге жатқызылған объектілерге) оң қорытындылары болған кезде жүзеге асырылады.»;</w:t>
      </w:r>
      <w:r>
        <w:br/>
      </w:r>
      <w:r>
        <w:rPr>
          <w:rFonts w:ascii="Times New Roman"/>
          <w:b w:val="false"/>
          <w:i w:val="false"/>
          <w:color w:val="000000"/>
          <w:sz w:val="28"/>
        </w:rPr>
        <w:t>
      20) 267-баптың 1-тармағы мынадай редакцияда жазылсын:</w:t>
      </w:r>
      <w:r>
        <w:br/>
      </w:r>
      <w:r>
        <w:rPr>
          <w:rFonts w:ascii="Times New Roman"/>
          <w:b w:val="false"/>
          <w:i w:val="false"/>
          <w:color w:val="000000"/>
          <w:sz w:val="28"/>
        </w:rPr>
        <w:t>
      «1. Каспий теңізіне өсімдіктер мен жануарлар дүниесі объектілерінің кездейсоқ кіруін болғызбау үшін бұрын өзге су бассейндерінде жұмыс істеген жабдық пен аппаратураны, сондай-ақ кемелерді экологиялық тексеруден өткізбей пайдалануға тыйым салынады.»;</w:t>
      </w:r>
      <w:r>
        <w:br/>
      </w:r>
      <w:r>
        <w:rPr>
          <w:rFonts w:ascii="Times New Roman"/>
          <w:b w:val="false"/>
          <w:i w:val="false"/>
          <w:color w:val="000000"/>
          <w:sz w:val="28"/>
        </w:rPr>
        <w:t>
      21) 277-баптың 2-тармағы мынадай редакцияда жазылсын:</w:t>
      </w:r>
      <w:r>
        <w:br/>
      </w:r>
      <w:r>
        <w:rPr>
          <w:rFonts w:ascii="Times New Roman"/>
          <w:b w:val="false"/>
          <w:i w:val="false"/>
          <w:color w:val="000000"/>
          <w:sz w:val="28"/>
        </w:rPr>
        <w:t>
      «2. Өндірістік радиациялық бақылау жүргізудің әдістемесі санитариялық қағидалармен айқындалады.»;</w:t>
      </w:r>
      <w:r>
        <w:br/>
      </w:r>
      <w:r>
        <w:rPr>
          <w:rFonts w:ascii="Times New Roman"/>
          <w:b w:val="false"/>
          <w:i w:val="false"/>
          <w:color w:val="000000"/>
          <w:sz w:val="28"/>
        </w:rPr>
        <w:t>
      22) 287-баптың 4-тармағы мынадай редакцияда жазылсын:</w:t>
      </w:r>
      <w:r>
        <w:br/>
      </w:r>
      <w:r>
        <w:rPr>
          <w:rFonts w:ascii="Times New Roman"/>
          <w:b w:val="false"/>
          <w:i w:val="false"/>
          <w:color w:val="000000"/>
          <w:sz w:val="28"/>
        </w:rPr>
        <w:t>
      «4. Қалдықтардың қауіптілік деңгейін айқындау және қалдықтарға код белгілеу қоршаған ортаны қорғау саласындағы уәкілетті орган бекіткен қалдықтар жіктегішінің негізінде жүргізіледі. Жіктегіште қалдықтардың осы түрі болмаған жағдайда қауіптілік деңгейі мен код белгілеу Қалдықтардың қауіптілік деңгейін айқындау және оларды кодтау жөніндегі әдістемеге сәйкес айқындалады.»;</w:t>
      </w:r>
      <w:r>
        <w:br/>
      </w:r>
      <w:r>
        <w:rPr>
          <w:rFonts w:ascii="Times New Roman"/>
          <w:b w:val="false"/>
          <w:i w:val="false"/>
          <w:color w:val="000000"/>
          <w:sz w:val="28"/>
        </w:rPr>
        <w:t>
      23) 288-1-баптың 8-тармағы алып тасталсын;</w:t>
      </w:r>
      <w:r>
        <w:br/>
      </w:r>
      <w:r>
        <w:rPr>
          <w:rFonts w:ascii="Times New Roman"/>
          <w:b w:val="false"/>
          <w:i w:val="false"/>
          <w:color w:val="000000"/>
          <w:sz w:val="28"/>
        </w:rPr>
        <w:t>
      24) 291-баптың 2 және 4-тармақтары мынадай редакцияда жазылсын:</w:t>
      </w:r>
      <w:r>
        <w:br/>
      </w:r>
      <w:r>
        <w:rPr>
          <w:rFonts w:ascii="Times New Roman"/>
          <w:b w:val="false"/>
          <w:i w:val="false"/>
          <w:color w:val="000000"/>
          <w:sz w:val="28"/>
        </w:rPr>
        <w:t>
      «2. Қалдықтарды орналастыру объектісі салынатын жерді айқындау мемлекеттік экологиялық, санитарлық-эпидемиологиялық (эпидемиялық маңыздылығы жоғары объектілерді салу кезінде) сараптамалардың және Қазақстан Республикасының жер қойнауы және жер қойнауын пайдалану туралы заңнамасына сәйкес жүргізілетін сараптаманың оң қорытындылары болған кезде арнайы (инженерлік-геологиялық, гидрогеологиялық және өзге) зерттеулер негізінде жүзеге асырылады.»;</w:t>
      </w:r>
      <w:r>
        <w:br/>
      </w:r>
      <w:r>
        <w:rPr>
          <w:rFonts w:ascii="Times New Roman"/>
          <w:b w:val="false"/>
          <w:i w:val="false"/>
          <w:color w:val="000000"/>
          <w:sz w:val="28"/>
        </w:rPr>
        <w:t>
      «4. Қалалық және басқа да қоныстардың, орман саябақтарының, курорттық, емдеу-сауықтыру аумақтарында, рекреациялық аймақтарда, тарихи-мәдени мұра объектілеріне жатқызылған аумақтарда, сондай-ақ су қорғау аймақтарында, ауыз су және шаруашылық-тұрмыстық сумен жабдықтау мақсаттарында пайдаланылатын жерасты су объектілерінің су жинау алаңдарында қалдықтарды көмуге тыйым салынады.»;</w:t>
      </w:r>
      <w:r>
        <w:br/>
      </w:r>
      <w:r>
        <w:rPr>
          <w:rFonts w:ascii="Times New Roman"/>
          <w:b w:val="false"/>
          <w:i w:val="false"/>
          <w:color w:val="000000"/>
          <w:sz w:val="28"/>
        </w:rPr>
        <w:t>
      25) 292-баптың 2-тармағы мынадай редакцияда жазылсын:</w:t>
      </w:r>
      <w:r>
        <w:br/>
      </w:r>
      <w:r>
        <w:rPr>
          <w:rFonts w:ascii="Times New Roman"/>
          <w:b w:val="false"/>
          <w:i w:val="false"/>
          <w:color w:val="000000"/>
          <w:sz w:val="28"/>
        </w:rPr>
        <w:t>
      «2. Коммуналдық қалдықтармен жұмыс істеу кезінде қойылатын экологиялық талаптардың сақталуын бақылауды жергілікті атқарушы органдар, қоршаған ортаны қорғау саласындағы уәкілетті орган қамтамасыз етеді.»;</w:t>
      </w:r>
      <w:r>
        <w:br/>
      </w:r>
      <w:r>
        <w:rPr>
          <w:rFonts w:ascii="Times New Roman"/>
          <w:b w:val="false"/>
          <w:i w:val="false"/>
          <w:color w:val="000000"/>
          <w:sz w:val="28"/>
        </w:rPr>
        <w:t>
      26) 298-баптың 4-тармағы мынадай редакцияда жазылсын:</w:t>
      </w:r>
      <w:r>
        <w:br/>
      </w:r>
      <w:r>
        <w:rPr>
          <w:rFonts w:ascii="Times New Roman"/>
          <w:b w:val="false"/>
          <w:i w:val="false"/>
          <w:color w:val="000000"/>
          <w:sz w:val="28"/>
        </w:rPr>
        <w:t>
      «4. Қалдықтар полигондарын орналастыру мен салу жобалары:</w:t>
      </w:r>
      <w:r>
        <w:br/>
      </w:r>
      <w:r>
        <w:rPr>
          <w:rFonts w:ascii="Times New Roman"/>
          <w:b w:val="false"/>
          <w:i w:val="false"/>
          <w:color w:val="000000"/>
          <w:sz w:val="28"/>
        </w:rPr>
        <w:t>
      1) мемлекеттік экологиялық сараптамадан;</w:t>
      </w:r>
      <w:r>
        <w:br/>
      </w:r>
      <w:r>
        <w:rPr>
          <w:rFonts w:ascii="Times New Roman"/>
          <w:b w:val="false"/>
          <w:i w:val="false"/>
          <w:color w:val="000000"/>
          <w:sz w:val="28"/>
        </w:rPr>
        <w:t>
      2) эпидемиялық маңыздылығы жоғары объектілерді салу кезінде осы Кодексте және Қазақстан Республикасының өзге де нормативтік құқықтық актілерінде белгіленген тәртіппен мемлекеттік санитариялық-эпидемиологиялық сараптамадан өткізілуге жатады.»;</w:t>
      </w:r>
      <w:r>
        <w:br/>
      </w:r>
      <w:r>
        <w:rPr>
          <w:rFonts w:ascii="Times New Roman"/>
          <w:b w:val="false"/>
          <w:i w:val="false"/>
          <w:color w:val="000000"/>
          <w:sz w:val="28"/>
        </w:rPr>
        <w:t>
      27) 306-баптың 4-тармағы мынадай редакцияда жазылсын:</w:t>
      </w:r>
      <w:r>
        <w:br/>
      </w:r>
      <w:r>
        <w:rPr>
          <w:rFonts w:ascii="Times New Roman"/>
          <w:b w:val="false"/>
          <w:i w:val="false"/>
          <w:color w:val="000000"/>
          <w:sz w:val="28"/>
        </w:rPr>
        <w:t>
      «4. Полигонның иесі жобаның талаптарына сәйкес полигонды (полигонның бір бөлігін) рекультивациялауды орындағаннан кейін және орындалған жұмыстар қоршаған ортаны қорғау саласындағы уәкілетті органның қатысуымен, қабылдау комиссиясының актісімен қабылданғаннан кейін иелік етуші қоршаған ортаға мониторинг жүргізуді тоқтатады.».</w:t>
      </w:r>
      <w:r>
        <w:br/>
      </w:r>
      <w:r>
        <w:rPr>
          <w:rFonts w:ascii="Times New Roman"/>
          <w:b w:val="false"/>
          <w:i w:val="false"/>
          <w:color w:val="000000"/>
          <w:sz w:val="28"/>
        </w:rPr>
        <w:t>
      6.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2013 ж., № 2, 13-құжат; № 3, 15-құжат; № 7, 36-құжат; № 9, 51-құжат; № 10-11, 56-құжат; № 14, 72, 75-құжаттар; № 15, 78, 81-құжаттар; № 16, 83-құжат; № 23-24, 116-құжат; 2014 ж., № 2,10-құжат; № 7, 37-құжат; № 8, 44, 49-құжаттар; № 11, 67-құжат;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16-баптың 25) тармақшасы алып тасталсын;</w:t>
      </w:r>
      <w:r>
        <w:br/>
      </w:r>
      <w:r>
        <w:rPr>
          <w:rFonts w:ascii="Times New Roman"/>
          <w:b w:val="false"/>
          <w:i w:val="false"/>
          <w:color w:val="000000"/>
          <w:sz w:val="28"/>
        </w:rPr>
        <w:t>
      2) 17-баптың 5) тармақшасы мынадай редакцияда жазылсын:</w:t>
      </w:r>
      <w:r>
        <w:br/>
      </w:r>
      <w:r>
        <w:rPr>
          <w:rFonts w:ascii="Times New Roman"/>
          <w:b w:val="false"/>
          <w:i w:val="false"/>
          <w:color w:val="000000"/>
          <w:sz w:val="28"/>
        </w:rPr>
        <w:t>
      «5) жұмыс берушілерде еңбек қауіпсіздігін және еңбекті қорғауды қамтамасыз етуге жауапты адамдардың білімін тексеруді жүргізеді;»;</w:t>
      </w:r>
      <w:r>
        <w:br/>
      </w:r>
      <w:r>
        <w:rPr>
          <w:rFonts w:ascii="Times New Roman"/>
          <w:b w:val="false"/>
          <w:i w:val="false"/>
          <w:color w:val="000000"/>
          <w:sz w:val="28"/>
        </w:rPr>
        <w:t>
      3) 34-баптың 5) тармақшасы мынадай редакцияда жазылсын:</w:t>
      </w:r>
      <w:r>
        <w:br/>
      </w:r>
      <w:r>
        <w:rPr>
          <w:rFonts w:ascii="Times New Roman"/>
          <w:b w:val="false"/>
          <w:i w:val="false"/>
          <w:color w:val="000000"/>
          <w:sz w:val="28"/>
        </w:rPr>
        <w:t>
      5) егер осы ұйымда Қазақстан Республикасының заңнамасына сәйкес мөрі болуы тиіс болғанда жұмыс берушінің қолы қойылған, нотариат растаған не ұйымның мөрімен расталған қызмет ету тізімі (қызметкердің жұмысы, еңбек қызметі туралы мәліметтер тізбесі);</w:t>
      </w:r>
      <w:r>
        <w:br/>
      </w:r>
      <w:r>
        <w:rPr>
          <w:rFonts w:ascii="Times New Roman"/>
          <w:b w:val="false"/>
          <w:i w:val="false"/>
          <w:color w:val="000000"/>
          <w:sz w:val="28"/>
        </w:rPr>
        <w:t>
      4) 313-баптың 4-тармағы мынадай редакцияда жазылсын:</w:t>
      </w:r>
      <w:r>
        <w:br/>
      </w:r>
      <w:r>
        <w:rPr>
          <w:rFonts w:ascii="Times New Roman"/>
          <w:b w:val="false"/>
          <w:i w:val="false"/>
          <w:color w:val="000000"/>
          <w:sz w:val="28"/>
        </w:rPr>
        <w:t>
      «4. Өндірістік қызметті жүзеге асыратын ұйымдардың еңбек қауіпсіздігін және еңбекті қорғауды қамтамасыз етуге жауапты адамдары мерзімді, үш жылда кемінде бір рет кадрларды кәсіптік даярлауды, қайта даярлауды және олардың біліктілігін арттыруды жүзеге асыратын ұйымдарда еңбек қауіпсіздігі және еңбекті қорғау мәселелері бойынша оқудан және білімін тексеруден өтуге міндетті.</w:t>
      </w:r>
      <w:r>
        <w:br/>
      </w:r>
      <w:r>
        <w:rPr>
          <w:rFonts w:ascii="Times New Roman"/>
          <w:b w:val="false"/>
          <w:i w:val="false"/>
          <w:color w:val="000000"/>
          <w:sz w:val="28"/>
        </w:rPr>
        <w:t>
      Оқуға және білімін тексеруден өтуге тиіс адамдардың тізімі жұмыс берушінің актісінде бекітіледі.»;</w:t>
      </w:r>
      <w:r>
        <w:br/>
      </w:r>
      <w:r>
        <w:rPr>
          <w:rFonts w:ascii="Times New Roman"/>
          <w:b w:val="false"/>
          <w:i w:val="false"/>
          <w:color w:val="000000"/>
          <w:sz w:val="28"/>
        </w:rPr>
        <w:t>
      5) 317-баптың 1-тармағының 5) тармақшасы мынадай редакцияда жазылсын:</w:t>
      </w:r>
      <w:r>
        <w:br/>
      </w:r>
      <w:r>
        <w:rPr>
          <w:rFonts w:ascii="Times New Roman"/>
          <w:b w:val="false"/>
          <w:i w:val="false"/>
          <w:color w:val="000000"/>
          <w:sz w:val="28"/>
        </w:rPr>
        <w:t>
      «5) еңбек қауіпсіздігін және еңбекті қорғауды қамтамасыз етуге жауапты адамдардың және жұмыскерлердің еңбек қауіпсіздігі және еңбекті қорғау мәселелері бойынша білімдерін тексеруді ұйымдастыруға;»;</w:t>
      </w:r>
      <w:r>
        <w:br/>
      </w:r>
      <w:r>
        <w:rPr>
          <w:rFonts w:ascii="Times New Roman"/>
          <w:b w:val="false"/>
          <w:i w:val="false"/>
          <w:color w:val="000000"/>
          <w:sz w:val="28"/>
        </w:rPr>
        <w:t>
      6) 326-баптың 1-тармағы мынадай редакцияда жазылсын:</w:t>
      </w:r>
      <w:r>
        <w:br/>
      </w:r>
      <w:r>
        <w:rPr>
          <w:rFonts w:ascii="Times New Roman"/>
          <w:b w:val="false"/>
          <w:i w:val="false"/>
          <w:color w:val="000000"/>
          <w:sz w:val="28"/>
        </w:rPr>
        <w:t>
      «1. Егер осы ұйымда Қазақстан Республикасының заңнамасына сәйкес мөрінің болуы тиіс болғанда жазатайым оқиға туралы акт толтырылып, оған еңбек қауіпсіздігі және еңбекті қорғау қызметінің және ұйым бөлімшесінің басшылары, сондай-ақ ұйым қызметкерлерінің өкілдері қол қояды және оны жұмыс беруші бекітіп, ұйымның мөрімен растайды.».</w:t>
      </w:r>
      <w:r>
        <w:br/>
      </w:r>
      <w:r>
        <w:rPr>
          <w:rFonts w:ascii="Times New Roman"/>
          <w:b w:val="false"/>
          <w:i w:val="false"/>
          <w:color w:val="000000"/>
          <w:sz w:val="28"/>
        </w:rPr>
        <w:t>
      7.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8,50-құжат; № 9, 51-құжат; № 10-11, 56-құжат; № 13, 63-құжат; № 14, 72-құжат; № 15, 81, 82-құжаттар; № 16, 83-құжат; № 20, 113-құжат; № 21-22, 114-құжат; 2014 ж., № 1, 6-құжат; № 2, 10, 12-құжаттар; № 4-5, 24-құжат; № 7, 37-құжат; № 8, 44-құжат; 2014 жылғы 5 шілдеде «Егемен Қазақстан» және «Казахстанская правда» газеттерінде жарияланған «Қазақстан Республикасының кейбiр заңнамалық актiлерiне мемлекеттік басқару мәселелері бойынша өзгерiстер мен толықтырулар енгiзу туралы» 2014 жылғы 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96-баптың 5-тармағының 5) тармақшасы мынадай редакцияда жазылсын:</w:t>
      </w:r>
      <w:r>
        <w:br/>
      </w:r>
      <w:r>
        <w:rPr>
          <w:rFonts w:ascii="Times New Roman"/>
          <w:b w:val="false"/>
          <w:i w:val="false"/>
          <w:color w:val="000000"/>
          <w:sz w:val="28"/>
        </w:rPr>
        <w:t>
      «5) Қазақстан Республикасы Үкіметі резервінің қаражаты есебінен бір қаржы жылынан астам іске асырылу мерзімінде іс-шаралар өткізуге байланысты тіркелуге жатады.</w:t>
      </w:r>
      <w:r>
        <w:br/>
      </w:r>
      <w:r>
        <w:rPr>
          <w:rFonts w:ascii="Times New Roman"/>
          <w:b w:val="false"/>
          <w:i w:val="false"/>
          <w:color w:val="000000"/>
          <w:sz w:val="28"/>
        </w:rPr>
        <w:t>
      Бюджеттің базалық шығыстары өзгерген кезде аталған азаматтық-құқықтық мәмілелер қайта тіркелуге жатады.</w:t>
      </w:r>
      <w:r>
        <w:br/>
      </w:r>
      <w:r>
        <w:rPr>
          <w:rFonts w:ascii="Times New Roman"/>
          <w:b w:val="false"/>
          <w:i w:val="false"/>
          <w:color w:val="000000"/>
          <w:sz w:val="28"/>
        </w:rPr>
        <w:t>
      Ғимараттарды, құрылыстарды, жолдарды салуға не реконструкциялауға, үй-жайларды, ғимараттарды, құрылыстарды, жолдар мен басқа да объектілерді күрделі жөндеуге байланысты азаматтық-құқықтық мәмілелерді тіркеу жобалау (жобалау-сметалық) құжаттамасын дайындау құны шарт құнына енгізілген объектілерден басқа, жобалау-сметалық құжаттама бойынша ведомстводан тыс кешенді сараптаманың оң қорытындысы міндетті түрде болған кезде жүргізіледі.»;</w:t>
      </w:r>
      <w:r>
        <w:br/>
      </w:r>
      <w:r>
        <w:rPr>
          <w:rFonts w:ascii="Times New Roman"/>
          <w:b w:val="false"/>
          <w:i w:val="false"/>
          <w:color w:val="000000"/>
          <w:sz w:val="28"/>
        </w:rPr>
        <w:t>
      2) 97-баптың 5-тармағының үшінші бөлігі мынадай редакцияда жазылсын:</w:t>
      </w:r>
      <w:r>
        <w:br/>
      </w:r>
      <w:r>
        <w:rPr>
          <w:rFonts w:ascii="Times New Roman"/>
          <w:b w:val="false"/>
          <w:i w:val="false"/>
          <w:color w:val="000000"/>
          <w:sz w:val="28"/>
        </w:rPr>
        <w:t>
      «Жобалау (жобалау-сметалық) құжаттаманы әзірлеу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объектілерді күрделі жөндеуге байланысты шығыстар бойынша бюджетті атқару жөніндегі орталық уәкілетті органның аумақтық бөлімшесі аванстық төлемнен кейінгі төлем жүргізу кезінде құрылыс үшін жобалардың (техника-экономикалық негіздемелердің немесе жобалау-сметалық құжаттаманың) ведомстводан тыс кешенді сараптамасының оң қорытындысының болуын қосымша тексереді.».</w:t>
      </w:r>
      <w:r>
        <w:br/>
      </w:r>
      <w:r>
        <w:rPr>
          <w:rFonts w:ascii="Times New Roman"/>
          <w:b w:val="false"/>
          <w:i w:val="false"/>
          <w:color w:val="000000"/>
          <w:sz w:val="28"/>
        </w:rPr>
        <w:t>
      8. 2008 жылғы 10 желтоқсандағы Қазақстан Республикасының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кодексіне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125-құжат; 2014 ж. № 1, 9-құжат; № 4-5, 24-құжат; № 7, 37-құжат, № 8, 44, 49-құжаттар; № 10, 52-құжат; № 11, 63, 64, 65, 69-құжаттар; № 12, 82-құжат;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37-2-баптың тақырыбымен толықтырылсын:</w:t>
      </w:r>
      <w:r>
        <w:br/>
      </w:r>
      <w:r>
        <w:rPr>
          <w:rFonts w:ascii="Times New Roman"/>
          <w:b w:val="false"/>
          <w:i w:val="false"/>
          <w:color w:val="000000"/>
          <w:sz w:val="28"/>
        </w:rPr>
        <w:t>
      «37-2-бап. Таратылатын резидент заңды тұлғалардың жекелеген</w:t>
      </w:r>
      <w:r>
        <w:br/>
      </w:r>
      <w:r>
        <w:rPr>
          <w:rFonts w:ascii="Times New Roman"/>
          <w:b w:val="false"/>
          <w:i w:val="false"/>
          <w:color w:val="000000"/>
          <w:sz w:val="28"/>
        </w:rPr>
        <w:t>
                 санаттарының және аудиторлық ұйымдардың тарату</w:t>
      </w:r>
      <w:r>
        <w:br/>
      </w:r>
      <w:r>
        <w:rPr>
          <w:rFonts w:ascii="Times New Roman"/>
          <w:b w:val="false"/>
          <w:i w:val="false"/>
          <w:color w:val="000000"/>
          <w:sz w:val="28"/>
        </w:rPr>
        <w:t>
                 қорытындысының нәтижелері бойынша қызметін тоқтатушы</w:t>
      </w:r>
      <w:r>
        <w:br/>
      </w:r>
      <w:r>
        <w:rPr>
          <w:rFonts w:ascii="Times New Roman"/>
          <w:b w:val="false"/>
          <w:i w:val="false"/>
          <w:color w:val="000000"/>
          <w:sz w:val="28"/>
        </w:rPr>
        <w:t>
                 дара кәсіпкердің салық міндеттемелерін орындау</w:t>
      </w:r>
      <w:r>
        <w:br/>
      </w:r>
      <w:r>
        <w:rPr>
          <w:rFonts w:ascii="Times New Roman"/>
          <w:b w:val="false"/>
          <w:i w:val="false"/>
          <w:color w:val="000000"/>
          <w:sz w:val="28"/>
        </w:rPr>
        <w:t>
                 ерекшеліктері»;</w:t>
      </w:r>
      <w:r>
        <w:br/>
      </w:r>
      <w:r>
        <w:rPr>
          <w:rFonts w:ascii="Times New Roman"/>
          <w:b w:val="false"/>
          <w:i w:val="false"/>
          <w:color w:val="000000"/>
          <w:sz w:val="28"/>
        </w:rPr>
        <w:t>
      мынадай мазмұндағы 43-1-баптың тақырыбымен толықтырылсын:</w:t>
      </w:r>
      <w:r>
        <w:br/>
      </w:r>
      <w:r>
        <w:rPr>
          <w:rFonts w:ascii="Times New Roman"/>
          <w:b w:val="false"/>
          <w:i w:val="false"/>
          <w:color w:val="000000"/>
          <w:sz w:val="28"/>
        </w:rPr>
        <w:t>
      «43-1-бап. Дара кәсіпкерлердің жекелеген санаттарының</w:t>
      </w:r>
      <w:r>
        <w:br/>
      </w:r>
      <w:r>
        <w:rPr>
          <w:rFonts w:ascii="Times New Roman"/>
          <w:b w:val="false"/>
          <w:i w:val="false"/>
          <w:color w:val="000000"/>
          <w:sz w:val="28"/>
        </w:rPr>
        <w:t>
                 оңайлатылған тәртіпте қызметін тоқтатуы»;</w:t>
      </w:r>
      <w:r>
        <w:br/>
      </w:r>
      <w:r>
        <w:rPr>
          <w:rFonts w:ascii="Times New Roman"/>
          <w:b w:val="false"/>
          <w:i w:val="false"/>
          <w:color w:val="000000"/>
          <w:sz w:val="28"/>
        </w:rPr>
        <w:t>
      мынадай мазмұндағы 47-1-баптың тақырыбымен толықтырылсын:</w:t>
      </w:r>
      <w:r>
        <w:br/>
      </w:r>
      <w:r>
        <w:rPr>
          <w:rFonts w:ascii="Times New Roman"/>
          <w:b w:val="false"/>
          <w:i w:val="false"/>
          <w:color w:val="000000"/>
          <w:sz w:val="28"/>
        </w:rPr>
        <w:t>
      «47-1-бап. Салықтар, бюджетке төленетін басқа да төлемдер және</w:t>
      </w:r>
      <w:r>
        <w:br/>
      </w:r>
      <w:r>
        <w:rPr>
          <w:rFonts w:ascii="Times New Roman"/>
          <w:b w:val="false"/>
          <w:i w:val="false"/>
          <w:color w:val="000000"/>
          <w:sz w:val="28"/>
        </w:rPr>
        <w:t>
                 (немесе) өсiмпұлдар төлеу жөніндегі салық</w:t>
      </w:r>
      <w:r>
        <w:br/>
      </w:r>
      <w:r>
        <w:rPr>
          <w:rFonts w:ascii="Times New Roman"/>
          <w:b w:val="false"/>
          <w:i w:val="false"/>
          <w:color w:val="000000"/>
          <w:sz w:val="28"/>
        </w:rPr>
        <w:t>
                 міндеттемесін орындау мерзімдерін салық төлеушінің</w:t>
      </w:r>
      <w:r>
        <w:br/>
      </w:r>
      <w:r>
        <w:rPr>
          <w:rFonts w:ascii="Times New Roman"/>
          <w:b w:val="false"/>
          <w:i w:val="false"/>
          <w:color w:val="000000"/>
          <w:sz w:val="28"/>
        </w:rPr>
        <w:t>
                 өтініші негізінде өзгерту»;</w:t>
      </w:r>
      <w:r>
        <w:br/>
      </w:r>
      <w:r>
        <w:rPr>
          <w:rFonts w:ascii="Times New Roman"/>
          <w:b w:val="false"/>
          <w:i w:val="false"/>
          <w:color w:val="000000"/>
          <w:sz w:val="28"/>
        </w:rPr>
        <w:t>
      мынадай мазмұндағы 53-1-баптың тақырыбымен толықтырылсын:</w:t>
      </w:r>
      <w:r>
        <w:br/>
      </w:r>
      <w:r>
        <w:rPr>
          <w:rFonts w:ascii="Times New Roman"/>
          <w:b w:val="false"/>
          <w:i w:val="false"/>
          <w:color w:val="000000"/>
          <w:sz w:val="28"/>
        </w:rPr>
        <w:t>
      «51-3-бап. Импортталатын тауарлар бойынша жанама салықтарды</w:t>
      </w:r>
      <w:r>
        <w:br/>
      </w:r>
      <w:r>
        <w:rPr>
          <w:rFonts w:ascii="Times New Roman"/>
          <w:b w:val="false"/>
          <w:i w:val="false"/>
          <w:color w:val="000000"/>
          <w:sz w:val="28"/>
        </w:rPr>
        <w:t>
                 төлеу мерзімін өзгерту тәртібі»;</w:t>
      </w:r>
      <w:r>
        <w:br/>
      </w:r>
      <w:r>
        <w:rPr>
          <w:rFonts w:ascii="Times New Roman"/>
          <w:b w:val="false"/>
          <w:i w:val="false"/>
          <w:color w:val="000000"/>
          <w:sz w:val="28"/>
        </w:rPr>
        <w:t>
      567-баптың тақырыбы мынадай редакцияда жазылсын:</w:t>
      </w:r>
      <w:r>
        <w:br/>
      </w:r>
      <w:r>
        <w:rPr>
          <w:rFonts w:ascii="Times New Roman"/>
          <w:b w:val="false"/>
          <w:i w:val="false"/>
          <w:color w:val="000000"/>
          <w:sz w:val="28"/>
        </w:rPr>
        <w:t>
      «567-бап. Дара кәсіпкер, жекеше нотариус, жеке сот</w:t>
      </w:r>
      <w:r>
        <w:br/>
      </w:r>
      <w:r>
        <w:rPr>
          <w:rFonts w:ascii="Times New Roman"/>
          <w:b w:val="false"/>
          <w:i w:val="false"/>
          <w:color w:val="000000"/>
          <w:sz w:val="28"/>
        </w:rPr>
        <w:t>
                орындаушысы, адвокат, кәсіби медиатор ретінде тіркеу</w:t>
      </w:r>
      <w:r>
        <w:br/>
      </w:r>
      <w:r>
        <w:rPr>
          <w:rFonts w:ascii="Times New Roman"/>
          <w:b w:val="false"/>
          <w:i w:val="false"/>
          <w:color w:val="000000"/>
          <w:sz w:val="28"/>
        </w:rPr>
        <w:t>
                есебінен шығару»;</w:t>
      </w:r>
      <w:r>
        <w:br/>
      </w:r>
      <w:r>
        <w:rPr>
          <w:rFonts w:ascii="Times New Roman"/>
          <w:b w:val="false"/>
          <w:i w:val="false"/>
          <w:color w:val="000000"/>
          <w:sz w:val="28"/>
        </w:rPr>
        <w:t>
      2) 13-баптың 1-тармағы мынадай мазмұндағы 2-1) тармақшамен толықтырылсын:</w:t>
      </w:r>
      <w:r>
        <w:br/>
      </w:r>
      <w:r>
        <w:rPr>
          <w:rFonts w:ascii="Times New Roman"/>
          <w:b w:val="false"/>
          <w:i w:val="false"/>
          <w:color w:val="000000"/>
          <w:sz w:val="28"/>
        </w:rPr>
        <w:t>
      «2-1) аудиторлық қызмет туралы заңнамаға сәйкес салықтар бойынша аудитті жүргізуге шарт жасасу;»;</w:t>
      </w:r>
      <w:r>
        <w:br/>
      </w:r>
      <w:r>
        <w:rPr>
          <w:rFonts w:ascii="Times New Roman"/>
          <w:b w:val="false"/>
          <w:i w:val="false"/>
          <w:color w:val="000000"/>
          <w:sz w:val="28"/>
        </w:rPr>
        <w:t>
      3) 14-бапта:</w:t>
      </w:r>
      <w:r>
        <w:br/>
      </w:r>
      <w:r>
        <w:rPr>
          <w:rFonts w:ascii="Times New Roman"/>
          <w:b w:val="false"/>
          <w:i w:val="false"/>
          <w:color w:val="000000"/>
          <w:sz w:val="28"/>
        </w:rPr>
        <w:t>
      1-тармақ мынадай мазмұндағы 3-1) тармақшамен толықтырылсын:</w:t>
      </w:r>
      <w:r>
        <w:br/>
      </w:r>
      <w:r>
        <w:rPr>
          <w:rFonts w:ascii="Times New Roman"/>
          <w:b w:val="false"/>
          <w:i w:val="false"/>
          <w:color w:val="000000"/>
          <w:sz w:val="28"/>
        </w:rPr>
        <w:t>
      «3-1) салықтар бойынша аудитті жүргізуге шартты және салықтар бойынша аудиторлық қорытындыны Қазақстан Республикасының заңнамасына сәйкес салық органдарының талап етуі бойынша салық органдарына тапсыру;»;</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дара кәсіпкердің кәсіпкерлік қызметті, жекеше нотариустың, жеке сот орындаушысының, адвокаттың, кәсіби медиатордың, тұрақты мекеменің, резидент емес заңды тұлғаның қызметті тоқтатуына (осы Кодекстің 37-1, 37-2, 43 және 43-1-баптарында белгіленген жағдайларды қоспағанда), заңды тұлғаның бөліну арқылы қайта ұйымдастырылуына және (немесе) таратылуына байланысты құжаттық тексеруді жүргізу туралы салық органына салықтық өтініш беруге;»;</w:t>
      </w:r>
      <w:r>
        <w:br/>
      </w:r>
      <w:r>
        <w:rPr>
          <w:rFonts w:ascii="Times New Roman"/>
          <w:b w:val="false"/>
          <w:i w:val="false"/>
          <w:color w:val="000000"/>
          <w:sz w:val="28"/>
        </w:rPr>
        <w:t>
      4) 37-баптың 14-тармағы мынадай редакцияда жазылсын:</w:t>
      </w:r>
      <w:r>
        <w:br/>
      </w:r>
      <w:r>
        <w:rPr>
          <w:rFonts w:ascii="Times New Roman"/>
          <w:b w:val="false"/>
          <w:i w:val="false"/>
          <w:color w:val="000000"/>
          <w:sz w:val="28"/>
        </w:rPr>
        <w:t>
      «14. Осы баптың ережелері осы Кодекстің 37-1, 37-2-баптарына сәйкес таратылатын резидент заңды тұлғаның салық міндеттемесін орындау ерекшеліктерін қолданған жағдайда, резидент заңды тұлғаларға қолданылмайды.»;</w:t>
      </w:r>
      <w:r>
        <w:br/>
      </w:r>
      <w:r>
        <w:rPr>
          <w:rFonts w:ascii="Times New Roman"/>
          <w:b w:val="false"/>
          <w:i w:val="false"/>
          <w:color w:val="000000"/>
          <w:sz w:val="28"/>
        </w:rPr>
        <w:t>
      5) мынадай мазмұндағы 37-2-баппен толықтырылсын:</w:t>
      </w:r>
      <w:r>
        <w:br/>
      </w:r>
      <w:r>
        <w:rPr>
          <w:rFonts w:ascii="Times New Roman"/>
          <w:b w:val="false"/>
          <w:i w:val="false"/>
          <w:color w:val="000000"/>
          <w:sz w:val="28"/>
        </w:rPr>
        <w:t>
      «37-2-бап. Таратылатын резидент заңды тұлғалардың жекелеген санаттарының және аудиторлық ұйымдардың тарату қорытындысының нәтижесі бойынша қызметін тоқтатушы дара кәсіпкердің салық міндеттемелерін орындау ерекшеліктері</w:t>
      </w:r>
      <w:r>
        <w:br/>
      </w:r>
      <w:r>
        <w:rPr>
          <w:rFonts w:ascii="Times New Roman"/>
          <w:b w:val="false"/>
          <w:i w:val="false"/>
          <w:color w:val="000000"/>
          <w:sz w:val="28"/>
        </w:rPr>
        <w:t>
      1. Осы бап бір мезгілде мынадай шарттарға сай келетін:</w:t>
      </w:r>
      <w:r>
        <w:br/>
      </w:r>
      <w:r>
        <w:rPr>
          <w:rFonts w:ascii="Times New Roman"/>
          <w:b w:val="false"/>
          <w:i w:val="false"/>
          <w:color w:val="000000"/>
          <w:sz w:val="28"/>
        </w:rPr>
        <w:t>
      1) осы Кодекстiң 46-бабында белгiленген талап қою мерзiмiнің өтіп кету кезеңі ішінде таратылатын резидент заңды тұлғалардың және қызметін тоқтататын дара кәсіпкерлердің түзетілуі ескеріле отырып, жылдық жиынтық табысының жалпы сомасы алпыс мың еселенген айлық есептiк көрсеткiштен көп болмайтын;</w:t>
      </w:r>
      <w:r>
        <w:br/>
      </w:r>
      <w:r>
        <w:rPr>
          <w:rFonts w:ascii="Times New Roman"/>
          <w:b w:val="false"/>
          <w:i w:val="false"/>
          <w:color w:val="000000"/>
          <w:sz w:val="28"/>
        </w:rPr>
        <w:t>
      2) салық органына қызметін тоқтату туралы салықтық өтініш табыс еткен күнге дейін кемінде күнтізбелік жиырма күн бұрын аудиторлық ұйым жасаған салықтар бойынша аудиторлық қорытындысы бар таратылатын резидент заңды тұлғалардың жекелеген санаттарының және қызметін тоқтататын дара кәсіпкерлердің салық міндеттемесін орындау ерекшеліктерін белгілейді.</w:t>
      </w:r>
      <w:r>
        <w:br/>
      </w:r>
      <w:r>
        <w:rPr>
          <w:rFonts w:ascii="Times New Roman"/>
          <w:b w:val="false"/>
          <w:i w:val="false"/>
          <w:color w:val="000000"/>
          <w:sz w:val="28"/>
        </w:rPr>
        <w:t>
      Бұл ретте, егер салықтар бойынша аудиторлық қорытындының нәтижелері бойынша салық және бюджетке төленетін басқа да міндетті төлемдерді, міндетті зейнетақы жарналарын, міндетті кәсіптік зейнетақы жарналарын есептеу, ұстап қалу, аудару, әлеуметтік аударымдарды есептеу және төлеу міндеттемелері туындаған жағдайда, мұндай міндеттемелер таратылатын заңды тұлғалардың немесе қызметін тоқтататын дара кәсіпкерлердің осындай салық төлеушіге аудиторлық ұйым салықтар бойынша аудиторлық қорытындысын табыс еткен күннен кейінгі күнтізбелік он күн ішінде орындауына жатады;</w:t>
      </w:r>
      <w:r>
        <w:br/>
      </w:r>
      <w:r>
        <w:rPr>
          <w:rFonts w:ascii="Times New Roman"/>
          <w:b w:val="false"/>
          <w:i w:val="false"/>
          <w:color w:val="000000"/>
          <w:sz w:val="28"/>
        </w:rPr>
        <w:t>
      2. Резидент заңды тұлға тарату туралы шешім қабылданған жағдайда, дара кәсіпкерлер қызметін тоқтату туралы шешім қабылданған жағдайда, өзінің орналасқан жері бойынша салық органына бір мезгілде:</w:t>
      </w:r>
      <w:r>
        <w:br/>
      </w:r>
      <w:r>
        <w:rPr>
          <w:rFonts w:ascii="Times New Roman"/>
          <w:b w:val="false"/>
          <w:i w:val="false"/>
          <w:color w:val="000000"/>
          <w:sz w:val="28"/>
        </w:rPr>
        <w:t>
      1) қызметін тоқтату туралы салықтық өтінішті;</w:t>
      </w:r>
      <w:r>
        <w:br/>
      </w:r>
      <w:r>
        <w:rPr>
          <w:rFonts w:ascii="Times New Roman"/>
          <w:b w:val="false"/>
          <w:i w:val="false"/>
          <w:color w:val="000000"/>
          <w:sz w:val="28"/>
        </w:rPr>
        <w:t>
      2) осындай есепке алу болған кезде қызметтің жекелеген түрлері бойынша тіркелу есебінен шығару туралы салықтық өтінішті;</w:t>
      </w:r>
      <w:r>
        <w:br/>
      </w:r>
      <w:r>
        <w:rPr>
          <w:rFonts w:ascii="Times New Roman"/>
          <w:b w:val="false"/>
          <w:i w:val="false"/>
          <w:color w:val="000000"/>
          <w:sz w:val="28"/>
        </w:rPr>
        <w:t>
      3) таратудың салық есептілігін;</w:t>
      </w:r>
      <w:r>
        <w:br/>
      </w:r>
      <w:r>
        <w:rPr>
          <w:rFonts w:ascii="Times New Roman"/>
          <w:b w:val="false"/>
          <w:i w:val="false"/>
          <w:color w:val="000000"/>
          <w:sz w:val="28"/>
        </w:rPr>
        <w:t>
      4) аудиторлық ұйым салық бойынша жасаған аудиторлық қорытындыны;</w:t>
      </w:r>
      <w:r>
        <w:br/>
      </w:r>
      <w:r>
        <w:rPr>
          <w:rFonts w:ascii="Times New Roman"/>
          <w:b w:val="false"/>
          <w:i w:val="false"/>
          <w:color w:val="000000"/>
          <w:sz w:val="28"/>
        </w:rPr>
        <w:t>
      5) қосылған құн салығы бойынша тіркеу есебіне қойылғаны туралы куәлікті немесе ол жоғалған немесе бүлінген кезде қағаз жеткізгіштегі түсiнiктеменi;</w:t>
      </w:r>
      <w:r>
        <w:br/>
      </w:r>
      <w:r>
        <w:rPr>
          <w:rFonts w:ascii="Times New Roman"/>
          <w:b w:val="false"/>
          <w:i w:val="false"/>
          <w:color w:val="000000"/>
          <w:sz w:val="28"/>
        </w:rPr>
        <w:t>
      6) қосылған құн салығы бойынша тiркеу есебiнен шығару үшiн салықтық өтiнiштi;</w:t>
      </w:r>
      <w:r>
        <w:br/>
      </w:r>
      <w:r>
        <w:rPr>
          <w:rFonts w:ascii="Times New Roman"/>
          <w:b w:val="false"/>
          <w:i w:val="false"/>
          <w:color w:val="000000"/>
          <w:sz w:val="28"/>
        </w:rPr>
        <w:t>
      7) осы Кодекстің 648-бабында белгіленген тәртіппен бақылау-кассалық машинасын есептен шығару туралы салықтық өтінішті табыс етеді.</w:t>
      </w:r>
      <w:r>
        <w:br/>
      </w:r>
      <w:r>
        <w:rPr>
          <w:rFonts w:ascii="Times New Roman"/>
          <w:b w:val="false"/>
          <w:i w:val="false"/>
          <w:color w:val="000000"/>
          <w:sz w:val="28"/>
        </w:rPr>
        <w:t>
      Егер таратылатын заңды тұлға немесе қызметін тоқтататын дара кәсіпкер қосылған құн салығын төлеушi болып табылса, осы тармақтың бірiншi бөлiгiнiң 5) және 6) тармақшаларында көрсетiлген құжаттарды табыс етедi.</w:t>
      </w:r>
      <w:r>
        <w:br/>
      </w:r>
      <w:r>
        <w:rPr>
          <w:rFonts w:ascii="Times New Roman"/>
          <w:b w:val="false"/>
          <w:i w:val="false"/>
          <w:color w:val="000000"/>
          <w:sz w:val="28"/>
        </w:rPr>
        <w:t>
      Бақылау-кассалық машинасын салық органында есепке қойылған жағдайда таратылатын заңды тұлға немесе қызметін тоқтататын дара кәсіпкер осы тармақтың бірiншi бөлiгiнiң 7) тармақшасында көрсетiлген құжатты табыс етедi.</w:t>
      </w:r>
      <w:r>
        <w:br/>
      </w:r>
      <w:r>
        <w:rPr>
          <w:rFonts w:ascii="Times New Roman"/>
          <w:b w:val="false"/>
          <w:i w:val="false"/>
          <w:color w:val="000000"/>
          <w:sz w:val="28"/>
        </w:rPr>
        <w:t>
      3. Таратудың салық есептілігі заңды тұлға немесе қызметін тоқтататын дара кәсіпкер салықтардың,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бойынша төлеушілер және (немесе) салық агенттері болып табылса,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мұндай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4. Таратылатын заңды тұлға немесе қызметін тоқтататын дара кәсіпкер салық органына таратудың салық есептілігі табыс етілген күннен бастап күнтізбелік он күннен кешіктірмей, таратудың салық есептілігінде көрсетілген салықтарды, бюджетке төленетін басқа да міндетті төлемдерді, әлеуметтік аударымдарды төлейді, міндетті зейнетақы жарналарын, міндетті кәсіптік зейнетақы жарналарын, әлеуметтік аударымдарды аударады.</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басқа да міндетті төлемдерді төлеу, міндетті зейнетақы жарналарын, міндетті кәсіптік зейнетақы жарналарын, әлеуметтік аударымдарды аудару мерзімі осы тармақтың бірінші бөлігінде көрсетілген мерзім өткеннен кейін басталса, төлеу (аудару) таратудың салық есептілігі салық органына табыс етілген күннен бастап күнтізбелік он күннен кешіктірілмей жүргізіледі.</w:t>
      </w:r>
      <w:r>
        <w:br/>
      </w:r>
      <w:r>
        <w:rPr>
          <w:rFonts w:ascii="Times New Roman"/>
          <w:b w:val="false"/>
          <w:i w:val="false"/>
          <w:color w:val="000000"/>
          <w:sz w:val="28"/>
        </w:rPr>
        <w:t>
      5. Таратылатын заңды тұлғада немесе қызметін тоқтататын дара кәсіпкерде салық берешегі болмаған жағдайда:</w:t>
      </w:r>
      <w:r>
        <w:br/>
      </w:r>
      <w:r>
        <w:rPr>
          <w:rFonts w:ascii="Times New Roman"/>
          <w:b w:val="false"/>
          <w:i w:val="false"/>
          <w:color w:val="000000"/>
          <w:sz w:val="28"/>
        </w:rPr>
        <w:t>
      1) салықтардың және бюджетке төленетін басқа да міндетті төлемдердің қате төленген сомасы осы Кодекстің 601-бабында белгіленген тәртіппен осы салық төлеушіге қайтарылуға жатады;</w:t>
      </w:r>
      <w:r>
        <w:br/>
      </w:r>
      <w:r>
        <w:rPr>
          <w:rFonts w:ascii="Times New Roman"/>
          <w:b w:val="false"/>
          <w:i w:val="false"/>
          <w:color w:val="000000"/>
          <w:sz w:val="28"/>
        </w:rPr>
        <w:t>
      2) салықтардың, төлемақылардың, алымдар мен өсімпұлдардың артық төленген сомасы осы Кодекстің 602-бабында белгіленген тәртіппен осы салық төлеушіге қайтарылуға жатады;</w:t>
      </w:r>
      <w:r>
        <w:br/>
      </w:r>
      <w:r>
        <w:rPr>
          <w:rFonts w:ascii="Times New Roman"/>
          <w:b w:val="false"/>
          <w:i w:val="false"/>
          <w:color w:val="000000"/>
          <w:sz w:val="28"/>
        </w:rPr>
        <w:t>
      3) бюджетке төленетін басқа да міндетті төлемдердің төленген сомасы осы Кодекстің 606-бабында белгіленген тәртіппен осы салық төлеушіге қайтарылуға жатады;</w:t>
      </w:r>
      <w:r>
        <w:br/>
      </w:r>
      <w:r>
        <w:rPr>
          <w:rFonts w:ascii="Times New Roman"/>
          <w:b w:val="false"/>
          <w:i w:val="false"/>
          <w:color w:val="000000"/>
          <w:sz w:val="28"/>
        </w:rPr>
        <w:t>
      4) айыппұлдардың төленген сомалары осы Кодекстің 605-бабында белгіленген негіздер бойынша және тәртіппен осы салық төлеушіге қайтарылуға жатады;</w:t>
      </w:r>
      <w:r>
        <w:br/>
      </w:r>
      <w:r>
        <w:rPr>
          <w:rFonts w:ascii="Times New Roman"/>
          <w:b w:val="false"/>
          <w:i w:val="false"/>
          <w:color w:val="000000"/>
          <w:sz w:val="28"/>
        </w:rPr>
        <w:t>
      5) кеден органдары алатын кедендік баждардың, салықтардың, кедендік алымдар мен өсімпұлдардың бюджетке артық (қате) төленген сомалары Қазақстан Республикасының кеден заңнамасында белгіленген тәртіппен осы салық төлеушіге қайтарылуға жатады.</w:t>
      </w:r>
      <w:r>
        <w:br/>
      </w:r>
      <w:r>
        <w:rPr>
          <w:rFonts w:ascii="Times New Roman"/>
          <w:b w:val="false"/>
          <w:i w:val="false"/>
          <w:color w:val="000000"/>
          <w:sz w:val="28"/>
        </w:rPr>
        <w:t>
      6. Салық органы осы баптың 2-тармағында көрсетілген құжаттарды алған күннен бастап он жұмыс күнінен кешіктермей осы Кодекстің 82-тарауында белгіленген тәртіппен камералдық бақылауды жүзеге асыруға міндетті.</w:t>
      </w:r>
      <w:r>
        <w:br/>
      </w:r>
      <w:r>
        <w:rPr>
          <w:rFonts w:ascii="Times New Roman"/>
          <w:b w:val="false"/>
          <w:i w:val="false"/>
          <w:color w:val="000000"/>
          <w:sz w:val="28"/>
        </w:rPr>
        <w:t>
      Салық органдары камералдық бақылау нәтижелері бойынша бұзушылықтарды анықтаған жағдайда таратылатын заңды тұлғаға немесе қызметін тоқтататын дара кәсіпкерге осы Кодекстің 84-тарауында белгіленген тәртіппен бұзушылықтарды жою туралы хабарлама тапсырылады.</w:t>
      </w:r>
      <w:r>
        <w:br/>
      </w:r>
      <w:r>
        <w:rPr>
          <w:rFonts w:ascii="Times New Roman"/>
          <w:b w:val="false"/>
          <w:i w:val="false"/>
          <w:color w:val="000000"/>
          <w:sz w:val="28"/>
        </w:rPr>
        <w:t>
      Таратылатын заңды тұлға немесе қызметін тоқтататын дара кәсіпкер камералдық бақылау нәтижелері бойынша анықталған бұзушылықтарды жою туралы хабарламаны орындауды осы Кодекстің 587-бабында белгіленген тәртіппен жүзеге асырады.</w:t>
      </w:r>
      <w:r>
        <w:br/>
      </w:r>
      <w:r>
        <w:rPr>
          <w:rFonts w:ascii="Times New Roman"/>
          <w:b w:val="false"/>
          <w:i w:val="false"/>
          <w:color w:val="000000"/>
          <w:sz w:val="28"/>
        </w:rPr>
        <w:t>
      Салық берешегін, міндетті зейнетақы жарналары, міндетті кәсіптік зейнетақы жарналары, әлеуметтік аударымдар бойынша берешекті салық төлеуші камералдық бақылау нәтижелері бойынша анықталған бұзушылықтарды жою туралы хабарлама орындалған күннен бастап күнтізбелік он күннен кешіктірмей төлейді (аударады).</w:t>
      </w:r>
      <w:r>
        <w:br/>
      </w:r>
      <w:r>
        <w:rPr>
          <w:rFonts w:ascii="Times New Roman"/>
          <w:b w:val="false"/>
          <w:i w:val="false"/>
          <w:color w:val="000000"/>
          <w:sz w:val="28"/>
        </w:rPr>
        <w:t>
      7. Хабарлама орындалмаған және (немесе) таратылатын заңды тұлғаға немесе қызметін тоқтататын дара кәсіпкерге қатысты салық төлеуші табыс еткен түсіндірмелермен салық органдары келіспеген жағдайда, салық органы осы Кодекстің 89-тарауында белгіленген тәртіппен құжаттық салықтық тексеруді жүргізеді.</w:t>
      </w:r>
      <w:r>
        <w:br/>
      </w:r>
      <w:r>
        <w:rPr>
          <w:rFonts w:ascii="Times New Roman"/>
          <w:b w:val="false"/>
          <w:i w:val="false"/>
          <w:color w:val="000000"/>
          <w:sz w:val="28"/>
        </w:rPr>
        <w:t>
      8. Осы баптың 4, 5, 6-тармақтарында белгіленген ережелер орындалған және салық берешегi, міндетті зейнетақы жарналары, міндетті кәсіптік зейнетақы жарналары және әлеуметтік аударымдар бойынша берешектері болмаған ретте, сондай-ақ салық органы жүргізген камералдық бақылау нәтижелері бойынша анықталған бұзушылықтарды жойған жағдайда таратылатын заңды тұлға өзінің орналасқан жерi бойынша салық органына бір мезгілде:</w:t>
      </w:r>
      <w:r>
        <w:br/>
      </w:r>
      <w:r>
        <w:rPr>
          <w:rFonts w:ascii="Times New Roman"/>
          <w:b w:val="false"/>
          <w:i w:val="false"/>
          <w:color w:val="000000"/>
          <w:sz w:val="28"/>
        </w:rPr>
        <w:t>
      1) тарату балансын;</w:t>
      </w:r>
      <w:r>
        <w:br/>
      </w:r>
      <w:r>
        <w:rPr>
          <w:rFonts w:ascii="Times New Roman"/>
          <w:b w:val="false"/>
          <w:i w:val="false"/>
          <w:color w:val="000000"/>
          <w:sz w:val="28"/>
        </w:rPr>
        <w:t>
      2) банктiң және (немесе) банк операцияларының жекелеген түрлерiн жүзеге асыратын ұйымның банктегi шоттарының жабылғаны туралы анықтамасын табыс етеді.</w:t>
      </w:r>
      <w:r>
        <w:br/>
      </w:r>
      <w:r>
        <w:rPr>
          <w:rFonts w:ascii="Times New Roman"/>
          <w:b w:val="false"/>
          <w:i w:val="false"/>
          <w:color w:val="000000"/>
          <w:sz w:val="28"/>
        </w:rPr>
        <w:t>
      Таратылатын заңды тұлға, осы тармақта көрсетілген құжаттарды салық берешегі, міндетті зейнетақы жарналары, міндетті кәсіптік зейнетақы жарналары, әлеуметтік аударымдар бойынша берешектері болмаған кезде осы баптың 2-тармағында көрсетілген құжаттарды алған күннен бастап он бес жұмыс күні ішінде табыс етеді.</w:t>
      </w:r>
      <w:r>
        <w:br/>
      </w:r>
      <w:r>
        <w:rPr>
          <w:rFonts w:ascii="Times New Roman"/>
          <w:b w:val="false"/>
          <w:i w:val="false"/>
          <w:color w:val="000000"/>
          <w:sz w:val="28"/>
        </w:rPr>
        <w:t>
      Камералдық бақылау нәтижелері бойынша анықталған бұзушылықтар, салық берешегі, міндетті зейнетақы жарналары, міндетті кәсіптік зейнетақы жарналары, әлеуметтік аударымдар бойынша берешектері болған ретте таратылатын заңды тұлға осы тармақта көрсетілген құжаттарды камералдық бақылау нәтижелері бойынша анықталған бұзушылықтарды жойған жағдайда салық берешегін, міндетті зейнетақы жарналары, міндетті кәсіптік зейнетақы жарналары, әлеуметтік аударымдар бойынша берешектерін өтеген күннен бастап үш жұмыс күні ішінде табыс етеді.</w:t>
      </w:r>
      <w:r>
        <w:br/>
      </w:r>
      <w:r>
        <w:rPr>
          <w:rFonts w:ascii="Times New Roman"/>
          <w:b w:val="false"/>
          <w:i w:val="false"/>
          <w:color w:val="000000"/>
          <w:sz w:val="28"/>
        </w:rPr>
        <w:t>
      9. Осы баптың 8-тармағында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осы Кодекстiң 598-бабында белгiленген тәртiппен және мерзiмде, таратылатын заңды тұлға бойынша салық берешегi, міндетті зейнетақы жарналары, міндетті кәсіптік зейнетақы жарналары және әлеуметтік аударымдар бойынша берешек жоқ (бар) екендiгi туралы мәлiметтер жiбередi.</w:t>
      </w:r>
      <w:r>
        <w:br/>
      </w:r>
      <w:r>
        <w:rPr>
          <w:rFonts w:ascii="Times New Roman"/>
          <w:b w:val="false"/>
          <w:i w:val="false"/>
          <w:color w:val="000000"/>
          <w:sz w:val="28"/>
        </w:rPr>
        <w:t>
      10. Қызметін тоқтатқан дара кәсіпкердің салық міндеттемесі камералдық бақылау жүзеге асырылғаннан кейін салық берешегi, міндетті зейнетақы жарналары, міндетті кәсіптік зейнетақы жарналары және әлеуметтік аударымдар бойынша берешектері болмаған немесе өтелген, камералдық бақылау нәтижелері бойынша анықталған бұзушылықтар толық көлемде жойылған кезде орындалды деп есептеледі.</w:t>
      </w:r>
      <w:r>
        <w:br/>
      </w:r>
      <w:r>
        <w:rPr>
          <w:rFonts w:ascii="Times New Roman"/>
          <w:b w:val="false"/>
          <w:i w:val="false"/>
          <w:color w:val="000000"/>
          <w:sz w:val="28"/>
        </w:rPr>
        <w:t>
      11. Осы баптың 10-тармағына сәйкес салық міндеттемесі орындалған күн дара кәсіпкерді салық органында тіркеу есебінен шығару күні болып табылады.</w:t>
      </w:r>
      <w:r>
        <w:br/>
      </w:r>
      <w:r>
        <w:rPr>
          <w:rFonts w:ascii="Times New Roman"/>
          <w:b w:val="false"/>
          <w:i w:val="false"/>
          <w:color w:val="000000"/>
          <w:sz w:val="28"/>
        </w:rPr>
        <w:t>
      12. Салық органы осы баптың 11-тармағында көрсетілген күннен бастап үш жұмыс күнінен кешіктірмей дара кәсіпкерді тіркеу есебінен шығару туралы шешім қабылдайды.</w:t>
      </w:r>
      <w:r>
        <w:br/>
      </w:r>
      <w:r>
        <w:rPr>
          <w:rFonts w:ascii="Times New Roman"/>
          <w:b w:val="false"/>
          <w:i w:val="false"/>
          <w:color w:val="000000"/>
          <w:sz w:val="28"/>
        </w:rPr>
        <w:t>
      Дара кәсіпкерді тіркеу есебінен шығару туралы ақпарат уәкілетті органның сайтында орналастырылады.</w:t>
      </w:r>
      <w:r>
        <w:br/>
      </w:r>
      <w:r>
        <w:rPr>
          <w:rFonts w:ascii="Times New Roman"/>
          <w:b w:val="false"/>
          <w:i w:val="false"/>
          <w:color w:val="000000"/>
          <w:sz w:val="28"/>
        </w:rPr>
        <w:t>
      13. Салық органы осы баптың 6-тармағында белгіленген салық берешегiн, міндетті зейнетақы жарналары, міндетті кәсіптік зейнетақы жарналары және әлеуметтік аударымдар бойынша берешектерін төлеу (аудару) мерзімі өткеннен кейін үш жұмыс күнінен кешіктірмей дара кәсіпкерді тіркеу есебінен шығарудан бас тарту туралы шешім қабылдайды.</w:t>
      </w:r>
      <w:r>
        <w:br/>
      </w:r>
      <w:r>
        <w:rPr>
          <w:rFonts w:ascii="Times New Roman"/>
          <w:b w:val="false"/>
          <w:i w:val="false"/>
          <w:color w:val="000000"/>
          <w:sz w:val="28"/>
        </w:rPr>
        <w:t>
      Дара кәсіпкердің осы баптың ережелерін орындамауы да дара кәсіпкер ретінде тіркеу есебінен шығарудан бас тарту үшін негіз болып табылады.</w:t>
      </w:r>
      <w:r>
        <w:br/>
      </w:r>
      <w:r>
        <w:rPr>
          <w:rFonts w:ascii="Times New Roman"/>
          <w:b w:val="false"/>
          <w:i w:val="false"/>
          <w:color w:val="000000"/>
          <w:sz w:val="28"/>
        </w:rPr>
        <w:t>
      Дара кәсіпкерді тіркеу есебінен шығарудан бас тарту туралы ақпарат уәкілетті органның сайтында орналастырылады.»;</w:t>
      </w:r>
      <w:r>
        <w:br/>
      </w:r>
      <w:r>
        <w:rPr>
          <w:rFonts w:ascii="Times New Roman"/>
          <w:b w:val="false"/>
          <w:i w:val="false"/>
          <w:color w:val="000000"/>
          <w:sz w:val="28"/>
        </w:rPr>
        <w:t>
      6) 41-бапта:</w:t>
      </w:r>
      <w:r>
        <w:br/>
      </w:r>
      <w:r>
        <w:rPr>
          <w:rFonts w:ascii="Times New Roman"/>
          <w:b w:val="false"/>
          <w:i w:val="false"/>
          <w:color w:val="000000"/>
          <w:sz w:val="28"/>
        </w:rPr>
        <w:t>
      1-тармақтың 3) тармақшасы алып тасталсын;</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Құжаттық тексеру нәтижелері бойынша қалыптасқан салық берешегiн, міндетті зейнетақы жарналары, міндетті кәсіптік зейнетақы жарналары, әлеуметтік аударымдар бойынша берешектерді төлеуді (аударуды) салық төлеушi осы Кодекстің 608-бабында белгіленген мерзімдерде жүргізеді.»;</w:t>
      </w:r>
      <w:r>
        <w:br/>
      </w:r>
      <w:r>
        <w:rPr>
          <w:rFonts w:ascii="Times New Roman"/>
          <w:b w:val="false"/>
          <w:i w:val="false"/>
          <w:color w:val="000000"/>
          <w:sz w:val="28"/>
        </w:rPr>
        <w:t>
      мынадай редакциядағы 10-1-тармақпен толықтырылсын:</w:t>
      </w:r>
      <w:r>
        <w:br/>
      </w:r>
      <w:r>
        <w:rPr>
          <w:rFonts w:ascii="Times New Roman"/>
          <w:b w:val="false"/>
          <w:i w:val="false"/>
          <w:color w:val="000000"/>
          <w:sz w:val="28"/>
        </w:rPr>
        <w:t>
      «10-1. Салық органы осы баптың 10-тармағында белгіленген салық берешегiн, міндетті зейнетақы жарналары, міндетті кәсіптік зейнетақы жарналары, әлеуметтік аударымдар бойынша берешектерді төлеу (аудару) мерзімі өткеннен кейін үш жұмыс күнінен кешіктірмей дара кәсіпкерді тіркеу есебінен шығару туралы (шығарудан бас тарту туралы) шешім қабылдайды.</w:t>
      </w:r>
      <w:r>
        <w:br/>
      </w:r>
      <w:r>
        <w:rPr>
          <w:rFonts w:ascii="Times New Roman"/>
          <w:b w:val="false"/>
          <w:i w:val="false"/>
          <w:color w:val="000000"/>
          <w:sz w:val="28"/>
        </w:rPr>
        <w:t>
      Дара кәсіпкерді тіркеу есебінен шығару туралы (шығарудан бас тарту туралы) ақпарат уәкілетті органның сайтында орналастырылады.</w:t>
      </w:r>
      <w:r>
        <w:br/>
      </w:r>
      <w:r>
        <w:rPr>
          <w:rFonts w:ascii="Times New Roman"/>
          <w:b w:val="false"/>
          <w:i w:val="false"/>
          <w:color w:val="000000"/>
          <w:sz w:val="28"/>
        </w:rPr>
        <w:t>
      Салық берешегiнің, міндетті зейнетақы жарналары, міндетті кәсіптік зейнетақы жарналары, әлеуметтік аударымдар бойынша берешектердің болуы дара кәсіпкер ретінде тіркеу есебінен шығарудан бас тартуға негіз болып табылады.»;</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Осы Кодекстің 37-2, 43 және 43-1-баптарына сәйкес дара кәсіпкерлерге қызметін тоқтату кезінде салық міндеттемесін орындау ерекшеліктері қолданылған жағдайда осы баптың ережелері қолданылмайды.».</w:t>
      </w:r>
      <w:r>
        <w:br/>
      </w:r>
      <w:r>
        <w:rPr>
          <w:rFonts w:ascii="Times New Roman"/>
          <w:b w:val="false"/>
          <w:i w:val="false"/>
          <w:color w:val="000000"/>
          <w:sz w:val="28"/>
        </w:rPr>
        <w:t>
      7) 42-бап мынадай редакцияда жазылсын:</w:t>
      </w:r>
      <w:r>
        <w:br/>
      </w:r>
      <w:r>
        <w:rPr>
          <w:rFonts w:ascii="Times New Roman"/>
          <w:b w:val="false"/>
          <w:i w:val="false"/>
          <w:color w:val="000000"/>
          <w:sz w:val="28"/>
        </w:rPr>
        <w:t>
      «42-бап. Қызметін тоқтататын жекеше нотариустың, жеке сот</w:t>
      </w:r>
      <w:r>
        <w:br/>
      </w:r>
      <w:r>
        <w:rPr>
          <w:rFonts w:ascii="Times New Roman"/>
          <w:b w:val="false"/>
          <w:i w:val="false"/>
          <w:color w:val="000000"/>
          <w:sz w:val="28"/>
        </w:rPr>
        <w:t>
               орындаушысының, адвокаттың, кәсіби медиатордың салық</w:t>
      </w:r>
      <w:r>
        <w:br/>
      </w:r>
      <w:r>
        <w:rPr>
          <w:rFonts w:ascii="Times New Roman"/>
          <w:b w:val="false"/>
          <w:i w:val="false"/>
          <w:color w:val="000000"/>
          <w:sz w:val="28"/>
        </w:rPr>
        <w:t>
               міндеттемесін орындауы</w:t>
      </w:r>
      <w:r>
        <w:br/>
      </w:r>
      <w:r>
        <w:rPr>
          <w:rFonts w:ascii="Times New Roman"/>
          <w:b w:val="false"/>
          <w:i w:val="false"/>
          <w:color w:val="000000"/>
          <w:sz w:val="28"/>
        </w:rPr>
        <w:t>
      1. Жекеше нотариус, жеке сот орындаушысы, адвокат, кәсіби медиатор нотариаттық, адвокаттық қызметті, атқарушылық құжаттарды орындау жөніндегі, медиация тәртібімен дауларды реттеу жөніндегі қызметті тоқтату туралы шешім қабылданған күннен бастап бір ай ішінде өзінің тұрған жері бойынша бір мезгілде салық органына:</w:t>
      </w:r>
      <w:r>
        <w:br/>
      </w:r>
      <w:r>
        <w:rPr>
          <w:rFonts w:ascii="Times New Roman"/>
          <w:b w:val="false"/>
          <w:i w:val="false"/>
          <w:color w:val="000000"/>
          <w:sz w:val="28"/>
        </w:rPr>
        <w:t>
      1) құжаттық тексеру жүргізу туралы салықтық өтінішті;</w:t>
      </w:r>
      <w:r>
        <w:br/>
      </w:r>
      <w:r>
        <w:rPr>
          <w:rFonts w:ascii="Times New Roman"/>
          <w:b w:val="false"/>
          <w:i w:val="false"/>
          <w:color w:val="000000"/>
          <w:sz w:val="28"/>
        </w:rPr>
        <w:t>
      2) таратудың салық есептілігін табыс етеді.</w:t>
      </w:r>
      <w:r>
        <w:br/>
      </w:r>
      <w:r>
        <w:rPr>
          <w:rFonts w:ascii="Times New Roman"/>
          <w:b w:val="false"/>
          <w:i w:val="false"/>
          <w:color w:val="000000"/>
          <w:sz w:val="28"/>
        </w:rPr>
        <w:t>
      2. Таратудың салық есептілігі салықтардың, бюджетке төленетін басқа да міндетті төлемдердің түрлері, міндетті зейнетақы жарналары, міндетті кәсіби зейнетақы жарналары және әлеуметтік аударымдар бойынша қызметін тоқтататын жекеше нотариус, жеке сот орындаушысы, адвокат, кәсіби медиатор төлеуші және (немесе) салық агенті болып табылатын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басталған жағдайда,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3. Қызметін тоқтататын жекеше нотариус, жеке сот орындаушысы, адвокат, кәсіби медиатор таратудың салық есептілігінде көрсетілген салықтарды және бюджетке төленетін басқа да міндетті төлемдерді төлеуді салық органына таратудың салық есептілігі табыс етілген күннен бастап күнтізбелік он күннен кешіктірмей жүргізеді.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және бюджетке төленетін басқа да міндетті төлемдерді, әлеуметтік аударымдарды төлеу, міндетті зейнетақы жарналарын, міндетті кәсіби зейнетақы жарналарын аудару мерзімі осы тармақтың бірінші бөлігінде көрсетілген мерзім өткеннен кейін басталса,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4. Қызметін тоқтататын жекеше нотариустың, жеке сот орындаушысының, адвокаттың, кәсіби медиатордың салықтық өтінішін салық органы алғаннан кейін құжаттық тексеру жиырма жұмыс күнінен кешіктірілмей басталуы тиіс.</w:t>
      </w:r>
      <w:r>
        <w:br/>
      </w:r>
      <w:r>
        <w:rPr>
          <w:rFonts w:ascii="Times New Roman"/>
          <w:b w:val="false"/>
          <w:i w:val="false"/>
          <w:color w:val="000000"/>
          <w:sz w:val="28"/>
        </w:rPr>
        <w:t>
      5. Егер қызметін тоқтататын жекеше нотариустың, жеке сот орындаушысының, адвокаттың, кәсіби медиатордың салықтардың, төлемдердің және өсімпұлдардың артық төлеген сомасы болса, онда көрсетілген сома осы Кодекстің 599-бабында белгіленген тәртіппен жекеше нотариустың, жеке сот орындаушысының, адвокаттың, кәсіби медиатордың салықтық берешегін өтеу шотына есепке жатқызылуға жатады.</w:t>
      </w:r>
      <w:r>
        <w:br/>
      </w:r>
      <w:r>
        <w:rPr>
          <w:rFonts w:ascii="Times New Roman"/>
          <w:b w:val="false"/>
          <w:i w:val="false"/>
          <w:color w:val="000000"/>
          <w:sz w:val="28"/>
        </w:rPr>
        <w:t>
      Егер қызметін тоқтататын жекеше нотариустың, жеке сот орындаушысының, адвокаттың, кәсіби медиатордың салықтардың, бюджетке төленетін төлемдердің және өсімпұлдардың қате төлеген сомасы болса, онда көрсетілген сома осы Кодекстің 601-бабында белгіленген тәртіппен есепке жатқызылуға жатады.</w:t>
      </w:r>
      <w:r>
        <w:br/>
      </w:r>
      <w:r>
        <w:rPr>
          <w:rFonts w:ascii="Times New Roman"/>
          <w:b w:val="false"/>
          <w:i w:val="false"/>
          <w:color w:val="000000"/>
          <w:sz w:val="28"/>
        </w:rPr>
        <w:t>
      6. Қызметін тоқтататын жеке нотариустың, жеке сот орындаушысының, адвокаттың, кәсіби медиатордың салық берешегі болмаған кезде:</w:t>
      </w:r>
      <w:r>
        <w:br/>
      </w:r>
      <w:r>
        <w:rPr>
          <w:rFonts w:ascii="Times New Roman"/>
          <w:b w:val="false"/>
          <w:i w:val="false"/>
          <w:color w:val="000000"/>
          <w:sz w:val="28"/>
        </w:rPr>
        <w:t>
      1) салықтардың және бюджетке төленетін басқа да міндетті төлемдердің қате төленген сомасы қызметін тоқтататын осы жекеше нотариусқа, жеке сот орындаушысына, адвокатқа, кәсіби медиаторға осы Кодекстің 601-бабында белгіленген тәртіппен қайтарылуға жатады;</w:t>
      </w:r>
      <w:r>
        <w:br/>
      </w:r>
      <w:r>
        <w:rPr>
          <w:rFonts w:ascii="Times New Roman"/>
          <w:b w:val="false"/>
          <w:i w:val="false"/>
          <w:color w:val="000000"/>
          <w:sz w:val="28"/>
        </w:rPr>
        <w:t>
      2) салықтардың, бюджетке төленетін төлемдердің және өсімпұлдардың артық төленген сомасы қызметін тоқтататын осы жекеше нотариусқа, жеке сот орындаушысына, адвокатқа, кәсіби медиаторға осы Кодекстің 602-бабында белгіленген тәртіппен қайтарылуға жатады;</w:t>
      </w:r>
      <w:r>
        <w:br/>
      </w:r>
      <w:r>
        <w:rPr>
          <w:rFonts w:ascii="Times New Roman"/>
          <w:b w:val="false"/>
          <w:i w:val="false"/>
          <w:color w:val="000000"/>
          <w:sz w:val="28"/>
        </w:rPr>
        <w:t>
      3) бюджетке төленетін басқа да міндетті төлемдердің төленген сомасы қызметін тоқтататын осы жекеше нотариусқа, жеке сот орындаушысына, адвокатқа, кәсіби медиаторға осы Кодекстің 606-бабында белгіленген тәртіппен қайтарылуға жатады;</w:t>
      </w:r>
      <w:r>
        <w:br/>
      </w:r>
      <w:r>
        <w:rPr>
          <w:rFonts w:ascii="Times New Roman"/>
          <w:b w:val="false"/>
          <w:i w:val="false"/>
          <w:color w:val="000000"/>
          <w:sz w:val="28"/>
        </w:rPr>
        <w:t>
      4) айыппұлдардың төленген сомасы қызметін тоқтататын осы жеке нотариусқа, жеке сот орындаушысына, адвокатқа, кәсіби медиаторға осы Кодекстің 605-бабында белгіленген тәртіппен қайтарылуға тиіс;</w:t>
      </w:r>
      <w:r>
        <w:br/>
      </w:r>
      <w:r>
        <w:rPr>
          <w:rFonts w:ascii="Times New Roman"/>
          <w:b w:val="false"/>
          <w:i w:val="false"/>
          <w:color w:val="000000"/>
          <w:sz w:val="28"/>
        </w:rPr>
        <w:t>
      5) кеден органдары алатын кедендік баждардың, салықтардың, кедендік алымдардың және өсімпұлдардың бюджетке артық (қате) төленген сомасы қызметін тоқтататын осы жекеше нотариусқа, жеке сот орындаушысына, адвокатқа, кәсіби медиаторға Қазақстан Республикасының кеден заңнамасында белгіленген тәртіппен қайтарылуға жатады.</w:t>
      </w:r>
      <w:r>
        <w:br/>
      </w:r>
      <w:r>
        <w:rPr>
          <w:rFonts w:ascii="Times New Roman"/>
          <w:b w:val="false"/>
          <w:i w:val="false"/>
          <w:color w:val="000000"/>
          <w:sz w:val="28"/>
        </w:rPr>
        <w:t>
      7. Қызметін тоқтатқан жекеше нотариустың, жеке сот орындаушысының, адвокаттың, кәсіби медиатордың салық міндеттемесі, құжаттық тексеру аяқталғаннан кейін оның салық берешегі, міндетті зейнетақы жарналары, міндетті кәсіби зейнетақы жарналары және әлеуметтік аударымдар бойынша берешегі жоқ болған немесе толық көлемде өтелген кезде орындалды деп есептеледі.</w:t>
      </w:r>
      <w:r>
        <w:br/>
      </w:r>
      <w:r>
        <w:rPr>
          <w:rFonts w:ascii="Times New Roman"/>
          <w:b w:val="false"/>
          <w:i w:val="false"/>
          <w:color w:val="000000"/>
          <w:sz w:val="28"/>
        </w:rPr>
        <w:t>
      8. Жекеше нотариусты, жеке сот орындаушысын, адвокатты, кәсіби медиаторды салық органындағы тіркеу есебінен шығару күні осы баптың 7-тармағына сәйкес салық міндеттемесінің орындалған күні болып табылады.</w:t>
      </w:r>
      <w:r>
        <w:br/>
      </w:r>
      <w:r>
        <w:rPr>
          <w:rFonts w:ascii="Times New Roman"/>
          <w:b w:val="false"/>
          <w:i w:val="false"/>
          <w:color w:val="000000"/>
          <w:sz w:val="28"/>
        </w:rPr>
        <w:t>
      9. Құжаттық тексеру нәтижелері бойынша пайда болған салық берешегiн, міндетті зейнетақы жарналары, міндетті кәсіптік зейнетақы жарналары, әлеуметтік аударымдар бойынша берешектерді төлеуді (аударуды) салық төлеушi осы Кодекстің 608-бабында белгіленген мерзімдерде жүргізеді.</w:t>
      </w:r>
      <w:r>
        <w:br/>
      </w:r>
      <w:r>
        <w:rPr>
          <w:rFonts w:ascii="Times New Roman"/>
          <w:b w:val="false"/>
          <w:i w:val="false"/>
          <w:color w:val="000000"/>
          <w:sz w:val="28"/>
        </w:rPr>
        <w:t>
      10. Салық органы осы баптың 9-тармағында белгіленген салық берешегiн, міндетті зейнетақы жарналары, міндетті кәсіптік зейнетақы жарналары, әлеуметтік аударымдар бойынша берешектерді төлеу (аудару) мерзімі өткеннен кейін үш жұмыс күнінен кешіктірмей жекеше нотариусты, жеке сот орындаушысын, адвокатты, кәсіби медиаторды тіркеу есебінен шығару туралы (шығарудан бас тарту туралы) шешім қабылдайды.</w:t>
      </w:r>
      <w:r>
        <w:br/>
      </w:r>
      <w:r>
        <w:rPr>
          <w:rFonts w:ascii="Times New Roman"/>
          <w:b w:val="false"/>
          <w:i w:val="false"/>
          <w:color w:val="000000"/>
          <w:sz w:val="28"/>
        </w:rPr>
        <w:t>
      Жекеше нотариусты, жеке сот орындаушысын, адвокатты, кәсіби медиаторды тіркеу есебінен шығару туралы (шығарудан бас тарту туралы) ақпарат уәкілетті органның сайтында орналастырылады.</w:t>
      </w:r>
      <w:r>
        <w:br/>
      </w:r>
      <w:r>
        <w:rPr>
          <w:rFonts w:ascii="Times New Roman"/>
          <w:b w:val="false"/>
          <w:i w:val="false"/>
          <w:color w:val="000000"/>
          <w:sz w:val="28"/>
        </w:rPr>
        <w:t>
      Салық берешегiнің, міндетті зейнетақы жарналары, міндетті кәсіптік зейнетақы жарналары, әлеуметтік аударымдар бойынша берешектердің болуы жекеше нотариус, жеке сот орындаушысы, адвокат, кәсіби медиатор ретінде тіркеу есебінен шығарудан бас тарту үшін негіз болып табылады.»;</w:t>
      </w:r>
      <w:r>
        <w:br/>
      </w:r>
      <w:r>
        <w:rPr>
          <w:rFonts w:ascii="Times New Roman"/>
          <w:b w:val="false"/>
          <w:i w:val="false"/>
          <w:color w:val="000000"/>
          <w:sz w:val="28"/>
        </w:rPr>
        <w:t>
      8) 43-бапта: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Осы бап бір мезгілде мынадай талаптарға сәйкес келетін:</w:t>
      </w:r>
      <w:r>
        <w:br/>
      </w:r>
      <w:r>
        <w:rPr>
          <w:rFonts w:ascii="Times New Roman"/>
          <w:b w:val="false"/>
          <w:i w:val="false"/>
          <w:color w:val="000000"/>
          <w:sz w:val="28"/>
        </w:rPr>
        <w:t>
      1) қосылған құн салығын төлеуші болып табылмайтын;</w:t>
      </w:r>
      <w:r>
        <w:br/>
      </w:r>
      <w:r>
        <w:rPr>
          <w:rFonts w:ascii="Times New Roman"/>
          <w:b w:val="false"/>
          <w:i w:val="false"/>
          <w:color w:val="000000"/>
          <w:sz w:val="28"/>
        </w:rPr>
        <w:t>
      2) тәуекелдерді бағалау жүйесі іс-шараларының нәтижелері негізінде салықтық тексерулер жоспарына енгізілмеген, қызметі тоқтатылатын дара кәсіпкердің салық міндеттемесін орындау ерекшелігін айқындайды.</w:t>
      </w:r>
      <w:r>
        <w:br/>
      </w:r>
      <w:r>
        <w:rPr>
          <w:rFonts w:ascii="Times New Roman"/>
          <w:b w:val="false"/>
          <w:i w:val="false"/>
          <w:color w:val="000000"/>
          <w:sz w:val="28"/>
        </w:rPr>
        <w:t>
      Осы бап осы Кодекстің 46-бабының 2-тармағында белгіленген талап қою мерзімі ішінде осы тармақта айқындалған шарттарға сәйкес келетін дара кәсіпкерлерге қатысты қолданылады. Осы баптың ережелері дара кәсіпкерлер ретінде мемлекеттік тіркелген күннен бергі кезеңі осы Кодекстің 46-бабының 2-тармағында белгіленген талап қою мерзімінен аз дара кәсіпкерлерге қатысты да қолданылады.»;</w:t>
      </w:r>
      <w:r>
        <w:br/>
      </w:r>
      <w:r>
        <w:rPr>
          <w:rFonts w:ascii="Times New Roman"/>
          <w:b w:val="false"/>
          <w:i w:val="false"/>
          <w:color w:val="000000"/>
          <w:sz w:val="28"/>
        </w:rPr>
        <w:t>
      2-тармақтың 4) тармақшасы алып тасталсын;</w:t>
      </w:r>
      <w:r>
        <w:br/>
      </w:r>
      <w:r>
        <w:rPr>
          <w:rFonts w:ascii="Times New Roman"/>
          <w:b w:val="false"/>
          <w:i w:val="false"/>
          <w:color w:val="000000"/>
          <w:sz w:val="28"/>
        </w:rPr>
        <w:t>
      12, 13, 14 және 15-тармақтар мынадай редакцияда жазылсын:</w:t>
      </w:r>
      <w:r>
        <w:br/>
      </w:r>
      <w:r>
        <w:rPr>
          <w:rFonts w:ascii="Times New Roman"/>
          <w:b w:val="false"/>
          <w:i w:val="false"/>
          <w:color w:val="000000"/>
          <w:sz w:val="28"/>
        </w:rPr>
        <w:t>
      «12. Салық берешегiн, міндетті зейнетақы жарналары, міндетті кәсіптік зейнетақы жарналары, әлеуметтік аударымдар бойынша берешектерді төлеуді (аударуды) салық төлеушi камералдық бақылаудың нәтижелері бойынша анықталған бұзушылықтарды жою туралы қорытынды жасалған немесе хабарлама орындалған күннен бастап күнтізбелік он күннен кешіктірмей жүргізеді.</w:t>
      </w:r>
      <w:r>
        <w:br/>
      </w:r>
      <w:r>
        <w:rPr>
          <w:rFonts w:ascii="Times New Roman"/>
          <w:b w:val="false"/>
          <w:i w:val="false"/>
          <w:color w:val="000000"/>
          <w:sz w:val="28"/>
        </w:rPr>
        <w:t>
      13. Дара кәсіпкер:</w:t>
      </w:r>
      <w:r>
        <w:br/>
      </w:r>
      <w:r>
        <w:rPr>
          <w:rFonts w:ascii="Times New Roman"/>
          <w:b w:val="false"/>
          <w:i w:val="false"/>
          <w:color w:val="000000"/>
          <w:sz w:val="28"/>
        </w:rPr>
        <w:t>
      1) камералдық бақылау нәтижелері бойынша бұзушылықтар болмаған және салық берешегi, міндетті зейнетақы жарналары, міндетті зейнетақы жарналары, мәндетті кәсіптік зейнетақы жарналары, әлеуметтік аударымдар бойынша берешектері болмаған кезде - қорытынды жасалған;</w:t>
      </w:r>
      <w:r>
        <w:br/>
      </w:r>
      <w:r>
        <w:rPr>
          <w:rFonts w:ascii="Times New Roman"/>
          <w:b w:val="false"/>
          <w:i w:val="false"/>
          <w:color w:val="000000"/>
          <w:sz w:val="28"/>
        </w:rPr>
        <w:t>
      2) бұзушылықтар болған және салық берешегi, міндетті зейнетақы жарналары, міндетті кәсіптік зейнетақы жарналары мен әлеуметтік аударымдар бойынша берешектері болмаған кезде - камералдық бақылау нәтижелері бойынша анықталған осындай бұзушылықтарды жою туралы хабарлама орындалған;</w:t>
      </w:r>
      <w:r>
        <w:br/>
      </w:r>
      <w:r>
        <w:rPr>
          <w:rFonts w:ascii="Times New Roman"/>
          <w:b w:val="false"/>
          <w:i w:val="false"/>
          <w:color w:val="000000"/>
          <w:sz w:val="28"/>
        </w:rPr>
        <w:t>
      3) салық берешегі болған кезде және камералдық бақылау нәтижелері бойынша анықталған бұзушылықтар толық көлемінде жойылған жағдайда – салық берешегі, міндетті зейнетақы жарналары, міндетті кәсіптік зейнетақы жарналары, әлеуметтік аударымдар бойынша берешектері жабылған күннен бастап дара кәсіпкер ретінде тіркеу есебінен шығарылды деп танылады.</w:t>
      </w:r>
      <w:r>
        <w:br/>
      </w:r>
      <w:r>
        <w:rPr>
          <w:rFonts w:ascii="Times New Roman"/>
          <w:b w:val="false"/>
          <w:i w:val="false"/>
          <w:color w:val="000000"/>
          <w:sz w:val="28"/>
        </w:rPr>
        <w:t>
      14. Салық органы осы баптың 13-тармағында көрсетілген күннен бастап үш жұмыс күнінен кешіктірмей дара кәсіпкерді тіркеу есебінен шығару туралы шешім қабылдайды.</w:t>
      </w:r>
      <w:r>
        <w:br/>
      </w:r>
      <w:r>
        <w:rPr>
          <w:rFonts w:ascii="Times New Roman"/>
          <w:b w:val="false"/>
          <w:i w:val="false"/>
          <w:color w:val="000000"/>
          <w:sz w:val="28"/>
        </w:rPr>
        <w:t>
      Дара кәсіпкердің тіркеу есебінен шығарылғаны туралы ақпарат уәкілетті органның сайтында орналастырылады</w:t>
      </w:r>
      <w:r>
        <w:br/>
      </w:r>
      <w:r>
        <w:rPr>
          <w:rFonts w:ascii="Times New Roman"/>
          <w:b w:val="false"/>
          <w:i w:val="false"/>
          <w:color w:val="000000"/>
          <w:sz w:val="28"/>
        </w:rPr>
        <w:t>
      15. Осы баптың 12-тармағында белгіленген салық берешегiн, міндетті зейнетақы жарналары, міндетті кәсіптік зейнетақы жарналары, әлеуметтік аударымдар бойынша берешектерді төлеу (аудару) мерзімі өткеннен кейін үш жұмыс күнінен кешіктірмей салық органы дара кәсіпкерді тіркеу есебінен шығарудан бас тартылғаны туралы шешім қабылдайды.</w:t>
      </w:r>
      <w:r>
        <w:br/>
      </w:r>
      <w:r>
        <w:rPr>
          <w:rFonts w:ascii="Times New Roman"/>
          <w:b w:val="false"/>
          <w:i w:val="false"/>
          <w:color w:val="000000"/>
          <w:sz w:val="28"/>
        </w:rPr>
        <w:t>
      Салық берешегiнің, міндетті зейнетақы жарналары, міндетті кәсіптік зейнетақы жарналары, әлеуметтік аударымдар бойынша берешектердің болуы дара кәсіпкер ретінде тіркеу есебінен шығарудан бас тартуға негіздеме болып табылады.</w:t>
      </w:r>
      <w:r>
        <w:br/>
      </w:r>
      <w:r>
        <w:rPr>
          <w:rFonts w:ascii="Times New Roman"/>
          <w:b w:val="false"/>
          <w:i w:val="false"/>
          <w:color w:val="000000"/>
          <w:sz w:val="28"/>
        </w:rPr>
        <w:t>
      Дара кәсіпкердің тіркеу есебінен шығарудан бас тартылғаны туралы ақпарат уәкілетті органның сайтында орналастырылады.»;</w:t>
      </w:r>
      <w:r>
        <w:br/>
      </w:r>
      <w:r>
        <w:rPr>
          <w:rFonts w:ascii="Times New Roman"/>
          <w:b w:val="false"/>
          <w:i w:val="false"/>
          <w:color w:val="000000"/>
          <w:sz w:val="28"/>
        </w:rPr>
        <w:t>
      9) мынадай мазмұндағы 43-1-баппен толықтырылсын:</w:t>
      </w:r>
      <w:r>
        <w:br/>
      </w:r>
      <w:r>
        <w:rPr>
          <w:rFonts w:ascii="Times New Roman"/>
          <w:b w:val="false"/>
          <w:i w:val="false"/>
          <w:color w:val="000000"/>
          <w:sz w:val="28"/>
        </w:rPr>
        <w:t>
      «43-1-бап. Дара кәсіпкерлердің жекелеген санаттарының қызметін</w:t>
      </w:r>
      <w:r>
        <w:br/>
      </w:r>
      <w:r>
        <w:rPr>
          <w:rFonts w:ascii="Times New Roman"/>
          <w:b w:val="false"/>
          <w:i w:val="false"/>
          <w:color w:val="000000"/>
          <w:sz w:val="28"/>
        </w:rPr>
        <w:t>
      оңайлатылған тәртіпте тоқтатуы</w:t>
      </w:r>
      <w:r>
        <w:br/>
      </w:r>
      <w:r>
        <w:rPr>
          <w:rFonts w:ascii="Times New Roman"/>
          <w:b w:val="false"/>
          <w:i w:val="false"/>
          <w:color w:val="000000"/>
          <w:sz w:val="28"/>
        </w:rPr>
        <w:t>
      1. Дара кәсіпкерлердің жекелеген санаттарының қызметін оңайлатылған тәртіпте тоқтатуы қызметін тоқтату туралы салық төлеушінің салықтық өтініші негізінде, осы Кодекстің 586-бабында белгіленген алдын-ала камералдық бақылаусыз жүзеге асырылады.</w:t>
      </w:r>
      <w:r>
        <w:br/>
      </w:r>
      <w:r>
        <w:rPr>
          <w:rFonts w:ascii="Times New Roman"/>
          <w:b w:val="false"/>
          <w:i w:val="false"/>
          <w:color w:val="000000"/>
          <w:sz w:val="28"/>
        </w:rPr>
        <w:t>
      2. Қызметін оңайлатылған тәртіпте тоқтатуға салықтық өтінішті табыс ету немесе тіркеу есебінен шығару туралы салық органының шешімін қабылдау сәтінде бір мезгілде мынадай талаптарға сәйкес келетін:</w:t>
      </w:r>
      <w:r>
        <w:br/>
      </w:r>
      <w:r>
        <w:rPr>
          <w:rFonts w:ascii="Times New Roman"/>
          <w:b w:val="false"/>
          <w:i w:val="false"/>
          <w:color w:val="000000"/>
          <w:sz w:val="28"/>
        </w:rPr>
        <w:t>
      1) қосылған құн салығын төлеуші ретінде тіркеу есебінде тұрмаған;</w:t>
      </w:r>
      <w:r>
        <w:br/>
      </w:r>
      <w:r>
        <w:rPr>
          <w:rFonts w:ascii="Times New Roman"/>
          <w:b w:val="false"/>
          <w:i w:val="false"/>
          <w:color w:val="000000"/>
          <w:sz w:val="28"/>
        </w:rPr>
        <w:t>
      2) шаруа немесе фермер қожалығы үшін арнаулы салық режимін қолданбайтын;</w:t>
      </w:r>
      <w:r>
        <w:br/>
      </w:r>
      <w:r>
        <w:rPr>
          <w:rFonts w:ascii="Times New Roman"/>
          <w:b w:val="false"/>
          <w:i w:val="false"/>
          <w:color w:val="000000"/>
          <w:sz w:val="28"/>
        </w:rPr>
        <w:t>
      3) алкоголь өнімін бөлшек саудада сатуды қоспағанда, осы Кодекстің 574-бабының 1-тармағында көрсетілген жекелеген қызмет түрлерін жүзеге асырмайтын;</w:t>
      </w:r>
      <w:r>
        <w:br/>
      </w:r>
      <w:r>
        <w:rPr>
          <w:rFonts w:ascii="Times New Roman"/>
          <w:b w:val="false"/>
          <w:i w:val="false"/>
          <w:color w:val="000000"/>
          <w:sz w:val="28"/>
        </w:rPr>
        <w:t>
      4) салық органында тіркеу есебінде тұрған, бақылау-касса машиналары жоқ;</w:t>
      </w:r>
      <w:r>
        <w:br/>
      </w:r>
      <w:r>
        <w:rPr>
          <w:rFonts w:ascii="Times New Roman"/>
          <w:b w:val="false"/>
          <w:i w:val="false"/>
          <w:color w:val="000000"/>
          <w:sz w:val="28"/>
        </w:rPr>
        <w:t>
      5) тәуекелдерді бағалау жүйесінің шаралары нәтижесі негізінде салықтық тексеру жоспарында жоқ;</w:t>
      </w:r>
      <w:r>
        <w:br/>
      </w:r>
      <w:r>
        <w:rPr>
          <w:rFonts w:ascii="Times New Roman"/>
          <w:b w:val="false"/>
          <w:i w:val="false"/>
          <w:color w:val="000000"/>
          <w:sz w:val="28"/>
        </w:rPr>
        <w:t>
      6) салық берешегi, міндетті зейнетақы жарналары, міндетті кәсіптік зейнетақы жарналары және әлеуметтік аударымдар бойынша берешектері жоқ Қазақстан Республикасының азаматтары немесе оралмандар болып табылатын дара кәсіпкерлер (қызметін бірлескен кәсіпкерлік түрінде жүзеге асыратындарды қоспағанда) жатады.</w:t>
      </w:r>
      <w:r>
        <w:br/>
      </w:r>
      <w:r>
        <w:rPr>
          <w:rFonts w:ascii="Times New Roman"/>
          <w:b w:val="false"/>
          <w:i w:val="false"/>
          <w:color w:val="000000"/>
          <w:sz w:val="28"/>
        </w:rPr>
        <w:t>
      Осы тармақтың 1), 2), 3) және 5) тармақшаларының ережесі осы Кодекстің 46-бабының 2-тармағында белгіленген талап қою мерзімі ішінде, осы тармақпен анықталған талаптарға сай келетін дара кәсіпкерлерге қатысты қолданылады.</w:t>
      </w:r>
      <w:r>
        <w:br/>
      </w:r>
      <w:r>
        <w:rPr>
          <w:rFonts w:ascii="Times New Roman"/>
          <w:b w:val="false"/>
          <w:i w:val="false"/>
          <w:color w:val="000000"/>
          <w:sz w:val="28"/>
        </w:rPr>
        <w:t>
      Осы тармақтың 1), 2), 3) және 5) тармақшаларының ережесі дара кәсіпкер ретінде мемлекеттік тіркеу күнінен басталған кезеңі осы Кодекстің 46-бабы 2-тармағында белгіленген белгіленген талап қою мерзімінен кем дара кәсіпкерлерге де қатысты қолданылады.</w:t>
      </w:r>
      <w:r>
        <w:br/>
      </w:r>
      <w:r>
        <w:rPr>
          <w:rFonts w:ascii="Times New Roman"/>
          <w:b w:val="false"/>
          <w:i w:val="false"/>
          <w:color w:val="000000"/>
          <w:sz w:val="28"/>
        </w:rPr>
        <w:t>
      3. Қызметін оңайлатылған тәртіпте тоқтату кезінде дара кәсіпкер қызметін тоқтату туралы шешім қабылдаған күннен бастап бір ай ішінде орналасқан жері бойынша салық органына бір мезгілде:</w:t>
      </w:r>
      <w:r>
        <w:br/>
      </w:r>
      <w:r>
        <w:rPr>
          <w:rFonts w:ascii="Times New Roman"/>
          <w:b w:val="false"/>
          <w:i w:val="false"/>
          <w:color w:val="000000"/>
          <w:sz w:val="28"/>
        </w:rPr>
        <w:t>
      1) қызметін тоқтату туралы салықтық өтінішті;</w:t>
      </w:r>
      <w:r>
        <w:br/>
      </w:r>
      <w:r>
        <w:rPr>
          <w:rFonts w:ascii="Times New Roman"/>
          <w:b w:val="false"/>
          <w:i w:val="false"/>
          <w:color w:val="000000"/>
          <w:sz w:val="28"/>
        </w:rPr>
        <w:t>
      2) осындай есепте тұрған ретте қызметтің жекелеген түрлері бойынша тіркеу есебінен шығару туралы өтінішті;</w:t>
      </w:r>
      <w:r>
        <w:br/>
      </w:r>
      <w:r>
        <w:rPr>
          <w:rFonts w:ascii="Times New Roman"/>
          <w:b w:val="false"/>
          <w:i w:val="false"/>
          <w:color w:val="000000"/>
          <w:sz w:val="28"/>
        </w:rPr>
        <w:t>
      3) тарату салықтық есептілігін табыс етеді.</w:t>
      </w:r>
      <w:r>
        <w:br/>
      </w:r>
      <w:r>
        <w:rPr>
          <w:rFonts w:ascii="Times New Roman"/>
          <w:b w:val="false"/>
          <w:i w:val="false"/>
          <w:color w:val="000000"/>
          <w:sz w:val="28"/>
        </w:rPr>
        <w:t>
      Осы тармақтың 3) тармақшасының ережесі, нақты алынған табыстың осы Кодекстің 429-бабы 3) тармақшасында белгіленген шекті табыстан асқан жағдайды қоспағанда, патент негізінде арнаулы салық режимін қолданатын дара кәсіпкерге қолданылмайды.</w:t>
      </w:r>
      <w:r>
        <w:br/>
      </w:r>
      <w:r>
        <w:rPr>
          <w:rFonts w:ascii="Times New Roman"/>
          <w:b w:val="false"/>
          <w:i w:val="false"/>
          <w:color w:val="000000"/>
          <w:sz w:val="28"/>
        </w:rPr>
        <w:t>
      Патент негізінде арнаулы салық режімін қолданатын дара кәсіпкерлер, патенттің қолданылу мерзімі ішінде нақты алынған патент құнының есеп-қисабында көрсетілген табыстан асқан жағдайда, қызметін тоқтату туралы салықтық өтінішпен бір мезгілде қосымша салық есептілігі түрінде патент құнының есеп-қисабын тапсырады және осы Кодекстің 432-бабы 2) тармақшасына сәйкес осы сомадан салықтар төлеуді жүргізеді.</w:t>
      </w:r>
      <w:r>
        <w:br/>
      </w:r>
      <w:r>
        <w:rPr>
          <w:rFonts w:ascii="Times New Roman"/>
          <w:b w:val="false"/>
          <w:i w:val="false"/>
          <w:color w:val="000000"/>
          <w:sz w:val="28"/>
        </w:rPr>
        <w:t>
      4. Қызметін тоқтататын дара кәсіпкер төлеуші және (немесе) салық агенті болып табылатын салықтың, бюджетке төленетін басқа да міндетті төлемдердің түрлері, міндетті зейнетақы жарналарын, міндетті кәсіптік зейнетақы жарналарын және әлеуметтік аударымдар бойынша таратудың салық есептілігі қызметін тоқтату туралы салықтық өтініш табыс етілген салық кезеңінің басынан бастап осындай өтінішті табыс ету күніне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басталған жағдайда,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5. Қызметін тоқтататын дара кәсіпкер таратудың салық есептілігінде көрсетілген салықты және бюджетке төленетін басқа да міндетті төлемдерді, әлеуметтік аударымдарды төлеуді, міндетті зейнетақы жарналарын, міндетті кәсіптік зейнетақы жарналарын аударуды салық органына таратудың салық есептілігі табыс етілген күннен бастап күнтізбелік он күннен кешіктірмей жүргізеді.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 және бюджетке төленетін басқа да міндетті төлемдерді, әлеуметтік аударымдарды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6. Салық органы осы баптың 5-тармағында белгілеген салық берешегін, міндетті зейнетақы жарналары, міндетті кәсіптік зейнетақы жарналары және әлеуметтік аударымдар бойынша берешектерді төлеу (аудару) мерзімі біткеннен кейін үш жұмыс күні ішінде дара кәсіпкер ретінде тіркеу есебінен шығару (шығарудан бас тарту) туралы шешім шығарады.</w:t>
      </w:r>
      <w:r>
        <w:br/>
      </w:r>
      <w:r>
        <w:rPr>
          <w:rFonts w:ascii="Times New Roman"/>
          <w:b w:val="false"/>
          <w:i w:val="false"/>
          <w:color w:val="000000"/>
          <w:sz w:val="28"/>
        </w:rPr>
        <w:t>
      Дара кәсіпкерді тіркеу есебінен шығару (шығарудан бас тарту) туралы ақпарат уәкілетті органның сайтында орналастырылады.</w:t>
      </w:r>
      <w:r>
        <w:br/>
      </w:r>
      <w:r>
        <w:rPr>
          <w:rFonts w:ascii="Times New Roman"/>
          <w:b w:val="false"/>
          <w:i w:val="false"/>
          <w:color w:val="000000"/>
          <w:sz w:val="28"/>
        </w:rPr>
        <w:t>
      7. Осы баптың 2-тармағында көзделген тараптарға сай келмеуі, сондай-ақ салық берешегінің, міндетті зейнетақы жарналары, міндетті кәсіптік зейнетақы жарналары және әлеуметтік аударымдар бойынша берешектің болуы дара кәсіпкер ретінде тіркеу есебінен шығарудан бас тарту үшін негіз болып табылады.</w:t>
      </w:r>
      <w:r>
        <w:br/>
      </w:r>
      <w:r>
        <w:rPr>
          <w:rFonts w:ascii="Times New Roman"/>
          <w:b w:val="false"/>
          <w:i w:val="false"/>
          <w:color w:val="000000"/>
          <w:sz w:val="28"/>
        </w:rPr>
        <w:t>
      8. Дара кәсіпкер дара кәсіпкер ретінде тіркеу есебінен:</w:t>
      </w:r>
      <w:r>
        <w:br/>
      </w:r>
      <w:r>
        <w:rPr>
          <w:rFonts w:ascii="Times New Roman"/>
          <w:b w:val="false"/>
          <w:i w:val="false"/>
          <w:color w:val="000000"/>
          <w:sz w:val="28"/>
        </w:rPr>
        <w:t>
      1) осы баптың 5-тармағында белгіленген мерзім өткен күннен кейінгі күннен бастап;</w:t>
      </w:r>
      <w:r>
        <w:br/>
      </w:r>
      <w:r>
        <w:rPr>
          <w:rFonts w:ascii="Times New Roman"/>
          <w:b w:val="false"/>
          <w:i w:val="false"/>
          <w:color w:val="000000"/>
          <w:sz w:val="28"/>
        </w:rPr>
        <w:t>
      2) соңғы патенттің қолдану мерзімі аяқталған күннен бастап;</w:t>
      </w:r>
      <w:r>
        <w:br/>
      </w:r>
      <w:r>
        <w:rPr>
          <w:rFonts w:ascii="Times New Roman"/>
          <w:b w:val="false"/>
          <w:i w:val="false"/>
          <w:color w:val="000000"/>
          <w:sz w:val="28"/>
        </w:rPr>
        <w:t>
      3) салық есептілігін табыс етуді тоқтата тұру (ұзарту, қайта бастау) туралы салықтық өтініште көрсетілген қызметін тоқта тұру кезеңі аяқталған күннен кейінгі күннен бастап шығарылды деп танылады.</w:t>
      </w:r>
      <w:r>
        <w:br/>
      </w:r>
      <w:r>
        <w:rPr>
          <w:rFonts w:ascii="Times New Roman"/>
          <w:b w:val="false"/>
          <w:i w:val="false"/>
          <w:color w:val="000000"/>
          <w:sz w:val="28"/>
        </w:rPr>
        <w:t>
      9. Қызметін тоқтатқан дара кәсіпкердің салық міндеттемесі осы бапта белгіленген тәртіпте орындалады.</w:t>
      </w:r>
      <w:r>
        <w:br/>
      </w:r>
      <w:r>
        <w:rPr>
          <w:rFonts w:ascii="Times New Roman"/>
          <w:b w:val="false"/>
          <w:i w:val="false"/>
          <w:color w:val="000000"/>
          <w:sz w:val="28"/>
        </w:rPr>
        <w:t>
      10. Салық органдары осы Кодекстің 46-бабы 2-тармағында белгіленген талап ету мерзімі ішінде қызметін тоқтатқан және дара кәсіпкер ретінде тіркеу есебінен шығарылған жеке тұлғаға қатысты осы Кодекстің 586-бабында белгіленген тәртіпте камералдық бақылау жүргізуге құқылы.</w:t>
      </w:r>
      <w:r>
        <w:br/>
      </w:r>
      <w:r>
        <w:rPr>
          <w:rFonts w:ascii="Times New Roman"/>
          <w:b w:val="false"/>
          <w:i w:val="false"/>
          <w:color w:val="000000"/>
          <w:sz w:val="28"/>
        </w:rPr>
        <w:t>
      Камералдық бақылау нәтижелері бойынша дара кәсіпкер ретінде тіркеу есебінде тұрған кезеңде бұзушылық анықталған жағдайда, салық органы жеке тұлғаға осы Кодекстің 607-бабы 2-тармағының 7) тармақшасыда белгіленген тәртіпте камералдық бақылау нәтижелері бойынша анықталған бұзушылықтарды жою туралы хабарламаны жібереді.</w:t>
      </w:r>
      <w:r>
        <w:br/>
      </w:r>
      <w:r>
        <w:rPr>
          <w:rFonts w:ascii="Times New Roman"/>
          <w:b w:val="false"/>
          <w:i w:val="false"/>
          <w:color w:val="000000"/>
          <w:sz w:val="28"/>
        </w:rPr>
        <w:t>
      Жеке тұлға камералдық бақылау нәтижелері бойынша анықталған бұзушылықтарды жою туралы хабарламаны орындауды осы Кодекстің 587-бабының 2-тармағында белгіленген тәртіппен жүзеге асырады.</w:t>
      </w:r>
      <w:r>
        <w:br/>
      </w:r>
      <w:r>
        <w:rPr>
          <w:rFonts w:ascii="Times New Roman"/>
          <w:b w:val="false"/>
          <w:i w:val="false"/>
          <w:color w:val="000000"/>
          <w:sz w:val="28"/>
        </w:rPr>
        <w:t>
      Жеке тұлға хабарламаны орындамаған және (немесе) салық органдары табыс еткен түсініктемелермен келіспеген жағдайда, мұндай жеке тұлғаға қатысты салық органы құжаттық тексеру жүргізуге құқылы.»;</w:t>
      </w:r>
      <w:r>
        <w:br/>
      </w:r>
      <w:r>
        <w:rPr>
          <w:rFonts w:ascii="Times New Roman"/>
          <w:b w:val="false"/>
          <w:i w:val="false"/>
          <w:color w:val="000000"/>
          <w:sz w:val="28"/>
        </w:rPr>
        <w:t>
      10) 47-бап мынадай редакцияда жазылсын:</w:t>
      </w:r>
      <w:r>
        <w:br/>
      </w:r>
      <w:r>
        <w:rPr>
          <w:rFonts w:ascii="Times New Roman"/>
          <w:b w:val="false"/>
          <w:i w:val="false"/>
          <w:color w:val="000000"/>
          <w:sz w:val="28"/>
        </w:rPr>
        <w:t>
      «47-бап. Жалпы ережелер</w:t>
      </w:r>
      <w:r>
        <w:br/>
      </w:r>
      <w:r>
        <w:rPr>
          <w:rFonts w:ascii="Times New Roman"/>
          <w:b w:val="false"/>
          <w:i w:val="false"/>
          <w:color w:val="000000"/>
          <w:sz w:val="28"/>
        </w:rPr>
        <w:t>
      Салықтарды, бюджетке төленетін басқа да міндетті төлемдерді және (немесе) өсiмпұлдарды төлеу жөніндегі салық міндеттемесін орындау мерзімдерін өзгерту:</w:t>
      </w:r>
      <w:r>
        <w:br/>
      </w:r>
      <w:r>
        <w:rPr>
          <w:rFonts w:ascii="Times New Roman"/>
          <w:b w:val="false"/>
          <w:i w:val="false"/>
          <w:color w:val="000000"/>
          <w:sz w:val="28"/>
        </w:rPr>
        <w:t>
      1) салықтарды, бюджетке төленетін басқа да міндетті төлемдерді және (немесе) өсiмпұлдарды төлеу жөніндегі салық міндеттемесін орындау мерзімдерін осы Кодекстің 47-1 – 51, 52, 53-баптарында белгіленген тәртіппен салық төлеушінің өтініші негізінде өзгерту;</w:t>
      </w:r>
      <w:r>
        <w:br/>
      </w:r>
      <w:r>
        <w:rPr>
          <w:rFonts w:ascii="Times New Roman"/>
          <w:b w:val="false"/>
          <w:i w:val="false"/>
          <w:color w:val="000000"/>
          <w:sz w:val="28"/>
        </w:rPr>
        <w:t>
      2) салықтық тексеру нәтижелері туралы хабарламада көрсетілген салықтардың, бюджетке төленетін басқа да міндетті төлемдердің және (немесе) өсiмпұлдардың есепке жазылған сомаларын төлеу жөніндегі салық міндеттемесін орындау мерзімдерін осы Кодекстің 51-1, 52-баптарында белгіленген тәртіппен өзгерту;</w:t>
      </w:r>
      <w:r>
        <w:br/>
      </w:r>
      <w:r>
        <w:rPr>
          <w:rFonts w:ascii="Times New Roman"/>
          <w:b w:val="false"/>
          <w:i w:val="false"/>
          <w:color w:val="000000"/>
          <w:sz w:val="28"/>
        </w:rPr>
        <w:t>
      3) қайта құрылымдалатын ұйымның салық төлеу жөніндегі салық міндеттемесін орындау мерзімдерін осы Кодекстің 51-2-бабында белгіленген тәртіппен өзгерту;</w:t>
      </w:r>
      <w:r>
        <w:br/>
      </w:r>
      <w:r>
        <w:rPr>
          <w:rFonts w:ascii="Times New Roman"/>
          <w:b w:val="false"/>
          <w:i w:val="false"/>
          <w:color w:val="000000"/>
          <w:sz w:val="28"/>
        </w:rPr>
        <w:t>
      4) импортталатын тауарлар бойынша жанама салықтарды төлеу мерзімін осы Кодекстің 51-3-бабында белгіленген тәртіппен өзгерту жолымен жүргізіледі.»;</w:t>
      </w:r>
      <w:r>
        <w:br/>
      </w:r>
      <w:r>
        <w:rPr>
          <w:rFonts w:ascii="Times New Roman"/>
          <w:b w:val="false"/>
          <w:i w:val="false"/>
          <w:color w:val="000000"/>
          <w:sz w:val="28"/>
        </w:rPr>
        <w:t>
      11) мынадай мазмұндағы 47-1-баппен толықтырылсын:</w:t>
      </w:r>
      <w:r>
        <w:br/>
      </w:r>
      <w:r>
        <w:rPr>
          <w:rFonts w:ascii="Times New Roman"/>
          <w:b w:val="false"/>
          <w:i w:val="false"/>
          <w:color w:val="000000"/>
          <w:sz w:val="28"/>
        </w:rPr>
        <w:t>
      «47-1-бап. Салықтарды, бюджетке төленетін басқа да төлемдерді</w:t>
      </w:r>
      <w:r>
        <w:br/>
      </w:r>
      <w:r>
        <w:rPr>
          <w:rFonts w:ascii="Times New Roman"/>
          <w:b w:val="false"/>
          <w:i w:val="false"/>
          <w:color w:val="000000"/>
          <w:sz w:val="28"/>
        </w:rPr>
        <w:t>
                 және (немесе) өсiмпұлдарды төлеу жөніндегі салық</w:t>
      </w:r>
      <w:r>
        <w:br/>
      </w:r>
      <w:r>
        <w:rPr>
          <w:rFonts w:ascii="Times New Roman"/>
          <w:b w:val="false"/>
          <w:i w:val="false"/>
          <w:color w:val="000000"/>
          <w:sz w:val="28"/>
        </w:rPr>
        <w:t>
                 міндеттемесін орындау мерзімдерін салық төлеушінің</w:t>
      </w:r>
      <w:r>
        <w:br/>
      </w:r>
      <w:r>
        <w:rPr>
          <w:rFonts w:ascii="Times New Roman"/>
          <w:b w:val="false"/>
          <w:i w:val="false"/>
          <w:color w:val="000000"/>
          <w:sz w:val="28"/>
        </w:rPr>
        <w:t>
                 өтініші негізінде өзгерту</w:t>
      </w:r>
      <w:r>
        <w:br/>
      </w:r>
      <w:r>
        <w:rPr>
          <w:rFonts w:ascii="Times New Roman"/>
          <w:b w:val="false"/>
          <w:i w:val="false"/>
          <w:color w:val="000000"/>
          <w:sz w:val="28"/>
        </w:rPr>
        <w:t>
      1. Салықтарды (төлем көзінен ұсталатын салықтардан, акциздерден және импортталатын тауарларға салынатын қосылған құн салығынан басқа), бюджетке төленетін басқа да міндетті төлемдерді және (немесе) өсiмпұлдарды төлеу жөніндегі салық міндеттемесін орындау мерзімдерін салық төлеушінің өтініші негізінде өзгерту деп, салықтарды, бюджетке төленетін басқа да төлемдерді және (немесе) өсiмпұлдарды төлеудің осы Кодексте белгіленген мерзімін неғұрлым кеш, бірақ он екі күнтізбелік айдан аспайтын мерзімге ауыстыру танылады.</w:t>
      </w:r>
      <w:r>
        <w:br/>
      </w:r>
      <w:r>
        <w:rPr>
          <w:rFonts w:ascii="Times New Roman"/>
          <w:b w:val="false"/>
          <w:i w:val="false"/>
          <w:color w:val="000000"/>
          <w:sz w:val="28"/>
        </w:rPr>
        <w:t>
      Салық төлеушінің салықтарды және (немесе) өсімпұлдарды төлеу жөніндегі салық міндеттемесін орындау мерзімдерін өзгерту туралы өтінішінде салықтарды және (немесе) өсімпұлдарды төлеу мерзімін ауыстыру себептері қамтылуға тиіс.</w:t>
      </w:r>
      <w:r>
        <w:br/>
      </w:r>
      <w:r>
        <w:rPr>
          <w:rFonts w:ascii="Times New Roman"/>
          <w:b w:val="false"/>
          <w:i w:val="false"/>
          <w:color w:val="000000"/>
          <w:sz w:val="28"/>
        </w:rPr>
        <w:t>
      2. Өзгертілген мерзімдер бойынша салық міндеттемесін орындауға құқық басқаға берілуге жатпайды.</w:t>
      </w:r>
      <w:r>
        <w:br/>
      </w:r>
      <w:r>
        <w:rPr>
          <w:rFonts w:ascii="Times New Roman"/>
          <w:b w:val="false"/>
          <w:i w:val="false"/>
          <w:color w:val="000000"/>
          <w:sz w:val="28"/>
        </w:rPr>
        <w:t>
      3. Салықтарды төлеу жөніндегі салық міндеттемесін орындау мерзімдерін өзгерту салық төлеушіні салық сомаларын осы Кодекстің 610-бабына сәйкес уақтылы төлемегені үшін осы бапта көзделген өсімпұлдарды төлеуден босатпайды.</w:t>
      </w:r>
      <w:r>
        <w:br/>
      </w:r>
      <w:r>
        <w:rPr>
          <w:rFonts w:ascii="Times New Roman"/>
          <w:b w:val="false"/>
          <w:i w:val="false"/>
          <w:color w:val="000000"/>
          <w:sz w:val="28"/>
        </w:rPr>
        <w:t>
      4. Осы бапта көзделген салықтарды және (немесе) өсімпұлдарды төлеу жөніндегі салық міндеттемесін орындау мерзімдерін өзгерту салық төлеушінің және (немесе) үшінші тұлғаның мүлкін кепілге алу және (немесе) банк кепілдігі арқылы жүргізіледі.»;</w:t>
      </w:r>
      <w:r>
        <w:br/>
      </w:r>
      <w:r>
        <w:rPr>
          <w:rFonts w:ascii="Times New Roman"/>
          <w:b w:val="false"/>
          <w:i w:val="false"/>
          <w:color w:val="000000"/>
          <w:sz w:val="28"/>
        </w:rPr>
        <w:t>
      12) 48-бап мынадай редакцияда жазылсын:</w:t>
      </w:r>
      <w:r>
        <w:br/>
      </w:r>
      <w:r>
        <w:rPr>
          <w:rFonts w:ascii="Times New Roman"/>
          <w:b w:val="false"/>
          <w:i w:val="false"/>
          <w:color w:val="000000"/>
          <w:sz w:val="28"/>
        </w:rPr>
        <w:t>
      «48-бап. Салық төлеушінің өтініші негізінде салықтар, бюджетке төленетін басқа да міндетті төлемдер және (немесе) өсімпұлдар төлеу жөніндегі салық міндеттемесін орындау мерзімін өзгерту туралы шешім қабылдауға уәкілеттік берілген орган</w:t>
      </w:r>
      <w:r>
        <w:br/>
      </w:r>
      <w:r>
        <w:rPr>
          <w:rFonts w:ascii="Times New Roman"/>
          <w:b w:val="false"/>
          <w:i w:val="false"/>
          <w:color w:val="000000"/>
          <w:sz w:val="28"/>
        </w:rPr>
        <w:t>
      «1. Егер Қазақстан Республикасының заңнамалық актілерінде өзгеше белгiленбесе, осы Кодекстің 47-1-бабында көзделген республикалық бюджетке келіп түсетін, сондай-ақ республикалық және жергілікті бюджеттер арасында бөлінетін салықтарды және (немесе) өсiмпұлдарды төлеу жөніндегі салық міндеттемесін орындау мерзімдерін өзгерту туралы шешімді уәкілетті орган қабылдайды.</w:t>
      </w:r>
      <w:r>
        <w:br/>
      </w:r>
      <w:r>
        <w:rPr>
          <w:rFonts w:ascii="Times New Roman"/>
          <w:b w:val="false"/>
          <w:i w:val="false"/>
          <w:color w:val="000000"/>
          <w:sz w:val="28"/>
        </w:rPr>
        <w:t>
      2. Осы Кодекстің 47-1-бабында көзделген жергілікті бюджеттерге толық көлемінде келіп түсетін салықтарды және (немесе) өсімпұлдарды төлеу жөніндегі салық міндеттемесін орындау мерзімдерін өзгерту туралы шешімді салық төлеушіні тіркеу есебіне алу орны бойынша салық органы қабылдайды.»;</w:t>
      </w:r>
      <w:r>
        <w:br/>
      </w:r>
      <w:r>
        <w:rPr>
          <w:rFonts w:ascii="Times New Roman"/>
          <w:b w:val="false"/>
          <w:i w:val="false"/>
          <w:color w:val="000000"/>
          <w:sz w:val="28"/>
        </w:rPr>
        <w:t>
      13) 51-1-бапта: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 жөніндегі салық міндеттемесін орындау мерзімдерін өзгерту туралы өтінішті, салық төлеуші (салық агенті) көрсетілген сомалармен келіскен және олар осы баптың 2-тармағында көзделген шарттарға сәйкес болған жағдайда, салық төлеуші (салық агенті) салықтық тексеру нәтижелері туралы хабарлама тапсырылған күннен бастап отыз жұмыс күнінен кешіктірмей салық төлеуші орналасқан орны бойынша тіркелген салық органына қатысты жоғары тұрған орган болып табылатын салық қызметі органына табыс етеді. Өтінішке:</w:t>
      </w:r>
      <w:r>
        <w:br/>
      </w:r>
      <w:r>
        <w:rPr>
          <w:rFonts w:ascii="Times New Roman"/>
          <w:b w:val="false"/>
          <w:i w:val="false"/>
          <w:color w:val="000000"/>
          <w:sz w:val="28"/>
        </w:rPr>
        <w:t>
      1)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төлеуді көздейтін салық міндеттемесін орындау графигі;</w:t>
      </w:r>
      <w:r>
        <w:br/>
      </w:r>
      <w:r>
        <w:rPr>
          <w:rFonts w:ascii="Times New Roman"/>
          <w:b w:val="false"/>
          <w:i w:val="false"/>
          <w:color w:val="000000"/>
          <w:sz w:val="28"/>
        </w:rPr>
        <w:t>
      2) кәсіпкерлік бойынша уәкілетті орган берген, салық төлеушінің Қазақстан Республикасының жеке кәсіпкерлік туралы заңнамасында белгіленген жеке кәсіпкерлік субъектілері санаттарының біріне тиесілілігін жазбаша растау қоса беріледі.</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Егер салық төлеуші (салық агенті) өзіне қатысты салықтық тексеру жүргізілген жеке тұлғаның, сондай-ақ салық төлеуші (салық агенті) басшысының және (немесе) бас бухгалтерінің (ол болған кезде) еңбекке уақытша жарамсыздығына байланысты осы баптың 1-тармағында белгіленген өтінішті беру мерзімін өткізіп алса, онда мұндай салық төлеуші (салық агенті) өткізіп алған өтініш беру мерзімін қалпына келтіру мақсатында, осы тармақта көрсетілген тұлғалардың еңбекке уақытша жарамсыздық кезеңі аяқталған күннен бастап он жұмыс күнінен кешіктірмей салық төлеуші орналасқан орны бойынша тіркелген салық органына қатысты жоғары тұрған орган болып табылатын салық қызметі органына өтініш және қолдаухат табыс етуге құқылы.»;</w:t>
      </w:r>
      <w:r>
        <w:br/>
      </w:r>
      <w:r>
        <w:rPr>
          <w:rFonts w:ascii="Times New Roman"/>
          <w:b w:val="false"/>
          <w:i w:val="false"/>
          <w:color w:val="000000"/>
          <w:sz w:val="28"/>
        </w:rPr>
        <w:t>
      5-тармақ мынадай мазмұндағы екінші бөлікпен толықтырылсын:</w:t>
      </w:r>
      <w:r>
        <w:br/>
      </w:r>
      <w:r>
        <w:rPr>
          <w:rFonts w:ascii="Times New Roman"/>
          <w:b w:val="false"/>
          <w:i w:val="false"/>
          <w:color w:val="000000"/>
          <w:sz w:val="28"/>
        </w:rPr>
        <w:t>
      «Салықтық тексеру нәтижелері туралы хабарламада көрсетілген есепке жазылған салықтарды, бюджетке төленетін басқа да міндетті төлемдерді төлеу жөніндегі салық міндеттемесін орындау мерзімдерін өзгерту салық төлеушіні осы Кодекстің 610-бабына сәйкес салық сомаларын уақтылы төлемегені үшін өсімпұлдарды төлеуден босатпайды.»;</w:t>
      </w:r>
      <w:r>
        <w:br/>
      </w:r>
      <w:r>
        <w:rPr>
          <w:rFonts w:ascii="Times New Roman"/>
          <w:b w:val="false"/>
          <w:i w:val="false"/>
          <w:color w:val="000000"/>
          <w:sz w:val="28"/>
        </w:rPr>
        <w:t>
      14) мынадай мазмұндағы 51-3-баппен толықтырылсын:</w:t>
      </w:r>
      <w:r>
        <w:br/>
      </w:r>
      <w:r>
        <w:rPr>
          <w:rFonts w:ascii="Times New Roman"/>
          <w:b w:val="false"/>
          <w:i w:val="false"/>
          <w:color w:val="000000"/>
          <w:sz w:val="28"/>
        </w:rPr>
        <w:t>
      «51-3-бап. Импортталатын тауарлар бойынша жанама салықтарды төлеу мерзімін өзгерту тәртібі</w:t>
      </w:r>
      <w:r>
        <w:br/>
      </w:r>
      <w:r>
        <w:rPr>
          <w:rFonts w:ascii="Times New Roman"/>
          <w:b w:val="false"/>
          <w:i w:val="false"/>
          <w:color w:val="000000"/>
          <w:sz w:val="28"/>
        </w:rPr>
        <w:t>
      1. Импортталатын тауарлар бойынша жанама салықтарды төлеу мерзімін өзгерту:</w:t>
      </w:r>
      <w:r>
        <w:br/>
      </w:r>
      <w:r>
        <w:rPr>
          <w:rFonts w:ascii="Times New Roman"/>
          <w:b w:val="false"/>
          <w:i w:val="false"/>
          <w:color w:val="000000"/>
          <w:sz w:val="28"/>
        </w:rPr>
        <w:t>
      1) қосылған құн салығы бойынша;</w:t>
      </w:r>
      <w:r>
        <w:br/>
      </w:r>
      <w:r>
        <w:rPr>
          <w:rFonts w:ascii="Times New Roman"/>
          <w:b w:val="false"/>
          <w:i w:val="false"/>
          <w:color w:val="000000"/>
          <w:sz w:val="28"/>
        </w:rPr>
        <w:t>
      2) осы Кодекске сәйкес таңбалауға жататын импортталатын тауарлар бойынша акцизді қоспағанда, акциз бойынша жүргізіледі.</w:t>
      </w:r>
      <w:r>
        <w:br/>
      </w:r>
      <w:r>
        <w:rPr>
          <w:rFonts w:ascii="Times New Roman"/>
          <w:b w:val="false"/>
          <w:i w:val="false"/>
          <w:color w:val="000000"/>
          <w:sz w:val="28"/>
        </w:rPr>
        <w:t>
      Осы баптың ережелері Кеден одағына мүше мемлекеттердің аумақтарынан импортталатын тауарлар бойынша қолданылмайды.</w:t>
      </w:r>
      <w:r>
        <w:br/>
      </w:r>
      <w:r>
        <w:rPr>
          <w:rFonts w:ascii="Times New Roman"/>
          <w:b w:val="false"/>
          <w:i w:val="false"/>
          <w:color w:val="000000"/>
          <w:sz w:val="28"/>
        </w:rPr>
        <w:t>
      2. Кеден одағының кеден заңнамасына және (немесе) Қазақстан Республикасының кезен заңнамасына сәйкес кеден органына табыс етілген ішкі тұтыну үшін шығару кедендік рәсімімен орналастырылған тауарларға декларация импортталатын тауарлар бойынша жанама салықтарды төлеу мерзімін өзгерту үшін негіз болып табылады.</w:t>
      </w:r>
      <w:r>
        <w:br/>
      </w:r>
      <w:r>
        <w:rPr>
          <w:rFonts w:ascii="Times New Roman"/>
          <w:b w:val="false"/>
          <w:i w:val="false"/>
          <w:color w:val="000000"/>
          <w:sz w:val="28"/>
        </w:rPr>
        <w:t>
      3. Импортталатын тауарлар бойынша жанама салықтарды төлеу мерзімін өзгерту:</w:t>
      </w:r>
      <w:r>
        <w:br/>
      </w:r>
      <w:r>
        <w:rPr>
          <w:rFonts w:ascii="Times New Roman"/>
          <w:b w:val="false"/>
          <w:i w:val="false"/>
          <w:color w:val="000000"/>
          <w:sz w:val="28"/>
        </w:rPr>
        <w:t>
      1) кеден органына осындай импортталатын тауарларды толық көлемде кедендік тазалау үшін Кеден одағының кеден заңнамасында және (немесе) Қазақстан Республикасының кезден заңнамасында көзделген құжаттар табыс етілген;</w:t>
      </w:r>
      <w:r>
        <w:br/>
      </w:r>
      <w:r>
        <w:rPr>
          <w:rFonts w:ascii="Times New Roman"/>
          <w:b w:val="false"/>
          <w:i w:val="false"/>
          <w:color w:val="000000"/>
          <w:sz w:val="28"/>
        </w:rPr>
        <w:t>
      2) Тұлға, уәкілетті орган белгілеген тәуекелдерді басқару жүйесін қолдану нәтижесінде осы бапта көзделген жанама салықтар бойынша төлеу мерзімін өзгерту қолданылуға құқығы жоқ тұлғалар санатына жатқызылмаған жағдайда жүргізіледі.</w:t>
      </w:r>
      <w:r>
        <w:br/>
      </w:r>
      <w:r>
        <w:rPr>
          <w:rFonts w:ascii="Times New Roman"/>
          <w:b w:val="false"/>
          <w:i w:val="false"/>
          <w:color w:val="000000"/>
          <w:sz w:val="28"/>
        </w:rPr>
        <w:t>
      4. Осы бапқа сәйкес импортталатын тауарлар бойынша жанама салықтарды төлеу мерзімін өзгерту салық органының жеке шотта Кеден одағының кеден заңнамасына және (немесе) Қазақстан Республикасының кеден заңнамасына сәйкес импортталатын тауарларды ішкі тұтыну үшін шығару жүргізілген айдан кейінгі айдың 20-сы күнгі мерзімі бойынша есептелген салық сомасын көрсетуі жолымен беріледі.</w:t>
      </w:r>
      <w:r>
        <w:br/>
      </w:r>
      <w:r>
        <w:rPr>
          <w:rFonts w:ascii="Times New Roman"/>
          <w:b w:val="false"/>
          <w:i w:val="false"/>
          <w:color w:val="000000"/>
          <w:sz w:val="28"/>
        </w:rPr>
        <w:t>
      5. Импортталатын тауарлар бойынша жанама салықтарды төлеу мерзімін өзгерту осы бапқа сәйкес импортталатын тауарлар бойынша қосылған құн салығын және акциз төлеу жөніндегі салық міндеттемесі орындалған жағдайда салық төлеушіні өзгертілген мерзім шегінде өсімпұл төлеуден босатады.»;</w:t>
      </w:r>
      <w:r>
        <w:br/>
      </w:r>
      <w:r>
        <w:rPr>
          <w:rFonts w:ascii="Times New Roman"/>
          <w:b w:val="false"/>
          <w:i w:val="false"/>
          <w:color w:val="000000"/>
          <w:sz w:val="28"/>
        </w:rPr>
        <w:t>
      15) 73-бап мынадай мазмұндағы 13-тармақпен толықтырылсын:</w:t>
      </w:r>
      <w:r>
        <w:br/>
      </w:r>
      <w:r>
        <w:rPr>
          <w:rFonts w:ascii="Times New Roman"/>
          <w:b w:val="false"/>
          <w:i w:val="false"/>
          <w:color w:val="000000"/>
          <w:sz w:val="28"/>
        </w:rPr>
        <w:t>
      «13. Патент негізіндегі арнаулы салық режимін қолданатын және осы баптың 7, 8, 9-тармақтарында көзделген талаптарды орындамаған дара кәсіпкерлер дара кәсіпкер ретінде тіркеу есебінен шығарылады.</w:t>
      </w:r>
      <w:r>
        <w:br/>
      </w:r>
      <w:r>
        <w:rPr>
          <w:rFonts w:ascii="Times New Roman"/>
          <w:b w:val="false"/>
          <w:i w:val="false"/>
          <w:color w:val="000000"/>
          <w:sz w:val="28"/>
        </w:rPr>
        <w:t>
      Дара кәсіпкер ретінде тіркеу есебіне қою кезінде табыс етілген салықтық өтініште қамтылған жазбаша келісім осы тармақтың бірінші бөлігінде көрсетілген дара кәсіпкерді тіркеу есебінен шығару үшін негіз болып табылады.</w:t>
      </w:r>
      <w:r>
        <w:br/>
      </w:r>
      <w:r>
        <w:rPr>
          <w:rFonts w:ascii="Times New Roman"/>
          <w:b w:val="false"/>
          <w:i w:val="false"/>
          <w:color w:val="000000"/>
          <w:sz w:val="28"/>
        </w:rPr>
        <w:t>
      Салық есептілігін табыс етуін тоқтата тұру (ұзарту, қайта бастау) туралы салықтық өтініште көрсетілген қызметті тоқтата тұру кезеңі аяқталған күннен кейінгі күннен бастап үш жұмыс күні ішінде қабылданған мемлекеттік кірістер органының тиісті бұйрығының күні тіркеу есебінен шығару күні болып табылады.»;</w:t>
      </w:r>
      <w:r>
        <w:br/>
      </w:r>
      <w:r>
        <w:rPr>
          <w:rFonts w:ascii="Times New Roman"/>
          <w:b w:val="false"/>
          <w:i w:val="false"/>
          <w:color w:val="000000"/>
          <w:sz w:val="28"/>
        </w:rPr>
        <w:t>
      16) 74-бап мынадай мазмұндағы 11-тармақпен толықтырылсын:</w:t>
      </w:r>
      <w:r>
        <w:br/>
      </w:r>
      <w:r>
        <w:rPr>
          <w:rFonts w:ascii="Times New Roman"/>
          <w:b w:val="false"/>
          <w:i w:val="false"/>
          <w:color w:val="000000"/>
          <w:sz w:val="28"/>
        </w:rPr>
        <w:t>
      «11. Осы баптың 6 және 7-тармақтарында көзделген талаптарды орындамау дара кәсіпкер ретінде тіркеу есебінен шығару үшін негіз болып табылады</w:t>
      </w:r>
      <w:r>
        <w:rPr>
          <w:rFonts w:ascii="Times New Roman"/>
          <w:b/>
          <w:i w:val="false"/>
          <w:color w:val="000000"/>
          <w:sz w:val="28"/>
        </w:rPr>
        <w:t>.</w:t>
      </w:r>
      <w:r>
        <w:br/>
      </w:r>
      <w:r>
        <w:rPr>
          <w:rFonts w:ascii="Times New Roman"/>
          <w:b w:val="false"/>
          <w:i w:val="false"/>
          <w:color w:val="000000"/>
          <w:sz w:val="28"/>
        </w:rPr>
        <w:t>
      Дара кәсіпкер ретінде тіркеу есебіне қою кезінде табыс етілген салықтық өтініште қамтылған жазбаша келісім осы тармақтың бірінші бөлігінде көрсетілген дара кәсіпкерді тіркеу есебінен шығару үшін негіз болып табылады.</w:t>
      </w:r>
      <w:r>
        <w:br/>
      </w:r>
      <w:r>
        <w:rPr>
          <w:rFonts w:ascii="Times New Roman"/>
          <w:b w:val="false"/>
          <w:i w:val="false"/>
          <w:color w:val="000000"/>
          <w:sz w:val="28"/>
        </w:rPr>
        <w:t>
      Салық есептілігін табыс етуін тоқтата тұру (ұзарту, қайта бастау) туралы салықтық өтініште көрсетілген қызметті тоқтата тұру кезеңі аяқталған күннен кейінгі күннен бастап үш жұмыс күні ішінде қабылданған мемлекеттік кірістер органының тиісті бұйрығының күні тіркеу есебінен шығару күні болып табылады.»;</w:t>
      </w:r>
      <w:r>
        <w:br/>
      </w:r>
      <w:r>
        <w:rPr>
          <w:rFonts w:ascii="Times New Roman"/>
          <w:b w:val="false"/>
          <w:i w:val="false"/>
          <w:color w:val="000000"/>
          <w:sz w:val="28"/>
        </w:rPr>
        <w:t>
      17) 263-баптың 8-тармағы мынадай редакцияда жазылсын:</w:t>
      </w:r>
      <w:r>
        <w:br/>
      </w:r>
      <w:r>
        <w:rPr>
          <w:rFonts w:ascii="Times New Roman"/>
          <w:b w:val="false"/>
          <w:i w:val="false"/>
          <w:color w:val="000000"/>
          <w:sz w:val="28"/>
        </w:rPr>
        <w:t>
      бірінші бөлігінің бірінші және екінші абзацы мынадай редакцияда жазылсын:</w:t>
      </w:r>
      <w:r>
        <w:br/>
      </w:r>
      <w:r>
        <w:rPr>
          <w:rFonts w:ascii="Times New Roman"/>
          <w:b w:val="false"/>
          <w:i w:val="false"/>
          <w:color w:val="000000"/>
          <w:sz w:val="28"/>
        </w:rPr>
        <w:t>
      «8. Егер осы тармақта өзгеше көзделмесе, қағаз жеткізгіште жазылған шот-фактура:</w:t>
      </w:r>
      <w:r>
        <w:br/>
      </w:r>
      <w:r>
        <w:rPr>
          <w:rFonts w:ascii="Times New Roman"/>
          <w:b w:val="false"/>
          <w:i w:val="false"/>
          <w:color w:val="000000"/>
          <w:sz w:val="28"/>
        </w:rPr>
        <w:t>
      заңды тұлғалар үшін – егер аталған тұлға Қазақстан Республикасының заңнамасына сәйкес мөрге ие болуға тиіс болса, басшысының және бас бухгалтердің қолтаңбасымен, сондай-ақ атауы жазылған және ұйымдық-құқықтық нысаны көрсетілген мөрімен;</w:t>
      </w:r>
      <w:r>
        <w:br/>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Егер аталған тұлға Қазақстан Республикасы заңнамасына сәйкес мөрге ие болуға тиіс болса, тауарларды, жұмыстарды, көрсетілетін қызметтерді беруші болып табылатын заңды тұлғаның құрылымдық бөлімшесі салық төлеуші жазып берген шот-фактураны оның шешімі бойынша заңды тұлғаның осындай құрылымдық бөлімшесінің заңды тұлғаның атауы жазылған және ұйымдық-құқықтық нысаны көрсетілген мөрімен растауға құқылы.</w:t>
      </w:r>
      <w:r>
        <w:br/>
      </w:r>
      <w:r>
        <w:rPr>
          <w:rFonts w:ascii="Times New Roman"/>
          <w:b w:val="false"/>
          <w:i w:val="false"/>
          <w:color w:val="000000"/>
          <w:sz w:val="28"/>
        </w:rPr>
        <w:t>
      жетінші бөлігі мынадай редакцияда жазылсын:</w:t>
      </w:r>
      <w:r>
        <w:br/>
      </w:r>
      <w:r>
        <w:rPr>
          <w:rFonts w:ascii="Times New Roman"/>
          <w:b w:val="false"/>
          <w:i w:val="false"/>
          <w:color w:val="000000"/>
          <w:sz w:val="28"/>
        </w:rPr>
        <w:t>
      «Электронды түрде жазылған шот-фактура электрондық цифрлық қолтаңбамен куәландырылады.»;</w:t>
      </w:r>
      <w:r>
        <w:br/>
      </w:r>
      <w:r>
        <w:rPr>
          <w:rFonts w:ascii="Times New Roman"/>
          <w:b w:val="false"/>
          <w:i w:val="false"/>
          <w:color w:val="000000"/>
          <w:sz w:val="28"/>
        </w:rPr>
        <w:t>
      18) 271-баптың 2-тармағы мынадай редакцияда жазылсын:</w:t>
      </w:r>
      <w:r>
        <w:br/>
      </w:r>
      <w:r>
        <w:rPr>
          <w:rFonts w:ascii="Times New Roman"/>
          <w:b w:val="false"/>
          <w:i w:val="false"/>
          <w:color w:val="000000"/>
          <w:sz w:val="28"/>
        </w:rPr>
        <w:t>
      «2. Импортталатын тауарлар бойынша қосылған құн салығы Қазақстан Республикасының кеден заңнамасында кеден төлемдерін төлеу үшін айқындалатын күні төленеді.</w:t>
      </w:r>
      <w:r>
        <w:br/>
      </w:r>
      <w:r>
        <w:rPr>
          <w:rFonts w:ascii="Times New Roman"/>
          <w:b w:val="false"/>
          <w:i w:val="false"/>
          <w:color w:val="000000"/>
          <w:sz w:val="28"/>
        </w:rPr>
        <w:t>
      Бұл ретте ішкі тұтыну үшін шығарудың кедендік рәсімімен орналастырылған импортталатын тауарлар бойынша қосылған құн салығын төлеу мерзімін өзгерту осы Кодекстің 51-3-бабына сәйкес жүргізіледі.»;</w:t>
      </w:r>
      <w:r>
        <w:br/>
      </w:r>
      <w:r>
        <w:rPr>
          <w:rFonts w:ascii="Times New Roman"/>
          <w:b w:val="false"/>
          <w:i w:val="false"/>
          <w:color w:val="000000"/>
          <w:sz w:val="28"/>
        </w:rPr>
        <w:t>
      19) 431-бап мынадай мазмұндағы 8-тармақпен толықтырылсын:</w:t>
      </w:r>
      <w:r>
        <w:br/>
      </w:r>
      <w:r>
        <w:rPr>
          <w:rFonts w:ascii="Times New Roman"/>
          <w:b w:val="false"/>
          <w:i w:val="false"/>
          <w:color w:val="000000"/>
          <w:sz w:val="28"/>
        </w:rPr>
        <w:t>
      «8. Соңғы патенттің қолдану мерзімі өткен күннен бастап күнтізбелік алпыс күн ішінде орналасқан орны бойынша мемлекеттік кірістер органына табыс етпеу дара кәсіпкер ретінде тіркеу есебінен шығару үшін негіз болып табылады.</w:t>
      </w:r>
      <w:r>
        <w:br/>
      </w:r>
      <w:r>
        <w:rPr>
          <w:rFonts w:ascii="Times New Roman"/>
          <w:b w:val="false"/>
          <w:i w:val="false"/>
          <w:color w:val="000000"/>
          <w:sz w:val="28"/>
        </w:rPr>
        <w:t>
      Дара кәсіпкер ретінде тіркеу есебіне қою кезінде табыс етілген салықтық өтініште қамтылған жазбаша келісім осы тармақтың бірінші бөлігінде көрсетілген дара кәсіпкерді тіркеу есебінен шығару үшін негіз болып табылады.</w:t>
      </w:r>
      <w:r>
        <w:br/>
      </w:r>
      <w:r>
        <w:rPr>
          <w:rFonts w:ascii="Times New Roman"/>
          <w:b w:val="false"/>
          <w:i w:val="false"/>
          <w:color w:val="000000"/>
          <w:sz w:val="28"/>
        </w:rPr>
        <w:t>
      Мемлекеттік кірістер органы осы тармақтың бірінші бөлігінде белгіленген мерзімнен кейін үш жұмыс күні ішінде дара кәсіпкер ретінде тіркеу есебінен шығару туралы бұйрық шығарады.</w:t>
      </w:r>
      <w:r>
        <w:br/>
      </w:r>
      <w:r>
        <w:rPr>
          <w:rFonts w:ascii="Times New Roman"/>
          <w:b w:val="false"/>
          <w:i w:val="false"/>
          <w:color w:val="000000"/>
          <w:sz w:val="28"/>
        </w:rPr>
        <w:t>
      Соңғы патенттің қолдану мерзімі өткен күн дара кәсіпкер ретінде тіркеу есебінен шығару күні болып табылады.»;</w:t>
      </w:r>
      <w:r>
        <w:br/>
      </w:r>
      <w:r>
        <w:rPr>
          <w:rFonts w:ascii="Times New Roman"/>
          <w:b w:val="false"/>
          <w:i w:val="false"/>
          <w:color w:val="000000"/>
          <w:sz w:val="28"/>
        </w:rPr>
        <w:t>
      20) 556-бапта 4-тармақтың 7) тармақшасындағы «анықтау жүзеге асырылады.» деген сөздер «анықтау;» деген сөзбен ауыстырылып, мынадай мазмұндағы 8) тармақшамен толықтырылсын:</w:t>
      </w:r>
      <w:r>
        <w:br/>
      </w:r>
      <w:r>
        <w:rPr>
          <w:rFonts w:ascii="Times New Roman"/>
          <w:b w:val="false"/>
          <w:i w:val="false"/>
          <w:color w:val="000000"/>
          <w:sz w:val="28"/>
        </w:rPr>
        <w:t>
      «8) лицензиар лицензияның қолданысын тоқтата тұрған бұзушылықтарды жою фактісін анықтау жүзеге асырылады.»;</w:t>
      </w:r>
      <w:r>
        <w:br/>
      </w:r>
      <w:r>
        <w:rPr>
          <w:rFonts w:ascii="Times New Roman"/>
          <w:b w:val="false"/>
          <w:i w:val="false"/>
          <w:color w:val="000000"/>
          <w:sz w:val="28"/>
        </w:rPr>
        <w:t>
      7-тармақ алып тасталсын;</w:t>
      </w:r>
      <w:r>
        <w:br/>
      </w:r>
      <w:r>
        <w:rPr>
          <w:rFonts w:ascii="Times New Roman"/>
          <w:b w:val="false"/>
          <w:i w:val="false"/>
          <w:color w:val="000000"/>
          <w:sz w:val="28"/>
        </w:rPr>
        <w:t>
      21) 567-баптың 1-тармағы мынадай редакцияда жазылсын:</w:t>
      </w:r>
      <w:r>
        <w:br/>
      </w:r>
      <w:r>
        <w:rPr>
          <w:rFonts w:ascii="Times New Roman"/>
          <w:b w:val="false"/>
          <w:i w:val="false"/>
          <w:color w:val="000000"/>
          <w:sz w:val="28"/>
        </w:rPr>
        <w:t>
      «1. Салық органы жеке тұлғаны дара кәсіпкер ретінде тіркеу есебінен шығаруды осы Кодекстің 37-1, 40-1, 41, 43, 43-1, 73, 74 және 431-баптарында белгіленген тәртіпте және (немесе) жеке кәсіпкерлік туралы Қазақстан Республикасының заңнамасына сәйкес жүргізеді.»;</w:t>
      </w:r>
      <w:r>
        <w:br/>
      </w:r>
      <w:r>
        <w:rPr>
          <w:rFonts w:ascii="Times New Roman"/>
          <w:b w:val="false"/>
          <w:i w:val="false"/>
          <w:color w:val="000000"/>
          <w:sz w:val="28"/>
        </w:rPr>
        <w:t>
      22) 581-баптың 12) тармақшасында:</w:t>
      </w:r>
      <w:r>
        <w:br/>
      </w:r>
      <w:r>
        <w:rPr>
          <w:rFonts w:ascii="Times New Roman"/>
          <w:b w:val="false"/>
          <w:i w:val="false"/>
          <w:color w:val="000000"/>
          <w:sz w:val="28"/>
        </w:rPr>
        <w:t>
      мынадай мазмұндағы алтыншы және жетінші абзацтармен толықтырылсын:</w:t>
      </w:r>
      <w:r>
        <w:br/>
      </w:r>
      <w:r>
        <w:rPr>
          <w:rFonts w:ascii="Times New Roman"/>
          <w:b w:val="false"/>
          <w:i w:val="false"/>
          <w:color w:val="000000"/>
          <w:sz w:val="28"/>
        </w:rPr>
        <w:t>
      «осы Кодекстің 46-бабының 2-тармағында белгіленген талап қою мерзімінен асапайтын уақыт кезеңі үшін осы Кодекстің 43-1 бабына сәйкес дара кәсіпкер ретінде тіркеу есебінен шығарылған жеке тұлғаның;»;</w:t>
      </w:r>
      <w:r>
        <w:br/>
      </w:r>
      <w:r>
        <w:rPr>
          <w:rFonts w:ascii="Times New Roman"/>
          <w:b w:val="false"/>
          <w:i w:val="false"/>
          <w:color w:val="000000"/>
          <w:sz w:val="28"/>
        </w:rPr>
        <w:t>
      «туындаған күнінен бастап төрт ай бойы өтелмеген республикалық бюджет туралы заңда белгіленген және тиісті қаржы жылының 1 қаңтарына қолданыста болған айлық есептік көрсеткіштің 10000 еселенген мөлшерінен асатын мөлшерде салық берешегі бар дара кәсіпкер ретінде тіркеу есебінде тұрған заңды тұлғаның, заңды тұлғаның құрылымдық бөлімшесінің, жеке тұлғаның;»;</w:t>
      </w:r>
      <w:r>
        <w:br/>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«Жетінші абзацты қоспағанда, осы тармақшада көзделген мәліметтер Қазақстан Республикасының Ұлттық Банкімен келісім бойынша уәкілетті орган белгілеген нысанда беріледі;»;</w:t>
      </w:r>
      <w:r>
        <w:br/>
      </w:r>
      <w:r>
        <w:rPr>
          <w:rFonts w:ascii="Times New Roman"/>
          <w:b w:val="false"/>
          <w:i w:val="false"/>
          <w:color w:val="000000"/>
          <w:sz w:val="28"/>
        </w:rPr>
        <w:t>
      23) 588-баптың 3-тармағының бірінші бөлігінің екінші абзацы мынадай редакцияда жазылсын:</w:t>
      </w:r>
      <w:r>
        <w:br/>
      </w:r>
      <w:r>
        <w:rPr>
          <w:rFonts w:ascii="Times New Roman"/>
          <w:b w:val="false"/>
          <w:i w:val="false"/>
          <w:color w:val="000000"/>
          <w:sz w:val="28"/>
        </w:rPr>
        <w:t>
      «салық төлеуші (салық агенті) - салық есептілігінде, тауарларға декларациясында;</w:t>
      </w:r>
      <w:r>
        <w:br/>
      </w:r>
      <w:r>
        <w:rPr>
          <w:rFonts w:ascii="Times New Roman"/>
          <w:b w:val="false"/>
          <w:i w:val="false"/>
          <w:color w:val="000000"/>
          <w:sz w:val="28"/>
        </w:rPr>
        <w:t>
      24) 590-баптың 1-тармағы мынадай редакцияда жазылсын:</w:t>
      </w:r>
      <w:r>
        <w:br/>
      </w:r>
      <w:r>
        <w:rPr>
          <w:rFonts w:ascii="Times New Roman"/>
          <w:b w:val="false"/>
          <w:i w:val="false"/>
          <w:color w:val="000000"/>
          <w:sz w:val="28"/>
        </w:rPr>
        <w:t>
      «1. Егер осы бапта өзгеше көзделмесе, салық төлеушінің (салық агентінің) дербес шоттарындағы салықтардың, бюджетке төленетін басқа да міндетті төлемдердің, міндетті зейнетақы жарналарының, міндетті кәсіптік зейнетақы жарналарының және әлеуметтік аударымдардың есептелген, кемітілген сомаларын есепке алу салық есептілігі</w:t>
      </w:r>
      <w:r>
        <w:rPr>
          <w:rFonts w:ascii="Times New Roman"/>
          <w:b/>
          <w:i w:val="false"/>
          <w:color w:val="000000"/>
          <w:sz w:val="28"/>
        </w:rPr>
        <w:t xml:space="preserve">, </w:t>
      </w:r>
      <w:r>
        <w:rPr>
          <w:rFonts w:ascii="Times New Roman"/>
          <w:b w:val="false"/>
          <w:i w:val="false"/>
          <w:color w:val="000000"/>
          <w:sz w:val="28"/>
        </w:rPr>
        <w:t>тауарларға декларация деректерінің, мемлекеттік уәкілетті органдар мәліметтерінің негізінде жүргізіледі.»;</w:t>
      </w:r>
      <w:r>
        <w:br/>
      </w:r>
      <w:r>
        <w:rPr>
          <w:rFonts w:ascii="Times New Roman"/>
          <w:b w:val="false"/>
          <w:i w:val="false"/>
          <w:color w:val="000000"/>
          <w:sz w:val="28"/>
        </w:rPr>
        <w:t>
      25) 598-баптың 8-тармағы мынадай редакцияда жазылсын:</w:t>
      </w:r>
      <w:r>
        <w:br/>
      </w:r>
      <w:r>
        <w:rPr>
          <w:rFonts w:ascii="Times New Roman"/>
          <w:b w:val="false"/>
          <w:i w:val="false"/>
          <w:color w:val="000000"/>
          <w:sz w:val="28"/>
        </w:rPr>
        <w:t>
      «8. Заңды тұлға таратылған немесе шетелдік заңды тұлғаның филиалы (өкілдігі) қызметiн тоқтатқан жағдайда, мұндай тұлғада салық берешегiнiң, мiндеттi зейнетақы жарналары, мiндеттi кәсіптік зейнетақы жарналары мен әлеуметтiк аударымдар бойынша берешегiнiң болмауы (болуы) туралы мәліметтер осы Кодекстің 37, 37-1 және 37-2-баптарында белгіленген шарттар сақталған кезде Бизнес-идентификациялау нөмірлері ұлттық тізілімінің мәліметтері негізінде беріледі.»;</w:t>
      </w:r>
      <w:r>
        <w:br/>
      </w:r>
      <w:r>
        <w:rPr>
          <w:rFonts w:ascii="Times New Roman"/>
          <w:b w:val="false"/>
          <w:i w:val="false"/>
          <w:color w:val="000000"/>
          <w:sz w:val="28"/>
        </w:rPr>
        <w:t>
      26) 609-баптың 1-тармағының 4) тармақшасы мынадай редакцияда жазылсын:</w:t>
      </w:r>
      <w:r>
        <w:br/>
      </w:r>
      <w:r>
        <w:rPr>
          <w:rFonts w:ascii="Times New Roman"/>
          <w:b w:val="false"/>
          <w:i w:val="false"/>
          <w:color w:val="000000"/>
          <w:sz w:val="28"/>
        </w:rPr>
        <w:t>
      «4) мынадай:</w:t>
      </w:r>
      <w:r>
        <w:br/>
      </w:r>
      <w:r>
        <w:rPr>
          <w:rFonts w:ascii="Times New Roman"/>
          <w:b w:val="false"/>
          <w:i w:val="false"/>
          <w:color w:val="000000"/>
          <w:sz w:val="28"/>
        </w:rPr>
        <w:t>
      салық төлеушінің (салық агентінің) - заңды тұлғаның, заңды тұлғаның құрылымдық бөлімшесінің, Қазақстан Республикасында қызметін тұрақты мекеме арқылы жүзеге асыратын резидент емес заңды тұлғаның, дара кәсіпкердің, жекеше нотариустың, жеке сот орындаушысының және адвокаттың мүлікке:</w:t>
      </w:r>
      <w:r>
        <w:br/>
      </w:r>
      <w:r>
        <w:rPr>
          <w:rFonts w:ascii="Times New Roman"/>
          <w:b w:val="false"/>
          <w:i w:val="false"/>
          <w:color w:val="000000"/>
          <w:sz w:val="28"/>
        </w:rPr>
        <w:t>
      ішкі тұтыну үшін шығарудың кедендік рәсімімен орналастырылған импортталатын тауарлар бойынша жанама салықтарды төлеу жөніндегі салық міндеттемесін орындамаған кезде мүлікке, оның ішінде импортталатын тауарға билік етуін шектеу тәсілдерімен қамтамасыз етілуі мүмкін.</w:t>
      </w:r>
      <w:r>
        <w:br/>
      </w:r>
      <w:r>
        <w:rPr>
          <w:rFonts w:ascii="Times New Roman"/>
          <w:b w:val="false"/>
          <w:i w:val="false"/>
          <w:color w:val="000000"/>
          <w:sz w:val="28"/>
        </w:rPr>
        <w:t>
      Бұл ретте осы баптың 1-тармағының 2) және 3) тармақшаларында көзделген мерзімінде орындалмаған салық міндеттемесінің орындалуын қамтамасыз ету тәсілдері орындалмаған ішкі тұтыну үшін шығарудың кедендік рәсімімен орналастырылған импортталатын тауарлар бойынша жанама салықтар төлеу жөніндегі салық міндеттемесіне қатысты қолданылмайды.»;</w:t>
      </w:r>
      <w:r>
        <w:br/>
      </w:r>
      <w:r>
        <w:rPr>
          <w:rFonts w:ascii="Times New Roman"/>
          <w:b w:val="false"/>
          <w:i w:val="false"/>
          <w:color w:val="000000"/>
          <w:sz w:val="28"/>
        </w:rPr>
        <w:t>
      27) 613-бапта:</w:t>
      </w:r>
      <w:r>
        <w:br/>
      </w:r>
      <w:r>
        <w:rPr>
          <w:rFonts w:ascii="Times New Roman"/>
          <w:b w:val="false"/>
          <w:i w:val="false"/>
          <w:color w:val="000000"/>
          <w:sz w:val="28"/>
        </w:rPr>
        <w:t>
      1-тармақ «2) тармақшадағы «жібермей-ақ жүргізеді.» деген сөздер «жібермей-ақ;» деген сөзбен ауыстырылып, мынадай мазмұндағы 3) тармақшамен толықтырылсын:</w:t>
      </w:r>
      <w:r>
        <w:br/>
      </w:r>
      <w:r>
        <w:rPr>
          <w:rFonts w:ascii="Times New Roman"/>
          <w:b w:val="false"/>
          <w:i w:val="false"/>
          <w:color w:val="000000"/>
          <w:sz w:val="28"/>
        </w:rPr>
        <w:t>
      «3) салық төлеуші төлеу мерзімі осы Кодекстің 51-3-бапқа сәйкес өзгертілген ішкі тұтыну үшін шығарудың кедендік рәсімімен орналастырылған импортталатын тауарлар бойынша жанама салықтар төлеу жөніндегі салық міндеттемесін орындамаған жағдайларда, жүргiзедi. Бұл ретте шектеу осы Кодекстiң 607-бабының 2-тармағының 5) тармақшасында көзделген салық берешегiн өтеу туралы хабарлама жiбермей-ақ жүргізіледі.»;</w:t>
      </w:r>
      <w:r>
        <w:br/>
      </w:r>
      <w:r>
        <w:rPr>
          <w:rFonts w:ascii="Times New Roman"/>
          <w:b w:val="false"/>
          <w:i w:val="false"/>
          <w:color w:val="000000"/>
          <w:sz w:val="28"/>
        </w:rPr>
        <w:t>
      2-тармақ «2) тармақшадағы «болып табылатын мүлкіне қатысты жүргізеді.» деген сөздер «болып табылатын;» деген сөздермен ауыстырылып, мынадай мазмұндағы 3) тармақшамен толықтырылсын:</w:t>
      </w:r>
      <w:r>
        <w:br/>
      </w:r>
      <w:r>
        <w:rPr>
          <w:rFonts w:ascii="Times New Roman"/>
          <w:b w:val="false"/>
          <w:i w:val="false"/>
          <w:color w:val="000000"/>
          <w:sz w:val="28"/>
        </w:rPr>
        <w:t>
      «3) осы баптың 1-тармағы 3) тармақшасында көрсетілген жағдайда - осы меншік немесе шаруашылық жүргізу құқығында тиесілі, сондай-ақ салық төлеушінің балансында тұрған мүлкіне және (немесе) импортталатын тауарға қатысты жүргізеді.»;</w:t>
      </w:r>
      <w:r>
        <w:br/>
      </w:r>
      <w:r>
        <w:rPr>
          <w:rFonts w:ascii="Times New Roman"/>
          <w:b w:val="false"/>
          <w:i w:val="false"/>
          <w:color w:val="000000"/>
          <w:sz w:val="28"/>
        </w:rPr>
        <w:t>
      3-тармақ 2) тармақшадағы «өсімпұлдарының сомасына қабылдайды.» деген сөздер «өсімпұлдарының;» деген сөздермен ауыстырылып, мынадай мазмұндағы 3) тармақшамен толықтырылсын:</w:t>
      </w:r>
      <w:r>
        <w:br/>
      </w:r>
      <w:r>
        <w:rPr>
          <w:rFonts w:ascii="Times New Roman"/>
          <w:b w:val="false"/>
          <w:i w:val="false"/>
          <w:color w:val="000000"/>
          <w:sz w:val="28"/>
        </w:rPr>
        <w:t>
      «3) осы баптың 1-тармағының 3) тармақшасында көрсетiлген жағдайда - мұндай шешiм шығарылған күнгi салық төлеушiнiң жеке шотында бар деректер бойынша импортталатын тауарлар бойынша жанама салықтар бойынша салық берешегiнің сомасына қабылдайды.»;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«Мүлiкке билiк етудi шектеу туралы шешiм салық төлеушіге (салық агентіне) жеке қол қойғызып немесе почта арқылы хабарламасы бар тапсырыс хатпен тапсырылуға тиіс. Мынадай:</w:t>
      </w:r>
      <w:r>
        <w:br/>
      </w:r>
      <w:r>
        <w:rPr>
          <w:rFonts w:ascii="Times New Roman"/>
          <w:b w:val="false"/>
          <w:i w:val="false"/>
          <w:color w:val="000000"/>
          <w:sz w:val="28"/>
        </w:rPr>
        <w:t>
      1) салық төлеушіге не Кеден одағының кеден заңнамасына және (немесе) Қазақстан Республикасының кеден заңнамасына сәйкес салық төлеушінің атынан және оның тапсырмасы бойынша шығатын декларантқа қол қойғызып жеке табыс етілген кезде - шешімге қол қойылған күн;</w:t>
      </w:r>
      <w:r>
        <w:br/>
      </w:r>
      <w:r>
        <w:rPr>
          <w:rFonts w:ascii="Times New Roman"/>
          <w:b w:val="false"/>
          <w:i w:val="false"/>
          <w:color w:val="000000"/>
          <w:sz w:val="28"/>
        </w:rPr>
        <w:t>
      2) хабарламасы бар тапсырыс хатпен почта арқылы жіберілген кезде - почта немесе өзге де байланыс ұйымының хабарламасына салық төлеуші (салық агенті) белгі қойған күн;</w:t>
      </w:r>
      <w:r>
        <w:br/>
      </w:r>
      <w:r>
        <w:rPr>
          <w:rFonts w:ascii="Times New Roman"/>
          <w:b w:val="false"/>
          <w:i w:val="false"/>
          <w:color w:val="000000"/>
          <w:sz w:val="28"/>
        </w:rPr>
        <w:t>
      3) осындай шешімді алғанын растайтын қол қоюдан бас тартуы немесе орналасқан жері бойынша болмауы себепті табыс ету мүмкін болмаған кезде - осы Кодекстің 558-бабында белгіленген тәртіппен жүргізілген салықтық зерттеу күні салық төлеушіге мұндай шешімнің берілген күні болып есептеледі.</w:t>
      </w:r>
      <w:r>
        <w:br/>
      </w:r>
      <w:r>
        <w:rPr>
          <w:rFonts w:ascii="Times New Roman"/>
          <w:b w:val="false"/>
          <w:i w:val="false"/>
          <w:color w:val="000000"/>
          <w:sz w:val="28"/>
        </w:rPr>
        <w:t>
      Декларантқа мүлікті пайдалануды шектеу туралы шешімді берілген жағдайда, оның ішінде Кеден одағының кедендік заңнамасына және (немесе) Қазақстан Республикасының кедендік заңнамасына сәйкес салық төлеушінің тапсырмасы бойынша өкілдік ететін декларантқа, беру мерзімі осындай декларанттың шешімге қол қою күні болып табылады.»;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Егер осы тармақта өзгеше көзделмесе, осы баптың 3-тармағында көрсетілген шешім салық төлеушіге (салық агентіне) табыс етілген күннен бастап он жұмыс күні өткеннен кейін салық органы уәкілетті орган бекіткен нысан бойынша мүлік тізімдемесінің актісін жасау арқылы салық төлеушінің (салық агентінің) қатысуымен билік етуі шектелген мүлікке тізімдеме жүргізеді.</w:t>
      </w:r>
      <w:r>
        <w:br/>
      </w:r>
      <w:r>
        <w:rPr>
          <w:rFonts w:ascii="Times New Roman"/>
          <w:b w:val="false"/>
          <w:i w:val="false"/>
          <w:color w:val="000000"/>
          <w:sz w:val="28"/>
        </w:rPr>
        <w:t>
      Билік етуі шектелген мүлік тізімдемесі салық төлеушінің (салық агентінің) бухгалтерлік есепке алу деректерінің негізінде айқындалатын баланстық құны немесе нарықтық құны мүлік тізімдемесінің актісінде көрсетіле отырып жүргізіледі. Қазақстан Республикасының бағалау қызметі туралы заңнамасына сәйкес жүргізілген бағалау туралы есепте айқындалған құн нарықтық құн болып табылады.</w:t>
      </w:r>
      <w:r>
        <w:br/>
      </w:r>
      <w:r>
        <w:rPr>
          <w:rFonts w:ascii="Times New Roman"/>
          <w:b w:val="false"/>
          <w:i w:val="false"/>
          <w:color w:val="000000"/>
          <w:sz w:val="28"/>
        </w:rPr>
        <w:t>
      Осы баптың 1-тармағының 3) тармақшасында көзделген жағдайда, егер импортталатын тауарлар тізімдемеге алуға жатқызылатын болса, тізімдеме актісі салық төлеушінің не Кеден одағының кеден заңнамасына және (немесе) Қазақстан Республикасының кеден заңнамасына сәйкес салық төлеушінің атынан және оның тапсырмасы бойынша әрекет ететін декларанттың қатысумен импортталатын тауарды кедендік тазалау жасалған күні жасалады.</w:t>
      </w:r>
      <w:r>
        <w:br/>
      </w:r>
      <w:r>
        <w:rPr>
          <w:rFonts w:ascii="Times New Roman"/>
          <w:b w:val="false"/>
          <w:i w:val="false"/>
          <w:color w:val="000000"/>
          <w:sz w:val="28"/>
        </w:rPr>
        <w:t>
      Билік етуі шектелген импортталатын тауар тізімдемесі тізімдеме актісінде Кеден одағының кеден заңнамасына және (немесе) Қазақстан Республикасының кеден заңнамасына сәйкес айқындалған импортталатын тауардың кедендік құны көрсетіле отырып жүргізіледі.»;</w:t>
      </w:r>
      <w:r>
        <w:br/>
      </w:r>
      <w:r>
        <w:rPr>
          <w:rFonts w:ascii="Times New Roman"/>
          <w:b w:val="false"/>
          <w:i w:val="false"/>
          <w:color w:val="000000"/>
          <w:sz w:val="28"/>
        </w:rPr>
        <w:t>
      28) 614-баптың 3-тармағы мынадай мазмұндағы екінші бөлікпен толықтырылсын:</w:t>
      </w:r>
      <w:r>
        <w:br/>
      </w:r>
      <w:r>
        <w:rPr>
          <w:rFonts w:ascii="Times New Roman"/>
          <w:b w:val="false"/>
          <w:i w:val="false"/>
          <w:color w:val="000000"/>
          <w:sz w:val="28"/>
        </w:rPr>
        <w:t>
      «Осы баптың 3-тармағының 1), 2) және 4) тармақшаларында көзделген мәжбүрлеп өндіріп алу шаралары ішкі тұтыну үшін шығарудың кедендік рәсімімен орналастырылған импортталатын тауарлар бойынша жанама салықтар бойынша салық берешегіне қатысты қолданылмайды.»;</w:t>
      </w:r>
      <w:r>
        <w:br/>
      </w:r>
      <w:r>
        <w:rPr>
          <w:rFonts w:ascii="Times New Roman"/>
          <w:b w:val="false"/>
          <w:i w:val="false"/>
          <w:color w:val="000000"/>
          <w:sz w:val="28"/>
        </w:rPr>
        <w:t>
      29) 616-баптың 6-тармағының 5) тармақшасы мынадай редакцияда жазылсын:</w:t>
      </w:r>
      <w:r>
        <w:br/>
      </w:r>
      <w:r>
        <w:rPr>
          <w:rFonts w:ascii="Times New Roman"/>
          <w:b w:val="false"/>
          <w:i w:val="false"/>
          <w:color w:val="000000"/>
          <w:sz w:val="28"/>
        </w:rPr>
        <w:t>
      «5) салық төлеушiнің (салық агентінің) және оның дебиторының қолтаңбалары, заңдық деректемелерi, мөрi (ол болған жағдайда);».</w:t>
      </w:r>
      <w:r>
        <w:br/>
      </w:r>
      <w:r>
        <w:rPr>
          <w:rFonts w:ascii="Times New Roman"/>
          <w:b w:val="false"/>
          <w:i w:val="false"/>
          <w:color w:val="000000"/>
          <w:sz w:val="28"/>
        </w:rPr>
        <w:t>
      30) 627-баптың 11-тармағы мынадай редакцияда жазылсын:</w:t>
      </w:r>
      <w:r>
        <w:br/>
      </w:r>
      <w:r>
        <w:rPr>
          <w:rFonts w:ascii="Times New Roman"/>
          <w:b w:val="false"/>
          <w:i w:val="false"/>
          <w:color w:val="000000"/>
          <w:sz w:val="28"/>
        </w:rPr>
        <w:t>
      «11. Құжаттық тексеруге жататын кезең осы Кодекстің 46-бабына сәйкес белгіленген талап қою мерзімінен аспауға тиіс.</w:t>
      </w:r>
      <w:r>
        <w:br/>
      </w:r>
      <w:r>
        <w:rPr>
          <w:rFonts w:ascii="Times New Roman"/>
          <w:b w:val="false"/>
          <w:i w:val="false"/>
          <w:color w:val="000000"/>
          <w:sz w:val="28"/>
        </w:rPr>
        <w:t>
      Тексеру кезеңін айқындаған кезде салықтың және (немесе) бюджетке төленетiн басқа да мiндеттi төлемдердiң жекелеген түрлерi бойынша кешенді тексеруді, тақырыптық тексеру тағайындалған жағдайда салықтар бойынша аудитпен қамтылған салық кезеңі енгізілмейді.</w:t>
      </w:r>
      <w:r>
        <w:br/>
      </w:r>
      <w:r>
        <w:rPr>
          <w:rFonts w:ascii="Times New Roman"/>
          <w:b w:val="false"/>
          <w:i w:val="false"/>
          <w:color w:val="000000"/>
          <w:sz w:val="28"/>
        </w:rPr>
        <w:t>
      Осы тармақтың екінші бөлігінің ережелері осы баптың 5-тармағы 2) тармақшасының үшінші – жиырма үшінші абзацтарында, 9-тармақтың 2) тармақшасының үшінші, алтыншы, сегізінші, он бірінші – отыз бірінші абзацтарында аталған, сондай-ақ мониторингке жататын ірі салық төлеушілерге, жер қойнауын пайдаланушыларға, акцизделетін өнімнің, биоотынның жекелеген түрлерін өндіру және олардың айналымы жөніндегі қызмет түрлерін жүзеге асыратын салық төлеушілерге қатысты қолданылмайды.»;</w:t>
      </w:r>
      <w:r>
        <w:br/>
      </w:r>
      <w:r>
        <w:rPr>
          <w:rFonts w:ascii="Times New Roman"/>
          <w:b w:val="false"/>
          <w:i w:val="false"/>
          <w:color w:val="000000"/>
          <w:sz w:val="28"/>
        </w:rPr>
        <w:t>
      31) 645-баптың 1-тармағының төртінші бөлігі мынадай редакцияда жазылсын:</w:t>
      </w:r>
      <w:r>
        <w:br/>
      </w:r>
      <w:r>
        <w:rPr>
          <w:rFonts w:ascii="Times New Roman"/>
          <w:b w:val="false"/>
          <w:i w:val="false"/>
          <w:color w:val="000000"/>
          <w:sz w:val="28"/>
        </w:rPr>
        <w:t>
      «Бұл ретте, бензинді (авиациалық бензиннен басқа), дизель отынын, алкоголь өнімін көтерме және (немесе) бөлшек саудада өткізуді жүзеге асыратын салық төлеушілердің осындай бақылау-касса машиналарын қолдану міндеті 2015 жылғы 1 шілдеден бастап туындайды.».</w:t>
      </w:r>
      <w:r>
        <w:br/>
      </w:r>
      <w:r>
        <w:rPr>
          <w:rFonts w:ascii="Times New Roman"/>
          <w:b w:val="false"/>
          <w:i w:val="false"/>
          <w:color w:val="000000"/>
          <w:sz w:val="28"/>
        </w:rPr>
        <w:t>
      9.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 2011 ж., № 1, 2, 3-құжаттар; № 2, 21-құжат; № 11, 102-құжат; № 12, 111-құжат; № 17, 136- құжат; № 21, 161-құжат; 2012 ж., № 1, 5-құжат; № 3, 26-құжат; № 4, 32-құжат; № 8, 64-құжат; № 12, 83-құжат; № 14, 92, 95-құжат; № 15, 97-құжат; № 21-22, 124-құжат; 2013 ж., № 1, 3-құжат; № 5-6, 30-құжат; № 7, 36-құжат; № 9, 51-құжат; № 12, 57-құжат; № 13, 62-құжат; № 14, 72, 75-құжат; № 16, 83-құжат; 2014 ж., № 1, 4-құжат; № 7, 37-құжат; № 10, 52-құжат; № 11, 65-құжат; 2014 жылғы 10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шілдедегі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 мынадай мазмұндағы 21-1 және 62-1-баптардың тақырыптарымен толықтырылсын:</w:t>
      </w:r>
      <w:r>
        <w:br/>
      </w:r>
      <w:r>
        <w:rPr>
          <w:rFonts w:ascii="Times New Roman"/>
          <w:b w:val="false"/>
          <w:i w:val="false"/>
          <w:color w:val="000000"/>
          <w:sz w:val="28"/>
        </w:rPr>
        <w:t>
      «21-1-бап. Халықтың санитариялық-эпидемиологиялық саламаттылығы</w:t>
      </w:r>
      <w:r>
        <w:br/>
      </w:r>
      <w:r>
        <w:rPr>
          <w:rFonts w:ascii="Times New Roman"/>
          <w:b w:val="false"/>
          <w:i w:val="false"/>
          <w:color w:val="000000"/>
          <w:sz w:val="28"/>
        </w:rPr>
        <w:t>
                 саласындағы рұқсаттар мен хабарламалар»;</w:t>
      </w:r>
      <w:r>
        <w:br/>
      </w:r>
      <w:r>
        <w:rPr>
          <w:rFonts w:ascii="Times New Roman"/>
          <w:b w:val="false"/>
          <w:i w:val="false"/>
          <w:color w:val="000000"/>
          <w:sz w:val="28"/>
        </w:rPr>
        <w:t>
      «62-1-бап.Санитариялық-эпидемиологиялық аудит»;</w:t>
      </w:r>
      <w:r>
        <w:br/>
      </w:r>
      <w:r>
        <w:rPr>
          <w:rFonts w:ascii="Times New Roman"/>
          <w:b w:val="false"/>
          <w:i w:val="false"/>
          <w:color w:val="000000"/>
          <w:sz w:val="28"/>
        </w:rPr>
        <w:t>
      2) 1-баптың 1-тармағында:</w:t>
      </w:r>
      <w:r>
        <w:br/>
      </w:r>
      <w:r>
        <w:rPr>
          <w:rFonts w:ascii="Times New Roman"/>
          <w:b w:val="false"/>
          <w:i w:val="false"/>
          <w:color w:val="000000"/>
          <w:sz w:val="28"/>
        </w:rPr>
        <w:t>
      мынадай мазмұндағы 94-1), 94-2) және 95-3) тармақшалармен толықтырылсын:</w:t>
      </w:r>
      <w:r>
        <w:br/>
      </w:r>
      <w:r>
        <w:rPr>
          <w:rFonts w:ascii="Times New Roman"/>
          <w:b w:val="false"/>
          <w:i w:val="false"/>
          <w:color w:val="000000"/>
          <w:sz w:val="28"/>
        </w:rPr>
        <w:t xml:space="preserve">
      «94-1) санитариялық-эпидемиологиялық қорытынды –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және гигиеналық нормативтерге және (немесе) техникалық регламенттерге сәйкестігін (сәйкес еместігін) куәландыратын құжат; </w:t>
      </w:r>
      <w:r>
        <w:br/>
      </w:r>
      <w:r>
        <w:rPr>
          <w:rFonts w:ascii="Times New Roman"/>
          <w:b w:val="false"/>
          <w:i w:val="false"/>
          <w:color w:val="000000"/>
          <w:sz w:val="28"/>
        </w:rPr>
        <w:t>
      94-2) санитариялық-эпидемиологиялық аудит – санитариялық-эпидемиологиялық тәуекелдерді анықтау және бағалау және аталған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мемлекеттік санитариялық-эпидемиологиялық қадағалауға жататын эпидемиялық маңызы бар объектілерді бағалау;»;</w:t>
      </w:r>
      <w:r>
        <w:br/>
      </w:r>
      <w:r>
        <w:rPr>
          <w:rFonts w:ascii="Times New Roman"/>
          <w:b w:val="false"/>
          <w:i w:val="false"/>
          <w:color w:val="000000"/>
          <w:sz w:val="28"/>
        </w:rPr>
        <w:t>
      «95-3) өнім қауіпсіздігінің мониторингі –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өнімді анықтауға, әкелінуінің алдын алуға және жолын кесуге, өндіруге, қолдануға және өткізуге бағытталған іс-шаралар жүйесі.»;</w:t>
      </w:r>
      <w:r>
        <w:br/>
      </w:r>
      <w:r>
        <w:rPr>
          <w:rFonts w:ascii="Times New Roman"/>
          <w:b w:val="false"/>
          <w:i w:val="false"/>
          <w:color w:val="000000"/>
          <w:sz w:val="28"/>
        </w:rPr>
        <w:t>
      121) тармақша мынадай редакцияда жазылсын:</w:t>
      </w:r>
      <w:r>
        <w:br/>
      </w:r>
      <w:r>
        <w:rPr>
          <w:rFonts w:ascii="Times New Roman"/>
          <w:b w:val="false"/>
          <w:i w:val="false"/>
          <w:color w:val="000000"/>
          <w:sz w:val="28"/>
        </w:rPr>
        <w:t>
      «121) эпидемиялық маңызы бар объектілер - өндіретін өнімі және (немесе) қызметі Қазақстан Республикасының халықтың санитариялық-эпидемиологиялық саламаттылығы саласындағы заңнамасының талаптары бұзылған кезде халық арасында тағамнан уланудың және (немесе) инфекциялық, паразиттік аурулар таралуының белең алуына әкеп соғуы және (немесе) өнеркәсіптік және радиоактивтік ластанудан халық денсаулығына зиян келтіруі мүмкін объектілер;»;</w:t>
      </w:r>
      <w:r>
        <w:br/>
      </w:r>
      <w:r>
        <w:rPr>
          <w:rFonts w:ascii="Times New Roman"/>
          <w:b w:val="false"/>
          <w:i w:val="false"/>
          <w:color w:val="000000"/>
          <w:sz w:val="28"/>
        </w:rPr>
        <w:t>
      3) 7-баптың 1-тармағында:</w:t>
      </w:r>
      <w:r>
        <w:br/>
      </w:r>
      <w:r>
        <w:rPr>
          <w:rFonts w:ascii="Times New Roman"/>
          <w:b w:val="false"/>
          <w:i w:val="false"/>
          <w:color w:val="000000"/>
          <w:sz w:val="28"/>
        </w:rPr>
        <w:t>
      мынадай мазмұндағы 57-1) тармақшамен толықтырылсын:</w:t>
      </w:r>
      <w:r>
        <w:br/>
      </w:r>
      <w:r>
        <w:rPr>
          <w:rFonts w:ascii="Times New Roman"/>
          <w:b w:val="false"/>
          <w:i w:val="false"/>
          <w:color w:val="000000"/>
          <w:sz w:val="28"/>
        </w:rPr>
        <w:t>
      «57-1) эпидемиялық маңызды объектілердің көрсетілген құрылыс жобалары бойынша мемлекеттік санитарлық-эпидемиологиялық сараптама жүргізу жолымен жаңа құрылыстар немесе қолданыстағы ғимараттар мен құрылыстарды реконструкциялау (кеңейту, техникалық қайта жарақтандыру, жаңғырту) және күрделі жөндеу үшін тағайындалған жобалар бойынша (техника-экономикалық негіздемелер және жобалау-сметалық құжаттама) ведомстводан тыс кешенді сараптамаға қатысуды, салалық сараптамалық қорытындыны ресімдеуді және беруді қамтамасыз ету;»;</w:t>
      </w:r>
      <w:r>
        <w:br/>
      </w:r>
      <w:r>
        <w:rPr>
          <w:rFonts w:ascii="Times New Roman"/>
          <w:b w:val="false"/>
          <w:i w:val="false"/>
          <w:color w:val="000000"/>
          <w:sz w:val="28"/>
        </w:rPr>
        <w:t>
      61) және 72) тармақшалар алып тасталсын;</w:t>
      </w:r>
      <w:r>
        <w:br/>
      </w:r>
      <w:r>
        <w:rPr>
          <w:rFonts w:ascii="Times New Roman"/>
          <w:b w:val="false"/>
          <w:i w:val="false"/>
          <w:color w:val="000000"/>
          <w:sz w:val="28"/>
        </w:rPr>
        <w:t>
      4) 19-бап мынадай мазмұндағы 6-тармақпен толықтырылсын:</w:t>
      </w:r>
      <w:r>
        <w:br/>
      </w:r>
      <w:r>
        <w:rPr>
          <w:rFonts w:ascii="Times New Roman"/>
          <w:b w:val="false"/>
          <w:i w:val="false"/>
          <w:color w:val="000000"/>
          <w:sz w:val="28"/>
        </w:rPr>
        <w:t>
      «6. «Қазақстан Республикасындағы мемлекеттік бақылау және қадағалау туралы» Қазақстан Республикасының Заңында көзделген өлшемшарттардан басқа, мемлекеттік санитариялық-эпидемиологиялық қадағалауға жататын объектілердің тәуекелдер дәрежесін бағалау кезінде кемінде соңғы үш тексеру нәтижесі және (немесе) осы объектілерде өндірістік бақылауды және (немесе) санитариялық-эпидемиологиялық аудитті енгізу және жүргізу және (немесе) үшінші тұлғалардың өмірі мен денсаулығына келтірілген залалдың орнын толтыру міндеттілігімен байланысты азаматтық-құқықтық жауапкершілікті сақтандыру шартының болуы ескеріледі.»;</w:t>
      </w:r>
      <w:r>
        <w:br/>
      </w:r>
      <w:r>
        <w:rPr>
          <w:rFonts w:ascii="Times New Roman"/>
          <w:b w:val="false"/>
          <w:i w:val="false"/>
          <w:color w:val="000000"/>
          <w:sz w:val="28"/>
        </w:rPr>
        <w:t>
      5) 21-бап мынадай редакцияда жазылсын:</w:t>
      </w:r>
      <w:r>
        <w:br/>
      </w:r>
      <w:r>
        <w:rPr>
          <w:rFonts w:ascii="Times New Roman"/>
          <w:b w:val="false"/>
          <w:i w:val="false"/>
          <w:color w:val="000000"/>
          <w:sz w:val="28"/>
        </w:rPr>
        <w:t>
      «21-бап. Мемлекеттік санитариялық-эпидемиологиялық бақылау және</w:t>
      </w:r>
      <w:r>
        <w:br/>
      </w:r>
      <w:r>
        <w:rPr>
          <w:rFonts w:ascii="Times New Roman"/>
          <w:b w:val="false"/>
          <w:i w:val="false"/>
          <w:color w:val="000000"/>
          <w:sz w:val="28"/>
        </w:rPr>
        <w:t>
      қадағалау</w:t>
      </w:r>
      <w:r>
        <w:br/>
      </w:r>
      <w:r>
        <w:rPr>
          <w:rFonts w:ascii="Times New Roman"/>
          <w:b w:val="false"/>
          <w:i w:val="false"/>
          <w:color w:val="000000"/>
          <w:sz w:val="28"/>
        </w:rPr>
        <w:t>
      1. Мемлекеттік санитариялық-эпидемиологиялық бақылау және қадағалау Қазақстан Республикасының халықтың санитариялық-эпидемиологиялық саламаттылығы саласындағы заңнамасын бұзушылықтардың алдын алуға, оларды анықтауға, жолын кесуге, сондай-ақ халықтың денсаулығын сақтау және мекендеу ортасын қорғау мақсатында халықтың санитариялық-эпидемиологиялық саламаттылығы саласындағы нормативтік құқықтық актілер мен гигиеналық нормативтердің және техникалық регламенттердің сақталуын бақылауға бағытталған.</w:t>
      </w:r>
      <w:r>
        <w:br/>
      </w:r>
      <w:r>
        <w:rPr>
          <w:rFonts w:ascii="Times New Roman"/>
          <w:b w:val="false"/>
          <w:i w:val="false"/>
          <w:color w:val="000000"/>
          <w:sz w:val="28"/>
        </w:rPr>
        <w:t>
      2. Жеке және заңды тұлғалар, ғимараттар, құрылыстар, өнім, жабдық, көлік құралдары, су, ауа, тамақ өнімдері және қызметі, пайдаланылуы, тұтынылуы, қолданылуы мен іске қосылуы адамның денсаулық жағдайы мен қоршаған ортаға зиян келтіруі мүмкін өзге де объектілер мемлекеттік санитариялық-эпидемиологиялық бақылау және қадағалау объектілері болып табылады.</w:t>
      </w:r>
      <w:r>
        <w:br/>
      </w:r>
      <w:r>
        <w:rPr>
          <w:rFonts w:ascii="Times New Roman"/>
          <w:b w:val="false"/>
          <w:i w:val="false"/>
          <w:color w:val="000000"/>
          <w:sz w:val="28"/>
        </w:rPr>
        <w:t>
      Мемлекеттік санитариялық-эпидемиологиялық бақылауға және қадағалауға жататын объектілер (эпидемиялық маңызы бар объектілер) екі топқа бөлінеді:</w:t>
      </w:r>
      <w:r>
        <w:br/>
      </w:r>
      <w:r>
        <w:rPr>
          <w:rFonts w:ascii="Times New Roman"/>
          <w:b w:val="false"/>
          <w:i w:val="false"/>
          <w:color w:val="000000"/>
          <w:sz w:val="28"/>
        </w:rPr>
        <w:t>
      1) эпидемиялық маңызы жоғары объектілер;</w:t>
      </w:r>
      <w:r>
        <w:br/>
      </w:r>
      <w:r>
        <w:rPr>
          <w:rFonts w:ascii="Times New Roman"/>
          <w:b w:val="false"/>
          <w:i w:val="false"/>
          <w:color w:val="000000"/>
          <w:sz w:val="28"/>
        </w:rPr>
        <w:t>
      2) эпидемиялық маңызы елеулі емес объектілер.</w:t>
      </w:r>
      <w:r>
        <w:br/>
      </w:r>
      <w:r>
        <w:rPr>
          <w:rFonts w:ascii="Times New Roman"/>
          <w:b w:val="false"/>
          <w:i w:val="false"/>
          <w:color w:val="000000"/>
          <w:sz w:val="28"/>
        </w:rPr>
        <w:t>
      Эпидемиялық маңызы бар объектілерді топтарға бөлу тәуекелдерді бағалау жүйесі негізінде жүзеге асырылады.</w:t>
      </w:r>
      <w:r>
        <w:br/>
      </w:r>
      <w:r>
        <w:rPr>
          <w:rFonts w:ascii="Times New Roman"/>
          <w:b w:val="false"/>
          <w:i w:val="false"/>
          <w:color w:val="000000"/>
          <w:sz w:val="28"/>
        </w:rPr>
        <w:t>
      Өнімдердің және мемлекеттік санитариялық-эпидемиологиялық қадағалауға жататын эпидемиялық маңызы бар объектілердің тізбесін халықтың санитариялық-эпидемиологиялық саламаттылығы саласындағы мемлекеттік орган осы тармақтың екінші бөлігінде көрсетілген топтар бойынша бөле отырып, кәсіпкерлік жөніндегі және қоршаған ортаны қорғау саласындағы уәкілетті органдармен олардың құзыреті шегінде келісе отырып бекітеді.</w:t>
      </w:r>
      <w:r>
        <w:br/>
      </w:r>
      <w:r>
        <w:rPr>
          <w:rFonts w:ascii="Times New Roman"/>
          <w:b w:val="false"/>
          <w:i w:val="false"/>
          <w:color w:val="000000"/>
          <w:sz w:val="28"/>
        </w:rPr>
        <w:t>
      3. Халықтың санитариялық-эпидемиологиялық саламаттылығы саласындағы мемлекеттiк бақылау және қадағалау тексеру нысанында және бақылау және қадағалаудың өзге де нысандарында жүзеге асырылады.</w:t>
      </w:r>
      <w:r>
        <w:br/>
      </w:r>
      <w:r>
        <w:rPr>
          <w:rFonts w:ascii="Times New Roman"/>
          <w:b w:val="false"/>
          <w:i w:val="false"/>
          <w:color w:val="000000"/>
          <w:sz w:val="28"/>
        </w:rPr>
        <w:t>
      Тексеру «Қазақстан Республикасындағы мемлекеттiк бақылау және қадағалау туралы» Қазақстан Республикасының Заңына сәйкес жүзеге асырылады.</w:t>
      </w:r>
      <w:r>
        <w:br/>
      </w:r>
      <w:r>
        <w:rPr>
          <w:rFonts w:ascii="Times New Roman"/>
          <w:b w:val="false"/>
          <w:i w:val="false"/>
          <w:color w:val="000000"/>
          <w:sz w:val="28"/>
        </w:rPr>
        <w:t>
      Эпидемиялық маңызы жоғары объектілерге қатысты тексеру «Қазақстан Республикасындағы мемлекеттік бақылау және қадағалау туралы» Қазақстан Республикасының Заңына сәйкес тәуекелдерді бағалау жүйесіне негізделген кезеңділікпен ерекше тәртіппен жүзеге асырылады.</w:t>
      </w:r>
      <w:r>
        <w:br/>
      </w:r>
      <w:r>
        <w:rPr>
          <w:rFonts w:ascii="Times New Roman"/>
          <w:b w:val="false"/>
          <w:i w:val="false"/>
          <w:color w:val="000000"/>
          <w:sz w:val="28"/>
        </w:rPr>
        <w:t>
      Эпидемиялық маңызы елеусіз объектілерге қатысты тек жоспардан тыс тексерулер жүргізіледі.</w:t>
      </w:r>
      <w:r>
        <w:br/>
      </w:r>
      <w:r>
        <w:rPr>
          <w:rFonts w:ascii="Times New Roman"/>
          <w:b w:val="false"/>
          <w:i w:val="false"/>
          <w:color w:val="000000"/>
          <w:sz w:val="28"/>
        </w:rPr>
        <w:t>
      Халықтың санитариялық-эпидемиологиялық саламаттылығы саласындағы бақылаудың өзге нысандары, мынадай:</w:t>
      </w:r>
      <w:r>
        <w:br/>
      </w:r>
      <w:r>
        <w:rPr>
          <w:rFonts w:ascii="Times New Roman"/>
          <w:b w:val="false"/>
          <w:i w:val="false"/>
          <w:color w:val="000000"/>
          <w:sz w:val="28"/>
        </w:rPr>
        <w:t>
      1) егер бару объектінің (субъектінің) орналасқан жері бойынша құқықтық статистика және арнайы есепке алу жөніндегі уәкілетті органды барғанға дейін бір тәулік бұрын міндетті түрде хабардар ете отырып, рұқсат беру құжаттарын алумен байланысты болған;</w:t>
      </w:r>
      <w:r>
        <w:br/>
      </w:r>
      <w:r>
        <w:rPr>
          <w:rFonts w:ascii="Times New Roman"/>
          <w:b w:val="false"/>
          <w:i w:val="false"/>
          <w:color w:val="000000"/>
          <w:sz w:val="28"/>
        </w:rPr>
        <w:t>
      2) жеке тұлғалардың инфекциялық және паразиттік аурулар, тамақтан улану (үйдегі ауру ошағы) жағдайларында, санитариялық-эпидемияға қарсы (профилактикалық) іс-шараларды ұйымдастыру және жүргізу үшін эпидемиологиялық бақылау жүргізу кезіндегі;</w:t>
      </w:r>
      <w:r>
        <w:br/>
      </w:r>
      <w:r>
        <w:rPr>
          <w:rFonts w:ascii="Times New Roman"/>
          <w:b w:val="false"/>
          <w:i w:val="false"/>
          <w:color w:val="000000"/>
          <w:sz w:val="28"/>
        </w:rPr>
        <w:t>
      3) егер бару өнім қауіпсіздігі мониторингін жүзеге асыру үшін өнімді іріктеумен байланысты болған жағдайларды қоспағанда, бақылау объектілеріне (субъектілеріне) бармай-ақ қажеттілік және жеткіліктілік қағидаттарына сәйкес жүргізіледі.</w:t>
      </w:r>
      <w:r>
        <w:br/>
      </w:r>
      <w:r>
        <w:rPr>
          <w:rFonts w:ascii="Times New Roman"/>
          <w:b w:val="false"/>
          <w:i w:val="false"/>
          <w:color w:val="000000"/>
          <w:sz w:val="28"/>
        </w:rPr>
        <w:t>
      4. Өнім қауіпсіздігінің мониторингі бақылаудың өзге нысаны болып табылады және:</w:t>
      </w:r>
      <w:r>
        <w:br/>
      </w:r>
      <w:r>
        <w:rPr>
          <w:rFonts w:ascii="Times New Roman"/>
          <w:b w:val="false"/>
          <w:i w:val="false"/>
          <w:color w:val="000000"/>
          <w:sz w:val="28"/>
        </w:rPr>
        <w:t>
      1)камералдық бақылау жүргізу;</w:t>
      </w:r>
      <w:r>
        <w:br/>
      </w:r>
      <w:r>
        <w:rPr>
          <w:rFonts w:ascii="Times New Roman"/>
          <w:b w:val="false"/>
          <w:i w:val="false"/>
          <w:color w:val="000000"/>
          <w:sz w:val="28"/>
        </w:rPr>
        <w:t>
      2)өнімді таңдау және санитариялық-эпидемиологиялық сараптама жүргізу арқылы жүзеге асырылады.</w:t>
      </w:r>
      <w:r>
        <w:br/>
      </w:r>
      <w:r>
        <w:rPr>
          <w:rFonts w:ascii="Times New Roman"/>
          <w:b w:val="false"/>
          <w:i w:val="false"/>
          <w:color w:val="000000"/>
          <w:sz w:val="28"/>
        </w:rPr>
        <w:t>
      5. Камералдық бақылау сыртқы экономикалық қызметке қатысушылар туралы, өнімге сынақ жүргізуге, оның сәйкестігін растауға немесе өнімнің сәйкестігін растау туралы декларацияны тіркеуге, сәйкестікті растау нәтижелерін тануға жүгінген өтініш берушілер туралы, сынақ нәтижелері туралы мәліметтерді зерделеу және талдау негізінде, сондай-ақ кеден органдары, техникалық реттеу саласындағы уәкілетті орган, сәйкестікті растау жөніндегі органдар және сынақ зертханалары (орталықтар) халықтың санитариялық-эпидемиологиялық саламатталығы саласындағы мемлекеттік органға ұсынатын өнімнің сәйкестігін дәлелдеу ретінде ұсынатын өзге де құжаттар негізінде жүзеге асырылады.</w:t>
      </w:r>
      <w:r>
        <w:br/>
      </w:r>
      <w:r>
        <w:rPr>
          <w:rFonts w:ascii="Times New Roman"/>
          <w:b w:val="false"/>
          <w:i w:val="false"/>
          <w:color w:val="000000"/>
          <w:sz w:val="28"/>
        </w:rPr>
        <w:t>
      Сыртқы экономикалық қызметке қатысушылар, сәйкестікті растау жөніндегі органдар, сынақ зертханалары (орталықтар), өнімнің заңнама талаптарына сәйкестігін декларациялайтын жеке кәсіпкерлік субъектілері камералдық бақылау объектілері болып табылады.</w:t>
      </w:r>
      <w:r>
        <w:br/>
      </w:r>
      <w:r>
        <w:rPr>
          <w:rFonts w:ascii="Times New Roman"/>
          <w:b w:val="false"/>
          <w:i w:val="false"/>
          <w:color w:val="000000"/>
          <w:sz w:val="28"/>
        </w:rPr>
        <w:t>
      Камералдық бақылауды жүзеге асыру үшін қажетті мәліметтердің тізбесін, сондай-ақ кеден органдарының, техникалық реттеу саласындағы уәкілетті органның, сәйкестікті растау жөніндегі органдардың және сынақ зертханаларының (орталықтардың) оларды табыс ету тәртібін халықтың санитариялық-эпидемиологиялық саламаттылығы саласындағы мемлекеттік орган айқындайды.</w:t>
      </w:r>
      <w:r>
        <w:br/>
      </w:r>
      <w:r>
        <w:rPr>
          <w:rFonts w:ascii="Times New Roman"/>
          <w:b w:val="false"/>
          <w:i w:val="false"/>
          <w:color w:val="000000"/>
          <w:sz w:val="28"/>
        </w:rPr>
        <w:t>
      6. Сыртқы экономикалық қызметке қатысушылар туралы, олардың әкелетін өнімдері және әкелінетін өнімнің сәйкестігін растау құжаттары туралы мәліметті кеден органдары табыс етеді.</w:t>
      </w:r>
      <w:r>
        <w:br/>
      </w:r>
      <w:r>
        <w:rPr>
          <w:rFonts w:ascii="Times New Roman"/>
          <w:b w:val="false"/>
          <w:i w:val="false"/>
          <w:color w:val="000000"/>
          <w:sz w:val="28"/>
        </w:rPr>
        <w:t>
      Өнімге сынақ жүргізуге, сәйкестікті растауға немесе өнімнің сәйкестігі туралы декларацияны тіркеуге, сәйкестікті растау нәтижелерін тануға жүгінген өтініш берушілер туралы, сынақ нәтижелері туралы, сондай-ақ өнімнің сәйкестігін дәлелдеу ретінде табыс етілген өзге де құжаттар туралы мәліметтерді техникалық реттеу саласындағы уәкілетті орган, сәйкестікті растау жөніндегі органдар және сынақ зертханалары (орталықтар) табыс етеді.</w:t>
      </w:r>
      <w:r>
        <w:br/>
      </w:r>
      <w:r>
        <w:rPr>
          <w:rFonts w:ascii="Times New Roman"/>
          <w:b w:val="false"/>
          <w:i w:val="false"/>
          <w:color w:val="000000"/>
          <w:sz w:val="28"/>
        </w:rPr>
        <w:t>
      7. Халықтың санитариялық-эпидемиологиялық саламаттылығы саласындағы мемлекеттік орган камералдық бақылаудың нәтижелері бойынша халықтың санитариялық-эпидемиологиялық саламаттылығы салсындағы нормативтік құқықтық актілердің, гигиеналық нормативтердің және техникалық регламенттердің талаптарын бұзушылықты анықтаған кезде, оның ішінде әкелінген өнімдер мен әкелінген өнімнің сәйкестігін растау бойынша берілген, тіркелген, танылған құжаттар арасындағы мәліметтерді салыстырып талдау негізінде камеральдық бақылау субъектілеріне қатысты мынадай шараларды қолданады:</w:t>
      </w:r>
      <w:r>
        <w:br/>
      </w:r>
      <w:r>
        <w:rPr>
          <w:rFonts w:ascii="Times New Roman"/>
          <w:b w:val="false"/>
          <w:i w:val="false"/>
          <w:color w:val="000000"/>
          <w:sz w:val="28"/>
        </w:rPr>
        <w:t>
      1) сыртқы экономикалық қызметке қатысушылардың және Қазақстан Республикасының аумағына өнімді әкелумен және (немесе) өткізумен айналысатын, өнімнің заңнама талаптарына сәйкестігін декларациялайтын кәсіпкерлік субъектілердің мекенжайына халықтың санитариялық-эпдемиологиялық саламаттылығы саласындағы нормативтік құқықтық актілердің, гигиеналық нормативтердің және техникалық регламенттердің талаптарын бұзушылықты жою тәртібін міндетті түрде түсіндіре отырып, оны жою туралы нұсқама жібереді;</w:t>
      </w:r>
      <w:r>
        <w:br/>
      </w:r>
      <w:r>
        <w:rPr>
          <w:rFonts w:ascii="Times New Roman"/>
          <w:b w:val="false"/>
          <w:i w:val="false"/>
          <w:color w:val="000000"/>
          <w:sz w:val="28"/>
        </w:rPr>
        <w:t>
      2) техникалық реттеу саласындағы уәкілетті органның мекенжайына Қазақстан Республикасының техникалық реттеу саласындағы заңнамасы талаптарын бұзудың нақты фактілерін көрсете отырып, ақпарат жібереді.</w:t>
      </w:r>
      <w:r>
        <w:br/>
      </w:r>
      <w:r>
        <w:rPr>
          <w:rFonts w:ascii="Times New Roman"/>
          <w:b w:val="false"/>
          <w:i w:val="false"/>
          <w:color w:val="000000"/>
          <w:sz w:val="28"/>
        </w:rPr>
        <w:t>
      8. Өнімді іріктеу және олардың санитариялық-эпидемиологиялық сараптамасы халықтың санитариялық-эпдемиологиялық саламаттылығы саласындағы нормативтік құқықтық актілер, гигиеналық нормативтер және техникалық регламенттер талаптарының бұзылуын анықтау және алдын алу үшін жүргізіледі.</w:t>
      </w:r>
      <w:r>
        <w:br/>
      </w:r>
      <w:r>
        <w:rPr>
          <w:rFonts w:ascii="Times New Roman"/>
          <w:b w:val="false"/>
          <w:i w:val="false"/>
          <w:color w:val="000000"/>
          <w:sz w:val="28"/>
        </w:rPr>
        <w:t>
      Санитариялық эпидемиологиялық сараптаманы жүргізу үшін өнімді іріктеуді халықтың санитариялық-эпидемиологиялық саламаттылығы саласындағы мемлектетік органның лауазымды адамдары жүргізеді және ол өнімді сатып алу фактісін растайтын құжатпен куәландырылады.</w:t>
      </w:r>
      <w:r>
        <w:br/>
      </w:r>
      <w:r>
        <w:rPr>
          <w:rFonts w:ascii="Times New Roman"/>
          <w:b w:val="false"/>
          <w:i w:val="false"/>
          <w:color w:val="000000"/>
          <w:sz w:val="28"/>
        </w:rPr>
        <w:t>
      Халықтың санитариялық-эпидемиологиялық саламаттылығы саласындағы мемлекеттік орган санитариялық-эпидемиологиялық сараптаманың нәтижелері бойынша заңнама талаптарына сәйкес келмейтін өнім анықталған кезде осы баптың 7-тармағында көрсетілген шараларды қолданады.</w:t>
      </w:r>
      <w:r>
        <w:br/>
      </w:r>
      <w:r>
        <w:rPr>
          <w:rFonts w:ascii="Times New Roman"/>
          <w:b w:val="false"/>
          <w:i w:val="false"/>
          <w:color w:val="000000"/>
          <w:sz w:val="28"/>
        </w:rPr>
        <w:t>
      9. Халықтың санитариялық-эпидемиологиялық саламаттылығы саласындағы мемлекеттік орган халықтың санитариялық-эпдемиологиялық саламаттылығы саласындағы нормативтік құқықтық актілердің, гигиеналық нормативтердің және техникалық регламенттердің талаптарын бұзушылықты жою туралы нұсқамалардың орындалуын бақылауды «Қазақстан Республикасындағы мемлекеттік бақылау және қадағалау туралы» Қазақстан Республикасы Заңына сәйкес жоспардан тыс тексеру жүргізу кезінде жүзеге асырады.</w:t>
      </w:r>
      <w:r>
        <w:br/>
      </w:r>
      <w:r>
        <w:rPr>
          <w:rFonts w:ascii="Times New Roman"/>
          <w:b w:val="false"/>
          <w:i w:val="false"/>
          <w:color w:val="000000"/>
          <w:sz w:val="28"/>
        </w:rPr>
        <w:t>
      10. Мыналар:</w:t>
      </w:r>
      <w:r>
        <w:br/>
      </w:r>
      <w:r>
        <w:rPr>
          <w:rFonts w:ascii="Times New Roman"/>
          <w:b w:val="false"/>
          <w:i w:val="false"/>
          <w:color w:val="000000"/>
          <w:sz w:val="28"/>
        </w:rPr>
        <w:t>
      1) Қазақстан Республикасының Бас мемлекеттік санитариялық дәрігері мен оның орынбасарлары, тиісті аумақтар мен көліктегі бас мемлекеттік санитариялық дәрігерлер, халықтың санитариялық-эпидемиологиялық саламаттылығы саласындағы мемлекеттік органның басшысы айқындайтын олардың орынбасарлары;</w:t>
      </w:r>
      <w:r>
        <w:br/>
      </w:r>
      <w:r>
        <w:rPr>
          <w:rFonts w:ascii="Times New Roman"/>
          <w:b w:val="false"/>
          <w:i w:val="false"/>
          <w:color w:val="000000"/>
          <w:sz w:val="28"/>
        </w:rPr>
        <w:t>
      2) халықтың санитариялық-эпидемиологиялық саламаттылығы саласындағы мемлекеттік органның басшылары, олардың орынбасарлары мен мамандары;</w:t>
      </w:r>
      <w:r>
        <w:br/>
      </w:r>
      <w:r>
        <w:rPr>
          <w:rFonts w:ascii="Times New Roman"/>
          <w:b w:val="false"/>
          <w:i w:val="false"/>
          <w:color w:val="000000"/>
          <w:sz w:val="28"/>
        </w:rPr>
        <w:t>
      3) халықтың санитариялық-эпидемиологиялық саламаттылығы саласындағы мемлекеттік органның тиісті аумақтардағы және көліктегі аумақтық бөлімшелерінің басшылары, олардың орынбасарлары мен мамандары;</w:t>
      </w:r>
      <w:r>
        <w:br/>
      </w:r>
      <w:r>
        <w:rPr>
          <w:rFonts w:ascii="Times New Roman"/>
          <w:b w:val="false"/>
          <w:i w:val="false"/>
          <w:color w:val="000000"/>
          <w:sz w:val="28"/>
        </w:rPr>
        <w:t>
      4) халықтың санитариялық-эпидемиологиялық саламаттылығы саласындағы қызметті жүзеге асыратын өзге де мемлекеттік органдар бөлімшелерінің басшылары мен мамандары осы Кодекске сәйкес мемлекеттік санитариялық-эпидемиологиялық бақылауды және қадағалауды жүзеге асыруға уәкілетті санитариялық-эпидемиологиялық қызметтің лауазымды адамдары болып табылады.</w:t>
      </w:r>
      <w:r>
        <w:br/>
      </w:r>
      <w:r>
        <w:rPr>
          <w:rFonts w:ascii="Times New Roman"/>
          <w:b w:val="false"/>
          <w:i w:val="false"/>
          <w:color w:val="000000"/>
          <w:sz w:val="28"/>
        </w:rPr>
        <w:t>
      11. Халықтың санитариялық-эпидемиологиялық саламаттылығы саласындағы уәкілетті органның лауазымды адамдарының:</w:t>
      </w:r>
      <w:r>
        <w:br/>
      </w:r>
      <w:r>
        <w:rPr>
          <w:rFonts w:ascii="Times New Roman"/>
          <w:b w:val="false"/>
          <w:i w:val="false"/>
          <w:color w:val="000000"/>
          <w:sz w:val="28"/>
        </w:rPr>
        <w:t xml:space="preserve">
      1) халықтың пайдалануы мен қолдануына, сондай-ақ кәсіпкерлік және (немесе) өзге де қызметте пайдалану мен қолдануға арналған өнім: </w:t>
      </w:r>
      <w:r>
        <w:br/>
      </w:r>
      <w:r>
        <w:rPr>
          <w:rFonts w:ascii="Times New Roman"/>
          <w:b w:val="false"/>
          <w:i w:val="false"/>
          <w:color w:val="000000"/>
          <w:sz w:val="28"/>
        </w:rPr>
        <w:t>
      санитариялық-эпидемиологиялық талаптарға және техникалық регламенттер талаптарына сәйкес келмеген;</w:t>
      </w:r>
      <w:r>
        <w:br/>
      </w:r>
      <w:r>
        <w:rPr>
          <w:rFonts w:ascii="Times New Roman"/>
          <w:b w:val="false"/>
          <w:i w:val="false"/>
          <w:color w:val="000000"/>
          <w:sz w:val="28"/>
        </w:rPr>
        <w:t>
      халықтың санитариялық-эпидемиологиялық саламаттылығы саласындағы уәкілетті орган беретін қауіпсіздікті куәландыратын құжат болмаған;</w:t>
      </w:r>
      <w:r>
        <w:br/>
      </w:r>
      <w:r>
        <w:rPr>
          <w:rFonts w:ascii="Times New Roman"/>
          <w:b w:val="false"/>
          <w:i w:val="false"/>
          <w:color w:val="000000"/>
          <w:sz w:val="28"/>
        </w:rPr>
        <w:t>
      санитариялық паспорты болмаған (мемлекеттік санитариялық-эпидемиологиялық бақылауға жататын объектіні, көлік құралын пайдаланған немесе қолданған кезде);</w:t>
      </w:r>
      <w:r>
        <w:br/>
      </w:r>
      <w:r>
        <w:rPr>
          <w:rFonts w:ascii="Times New Roman"/>
          <w:b w:val="false"/>
          <w:i w:val="false"/>
          <w:color w:val="000000"/>
          <w:sz w:val="28"/>
        </w:rPr>
        <w:t>
      өнімнің жасандылығы анықталған;</w:t>
      </w:r>
      <w:r>
        <w:br/>
      </w:r>
      <w:r>
        <w:rPr>
          <w:rFonts w:ascii="Times New Roman"/>
          <w:b w:val="false"/>
          <w:i w:val="false"/>
          <w:color w:val="000000"/>
          <w:sz w:val="28"/>
        </w:rPr>
        <w:t>
      жарамдылық және (немесе) сақтау мерзімі белгіленбеген, жарамдылық және (немесе) сақтау мерзімі аяқталған;</w:t>
      </w:r>
      <w:r>
        <w:br/>
      </w:r>
      <w:r>
        <w:rPr>
          <w:rFonts w:ascii="Times New Roman"/>
          <w:b w:val="false"/>
          <w:i w:val="false"/>
          <w:color w:val="000000"/>
          <w:sz w:val="28"/>
        </w:rPr>
        <w:t>
      жәндіктер, кеміргіштер және олардың сол өнімде болған іздері анықталған;</w:t>
      </w:r>
      <w:r>
        <w:br/>
      </w: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 төнгенде, оның ішінде санитариялық-эпидемиологиялық сараптаманың нәтижесі бойынша ол халықтың денсаулығы мен тіршілік ету ортасы үшін қауіпті деп танылған кезде Қазақстан Республикасының аумағына әкелуге, қолдануға және өткізуге тыйым салуға;</w:t>
      </w:r>
      <w:r>
        <w:br/>
      </w:r>
      <w:r>
        <w:rPr>
          <w:rFonts w:ascii="Times New Roman"/>
          <w:b w:val="false"/>
          <w:i w:val="false"/>
          <w:color w:val="000000"/>
          <w:sz w:val="28"/>
        </w:rPr>
        <w:t>
      2) Мыналар:</w:t>
      </w:r>
      <w:r>
        <w:br/>
      </w:r>
      <w:r>
        <w:rPr>
          <w:rFonts w:ascii="Times New Roman"/>
          <w:b w:val="false"/>
          <w:i w:val="false"/>
          <w:color w:val="000000"/>
          <w:sz w:val="28"/>
        </w:rPr>
        <w:t>
      өндіріс объектілері мен технологиялары санитариялық-эпидемиологиялық талаптарға және техникалық регламенттер талаптарына сәйкес келмеген;</w:t>
      </w:r>
      <w:r>
        <w:br/>
      </w:r>
      <w:r>
        <w:rPr>
          <w:rFonts w:ascii="Times New Roman"/>
          <w:b w:val="false"/>
          <w:i w:val="false"/>
          <w:color w:val="000000"/>
          <w:sz w:val="28"/>
        </w:rPr>
        <w:t>
      өндіріс объектісінің санитариялық паспорты болмаған;</w:t>
      </w:r>
      <w:r>
        <w:br/>
      </w:r>
      <w:r>
        <w:rPr>
          <w:rFonts w:ascii="Times New Roman"/>
          <w:b w:val="false"/>
          <w:i w:val="false"/>
          <w:color w:val="000000"/>
          <w:sz w:val="28"/>
        </w:rPr>
        <w:t>
      өнімдерді өндірудің технологиялық процесін сақтау үшін қажетті өндірістік және технологиялық жабдық, аппаратура, керек-жарақ болмаған;</w:t>
      </w:r>
      <w:r>
        <w:br/>
      </w:r>
      <w:r>
        <w:rPr>
          <w:rFonts w:ascii="Times New Roman"/>
          <w:b w:val="false"/>
          <w:i w:val="false"/>
          <w:color w:val="000000"/>
          <w:sz w:val="28"/>
        </w:rPr>
        <w:t>
      халық үшін әлеуетті қауіп төндіретін, өндіріске алғаш рет енгізілетін және бұрын пайдаланылмаған заттар мен олардың негізінде дайындалатын материалдар мен препараттардың мемлекеттік тіркеуі болмаған;</w:t>
      </w:r>
      <w:r>
        <w:br/>
      </w:r>
      <w:r>
        <w:rPr>
          <w:rFonts w:ascii="Times New Roman"/>
          <w:b w:val="false"/>
          <w:i w:val="false"/>
          <w:color w:val="000000"/>
          <w:sz w:val="28"/>
        </w:rPr>
        <w:t>
      жаңа өнімге, технологияға, жабдыққа санитариялық-эпидемиологиялық қорытынды болмаған;</w:t>
      </w:r>
      <w:r>
        <w:br/>
      </w:r>
      <w:r>
        <w:rPr>
          <w:rFonts w:ascii="Times New Roman"/>
          <w:b w:val="false"/>
          <w:i w:val="false"/>
          <w:color w:val="000000"/>
          <w:sz w:val="28"/>
        </w:rPr>
        <w:t>
      тыйым салынған тағамдық қоспаларды, ингредиенттер мен шикізаттарды пайдаланған;</w:t>
      </w:r>
      <w:r>
        <w:br/>
      </w: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 төнген;</w:t>
      </w:r>
      <w:r>
        <w:br/>
      </w:r>
      <w:r>
        <w:rPr>
          <w:rFonts w:ascii="Times New Roman"/>
          <w:b w:val="false"/>
          <w:i w:val="false"/>
          <w:color w:val="000000"/>
          <w:sz w:val="28"/>
        </w:rPr>
        <w:t>
      мал шаруашылығы өнімдерін өндіретін өндіріс объектісінде ветеринариялық-санитариялық қорытынды болмаған кезде халықтың пайдалануына, қолдануына, сондай-ақ кәсіпкерлік және (немесе) өзге де қызметте пайдалануға, арналған өнімдерді өндіруге тыйым салуға;</w:t>
      </w:r>
      <w:r>
        <w:br/>
      </w:r>
      <w:r>
        <w:rPr>
          <w:rFonts w:ascii="Times New Roman"/>
          <w:b w:val="false"/>
          <w:i w:val="false"/>
          <w:color w:val="000000"/>
          <w:sz w:val="28"/>
        </w:rPr>
        <w:t>
      3) адам денсаулығына зиянды әсер ететін балалар тағамы өнімдерін, тағамға тағамдық және биологиялық активті қоспаларды, генетикалық түрлендірілген объектілерді, сумен және тамақ өнімдерімен жанасатын материалдар мен бұйымдарды, химиялық заттарды, өнімдер мен заттардың жекелеген түрлерін қолдануға тыйым салуға немесе қолдануды тоқтата тұруға;</w:t>
      </w:r>
      <w:r>
        <w:br/>
      </w:r>
      <w:r>
        <w:rPr>
          <w:rFonts w:ascii="Times New Roman"/>
          <w:b w:val="false"/>
          <w:i w:val="false"/>
          <w:color w:val="000000"/>
          <w:sz w:val="28"/>
        </w:rPr>
        <w:t>
      4) Қазақстан Республикасының халықтың санитариялық-эпидемиологиялық саламаттылығы саласындағы заңнамасын бұзу фактілерін қарау үшін жеке тұлғаларды, заңды тұлғалардың лауазымды адамдарын санитариялық-эпидемиологиялық қызмет органдарына шақыртуға;</w:t>
      </w:r>
      <w:r>
        <w:br/>
      </w:r>
      <w:r>
        <w:rPr>
          <w:rFonts w:ascii="Times New Roman"/>
          <w:b w:val="false"/>
          <w:i w:val="false"/>
          <w:color w:val="000000"/>
          <w:sz w:val="28"/>
        </w:rPr>
        <w:t>
      5) халықтың декреттелген топтарына жататын, инфекциялық және паразиттік аурулардың көздері болып табылатын, сондай-ақ міндетті медициналық тексеріп-қараудан уақтылы өтпеген адамдарды жұмыстан уақытша шеттету туралы қаулылар шығаруға;</w:t>
      </w:r>
      <w:r>
        <w:br/>
      </w:r>
      <w:r>
        <w:rPr>
          <w:rFonts w:ascii="Times New Roman"/>
          <w:b w:val="false"/>
          <w:i w:val="false"/>
          <w:color w:val="000000"/>
          <w:sz w:val="28"/>
        </w:rPr>
        <w:t>
      6) жекелеген объектілерде халықтың санитариялық-эпидемиологиялық саламаттылығы саласындағы уәкілетті орган белгілеген тәртіппен шектеу іс-шараларын, оның ішінде карантин белгілеуге;</w:t>
      </w:r>
      <w:r>
        <w:br/>
      </w:r>
      <w:r>
        <w:rPr>
          <w:rFonts w:ascii="Times New Roman"/>
          <w:b w:val="false"/>
          <w:i w:val="false"/>
          <w:color w:val="000000"/>
          <w:sz w:val="28"/>
        </w:rPr>
        <w:t>
      7) инфекциялық және паразиттік ауруларды таратудың әлеуетті көздреі болып табылатын, сондай-ақ инфекциялық науқастармен байланысты болған адамдарды зертханалық зерттеп-қарау нәтижелері алынғанға дейін жұмыстан шеттете отырып, медициналық зерттеп-қарауға жіберуге;</w:t>
      </w:r>
      <w:r>
        <w:br/>
      </w:r>
      <w:r>
        <w:rPr>
          <w:rFonts w:ascii="Times New Roman"/>
          <w:b w:val="false"/>
          <w:i w:val="false"/>
          <w:color w:val="000000"/>
          <w:sz w:val="28"/>
        </w:rPr>
        <w:t>
      8) инфекциялық және паразиттік аурулардың көздері болып табылатын адамдарды айғақтар бойынша ауруханаға жатқызуға жіберуге;</w:t>
      </w:r>
      <w:r>
        <w:br/>
      </w:r>
      <w:r>
        <w:rPr>
          <w:rFonts w:ascii="Times New Roman"/>
          <w:b w:val="false"/>
          <w:i w:val="false"/>
          <w:color w:val="000000"/>
          <w:sz w:val="28"/>
        </w:rPr>
        <w:t>
      9) халыққа міндетті түрде вакцина егуді,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мен дератизация жүргізуді талап етуге;</w:t>
      </w:r>
      <w:r>
        <w:br/>
      </w:r>
      <w:r>
        <w:rPr>
          <w:rFonts w:ascii="Times New Roman"/>
          <w:b w:val="false"/>
          <w:i w:val="false"/>
          <w:color w:val="000000"/>
          <w:sz w:val="28"/>
        </w:rPr>
        <w:t>
      10) халықтың санитариялық-эпидемиологиялық саламаттылығы саласындағы нормативтік құқықтық актілердің және гигиеналық нормативтердің бұзылуы жойылғанға дейін жекелеген жұмыс түрлерін, жұмыс істеп тұрған, салынып жатқан немесе реконструкцияланып жатқан объектілерді пайдалануды Қазақстан Республикасының әкімшілік құқық бұзушылық туралы заңнамасына сәйкес тоқтата тұруға;</w:t>
      </w:r>
      <w:r>
        <w:br/>
      </w:r>
      <w:r>
        <w:rPr>
          <w:rFonts w:ascii="Times New Roman"/>
          <w:b w:val="false"/>
          <w:i w:val="false"/>
          <w:color w:val="000000"/>
          <w:sz w:val="28"/>
        </w:rPr>
        <w:t>
      11) адамдардың өмірі мен денсаулығына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салуға;</w:t>
      </w:r>
      <w:r>
        <w:br/>
      </w:r>
      <w:r>
        <w:rPr>
          <w:rFonts w:ascii="Times New Roman"/>
          <w:b w:val="false"/>
          <w:i w:val="false"/>
          <w:color w:val="000000"/>
          <w:sz w:val="28"/>
        </w:rPr>
        <w:t>
      12) санитариялық-эпидемиологиялық сараптама жүргізу үшін сараптама объектісінің қоршаған орта мен халық денсаулығына әсерін бағалауды зерделеуге қажетті материалдарды сұратуға, сондай-ақ осы өнімнің құнын өтеместен, сараптама жүргізуге жеткілікті және оған қажетті көлемнен аспайтын мөлшерде өнімнің сынамасын алуға және үлгілерін іріктеуді жүргізуге;</w:t>
      </w:r>
      <w:r>
        <w:br/>
      </w:r>
      <w:r>
        <w:rPr>
          <w:rFonts w:ascii="Times New Roman"/>
          <w:b w:val="false"/>
          <w:i w:val="false"/>
          <w:color w:val="000000"/>
          <w:sz w:val="28"/>
        </w:rPr>
        <w:t>
      13) халықтың санитариялық-эпидемиологиялық саламаттылығы мәселелерін қозғайтын құқықтық актілерді Қазақстан Республикасының халықтың санитариялық-эпидемиологиялық саламаттылығы саласындағы заңнамасына сәйкес келтіру туралы талап қоюға;</w:t>
      </w:r>
      <w:r>
        <w:br/>
      </w:r>
      <w:r>
        <w:rPr>
          <w:rFonts w:ascii="Times New Roman"/>
          <w:b w:val="false"/>
          <w:i w:val="false"/>
          <w:color w:val="000000"/>
          <w:sz w:val="28"/>
        </w:rPr>
        <w:t>
      14) Қазақстан Республикасының аумағында халықтың санитариялық-эпидемиологиялық саламаттылығы саласындағы радиациялық бақылауды жүзеге асыруға;</w:t>
      </w:r>
      <w:r>
        <w:br/>
      </w:r>
      <w:r>
        <w:rPr>
          <w:rFonts w:ascii="Times New Roman"/>
          <w:b w:val="false"/>
          <w:i w:val="false"/>
          <w:color w:val="000000"/>
          <w:sz w:val="28"/>
        </w:rPr>
        <w:t>
      15) санитариялық-қорғаныш аймақтарын белгілеуге және олардың көлемдерін өзгертуге;</w:t>
      </w:r>
      <w:r>
        <w:br/>
      </w:r>
      <w:r>
        <w:rPr>
          <w:rFonts w:ascii="Times New Roman"/>
          <w:b w:val="false"/>
          <w:i w:val="false"/>
          <w:color w:val="000000"/>
          <w:sz w:val="28"/>
        </w:rPr>
        <w:t>
      16) дезинфекция, дезинсекция, дератизация құралдарының және тағамға биологиялық активті қоспалардың енгізілуі мен практикада қолданылуын бақылауға;</w:t>
      </w:r>
      <w:r>
        <w:br/>
      </w:r>
      <w:r>
        <w:rPr>
          <w:rFonts w:ascii="Times New Roman"/>
          <w:b w:val="false"/>
          <w:i w:val="false"/>
          <w:color w:val="000000"/>
          <w:sz w:val="28"/>
        </w:rPr>
        <w:t>
      17) жеке және заңды тұлғалар заңды талаптарды немесе санитариялық-эпидемиологиялық қызметтің лауазымды адамдары берген нұсқамаларды, қаулыларды орындамаған немесе тиісінше орындамаған кезде сотқа жүгінуге;</w:t>
      </w:r>
      <w:r>
        <w:br/>
      </w:r>
      <w:r>
        <w:rPr>
          <w:rFonts w:ascii="Times New Roman"/>
          <w:b w:val="false"/>
          <w:i w:val="false"/>
          <w:color w:val="000000"/>
          <w:sz w:val="28"/>
        </w:rPr>
        <w:t>
      18) Қазақстан Республикасының әкiмшiлiк құқық бұзушылық туралы заңнамасына сәйкес санитариялық-гигиеналық және эпидемияға қарсы медициналық қызметке берiлген лицензияның қолданылуын тоқтата тұруға;</w:t>
      </w:r>
      <w:r>
        <w:br/>
      </w:r>
      <w:r>
        <w:rPr>
          <w:rFonts w:ascii="Times New Roman"/>
          <w:b w:val="false"/>
          <w:i w:val="false"/>
          <w:color w:val="000000"/>
          <w:sz w:val="28"/>
        </w:rPr>
        <w:t>
      19) денсаулық сақтау саласындағы уәкілетті орган белгілейтін жағдайларды қоспағанда, йодталмаған тұзды өткізуге тыйым салуға құқығы бар.</w:t>
      </w:r>
      <w:r>
        <w:br/>
      </w:r>
      <w:r>
        <w:rPr>
          <w:rFonts w:ascii="Times New Roman"/>
          <w:b w:val="false"/>
          <w:i w:val="false"/>
          <w:color w:val="000000"/>
          <w:sz w:val="28"/>
        </w:rPr>
        <w:t>
      12. Санитариялық-эпидемиологиялық қызметтің лауазымды адамдары мемлекеттік санитариялық-эпидемиологиялық қадағалау нәтижелері бойынша шешім қабылдау үшін Қазақстан Республикасының халықтың санитариялық-эпидемиологиялық саламаттылығы саласындағы заңнамасы талаптарының анықталған бұзушылықтарына қарай Қазақстан Республикасының Әкімшілік құқық бұзушылық туралы кодексінде көрсетілген актілерден бөлек мынадай актілер шығарады:</w:t>
      </w:r>
      <w:r>
        <w:br/>
      </w:r>
      <w:r>
        <w:rPr>
          <w:rFonts w:ascii="Times New Roman"/>
          <w:b w:val="false"/>
          <w:i w:val="false"/>
          <w:color w:val="000000"/>
          <w:sz w:val="28"/>
        </w:rPr>
        <w:t>
      1) санитариялық-эпидемиологиялық зерттеп-қарау актісі – мемлекеттік санитариялық-эпидемиологиялық қадағалауды жүзеге асыратын лауазымды адам объектінің Қазақстан Республикасының халықтың санитариялық-эпидемиологиялық саламаттылығы саласындағы заңнамасының талаптарына сәйкестігін тексеру нәтижелері бойынша беретін құжат;</w:t>
      </w:r>
      <w:r>
        <w:br/>
      </w:r>
      <w:r>
        <w:rPr>
          <w:rFonts w:ascii="Times New Roman"/>
          <w:b w:val="false"/>
          <w:i w:val="false"/>
          <w:color w:val="000000"/>
          <w:sz w:val="28"/>
        </w:rPr>
        <w:t>
      2) Қазақстан Республикасының халықтың санитариялық-эпидемиологиялық саламаттылығы саласындағы заңнамасының талаптарын бұзушылықтарды жою жөніндегі нұсқама;</w:t>
      </w:r>
      <w:r>
        <w:br/>
      </w:r>
      <w:r>
        <w:rPr>
          <w:rFonts w:ascii="Times New Roman"/>
          <w:b w:val="false"/>
          <w:i w:val="false"/>
          <w:color w:val="000000"/>
          <w:sz w:val="28"/>
        </w:rPr>
        <w:t>
      3) Қазақстан Республикасының Бас мемлекеттік санитариялық дәрігерінің мемлекеттік санитариялық-эпидемиологиялық қызмет органдары мен ұйымдарының басшыларына тәртіптік жаза қолдану туралы қаулысы;</w:t>
      </w:r>
      <w:r>
        <w:br/>
      </w:r>
      <w:r>
        <w:rPr>
          <w:rFonts w:ascii="Times New Roman"/>
          <w:b w:val="false"/>
          <w:i w:val="false"/>
          <w:color w:val="000000"/>
          <w:sz w:val="28"/>
        </w:rPr>
        <w:t>
      4) бас мемлекеттік санитариялық дәрігерлердің:</w:t>
      </w:r>
      <w:r>
        <w:br/>
      </w:r>
      <w:r>
        <w:rPr>
          <w:rFonts w:ascii="Times New Roman"/>
          <w:b w:val="false"/>
          <w:i w:val="false"/>
          <w:color w:val="000000"/>
          <w:sz w:val="28"/>
        </w:rPr>
        <w:t>
      санитариялық-эпидемияға қарсы (профилактикалық) іс-шараларды жүргізу;</w:t>
      </w:r>
      <w:r>
        <w:br/>
      </w:r>
      <w:r>
        <w:rPr>
          <w:rFonts w:ascii="Times New Roman"/>
          <w:b w:val="false"/>
          <w:i w:val="false"/>
          <w:color w:val="000000"/>
          <w:sz w:val="28"/>
        </w:rPr>
        <w:t>
      жеке тұлғаларды жұмыстан уақытша шеттету;</w:t>
      </w:r>
      <w:r>
        <w:br/>
      </w:r>
      <w:r>
        <w:rPr>
          <w:rFonts w:ascii="Times New Roman"/>
          <w:b w:val="false"/>
          <w:i w:val="false"/>
          <w:color w:val="000000"/>
          <w:sz w:val="28"/>
        </w:rPr>
        <w:t>
      халықтың пайдалануы мен қолдануына, кәсіпкерлік және (немесе) өзге де қызметте пайдалану мен қолдануға арналған өнімді әкелуге, өндіруге, қолдануға және өткізуге тыйым салу;</w:t>
      </w:r>
      <w:r>
        <w:br/>
      </w:r>
      <w:r>
        <w:rPr>
          <w:rFonts w:ascii="Times New Roman"/>
          <w:b w:val="false"/>
          <w:i w:val="false"/>
          <w:color w:val="000000"/>
          <w:sz w:val="28"/>
        </w:rPr>
        <w:t>
      адамдардың өмірі мен денсаулығына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r>
        <w:br/>
      </w:r>
      <w:r>
        <w:rPr>
          <w:rFonts w:ascii="Times New Roman"/>
          <w:b w:val="false"/>
          <w:i w:val="false"/>
          <w:color w:val="000000"/>
          <w:sz w:val="28"/>
        </w:rPr>
        <w:t>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туралы қаулылары.</w:t>
      </w:r>
      <w:r>
        <w:br/>
      </w:r>
      <w:r>
        <w:rPr>
          <w:rFonts w:ascii="Times New Roman"/>
          <w:b w:val="false"/>
          <w:i w:val="false"/>
          <w:color w:val="000000"/>
          <w:sz w:val="28"/>
        </w:rPr>
        <w:t>
      14. Мемлекеттік органдардың және санитариялық-эпидемиологиялық қызмет ұйымдарының басшылары лауазымына санитариялық-эпидемиологиялық бейінді жоғары медициналық білімі бар Қазақстан Республикасының азаматтары тағайындалады.»;</w:t>
      </w:r>
      <w:r>
        <w:br/>
      </w:r>
      <w:r>
        <w:rPr>
          <w:rFonts w:ascii="Times New Roman"/>
          <w:b w:val="false"/>
          <w:i w:val="false"/>
          <w:color w:val="000000"/>
          <w:sz w:val="28"/>
        </w:rPr>
        <w:t>
      6) мынадай мазмұндағы 21-1-баппен толықтырылсын:</w:t>
      </w:r>
      <w:r>
        <w:br/>
      </w:r>
      <w:r>
        <w:rPr>
          <w:rFonts w:ascii="Times New Roman"/>
          <w:b w:val="false"/>
          <w:i w:val="false"/>
          <w:color w:val="000000"/>
          <w:sz w:val="28"/>
        </w:rPr>
        <w:t>
      «21-1-бап. Халықтың санитариялық-эпидемиологиялық саламаттылығы</w:t>
      </w:r>
      <w:r>
        <w:br/>
      </w:r>
      <w:r>
        <w:rPr>
          <w:rFonts w:ascii="Times New Roman"/>
          <w:b w:val="false"/>
          <w:i w:val="false"/>
          <w:color w:val="000000"/>
          <w:sz w:val="28"/>
        </w:rPr>
        <w:t>
      саласындағы рұқсаттар мен хабарламалар</w:t>
      </w:r>
      <w:r>
        <w:br/>
      </w:r>
      <w:r>
        <w:rPr>
          <w:rFonts w:ascii="Times New Roman"/>
          <w:b w:val="false"/>
          <w:i w:val="false"/>
          <w:color w:val="000000"/>
          <w:sz w:val="28"/>
        </w:rPr>
        <w:t>
      1.Мемлекеттік санитариялық-эпидемиологиялық қадағалау қызметінің органдары «Рұқсаттар және хабарламалар туралы» Қазақстан Республикасының Заңына сәйкес мынадай рұқсат беру құжаттарын:</w:t>
      </w:r>
      <w:r>
        <w:br/>
      </w:r>
      <w:r>
        <w:rPr>
          <w:rFonts w:ascii="Times New Roman"/>
          <w:b w:val="false"/>
          <w:i w:val="false"/>
          <w:color w:val="000000"/>
          <w:sz w:val="28"/>
        </w:rPr>
        <w:t>
      1) санитариялық-эпидемиологиялық бақылау мен қадағалауға жататын эпидемиялық маңыздылығы жоғары объектілер құрылысы, оларды реконструкциялау және кеңейту жобаларына, қала және ауылдық елді мекендерді салудың бас жоспарларының жобаларына, курорттық аймақтарға және егжей-тегжейлі жоспарларға санитариялық-эпидемиологиялық қорытынды;</w:t>
      </w:r>
      <w:r>
        <w:br/>
      </w:r>
      <w:r>
        <w:rPr>
          <w:rFonts w:ascii="Times New Roman"/>
          <w:b w:val="false"/>
          <w:i w:val="false"/>
          <w:color w:val="000000"/>
          <w:sz w:val="28"/>
        </w:rPr>
        <w:t>
      2)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w:t>
      </w:r>
      <w:r>
        <w:br/>
      </w:r>
      <w:r>
        <w:rPr>
          <w:rFonts w:ascii="Times New Roman"/>
          <w:b w:val="false"/>
          <w:i w:val="false"/>
          <w:color w:val="000000"/>
          <w:sz w:val="28"/>
        </w:rPr>
        <w:t>
      3) тамақ өнімінің жарамдылық мерзімі және оны сақтау шарттарын келісу туралы санитариялық-эпидемиологиялық қорытынды;</w:t>
      </w:r>
      <w:r>
        <w:br/>
      </w:r>
      <w:r>
        <w:rPr>
          <w:rFonts w:ascii="Times New Roman"/>
          <w:b w:val="false"/>
          <w:i w:val="false"/>
          <w:color w:val="000000"/>
          <w:sz w:val="28"/>
        </w:rPr>
        <w:t>
      4) балалар тамағы өнімдерін, тамаққа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химиялық заттарды, өнімнің жекелеген түрлері мен адам денсаулығына зиянды әсер ететін заттарды мемлекеттік тіркеу немесе қайта тіркеу туралы куәлікті;</w:t>
      </w:r>
      <w:r>
        <w:br/>
      </w:r>
      <w:r>
        <w:rPr>
          <w:rFonts w:ascii="Times New Roman"/>
          <w:b w:val="false"/>
          <w:i w:val="false"/>
          <w:color w:val="000000"/>
          <w:sz w:val="28"/>
        </w:rPr>
        <w:t>
      5) тамақ өнімдерін өндіретін (дайындайтын) объектілерге есептік нөмірлер беруді;</w:t>
      </w:r>
      <w:r>
        <w:br/>
      </w:r>
      <w:r>
        <w:rPr>
          <w:rFonts w:ascii="Times New Roman"/>
          <w:b w:val="false"/>
          <w:i w:val="false"/>
          <w:color w:val="000000"/>
          <w:sz w:val="28"/>
        </w:rPr>
        <w:t>
      6) патогендіктің I-IV тобындағы микроорганизмдермен және гельминттермен жұмыс істеуге рұқсат;</w:t>
      </w:r>
      <w:r>
        <w:br/>
      </w:r>
      <w:r>
        <w:rPr>
          <w:rFonts w:ascii="Times New Roman"/>
          <w:b w:val="false"/>
          <w:i w:val="false"/>
          <w:color w:val="000000"/>
          <w:sz w:val="28"/>
        </w:rPr>
        <w:t>
      7) халықтың санитариялық-эпидемиологиялық саламаттылығы саласында тиісті біліктілік санатын бере отырып, маман сертификатын беруді жүзеге асырады.</w:t>
      </w:r>
      <w:r>
        <w:br/>
      </w:r>
      <w:r>
        <w:rPr>
          <w:rFonts w:ascii="Times New Roman"/>
          <w:b w:val="false"/>
          <w:i w:val="false"/>
          <w:color w:val="000000"/>
          <w:sz w:val="28"/>
        </w:rPr>
        <w:t>
      2. Эпидемиялық маңыздылығы жоғары объектілерді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қорытындысыз пайдалануға тыйым салынады.</w:t>
      </w:r>
      <w:r>
        <w:br/>
      </w:r>
      <w:r>
        <w:rPr>
          <w:rFonts w:ascii="Times New Roman"/>
          <w:b w:val="false"/>
          <w:i w:val="false"/>
          <w:color w:val="000000"/>
          <w:sz w:val="28"/>
        </w:rPr>
        <w:t>
      3. Эпидемиялық маңыздылығы елеусіз объектілердің қызметі (пайдаланылуы) объектіге санитариялық-эпидемиологиялық қорытынды алынбай жүзеге асырылады.</w:t>
      </w:r>
      <w:r>
        <w:br/>
      </w:r>
      <w:r>
        <w:rPr>
          <w:rFonts w:ascii="Times New Roman"/>
          <w:b w:val="false"/>
          <w:i w:val="false"/>
          <w:color w:val="000000"/>
          <w:sz w:val="28"/>
        </w:rPr>
        <w:t>
      Жеке және заңды тұлғалар халықтың санитариялық-эпидемиологиялық саламаттылығы саласындағы мемлекеттік органды эпидемиялық маңыздылығы елеусіз объектінің қызметі (пайдаланылуы) басталғаны немесе тоқтатылғаны туралы «Рұқсаттар және хабарламалар туралы» Қазақстан Республикасының Заңында белгіленген тәртіппен хабардар етуге міндетті.</w:t>
      </w:r>
      <w:r>
        <w:br/>
      </w:r>
      <w:r>
        <w:rPr>
          <w:rFonts w:ascii="Times New Roman"/>
          <w:b w:val="false"/>
          <w:i w:val="false"/>
          <w:color w:val="000000"/>
          <w:sz w:val="28"/>
        </w:rPr>
        <w:t>
      Бұл ретте, жеке және заңды тұлғалар эпидемиялық маңыздылығы елеусіз объектілердің қызметі (пайдаланылуы) басталғанға дейін объектіні халықтың санитариялық-эпидемиологиялық саламаттылығы саласындағы нормативтік құқықтық актілер және гигиеналық нормативтер талаптарына сәйкес келтіруге тиіс.»;</w:t>
      </w:r>
      <w:r>
        <w:br/>
      </w:r>
      <w:r>
        <w:rPr>
          <w:rFonts w:ascii="Times New Roman"/>
          <w:b w:val="false"/>
          <w:i w:val="false"/>
          <w:color w:val="000000"/>
          <w:sz w:val="28"/>
        </w:rPr>
        <w:t>
      7) 62-бапта:</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«Эпидемиялық маңызды объектілер құрылысының жобалары бойынша санитарлық-эпидемиологиялық сараптама сәулет, қала құрылысы және құрылыс қызметі туралы Қазақстан Республикасының заңнамасында белгіленген тәртіппен ведомстводан тыс кешенді сараптама құрамында жүргізіледі.»</w:t>
      </w:r>
      <w:r>
        <w:br/>
      </w:r>
      <w:r>
        <w:rPr>
          <w:rFonts w:ascii="Times New Roman"/>
          <w:b w:val="false"/>
          <w:i w:val="false"/>
          <w:color w:val="000000"/>
          <w:sz w:val="28"/>
        </w:rPr>
        <w:t>
      5-тармақ мынадай мазмұндағы екінші бөлікпен толықтырылсын:</w:t>
      </w:r>
      <w:r>
        <w:br/>
      </w:r>
      <w:r>
        <w:rPr>
          <w:rFonts w:ascii="Times New Roman"/>
          <w:b w:val="false"/>
          <w:i w:val="false"/>
          <w:color w:val="000000"/>
          <w:sz w:val="28"/>
        </w:rPr>
        <w:t>
      «Эпидемиялық маңызды объектілердің құрылысына арналған техникалық-экономикалық негіздемелердің немесе жобалау-сметалық құжаттаманың материалдарын қабылдау тәртібі, олардың жиынтықталымы, ондай-ақ объектілер құрылысының көрсетілген жобалары бойынша санитариялық-эпидемиологиялық сараптаманы қаржыландыру тәртібі сәулет, қала құрылысы және құрылыс қызметі туралы Қазақстан Республикасының заңнамасында белгіленген тәртіппен қамтамасыз етіледі.».</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Мемлекеттiк санитариялық-эпидемиологиялық қызмет органдары тексерулер және (немесе) бақылаудың өзге де нысандары және (немесе) санитариялық-эпидемиологиялық сараптама нәтижелерiнiң негiзiнде:</w:t>
      </w:r>
      <w:r>
        <w:br/>
      </w:r>
      <w:r>
        <w:rPr>
          <w:rFonts w:ascii="Times New Roman"/>
          <w:b w:val="false"/>
          <w:i w:val="false"/>
          <w:color w:val="000000"/>
          <w:sz w:val="28"/>
        </w:rPr>
        <w:t>
      1) пайдаланылып отырған өнеркәсіптік және азаматтық мақсаттағы объектілерге;</w:t>
      </w:r>
      <w:r>
        <w:br/>
      </w:r>
      <w:r>
        <w:rPr>
          <w:rFonts w:ascii="Times New Roman"/>
          <w:b w:val="false"/>
          <w:i w:val="false"/>
          <w:color w:val="000000"/>
          <w:sz w:val="28"/>
        </w:rPr>
        <w:t>
      2) эпидемиялық маңызды объектілерді орналастыруға, жаңа эпидемиялық маңызды объектілердің құрылысына немесе қолданыстағыларын реконструкциялауға (кеңейту, техникалық қайта жарақтандыру, жаңғырту) және күрделі жөндеуге арналған жобалық-сметалық құжаттамаға, аумақтарды дамытудың және оларда құрылыс салудың қала құрылысын жоспарлау жобаларына;</w:t>
      </w:r>
      <w:r>
        <w:br/>
      </w:r>
      <w:r>
        <w:rPr>
          <w:rFonts w:ascii="Times New Roman"/>
          <w:b w:val="false"/>
          <w:i w:val="false"/>
          <w:color w:val="000000"/>
          <w:sz w:val="28"/>
        </w:rPr>
        <w:t>
      3) қоршаған ортаға, санитариялық қорғау аймақтарына және санитариялық-қорғаныш аймақтарға, шикізатқа және өнімге ластаушы заттардың және физикалық факторлардың жол берілетін шекті шығарындылары мен жол берілетін шекті төгінділері жөніндегі нормативтік құжаттама жобаларына;</w:t>
      </w:r>
      <w:r>
        <w:br/>
      </w:r>
      <w:r>
        <w:rPr>
          <w:rFonts w:ascii="Times New Roman"/>
          <w:b w:val="false"/>
          <w:i w:val="false"/>
          <w:color w:val="000000"/>
          <w:sz w:val="28"/>
        </w:rPr>
        <w:t>
      4) мемлекеттік санитариялық-эпидемиологиялық бақылауға жататын өнімге, оның ішінде тамақ өнімі жарамдылығының мерзімдерін және оны сақтау шарттарын келісу туралы;</w:t>
      </w:r>
      <w:r>
        <w:br/>
      </w:r>
      <w:r>
        <w:rPr>
          <w:rFonts w:ascii="Times New Roman"/>
          <w:b w:val="false"/>
          <w:i w:val="false"/>
          <w:color w:val="000000"/>
          <w:sz w:val="28"/>
        </w:rPr>
        <w:t>
      5) топыраққа, су қоймаларына және атмосфералық ауаға химиялық, биологиялық, токсикологиялық, радиологиялық ауыртпалық жөніндегі материалдарға санитариялық-эпидемиологиялық қорытынды береді.</w:t>
      </w:r>
      <w:r>
        <w:br/>
      </w:r>
      <w:r>
        <w:rPr>
          <w:rFonts w:ascii="Times New Roman"/>
          <w:b w:val="false"/>
          <w:i w:val="false"/>
          <w:color w:val="000000"/>
          <w:sz w:val="28"/>
        </w:rPr>
        <w:t>
       9-тармақ мынадай мазмұндағы екінші бөлікпен толықтырылсын:</w:t>
      </w:r>
      <w:r>
        <w:br/>
      </w:r>
      <w:r>
        <w:rPr>
          <w:rFonts w:ascii="Times New Roman"/>
          <w:b w:val="false"/>
          <w:i w:val="false"/>
          <w:color w:val="000000"/>
          <w:sz w:val="28"/>
        </w:rPr>
        <w:t>
      «Ведомстводан тыс кешенді сараптама барысында эпидемиялық маңызды объектілер құрылысының жобалары бойынша жүргізілген санитариялық- эпидемиологиялық қорытындының нәтижелері бойынша салалық санитарлық- эпидемиологиялық қорытынды беріледі, оның тұжырымдамасы объектілер құрылыстары жобаларының ведомстводан тыс кешенді сараптамасының жиынтық қорытындысына енгізіледі.»:</w:t>
      </w:r>
      <w:r>
        <w:br/>
      </w:r>
      <w:r>
        <w:rPr>
          <w:rFonts w:ascii="Times New Roman"/>
          <w:b w:val="false"/>
          <w:i w:val="false"/>
          <w:color w:val="000000"/>
          <w:sz w:val="28"/>
        </w:rPr>
        <w:t>
      8) мынадай мазмұндағы 62-1-баппен толықтырылсын:</w:t>
      </w:r>
      <w:r>
        <w:br/>
      </w:r>
      <w:r>
        <w:rPr>
          <w:rFonts w:ascii="Times New Roman"/>
          <w:b w:val="false"/>
          <w:i w:val="false"/>
          <w:color w:val="000000"/>
          <w:sz w:val="28"/>
        </w:rPr>
        <w:t>
      «62-1-бап. Санитариялық-эпидемиологиялық аудит</w:t>
      </w:r>
      <w:r>
        <w:br/>
      </w:r>
      <w:r>
        <w:rPr>
          <w:rFonts w:ascii="Times New Roman"/>
          <w:b w:val="false"/>
          <w:i w:val="false"/>
          <w:color w:val="000000"/>
          <w:sz w:val="28"/>
        </w:rPr>
        <w:t>
      1. Санитариялық-эпидемиологиялық аудитті осы баптың 4-тармағында көзделген тиісті біліктілік талаптарына сай келетін жеке және заңды тұлғалар жүргізеді.</w:t>
      </w:r>
      <w:r>
        <w:br/>
      </w:r>
      <w:r>
        <w:rPr>
          <w:rFonts w:ascii="Times New Roman"/>
          <w:b w:val="false"/>
          <w:i w:val="false"/>
          <w:color w:val="000000"/>
          <w:sz w:val="28"/>
        </w:rPr>
        <w:t>
      2. Санитариялық-эпидемиологиялық аудит Қазақстан Республикасының Азаматтық кодексіне сәйкес жасалатын өтініш беруші мен аудитордың арасындағы санитариялық-эпидемиологиялық аудит жүргізуге арналған шартта көзделген санитариялық-эпидемиологиялық аудиттің нақты міндеттерін, мерзімдері мен көлемдері ескеріле отырып, санитариялық-эпидемиологиялық қадағалауға жататын объектілер иелерінің (бұдан әрі – өтініш беруші) өтініштері бойынша жүргізіледі.</w:t>
      </w:r>
      <w:r>
        <w:br/>
      </w:r>
      <w:r>
        <w:rPr>
          <w:rFonts w:ascii="Times New Roman"/>
          <w:b w:val="false"/>
          <w:i w:val="false"/>
          <w:color w:val="000000"/>
          <w:sz w:val="28"/>
        </w:rPr>
        <w:t>
      3. Санитариялық-эпидемиологиялық аудиттің нәтижелері мемлекеттік санитариялық-эпидемиологиялық қадағалауға жататын эпидемиялық маңызды объектілердің тәуекел дәрежесін анықтауға ықпал етеді және эпидемиялық маңызды объектілерді тексеруден босату үшін негіз болып табылады.</w:t>
      </w:r>
      <w:r>
        <w:br/>
      </w:r>
      <w:r>
        <w:rPr>
          <w:rFonts w:ascii="Times New Roman"/>
          <w:b w:val="false"/>
          <w:i w:val="false"/>
          <w:color w:val="000000"/>
          <w:sz w:val="28"/>
        </w:rPr>
        <w:t>
      4. Санитариялық-эпидемиологиялық аудит жүргізу үшін жеке және заңды тұлғалар мынадай біліктілік талаптарына сәйкес келуі тиіс:</w:t>
      </w:r>
      <w:r>
        <w:br/>
      </w:r>
      <w:r>
        <w:rPr>
          <w:rFonts w:ascii="Times New Roman"/>
          <w:b w:val="false"/>
          <w:i w:val="false"/>
          <w:color w:val="000000"/>
          <w:sz w:val="28"/>
        </w:rPr>
        <w:t>
      1) жеке тұлғалар үшін:</w:t>
      </w:r>
      <w:r>
        <w:br/>
      </w:r>
      <w:r>
        <w:rPr>
          <w:rFonts w:ascii="Times New Roman"/>
          <w:b w:val="false"/>
          <w:i w:val="false"/>
          <w:color w:val="000000"/>
          <w:sz w:val="28"/>
        </w:rPr>
        <w:t>
      санитариялық-гигиеналық бейіндегі жоғары медициналық білімінің болуы;</w:t>
      </w:r>
      <w:r>
        <w:br/>
      </w:r>
      <w:r>
        <w:rPr>
          <w:rFonts w:ascii="Times New Roman"/>
          <w:b w:val="false"/>
          <w:i w:val="false"/>
          <w:color w:val="000000"/>
          <w:sz w:val="28"/>
        </w:rPr>
        <w:t>
      тиісті мамандық бойынша санитариялық-гигиеналық бейіндегі дәрігердің жоғары және (немесе) бірінші санатының болуы;</w:t>
      </w:r>
      <w:r>
        <w:br/>
      </w:r>
      <w:r>
        <w:rPr>
          <w:rFonts w:ascii="Times New Roman"/>
          <w:b w:val="false"/>
          <w:i w:val="false"/>
          <w:color w:val="000000"/>
          <w:sz w:val="28"/>
        </w:rPr>
        <w:t>
      2) заңды тұлғалар үшін:</w:t>
      </w:r>
      <w:r>
        <w:br/>
      </w:r>
      <w:r>
        <w:rPr>
          <w:rFonts w:ascii="Times New Roman"/>
          <w:b w:val="false"/>
          <w:i w:val="false"/>
          <w:color w:val="000000"/>
          <w:sz w:val="28"/>
        </w:rPr>
        <w:t>
      штатында осы тармақтың 1) тармақшасында белгіленген тиісті талаптарға сәйкес келетін білікті персоналдың болуы.</w:t>
      </w:r>
      <w:r>
        <w:br/>
      </w:r>
      <w:r>
        <w:rPr>
          <w:rFonts w:ascii="Times New Roman"/>
          <w:b w:val="false"/>
          <w:i w:val="false"/>
          <w:color w:val="000000"/>
          <w:sz w:val="28"/>
        </w:rPr>
        <w:t>
      5. Жеке және заңды тұлғалар санитариялық-эпидемиологиялық аудит бойынша қызмет басталғанға дейін «Рұқсаттар және хабарламалар туралы» Қазақстан Республикасының Заңында белгіленген тәртіппен уәкілетті органға бұл туралы хабарлауға міндетті.</w:t>
      </w:r>
      <w:r>
        <w:br/>
      </w:r>
      <w:r>
        <w:rPr>
          <w:rFonts w:ascii="Times New Roman"/>
          <w:b w:val="false"/>
          <w:i w:val="false"/>
          <w:color w:val="000000"/>
          <w:sz w:val="28"/>
        </w:rPr>
        <w:t>
      6. Санитариялық-эпидемиологиялық аудит рәсімі бірнеше кезеңнен тұрады және:</w:t>
      </w:r>
      <w:r>
        <w:br/>
      </w:r>
      <w:r>
        <w:rPr>
          <w:rFonts w:ascii="Times New Roman"/>
          <w:b w:val="false"/>
          <w:i w:val="false"/>
          <w:color w:val="000000"/>
          <w:sz w:val="28"/>
        </w:rPr>
        <w:t>
      1) санитариялық-эпидемиологиялық аудит өткізу туралы өтінішті тіркеуді;</w:t>
      </w:r>
      <w:r>
        <w:br/>
      </w:r>
      <w:r>
        <w:rPr>
          <w:rFonts w:ascii="Times New Roman"/>
          <w:b w:val="false"/>
          <w:i w:val="false"/>
          <w:color w:val="000000"/>
          <w:sz w:val="28"/>
        </w:rPr>
        <w:t>
      2) өтініш беруші ұсынған құжаттарды алдын ала талдауды;</w:t>
      </w:r>
      <w:r>
        <w:br/>
      </w:r>
      <w:r>
        <w:rPr>
          <w:rFonts w:ascii="Times New Roman"/>
          <w:b w:val="false"/>
          <w:i w:val="false"/>
          <w:color w:val="000000"/>
          <w:sz w:val="28"/>
        </w:rPr>
        <w:t>
      3) санитариялық-эпидемиологиялық аудит жүргізуге арналған шарт жасасуды;</w:t>
      </w:r>
      <w:r>
        <w:br/>
      </w:r>
      <w:r>
        <w:rPr>
          <w:rFonts w:ascii="Times New Roman"/>
          <w:b w:val="false"/>
          <w:i w:val="false"/>
          <w:color w:val="000000"/>
          <w:sz w:val="28"/>
        </w:rPr>
        <w:t>
      4) санитариялық-эпидемиологиялық аудиттің мақсаттарын белгілеуді;</w:t>
      </w:r>
      <w:r>
        <w:br/>
      </w:r>
      <w:r>
        <w:rPr>
          <w:rFonts w:ascii="Times New Roman"/>
          <w:b w:val="false"/>
          <w:i w:val="false"/>
          <w:color w:val="000000"/>
          <w:sz w:val="28"/>
        </w:rPr>
        <w:t>
      5) аудит жүргізу жоспарын жасауды;</w:t>
      </w:r>
      <w:r>
        <w:br/>
      </w:r>
      <w:r>
        <w:rPr>
          <w:rFonts w:ascii="Times New Roman"/>
          <w:b w:val="false"/>
          <w:i w:val="false"/>
          <w:color w:val="000000"/>
          <w:sz w:val="28"/>
        </w:rPr>
        <w:t>
      6) санитариялық-эпидемиологиялық аудит жүргізуді (объектіні тексеру, материалдарды талдамалық өңдеу, салыстырмалы талдау және жоспарланып отырған не жүзеге асырылып жатқан қызметтің санитариялық-эпидемиологиялық қауіптілік дәрежесіне, объектіні іске асыру негізінің жеткіліктілігі мен дұрыстығына бағалау жүргізу);</w:t>
      </w:r>
      <w:r>
        <w:br/>
      </w:r>
      <w:r>
        <w:rPr>
          <w:rFonts w:ascii="Times New Roman"/>
          <w:b w:val="false"/>
          <w:i w:val="false"/>
          <w:color w:val="000000"/>
          <w:sz w:val="28"/>
        </w:rPr>
        <w:t>
      7) аудиторлық есеп жасауды;</w:t>
      </w:r>
      <w:r>
        <w:br/>
      </w:r>
      <w:r>
        <w:rPr>
          <w:rFonts w:ascii="Times New Roman"/>
          <w:b w:val="false"/>
          <w:i w:val="false"/>
          <w:color w:val="000000"/>
          <w:sz w:val="28"/>
        </w:rPr>
        <w:t>
      8) аудиттің нәтижелерін өтініш берушіге тапсыруды қамтиды.</w:t>
      </w:r>
      <w:r>
        <w:br/>
      </w:r>
      <w:r>
        <w:rPr>
          <w:rFonts w:ascii="Times New Roman"/>
          <w:b w:val="false"/>
          <w:i w:val="false"/>
          <w:color w:val="000000"/>
          <w:sz w:val="28"/>
        </w:rPr>
        <w:t>
      7. Санитариялық-эпидемиологиялық аудит жүргізу үшін өтініш беруші қаржыландыруды қамтамасыз етеді және осы баптың 8-тармағында белгіленген тәртіппен қажетті құжаттаманы ұсынады.</w:t>
      </w:r>
      <w:r>
        <w:br/>
      </w:r>
      <w:r>
        <w:rPr>
          <w:rFonts w:ascii="Times New Roman"/>
          <w:b w:val="false"/>
          <w:i w:val="false"/>
          <w:color w:val="000000"/>
          <w:sz w:val="28"/>
        </w:rPr>
        <w:t>
      8. Объектіге санитариялық-эпидемиологиялық аудит жүргізу үшін өтініш беруші аудиторға мынадай құжаттарды:</w:t>
      </w:r>
      <w:r>
        <w:br/>
      </w:r>
      <w:r>
        <w:rPr>
          <w:rFonts w:ascii="Times New Roman"/>
          <w:b w:val="false"/>
          <w:i w:val="false"/>
          <w:color w:val="000000"/>
          <w:sz w:val="28"/>
        </w:rPr>
        <w:t>
      1) санитариялық-эпидемиологиялық аудит жүргізуге өтінішті;</w:t>
      </w:r>
      <w:r>
        <w:br/>
      </w:r>
      <w:r>
        <w:rPr>
          <w:rFonts w:ascii="Times New Roman"/>
          <w:b w:val="false"/>
          <w:i w:val="false"/>
          <w:color w:val="000000"/>
          <w:sz w:val="28"/>
        </w:rPr>
        <w:t>
      2) санитариялық-эпидемиологиялық аудитке жататын объектіге қатысты материалдарды (мемлекеттік санитариялық-эпидемиологиялық қызмет органдарының соңғы жылдағы тексеру актілерін (ол болмаған кезде соңғыларын), мемлекеттік органның басшысы бекіткен, эпидемиялық маңызы бар объектінің тәуекел дәрежесін анықтау нысаны, объектінің санитариялық қағидалардың талаптарына сәйкестігі туралы санитариялық-эпидемиологиялық қорытынды);</w:t>
      </w:r>
      <w:r>
        <w:br/>
      </w:r>
      <w:r>
        <w:rPr>
          <w:rFonts w:ascii="Times New Roman"/>
          <w:b w:val="false"/>
          <w:i w:val="false"/>
          <w:color w:val="000000"/>
          <w:sz w:val="28"/>
        </w:rPr>
        <w:t>
      3) бар болған ретте, шаруашылық жүргізуші субъектінің менеджмент жүйесі жөніндегі құжаттаманы, санитариялық-эпидемиологиялық аудит бойынша алдыңғы қорытындыларды;</w:t>
      </w:r>
      <w:r>
        <w:br/>
      </w:r>
      <w:r>
        <w:rPr>
          <w:rFonts w:ascii="Times New Roman"/>
          <w:b w:val="false"/>
          <w:i w:val="false"/>
          <w:color w:val="000000"/>
          <w:sz w:val="28"/>
        </w:rPr>
        <w:t>
      4) объектіні бағалауға қажетті өзге де материалдарды ұсынады.</w:t>
      </w:r>
      <w:r>
        <w:br/>
      </w:r>
      <w:r>
        <w:rPr>
          <w:rFonts w:ascii="Times New Roman"/>
          <w:b w:val="false"/>
          <w:i w:val="false"/>
          <w:color w:val="000000"/>
          <w:sz w:val="28"/>
        </w:rPr>
        <w:t>
      9. Рұқсаттар мен хабарламалардың мемлекеттік электрондық тізіліміне енгізілген жеке және заңды тұлғалар жыл сайын есепті жылдың 15 қазанына қарай халықтың санитариялық-эпидемиологиялық саламаттылығы саласындағы мемлекеттік органға халықтың санитариялық-эпидемиологиялық саламаттылығы саласындағы мемлекеттік орган бекіткен нысан бойынша жүргізілген санитариялық-эпидемиологиялық аудит туралы ақпаратты ұсынуға міндетті.</w:t>
      </w:r>
      <w:r>
        <w:br/>
      </w:r>
      <w:r>
        <w:rPr>
          <w:rFonts w:ascii="Times New Roman"/>
          <w:b w:val="false"/>
          <w:i w:val="false"/>
          <w:color w:val="000000"/>
          <w:sz w:val="28"/>
        </w:rPr>
        <w:t>
      10. Жоспарға сәйкес жүргізілген санитариялық-эпидемиологиялық аудиттің нәтижелері бойынша объектінің манитариялық-эпидемиологиялық аудит жүргізу тәртібімен белгіленген нысан бойынша санитариялық қағидаларға сәйкестігі (сәйкес еместігі) туралы аудиторлық есеп жасалады.</w:t>
      </w:r>
      <w:r>
        <w:br/>
      </w:r>
      <w:r>
        <w:rPr>
          <w:rFonts w:ascii="Times New Roman"/>
          <w:b w:val="false"/>
          <w:i w:val="false"/>
          <w:color w:val="000000"/>
          <w:sz w:val="28"/>
        </w:rPr>
        <w:t>
      11. Эпидемиялық маңызы бар объектілердің тәуекел дәрежесін бағалау өлшемшарттары және санитариялық-эпидемиялық тәуекелдер өлшемшарттарын есептеу санитариялық-эпидемиологиялық аудит жүргізу тәртібімен айқындалады.</w:t>
      </w:r>
      <w:r>
        <w:br/>
      </w:r>
      <w:r>
        <w:rPr>
          <w:rFonts w:ascii="Times New Roman"/>
          <w:b w:val="false"/>
          <w:i w:val="false"/>
          <w:color w:val="000000"/>
          <w:sz w:val="28"/>
        </w:rPr>
        <w:t>
      Санитариялық-эпидемиологиялық аудит жүргізу тәртібін халықтың санитариялық-эпидемиологиялық саламаттылығы саласындағы мемлекеттік орган бекітеді.</w:t>
      </w:r>
      <w:r>
        <w:br/>
      </w:r>
      <w:r>
        <w:rPr>
          <w:rFonts w:ascii="Times New Roman"/>
          <w:b w:val="false"/>
          <w:i w:val="false"/>
          <w:color w:val="000000"/>
          <w:sz w:val="28"/>
        </w:rPr>
        <w:t>
      12. Санитариялық-эпидемиологиялық аудит нәтижелері аудиторлық есепті дайындау кезінде мынадай жағдайларға жол берілген:</w:t>
      </w:r>
      <w:r>
        <w:br/>
      </w:r>
      <w:r>
        <w:rPr>
          <w:rFonts w:ascii="Times New Roman"/>
          <w:b w:val="false"/>
          <w:i w:val="false"/>
          <w:color w:val="000000"/>
          <w:sz w:val="28"/>
        </w:rPr>
        <w:t>
      1) санитариялық-эпидемиологиялық аудит жүргізу рәсімі бұзылған;</w:t>
      </w:r>
      <w:r>
        <w:br/>
      </w:r>
      <w:r>
        <w:rPr>
          <w:rFonts w:ascii="Times New Roman"/>
          <w:b w:val="false"/>
          <w:i w:val="false"/>
          <w:color w:val="000000"/>
          <w:sz w:val="28"/>
        </w:rPr>
        <w:t>
      2) Қазақстан Республикасының заңнамасының, санитариялық қағидалар мен гигиеналық нормативтердің талаптары орындалмаған немесе бұрмаланған;</w:t>
      </w:r>
      <w:r>
        <w:br/>
      </w:r>
      <w:r>
        <w:rPr>
          <w:rFonts w:ascii="Times New Roman"/>
          <w:b w:val="false"/>
          <w:i w:val="false"/>
          <w:color w:val="000000"/>
          <w:sz w:val="28"/>
        </w:rPr>
        <w:t>
      3) азаматтардың өмірі мен денсаулығы үшін қолайлы қоршаған ортаға құқықтары, басқа да санитариялық-эпидемиологиялық құқықтары мен халықтың мүдделері, санитариялық-эпидемиологиялық процеске қатысушылардың құқықтары бұзылған жағдайда;</w:t>
      </w:r>
      <w:r>
        <w:br/>
      </w:r>
      <w:r>
        <w:rPr>
          <w:rFonts w:ascii="Times New Roman"/>
          <w:b w:val="false"/>
          <w:i w:val="false"/>
          <w:color w:val="000000"/>
          <w:sz w:val="28"/>
        </w:rPr>
        <w:t>
      4) санитариялық-эпидемиологиялық аудитке қатысатын тараптардың құқықтарын бұзатын өзге де жағдайларда жарамсыз деп танылуы мүмкін.</w:t>
      </w:r>
      <w:r>
        <w:br/>
      </w:r>
      <w:r>
        <w:rPr>
          <w:rFonts w:ascii="Times New Roman"/>
          <w:b w:val="false"/>
          <w:i w:val="false"/>
          <w:color w:val="000000"/>
          <w:sz w:val="28"/>
        </w:rPr>
        <w:t>
      13. Санитариялық-эпидемиологиялық аудит жүргізу бойынша қызметті жүзеге асыратын жеке және заңды тұлғалар:</w:t>
      </w:r>
      <w:r>
        <w:br/>
      </w:r>
      <w:r>
        <w:rPr>
          <w:rFonts w:ascii="Times New Roman"/>
          <w:b w:val="false"/>
          <w:i w:val="false"/>
          <w:color w:val="000000"/>
          <w:sz w:val="28"/>
        </w:rPr>
        <w:t>
      1) аудитті кешенді, объективті, сапалы жүргізуді қамтамасыз етуге;</w:t>
      </w:r>
      <w:r>
        <w:br/>
      </w:r>
      <w:r>
        <w:rPr>
          <w:rFonts w:ascii="Times New Roman"/>
          <w:b w:val="false"/>
          <w:i w:val="false"/>
          <w:color w:val="000000"/>
          <w:sz w:val="28"/>
        </w:rPr>
        <w:t>
      2) халықтың санитариялық-эпидемиологиялық саламаттылығы саласындағы заңнаманың, өзге де нормативтік құқықтық актілердің талаптарын сақтауға;</w:t>
      </w:r>
      <w:r>
        <w:br/>
      </w:r>
      <w:r>
        <w:rPr>
          <w:rFonts w:ascii="Times New Roman"/>
          <w:b w:val="false"/>
          <w:i w:val="false"/>
          <w:color w:val="000000"/>
          <w:sz w:val="28"/>
        </w:rPr>
        <w:t>
      3) аудитті қолданыстағы санитариялық қағидалар мен гигиеналық нормативтердің, мемлекеттік санитарлық-эпидемиологиялық нормалау құжаттарының, нормативтік техникалық құжаттардың негізінде жүргізуге;</w:t>
      </w:r>
      <w:r>
        <w:br/>
      </w:r>
      <w:r>
        <w:rPr>
          <w:rFonts w:ascii="Times New Roman"/>
          <w:b w:val="false"/>
          <w:i w:val="false"/>
          <w:color w:val="000000"/>
          <w:sz w:val="28"/>
        </w:rPr>
        <w:t>
      4) санитариялық-эпидемиологиялық аудиттің шарт талаптарында көзделген белгіленген жүзеге асыру мерзімдері мен тәртібін сақтауға міндетті.»;</w:t>
      </w:r>
      <w:r>
        <w:br/>
      </w:r>
      <w:r>
        <w:rPr>
          <w:rFonts w:ascii="Times New Roman"/>
          <w:b w:val="false"/>
          <w:i w:val="false"/>
          <w:color w:val="000000"/>
          <w:sz w:val="28"/>
        </w:rPr>
        <w:t>
      9) 145-бап мынадай редакцияда жазылсын:</w:t>
      </w:r>
      <w:r>
        <w:br/>
      </w:r>
      <w:r>
        <w:rPr>
          <w:rFonts w:ascii="Times New Roman"/>
          <w:b w:val="false"/>
          <w:i w:val="false"/>
          <w:color w:val="000000"/>
          <w:sz w:val="28"/>
        </w:rPr>
        <w:t>
      «145-бап. Санитариялық-эпидемиологиялық талаптар</w:t>
      </w:r>
      <w:r>
        <w:br/>
      </w:r>
      <w:r>
        <w:rPr>
          <w:rFonts w:ascii="Times New Roman"/>
          <w:b w:val="false"/>
          <w:i w:val="false"/>
          <w:color w:val="000000"/>
          <w:sz w:val="28"/>
        </w:rPr>
        <w:t>
      1. Санитариялық-эпидемиологиялық талаптардың негізін мемлекеттік санитариялық-эпидемиологиялық қадағалауға жататын объектілер мен өнімдерге қойылатын санитарлық қағидалар мен гигиеналық нормативтер құрайды.</w:t>
      </w:r>
      <w:r>
        <w:br/>
      </w:r>
      <w:r>
        <w:rPr>
          <w:rFonts w:ascii="Times New Roman"/>
          <w:b w:val="false"/>
          <w:i w:val="false"/>
          <w:color w:val="000000"/>
          <w:sz w:val="28"/>
        </w:rPr>
        <w:t>
      2. Санитариялық қағидалар мемлекеттік санитариялық-эпидемиологиялық қадағалауға жататын объектілерге қойылатын санитариялық-эпидемиологиялық талаптарды белгілейді және мыналарға:</w:t>
      </w:r>
      <w:r>
        <w:br/>
      </w:r>
      <w:r>
        <w:rPr>
          <w:rFonts w:ascii="Times New Roman"/>
          <w:b w:val="false"/>
          <w:i w:val="false"/>
          <w:color w:val="000000"/>
          <w:sz w:val="28"/>
        </w:rPr>
        <w:t>
      1) объекті салынатын жер учаскесін таңдауға;</w:t>
      </w:r>
      <w:r>
        <w:br/>
      </w:r>
      <w:r>
        <w:rPr>
          <w:rFonts w:ascii="Times New Roman"/>
          <w:b w:val="false"/>
          <w:i w:val="false"/>
          <w:color w:val="000000"/>
          <w:sz w:val="28"/>
        </w:rPr>
        <w:t>
      2) объектілерді жобалауға, салуға, реконструкциялауға, жөндеуге және пайдалануға беруге;</w:t>
      </w:r>
      <w:r>
        <w:br/>
      </w:r>
      <w:r>
        <w:rPr>
          <w:rFonts w:ascii="Times New Roman"/>
          <w:b w:val="false"/>
          <w:i w:val="false"/>
          <w:color w:val="000000"/>
          <w:sz w:val="28"/>
        </w:rPr>
        <w:t>
      3) өндірістік, қоғамдық, тұрғын үй және басқа да үй-жайларды, ғимараттарды, құрылыстарды, жабдықтарды, көлік құралдарын күтіп-ұстау мен пайдалануға;</w:t>
      </w:r>
      <w:r>
        <w:br/>
      </w:r>
      <w:r>
        <w:rPr>
          <w:rFonts w:ascii="Times New Roman"/>
          <w:b w:val="false"/>
          <w:i w:val="false"/>
          <w:color w:val="000000"/>
          <w:sz w:val="28"/>
        </w:rPr>
        <w:t>
      4) объектілерді сумен жабдықтауға, су бұруға, жылумен жабдықтауға, жарықтандыруға, желдетуге, ауамен баптауға;</w:t>
      </w:r>
      <w:r>
        <w:br/>
      </w:r>
      <w:r>
        <w:rPr>
          <w:rFonts w:ascii="Times New Roman"/>
          <w:b w:val="false"/>
          <w:i w:val="false"/>
          <w:color w:val="000000"/>
          <w:sz w:val="28"/>
        </w:rPr>
        <w:t>
      5) шикізатты қабылдауға, сақтауға, қайта өңдеуге (өңдеуге);</w:t>
      </w:r>
      <w:r>
        <w:br/>
      </w:r>
      <w:r>
        <w:rPr>
          <w:rFonts w:ascii="Times New Roman"/>
          <w:b w:val="false"/>
          <w:i w:val="false"/>
          <w:color w:val="000000"/>
          <w:sz w:val="28"/>
        </w:rPr>
        <w:t>
      6) тамақ өнімдерін өндіру, өлшеп-орау, тасымалдау, сақтау, өткізу, кәдеге жарату және жою талаптарына;</w:t>
      </w:r>
      <w:r>
        <w:br/>
      </w:r>
      <w:r>
        <w:rPr>
          <w:rFonts w:ascii="Times New Roman"/>
          <w:b w:val="false"/>
          <w:i w:val="false"/>
          <w:color w:val="000000"/>
          <w:sz w:val="28"/>
        </w:rPr>
        <w:t>
      7) тағамдық ас тұзын йодтауға және тамақ өнімдерін байытуға (фортификациялауға);</w:t>
      </w:r>
      <w:r>
        <w:br/>
      </w:r>
      <w:r>
        <w:rPr>
          <w:rFonts w:ascii="Times New Roman"/>
          <w:b w:val="false"/>
          <w:i w:val="false"/>
          <w:color w:val="000000"/>
          <w:sz w:val="28"/>
        </w:rPr>
        <w:t>
      8) медициналық иммундық-биологиялық препараттарды өндіру, өлшеп-орау, тасымалдау, сақтау, өткізу, кәдеге жарату және жою талаптарына;</w:t>
      </w:r>
      <w:r>
        <w:br/>
      </w:r>
      <w:r>
        <w:rPr>
          <w:rFonts w:ascii="Times New Roman"/>
          <w:b w:val="false"/>
          <w:i w:val="false"/>
          <w:color w:val="000000"/>
          <w:sz w:val="28"/>
        </w:rPr>
        <w:t>
      9)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токсиндерін, биологиялық заттар мен материалдарды) қолдану мен пайдалану, кәдеге жарату, тасымалдау, сақтау, көму және олармен жұмыс істеу талаптарына;</w:t>
      </w:r>
      <w:r>
        <w:br/>
      </w:r>
      <w:r>
        <w:rPr>
          <w:rFonts w:ascii="Times New Roman"/>
          <w:b w:val="false"/>
          <w:i w:val="false"/>
          <w:color w:val="000000"/>
          <w:sz w:val="28"/>
        </w:rPr>
        <w:t>
      10) адамға әсер ететін физикалық факторлардың көздерімен жұмыс істеу талаптарына;</w:t>
      </w:r>
      <w:r>
        <w:br/>
      </w:r>
      <w:r>
        <w:rPr>
          <w:rFonts w:ascii="Times New Roman"/>
          <w:b w:val="false"/>
          <w:i w:val="false"/>
          <w:color w:val="000000"/>
          <w:sz w:val="28"/>
        </w:rPr>
        <w:t>
      11) дәрілік заттарды өнеркәсіптік өндіру талаптарына;</w:t>
      </w:r>
      <w:r>
        <w:br/>
      </w:r>
      <w:r>
        <w:rPr>
          <w:rFonts w:ascii="Times New Roman"/>
          <w:b w:val="false"/>
          <w:i w:val="false"/>
          <w:color w:val="000000"/>
          <w:sz w:val="28"/>
        </w:rPr>
        <w:t>
      12) өндірістік-техникалық мақсаттағы өнімдерге;</w:t>
      </w:r>
      <w:r>
        <w:br/>
      </w:r>
      <w:r>
        <w:rPr>
          <w:rFonts w:ascii="Times New Roman"/>
          <w:b w:val="false"/>
          <w:i w:val="false"/>
          <w:color w:val="000000"/>
          <w:sz w:val="28"/>
        </w:rPr>
        <w:t xml:space="preserve">
      13) шаруашылық-тұрмыстық және гигиеналық мақсаттағы тауарларға және оларды өндіру технологияларына; </w:t>
      </w:r>
      <w:r>
        <w:br/>
      </w:r>
      <w:r>
        <w:rPr>
          <w:rFonts w:ascii="Times New Roman"/>
          <w:b w:val="false"/>
          <w:i w:val="false"/>
          <w:color w:val="000000"/>
          <w:sz w:val="28"/>
        </w:rPr>
        <w:t>
      14) халықтың әртүрлі топтарын тәрбиелеу, оқыту, олардың өмір сүруі және өндірістік практикасы, физикалық, еңбек етуі, демалуы, тамақтануы, сумен жабдықталуы мен медициналық қызмет көрсетілуі талаптарына;</w:t>
      </w:r>
      <w:r>
        <w:br/>
      </w:r>
      <w:r>
        <w:rPr>
          <w:rFonts w:ascii="Times New Roman"/>
          <w:b w:val="false"/>
          <w:i w:val="false"/>
          <w:color w:val="000000"/>
          <w:sz w:val="28"/>
        </w:rPr>
        <w:t>
      15) білім беру ұйымдарындағы оқу-еңбек жүктемесіне және сабақ режіміне;</w:t>
      </w:r>
      <w:r>
        <w:br/>
      </w:r>
      <w:r>
        <w:rPr>
          <w:rFonts w:ascii="Times New Roman"/>
          <w:b w:val="false"/>
          <w:i w:val="false"/>
          <w:color w:val="000000"/>
          <w:sz w:val="28"/>
        </w:rPr>
        <w:t>
      16) медициналық мақсаттағы бұйымдарды стерилизациялау мен дезинфекциялауды жүргізу талаптарына;</w:t>
      </w:r>
      <w:r>
        <w:br/>
      </w:r>
      <w:r>
        <w:rPr>
          <w:rFonts w:ascii="Times New Roman"/>
          <w:b w:val="false"/>
          <w:i w:val="false"/>
          <w:color w:val="000000"/>
          <w:sz w:val="28"/>
        </w:rPr>
        <w:t>
      17) халықтың мамандандырылған (балалар тамағы, диеталық емдік және диеталық профилактикалық), емдеу-профилактикалық, қоғамдық тамақтануын ұйымдастыруға;</w:t>
      </w:r>
      <w:r>
        <w:br/>
      </w:r>
      <w:r>
        <w:rPr>
          <w:rFonts w:ascii="Times New Roman"/>
          <w:b w:val="false"/>
          <w:i w:val="false"/>
          <w:color w:val="000000"/>
          <w:sz w:val="28"/>
        </w:rPr>
        <w:t>
      18) су көздеріне (шаруашылық-ауыз су мақсаты үшін су жинау орындарына), шаруашылық-ауыз сумен жабдықтауға әрі мәдени-тұрмыстық су пайдалану орындарына және су объектілерінің қауіпсіздігіне;</w:t>
      </w:r>
      <w:r>
        <w:br/>
      </w:r>
      <w:r>
        <w:rPr>
          <w:rFonts w:ascii="Times New Roman"/>
          <w:b w:val="false"/>
          <w:i w:val="false"/>
          <w:color w:val="000000"/>
          <w:sz w:val="28"/>
        </w:rPr>
        <w:t>
      19) өндіріс пен тұтыну қалдықтарын жинауға, пайдалануға, қолдануға, залалсыздандыруға, тасымалдауға, сақтауға және көмуге;</w:t>
      </w:r>
      <w:r>
        <w:br/>
      </w:r>
      <w:r>
        <w:rPr>
          <w:rFonts w:ascii="Times New Roman"/>
          <w:b w:val="false"/>
          <w:i w:val="false"/>
          <w:color w:val="000000"/>
          <w:sz w:val="28"/>
        </w:rPr>
        <w:t>
      20) дезинфекциялау, дезинсекциялау және дератизациялау құралдарын, жабдықтарын, материалдарын әзірлеуді, сынауды, дайындауды, өндіруді, сақтауды, тасымалдауды, өткізуді, қолдануды, дезинфекция қызметі объектілерін күтіп-ұстау мен пайдалануды, сондай-ақ жұмыстар мен көрсетілетін қызметтердің тиімділігі мен қауіпсіздігін бақылауды қамтитын жұмыстар мен көрсетілетін қызметтерді ұйымдастыруға және жүзеге асыруға;</w:t>
      </w:r>
      <w:r>
        <w:br/>
      </w:r>
      <w:r>
        <w:rPr>
          <w:rFonts w:ascii="Times New Roman"/>
          <w:b w:val="false"/>
          <w:i w:val="false"/>
          <w:color w:val="000000"/>
          <w:sz w:val="28"/>
        </w:rPr>
        <w:t>
      21) жолаушыларды тасымалдау талаптарына;</w:t>
      </w:r>
      <w:r>
        <w:br/>
      </w:r>
      <w:r>
        <w:rPr>
          <w:rFonts w:ascii="Times New Roman"/>
          <w:b w:val="false"/>
          <w:i w:val="false"/>
          <w:color w:val="000000"/>
          <w:sz w:val="28"/>
        </w:rPr>
        <w:t>
      22) объектілерді жоюға, консервациялауға, қайта бейіндеуге;</w:t>
      </w:r>
      <w:r>
        <w:br/>
      </w:r>
      <w:r>
        <w:rPr>
          <w:rFonts w:ascii="Times New Roman"/>
          <w:b w:val="false"/>
          <w:i w:val="false"/>
          <w:color w:val="000000"/>
          <w:sz w:val="28"/>
        </w:rPr>
        <w:t>
      23) өндірістік бақылауды жүзеге асыруға;</w:t>
      </w:r>
      <w:r>
        <w:br/>
      </w:r>
      <w:r>
        <w:rPr>
          <w:rFonts w:ascii="Times New Roman"/>
          <w:b w:val="false"/>
          <w:i w:val="false"/>
          <w:color w:val="000000"/>
          <w:sz w:val="28"/>
        </w:rPr>
        <w:t>
      24) еңбек, тұрмыстық қызмет көрсету, медициналық қамтамасыз ету, арнайы диеталық емдік және диеталық профилактикалық тамақтану талаптарына;</w:t>
      </w:r>
      <w:r>
        <w:br/>
      </w:r>
      <w:r>
        <w:rPr>
          <w:rFonts w:ascii="Times New Roman"/>
          <w:b w:val="false"/>
          <w:i w:val="false"/>
          <w:color w:val="000000"/>
          <w:sz w:val="28"/>
        </w:rPr>
        <w:t>
      25) халықты гигиеналық тәрбиелеуге және оқытуға;</w:t>
      </w:r>
      <w:r>
        <w:br/>
      </w:r>
      <w:r>
        <w:rPr>
          <w:rFonts w:ascii="Times New Roman"/>
          <w:b w:val="false"/>
          <w:i w:val="false"/>
          <w:color w:val="000000"/>
          <w:sz w:val="28"/>
        </w:rPr>
        <w:t>
      26) санитариялық-эпидемияға қарсы (профилактикалық) іс-шараларды, оның ішінде Қазақстан Республикасының аумағын санитариялық қорғауды жүзеге асыру, шектеу іс-шараларын, оның ішінде инфекциялық және паразиттік аурулармен ауыратын науқастарға қатысты карантинді енгізу бойынша, халықты медициналық тексеріп-қарауды, профилактикалық егуді жүргізу бойынша іс-шараларды ұйымдастыруға және жүргізуге;</w:t>
      </w:r>
      <w:r>
        <w:br/>
      </w:r>
      <w:r>
        <w:rPr>
          <w:rFonts w:ascii="Times New Roman"/>
          <w:b w:val="false"/>
          <w:i w:val="false"/>
          <w:color w:val="000000"/>
          <w:sz w:val="28"/>
        </w:rPr>
        <w:t>
      27) санитариялық қорғау аймақтары мен санитариялық-қорғаныш аймақтарына қойылатын талаптардан тұрады.</w:t>
      </w:r>
      <w:r>
        <w:br/>
      </w:r>
      <w:r>
        <w:rPr>
          <w:rFonts w:ascii="Times New Roman"/>
          <w:b w:val="false"/>
          <w:i w:val="false"/>
          <w:color w:val="000000"/>
          <w:sz w:val="28"/>
        </w:rPr>
        <w:t>
      3. Гигиеналық нормативтер зиянды (химиялық, биологиялық) заттардың рұқсат етілетін шекті концентрацияларының, физикалық әсер етуінің шекті нормативтерін; радиациялық әсер етудің жол берілетін деңгейлерінің нормативтерін белгілейді, оларды сақтау адам өмірі үшін қолайлы және денсаулығы үшін қауіпсіз өмір сүру жағдайларын қамтамасыз етеді.</w:t>
      </w:r>
      <w:r>
        <w:br/>
      </w:r>
      <w:r>
        <w:rPr>
          <w:rFonts w:ascii="Times New Roman"/>
          <w:b w:val="false"/>
          <w:i w:val="false"/>
          <w:color w:val="000000"/>
          <w:sz w:val="28"/>
        </w:rPr>
        <w:t>
      Гигиеналық нормативтер:</w:t>
      </w:r>
      <w:r>
        <w:br/>
      </w:r>
      <w:r>
        <w:rPr>
          <w:rFonts w:ascii="Times New Roman"/>
          <w:b w:val="false"/>
          <w:i w:val="false"/>
          <w:color w:val="000000"/>
          <w:sz w:val="28"/>
        </w:rPr>
        <w:t>
      1)жұмыс аймағының микроклиматына, ауа алмасуына, ауасына, өндірістік, тұрғын үй және басқа да үй-жайлардың физикалық факторларына, тұрғын үй құрылысының аумағына;</w:t>
      </w:r>
      <w:r>
        <w:br/>
      </w:r>
      <w:r>
        <w:rPr>
          <w:rFonts w:ascii="Times New Roman"/>
          <w:b w:val="false"/>
          <w:i w:val="false"/>
          <w:color w:val="000000"/>
          <w:sz w:val="28"/>
        </w:rPr>
        <w:t>
      өнімдердің (тауарлардың) және қоршаған ортаның радиациялық, химиялық, микробиологиялық, токсикологиялық, паразитологиялық қауіпсіздігіне;</w:t>
      </w:r>
      <w:r>
        <w:br/>
      </w:r>
      <w:r>
        <w:rPr>
          <w:rFonts w:ascii="Times New Roman"/>
          <w:b w:val="false"/>
          <w:i w:val="false"/>
          <w:color w:val="000000"/>
          <w:sz w:val="28"/>
        </w:rPr>
        <w:t>
      қалалардағы және ауылдық елді мекендердегі, өнеркәсіп ұйымдары аумақтарындағы атмосфералық ауаға;</w:t>
      </w:r>
      <w:r>
        <w:br/>
      </w:r>
      <w:r>
        <w:rPr>
          <w:rFonts w:ascii="Times New Roman"/>
          <w:b w:val="false"/>
          <w:i w:val="false"/>
          <w:color w:val="000000"/>
          <w:sz w:val="28"/>
        </w:rPr>
        <w:t>
      физикалық факторларға, қоршаған ортаға зиянды заттардың жол беруге болатын шекті шығарындылары мен жол беруге болатын шекті төгінділеріне;</w:t>
      </w:r>
      <w:r>
        <w:br/>
      </w:r>
      <w:r>
        <w:rPr>
          <w:rFonts w:ascii="Times New Roman"/>
          <w:b w:val="false"/>
          <w:i w:val="false"/>
          <w:color w:val="000000"/>
          <w:sz w:val="28"/>
        </w:rPr>
        <w:t>
      5) өнімдердің, технологиялық жабдықтардың, процестің жаңа түрлеріне қойылады.».</w:t>
      </w:r>
      <w:r>
        <w:br/>
      </w:r>
      <w:r>
        <w:rPr>
          <w:rFonts w:ascii="Times New Roman"/>
          <w:b w:val="false"/>
          <w:i w:val="false"/>
          <w:color w:val="000000"/>
          <w:sz w:val="28"/>
        </w:rPr>
        <w:t>
      10.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(2659), 52-құжат):</w:t>
      </w:r>
      <w:r>
        <w:br/>
      </w:r>
      <w:r>
        <w:rPr>
          <w:rFonts w:ascii="Times New Roman"/>
          <w:b w:val="false"/>
          <w:i w:val="false"/>
          <w:color w:val="000000"/>
          <w:sz w:val="28"/>
        </w:rPr>
        <w:t>
      1) мазмұнында:</w:t>
      </w:r>
      <w:r>
        <w:br/>
      </w:r>
      <w:r>
        <w:rPr>
          <w:rFonts w:ascii="Times New Roman"/>
          <w:b w:val="false"/>
          <w:i w:val="false"/>
          <w:color w:val="000000"/>
          <w:sz w:val="28"/>
        </w:rPr>
        <w:t>
      63-бап мынадай редакцияда жазылсын:</w:t>
      </w:r>
      <w:r>
        <w:br/>
      </w:r>
      <w:r>
        <w:rPr>
          <w:rFonts w:ascii="Times New Roman"/>
          <w:b w:val="false"/>
          <w:i w:val="false"/>
          <w:color w:val="000000"/>
          <w:sz w:val="28"/>
        </w:rPr>
        <w:t>
      «63-бап. Уәкілетті экономикалық оператор куәлігін беру, оның</w:t>
      </w:r>
      <w:r>
        <w:br/>
      </w:r>
      <w:r>
        <w:rPr>
          <w:rFonts w:ascii="Times New Roman"/>
          <w:b w:val="false"/>
          <w:i w:val="false"/>
          <w:color w:val="000000"/>
          <w:sz w:val="28"/>
        </w:rPr>
        <w:t>
      қолданылуын тоқтата тұру және кері қайтарып алу тәртібі»</w:t>
      </w:r>
      <w:r>
        <w:br/>
      </w:r>
      <w:r>
        <w:rPr>
          <w:rFonts w:ascii="Times New Roman"/>
          <w:b w:val="false"/>
          <w:i w:val="false"/>
          <w:color w:val="000000"/>
          <w:sz w:val="28"/>
        </w:rPr>
        <w:t>
      мынадай мазмұндағы 63-1 және 66-1-баптардың тақырыптарымен толықтырылсын:</w:t>
      </w:r>
      <w:r>
        <w:br/>
      </w:r>
      <w:r>
        <w:rPr>
          <w:rFonts w:ascii="Times New Roman"/>
          <w:b w:val="false"/>
          <w:i w:val="false"/>
          <w:color w:val="000000"/>
          <w:sz w:val="28"/>
        </w:rPr>
        <w:t>
      «63-1-бап. Уәкілетті экономикалық оператордың міндеттері»;</w:t>
      </w:r>
      <w:r>
        <w:br/>
      </w:r>
      <w:r>
        <w:rPr>
          <w:rFonts w:ascii="Times New Roman"/>
          <w:b w:val="false"/>
          <w:i w:val="false"/>
          <w:color w:val="000000"/>
          <w:sz w:val="28"/>
        </w:rPr>
        <w:t>
      «66-1-бап. Уәкілетті экономикалық оператордың жауапкершілігі»;</w:t>
      </w:r>
      <w:r>
        <w:br/>
      </w:r>
      <w:r>
        <w:rPr>
          <w:rFonts w:ascii="Times New Roman"/>
          <w:b w:val="false"/>
          <w:i w:val="false"/>
          <w:color w:val="000000"/>
          <w:sz w:val="28"/>
        </w:rPr>
        <w:t>
      2) 8-баптың 19) тармақшасы мынадай редакцияда жазылсын:</w:t>
      </w:r>
      <w:r>
        <w:br/>
      </w:r>
      <w:r>
        <w:rPr>
          <w:rFonts w:ascii="Times New Roman"/>
          <w:b w:val="false"/>
          <w:i w:val="false"/>
          <w:color w:val="000000"/>
          <w:sz w:val="28"/>
        </w:rPr>
        <w:t>
      «19) әкелінетін бақылауға жататын тауарларға және карантинге жатқызылған өнімге зертханалық бақылау немесе зертханалық сараптама жүргізу жөніндегі функцияларды қоспағанда, Кеден одағының кедендік шекарасы арқылы автомобиль өткізу пункттерінде мемлекеттік ветеринариялық-санитариялық бақылау мен мемлекеттік карантиндік фитосанитариялық бақылау жүргізуді;»;</w:t>
      </w:r>
      <w:r>
        <w:br/>
      </w:r>
      <w:r>
        <w:rPr>
          <w:rFonts w:ascii="Times New Roman"/>
          <w:b w:val="false"/>
          <w:i w:val="false"/>
          <w:color w:val="000000"/>
          <w:sz w:val="28"/>
        </w:rPr>
        <w:t>
      3) Заңның бүкіл мәтіні бойынша «Кеден одағы комиссиясының шешімімен» деген сөздер «Комиссия шешімімен» деген сөздермен ауыстырылсын»;</w:t>
      </w:r>
      <w:r>
        <w:br/>
      </w:r>
      <w:r>
        <w:rPr>
          <w:rFonts w:ascii="Times New Roman"/>
          <w:b w:val="false"/>
          <w:i w:val="false"/>
          <w:color w:val="000000"/>
          <w:sz w:val="28"/>
        </w:rPr>
        <w:t>
      4) 82-баптың 4-тармағының екінші бөлігіндегі «Кеден одағы комиссиясының шешімдері мен түсініктемелері» деген сөздер «Комиссияның шешімі» деген сөздермен ауыстырылсын;</w:t>
      </w:r>
      <w:r>
        <w:br/>
      </w:r>
      <w:r>
        <w:rPr>
          <w:rFonts w:ascii="Times New Roman"/>
          <w:b w:val="false"/>
          <w:i w:val="false"/>
          <w:color w:val="000000"/>
          <w:sz w:val="28"/>
        </w:rPr>
        <w:t>
      5) 4-баптың 1-тармағының 40) және 50) тармақшаларындағы, 244-баптың 1-тармағындағы «Кеден одағы комиссиясының шешімдерінде» деген сөздер «Комиссияның шешімінде» деген сөздермен, 123-баптың 3 және 4-тармақтарындағы «Кеден одағы комиссиясының шешімдерімен» деген сөздер «Комиссия шешімімен» деген сөздермен, 281-баптың 2-тармағының 2) тармақшасындағы «Кеден одағы комиссиясының шешімдерінде» деген сөздер «Комиссияның шешімінде» деген сөздермен, 301-баптың 5-тармағының екінші бөлігіндегі «Кеден одағы комиссиясының шешімімен» деген сөздер «Комиссия шешімімен» деген сөздермен, 386-баптың 1-тармағындағы «Кеден одағы комиссиясының шешіміне» деген сөздер «Комиссияның шешіміне» деген сөздермен ауыстырылсын;</w:t>
      </w:r>
      <w:r>
        <w:br/>
      </w:r>
      <w:r>
        <w:rPr>
          <w:rFonts w:ascii="Times New Roman"/>
          <w:b w:val="false"/>
          <w:i w:val="false"/>
          <w:color w:val="000000"/>
          <w:sz w:val="28"/>
        </w:rPr>
        <w:t>
      6) 4-баптың 1-тармағының 14) тармақшасы мынадай редакцияда жазылсын:</w:t>
      </w:r>
      <w:r>
        <w:br/>
      </w:r>
      <w:r>
        <w:rPr>
          <w:rFonts w:ascii="Times New Roman"/>
          <w:b w:val="false"/>
          <w:i w:val="false"/>
          <w:color w:val="000000"/>
          <w:sz w:val="28"/>
        </w:rPr>
        <w:t>
      «14) Еуразиялық экономикалық комиссия (бұдан әрі – Комиссия) – Кеден одағының және Бірыңғай экономикалық кеңістіктің бірыңғай тұрақты жұмыс істейтін реттеуші органы;»;</w:t>
      </w:r>
      <w:r>
        <w:br/>
      </w:r>
      <w:r>
        <w:rPr>
          <w:rFonts w:ascii="Times New Roman"/>
          <w:b w:val="false"/>
          <w:i w:val="false"/>
          <w:color w:val="000000"/>
          <w:sz w:val="28"/>
        </w:rPr>
        <w:t>
      7) 30-баптың 7-тармағы мынадай редакцияда жазылсын:</w:t>
      </w:r>
      <w:r>
        <w:br/>
      </w:r>
      <w:r>
        <w:rPr>
          <w:rFonts w:ascii="Times New Roman"/>
          <w:b w:val="false"/>
          <w:i w:val="false"/>
          <w:color w:val="000000"/>
          <w:sz w:val="28"/>
        </w:rPr>
        <w:t>
      «7. Кедендік операцияларды жасау кезінде кеден өкілі, мұндай міндетті орындау:</w:t>
      </w:r>
      <w:r>
        <w:br/>
      </w:r>
      <w:r>
        <w:rPr>
          <w:rFonts w:ascii="Times New Roman"/>
          <w:b w:val="false"/>
          <w:i w:val="false"/>
          <w:color w:val="000000"/>
          <w:sz w:val="28"/>
        </w:rPr>
        <w:t>
      1) тауарлар шығарылғаннан кейін тауарлар орналастырылған кедендік рәсімдердің талаптары мен шарттарын сақтауға;</w:t>
      </w:r>
      <w:r>
        <w:br/>
      </w:r>
      <w:r>
        <w:rPr>
          <w:rFonts w:ascii="Times New Roman"/>
          <w:b w:val="false"/>
          <w:i w:val="false"/>
          <w:color w:val="000000"/>
          <w:sz w:val="28"/>
        </w:rPr>
        <w:t>
      2) тауарларды пайдалану және (немесе) оларға билік ету жөніндегі шектеулермен ұштасқан кедендік баждарды, салықтарды төлеу жөніндегі жеңілдіктерді пайдалана отырып, ішкі тұтыну үшін шығарудың кедендік рәсімімен орналастырылған тауарларды пайдалануға және (немесе) оларға билік етуге, сондай-ақ оларды орындау тауарлар шығарылғаннан кейін кедендік баждарды, салықтарды төлеу және есепке алу әдісімен қосылған құн салығын төлеу жөніндегі жеңілдіктерді берудің міндетті шарты болып табылатын өзге шарттарды орындауға;</w:t>
      </w:r>
      <w:r>
        <w:br/>
      </w:r>
      <w:r>
        <w:rPr>
          <w:rFonts w:ascii="Times New Roman"/>
          <w:b w:val="false"/>
          <w:i w:val="false"/>
          <w:color w:val="000000"/>
          <w:sz w:val="28"/>
        </w:rPr>
        <w:t>
      3) олардың негізінде кедендік декларация берілген декларанттан не мүдделі тұлғадан алынған көрінеу дұрыс емес (жалған) мәліметтерді және (немесе) қолдан жасалған құжаттарды пайдалануға байланысты жағдайларды қоспағанда, толық көлемде кедендік баждарды, салықтарды төлеушімен кедендік баждарды, салықтарды төлеу жөніндегі ортақ міндетті көтереді.»;</w:t>
      </w:r>
      <w:r>
        <w:br/>
      </w:r>
      <w:r>
        <w:rPr>
          <w:rFonts w:ascii="Times New Roman"/>
          <w:b w:val="false"/>
          <w:i w:val="false"/>
          <w:color w:val="000000"/>
          <w:sz w:val="28"/>
        </w:rPr>
        <w:t>
      8) 62 және 63-баптар мынадай редакцияда жазылсын:</w:t>
      </w:r>
      <w:r>
        <w:br/>
      </w:r>
      <w:r>
        <w:rPr>
          <w:rFonts w:ascii="Times New Roman"/>
          <w:b w:val="false"/>
          <w:i w:val="false"/>
          <w:color w:val="000000"/>
          <w:sz w:val="28"/>
        </w:rPr>
        <w:t>
      «62-бап.Уәкілетті экономикалық оператор мәртебесін беру шарттары</w:t>
      </w:r>
      <w:r>
        <w:br/>
      </w:r>
      <w:r>
        <w:rPr>
          <w:rFonts w:ascii="Times New Roman"/>
          <w:b w:val="false"/>
          <w:i w:val="false"/>
          <w:color w:val="000000"/>
          <w:sz w:val="28"/>
        </w:rPr>
        <w:t>
      1. Мыналар:</w:t>
      </w:r>
      <w:r>
        <w:br/>
      </w:r>
      <w:r>
        <w:rPr>
          <w:rFonts w:ascii="Times New Roman"/>
          <w:b w:val="false"/>
          <w:i w:val="false"/>
          <w:color w:val="000000"/>
          <w:sz w:val="28"/>
        </w:rPr>
        <w:t>
      1) осы тармақшаның екінші бөлігінде белгіленген жағдайды қоспағанда, кедендік баждардың, салықтардың төленуін бас қамтамасыз ету ұсынылатын күні Қазақстан Республикасының салық заңнамасына сәйкес белгіленетін валюталардың нарықтық бағамы бойынша бір миллион евроға баламалы сомаға кемінде бір жыл мерзімге осы Кодекстің 16-тарауында көзделген тәртіппен осындай қамтамасыз етудің болуы;</w:t>
      </w:r>
      <w:r>
        <w:br/>
      </w:r>
      <w:r>
        <w:rPr>
          <w:rFonts w:ascii="Times New Roman"/>
          <w:b w:val="false"/>
          <w:i w:val="false"/>
          <w:color w:val="000000"/>
          <w:sz w:val="28"/>
        </w:rPr>
        <w:t>
      тауарларды өндіру қызметін жүзеге асыратын және (немесе) Комиссияның шешімімен айқындалған критерийлерге сәйкес келген кезде кедендік әкету баждары қолданылмайтын тауарларды экспорттаушы тұлғалар мұндай қамтамасыз ету ұсынылатын күні Қазақстан Республикасының салық заңнамасына сәйкес белгіленетін валюталардың нарықтық бағамы бойынша жүз елу мың евроға баламалы сомаға кедендік баждардың, салықтардың төленуін қамтамасыз етуді ұсынады;</w:t>
      </w:r>
      <w:r>
        <w:br/>
      </w:r>
      <w:r>
        <w:rPr>
          <w:rFonts w:ascii="Times New Roman"/>
          <w:b w:val="false"/>
          <w:i w:val="false"/>
          <w:color w:val="000000"/>
          <w:sz w:val="28"/>
        </w:rPr>
        <w:t>
      2) уәкілетті экономикалық оператор мәртебесін алу үшін кеден органына жүгінген күнге дейін әрбір жыл үшін кемінде тауарға арналған он декларациясы болған кезде сыртқы экономикалық қызметті үш жыл бойы жүзеге асыру;</w:t>
      </w:r>
      <w:r>
        <w:br/>
      </w:r>
      <w:r>
        <w:rPr>
          <w:rFonts w:ascii="Times New Roman"/>
          <w:b w:val="false"/>
          <w:i w:val="false"/>
          <w:color w:val="000000"/>
          <w:sz w:val="28"/>
        </w:rPr>
        <w:t>
      3) өтініш берушінің кеден органына өтініш берген күні бір жыл ішінде Қазақстан Республикасы Әкімшілік құқық бұзушылық туралы кодексінің 404, 405, 409, 410, 411, 412, 413, 413-2, 414, 415, 417, 417-1, 418, 421, 423, 424, 426 – 434, 438, 438-1-баптарына сәйкес әкімшілік жауаптылыққа тартылу фактілерінің болмауы;</w:t>
      </w:r>
      <w:r>
        <w:br/>
      </w:r>
      <w:r>
        <w:rPr>
          <w:rFonts w:ascii="Times New Roman"/>
          <w:b w:val="false"/>
          <w:i w:val="false"/>
          <w:color w:val="000000"/>
          <w:sz w:val="28"/>
        </w:rPr>
        <w:t>
      4) кедендік операцияларды жасау кезінде кеден органдарына ұсынылған мәліметтерді шаруашылық операцияларын жүргізу туралы мәліметтермен салыстыруға мүмкіндік беретін тауарларды есепке алудың автоматтандырылған жүйесінің болуы;</w:t>
      </w:r>
      <w:r>
        <w:br/>
      </w:r>
      <w:r>
        <w:rPr>
          <w:rFonts w:ascii="Times New Roman"/>
          <w:b w:val="false"/>
          <w:i w:val="false"/>
          <w:color w:val="000000"/>
          <w:sz w:val="28"/>
        </w:rPr>
        <w:t>
      5) өтініш берген күнге дейін үш жылдық кезеңді тексеруді қамтитын, заңды тұлғаның Қазақстан Республикасының заңнамасында белгіленетін валюталардың нарықтық бағамы бойынша кемінде бес жүз мың евроны құрайтын жеке капиталы туралы және бухгалтерлік есеп және есептілік жүйесінің бухгалтерлік есеп жүргізудің жалпыға бірдей қабылданған қағидаттарына сәйкестігі туралы ақпараты бар аудиторлық есептің және (немесе) аудиторлық есептердің болуы;</w:t>
      </w:r>
      <w:r>
        <w:br/>
      </w:r>
      <w:r>
        <w:rPr>
          <w:rFonts w:ascii="Times New Roman"/>
          <w:b w:val="false"/>
          <w:i w:val="false"/>
          <w:color w:val="000000"/>
          <w:sz w:val="28"/>
        </w:rPr>
        <w:t>
      6) бұл тиісті құжаттармен расталатын, жеке құқығындағы немесе шаруашылық жүргізу құқығындағы немесе жедел басқару немесе жалға алу (қосалқы жалға алу) құқығындағы не өзге заңды негізде үй-жайлардың, ашық алаңдардың және өндірістік операциялар жүзеге асырылатын өзге аумақтардың болуы уәкілетті экономикалық оператор мәртебесін берудің шарттары болып табылады.</w:t>
      </w:r>
      <w:r>
        <w:br/>
      </w:r>
      <w:r>
        <w:rPr>
          <w:rFonts w:ascii="Times New Roman"/>
          <w:b w:val="false"/>
          <w:i w:val="false"/>
          <w:color w:val="000000"/>
          <w:sz w:val="28"/>
        </w:rPr>
        <w:t>
      2. Уәкілетті экономикалық оператор мәртебесін алғаннан кейін бір жыл өткен соң уәкілетті экономикалық оператор мынадай:</w:t>
      </w:r>
      <w:r>
        <w:br/>
      </w:r>
      <w:r>
        <w:rPr>
          <w:rFonts w:ascii="Times New Roman"/>
          <w:b w:val="false"/>
          <w:i w:val="false"/>
          <w:color w:val="000000"/>
          <w:sz w:val="28"/>
        </w:rPr>
        <w:t>
      1) уәкілетті экономикалық операторға ұсынылатын қосымша арнайы оңайлатуларды алуға кеден ісі саласындағы уәкілетті органға жүгінген күнге дейін әрбір жыл үшін кемінде тауарға арналған жиырма декларациясы болған кезде уәкілетті экономикалық операторлар тізіліміне енгізу туралы куәлікті алған күнінен бастап сыртқы экономикалық қызметті жүзеге асыруы;</w:t>
      </w:r>
      <w:r>
        <w:br/>
      </w:r>
      <w:r>
        <w:rPr>
          <w:rFonts w:ascii="Times New Roman"/>
          <w:b w:val="false"/>
          <w:i w:val="false"/>
          <w:color w:val="000000"/>
          <w:sz w:val="28"/>
        </w:rPr>
        <w:t>
      2) уәкілетті экономикалық операторға ұсынылатын қосымша арнайы оңайлатуларды алуға кеден ісі саласындағы уәкілетті органға жүгінген күні Қазақстан Республикасының кеден заңнамасына сәйкес бір жыл ішінде кедендік төлемдер мен салықтар бойынша берешегінің болмауы;</w:t>
      </w:r>
      <w:r>
        <w:br/>
      </w:r>
      <w:r>
        <w:rPr>
          <w:rFonts w:ascii="Times New Roman"/>
          <w:b w:val="false"/>
          <w:i w:val="false"/>
          <w:color w:val="000000"/>
          <w:sz w:val="28"/>
        </w:rPr>
        <w:t>
      3) уәкілетті экономикалық операторға ұсынылатын қосымша арнайы оңайлатуларды алуға кеден ісі саласындағы уәкілетті органға жүгінген күні Қазақстан Республикасының салық заңнамасына сәйкес бір жыл ішінде берешегінің (бересінің) болмауы;</w:t>
      </w:r>
      <w:r>
        <w:br/>
      </w:r>
      <w:r>
        <w:rPr>
          <w:rFonts w:ascii="Times New Roman"/>
          <w:b w:val="false"/>
          <w:i w:val="false"/>
          <w:color w:val="000000"/>
          <w:sz w:val="28"/>
        </w:rPr>
        <w:t>
      4) уәкілетті экономикалық оператор куәлігінің қолданылуы осы Кодекстің 63-бабының 4-тармағына сәйкес тоқтатыла тұрғаны жөнінде негіздердің болмауы;</w:t>
      </w:r>
      <w:r>
        <w:br/>
      </w:r>
      <w:r>
        <w:rPr>
          <w:rFonts w:ascii="Times New Roman"/>
          <w:b w:val="false"/>
          <w:i w:val="false"/>
          <w:color w:val="000000"/>
          <w:sz w:val="28"/>
        </w:rPr>
        <w:t>
      5) өтініш берген күнге дейін бір жыл ішіндегі кезеңді тексеруді қамтитын, заңды тұлғаның Қазақстан Республикасының заңнамасында белгіленетін валюталардың нарықтық бағамы бойынша кемінде бес жүз мың евроны құрайтын жеке капиталы туралы және бухгалтерлік есеп және есептілік жүйесінің бухгалтерлік есеп жүргізудің жалпыға бірдей қабылданған қағидаттарына сәйкестігі туралы ақпараты бар аудиторлық есептің және (немесе) аудиторлық есептердің болуы шарттарын сақтаған кезде қосымша арнайы оңайлатуларды алуға кеден ісі саласындағы уәкілетті органға өтініш беруге құқылы.</w:t>
      </w:r>
      <w:r>
        <w:br/>
      </w:r>
      <w:r>
        <w:rPr>
          <w:rFonts w:ascii="Times New Roman"/>
          <w:b w:val="false"/>
          <w:i w:val="false"/>
          <w:color w:val="000000"/>
          <w:sz w:val="28"/>
        </w:rPr>
        <w:t>
      63-бап. Уәкілетті экономикалық оператор куәлігін беру, тоқтата тұру және</w:t>
      </w:r>
      <w:r>
        <w:br/>
      </w:r>
      <w:r>
        <w:rPr>
          <w:rFonts w:ascii="Times New Roman"/>
          <w:b w:val="false"/>
          <w:i w:val="false"/>
          <w:color w:val="000000"/>
          <w:sz w:val="28"/>
        </w:rPr>
        <w:t>
      кері қайтарып алу тәртібі</w:t>
      </w:r>
      <w:r>
        <w:br/>
      </w:r>
      <w:r>
        <w:rPr>
          <w:rFonts w:ascii="Times New Roman"/>
          <w:b w:val="false"/>
          <w:i w:val="false"/>
          <w:color w:val="000000"/>
          <w:sz w:val="28"/>
        </w:rPr>
        <w:t>
      1. Уәкілетті экономикалық операторлар тізіліміне енгізу туралы куәлік алу үшін заңды тұлға кеден ісі саласындағы уәкілетті органға осындай тұлғаның уәкілетті экономикалық оператор мәртебесін беру шарттарына сәйкестігін растайтын мәліметтері бар, заңды тұлға басшысының қолы қойылған және мөрмен куәландырылған өтінішті (егер осы заңды тұлғада Қазақстан Республикасының заңнамасына сәйкес мөрі болуға тиіс болса), сондай-ақ мынадай құжаттарды:</w:t>
      </w:r>
      <w:r>
        <w:br/>
      </w:r>
      <w:r>
        <w:rPr>
          <w:rFonts w:ascii="Times New Roman"/>
          <w:b w:val="false"/>
          <w:i w:val="false"/>
          <w:color w:val="000000"/>
          <w:sz w:val="28"/>
        </w:rPr>
        <w:t>
      1) оларды мемлекеттік органдардың тиісті ақпараттық жүйелерінен алу мүмкіндігін қоспағанда, құрылтай құжаттарының көшірмелерін және заңды тұлғаны мемлекеттік тіркеу (қайта тіркеу) туралы анықтаманы;</w:t>
      </w:r>
      <w:r>
        <w:br/>
      </w:r>
      <w:r>
        <w:rPr>
          <w:rFonts w:ascii="Times New Roman"/>
          <w:b w:val="false"/>
          <w:i w:val="false"/>
          <w:color w:val="000000"/>
          <w:sz w:val="28"/>
        </w:rPr>
        <w:t>
      2) нысанын кеден ісі саласындағы уәкілетті орган белгілейтін толтырылған сауалнаманы;</w:t>
      </w:r>
      <w:r>
        <w:br/>
      </w:r>
      <w:r>
        <w:rPr>
          <w:rFonts w:ascii="Times New Roman"/>
          <w:b w:val="false"/>
          <w:i w:val="false"/>
          <w:color w:val="000000"/>
          <w:sz w:val="28"/>
        </w:rPr>
        <w:t>
      3) кедендік баждардың, салықтардың төленуін бас қамтамасыз етуді растайтын мынадай құжаттардың біреуін:</w:t>
      </w:r>
      <w:r>
        <w:br/>
      </w:r>
      <w:r>
        <w:rPr>
          <w:rFonts w:ascii="Times New Roman"/>
          <w:b w:val="false"/>
          <w:i w:val="false"/>
          <w:color w:val="000000"/>
          <w:sz w:val="28"/>
        </w:rPr>
        <w:t>
      кеден органының ақшаны уақытша орналастыру есеп-шотына ақша аудару туралы төлем құжатының көшірмесін;</w:t>
      </w:r>
      <w:r>
        <w:br/>
      </w:r>
      <w:r>
        <w:rPr>
          <w:rFonts w:ascii="Times New Roman"/>
          <w:b w:val="false"/>
          <w:i w:val="false"/>
          <w:color w:val="000000"/>
          <w:sz w:val="28"/>
        </w:rPr>
        <w:t>
      төлеуші мен кеден органы арасында жасалған мүліктік кепіл және кепіл мүлкінің нарықтық құнын бағалау туралы бағалаушының есебін;</w:t>
      </w:r>
      <w:r>
        <w:br/>
      </w:r>
      <w:r>
        <w:rPr>
          <w:rFonts w:ascii="Times New Roman"/>
          <w:b w:val="false"/>
          <w:i w:val="false"/>
          <w:color w:val="000000"/>
          <w:sz w:val="28"/>
        </w:rPr>
        <w:t>
      кепілгер–банк және төлеуші арасында жасалған банк кепілдігі шартын және банк кепілдігін;</w:t>
      </w:r>
      <w:r>
        <w:br/>
      </w:r>
      <w:r>
        <w:rPr>
          <w:rFonts w:ascii="Times New Roman"/>
          <w:b w:val="false"/>
          <w:i w:val="false"/>
          <w:color w:val="000000"/>
          <w:sz w:val="28"/>
        </w:rPr>
        <w:t>
      кепілгерлік шартын;</w:t>
      </w:r>
      <w:r>
        <w:br/>
      </w:r>
      <w:r>
        <w:rPr>
          <w:rFonts w:ascii="Times New Roman"/>
          <w:b w:val="false"/>
          <w:i w:val="false"/>
          <w:color w:val="000000"/>
          <w:sz w:val="28"/>
        </w:rPr>
        <w:t>
      4) аудиторлық есепті;</w:t>
      </w:r>
      <w:r>
        <w:br/>
      </w:r>
      <w:r>
        <w:rPr>
          <w:rFonts w:ascii="Times New Roman"/>
          <w:b w:val="false"/>
          <w:i w:val="false"/>
          <w:color w:val="000000"/>
          <w:sz w:val="28"/>
        </w:rPr>
        <w:t>
      5) оларды мемлекеттік органдардың тиісті ақпараттық жүйелерінен алу мүмкіндігін қоспағанда, тиісті құжаттармен расталатын, үй-жайларға, ашық алаңдарға және өндірістік операциялар жүзеге асырылатын өзге аумақтарға меншік құқығын немесе шаруашылық жүргізу құқығын немесе жедел басқару немесе жалға алу (қосалқы жалға алу) құқығын не өзге заңды негізді растайтын құжаттарды ұсынады.</w:t>
      </w:r>
      <w:r>
        <w:br/>
      </w:r>
      <w:r>
        <w:rPr>
          <w:rFonts w:ascii="Times New Roman"/>
          <w:b w:val="false"/>
          <w:i w:val="false"/>
          <w:color w:val="000000"/>
          <w:sz w:val="28"/>
        </w:rPr>
        <w:t>
      2. Кеден ісі саласындағы уәкілетті орган өтінішті және оған қоса берілген құжаттарды қарау кезінде ондағы қамтылған мәліметтерді тексереді, сондай-ақ кеден ісі саласындағы уәкілетті органның аумақтық бөлімшелеріне осы Кодекстің 211-бабы 3-тармағының 1), 2), 3), 4), 6) және 7) тармақшаларында көзделген талаптарды сақтау нысанасына, сондай-ақ өтініш берушінің осы Кодекстің 62-бабы 1-тармағының 2), 7) және 9) тармақшаларында көзделген уәкілетті экономикалық оператор мәртебесін беру шарттарына сәйкестігіне осы Кодекстің 24-тарауында көзделген көшпелі кедендік тексеру жүргізуді тапсырады.</w:t>
      </w:r>
      <w:r>
        <w:br/>
      </w:r>
      <w:r>
        <w:rPr>
          <w:rFonts w:ascii="Times New Roman"/>
          <w:b w:val="false"/>
          <w:i w:val="false"/>
          <w:color w:val="000000"/>
          <w:sz w:val="28"/>
        </w:rPr>
        <w:t>
      Өтінішті және оған қоса берілетін құжаттарды қарау, сондай-ақ көшпелі кедендік тексеру жүргізу нәтижелері бойынша кеден ісі саласындағы уәкілетті орган өтініш және көрсетілген құжаттар тіркелген күннен бастап күнтізбелік тоқсан күннен кешіктірмей уәкілетті экономикалық операторлар тізіліміне тұлғаны енгізу туралы не бас тарту себебін көрсете отырып, мұндай куәлікті беруден бас тарту жөнінде шешім қабылдайды.</w:t>
      </w:r>
      <w:r>
        <w:br/>
      </w:r>
      <w:r>
        <w:rPr>
          <w:rFonts w:ascii="Times New Roman"/>
          <w:b w:val="false"/>
          <w:i w:val="false"/>
          <w:color w:val="000000"/>
          <w:sz w:val="28"/>
        </w:rPr>
        <w:t>
      Уәкілетті экономикалық операторлар тізіліміне тұлғаны енгізу туралы куәлікті беру туралы шешім, ұсынылатын оңайлатулар көрсетіле отырып, кеден ісі саласындағы уәкілетті орган басшысының (оны алмастыратын адамның) бұйрығымен ресімделеді.</w:t>
      </w:r>
      <w:r>
        <w:br/>
      </w:r>
      <w:r>
        <w:rPr>
          <w:rFonts w:ascii="Times New Roman"/>
          <w:b w:val="false"/>
          <w:i w:val="false"/>
          <w:color w:val="000000"/>
          <w:sz w:val="28"/>
        </w:rPr>
        <w:t>
      Өтініш беруші өтініште, сауалнамада толық емес немесе дұрыс емес мәліметтерді көрсеткен не осы баптың 1-тармағында көзделген құжаттар болмаған жағдайда, кеден ісі саласындағы уәкілетті орган өтініш және оған қоса берілетін құжаттар қабылданған күннен бастап күнтізбелік он бес күннен кешіктірмей, бас тарту себебін көрсете отырып, куәлікті беруден бас тарту туралы өтініш берушіге жазбаша хабарлайды.</w:t>
      </w:r>
      <w:r>
        <w:br/>
      </w:r>
      <w:r>
        <w:rPr>
          <w:rFonts w:ascii="Times New Roman"/>
          <w:b w:val="false"/>
          <w:i w:val="false"/>
          <w:color w:val="000000"/>
          <w:sz w:val="28"/>
        </w:rPr>
        <w:t>
      3. Уәкілетті экономикалық оператор мәртебесін берген күннен бастап бір жыл өткеннен кейін заңды тұлға кеден ісі саласындағы уәкілетті органға осы Кодекстің 65-бабының 2-тармағына сәйкес қосымша арнайы оңайлатуларды алуға кеден ісі саласындағы уәкілетті орган белгілеген нысан бойынша толтырылған сауалнаманы қоса бере отырып, өтініш беруге құқылы.</w:t>
      </w:r>
      <w:r>
        <w:br/>
      </w:r>
      <w:r>
        <w:rPr>
          <w:rFonts w:ascii="Times New Roman"/>
          <w:b w:val="false"/>
          <w:i w:val="false"/>
          <w:color w:val="000000"/>
          <w:sz w:val="28"/>
        </w:rPr>
        <w:t>
      Кеден ісі саласындағы уәкілетті орган қосымша арнайы оңайлатуларды алуға өтінішті қарау кезінде кеден ісі саласындағы уәкілетті органның аумақтық бөлімшелеріне осы Кодекстің 211-бабы 3-тармағының 1), 2), 3) 4), 6) және 7) тармақшаларында көзделген талаптардың сақталуы нысанасына осы Кодекстің 24-тарауында көзделген көшпелі кедендік тексеру жүргізуді тапсырады.</w:t>
      </w:r>
      <w:r>
        <w:br/>
      </w:r>
      <w:r>
        <w:rPr>
          <w:rFonts w:ascii="Times New Roman"/>
          <w:b w:val="false"/>
          <w:i w:val="false"/>
          <w:color w:val="000000"/>
          <w:sz w:val="28"/>
        </w:rPr>
        <w:t>
      Қосымша арнайы оңайлатуларды беру туралы шешім, ұсынылатын арнайы оңайлатулар көрсетіле отырып, кеден ісі саласындағы уәкілетті орган басшысының (оны алмастыратын тұлғаның) бұйрығымен ресімделеді.</w:t>
      </w:r>
      <w:r>
        <w:br/>
      </w:r>
      <w:r>
        <w:rPr>
          <w:rFonts w:ascii="Times New Roman"/>
          <w:b w:val="false"/>
          <w:i w:val="false"/>
          <w:color w:val="000000"/>
          <w:sz w:val="28"/>
        </w:rPr>
        <w:t>
      Қосымша арнайы оңайлатуларды алуға арналған өтінішті қарау, сондай-ақ көшпелі кедендік тексеруді жүргізу нәтижелері бойынша кеден ісі саласындағы уәкілетті орган өтініш тіркелген күннен бастап күнтізбелік тоқсан күннен кешіктірмей қосымша арнайы оңайлатуларды ұсыну туралы шешім қабылдайды не бас тартудың себептерін көрсете отырып, қосымша арнайы оңайлатуларды беруден бас тартады.</w:t>
      </w:r>
      <w:r>
        <w:br/>
      </w:r>
      <w:r>
        <w:rPr>
          <w:rFonts w:ascii="Times New Roman"/>
          <w:b w:val="false"/>
          <w:i w:val="false"/>
          <w:color w:val="000000"/>
          <w:sz w:val="28"/>
        </w:rPr>
        <w:t>
      4. Уәкілетті экономикалық операторлар тізіліміне енгізу туралы куәліктің қолданысы:</w:t>
      </w:r>
      <w:r>
        <w:br/>
      </w:r>
      <w:r>
        <w:rPr>
          <w:rFonts w:ascii="Times New Roman"/>
          <w:b w:val="false"/>
          <w:i w:val="false"/>
          <w:color w:val="000000"/>
          <w:sz w:val="28"/>
        </w:rPr>
        <w:t>
      1) уәкілетті экономикалық оператор уәкілетті экономикалық операторлар тізіліміне енгізу туралы куәліктің қолданысын тоқтата тұру туралы өтініш берген;</w:t>
      </w:r>
      <w:r>
        <w:br/>
      </w:r>
      <w:r>
        <w:rPr>
          <w:rFonts w:ascii="Times New Roman"/>
          <w:b w:val="false"/>
          <w:i w:val="false"/>
          <w:color w:val="000000"/>
          <w:sz w:val="28"/>
        </w:rPr>
        <w:t>
      2) осы Кодекстің 160-бабының 2-тармағында белгіленген мерзім өткеннен кейін, берешек төленген кезге дейін – кедендік төлемдер, салықтар мен өсіпұл бойынша берешек болған;</w:t>
      </w:r>
      <w:r>
        <w:br/>
      </w:r>
      <w:r>
        <w:rPr>
          <w:rFonts w:ascii="Times New Roman"/>
          <w:b w:val="false"/>
          <w:i w:val="false"/>
          <w:color w:val="000000"/>
          <w:sz w:val="28"/>
        </w:rPr>
        <w:t>
      3) Қазақстан Республикасының заңнамасына сәйкес түпкілікті шешім шығарылғанға дейін өтiнiш берушiге, құрылтайшыларға, акциялардың бақылау пакетi бар акционерлерге қатысты Қазақстан Республикасы Қылмыстық кодексiнің 209, 214, 250-баптарына сәйкес қылмыстық іс қозғау фактілері болған;</w:t>
      </w:r>
      <w:r>
        <w:br/>
      </w:r>
      <w:r>
        <w:rPr>
          <w:rFonts w:ascii="Times New Roman"/>
          <w:b w:val="false"/>
          <w:i w:val="false"/>
          <w:color w:val="000000"/>
          <w:sz w:val="28"/>
        </w:rPr>
        <w:t>
      4) Қазақстан Республикасының заңнамасына сәйкес түпкілікті шешім шығарылғанға дейін өтініш берушіге қатысты Қазақстан Республикасы Әкiмшiлiк құқық бұзушылық туралы кодексiнiң 404, 405, 409, 410, 411, 412, 413, 413-2, 414, 415, 417, 417-1, 418, 421, 423, 424, 426 - 434, 438, 438-1-баптары бойынша әкiмшiлiк іс жүргізуді қозғау фактілері болған;</w:t>
      </w:r>
      <w:r>
        <w:br/>
      </w:r>
      <w:r>
        <w:rPr>
          <w:rFonts w:ascii="Times New Roman"/>
          <w:b w:val="false"/>
          <w:i w:val="false"/>
          <w:color w:val="000000"/>
          <w:sz w:val="28"/>
        </w:rPr>
        <w:t>
      5) осы Кодекстің 63-1-бабында белгіленген міндеттер орындалмаған кезде тоқтатыла тұрады.</w:t>
      </w:r>
      <w:r>
        <w:br/>
      </w:r>
      <w:r>
        <w:rPr>
          <w:rFonts w:ascii="Times New Roman"/>
          <w:b w:val="false"/>
          <w:i w:val="false"/>
          <w:color w:val="000000"/>
          <w:sz w:val="28"/>
        </w:rPr>
        <w:t>
      Кеден iсi саласындағы уәкiлеттi орган қолданыстағы уәкілетті экономикалық операторлар тізіліміне енгізу туралы куәлiктiң қолданысы тоқтатыла тұрған кезден бастап бес жұмыс күнi iшiнде өтініш берушіге жазбаша хабарлайды.</w:t>
      </w:r>
      <w:r>
        <w:br/>
      </w:r>
      <w:r>
        <w:rPr>
          <w:rFonts w:ascii="Times New Roman"/>
          <w:b w:val="false"/>
          <w:i w:val="false"/>
          <w:color w:val="000000"/>
          <w:sz w:val="28"/>
        </w:rPr>
        <w:t>
      5. Бұрын тоқтатыла тұрған уәкілетті экономикалық оператор куәлігінің қолданысы осы куәлік тоқтатыла тұрған себептердің жойылғанын растайтын құжаттар ұсыныла отырып, кеден ісі саласындағы уәкілетті органға өтініш берушінің жазбаша өтініші бойынша қайта жаңғыртылады.</w:t>
      </w:r>
      <w:r>
        <w:br/>
      </w:r>
      <w:r>
        <w:rPr>
          <w:rFonts w:ascii="Times New Roman"/>
          <w:b w:val="false"/>
          <w:i w:val="false"/>
          <w:color w:val="000000"/>
          <w:sz w:val="28"/>
        </w:rPr>
        <w:t>
      Уәкілетті экономикалық операторлар тізіліміне енгізу туралы куәліктің қолданысын қайта жаңғырту туралы шешім жазбаша өтініш берілген күннен бастап он бес жұмыс күні ішінде кеден ісі саласындағы уәкілетті орган басшысының (оны алмастыратын тұлғаның) бұйрығымен ресімделеді және бұйрық қабылданған күннен бастап күшіне енеді.</w:t>
      </w:r>
      <w:r>
        <w:br/>
      </w:r>
      <w:r>
        <w:rPr>
          <w:rFonts w:ascii="Times New Roman"/>
          <w:b w:val="false"/>
          <w:i w:val="false"/>
          <w:color w:val="000000"/>
          <w:sz w:val="28"/>
        </w:rPr>
        <w:t>
      6. Уәкiлеттi экономикалық операторлар тiзiлiмiне енгiзу туралы куәлiктің қолданысы:</w:t>
      </w:r>
      <w:r>
        <w:br/>
      </w:r>
      <w:r>
        <w:rPr>
          <w:rFonts w:ascii="Times New Roman"/>
          <w:b w:val="false"/>
          <w:i w:val="false"/>
          <w:color w:val="000000"/>
          <w:sz w:val="28"/>
        </w:rPr>
        <w:t>
      1) уәкiлеттi экономикалық оператор өзiн уәкiлеттi экономикалық операторлар тiзiлiмiнен шығару туралы өтiнiш берген;</w:t>
      </w:r>
      <w:r>
        <w:br/>
      </w:r>
      <w:r>
        <w:rPr>
          <w:rFonts w:ascii="Times New Roman"/>
          <w:b w:val="false"/>
          <w:i w:val="false"/>
          <w:color w:val="000000"/>
          <w:sz w:val="28"/>
        </w:rPr>
        <w:t>
      2) Қазақстан Республикасының заңнамасына сәйкес заңды тұлға таратылған;</w:t>
      </w:r>
      <w:r>
        <w:br/>
      </w:r>
      <w:r>
        <w:rPr>
          <w:rFonts w:ascii="Times New Roman"/>
          <w:b w:val="false"/>
          <w:i w:val="false"/>
          <w:color w:val="000000"/>
          <w:sz w:val="28"/>
        </w:rPr>
        <w:t>
      3) Қазақстан Республикасының заңнамасына сәйкес заңды тұлға қайта ұйымдастырылған;</w:t>
      </w:r>
      <w:r>
        <w:br/>
      </w:r>
      <w:r>
        <w:rPr>
          <w:rFonts w:ascii="Times New Roman"/>
          <w:b w:val="false"/>
          <w:i w:val="false"/>
          <w:color w:val="000000"/>
          <w:sz w:val="28"/>
        </w:rPr>
        <w:t>
      4) өтiнiш берушi, құрылтайшылар, акциялардың бақылау пакетi бар акционерлер Қазақстан Республикасы Қылмыстық кодексiнің 209, 214, 250-баптарына сәйкес қылмыстық жауапқа тартылған;</w:t>
      </w:r>
      <w:r>
        <w:br/>
      </w:r>
      <w:r>
        <w:rPr>
          <w:rFonts w:ascii="Times New Roman"/>
          <w:b w:val="false"/>
          <w:i w:val="false"/>
          <w:color w:val="000000"/>
          <w:sz w:val="28"/>
        </w:rPr>
        <w:t>
      5) өтініш беруші Қазақстан Республикасы Әкiмшiлiк құқық бұзушылық туралы кодексiнiң 404, 405, 409, 410, 411, 412, 413, 413-2, 414, 415, 417, 417-1, 418, 421, 423, 424, 426 - 434, 438, 438-1-баптарына сәйкес әкiмшiлiк жауапқа тартылған;</w:t>
      </w:r>
      <w:r>
        <w:br/>
      </w:r>
      <w:r>
        <w:rPr>
          <w:rFonts w:ascii="Times New Roman"/>
          <w:b w:val="false"/>
          <w:i w:val="false"/>
          <w:color w:val="000000"/>
          <w:sz w:val="28"/>
        </w:rPr>
        <w:t>
      6) осы Кодекстің 63-1-бабында көзделген міндеттер орындамаған кезде кері қайтарылады.»;</w:t>
      </w:r>
      <w:r>
        <w:br/>
      </w:r>
      <w:r>
        <w:rPr>
          <w:rFonts w:ascii="Times New Roman"/>
          <w:b w:val="false"/>
          <w:i w:val="false"/>
          <w:color w:val="000000"/>
          <w:sz w:val="28"/>
        </w:rPr>
        <w:t>
      9) мынадай мазмұндағы 63-1-баппен толықтырылсын:</w:t>
      </w:r>
      <w:r>
        <w:br/>
      </w:r>
      <w:r>
        <w:rPr>
          <w:rFonts w:ascii="Times New Roman"/>
          <w:b w:val="false"/>
          <w:i w:val="false"/>
          <w:color w:val="000000"/>
          <w:sz w:val="28"/>
        </w:rPr>
        <w:t>
      «63-1-бап. Уәкілетті экономикалық оператордың міндеттері</w:t>
      </w:r>
      <w:r>
        <w:br/>
      </w:r>
      <w:r>
        <w:rPr>
          <w:rFonts w:ascii="Times New Roman"/>
          <w:b w:val="false"/>
          <w:i w:val="false"/>
          <w:color w:val="000000"/>
          <w:sz w:val="28"/>
        </w:rPr>
        <w:t>
      Уәкілетті экономикалық оператор:</w:t>
      </w:r>
      <w:r>
        <w:br/>
      </w:r>
      <w:r>
        <w:rPr>
          <w:rFonts w:ascii="Times New Roman"/>
          <w:b w:val="false"/>
          <w:i w:val="false"/>
          <w:color w:val="000000"/>
          <w:sz w:val="28"/>
        </w:rPr>
        <w:t>
      1) уәкілетті экономикалық оператор мәртебесін беру кезінде қойылатын талаптар мен Кеден одағының және Қазақстан Республикасының кеден заңнамасында белгіленген өзге де талаптарды сақтауға;</w:t>
      </w:r>
      <w:r>
        <w:br/>
      </w:r>
      <w:r>
        <w:rPr>
          <w:rFonts w:ascii="Times New Roman"/>
          <w:b w:val="false"/>
          <w:i w:val="false"/>
          <w:color w:val="000000"/>
          <w:sz w:val="28"/>
        </w:rPr>
        <w:t>
      2) кеден ісі саласындағы уәкілетті органға уәкілетті экономикалық оператор мәртебесін алу кезінде өзі мәлімдеген мәліметтердің өзгергендігі және (немесе) толықтырылғандығы туралы мұндай өзгерістерді және (немесе) толықтыруларды растайтын тиісті құжаттарды ұсыну арқылы өзгерістер және (немесе) толықтырулар енгізілген күннен бастап күнтізбелік он күн ішінде хабарлауға міндетті.</w:t>
      </w:r>
      <w:r>
        <w:br/>
      </w:r>
      <w:r>
        <w:rPr>
          <w:rFonts w:ascii="Times New Roman"/>
          <w:b w:val="false"/>
          <w:i w:val="false"/>
          <w:color w:val="000000"/>
          <w:sz w:val="28"/>
        </w:rPr>
        <w:t>
      Осы Кодекстің 62-бабы 1-тармағының 8) тармақшасында көзделген жеке капиталының азайғандығы туарлы ақпаратты Қазақстан Республикасының салық заңнамасына сәйкес бухгалтерлік баланс түрінде ұсынуға;</w:t>
      </w:r>
      <w:r>
        <w:br/>
      </w:r>
      <w:r>
        <w:rPr>
          <w:rFonts w:ascii="Times New Roman"/>
          <w:b w:val="false"/>
          <w:i w:val="false"/>
          <w:color w:val="000000"/>
          <w:sz w:val="28"/>
        </w:rPr>
        <w:t>
      3) кеден органдарының талап етуі бойынша кедендік бақылауды жүзеге асыру мақсатында қажетті ақпаратты және есептілікті кеден ісі саласындағы уәкілетті орган белгілеген тәртіппен ұсынуға;</w:t>
      </w:r>
      <w:r>
        <w:br/>
      </w:r>
      <w:r>
        <w:rPr>
          <w:rFonts w:ascii="Times New Roman"/>
          <w:b w:val="false"/>
          <w:i w:val="false"/>
          <w:color w:val="000000"/>
          <w:sz w:val="28"/>
        </w:rPr>
        <w:t>
      4) кедендік баждарды, салықтарды төлеуді бас қамтамасыз етудің қолданылу мерзімі аяқталған кезде мұндай мерзім аяқталатын күнге дейін күнтізбелік отыз күннен кешіктірмей кеден ісі саласындағы уәкілетті органға көрсетілген бас қамтамасыз етудің қолданылу мерзімін ұзарту туралы құжаттарды не жаңа кедендік баждарды, салықтарды төлеуді бас қамтамасыз етуді ұсынуға міндетті.»;</w:t>
      </w:r>
      <w:r>
        <w:br/>
      </w:r>
      <w:r>
        <w:rPr>
          <w:rFonts w:ascii="Times New Roman"/>
          <w:b w:val="false"/>
          <w:i w:val="false"/>
          <w:color w:val="000000"/>
          <w:sz w:val="28"/>
        </w:rPr>
        <w:t>
      10) 65-бап мынадай редакцияда жазылсын:</w:t>
      </w:r>
      <w:r>
        <w:br/>
      </w:r>
      <w:r>
        <w:rPr>
          <w:rFonts w:ascii="Times New Roman"/>
          <w:b w:val="false"/>
          <w:i w:val="false"/>
          <w:color w:val="000000"/>
          <w:sz w:val="28"/>
        </w:rPr>
        <w:t>
      «65-бап. Уәкілетті экономикалық операторға берілетін арнайы оңайлатулар</w:t>
      </w:r>
      <w:r>
        <w:br/>
      </w:r>
      <w:r>
        <w:rPr>
          <w:rFonts w:ascii="Times New Roman"/>
          <w:b w:val="false"/>
          <w:i w:val="false"/>
          <w:color w:val="000000"/>
          <w:sz w:val="28"/>
        </w:rPr>
        <w:t>
      1. Уәкілетті экономикалық операторға мынадай арнайы оңайлатулар беріледі:</w:t>
      </w:r>
      <w:r>
        <w:br/>
      </w:r>
      <w:r>
        <w:rPr>
          <w:rFonts w:ascii="Times New Roman"/>
          <w:b w:val="false"/>
          <w:i w:val="false"/>
          <w:color w:val="000000"/>
          <w:sz w:val="28"/>
        </w:rPr>
        <w:t>
      1) уәкілетті экономикалық оператордың үй-жайларында, ашық алаңдарында және өзге аумақтарында тауарларды уақытша сақтау;</w:t>
      </w:r>
      <w:r>
        <w:br/>
      </w:r>
      <w:r>
        <w:rPr>
          <w:rFonts w:ascii="Times New Roman"/>
          <w:b w:val="false"/>
          <w:i w:val="false"/>
          <w:color w:val="000000"/>
          <w:sz w:val="28"/>
        </w:rPr>
        <w:t>
      2) кедендік транзит рәсімін жүзеге асырған кезде кеден органдары кедендік баждар мен салықтардың төленуін қамтамасыз етудің ұсынылуын талап етпейді;</w:t>
      </w:r>
      <w:r>
        <w:br/>
      </w:r>
      <w:r>
        <w:rPr>
          <w:rFonts w:ascii="Times New Roman"/>
          <w:b w:val="false"/>
          <w:i w:val="false"/>
          <w:color w:val="000000"/>
          <w:sz w:val="28"/>
        </w:rPr>
        <w:t>
      3) кедендік декларацияны беру және кедендік рәсіммен орналастыру алдындағы кедендік операцияларды жасаудың бірінші кезектегі тәртібі;</w:t>
      </w:r>
      <w:r>
        <w:br/>
      </w:r>
      <w:r>
        <w:rPr>
          <w:rFonts w:ascii="Times New Roman"/>
          <w:b w:val="false"/>
          <w:i w:val="false"/>
          <w:color w:val="000000"/>
          <w:sz w:val="28"/>
        </w:rPr>
        <w:t>
      4) мерзімдік кедендік декларациялауды жүзеге асырған кезде кедендік баждар мен салықтардың төленуін қамтамасыз ету қолданылмайды.</w:t>
      </w:r>
      <w:r>
        <w:br/>
      </w:r>
      <w:r>
        <w:rPr>
          <w:rFonts w:ascii="Times New Roman"/>
          <w:b w:val="false"/>
          <w:i w:val="false"/>
          <w:color w:val="000000"/>
          <w:sz w:val="28"/>
        </w:rPr>
        <w:t>
      2. Уәкілетті экономикалық операторға мынадай қосымша оңайлатулар берілуі мүмкін:</w:t>
      </w:r>
      <w:r>
        <w:br/>
      </w:r>
      <w:r>
        <w:rPr>
          <w:rFonts w:ascii="Times New Roman"/>
          <w:b w:val="false"/>
          <w:i w:val="false"/>
          <w:color w:val="000000"/>
          <w:sz w:val="28"/>
        </w:rPr>
        <w:t>
      1) уәкілетті экономикалық оператордың үй-жайларында, ашық алаңдарында тауарларды шығаруға байланысты кедендік операцияларды жүргізу;</w:t>
      </w:r>
      <w:r>
        <w:br/>
      </w:r>
      <w:r>
        <w:rPr>
          <w:rFonts w:ascii="Times New Roman"/>
          <w:b w:val="false"/>
          <w:i w:val="false"/>
          <w:color w:val="000000"/>
          <w:sz w:val="28"/>
        </w:rPr>
        <w:t>
      2) кедендік декларация берілгенге дейін осы Кодекстің 298-бабына сәйкес тауарларды шығару;</w:t>
      </w:r>
      <w:r>
        <w:br/>
      </w:r>
      <w:r>
        <w:rPr>
          <w:rFonts w:ascii="Times New Roman"/>
          <w:b w:val="false"/>
          <w:i w:val="false"/>
          <w:color w:val="000000"/>
          <w:sz w:val="28"/>
        </w:rPr>
        <w:t>
      3) осы Кодекстің 319-бабының 3-тармағында көзделген тәртіппен уәкілетті экономикалық операторлар үшін кедендік транзит рәсімін қолдану.</w:t>
      </w:r>
      <w:r>
        <w:br/>
      </w:r>
      <w:r>
        <w:rPr>
          <w:rFonts w:ascii="Times New Roman"/>
          <w:b w:val="false"/>
          <w:i w:val="false"/>
          <w:color w:val="000000"/>
          <w:sz w:val="28"/>
        </w:rPr>
        <w:t>
      3. Тауарларды шығару және (немесе) кедендік әкету баждары қолданылмайтын тауарларды экспорттау бойынша қызметті жүзеге асыратын заңды тұлғалар үшін, олар осы Кодекстің 62-бабының 1-тармағына сәйкес уәкілетті экономикалық оператор мәртебесін беру шарттарына сәйкес болған кезде осы Кодекстің 65-бабының 1 және 2-тармақтарында көзделген арнайы оңайлатулар ұсынылады.</w:t>
      </w:r>
      <w:r>
        <w:br/>
      </w:r>
      <w:r>
        <w:rPr>
          <w:rFonts w:ascii="Times New Roman"/>
          <w:b w:val="false"/>
          <w:i w:val="false"/>
          <w:color w:val="000000"/>
          <w:sz w:val="28"/>
        </w:rPr>
        <w:t>
      4. Осы бапта көзделген арнайы оңайлатулар, егер уәкiлеттi экономикалық оператор оларға қатысты мұндай арнайы оңайлатуларды қолдану көзделетін тауарлардың декларанты болатын жағдайларда ғана қолданылады.</w:t>
      </w:r>
      <w:r>
        <w:br/>
      </w:r>
      <w:r>
        <w:rPr>
          <w:rFonts w:ascii="Times New Roman"/>
          <w:b w:val="false"/>
          <w:i w:val="false"/>
          <w:color w:val="000000"/>
          <w:sz w:val="28"/>
        </w:rPr>
        <w:t>
      5. Осы бапта көзделген арнайы оңайлатулар қолданыла алмайтын тауарлардың тiзбесi Комиссияның шешiмiмен айқындалады.»;</w:t>
      </w:r>
      <w:r>
        <w:br/>
      </w:r>
      <w:r>
        <w:rPr>
          <w:rFonts w:ascii="Times New Roman"/>
          <w:b w:val="false"/>
          <w:i w:val="false"/>
          <w:color w:val="000000"/>
          <w:sz w:val="28"/>
        </w:rPr>
        <w:t>
      11) мынадай мазмұндағы 66-1-баппен толықтырылсын:</w:t>
      </w:r>
      <w:r>
        <w:br/>
      </w:r>
      <w:r>
        <w:rPr>
          <w:rFonts w:ascii="Times New Roman"/>
          <w:b w:val="false"/>
          <w:i w:val="false"/>
          <w:color w:val="000000"/>
          <w:sz w:val="28"/>
        </w:rPr>
        <w:t>
      «66-1-бап. Уәкiлеттi экономикалық оператордың жауапкершілігі</w:t>
      </w:r>
      <w:r>
        <w:br/>
      </w:r>
      <w:r>
        <w:rPr>
          <w:rFonts w:ascii="Times New Roman"/>
          <w:b w:val="false"/>
          <w:i w:val="false"/>
          <w:color w:val="000000"/>
          <w:sz w:val="28"/>
        </w:rPr>
        <w:t>
      Уәкiлеттi экономикалық оператор өзінің міндеттерін орындамағаны немесе тиісті дәрежеде орындамағаны үшін Қазақстан Республикасының заңдарына сәйкес жауаптылықта болады.»;</w:t>
      </w:r>
      <w:r>
        <w:br/>
      </w:r>
      <w:r>
        <w:rPr>
          <w:rFonts w:ascii="Times New Roman"/>
          <w:b w:val="false"/>
          <w:i w:val="false"/>
          <w:color w:val="000000"/>
          <w:sz w:val="28"/>
        </w:rPr>
        <w:t>
      12) 78-бапта:</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Тәуекелдерді басқару жүйесі пайдаланыла отырып қабылданған тауарларды сыныптау жөніндегі шешімдерді қайта қарау, егер кеден органы кедендік тексеру барысында:</w:t>
      </w:r>
      <w:r>
        <w:br/>
      </w:r>
      <w:r>
        <w:rPr>
          <w:rFonts w:ascii="Times New Roman"/>
          <w:b w:val="false"/>
          <w:i w:val="false"/>
          <w:color w:val="000000"/>
          <w:sz w:val="28"/>
        </w:rPr>
        <w:t>
      1) кедендік декларациялау кезінде декларант ұсынған құжаттарда тауарларды дұрыс сыныптамауға ықпал еткен анық емес не толық емес мәліметтер бар екендігін анықтаған;</w:t>
      </w:r>
      <w:r>
        <w:br/>
      </w:r>
      <w:r>
        <w:rPr>
          <w:rFonts w:ascii="Times New Roman"/>
          <w:b w:val="false"/>
          <w:i w:val="false"/>
          <w:color w:val="000000"/>
          <w:sz w:val="28"/>
        </w:rPr>
        <w:t>
      2) кеден органының лауазымды адамы тауарларды дұрыс емес сыныптамау фактісін тауарлар шығарылғанға дейін анықтаған жағдайларда тауарлар шығарылғаннан кейін жүзеге асырылады.</w:t>
      </w:r>
      <w:r>
        <w:br/>
      </w:r>
      <w:r>
        <w:rPr>
          <w:rFonts w:ascii="Times New Roman"/>
          <w:b w:val="false"/>
          <w:i w:val="false"/>
          <w:color w:val="000000"/>
          <w:sz w:val="28"/>
        </w:rPr>
        <w:t>
      Осы тармақтың 2) тармақшасында көрсетілген жағдайда тауарлардың коды өзгертілген кезде, тауарларды сыныптау жөнінде кеден органының қайта қаралған шешімді қабылдау күні кедендік баждар мен салықтарды төлеудің басталу мерзімі болып есептеледі. Тауарларды сыныптау жөнінде аталған шешімді қабылдау декларанттың жауаптылығына әкеп соқпайды.</w:t>
      </w:r>
      <w:r>
        <w:br/>
      </w:r>
      <w:r>
        <w:rPr>
          <w:rFonts w:ascii="Times New Roman"/>
          <w:b w:val="false"/>
          <w:i w:val="false"/>
          <w:color w:val="000000"/>
          <w:sz w:val="28"/>
        </w:rPr>
        <w:t>
      Кеден органының тауарлар шығарылғанға дейін қабылдаған тауарларды сыныптау жөніндегі шешімінің қолданысы тауарлар шығарылғаннан кейін қабылдаған кеден органының тауарларды сыныптау жөніндегі шешімді қабылдау күнінен бастап тоқтатылады.»;</w:t>
      </w:r>
      <w:r>
        <w:br/>
      </w:r>
      <w:r>
        <w:rPr>
          <w:rFonts w:ascii="Times New Roman"/>
          <w:b w:val="false"/>
          <w:i w:val="false"/>
          <w:color w:val="000000"/>
          <w:sz w:val="28"/>
        </w:rPr>
        <w:t>
      10 және 11-тармақтар мынадай редакцияда жазылсын:</w:t>
      </w:r>
      <w:r>
        <w:br/>
      </w:r>
      <w:r>
        <w:rPr>
          <w:rFonts w:ascii="Times New Roman"/>
          <w:b w:val="false"/>
          <w:i w:val="false"/>
          <w:color w:val="000000"/>
          <w:sz w:val="28"/>
        </w:rPr>
        <w:t>
      «10. Декларант сұрау салынған қосымша құжаттарды осы Кодекстің 297-бабында белгіленген мерзімде ұсынбаған кезде, кеден органы тауарларды шығаруды кеден органы есептеген кедендiк баждардың, салықтардың төленуін қамтамасыз ету ұсынылған жағдайда жүзеге асырады.</w:t>
      </w:r>
      <w:r>
        <w:br/>
      </w:r>
      <w:r>
        <w:rPr>
          <w:rFonts w:ascii="Times New Roman"/>
          <w:b w:val="false"/>
          <w:i w:val="false"/>
          <w:color w:val="000000"/>
          <w:sz w:val="28"/>
        </w:rPr>
        <w:t>
      Бұл ретте, кедендiк баждардың, салықтардың төленуін қамтамасыз ету осы Кодекстің 16-тарауында тауарларды сыныптау жөніндегі шешімді қабылдау нәтижесі бойынша қосымша есептелуі мүмкін кедендiк баждардың, салықтардың сомасы ретінде айқындалады.</w:t>
      </w:r>
      <w:r>
        <w:br/>
      </w:r>
      <w:r>
        <w:rPr>
          <w:rFonts w:ascii="Times New Roman"/>
          <w:b w:val="false"/>
          <w:i w:val="false"/>
          <w:color w:val="000000"/>
          <w:sz w:val="28"/>
        </w:rPr>
        <w:t>
      Егер, декларант кеден органы сұрау салған қосымша құжаттарды, мәліметтерді және (немесе) олардың ұсынылмау себептерінің түсініктемесін ұсынбаса не ұсынылған мәліметтер тауарларды сыныптау жөніндегі шешімді қабылдау үшін негіздерді жоймаса, кеден органы өзінде бар ақпараттың негізінде тауарларды сыныптау жөнінде шешім қабылдайды.</w:t>
      </w:r>
      <w:r>
        <w:br/>
      </w:r>
      <w:r>
        <w:rPr>
          <w:rFonts w:ascii="Times New Roman"/>
          <w:b w:val="false"/>
          <w:i w:val="false"/>
          <w:color w:val="000000"/>
          <w:sz w:val="28"/>
        </w:rPr>
        <w:t>
      Кедендік баждар мен салықтардың төленуін қамтамасыз етудің қолданылу мерзімі тауарлар шығарылған күннен бастап күнтізбелік қырық күн мерзімнен кем болмауға тиіс.</w:t>
      </w:r>
      <w:r>
        <w:br/>
      </w:r>
      <w:r>
        <w:rPr>
          <w:rFonts w:ascii="Times New Roman"/>
          <w:b w:val="false"/>
          <w:i w:val="false"/>
          <w:color w:val="000000"/>
          <w:sz w:val="28"/>
        </w:rPr>
        <w:t>
      11. Декларант кеден органының тауарларды сыныптау жөнiндегi шешiмiмен келiскен жағдайда, декларант кедендiк декларацияда мәлiмделген мәлiметтердi осы Кодекстiң 289-бабына сәйкес өзгертуге немесе толықтыруға тиiс.</w:t>
      </w:r>
      <w:r>
        <w:br/>
      </w:r>
      <w:r>
        <w:rPr>
          <w:rFonts w:ascii="Times New Roman"/>
          <w:b w:val="false"/>
          <w:i w:val="false"/>
          <w:color w:val="000000"/>
          <w:sz w:val="28"/>
        </w:rPr>
        <w:t>
      Декларант Кеден одағының кеден заңнамасында белгіленген тәртіппен және мерзімдерде кедендік декларацияға өзгерістерді және (немесе) толықтыруларды енгізбеген жағдайда, кедендік декларацияға өзгерістерді және (немесе) толықтыруларды енгізуді және төленуге жататын кедендік төлемдер мен салықтарды қайта есептеуді кеден органы жүзеге асырды.»;</w:t>
      </w:r>
      <w:r>
        <w:br/>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«16-1. Кеден органы тауарлар шығарылғаннан кейін қабылдаған тауарларды сыныптау жөніндегі шешім:</w:t>
      </w:r>
      <w:r>
        <w:br/>
      </w:r>
      <w:r>
        <w:rPr>
          <w:rFonts w:ascii="Times New Roman"/>
          <w:b w:val="false"/>
          <w:i w:val="false"/>
          <w:color w:val="000000"/>
          <w:sz w:val="28"/>
        </w:rPr>
        <w:t>
      1) ұсынылған қосымша құжаттардың негізінде не осы Кодекстің 78-бабының 10-тармағына сәйкес мұндай құжаттарды ұсынбаған кезде – осындай шешім қабылданған күннен бастап бір жұмыс күнінен кешіктірілмей;</w:t>
      </w:r>
      <w:r>
        <w:br/>
      </w:r>
      <w:r>
        <w:rPr>
          <w:rFonts w:ascii="Times New Roman"/>
          <w:b w:val="false"/>
          <w:i w:val="false"/>
          <w:color w:val="000000"/>
          <w:sz w:val="28"/>
        </w:rPr>
        <w:t>
      2) кедендік тексеру шеңберінде – кедендік тексеру актісімен бір мезгілде декларантқа жіберіледі.»;</w:t>
      </w:r>
      <w:r>
        <w:br/>
      </w:r>
      <w:r>
        <w:rPr>
          <w:rFonts w:ascii="Times New Roman"/>
          <w:b w:val="false"/>
          <w:i w:val="false"/>
          <w:color w:val="000000"/>
          <w:sz w:val="28"/>
        </w:rPr>
        <w:t>
      13) 80-баптың 2-тармағы мынадай редакцияда жазылсын:</w:t>
      </w:r>
      <w:r>
        <w:br/>
      </w:r>
      <w:r>
        <w:rPr>
          <w:rFonts w:ascii="Times New Roman"/>
          <w:b w:val="false"/>
          <w:i w:val="false"/>
          <w:color w:val="000000"/>
          <w:sz w:val="28"/>
        </w:rPr>
        <w:t>
      «2. Тауарларды сыныптау жөніндегі алдын ала шешімді қабылдау туралы өтініште тауарлардың толық коммерциялық атауы, фирмалық атауы, негізгі техникалық, коммерциялық сипаттамалары және тауарларды бірдей сыныптауға мүмкіндік беретін өзге де ақпарат болуға тиіс. Қажет болған жағдайда осы алдын ала шешімді қабылдау үшін өтініш берушінің мөрімен куәландырылған бұйымдардың фотосуреттері, суреттері, сызбалары, төлқұжаттары, тауарлардың сынамалары мен үлгілері және басқа да құжаттары табыс етіледі, егер осы өтініш иесінің Қазақстан Республикасының заңнамасына сәйкес мөрінің болуы тиіс болған жағдайда, өтініш иесінің мөрімен бекітіледі,.»;</w:t>
      </w:r>
      <w:r>
        <w:br/>
      </w:r>
      <w:r>
        <w:rPr>
          <w:rFonts w:ascii="Times New Roman"/>
          <w:b w:val="false"/>
          <w:i w:val="false"/>
          <w:color w:val="000000"/>
          <w:sz w:val="28"/>
        </w:rPr>
        <w:t>
      14) 82-бапта:</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«Кеден iсi саласындағы уәкiлеттi органның немесе кеден iсi саласындағы уәкiлеттi органның аумақтық бөлiмшесiнiң алдын ала шешiмдi өзгерту туралы шешiмi қабылданған күнінен бастап күшiне енедi.»;</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Мынадай:</w:t>
      </w:r>
      <w:r>
        <w:br/>
      </w:r>
      <w:r>
        <w:rPr>
          <w:rFonts w:ascii="Times New Roman"/>
          <w:b w:val="false"/>
          <w:i w:val="false"/>
          <w:color w:val="000000"/>
          <w:sz w:val="28"/>
        </w:rPr>
        <w:t>
      1) Комиссия тауарлардың жекелеген түрлерін сыныптау бойынша шешімдер мен түсіндірмелерді қабылдаған;</w:t>
      </w:r>
      <w:r>
        <w:br/>
      </w:r>
      <w:r>
        <w:rPr>
          <w:rFonts w:ascii="Times New Roman"/>
          <w:b w:val="false"/>
          <w:i w:val="false"/>
          <w:color w:val="000000"/>
          <w:sz w:val="28"/>
        </w:rPr>
        <w:t>
      2) кеден ісі саласындағы уәкілетті орган немесе кеден ісі саласындағы уәкілетті органның аумақтық бөлімшелері қабылдаған алдын ала шешімдерде жол берілген қателерді анықтаған жағдайларда, алдын ала шешімді өзгерту туралы шешім қабылданған күн кедендік баждар мен салықтарды төлеу мерзімі болып есептеледі.»;</w:t>
      </w:r>
      <w:r>
        <w:br/>
      </w:r>
      <w:r>
        <w:rPr>
          <w:rFonts w:ascii="Times New Roman"/>
          <w:b w:val="false"/>
          <w:i w:val="false"/>
          <w:color w:val="000000"/>
          <w:sz w:val="28"/>
        </w:rPr>
        <w:t>
      15) 109-бап мынадай редакцияда жазылсын:</w:t>
      </w:r>
      <w:r>
        <w:br/>
      </w:r>
      <w:r>
        <w:rPr>
          <w:rFonts w:ascii="Times New Roman"/>
          <w:b w:val="false"/>
          <w:i w:val="false"/>
          <w:color w:val="000000"/>
          <w:sz w:val="28"/>
        </w:rPr>
        <w:t>
      «109-бап. Тауарлардың кедендiк құнын бақылау</w:t>
      </w:r>
      <w:r>
        <w:br/>
      </w:r>
      <w:r>
        <w:rPr>
          <w:rFonts w:ascii="Times New Roman"/>
          <w:b w:val="false"/>
          <w:i w:val="false"/>
          <w:color w:val="000000"/>
          <w:sz w:val="28"/>
        </w:rPr>
        <w:t>
      Тауарлардың кедендiк құнын бақылауды кеден органы тауарлар шығарылғанға дейiн де, шығарылғаннан кейiн де кедендiк бақылауды жүргiзу шеңберiнде жүзеге асырады.</w:t>
      </w:r>
      <w:r>
        <w:br/>
      </w:r>
      <w:r>
        <w:rPr>
          <w:rFonts w:ascii="Times New Roman"/>
          <w:b w:val="false"/>
          <w:i w:val="false"/>
          <w:color w:val="000000"/>
          <w:sz w:val="28"/>
        </w:rPr>
        <w:t>
      Тауарлар шығарылғанға дейін тауарлардың кедендік құнын бақылау тәуекелдерді басқару жүйесі анықтаған жағдайларда жүзеге асырылады.</w:t>
      </w:r>
      <w:r>
        <w:br/>
      </w:r>
      <w:r>
        <w:rPr>
          <w:rFonts w:ascii="Times New Roman"/>
          <w:b w:val="false"/>
          <w:i w:val="false"/>
          <w:color w:val="000000"/>
          <w:sz w:val="28"/>
        </w:rPr>
        <w:t>
      Оларға қатысты кеден органы кедендік құны бойынша шешім қабылдаған тауарлар шығарылғаннан кейін кедендік құнды бақылау осы Кодекстің 21 және 24-тарауларында белгіленген тәртіппен жүзеге асырылады.</w:t>
      </w:r>
      <w:r>
        <w:br/>
      </w:r>
      <w:r>
        <w:rPr>
          <w:rFonts w:ascii="Times New Roman"/>
          <w:b w:val="false"/>
          <w:i w:val="false"/>
          <w:color w:val="000000"/>
          <w:sz w:val="28"/>
        </w:rPr>
        <w:t>
      Тауарлардың кедендік құнын бақылауды жүзеге асыру тәртібі Комиссияның шешімімен белгіленеді.»;</w:t>
      </w:r>
      <w:r>
        <w:br/>
      </w:r>
      <w:r>
        <w:rPr>
          <w:rFonts w:ascii="Times New Roman"/>
          <w:b w:val="false"/>
          <w:i w:val="false"/>
          <w:color w:val="000000"/>
          <w:sz w:val="28"/>
        </w:rPr>
        <w:t>
      16) 121-бап мынадай мазмұндағы 4-1-тармақпен толықтырылсын:</w:t>
      </w:r>
      <w:r>
        <w:br/>
      </w:r>
      <w:r>
        <w:rPr>
          <w:rFonts w:ascii="Times New Roman"/>
          <w:b w:val="false"/>
          <w:i w:val="false"/>
          <w:color w:val="000000"/>
          <w:sz w:val="28"/>
        </w:rPr>
        <w:t>
      «4-1. Кедендік төлемдерді және салықтарды салудан босатуды ұсыну мақсатында кеден органдары Қазақстан Республикасының тиісті мемлекеттік органдарының бірлескен актілерінде айқындалатын тәртіппен өзге мемлекеттік органдармен өзара іс-қимыл жасайды.»;</w:t>
      </w:r>
      <w:r>
        <w:br/>
      </w:r>
      <w:r>
        <w:rPr>
          <w:rFonts w:ascii="Times New Roman"/>
          <w:b w:val="false"/>
          <w:i w:val="false"/>
          <w:color w:val="000000"/>
          <w:sz w:val="28"/>
        </w:rPr>
        <w:t>
      17) 131-баптың 1-тармағы мынадай редакцияда жазылсын:</w:t>
      </w:r>
      <w:r>
        <w:br/>
      </w:r>
      <w:r>
        <w:rPr>
          <w:rFonts w:ascii="Times New Roman"/>
          <w:b w:val="false"/>
          <w:i w:val="false"/>
          <w:color w:val="000000"/>
          <w:sz w:val="28"/>
        </w:rPr>
        <w:t>
      «1. Кедендік баждарды, салықтарды төлеу мерзімдері осы Кодекстің 78, 82, 130, 253, 258, 270, 298, 315, 318, 331, 332, 341, 354, 365, 378, 387, 394, 404, 456 және 472-баптарында белгіленген.»;</w:t>
      </w:r>
      <w:r>
        <w:br/>
      </w:r>
      <w:r>
        <w:rPr>
          <w:rFonts w:ascii="Times New Roman"/>
          <w:b w:val="false"/>
          <w:i w:val="false"/>
          <w:color w:val="000000"/>
          <w:sz w:val="28"/>
        </w:rPr>
        <w:t>
      18) 138-бапта:</w:t>
      </w:r>
      <w:r>
        <w:br/>
      </w:r>
      <w:r>
        <w:rPr>
          <w:rFonts w:ascii="Times New Roman"/>
          <w:b w:val="false"/>
          <w:i w:val="false"/>
          <w:color w:val="000000"/>
          <w:sz w:val="28"/>
        </w:rPr>
        <w:t>
      5 және 10-тармақтар мынадай редакцияда жазылсын:</w:t>
      </w:r>
      <w:r>
        <w:br/>
      </w:r>
      <w:r>
        <w:rPr>
          <w:rFonts w:ascii="Times New Roman"/>
          <w:b w:val="false"/>
          <w:i w:val="false"/>
          <w:color w:val="000000"/>
          <w:sz w:val="28"/>
        </w:rPr>
        <w:t>
      «5. Төлеушiлер кедендiк баждарды, салықтарды және өсімпұлдарды төлеудi екiншi деңгейдегi банктер, сондай-ақ банк операцияларының жекелеген түрлерiн жүзеге асыратын ұйымдар арқылы жүргiзедi. Кедендiк баждарды, салықтар мен өсiмпұлды төлеуге арналған төлем құжаттарында төлеушi кеден органы тiркелген жердегi салық органының (бұдан әрi – бенефициар салық органы) деректемелерiн көрсетедi.»;</w:t>
      </w:r>
      <w:r>
        <w:br/>
      </w:r>
      <w:r>
        <w:rPr>
          <w:rFonts w:ascii="Times New Roman"/>
          <w:b w:val="false"/>
          <w:i w:val="false"/>
          <w:color w:val="000000"/>
          <w:sz w:val="28"/>
        </w:rPr>
        <w:t>
      «10. Қазақстан Республикасының халықаралық шарттарында реттелмеген кедендiк әкету баждарын және өсімпұлдарды төлеу жөнiндегi мiндеттердi орындау тәртiбi, нысаны, төлеу талаптары, сәтi осы Кодексте белгiленедi.»;</w:t>
      </w:r>
      <w:r>
        <w:br/>
      </w:r>
      <w:r>
        <w:rPr>
          <w:rFonts w:ascii="Times New Roman"/>
          <w:b w:val="false"/>
          <w:i w:val="false"/>
          <w:color w:val="000000"/>
          <w:sz w:val="28"/>
        </w:rPr>
        <w:t>
      12-тармақ мынадай мазмұндағы үшінші бөлікпен толықтырылсын:</w:t>
      </w:r>
      <w:r>
        <w:br/>
      </w:r>
      <w:r>
        <w:rPr>
          <w:rFonts w:ascii="Times New Roman"/>
          <w:b w:val="false"/>
          <w:i w:val="false"/>
          <w:color w:val="000000"/>
          <w:sz w:val="28"/>
        </w:rPr>
        <w:t>
      «Осы Кодекстің 131-бабының 5-тармағында көзделген кедендік баждар мен салықтарды төлеу мерзімдері бұзылған кезде кедендік төлемдер мен салықтарды есептеу осы Кодекстің 158-бабына сәйкес кедендік баждар мен салықтарды уақтылы төлемегені үшін өсімпұлдар есептеле отырып жүргізіледі.»;</w:t>
      </w:r>
      <w:r>
        <w:br/>
      </w:r>
      <w:r>
        <w:rPr>
          <w:rFonts w:ascii="Times New Roman"/>
          <w:b w:val="false"/>
          <w:i w:val="false"/>
          <w:color w:val="000000"/>
          <w:sz w:val="28"/>
        </w:rPr>
        <w:t>
      19) 142-баптың 3-тармағы мынадай редакцияда жазылсын:</w:t>
      </w:r>
      <w:r>
        <w:br/>
      </w:r>
      <w:r>
        <w:rPr>
          <w:rFonts w:ascii="Times New Roman"/>
          <w:b w:val="false"/>
          <w:i w:val="false"/>
          <w:color w:val="000000"/>
          <w:sz w:val="28"/>
        </w:rPr>
        <w:t>
      «3. Кеден органы өтініш берілген күнге кедендік төлемдер мен салықтарды төлеу бойынша тоқтатылмаған міндеттемелерді көрсете отырып, кедендік төлемдер мен салықтардың есебін жүргізу деректері бойынша кедендік төлемдер мен салықтар жөніндегі берешектiң жоқ екендігі (бар екендiгi) туралы анықтаманы жасайды.»;</w:t>
      </w:r>
      <w:r>
        <w:br/>
      </w:r>
      <w:r>
        <w:rPr>
          <w:rFonts w:ascii="Times New Roman"/>
          <w:b w:val="false"/>
          <w:i w:val="false"/>
          <w:color w:val="000000"/>
          <w:sz w:val="28"/>
        </w:rPr>
        <w:t>
      20) 143-бапта: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егер Қазақстан Республикасы ратификациялаған халықаралық шарттарда және (немесе) Қазақстан Республикасының заңнамасында көзделген болса, кедендiк баждарды төлеу мерзiмдерiн өзгерту;»;</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мерзiмдiк кедендiк декларациялауды уәкілетті экономикалық оператор мәртебесі бар сыртқы экономикалық қызметке қатысушылардың жүзеге асыруын қоспағанда, мерзiмдiк кедендiк декларациялау;»;</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кедендiк тасымалдаушы және (немесе) кеден өкiлi ретiнде қызметтi жүзеге асыру;»;</w:t>
      </w:r>
      <w:r>
        <w:br/>
      </w:r>
      <w:r>
        <w:rPr>
          <w:rFonts w:ascii="Times New Roman"/>
          <w:b w:val="false"/>
          <w:i w:val="false"/>
          <w:color w:val="000000"/>
          <w:sz w:val="28"/>
        </w:rPr>
        <w:t>
      11) тармақшадағы «жүзеге асыру жағдайларында қамтамасыз етіледі.» деген сөздер «жүзеге асыру;» деген сөздермен ауыстырылып, мынадай мазмұндағы 12), 13) және 14) тармақшалармен толықтырылсын:</w:t>
      </w:r>
      <w:r>
        <w:br/>
      </w:r>
      <w:r>
        <w:rPr>
          <w:rFonts w:ascii="Times New Roman"/>
          <w:b w:val="false"/>
          <w:i w:val="false"/>
          <w:color w:val="000000"/>
          <w:sz w:val="28"/>
        </w:rPr>
        <w:t>
      «12) осы Кодекстің 298-бабына сәйкес кедендік декларацияны бергенге дейін тауарларды шығару;</w:t>
      </w:r>
      <w:r>
        <w:br/>
      </w:r>
      <w:r>
        <w:rPr>
          <w:rFonts w:ascii="Times New Roman"/>
          <w:b w:val="false"/>
          <w:i w:val="false"/>
          <w:color w:val="000000"/>
          <w:sz w:val="28"/>
        </w:rPr>
        <w:t>
      13) тауарлардың шығарылған елін растайтын құжаттар болмаған не ұсынылған құжаттар тиісті түрде ресімделмеген кездегі және (немесе) осы Кодекстің 96-бабына сәйкес дәйексіз мәліметтерді қамтитын белгілері анықталған;</w:t>
      </w:r>
      <w:r>
        <w:br/>
      </w:r>
      <w:r>
        <w:rPr>
          <w:rFonts w:ascii="Times New Roman"/>
          <w:b w:val="false"/>
          <w:i w:val="false"/>
          <w:color w:val="000000"/>
          <w:sz w:val="28"/>
        </w:rPr>
        <w:t>
      14) осы Кодекстің 78-бабының 9-тармағына сәйкес тауарларды сыныптау үшін қосымша құжаттарға сұрау салу жағдайларында қамтамасыз етiледi.»;</w:t>
      </w:r>
      <w:r>
        <w:br/>
      </w:r>
      <w:r>
        <w:rPr>
          <w:rFonts w:ascii="Times New Roman"/>
          <w:b w:val="false"/>
          <w:i w:val="false"/>
          <w:color w:val="000000"/>
          <w:sz w:val="28"/>
        </w:rPr>
        <w:t>
      21) 144-баптың 2-тармағы мынадай редакцияда жазылсын:</w:t>
      </w:r>
      <w:r>
        <w:br/>
      </w:r>
      <w:r>
        <w:rPr>
          <w:rFonts w:ascii="Times New Roman"/>
          <w:b w:val="false"/>
          <w:i w:val="false"/>
          <w:color w:val="000000"/>
          <w:sz w:val="28"/>
        </w:rPr>
        <w:t>
      «2. Төлеуші, сақтандыру шартын қоспағанда, уәкілетті экономикалық операторлар үшін кедендік баждардың, салықтардың төленуін басты қамтамасыз ету ретінде кедендік баждардың, салықтардың төленуін қамтамасыз етудің кез келген тәсілін таңдауға құқылы.»;</w:t>
      </w:r>
      <w:r>
        <w:br/>
      </w:r>
      <w:r>
        <w:rPr>
          <w:rFonts w:ascii="Times New Roman"/>
          <w:b w:val="false"/>
          <w:i w:val="false"/>
          <w:color w:val="000000"/>
          <w:sz w:val="28"/>
        </w:rPr>
        <w:t>
      22) 147-баптың 1-тармағы мынадай мазмұндағы төртінші бөлікпен толықтырылсын:</w:t>
      </w:r>
      <w:r>
        <w:br/>
      </w:r>
      <w:r>
        <w:rPr>
          <w:rFonts w:ascii="Times New Roman"/>
          <w:b w:val="false"/>
          <w:i w:val="false"/>
          <w:color w:val="000000"/>
          <w:sz w:val="28"/>
        </w:rPr>
        <w:t>
      «Уәкілетті экономикалық операторлар үшін, сақтандыру шартымен қамтамасыз етілген кепілгерлік шарты кедендік баждардың, салықтардың төленуін бас қамтамасыз ету ретінде қолданылмайды.»;</w:t>
      </w:r>
      <w:r>
        <w:br/>
      </w:r>
      <w:r>
        <w:rPr>
          <w:rFonts w:ascii="Times New Roman"/>
          <w:b w:val="false"/>
          <w:i w:val="false"/>
          <w:color w:val="000000"/>
          <w:sz w:val="28"/>
        </w:rPr>
        <w:t>
      23) 154-баптың 2-тармағы мынадай мазмұндағы екінші бөлікпен толықтырылсын:</w:t>
      </w:r>
      <w:r>
        <w:br/>
      </w:r>
      <w:r>
        <w:rPr>
          <w:rFonts w:ascii="Times New Roman"/>
          <w:b w:val="false"/>
          <w:i w:val="false"/>
          <w:color w:val="000000"/>
          <w:sz w:val="28"/>
        </w:rPr>
        <w:t>
      «Кедендік баждардың, салықтардың және кедендік алымдардың артық (қате) төленген сомасының болуына растау беруден бас тартқан жағдайда кеден органы қажетті құжаттардың тізбесін көрсете отырып, мұндай бас тартудың себептері туралы көрсетеді.»;</w:t>
      </w:r>
      <w:r>
        <w:br/>
      </w:r>
      <w:r>
        <w:rPr>
          <w:rFonts w:ascii="Times New Roman"/>
          <w:b w:val="false"/>
          <w:i w:val="false"/>
          <w:color w:val="000000"/>
          <w:sz w:val="28"/>
        </w:rPr>
        <w:t>
      24) 157-бап мынадай мазмұндағы 2-1-тармақпен толықтырылсын:</w:t>
      </w:r>
      <w:r>
        <w:br/>
      </w:r>
      <w:r>
        <w:rPr>
          <w:rFonts w:ascii="Times New Roman"/>
          <w:b w:val="false"/>
          <w:i w:val="false"/>
          <w:color w:val="000000"/>
          <w:sz w:val="28"/>
        </w:rPr>
        <w:t>
      «2-1. Ортақ міндет болған кезде кедендік төлемдер, салықтар мен өсімпұлдар бойынша берешекті өндіріп алу шараларын қолданғанда, кеден органдары Қазақстан Республикасының азаматтық заңнамасында белгіленген ортақ міндет болған кездегі кредитордың құқықтарын пайдаланады.</w:t>
      </w:r>
      <w:r>
        <w:br/>
      </w:r>
      <w:r>
        <w:rPr>
          <w:rFonts w:ascii="Times New Roman"/>
          <w:b w:val="false"/>
          <w:i w:val="false"/>
          <w:color w:val="000000"/>
          <w:sz w:val="28"/>
        </w:rPr>
        <w:t>
      Кеден органдары Кеден одағының кеден заңнамасына және осы Кодекске сәйкес кедендік баждарды, салықтар мен өсімпұлдарды төлеу жөніндегі ортақ міндеті туындаған тұлғаларға қатысты осы баптың 3-тармағында көзделген тәртіппен берешекті өндіріп алу шараларын қолданады.»;</w:t>
      </w:r>
      <w:r>
        <w:br/>
      </w:r>
      <w:r>
        <w:rPr>
          <w:rFonts w:ascii="Times New Roman"/>
          <w:b w:val="false"/>
          <w:i w:val="false"/>
          <w:color w:val="000000"/>
          <w:sz w:val="28"/>
        </w:rPr>
        <w:t>
      25) 159-бапта: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Кедендік бақылау нәтижелері бойынша кедендік төлемдер, салықтар және өсiмпұлдар бойынша берешекті өтеу туралы хабарлама:</w:t>
      </w:r>
      <w:r>
        <w:br/>
      </w:r>
      <w:r>
        <w:rPr>
          <w:rFonts w:ascii="Times New Roman"/>
          <w:b w:val="false"/>
          <w:i w:val="false"/>
          <w:color w:val="000000"/>
          <w:sz w:val="28"/>
        </w:rPr>
        <w:t>
      1) төлеушіге көшпелі кедендiк тексеру актiсi тапсырылған күннен бастап бес жұмыс күнiнен кешiктiрiлмей;</w:t>
      </w:r>
      <w:r>
        <w:br/>
      </w:r>
      <w:r>
        <w:rPr>
          <w:rFonts w:ascii="Times New Roman"/>
          <w:b w:val="false"/>
          <w:i w:val="false"/>
          <w:color w:val="000000"/>
          <w:sz w:val="28"/>
        </w:rPr>
        <w:t>
      2) осы Кодекстің 221-1-бабының 13-тармағына сәйкес тауарлардың шығарылуын жүзеге асырған кеден органы кедендiк тексеру актiсiнің көшірмесін алған күннен бастап бес жұмыс күнiнен кешiктiрiлмей;</w:t>
      </w:r>
      <w:r>
        <w:br/>
      </w:r>
      <w:r>
        <w:rPr>
          <w:rFonts w:ascii="Times New Roman"/>
          <w:b w:val="false"/>
          <w:i w:val="false"/>
          <w:color w:val="000000"/>
          <w:sz w:val="28"/>
        </w:rPr>
        <w:t>
      3) осы Кодекстің 221-1-бабының 12-тармағына сәйкес камералдық кедендік тексеру нәтижелері бойынша бұзушылықтарды жою туралы хабарламаны орындау мерзімі өткен күннен бастап екі жұмыс күнінен кешіктірілмей;</w:t>
      </w:r>
      <w:r>
        <w:br/>
      </w:r>
      <w:r>
        <w:rPr>
          <w:rFonts w:ascii="Times New Roman"/>
          <w:b w:val="false"/>
          <w:i w:val="false"/>
          <w:color w:val="000000"/>
          <w:sz w:val="28"/>
        </w:rPr>
        <w:t>
      4) кеден органы төлеушiнiң жеке шотында кедендiк төлемдерді, салықтарды және өсiмпұлдарды төлеу бойынша берешектi анықтаған күннен бастап екi жұмыс күнiнен кешiктiрiлмей төлеушiге жiберiледi.»;</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Декларанттың және кеден өкілінің осы Кодекстің 30-бабында көзделген кедендік баждарды, салықтарды төлеу бойынша ортақ міндеті кезінде, кедендік төлемдер, салықтар мен өсімпұлдар бойынша берешекті өтеу туралы хабарлама бұл туралы аталған хабарламаларда көрсетіле отырып, декларантқа және кеден өкіліне бір мезгілде шығарылады.»;</w:t>
      </w:r>
      <w:r>
        <w:br/>
      </w:r>
      <w:r>
        <w:rPr>
          <w:rFonts w:ascii="Times New Roman"/>
          <w:b w:val="false"/>
          <w:i w:val="false"/>
          <w:color w:val="000000"/>
          <w:sz w:val="28"/>
        </w:rPr>
        <w:t>
      26) 160-баптың 2-тармағы мынадай мазмұндағы екінші бөлікпен толықтырылсын:</w:t>
      </w:r>
      <w:r>
        <w:br/>
      </w:r>
      <w:r>
        <w:rPr>
          <w:rFonts w:ascii="Times New Roman"/>
          <w:b w:val="false"/>
          <w:i w:val="false"/>
          <w:color w:val="000000"/>
          <w:sz w:val="28"/>
        </w:rPr>
        <w:t>
      «Кедендік төлемдер, салықтар және өсімпұлдар бойынша берешекті өтеу туралы хабарлама шығарылған кезде, төлеуші бұзушылықты жою туралы хабарламаны орындамаған жағдайда, кедендік төлемдер, салықтар және өсімпұлдар бойынша берешекті өтеу туралы хабарламаны орындау мерзімі осындай хабарлама табыс етілген күннен кейінгі күннен басталады.»;</w:t>
      </w:r>
      <w:r>
        <w:br/>
      </w:r>
      <w:r>
        <w:rPr>
          <w:rFonts w:ascii="Times New Roman"/>
          <w:b w:val="false"/>
          <w:i w:val="false"/>
          <w:color w:val="000000"/>
          <w:sz w:val="28"/>
        </w:rPr>
        <w:t>
      27) 162-баптың 3-тармағында: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Төлеушінің банк шоттары бойынша шығыс операцияларын тоқтата тұру туралы өкім Қазақстан Республикасының Ұлттық Банкімен бірлесе отырып уәкілетті орган белгіленген нысан бойынша шығарылады және банк немесе банк операцияларының жекелеген түрлерін жүзеге асыратын ұйым оны алған күннен бастап күшіне енеді.»;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«Кеден органы осындай өкімді банктерге немесе банк операцияларының жекелеген түрлерін жүзеге асыратын ұйымдарға қағаз жеткізгіште немесе ақпараттық-коммуникациялық желі бойынша беру арқылы электрондық түрде жібереді. Төлеушінің банк шоттары бойынша шығыс операцияларын тоқтата тұру туралы кеден органының өкімі электрондық түрде жіберілген кезде мұндай өкім Қазақстан Республикасының Ұлттық Банкімен келісілген форматта қалыптастырылады.»;</w:t>
      </w:r>
      <w:r>
        <w:br/>
      </w:r>
      <w:r>
        <w:rPr>
          <w:rFonts w:ascii="Times New Roman"/>
          <w:b w:val="false"/>
          <w:i w:val="false"/>
          <w:color w:val="000000"/>
          <w:sz w:val="28"/>
        </w:rPr>
        <w:t>
      28) 165-баптың 2-тармағы мынадай мазмұндағы екінші бөлікпен толықтырылсын:</w:t>
      </w:r>
      <w:r>
        <w:br/>
      </w:r>
      <w:r>
        <w:rPr>
          <w:rFonts w:ascii="Times New Roman"/>
          <w:b w:val="false"/>
          <w:i w:val="false"/>
          <w:color w:val="000000"/>
          <w:sz w:val="28"/>
        </w:rPr>
        <w:t>
      «Кеден органы инкассолық өкімді банктерге немесе банк операцияларының жекелеген түрлерін жүзеге асыратын ұйымдарға қағаз жеткізгіште немесе ақпараттық-коммуникациялық желі бойынша беру арқылы электрондық түрде жібереді. Инкассолық өкімді электрондық түрде жіберген кезде мұндай инкассалық өкім Қазақстан Республикасының Ұлттық Банкімен келісілген форматта қалыптастырылады.»;</w:t>
      </w:r>
      <w:r>
        <w:br/>
      </w:r>
      <w:r>
        <w:rPr>
          <w:rFonts w:ascii="Times New Roman"/>
          <w:b w:val="false"/>
          <w:i w:val="false"/>
          <w:color w:val="000000"/>
          <w:sz w:val="28"/>
        </w:rPr>
        <w:t>
      29) 166-баптың 3-тармағының 5) тармақшасы мынадай редакцияда жазылсын:</w:t>
      </w:r>
      <w:r>
        <w:br/>
      </w:r>
      <w:r>
        <w:rPr>
          <w:rFonts w:ascii="Times New Roman"/>
          <w:b w:val="false"/>
          <w:i w:val="false"/>
          <w:color w:val="000000"/>
          <w:sz w:val="28"/>
        </w:rPr>
        <w:t>
      «5) төлеушінің және оның дебиторының заңды мекенжайлары, егер осы тұлғалар Қазақстан Республикасының заңнамасына сәйкес мөрі болуға тиіс болса мөрлері мен қолдары;»;</w:t>
      </w:r>
      <w:r>
        <w:br/>
      </w:r>
      <w:r>
        <w:rPr>
          <w:rFonts w:ascii="Times New Roman"/>
          <w:b w:val="false"/>
          <w:i w:val="false"/>
          <w:color w:val="000000"/>
          <w:sz w:val="28"/>
        </w:rPr>
        <w:t>
      30) 174-баптың 1-тармағы мынадай редакцияда жазылсын:</w:t>
      </w:r>
      <w:r>
        <w:br/>
      </w:r>
      <w:r>
        <w:rPr>
          <w:rFonts w:ascii="Times New Roman"/>
          <w:b w:val="false"/>
          <w:i w:val="false"/>
          <w:color w:val="000000"/>
          <w:sz w:val="28"/>
        </w:rPr>
        <w:t>
      «1. Осы Кодексте көзделген ережелерге сәйкес кедендік тексеру нәтижелері бойынша шығарылған берешекті өтеу туралы хабарламаға шағымды (бұдан әрі – шағым) қарауды жоғары тұрған кеден органы жүргізеді.»;</w:t>
      </w:r>
      <w:r>
        <w:br/>
      </w:r>
      <w:r>
        <w:rPr>
          <w:rFonts w:ascii="Times New Roman"/>
          <w:b w:val="false"/>
          <w:i w:val="false"/>
          <w:color w:val="000000"/>
          <w:sz w:val="28"/>
        </w:rPr>
        <w:t>
      31) 175-баптың 1-тармағы мынадай редакцияда жазылсын:</w:t>
      </w:r>
      <w:r>
        <w:br/>
      </w:r>
      <w:r>
        <w:rPr>
          <w:rFonts w:ascii="Times New Roman"/>
          <w:b w:val="false"/>
          <w:i w:val="false"/>
          <w:color w:val="000000"/>
          <w:sz w:val="28"/>
        </w:rPr>
        <w:t>
      «1. Шағым хабарлама тапсырылған күннен бастап күнтiзбелiк жиырма күн iшiнде жоғары тұрған кеден органына берiледi.</w:t>
      </w:r>
      <w:r>
        <w:br/>
      </w:r>
      <w:r>
        <w:rPr>
          <w:rFonts w:ascii="Times New Roman"/>
          <w:b w:val="false"/>
          <w:i w:val="false"/>
          <w:color w:val="000000"/>
          <w:sz w:val="28"/>
        </w:rPr>
        <w:t>
      Шағымды тiркеу оны жоғары тұрған кеден органы қабылдаған күнi жүзеге асырылады.»;</w:t>
      </w:r>
      <w:r>
        <w:br/>
      </w:r>
      <w:r>
        <w:rPr>
          <w:rFonts w:ascii="Times New Roman"/>
          <w:b w:val="false"/>
          <w:i w:val="false"/>
          <w:color w:val="000000"/>
          <w:sz w:val="28"/>
        </w:rPr>
        <w:t>
      32) 177, 178 және 179-баптар мынадай редакцияда жазылсын:</w:t>
      </w:r>
      <w:r>
        <w:br/>
      </w:r>
      <w:r>
        <w:rPr>
          <w:rFonts w:ascii="Times New Roman"/>
          <w:b w:val="false"/>
          <w:i w:val="false"/>
          <w:color w:val="000000"/>
          <w:sz w:val="28"/>
        </w:rPr>
        <w:t>
      «177-бап. Шағымды қараудан бас тарту</w:t>
      </w:r>
      <w:r>
        <w:br/>
      </w:r>
      <w:r>
        <w:rPr>
          <w:rFonts w:ascii="Times New Roman"/>
          <w:b w:val="false"/>
          <w:i w:val="false"/>
          <w:color w:val="000000"/>
          <w:sz w:val="28"/>
        </w:rPr>
        <w:t>
      1. Жоғары тұрған кеден органы:</w:t>
      </w:r>
      <w:r>
        <w:br/>
      </w:r>
      <w:r>
        <w:rPr>
          <w:rFonts w:ascii="Times New Roman"/>
          <w:b w:val="false"/>
          <w:i w:val="false"/>
          <w:color w:val="000000"/>
          <w:sz w:val="28"/>
        </w:rPr>
        <w:t>
      1) шағым осы Кодекстің 175-бабында белгіленген шағымдану мерзімі бұзыла отырып берілген;</w:t>
      </w:r>
      <w:r>
        <w:br/>
      </w:r>
      <w:r>
        <w:rPr>
          <w:rFonts w:ascii="Times New Roman"/>
          <w:b w:val="false"/>
          <w:i w:val="false"/>
          <w:color w:val="000000"/>
          <w:sz w:val="28"/>
        </w:rPr>
        <w:t>
      2) шағымның нысаны мен мазмұны осы Кодекстің 176-бабында белгіленген талаптарға сәйкес келмеген;</w:t>
      </w:r>
      <w:r>
        <w:br/>
      </w:r>
      <w:r>
        <w:rPr>
          <w:rFonts w:ascii="Times New Roman"/>
          <w:b w:val="false"/>
          <w:i w:val="false"/>
          <w:color w:val="000000"/>
          <w:sz w:val="28"/>
        </w:rPr>
        <w:t>
      3) осы Кодекстің 173-бабының 2-тармағында көрсетілмеген тұлға шағым берген жағдайда шағымды қараудан бас тартады.</w:t>
      </w:r>
      <w:r>
        <w:br/>
      </w:r>
      <w:r>
        <w:rPr>
          <w:rFonts w:ascii="Times New Roman"/>
          <w:b w:val="false"/>
          <w:i w:val="false"/>
          <w:color w:val="000000"/>
          <w:sz w:val="28"/>
        </w:rPr>
        <w:t>
      2. Жоғары тұрған кеден органы шағымды қараудан бас тарту туралы шағым тiркелген күннен бастап он жұмыс күнi шегінде шағымды берген тұлғаға жазбаша нысанда хабарлайды.</w:t>
      </w:r>
      <w:r>
        <w:br/>
      </w:r>
      <w:r>
        <w:rPr>
          <w:rFonts w:ascii="Times New Roman"/>
          <w:b w:val="false"/>
          <w:i w:val="false"/>
          <w:color w:val="000000"/>
          <w:sz w:val="28"/>
        </w:rPr>
        <w:t>
      3. Жоғары тұрған кеден органының шағымды қараудан бас тартуы тұлғаны осы Кодекстiң 175-бабында белгiленген мерзiм iшiнде шағымды қайта беру құқығынан айырмайды.</w:t>
      </w:r>
      <w:r>
        <w:br/>
      </w:r>
      <w:r>
        <w:rPr>
          <w:rFonts w:ascii="Times New Roman"/>
          <w:b w:val="false"/>
          <w:i w:val="false"/>
          <w:color w:val="000000"/>
          <w:sz w:val="28"/>
        </w:rPr>
        <w:t>
      178-бап. Шағымды қарау тәртібі</w:t>
      </w:r>
      <w:r>
        <w:br/>
      </w:r>
      <w:r>
        <w:rPr>
          <w:rFonts w:ascii="Times New Roman"/>
          <w:b w:val="false"/>
          <w:i w:val="false"/>
          <w:color w:val="000000"/>
          <w:sz w:val="28"/>
        </w:rPr>
        <w:t>
      1. Жоғары тұрған кеден органдары шағым бойынша осы баптың 2-тармағында және 4-тармағының 2) тармақшасында көзделген жағдайларды қоспағанда, аталған шағым тiркелген күннен бастап күнтiзбелiк отыз күннен кешiктiрмей шешiм қабылдайды.</w:t>
      </w:r>
      <w:r>
        <w:br/>
      </w:r>
      <w:r>
        <w:rPr>
          <w:rFonts w:ascii="Times New Roman"/>
          <w:b w:val="false"/>
          <w:i w:val="false"/>
          <w:color w:val="000000"/>
          <w:sz w:val="28"/>
        </w:rPr>
        <w:t>
      2. Шағымды қарау мерзімі осы Кодекстің 180-бабында айқындалған тәртіппен тоқтатыла тұруы мүмкін.</w:t>
      </w:r>
      <w:r>
        <w:br/>
      </w:r>
      <w:r>
        <w:rPr>
          <w:rFonts w:ascii="Times New Roman"/>
          <w:b w:val="false"/>
          <w:i w:val="false"/>
          <w:color w:val="000000"/>
          <w:sz w:val="28"/>
        </w:rPr>
        <w:t>
      3. Егер кедендiк бақылау барысында табыс етiлмеген құжаттар шағымға қоса берiлген жағдайда, жоғары тұрған кеден органы мұндай құжаттарды қарайды.</w:t>
      </w:r>
      <w:r>
        <w:br/>
      </w:r>
      <w:r>
        <w:rPr>
          <w:rFonts w:ascii="Times New Roman"/>
          <w:b w:val="false"/>
          <w:i w:val="false"/>
          <w:color w:val="000000"/>
          <w:sz w:val="28"/>
        </w:rPr>
        <w:t>
      4. Жоғары тұрған кеден органы шағымды қарау кезiнде:</w:t>
      </w:r>
      <w:r>
        <w:br/>
      </w:r>
      <w:r>
        <w:rPr>
          <w:rFonts w:ascii="Times New Roman"/>
          <w:b w:val="false"/>
          <w:i w:val="false"/>
          <w:color w:val="000000"/>
          <w:sz w:val="28"/>
        </w:rPr>
        <w:t>
      1) шағым берген адамға және (немесе) кеден органына шағымда жазылған мәселелер бойынша қосымша ақпаратты не түсіндірмелерді жазбаша нысанда беру туралы сұрау салуды жіберуге;</w:t>
      </w:r>
      <w:r>
        <w:br/>
      </w:r>
      <w:r>
        <w:rPr>
          <w:rFonts w:ascii="Times New Roman"/>
          <w:b w:val="false"/>
          <w:i w:val="false"/>
          <w:color w:val="000000"/>
          <w:sz w:val="28"/>
        </w:rPr>
        <w:t>
      2) мемлекеттік органдарға, сондай-ақ шет мемлекеттердің тиісті органдарына мұндай органдардың құзыретіндегі мәселелер бойынша сұрау салуды жіберуге;</w:t>
      </w:r>
      <w:r>
        <w:br/>
      </w:r>
      <w:r>
        <w:rPr>
          <w:rFonts w:ascii="Times New Roman"/>
          <w:b w:val="false"/>
          <w:i w:val="false"/>
          <w:color w:val="000000"/>
          <w:sz w:val="28"/>
        </w:rPr>
        <w:t>
      3) кедендік бақылауды жүргізуге қатысқан кеден органдарының лауазымды адамдарынан туындаған мәселелер бойынша түсіндірмелер сұратуға құқылы.</w:t>
      </w:r>
      <w:r>
        <w:br/>
      </w:r>
      <w:r>
        <w:rPr>
          <w:rFonts w:ascii="Times New Roman"/>
          <w:b w:val="false"/>
          <w:i w:val="false"/>
          <w:color w:val="000000"/>
          <w:sz w:val="28"/>
        </w:rPr>
        <w:t>
      5. Жоғары тұрған кеден органының шағымды қарау бойынша өз өкiлеттiктерiн жүзеге асыруы кезiнде оның қызметiне араласуға және шағымды қарауға қатысы бар лауазымды адамдарға қандай да бiр ықпал етуге тыйым салынады.</w:t>
      </w:r>
      <w:r>
        <w:br/>
      </w:r>
      <w:r>
        <w:rPr>
          <w:rFonts w:ascii="Times New Roman"/>
          <w:b w:val="false"/>
          <w:i w:val="false"/>
          <w:color w:val="000000"/>
          <w:sz w:val="28"/>
        </w:rPr>
        <w:t>
      179-бап. Шағымды қарау нәтижелерi бойынша шешiм қабылдау</w:t>
      </w:r>
      <w:r>
        <w:br/>
      </w:r>
      <w:r>
        <w:rPr>
          <w:rFonts w:ascii="Times New Roman"/>
          <w:b w:val="false"/>
          <w:i w:val="false"/>
          <w:color w:val="000000"/>
          <w:sz w:val="28"/>
        </w:rPr>
        <w:t>
      1. Жоғары тұрған кеден органы шағымды мәнi бойынша қарауды аяқтаған соң, жазбаша нысанда шешiм қабылдайды және оны шағымды берген тұлғаға жiбередi немесе табыс етеді. Жоғары тұрған кеден органы берешекті өтеу туралы хабарламаны шығарған кеден органына шағым бойынша шешімнің көшірмесін жібереді.</w:t>
      </w:r>
      <w:r>
        <w:br/>
      </w:r>
      <w:r>
        <w:rPr>
          <w:rFonts w:ascii="Times New Roman"/>
          <w:b w:val="false"/>
          <w:i w:val="false"/>
          <w:color w:val="000000"/>
          <w:sz w:val="28"/>
        </w:rPr>
        <w:t>
      2. Шағымды қарау қорытындылары бойынша жоғары тұрған кеден органы мынадай:</w:t>
      </w:r>
      <w:r>
        <w:br/>
      </w:r>
      <w:r>
        <w:rPr>
          <w:rFonts w:ascii="Times New Roman"/>
          <w:b w:val="false"/>
          <w:i w:val="false"/>
          <w:color w:val="000000"/>
          <w:sz w:val="28"/>
        </w:rPr>
        <w:t>
      1) берешектi өтеу туралы шағым жасалған хабарламаны өзгерiссiз, ал шағымды қанағаттандырусыз қалдырылсын;</w:t>
      </w:r>
      <w:r>
        <w:br/>
      </w:r>
      <w:r>
        <w:rPr>
          <w:rFonts w:ascii="Times New Roman"/>
          <w:b w:val="false"/>
          <w:i w:val="false"/>
          <w:color w:val="000000"/>
          <w:sz w:val="28"/>
        </w:rPr>
        <w:t>
      2) берешектi өтеу туралы шағым жасалған хабарламаның толық немесе бiр бөлiгiнiң күшi жойылсын деген шешiмдердiң бiрiн қабылдайды.</w:t>
      </w:r>
      <w:r>
        <w:br/>
      </w:r>
      <w:r>
        <w:rPr>
          <w:rFonts w:ascii="Times New Roman"/>
          <w:b w:val="false"/>
          <w:i w:val="false"/>
          <w:color w:val="000000"/>
          <w:sz w:val="28"/>
        </w:rPr>
        <w:t>
      3. Шағым жасалған берешектi өтеу туралы хабарламаның күшi толық жойылған жағдайда хабарламаны шығарған кеден органы жоғары тұрған кеден органының шешiмiн алған күннен бастап бес жұмыс күнi iшiнде берешектi өтеу туралы хабарламаны керi қайтарып алады.</w:t>
      </w:r>
      <w:r>
        <w:br/>
      </w:r>
      <w:r>
        <w:rPr>
          <w:rFonts w:ascii="Times New Roman"/>
          <w:b w:val="false"/>
          <w:i w:val="false"/>
          <w:color w:val="000000"/>
          <w:sz w:val="28"/>
        </w:rPr>
        <w:t>
      Шағым жасалған берешектi өтеу туралы хабарламаның бiр бөлiгiнiң күшi жойылған жағдайда берешектi өтеу туралы хабарламаны шығарған кеден органы берешектi өтеу туралы хабарламаны керi қайтарып алады, берешектi өтеу туралы жаңа хабарлама шығарады және оны жоғары тұрған кеден органының шешiмiн алған күннен бастап он жұмыс күнiнен кешiктiрмей шағымды берген тұлғаға жiбередi.»;</w:t>
      </w:r>
      <w:r>
        <w:br/>
      </w:r>
      <w:r>
        <w:rPr>
          <w:rFonts w:ascii="Times New Roman"/>
          <w:b w:val="false"/>
          <w:i w:val="false"/>
          <w:color w:val="000000"/>
          <w:sz w:val="28"/>
        </w:rPr>
        <w:t>
      33) 180-баптың 2-тармағы мынадай редакцияда жазылсын:</w:t>
      </w:r>
      <w:r>
        <w:br/>
      </w:r>
      <w:r>
        <w:rPr>
          <w:rFonts w:ascii="Times New Roman"/>
          <w:b w:val="false"/>
          <w:i w:val="false"/>
          <w:color w:val="000000"/>
          <w:sz w:val="28"/>
        </w:rPr>
        <w:t>
      «2. Жоғары тұрған кеден органы шағымды қарау мерзiмiнiң тоқтатыла тұратыны туралы, көрсетілген мерзімді тоқтата тұру себептерiн көрсете отырып, шағымды берген тұлғаға жазбаша түрде хабарлайды.»;</w:t>
      </w:r>
      <w:r>
        <w:br/>
      </w:r>
      <w:r>
        <w:rPr>
          <w:rFonts w:ascii="Times New Roman"/>
          <w:b w:val="false"/>
          <w:i w:val="false"/>
          <w:color w:val="000000"/>
          <w:sz w:val="28"/>
        </w:rPr>
        <w:t>
      34) 181-бапта: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«Шағымды қарау нәтижелерi бойынша жоғары тұрған кеден органдарының шешiмiнде:»;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шағым жасалатын хабарламаның қысқаша мазмұны;»;</w:t>
      </w:r>
      <w:r>
        <w:br/>
      </w:r>
      <w:r>
        <w:rPr>
          <w:rFonts w:ascii="Times New Roman"/>
          <w:b w:val="false"/>
          <w:i w:val="false"/>
          <w:color w:val="000000"/>
          <w:sz w:val="28"/>
        </w:rPr>
        <w:t>
      35) 182-бап мынадай редакцияда жазылсын:</w:t>
      </w:r>
      <w:r>
        <w:br/>
      </w:r>
      <w:r>
        <w:rPr>
          <w:rFonts w:ascii="Times New Roman"/>
          <w:b w:val="false"/>
          <w:i w:val="false"/>
          <w:color w:val="000000"/>
          <w:sz w:val="28"/>
        </w:rPr>
        <w:t>
      «182-бап. Кеден органына және (немесе) сотқа шағым берудің салдары</w:t>
      </w:r>
      <w:r>
        <w:br/>
      </w:r>
      <w:r>
        <w:rPr>
          <w:rFonts w:ascii="Times New Roman"/>
          <w:b w:val="false"/>
          <w:i w:val="false"/>
          <w:color w:val="000000"/>
          <w:sz w:val="28"/>
        </w:rPr>
        <w:t>
      1. Жоғары тұрған кеден органына және (немесе) сотқа шағым беру берешектi өтеу туралы хабарламаның орындалуын тоқтата тұрады.</w:t>
      </w:r>
      <w:r>
        <w:br/>
      </w:r>
      <w:r>
        <w:rPr>
          <w:rFonts w:ascii="Times New Roman"/>
          <w:b w:val="false"/>
          <w:i w:val="false"/>
          <w:color w:val="000000"/>
          <w:sz w:val="28"/>
        </w:rPr>
        <w:t>
      2. Жоғары тұрған кеден органына шағым берiлген кезде берешектi өтеу туралы хабарламаның шағым жасалған бөлiгiнде орындалуы кеден органының жазбаша шешiмi шыққанға дейiн және осы Кодекстiң 180-бабында көрсетiлген кезең өткенге дейiн тоқтатыла тұрады.</w:t>
      </w:r>
      <w:r>
        <w:br/>
      </w:r>
      <w:r>
        <w:rPr>
          <w:rFonts w:ascii="Times New Roman"/>
          <w:b w:val="false"/>
          <w:i w:val="false"/>
          <w:color w:val="000000"/>
          <w:sz w:val="28"/>
        </w:rPr>
        <w:t>
      Сотқа шағым берілген жағдайда берешекті өтеу туралы хабарламаның шағым жасалған бөлігінде орындалуы соттың шешімі заңды күшіне енгізілгенге дейін тоқтатыла тұрады.»;</w:t>
      </w:r>
      <w:r>
        <w:br/>
      </w:r>
      <w:r>
        <w:rPr>
          <w:rFonts w:ascii="Times New Roman"/>
          <w:b w:val="false"/>
          <w:i w:val="false"/>
          <w:color w:val="000000"/>
          <w:sz w:val="28"/>
        </w:rPr>
        <w:t>
      36) 192-баптың 6 және 7-тармақтары мынадай редакцияда жазылсын:</w:t>
      </w:r>
      <w:r>
        <w:br/>
      </w:r>
      <w:r>
        <w:rPr>
          <w:rFonts w:ascii="Times New Roman"/>
          <w:b w:val="false"/>
          <w:i w:val="false"/>
          <w:color w:val="000000"/>
          <w:sz w:val="28"/>
        </w:rPr>
        <w:t>
      «6. Кеден одағының кедендік шекарасы арқылы автомобиль өткізу пункттерінде мемлекеттік ветеринариялық-санитариялық бақылау Қазақстан Республикасының ветеринария саласындағы заңнамасының талаптарын орындау мақсатында жүзеге асырылады және Кеден одағының кедендік аумағын Кеден одағына мүше болып табылмайтын басқа мемлекеттерден жануарлардың жұқпалы және экзотикалық ауруларын қоздырушылардың әкелінуі мен таралуынан қорғауға бағытталған.</w:t>
      </w:r>
      <w:r>
        <w:br/>
      </w:r>
      <w:r>
        <w:rPr>
          <w:rFonts w:ascii="Times New Roman"/>
          <w:b w:val="false"/>
          <w:i w:val="false"/>
          <w:color w:val="000000"/>
          <w:sz w:val="28"/>
        </w:rPr>
        <w:t>
      Зертханалық бақылау жүргізу жөніндегі функцияны қоспағанда, Кеден одағының кедендік шекарасы арқылы автомобиль өткізу пункттерінде құжаттамалық және физикалық мемлекеттік ветеринариялық-санитариялық бақылауды кеден ісі саласындағы уәкілетті орган ветеринария саласындағы уәкілетті органмен келісе отырып айқындайтын тәртіппен кеден органдарының лауазымды адамдары жүзеге асырады.</w:t>
      </w:r>
      <w:r>
        <w:br/>
      </w:r>
      <w:r>
        <w:rPr>
          <w:rFonts w:ascii="Times New Roman"/>
          <w:b w:val="false"/>
          <w:i w:val="false"/>
          <w:color w:val="000000"/>
          <w:sz w:val="28"/>
        </w:rPr>
        <w:t>
      Кеден одағының кедендік шекарасы арқылы автомобиль өткізу пункттерінде мемлекеттік ветеринариялық-санитариялық бақылауды жүзеге асыру кезіндегі ветеринария саласындағы уәкілетті орган мен кеден органдарының өзара іс-қимыл тәртібін ветеринария саласындағы уәкiлеттi органмен келісе отырып, кеден ісі саласындағы уәкілетті орган айқындайды.</w:t>
      </w:r>
      <w:r>
        <w:br/>
      </w:r>
      <w:r>
        <w:rPr>
          <w:rFonts w:ascii="Times New Roman"/>
          <w:b w:val="false"/>
          <w:i w:val="false"/>
          <w:color w:val="000000"/>
          <w:sz w:val="28"/>
        </w:rPr>
        <w:t>
      7. Кеден одағының кедендік шекарасы арқылы автомобиль өткізу пункттерінде мемлекеттік карантиндік фитосанитариялық бақылау Қазақстан Республикасының өсімдіктер карантині саласындағы заңнамасының талаптарын орындау мақсатында жүзеге асырылады және Кеден одағының кедендік аумағын Кеден одағына мүше болып табылмайтын басқа мемлекеттерден тізбесін өсiмдiктер карантинi жөнiндегi уәкiлеттi орган бекітетін карантинді объектілердің әкелінуінен қорғауға бағытталған.</w:t>
      </w:r>
      <w:r>
        <w:br/>
      </w:r>
      <w:r>
        <w:rPr>
          <w:rFonts w:ascii="Times New Roman"/>
          <w:b w:val="false"/>
          <w:i w:val="false"/>
          <w:color w:val="000000"/>
          <w:sz w:val="28"/>
        </w:rPr>
        <w:t>
      Зертханалық сараптама жүргізу жөніндегі функцияны қоспағанда, Кеден одағының кедендік шекарасы арқылы автомобиль өткізу пункттерінде мемлекеттік карантиндік фитосанитариялық бақылауды өсiмдiктер карантинi жөнiндегi уәкiлеттi органмен келісе отырып, кеден ісі саласындағы уәкілетті орган айқындайтын тәртіппен кеден органдарының лауазымды адамдары жүзеге асырады.</w:t>
      </w:r>
      <w:r>
        <w:br/>
      </w:r>
      <w:r>
        <w:rPr>
          <w:rFonts w:ascii="Times New Roman"/>
          <w:b w:val="false"/>
          <w:i w:val="false"/>
          <w:color w:val="000000"/>
          <w:sz w:val="28"/>
        </w:rPr>
        <w:t>
      Кеден одағының кедендік шекарасы арқылы автомобиль өткізу пункттерінде мемлекеттік карантиндік фитосанитариялық бақылауды жүзеге асыру кезіндегі өсімдіктер карантині жөніндегі уәкілетті орган мен кеден органдарының өзара іс-қимыл тәртібін өсiмдiктер карантинi жөнiндегi уәкiлеттi органмен келісе отырып, кеден ісі саласындағы уәкілетті орган айқындайды.»;</w:t>
      </w:r>
      <w:r>
        <w:br/>
      </w:r>
      <w:r>
        <w:rPr>
          <w:rFonts w:ascii="Times New Roman"/>
          <w:b w:val="false"/>
          <w:i w:val="false"/>
          <w:color w:val="000000"/>
          <w:sz w:val="28"/>
        </w:rPr>
        <w:t>
      37) 220-бапта: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Камералдық кедендiк тексеру тексерiлетiн тұлға табыс еткен кедендiк декларацияларда, коммерциялық, көлiктiк (тасымалдау) және өзге де құжаттарда қамтылған мәлiметтердi, бақылаушы мемлекеттiк органдардың мәлiметтерiн, сондай-ақ аталған тұлғалардың қызметi туралы кеден органдарында бар басқа да құжаттар мен мәлiметтердi зерделеу және талдау арқылы, оның ішінде тәуекелдерді басқару жүйесін қолдану нәтижелері бойынша жүзеге асырылады.»;</w:t>
      </w:r>
      <w:r>
        <w:br/>
      </w:r>
      <w:r>
        <w:rPr>
          <w:rFonts w:ascii="Times New Roman"/>
          <w:b w:val="false"/>
          <w:i w:val="false"/>
          <w:color w:val="000000"/>
          <w:sz w:val="28"/>
        </w:rPr>
        <w:t>
      мынадай мазмұндағы 3-1, 5, 6 және 7-тармақтармен толықтырылсын:</w:t>
      </w:r>
      <w:r>
        <w:br/>
      </w:r>
      <w:r>
        <w:rPr>
          <w:rFonts w:ascii="Times New Roman"/>
          <w:b w:val="false"/>
          <w:i w:val="false"/>
          <w:color w:val="000000"/>
          <w:sz w:val="28"/>
        </w:rPr>
        <w:t>
      «3-1. Камералдық кедендік тексеру жүргізу барысында кеден органы электрондық құжат түрінде берілген кедендік декларацияда мәлімделген құжаттарды ұсыну бойынша талапты тексерілетін тұлғаға жібереді.</w:t>
      </w:r>
      <w:r>
        <w:br/>
      </w:r>
      <w:r>
        <w:rPr>
          <w:rFonts w:ascii="Times New Roman"/>
          <w:b w:val="false"/>
          <w:i w:val="false"/>
          <w:color w:val="000000"/>
          <w:sz w:val="28"/>
        </w:rPr>
        <w:t>
      Электрондық құжат түрінде берілген кедендік декларацияда мәлімделген құжаттарды ұсыну мерзімі талап тапсырылған (алынған) күннен кейінгі күннен бастап бес жұмыс күнінен аспауға тиіс. Қажет болған кезде, құжаттарды ұсыну мерзімі тұлғаның дәлелді сұрау салуы бойынша бес жұмыс күніне дейін ұзартылуы мүмкін.»;</w:t>
      </w:r>
      <w:r>
        <w:br/>
      </w:r>
      <w:r>
        <w:rPr>
          <w:rFonts w:ascii="Times New Roman"/>
          <w:b w:val="false"/>
          <w:i w:val="false"/>
          <w:color w:val="000000"/>
          <w:sz w:val="28"/>
        </w:rPr>
        <w:t>
      «5. Кеден органдары камералдық кедендік тексеру нәтижелері бойынша кедендік декларациядағы бұзушылықтарды анықтаған жағдайда, тексерілетін тұлғаға оларды өз бетінше жою құқығы беріледі.</w:t>
      </w:r>
      <w:r>
        <w:br/>
      </w:r>
      <w:r>
        <w:rPr>
          <w:rFonts w:ascii="Times New Roman"/>
          <w:b w:val="false"/>
          <w:i w:val="false"/>
          <w:color w:val="000000"/>
          <w:sz w:val="28"/>
        </w:rPr>
        <w:t>
      6. Камералдық кедендік тексеру нәтижелері бойынша анықталған бұзушылықтарды өз бетінше жою деп бұзушылықтарды жою туралы хабарламада қамтылған талаптарды, оның ішінде тексерілетін тұлғаның хабарламада көрсетілген бұзушылықтармен келіскен жағдайда, қажет болған кезде кедендік төлемдер мен салықтар бойынша берешек сомасын өтеу жөніндегі төлем құжатының көшірмесін қоса бере отырып, кедендік декларацияны және (немесе) кедендік декларациялардың кедендік құнын түзетуді ұсынуы арқылы орындау танылады.</w:t>
      </w:r>
      <w:r>
        <w:br/>
      </w:r>
      <w:r>
        <w:rPr>
          <w:rFonts w:ascii="Times New Roman"/>
          <w:b w:val="false"/>
          <w:i w:val="false"/>
          <w:color w:val="000000"/>
          <w:sz w:val="28"/>
        </w:rPr>
        <w:t>
      Хабарламада көрсетілген бұзушылықтармен келіспеген жағдайда, тексерілетін тұлға Қазақстан Республикасының заңнамасында белгіленген тәртіппен осындай хабарламаға шағымдана алады.</w:t>
      </w:r>
      <w:r>
        <w:br/>
      </w:r>
      <w:r>
        <w:rPr>
          <w:rFonts w:ascii="Times New Roman"/>
          <w:b w:val="false"/>
          <w:i w:val="false"/>
          <w:color w:val="000000"/>
          <w:sz w:val="28"/>
        </w:rPr>
        <w:t>
      7. Осы Кодекстің 221-1-бабының 13-тармағында белгіленген мерзімде камералдық кедендік тексеру нәтижелері бойынша анықталған бұзушылықтарды жою туралы хабарламаны орындамау кедендік төлемдер, салықтар және өсімпұлдар бойынша берешекті өтеу туралы хабарлама тапсырылған күннен кейінгі күннен бастап осы Кодекстің 18-тарауына сәйкес өндіріп алу шараларын қабылдай отырып, осы Кодекстің 159-бабына сәйкес кедендік төлемдер, салықтар және өсімпұлдар бойынша берешекті өтеу туралы хабарлама шығаруға әкеп соғады.»;</w:t>
      </w:r>
      <w:r>
        <w:br/>
      </w:r>
      <w:r>
        <w:rPr>
          <w:rFonts w:ascii="Times New Roman"/>
          <w:b w:val="false"/>
          <w:i w:val="false"/>
          <w:color w:val="000000"/>
          <w:sz w:val="28"/>
        </w:rPr>
        <w:t>
      38) 221-бапта:</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Көшпелі кедендік тексеру кедендік бақылаудың өзге де нысандарын қолдану нәтижелері бойынша, сондай-ақ камералдық кедендік тексеру нәтижелері бойынша, оның ішінде тексерілетін тұлға бұзушылықтарды жою туралы хабарламаны орындамаған жағдайда тағайындалуы мүмкін.»;</w:t>
      </w:r>
      <w:r>
        <w:br/>
      </w:r>
      <w:r>
        <w:rPr>
          <w:rFonts w:ascii="Times New Roman"/>
          <w:b w:val="false"/>
          <w:i w:val="false"/>
          <w:color w:val="000000"/>
          <w:sz w:val="28"/>
        </w:rPr>
        <w:t>
      12-тармақтың екінші бөлігі мынадай редакцияда жазылсын:</w:t>
      </w:r>
      <w:r>
        <w:br/>
      </w:r>
      <w:r>
        <w:rPr>
          <w:rFonts w:ascii="Times New Roman"/>
          <w:b w:val="false"/>
          <w:i w:val="false"/>
          <w:color w:val="000000"/>
          <w:sz w:val="28"/>
        </w:rPr>
        <w:t>
      «Кеден органдары уәкiлеттi экономикалық операторларға қатысты жоспарлы көшпелi кедендiк тексерулердi үш жылда бір реттен артық жүргізбейді.»;</w:t>
      </w:r>
      <w:r>
        <w:br/>
      </w:r>
      <w:r>
        <w:rPr>
          <w:rFonts w:ascii="Times New Roman"/>
          <w:b w:val="false"/>
          <w:i w:val="false"/>
          <w:color w:val="000000"/>
          <w:sz w:val="28"/>
        </w:rPr>
        <w:t>
      14-тармақ мынадай мазмұндағы екінші бөлікпен толықтырылсын:</w:t>
      </w:r>
      <w:r>
        <w:br/>
      </w:r>
      <w:r>
        <w:rPr>
          <w:rFonts w:ascii="Times New Roman"/>
          <w:b w:val="false"/>
          <w:i w:val="false"/>
          <w:color w:val="000000"/>
          <w:sz w:val="28"/>
        </w:rPr>
        <w:t>
      «Хабарламада жоспарлы көшпелі кедендік тексеру мерзімі, күні, жоспарлы көшпелі кедендік тексеру жүргізу үшін қажетті құжаттардың алдын ала тізбесі (тексерілетін кезеңге қатысы бар құжаттар және есеп жазбалары), көшпелі кедендік тексеру жүргізу кезінде тексерілетін тұлғалардың құқықтары мен міндеттері көрсетіледі.»;</w:t>
      </w:r>
      <w:r>
        <w:br/>
      </w:r>
      <w:r>
        <w:rPr>
          <w:rFonts w:ascii="Times New Roman"/>
          <w:b w:val="false"/>
          <w:i w:val="false"/>
          <w:color w:val="000000"/>
          <w:sz w:val="28"/>
        </w:rPr>
        <w:t>
      17-тармақ мынадай мазмұндағы төртінші және бесінші бөліктермен толықтырылсын:</w:t>
      </w:r>
      <w:r>
        <w:br/>
      </w:r>
      <w:r>
        <w:rPr>
          <w:rFonts w:ascii="Times New Roman"/>
          <w:b w:val="false"/>
          <w:i w:val="false"/>
          <w:color w:val="000000"/>
          <w:sz w:val="28"/>
        </w:rPr>
        <w:t>
      «Көшпелі кедендік тексеру жүргізу туралы нұсқамаға көшпелі кедендік тексеру мерзімін ұзарту туралы, сондай-ақ оның жүргізілуін тоқтата тұру туралы тиісті жазбалар енгізіледі, бұл туралы нұсқаманың көшірмесі қоса беріле отырып, тексерілетін тұлға жазбаша хабардар етіледі.</w:t>
      </w:r>
      <w:r>
        <w:br/>
      </w:r>
      <w:r>
        <w:rPr>
          <w:rFonts w:ascii="Times New Roman"/>
          <w:b w:val="false"/>
          <w:i w:val="false"/>
          <w:color w:val="000000"/>
          <w:sz w:val="28"/>
        </w:rPr>
        <w:t>
      Тексеретін лауазымды адамдардың құрамы, сондай-ақ көшпелі кедендік тексерудің кезеңі өзгерген жағдайда, негізгі нұсқаманың тіркеу нөмірі мен күні көрсетілетін көшпелі кедендік тексеру жүргізу туралы нұсқамаға қосымша ресімделеді.»;</w:t>
      </w:r>
      <w:r>
        <w:br/>
      </w:r>
      <w:r>
        <w:rPr>
          <w:rFonts w:ascii="Times New Roman"/>
          <w:b w:val="false"/>
          <w:i w:val="false"/>
          <w:color w:val="000000"/>
          <w:sz w:val="28"/>
        </w:rPr>
        <w:t>
      39) 221-1-бап мынадай редакцияда жазылсын:</w:t>
      </w:r>
      <w:r>
        <w:br/>
      </w:r>
      <w:r>
        <w:rPr>
          <w:rFonts w:ascii="Times New Roman"/>
          <w:b w:val="false"/>
          <w:i w:val="false"/>
          <w:color w:val="000000"/>
          <w:sz w:val="28"/>
        </w:rPr>
        <w:t>
      «221-1-бап. Кедендік тексеру нәтижелерін ресімдеу және оның</w:t>
      </w:r>
      <w:r>
        <w:br/>
      </w:r>
      <w:r>
        <w:rPr>
          <w:rFonts w:ascii="Times New Roman"/>
          <w:b w:val="false"/>
          <w:i w:val="false"/>
          <w:color w:val="000000"/>
          <w:sz w:val="28"/>
        </w:rPr>
        <w:t>
      нәтижелері бойынша шешімдер қабылдау</w:t>
      </w:r>
      <w:r>
        <w:br/>
      </w:r>
      <w:r>
        <w:rPr>
          <w:rFonts w:ascii="Times New Roman"/>
          <w:b w:val="false"/>
          <w:i w:val="false"/>
          <w:color w:val="000000"/>
          <w:sz w:val="28"/>
        </w:rPr>
        <w:t>
      1. Кедендік тексеру нәтижелері кедендік тексеру актісімен:</w:t>
      </w:r>
      <w:r>
        <w:br/>
      </w:r>
      <w:r>
        <w:rPr>
          <w:rFonts w:ascii="Times New Roman"/>
          <w:b w:val="false"/>
          <w:i w:val="false"/>
          <w:color w:val="000000"/>
          <w:sz w:val="28"/>
        </w:rPr>
        <w:t>
      1) камералдық кедендік тексеру жүргізу кезінде камералдық кедендік тексеру актісімен;</w:t>
      </w:r>
      <w:r>
        <w:br/>
      </w:r>
      <w:r>
        <w:rPr>
          <w:rFonts w:ascii="Times New Roman"/>
          <w:b w:val="false"/>
          <w:i w:val="false"/>
          <w:color w:val="000000"/>
          <w:sz w:val="28"/>
        </w:rPr>
        <w:t>
      2) көшпелі кедендік тексеру жүргізу кезінде көшпелі кедендік тексеру актісімен ресімделеді.</w:t>
      </w:r>
      <w:r>
        <w:br/>
      </w:r>
      <w:r>
        <w:rPr>
          <w:rFonts w:ascii="Times New Roman"/>
          <w:b w:val="false"/>
          <w:i w:val="false"/>
          <w:color w:val="000000"/>
          <w:sz w:val="28"/>
        </w:rPr>
        <w:t>
      Кедендік тексеру актілерінің нысандарын кеден ісі саласындағы уәкілетті орган белгілейді.</w:t>
      </w:r>
      <w:r>
        <w:br/>
      </w:r>
      <w:r>
        <w:rPr>
          <w:rFonts w:ascii="Times New Roman"/>
          <w:b w:val="false"/>
          <w:i w:val="false"/>
          <w:color w:val="000000"/>
          <w:sz w:val="28"/>
        </w:rPr>
        <w:t>
      2. Кедендік тексеру актісінде мынадай мәліметтер:</w:t>
      </w:r>
      <w:r>
        <w:br/>
      </w:r>
      <w:r>
        <w:rPr>
          <w:rFonts w:ascii="Times New Roman"/>
          <w:b w:val="false"/>
          <w:i w:val="false"/>
          <w:color w:val="000000"/>
          <w:sz w:val="28"/>
        </w:rPr>
        <w:t>
      1) кедендік тексеру актісінің тіркеу нөмірі, оның жасалған орны мен күні;</w:t>
      </w:r>
      <w:r>
        <w:br/>
      </w:r>
      <w:r>
        <w:rPr>
          <w:rFonts w:ascii="Times New Roman"/>
          <w:b w:val="false"/>
          <w:i w:val="false"/>
          <w:color w:val="000000"/>
          <w:sz w:val="28"/>
        </w:rPr>
        <w:t>
      2) тексеру жүргізу орны;</w:t>
      </w:r>
      <w:r>
        <w:br/>
      </w:r>
      <w:r>
        <w:rPr>
          <w:rFonts w:ascii="Times New Roman"/>
          <w:b w:val="false"/>
          <w:i w:val="false"/>
          <w:color w:val="000000"/>
          <w:sz w:val="28"/>
        </w:rPr>
        <w:t>
      3) тексеру жүргізген кеден органының атауы;</w:t>
      </w:r>
      <w:r>
        <w:br/>
      </w:r>
      <w:r>
        <w:rPr>
          <w:rFonts w:ascii="Times New Roman"/>
          <w:b w:val="false"/>
          <w:i w:val="false"/>
          <w:color w:val="000000"/>
          <w:sz w:val="28"/>
        </w:rPr>
        <w:t>
      4) кедендік тексеруді тағайындау және (немесе) жүргізу негізі;</w:t>
      </w:r>
      <w:r>
        <w:br/>
      </w:r>
      <w:r>
        <w:rPr>
          <w:rFonts w:ascii="Times New Roman"/>
          <w:b w:val="false"/>
          <w:i w:val="false"/>
          <w:color w:val="000000"/>
          <w:sz w:val="28"/>
        </w:rPr>
        <w:t>
      5) кедендік тексеру нысаны (камералдық, жоспарлы көшпелі, жоспардан тыс көшпелі);</w:t>
      </w:r>
      <w:r>
        <w:br/>
      </w:r>
      <w:r>
        <w:rPr>
          <w:rFonts w:ascii="Times New Roman"/>
          <w:b w:val="false"/>
          <w:i w:val="false"/>
          <w:color w:val="000000"/>
          <w:sz w:val="28"/>
        </w:rPr>
        <w:t>
      6) кеден органының тексеру жүргізген лауазымды адамдарының лауазымы, тегі, аты және әкесінің аты (ол болған кезде);</w:t>
      </w:r>
      <w:r>
        <w:br/>
      </w:r>
      <w:r>
        <w:rPr>
          <w:rFonts w:ascii="Times New Roman"/>
          <w:b w:val="false"/>
          <w:i w:val="false"/>
          <w:color w:val="000000"/>
          <w:sz w:val="28"/>
        </w:rPr>
        <w:t>
      7) тексерілетін тұлғаның атауы (тегі, аты, әкесінің аты), тексерілетін тұлғаның орналасқан жері және қызметін іс жүзінде жүзеге асыру орны туралы мәліметтер, оның сәйкестендіру нөмірлері;</w:t>
      </w:r>
      <w:r>
        <w:br/>
      </w:r>
      <w:r>
        <w:rPr>
          <w:rFonts w:ascii="Times New Roman"/>
          <w:b w:val="false"/>
          <w:i w:val="false"/>
          <w:color w:val="000000"/>
          <w:sz w:val="28"/>
        </w:rPr>
        <w:t>
      8) тексерілетін тұлғаның банк шоттарының деректемелері;</w:t>
      </w:r>
      <w:r>
        <w:br/>
      </w:r>
      <w:r>
        <w:rPr>
          <w:rFonts w:ascii="Times New Roman"/>
          <w:b w:val="false"/>
          <w:i w:val="false"/>
          <w:color w:val="000000"/>
          <w:sz w:val="28"/>
        </w:rPr>
        <w:t>
      9) тексерілетін тұлға басшысының тегі, аты, әкесінің аты (ол болған кезде);</w:t>
      </w:r>
      <w:r>
        <w:br/>
      </w:r>
      <w:r>
        <w:rPr>
          <w:rFonts w:ascii="Times New Roman"/>
          <w:b w:val="false"/>
          <w:i w:val="false"/>
          <w:color w:val="000000"/>
          <w:sz w:val="28"/>
        </w:rPr>
        <w:t>
      10) тексерілетін тұлғаның кедендік және қаржылық есептілігін жүргізуге, кеден органдары алатын кедендік төлемдер мен салықтарды төлеуге жауапты лауазымды адамдарының тегі, аты, әкесінің аты (ол болған кезде);</w:t>
      </w:r>
      <w:r>
        <w:br/>
      </w:r>
      <w:r>
        <w:rPr>
          <w:rFonts w:ascii="Times New Roman"/>
          <w:b w:val="false"/>
          <w:i w:val="false"/>
          <w:color w:val="000000"/>
          <w:sz w:val="28"/>
        </w:rPr>
        <w:t>
      11) кедендік тексеру жүргізуге мамандар ретінде тартылған басқа да бақылаушы органдардың лауазымды адамдарының тегі, аты және әкесінің аты, олардың лауазымдары;</w:t>
      </w:r>
      <w:r>
        <w:br/>
      </w:r>
      <w:r>
        <w:rPr>
          <w:rFonts w:ascii="Times New Roman"/>
          <w:b w:val="false"/>
          <w:i w:val="false"/>
          <w:color w:val="000000"/>
          <w:sz w:val="28"/>
        </w:rPr>
        <w:t>
      12) кедендік тексеру басталған және аяқталған күн (кедендік тексеруді жүргізу тоқтатыла тұрған және (немесе) жүргізу мерзімдері ұзартылған жағдайда олардың кезеңдері көрсетіледі);</w:t>
      </w:r>
      <w:r>
        <w:br/>
      </w:r>
      <w:r>
        <w:rPr>
          <w:rFonts w:ascii="Times New Roman"/>
          <w:b w:val="false"/>
          <w:i w:val="false"/>
          <w:color w:val="000000"/>
          <w:sz w:val="28"/>
        </w:rPr>
        <w:t>
      13) тексерілетін кезең;</w:t>
      </w:r>
      <w:r>
        <w:br/>
      </w:r>
      <w:r>
        <w:rPr>
          <w:rFonts w:ascii="Times New Roman"/>
          <w:b w:val="false"/>
          <w:i w:val="false"/>
          <w:color w:val="000000"/>
          <w:sz w:val="28"/>
        </w:rPr>
        <w:t>
      14) тексерілген, оның ішінде тексерілетін тұлға ұсынған құжаттар туралы мәліметтер;</w:t>
      </w:r>
      <w:r>
        <w:br/>
      </w:r>
      <w:r>
        <w:rPr>
          <w:rFonts w:ascii="Times New Roman"/>
          <w:b w:val="false"/>
          <w:i w:val="false"/>
          <w:color w:val="000000"/>
          <w:sz w:val="28"/>
        </w:rPr>
        <w:t>
      15) кедендік тексеру барысында кедендік бақылаудың өзге де нысандарын пайдалану туралы мәліметтер;</w:t>
      </w:r>
      <w:r>
        <w:br/>
      </w:r>
      <w:r>
        <w:rPr>
          <w:rFonts w:ascii="Times New Roman"/>
          <w:b w:val="false"/>
          <w:i w:val="false"/>
          <w:color w:val="000000"/>
          <w:sz w:val="28"/>
        </w:rPr>
        <w:t>
      16) алдыңғы тексеру және бұрын анықталған Кеден одағының және (немесе) Қазақстан Республикасының кеден заңнамасын бұзушылықтарды жою бойынша қолданылған шаралар туралы мәліметтер;</w:t>
      </w:r>
      <w:r>
        <w:br/>
      </w:r>
      <w:r>
        <w:rPr>
          <w:rFonts w:ascii="Times New Roman"/>
          <w:b w:val="false"/>
          <w:i w:val="false"/>
          <w:color w:val="000000"/>
          <w:sz w:val="28"/>
        </w:rPr>
        <w:t>
      17) талаптары бұзылған нормативтік құқықтық актілердің тиісті ережелеріне сілтеме жасай отырып, Кеден одағының және (немесе) Қазақстан Республикасының кеден заңнамасын бұзушылықтар туралы куәландыратын анықталған фактілерді егжей-тегжейлі сипаттау не олардың жоқ екендігі туралы мәліметтер;</w:t>
      </w:r>
      <w:r>
        <w:br/>
      </w:r>
      <w:r>
        <w:rPr>
          <w:rFonts w:ascii="Times New Roman"/>
          <w:b w:val="false"/>
          <w:i w:val="false"/>
          <w:color w:val="000000"/>
          <w:sz w:val="28"/>
        </w:rPr>
        <w:t>
      18) кедендік тексеру нәтижелері бойынша тұжырымдар көрсетілуге тиіс.</w:t>
      </w:r>
      <w:r>
        <w:br/>
      </w:r>
      <w:r>
        <w:rPr>
          <w:rFonts w:ascii="Times New Roman"/>
          <w:b w:val="false"/>
          <w:i w:val="false"/>
          <w:color w:val="000000"/>
          <w:sz w:val="28"/>
        </w:rPr>
        <w:t>
      3. Камералдық кедендік тексеру актісін жасау кезінде осы баптың 2-тармағының 9), 10), 12) және 13) тармақшаларында көрсетілген мәліметтер толтырылмайды.</w:t>
      </w:r>
      <w:r>
        <w:br/>
      </w:r>
      <w:r>
        <w:rPr>
          <w:rFonts w:ascii="Times New Roman"/>
          <w:b w:val="false"/>
          <w:i w:val="false"/>
          <w:color w:val="000000"/>
          <w:sz w:val="28"/>
        </w:rPr>
        <w:t>
      4. Кедендік тексерудің нәтижелері бойынша ресімделген, екі данада жасалатын және кедендік тексеруді жүргізген лауазымды адамдар қол қоятын кедендік тексеру актісі жасалған күн кедендік тексеру аяқталған күн болып есептеледі.</w:t>
      </w:r>
      <w:r>
        <w:br/>
      </w:r>
      <w:r>
        <w:rPr>
          <w:rFonts w:ascii="Times New Roman"/>
          <w:b w:val="false"/>
          <w:i w:val="false"/>
          <w:color w:val="000000"/>
          <w:sz w:val="28"/>
        </w:rPr>
        <w:t>
      Көшпелі кедендік тексеру актісін кедендік тексеруді жүргізген кеден органының басшысы (оны алмастыратын адам) бекітеді.</w:t>
      </w:r>
      <w:r>
        <w:br/>
      </w:r>
      <w:r>
        <w:rPr>
          <w:rFonts w:ascii="Times New Roman"/>
          <w:b w:val="false"/>
          <w:i w:val="false"/>
          <w:color w:val="000000"/>
          <w:sz w:val="28"/>
        </w:rPr>
        <w:t>
      Кедендік тексеру актісінің бірінші данасы кедендік тексерудің материалдарына қоса тігіледі, актінің екінші данасы есептері қоса беріле отырып, кедендік тексеру аяқталған күннен бастап күнтізбелік бес күннен кешіктірілмей тексерілген тұлғаға тапсырылады немесе тапсырылғаны туралы хабарламасы бар тапсырыс почта жөнелтілімімен жіберіледі.</w:t>
      </w:r>
      <w:r>
        <w:br/>
      </w:r>
      <w:r>
        <w:rPr>
          <w:rFonts w:ascii="Times New Roman"/>
          <w:b w:val="false"/>
          <w:i w:val="false"/>
          <w:color w:val="000000"/>
          <w:sz w:val="28"/>
        </w:rPr>
        <w:t>
      5. Егер кедендік тексеру аяқталғаннан кейін Қазақстан Республикасының заңнамасын бұзушылықтар анықталмаса, тексеру актісінде тиісті жазба жасалады.</w:t>
      </w:r>
      <w:r>
        <w:br/>
      </w:r>
      <w:r>
        <w:rPr>
          <w:rFonts w:ascii="Times New Roman"/>
          <w:b w:val="false"/>
          <w:i w:val="false"/>
          <w:color w:val="000000"/>
          <w:sz w:val="28"/>
        </w:rPr>
        <w:t>
      6. Кедендік тексеру актісіне құжаттардың көшірмелері, кеден органының лауазымды адамы жүргізген есептеулер және кедендік тексеру барысында алынған басқа да материалдар қоса беріледі.</w:t>
      </w:r>
      <w:r>
        <w:br/>
      </w:r>
      <w:r>
        <w:rPr>
          <w:rFonts w:ascii="Times New Roman"/>
          <w:b w:val="false"/>
          <w:i w:val="false"/>
          <w:color w:val="000000"/>
          <w:sz w:val="28"/>
        </w:rPr>
        <w:t>
      7. Кедендік тексеру актісі кедендік тексеру актілерін арнайы тіркеу журналында тіркеледі, ол нөмірленуге, тігілуге және кеден органының мөрімен бекітілуге тиіс.</w:t>
      </w:r>
      <w:r>
        <w:br/>
      </w:r>
      <w:r>
        <w:rPr>
          <w:rFonts w:ascii="Times New Roman"/>
          <w:b w:val="false"/>
          <w:i w:val="false"/>
          <w:color w:val="000000"/>
          <w:sz w:val="28"/>
        </w:rPr>
        <w:t>
      8. Тексерілетін тұлға кедендік тексеру нәтижелерімен келіспеген жағдайда, тексеру актісінде тиісті жазба жасалады.</w:t>
      </w:r>
      <w:r>
        <w:br/>
      </w:r>
      <w:r>
        <w:rPr>
          <w:rFonts w:ascii="Times New Roman"/>
          <w:b w:val="false"/>
          <w:i w:val="false"/>
          <w:color w:val="000000"/>
          <w:sz w:val="28"/>
        </w:rPr>
        <w:t>
      9. Кедендік тексеру жүргізу кезінде оның нәтижелері бойынша Кеден одағының кеден заңнамасын және (немесе) Қазақстан Республикасының заңнамасын бұзушылықтар анықталған кезде:</w:t>
      </w:r>
      <w:r>
        <w:br/>
      </w:r>
      <w:r>
        <w:rPr>
          <w:rFonts w:ascii="Times New Roman"/>
          <w:b w:val="false"/>
          <w:i w:val="false"/>
          <w:color w:val="000000"/>
          <w:sz w:val="28"/>
        </w:rPr>
        <w:t>
      1) камералдық кедендік тексеру нәтижелері бойынша бұзушылықтарды жою туралы хабарлама;</w:t>
      </w:r>
      <w:r>
        <w:br/>
      </w:r>
      <w:r>
        <w:rPr>
          <w:rFonts w:ascii="Times New Roman"/>
          <w:b w:val="false"/>
          <w:i w:val="false"/>
          <w:color w:val="000000"/>
          <w:sz w:val="28"/>
        </w:rPr>
        <w:t>
      2) көшпелі кедендік тексеру нәтижелері бойынша бұзушылықтарды жою туралы талап;</w:t>
      </w:r>
      <w:r>
        <w:br/>
      </w:r>
      <w:r>
        <w:rPr>
          <w:rFonts w:ascii="Times New Roman"/>
          <w:b w:val="false"/>
          <w:i w:val="false"/>
          <w:color w:val="000000"/>
          <w:sz w:val="28"/>
        </w:rPr>
        <w:t>
      3) кеден ісі саласындағы уәкілетті орган белгілеген нысан бойынша кедендік төлемдер, салықтар және өсімпұлдар бойынша берешекті өтеу туралы хабарлама шығарылады.</w:t>
      </w:r>
      <w:r>
        <w:br/>
      </w:r>
      <w:r>
        <w:rPr>
          <w:rFonts w:ascii="Times New Roman"/>
          <w:b w:val="false"/>
          <w:i w:val="false"/>
          <w:color w:val="000000"/>
          <w:sz w:val="28"/>
        </w:rPr>
        <w:t>
      Бұзушылықтарды жою туралы хабарлама камералдық кедендік тексеру нәтижелері бойынша бұзушылықтар анықталған жағдайларда, тексерілетін тұлғаға осы Кодекстің 220-бабында көзделген тәртіпке сәйкес камералдық кедендік тексеру нәтижелері бойынша анықталған бұзушылықтарды дербес жою құқығын беру үшін ресімделеді.</w:t>
      </w:r>
      <w:r>
        <w:br/>
      </w:r>
      <w:r>
        <w:rPr>
          <w:rFonts w:ascii="Times New Roman"/>
          <w:b w:val="false"/>
          <w:i w:val="false"/>
          <w:color w:val="000000"/>
          <w:sz w:val="28"/>
        </w:rPr>
        <w:t>
      Көшпелі кедендік тексеру нәтижелері бойынша кедендік төлемдерді, салықтарды төлеу жөніндегі міндеттерге әсер етпеген бұзушылықтар анықталған жағдайларда, бұзушылықтарды жою туралы талап қойылады.</w:t>
      </w:r>
      <w:r>
        <w:br/>
      </w:r>
      <w:r>
        <w:rPr>
          <w:rFonts w:ascii="Times New Roman"/>
          <w:b w:val="false"/>
          <w:i w:val="false"/>
          <w:color w:val="000000"/>
          <w:sz w:val="28"/>
        </w:rPr>
        <w:t>
      Кедендік төлемдер, салықтар және өсімпұлдар бойынша берешекті өтеу туралы хабарлама көшпелі кедендік тексеру нәтижелері бойынша кедендік төлемдерді, салықтарды төлеу жөніндегі міндеттерге әсер еткен бұзушылықтар анықталған жағдайларда, сондай-ақ камералдық кедендік тексеру нәтижелері бойынша кедендік төлемдерді, салықтарды төлеу жөніндегі міндеттерге әсер еткен бұзушылықтарды жою туралы хабарламаны орындамаған кезде шығарылады.</w:t>
      </w:r>
      <w:r>
        <w:br/>
      </w:r>
      <w:r>
        <w:rPr>
          <w:rFonts w:ascii="Times New Roman"/>
          <w:b w:val="false"/>
          <w:i w:val="false"/>
          <w:color w:val="000000"/>
          <w:sz w:val="28"/>
        </w:rPr>
        <w:t>
      10. Тексерілетін тұлғаның кедендік тексеруді жүзеге асыратын кеден органынан басқа кеден органында шығарылған кедендік декларацияларына қатысты көшпелі кедендік тексеру жүргізу кезінде кедендік тексеру актісінің көшірмесі кедендік тексеру аяқталған күннен бастап үш жұмыс күнінен кешіктірілмей ресімдеуді жүргізген кеден органына жолдауға жатады.</w:t>
      </w:r>
      <w:r>
        <w:br/>
      </w:r>
      <w:r>
        <w:rPr>
          <w:rFonts w:ascii="Times New Roman"/>
          <w:b w:val="false"/>
          <w:i w:val="false"/>
          <w:color w:val="000000"/>
          <w:sz w:val="28"/>
        </w:rPr>
        <w:t>
      11. Кедендік төлемдер, салықтар және өсімпұлдар бойынша берешекті өтеу туралы хабарлама тексерілетін адамға осы Кодекстің 159 және 160-баптарында көзделген тәртіппен жіберіледі және тапсырылады.</w:t>
      </w:r>
      <w:r>
        <w:br/>
      </w:r>
      <w:r>
        <w:rPr>
          <w:rFonts w:ascii="Times New Roman"/>
          <w:b w:val="false"/>
          <w:i w:val="false"/>
          <w:color w:val="000000"/>
          <w:sz w:val="28"/>
        </w:rPr>
        <w:t>
      12. Бұзушылықтарды жою туралы хабарлама және бұзушылықтарды жою туралы талап тексерілетін тұлғаға кедендік тексеру актісімен бір мезгілде тапсырылады немесе жіберіледі.</w:t>
      </w:r>
      <w:r>
        <w:br/>
      </w:r>
      <w:r>
        <w:rPr>
          <w:rFonts w:ascii="Times New Roman"/>
          <w:b w:val="false"/>
          <w:i w:val="false"/>
          <w:color w:val="000000"/>
          <w:sz w:val="28"/>
        </w:rPr>
        <w:t>
      Өзге де кеден органы көшпелі кедендік тексеруді жүргізген жағдайда, ресімдеуді жүргізген кеден органы бұзушылықтарды жою туралы талапты тексерілетін тұлғаға кеден органы кедендік тексеру актісінің көшірмесін алған күнінен бастап бес жұмыс күнінен кешіктірмей тапсырады немесе жолдайды.</w:t>
      </w:r>
      <w:r>
        <w:br/>
      </w:r>
      <w:r>
        <w:rPr>
          <w:rFonts w:ascii="Times New Roman"/>
          <w:b w:val="false"/>
          <w:i w:val="false"/>
          <w:color w:val="000000"/>
          <w:sz w:val="28"/>
        </w:rPr>
        <w:t>
      13. Камералдық кедендік тексеру нәтижелері бойынша бұзушылықтарды жою туралы хабарламаны және көшпелі кедендік тексеру нәтижелері бойынша бұзушылықтарды жою туралы талапты орындау мерзімі тексерілетін тұлғаға осындай хабарлама немесе талап тапсырылған күнінен кейінгі күннен бастап он жұмыс күнінен аспайтын мерзімді құрайды.</w:t>
      </w:r>
      <w:r>
        <w:br/>
      </w:r>
      <w:r>
        <w:rPr>
          <w:rFonts w:ascii="Times New Roman"/>
          <w:b w:val="false"/>
          <w:i w:val="false"/>
          <w:color w:val="000000"/>
          <w:sz w:val="28"/>
        </w:rPr>
        <w:t>
      14. Тексерілетін тұлғаның кедендік тексеру нәтижелеріне осы Кодексте көзделген тәртіппен және мерзімде шағымдануға құқығы бар.»;</w:t>
      </w:r>
      <w:r>
        <w:br/>
      </w:r>
      <w:r>
        <w:rPr>
          <w:rFonts w:ascii="Times New Roman"/>
          <w:b w:val="false"/>
          <w:i w:val="false"/>
          <w:color w:val="000000"/>
          <w:sz w:val="28"/>
        </w:rPr>
        <w:t>
      40) 242-баптың 4-тармағы мынадай редакцияда жазылсын:</w:t>
      </w:r>
      <w:r>
        <w:br/>
      </w:r>
      <w:r>
        <w:rPr>
          <w:rFonts w:ascii="Times New Roman"/>
          <w:b w:val="false"/>
          <w:i w:val="false"/>
          <w:color w:val="000000"/>
          <w:sz w:val="28"/>
        </w:rPr>
        <w:t>
      «4. Дүлей зілзалалар, табиғи және техногендік сипаттағы төтенше жағдайлар салдарын жою үшін қажетті тауарларды, бейбітшілікті сақтау не оқу-жаттығу өткізу бойынша акцияларды орындау үшін қажетті әскери мақсаттағы өнімді, сондай-ақ тез бұзылуға ұшырайтын тауарларды, тірі жануарларды, радиоактивті материалдарды, жарылғыш заттарды, халықаралық почта жөнелтілімдерін, экспресс-жүктерді, гуманитарлық және техникалық көмекті, бұқаралық ақпарат құралдарына арналған хабарлар мен материалдарды және осындай басқа да тауарларды және уәкілетті экономикалық операторлар әкелетін тауарларды Кеден одағының кедендік аумағына әкелу және осы аумақтан әкету кезінде кедендік декларацияны беру алдындағы кедендік операциялар бірінші кезекте жүргізіледі.»;</w:t>
      </w:r>
      <w:r>
        <w:br/>
      </w:r>
      <w:r>
        <w:rPr>
          <w:rFonts w:ascii="Times New Roman"/>
          <w:b w:val="false"/>
          <w:i w:val="false"/>
          <w:color w:val="000000"/>
          <w:sz w:val="28"/>
        </w:rPr>
        <w:t>
      41) 276-бап мынадай мазмұндағы екінші бөлікпен толықтырылсын:</w:t>
      </w:r>
      <w:r>
        <w:br/>
      </w:r>
      <w:r>
        <w:rPr>
          <w:rFonts w:ascii="Times New Roman"/>
          <w:b w:val="false"/>
          <w:i w:val="false"/>
          <w:color w:val="000000"/>
          <w:sz w:val="28"/>
        </w:rPr>
        <w:t>
      «Тауарлардың жекелеген санаттарын кедендік рәсіммен орналастырудың бірінші кезектегі тәртібі Кеден одағының кедендік шекарасы арқылы уәкілетті экономикалық операторлар өткізетін тауарларға да қатысты қолданылады.»;</w:t>
      </w:r>
      <w:r>
        <w:br/>
      </w:r>
      <w:r>
        <w:rPr>
          <w:rFonts w:ascii="Times New Roman"/>
          <w:b w:val="false"/>
          <w:i w:val="false"/>
          <w:color w:val="000000"/>
          <w:sz w:val="28"/>
        </w:rPr>
        <w:t>
      42) 286-бап мынадай мазмұндағы 2-2) тармақшамен толықтырылсын:</w:t>
      </w:r>
      <w:r>
        <w:br/>
      </w:r>
      <w:r>
        <w:rPr>
          <w:rFonts w:ascii="Times New Roman"/>
          <w:b w:val="false"/>
          <w:i w:val="false"/>
          <w:color w:val="000000"/>
          <w:sz w:val="28"/>
        </w:rPr>
        <w:t>
      «2-2) кеден органы талабының негізінде тауарлар шығарылғаннан кейін кедендік бақылау кезінде электрондық құжат түрінде берілген, кедендік декларацияда мәлімделген мәліметтерді растайтын құжаттарды қағаз түрінде кеден органына беруге;»;</w:t>
      </w:r>
      <w:r>
        <w:br/>
      </w:r>
      <w:r>
        <w:rPr>
          <w:rFonts w:ascii="Times New Roman"/>
          <w:b w:val="false"/>
          <w:i w:val="false"/>
          <w:color w:val="000000"/>
          <w:sz w:val="28"/>
        </w:rPr>
        <w:t>
      43) 287-бап мынадай редакцияда жазылсын:</w:t>
      </w:r>
      <w:r>
        <w:br/>
      </w:r>
      <w:r>
        <w:rPr>
          <w:rFonts w:ascii="Times New Roman"/>
          <w:b w:val="false"/>
          <w:i w:val="false"/>
          <w:color w:val="000000"/>
          <w:sz w:val="28"/>
        </w:rPr>
        <w:t>
      «287-бап. Декларанттың жауапкершілігі</w:t>
      </w:r>
      <w:r>
        <w:br/>
      </w:r>
      <w:r>
        <w:rPr>
          <w:rFonts w:ascii="Times New Roman"/>
          <w:b w:val="false"/>
          <w:i w:val="false"/>
          <w:color w:val="000000"/>
          <w:sz w:val="28"/>
        </w:rPr>
        <w:t>
      Декларант осы Кодекстің 286-бабында көзделген міндеттерді орындамағаны немесе тиісінше орындамағаны үшін, кедендік декларацияда көрсетілген дұрыс емес мәліметтерді мәлімдегені үшін, сондай-ақ кеден өкіліне көрінеу дұрыс емес (жалған) мәліметтерді және (немесе) жалған құжаттарды ұсынғаны үшін Қазақстан Республикасының заңдарына сәйкес жауапты болады.»;</w:t>
      </w:r>
      <w:r>
        <w:br/>
      </w:r>
      <w:r>
        <w:rPr>
          <w:rFonts w:ascii="Times New Roman"/>
          <w:b w:val="false"/>
          <w:i w:val="false"/>
          <w:color w:val="000000"/>
          <w:sz w:val="28"/>
        </w:rPr>
        <w:t>
      44) 298-баптың 1-тармағында:</w:t>
      </w:r>
      <w:r>
        <w:br/>
      </w:r>
      <w:r>
        <w:rPr>
          <w:rFonts w:ascii="Times New Roman"/>
          <w:b w:val="false"/>
          <w:i w:val="false"/>
          <w:color w:val="000000"/>
          <w:sz w:val="28"/>
        </w:rPr>
        <w:t>
      бірінші бөліктің 3) тармақшасы мынадай редакцияда жазылсын:</w:t>
      </w:r>
      <w:r>
        <w:br/>
      </w:r>
      <w:r>
        <w:rPr>
          <w:rFonts w:ascii="Times New Roman"/>
          <w:b w:val="false"/>
          <w:i w:val="false"/>
          <w:color w:val="000000"/>
          <w:sz w:val="28"/>
        </w:rPr>
        <w:t>
      «3) тыйым салулар мен шектеулердің сақталғанын растайтын құжаттар мен мәліметтерді табыс еткен жағдайда кедендік декларацияны берген кезге дейін жүзеге асырылуы мүмкін.»;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«Кедендік декларациялау және кедендік декларация берілгенге дейін тауарларды шығару кезінде кедендік операцияларды жасау қағидаларын кеден ісі саласындағы уәкілетті орган айқындайды.»;</w:t>
      </w:r>
      <w:r>
        <w:br/>
      </w:r>
      <w:r>
        <w:rPr>
          <w:rFonts w:ascii="Times New Roman"/>
          <w:b w:val="false"/>
          <w:i w:val="false"/>
          <w:color w:val="000000"/>
          <w:sz w:val="28"/>
        </w:rPr>
        <w:t>
      45) 319-баптың 3-тармағының төртінші бөлігі мынадай редакцияда жазылсын:</w:t>
      </w:r>
      <w:r>
        <w:br/>
      </w:r>
      <w:r>
        <w:rPr>
          <w:rFonts w:ascii="Times New Roman"/>
          <w:b w:val="false"/>
          <w:i w:val="false"/>
          <w:color w:val="000000"/>
          <w:sz w:val="28"/>
        </w:rPr>
        <w:t>
      «Теңiз көлiгiмен өткiзiлетiн тауарларға қатысты, сондай-ақ осы баптың 2-тармағының 2) және 4) тармақшаларына сәйкес Кеден одағына мүше бiр ғана мемлекеттiң аумағы арқылы өткiзiлетiн тауарларды тасымалдау кезiнде кедендiк транзиттiң ерекшеліктерін кеден ісі саласындағы уәкілетті орган айқындайды.»;</w:t>
      </w:r>
      <w:r>
        <w:br/>
      </w:r>
      <w:r>
        <w:rPr>
          <w:rFonts w:ascii="Times New Roman"/>
          <w:b w:val="false"/>
          <w:i w:val="false"/>
          <w:color w:val="000000"/>
          <w:sz w:val="28"/>
        </w:rPr>
        <w:t>
      46) 464-баптың 3-тармағы мынадай мазмұндағы екінші бөлікпен толықтырылсын:</w:t>
      </w:r>
      <w:r>
        <w:br/>
      </w:r>
      <w:r>
        <w:rPr>
          <w:rFonts w:ascii="Times New Roman"/>
          <w:b w:val="false"/>
          <w:i w:val="false"/>
          <w:color w:val="000000"/>
          <w:sz w:val="28"/>
        </w:rPr>
        <w:t>
      «Жеке пайдалануға арналған тауарлардың сипаты мен санын, жеке тұлғаның кедендік шекараны кесіп өту және (немесе) оның ол арқылы тауарлар өткізу жиілігін Кеден одағына мүше мемлекеттердің халықаралық шартымен реттелмеген бөлігінде кеден ісі саласындағы уәкілетті орган айқындайды.»;</w:t>
      </w:r>
      <w:r>
        <w:br/>
      </w:r>
      <w:r>
        <w:rPr>
          <w:rFonts w:ascii="Times New Roman"/>
          <w:b w:val="false"/>
          <w:i w:val="false"/>
          <w:color w:val="000000"/>
          <w:sz w:val="28"/>
        </w:rPr>
        <w:t>
      47) 467-баптың 2-тармағының 3) тармақшасы мынадай редакцияда жазылсын:</w:t>
      </w:r>
      <w:r>
        <w:br/>
      </w:r>
      <w:r>
        <w:rPr>
          <w:rFonts w:ascii="Times New Roman"/>
          <w:b w:val="false"/>
          <w:i w:val="false"/>
          <w:color w:val="000000"/>
          <w:sz w:val="28"/>
        </w:rPr>
        <w:t>
      «3) кез келген тәсілмен өткізілетін, оның ішінде құны және (немесе) саны мұндай тауарларды Кеден одағына мүше мемлекеттердің халықаралық шарты, сондай-ақ кеден ісі саласындағы уәкілетті орган белгілеген кедендік төлемдер мен салықтарды төлеуден босатылатын өткізу нормаларынан асатын, уақытша әкелінетін жеке пайдалануға арналған тауарлар;».</w:t>
      </w:r>
      <w:r>
        <w:br/>
      </w:r>
      <w:r>
        <w:rPr>
          <w:rFonts w:ascii="Times New Roman"/>
          <w:b w:val="false"/>
          <w:i w:val="false"/>
          <w:color w:val="000000"/>
          <w:sz w:val="28"/>
        </w:rPr>
        <w:t>
      11. 2014 жылғы 5 шілдедегі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246-1, 410-1-баптардың тақырыбымен толықтырылсын:</w:t>
      </w:r>
      <w:r>
        <w:br/>
      </w:r>
      <w:r>
        <w:rPr>
          <w:rFonts w:ascii="Times New Roman"/>
          <w:b w:val="false"/>
          <w:i w:val="false"/>
          <w:color w:val="000000"/>
          <w:sz w:val="28"/>
        </w:rPr>
        <w:t>
      «246-1-бап. Аудиторлық ұйымның салық бойынша аудит жүргізу тәртібі бұзуы»;</w:t>
      </w:r>
      <w:r>
        <w:br/>
      </w:r>
      <w:r>
        <w:rPr>
          <w:rFonts w:ascii="Times New Roman"/>
          <w:b w:val="false"/>
          <w:i w:val="false"/>
          <w:color w:val="000000"/>
          <w:sz w:val="28"/>
        </w:rPr>
        <w:t>
      «410-1-бап. Өрт қауіпсіздігі саласында аудитті өткізу кезінде Қазақстан</w:t>
      </w:r>
      <w:r>
        <w:br/>
      </w:r>
      <w:r>
        <w:rPr>
          <w:rFonts w:ascii="Times New Roman"/>
          <w:b w:val="false"/>
          <w:i w:val="false"/>
          <w:color w:val="000000"/>
          <w:sz w:val="28"/>
        </w:rPr>
        <w:t>
      Республикасының заңнамасын бұзу»;</w:t>
      </w:r>
      <w:r>
        <w:br/>
      </w:r>
      <w:r>
        <w:rPr>
          <w:rFonts w:ascii="Times New Roman"/>
          <w:b w:val="false"/>
          <w:i w:val="false"/>
          <w:color w:val="000000"/>
          <w:sz w:val="28"/>
        </w:rPr>
        <w:t>
      2) 246-бапта: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«246-бап. Аудитордың және аудиторлық ұйымның дұрыс емес аудиторлық есепті, сондай-ақ дұрыс емес салық бойынша аудиторлық қорытынды жасауы»;</w:t>
      </w:r>
      <w:r>
        <w:br/>
      </w:r>
      <w:r>
        <w:rPr>
          <w:rFonts w:ascii="Times New Roman"/>
          <w:b w:val="false"/>
          <w:i w:val="false"/>
          <w:color w:val="000000"/>
          <w:sz w:val="28"/>
        </w:rPr>
        <w:t>
      мынадай мазмұндағы бесінші және алтыншы бөліктермен толықтырылсын:</w:t>
      </w:r>
      <w:r>
        <w:br/>
      </w:r>
      <w:r>
        <w:rPr>
          <w:rFonts w:ascii="Times New Roman"/>
          <w:b w:val="false"/>
          <w:i w:val="false"/>
          <w:color w:val="000000"/>
          <w:sz w:val="28"/>
        </w:rPr>
        <w:t xml:space="preserve">
      «5. Аудиторлық ұйымның салық аудиті бойынша дұрыс емес аудиторлық қорытынды жасауы - </w:t>
      </w:r>
      <w:r>
        <w:br/>
      </w:r>
      <w:r>
        <w:rPr>
          <w:rFonts w:ascii="Times New Roman"/>
          <w:b w:val="false"/>
          <w:i w:val="false"/>
          <w:color w:val="000000"/>
          <w:sz w:val="28"/>
        </w:rPr>
        <w:t>
      аудиторлық қызметті жүзеге асыруға лицензияның қолданылуын тоқтата тұрып не онсыз, аудиторлық ұйымға екі жүз айлық есептік көрсеткіш мөлшерінде айыппұл салуға әкеп соғады.</w:t>
      </w:r>
      <w:r>
        <w:br/>
      </w:r>
      <w:r>
        <w:rPr>
          <w:rFonts w:ascii="Times New Roman"/>
          <w:b w:val="false"/>
          <w:i w:val="false"/>
          <w:color w:val="000000"/>
          <w:sz w:val="28"/>
        </w:rPr>
        <w:t>
      6. Осы баптың 5-бөлігінде көзделген әкімшілік жаза қолданылғаннан кейін бір жыл ішінде қайталап жасаған іс-әрекет -</w:t>
      </w:r>
      <w:r>
        <w:br/>
      </w:r>
      <w:r>
        <w:rPr>
          <w:rFonts w:ascii="Times New Roman"/>
          <w:b w:val="false"/>
          <w:i w:val="false"/>
          <w:color w:val="000000"/>
          <w:sz w:val="28"/>
        </w:rPr>
        <w:t>
      аудиторлық қызметті жүзеге асыруға лицензияның қолданылуын тоқтатып, аудиторлық ұйымға екі жүз елу айлық есептік көрсеткіш мөлшерінде айыппұл салуға әкеп соғады.»;</w:t>
      </w:r>
      <w:r>
        <w:br/>
      </w:r>
      <w:r>
        <w:rPr>
          <w:rFonts w:ascii="Times New Roman"/>
          <w:b w:val="false"/>
          <w:i w:val="false"/>
          <w:color w:val="000000"/>
          <w:sz w:val="28"/>
        </w:rPr>
        <w:t>
      3) мынадай мазмұндағы 246-1-баптың тақырыбымен толықтырылсын:</w:t>
      </w:r>
      <w:r>
        <w:br/>
      </w:r>
      <w:r>
        <w:rPr>
          <w:rFonts w:ascii="Times New Roman"/>
          <w:b w:val="false"/>
          <w:i w:val="false"/>
          <w:color w:val="000000"/>
          <w:sz w:val="28"/>
        </w:rPr>
        <w:t>
      «246-1-бап. Аудиторлық ұйымның салық бойынша аудит жүргізу</w:t>
      </w:r>
      <w:r>
        <w:br/>
      </w:r>
      <w:r>
        <w:rPr>
          <w:rFonts w:ascii="Times New Roman"/>
          <w:b w:val="false"/>
          <w:i w:val="false"/>
          <w:color w:val="000000"/>
          <w:sz w:val="28"/>
        </w:rPr>
        <w:t>
                  тәртібін бұзуы</w:t>
      </w:r>
      <w:r>
        <w:br/>
      </w:r>
      <w:r>
        <w:rPr>
          <w:rFonts w:ascii="Times New Roman"/>
          <w:b w:val="false"/>
          <w:i w:val="false"/>
          <w:color w:val="000000"/>
          <w:sz w:val="28"/>
        </w:rPr>
        <w:t xml:space="preserve">
      Салық бойынша аудиттің қорытындысы дұрыс емес деп тануға әкеп соғатын бұзушылықтарды қоспағанда, аудиторлық ұйымның салық бойынша аудит жүргізу тәртібін бұзуы - </w:t>
      </w:r>
      <w:r>
        <w:br/>
      </w:r>
      <w:r>
        <w:rPr>
          <w:rFonts w:ascii="Times New Roman"/>
          <w:b w:val="false"/>
          <w:i w:val="false"/>
          <w:color w:val="000000"/>
          <w:sz w:val="28"/>
        </w:rPr>
        <w:t>
      аудиторлық ұйымға жүз елу айлық есептік көрсеткіш мөлшерінде айыппұл салуға әкеп соғады.</w:t>
      </w:r>
      <w:r>
        <w:br/>
      </w:r>
      <w:r>
        <w:rPr>
          <w:rFonts w:ascii="Times New Roman"/>
          <w:b w:val="false"/>
          <w:i w:val="false"/>
          <w:color w:val="000000"/>
          <w:sz w:val="28"/>
        </w:rPr>
        <w:t>
      Осы баптағы салық бойынша аудит жүргізу тәртібі аудиторлық қызмет саласындағы уәкілетті орган бекіткен аудиторлық ұйымның салық бойынша аудит жүргізуге белгіленген тәртіптегі міндеттерді аудиторлық ұйымның сақтамауы бұзушылық деп ұғынылады.»;</w:t>
      </w:r>
      <w:r>
        <w:br/>
      </w:r>
      <w:r>
        <w:rPr>
          <w:rFonts w:ascii="Times New Roman"/>
          <w:b w:val="false"/>
          <w:i w:val="false"/>
          <w:color w:val="000000"/>
          <w:sz w:val="28"/>
        </w:rPr>
        <w:t>
      4) 317-бап мынадай редакцияда жазылсын:</w:t>
      </w:r>
      <w:r>
        <w:br/>
      </w:r>
      <w:r>
        <w:rPr>
          <w:rFonts w:ascii="Times New Roman"/>
          <w:b w:val="false"/>
          <w:i w:val="false"/>
          <w:color w:val="000000"/>
          <w:sz w:val="28"/>
        </w:rPr>
        <w:t>
      «317-бап.Сараптама жұмыстарын және инжинирингтік қызметтерді</w:t>
      </w:r>
      <w:r>
        <w:br/>
      </w:r>
      <w:r>
        <w:rPr>
          <w:rFonts w:ascii="Times New Roman"/>
          <w:b w:val="false"/>
          <w:i w:val="false"/>
          <w:color w:val="000000"/>
          <w:sz w:val="28"/>
        </w:rPr>
        <w:t>
               жүзеге асыру кезінде Қазақстан Республикасының</w:t>
      </w:r>
      <w:r>
        <w:br/>
      </w:r>
      <w:r>
        <w:rPr>
          <w:rFonts w:ascii="Times New Roman"/>
          <w:b w:val="false"/>
          <w:i w:val="false"/>
          <w:color w:val="000000"/>
          <w:sz w:val="28"/>
        </w:rPr>
        <w:t>
               заңнамасын бұзу</w:t>
      </w:r>
      <w:r>
        <w:br/>
      </w:r>
      <w:r>
        <w:rPr>
          <w:rFonts w:ascii="Times New Roman"/>
          <w:b w:val="false"/>
          <w:i w:val="false"/>
          <w:color w:val="000000"/>
          <w:sz w:val="28"/>
        </w:rPr>
        <w:t xml:space="preserve">
      1. Авторлық қадағалауды жүзеге асыратын тұлғалардың бекітілген жобалау шешімдеріне, орындалған (орындалатын) құрылыс-монтаж жұмыстарының сәйкессіздіктеріне жол беруі, – </w:t>
      </w:r>
      <w:r>
        <w:br/>
      </w:r>
      <w:r>
        <w:rPr>
          <w:rFonts w:ascii="Times New Roman"/>
          <w:b w:val="false"/>
          <w:i w:val="false"/>
          <w:color w:val="000000"/>
          <w:sz w:val="28"/>
        </w:rPr>
        <w:t>
      авторлық қадағалау жүргізу құқығына арналған аттестаттың қолданысын алты ай мерзімге тоқтата отырып, жеке тұлғаларға екі жүз айлық есептік көрсеткіш мөлшерінде айыппұл салуға әкеп соғады.</w:t>
      </w:r>
      <w:r>
        <w:br/>
      </w:r>
      <w:r>
        <w:rPr>
          <w:rFonts w:ascii="Times New Roman"/>
          <w:b w:val="false"/>
          <w:i w:val="false"/>
          <w:color w:val="000000"/>
          <w:sz w:val="28"/>
        </w:rPr>
        <w:t xml:space="preserve">
      2. Жобалар сараптамасын жүзеге асыратын тұлғалардың Қазақстан Республикасы заңнамасының талаптарына сәйкес келмейтін және тұрғызылатын немесе тұрғызылған объектілердің орнықтылығын, сенімділігін және беріктігін қамтамасыз етпейтін жобалау (жобалау-сметалық) құжаттамаға сараптамалық оң қорытынды (сараптамалық баға) беруі, – </w:t>
      </w:r>
      <w:r>
        <w:br/>
      </w:r>
      <w:r>
        <w:rPr>
          <w:rFonts w:ascii="Times New Roman"/>
          <w:b w:val="false"/>
          <w:i w:val="false"/>
          <w:color w:val="000000"/>
          <w:sz w:val="28"/>
        </w:rPr>
        <w:t>
      жобалар сараптамасын жүзеге асыру құқығына арналған аттестаттың қолданысын алты ай мерзімге тоқтата отырып, жеке тұлғаларға екі жүз айлық есептік көрсеткіш мөлшерінде айыппұл салуға әкеп соғады.</w:t>
      </w:r>
      <w:r>
        <w:br/>
      </w:r>
      <w:r>
        <w:rPr>
          <w:rFonts w:ascii="Times New Roman"/>
          <w:b w:val="false"/>
          <w:i w:val="false"/>
          <w:color w:val="000000"/>
          <w:sz w:val="28"/>
        </w:rPr>
        <w:t xml:space="preserve">
      3. Техникалық қадағалауды жүзеге асыратын тұлғалардың, орындалған жұмыстың сапасын, мерзiмiн, қабылдап алынуын және объектiнiң пайдалануға берiлуiн қоса алғанда, жобаның iске асырылу сатысындағы бұзушылықтарға жол беруі, – </w:t>
      </w:r>
      <w:r>
        <w:br/>
      </w:r>
      <w:r>
        <w:rPr>
          <w:rFonts w:ascii="Times New Roman"/>
          <w:b w:val="false"/>
          <w:i w:val="false"/>
          <w:color w:val="000000"/>
          <w:sz w:val="28"/>
        </w:rPr>
        <w:t>
      техникалық қадағалау жүргізу құқығына арналған сарапшы аттестатының қолданысын алты ай мерзімге тоқтата отырып, жеке тұлғаларға екі жүз айлық есептік көрсеткіш мөлшерінде айыппұл салуға әкеп соғады.</w:t>
      </w:r>
      <w:r>
        <w:br/>
      </w:r>
      <w:r>
        <w:rPr>
          <w:rFonts w:ascii="Times New Roman"/>
          <w:b w:val="false"/>
          <w:i w:val="false"/>
          <w:color w:val="000000"/>
          <w:sz w:val="28"/>
        </w:rPr>
        <w:t xml:space="preserve">
      4. Осы баптың бірінші, екінші және төртінші бөліктерінде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қызметтің тиісті түріне және мамандыққа арналған сарапшы аттестатынан айыра отырып және сараптамалық жұмыстарды және инжинирингтік қызметтерді жүзеге асыру құқығына қызметті үш жылға тоқтата тұрып, жеке тұлғаларға төрт жүз айлық есептік көрсеткіш мөлшерінде айыппұл салуға әкеп соғады.»;</w:t>
      </w:r>
      <w:r>
        <w:br/>
      </w:r>
      <w:r>
        <w:rPr>
          <w:rFonts w:ascii="Times New Roman"/>
          <w:b w:val="false"/>
          <w:i w:val="false"/>
          <w:color w:val="000000"/>
          <w:sz w:val="28"/>
        </w:rPr>
        <w:t>
      5) 318-бап мынадай редакцияда жазылсын:</w:t>
      </w:r>
      <w:r>
        <w:br/>
      </w:r>
      <w:r>
        <w:rPr>
          <w:rFonts w:ascii="Times New Roman"/>
          <w:b w:val="false"/>
          <w:i w:val="false"/>
          <w:color w:val="000000"/>
          <w:sz w:val="28"/>
        </w:rPr>
        <w:t>
      «318-бап.Объектілер мен кешендерді пайдалануға берудің және</w:t>
      </w:r>
      <w:r>
        <w:br/>
      </w:r>
      <w:r>
        <w:rPr>
          <w:rFonts w:ascii="Times New Roman"/>
          <w:b w:val="false"/>
          <w:i w:val="false"/>
          <w:color w:val="000000"/>
          <w:sz w:val="28"/>
        </w:rPr>
        <w:t>
               іске қосудың белгіленген тәртібін бұзу</w:t>
      </w:r>
      <w:r>
        <w:br/>
      </w:r>
      <w:r>
        <w:rPr>
          <w:rFonts w:ascii="Times New Roman"/>
          <w:b w:val="false"/>
          <w:i w:val="false"/>
          <w:color w:val="000000"/>
          <w:sz w:val="28"/>
        </w:rPr>
        <w:t xml:space="preserve">
      Сәулет-құрылыс қызметі саласындағы мемлекеттік нормативтердің талаптарын бұза отырып, объектілер мен кешендерді іске қосудың және пайдалануға берудің белгіленген тәртібін бұзу, – </w:t>
      </w:r>
      <w:r>
        <w:br/>
      </w:r>
      <w:r>
        <w:rPr>
          <w:rFonts w:ascii="Times New Roman"/>
          <w:b w:val="false"/>
          <w:i w:val="false"/>
          <w:color w:val="000000"/>
          <w:sz w:val="28"/>
        </w:rPr>
        <w:t>
      жеке тұлғаларға, лауазымды адамдарға – елу, шағын кәсiпкерлiк субъектiлерiне немесе коммерциялық емес ұйымдарға – жүз жиырма, орта кәсіпкерлік субъектілеріне – екі жүз жиырма, ірі кәсіпкерлік субъектілеріне – алты жүз елу айлық есептік көрсеткіш мөлшерiнде айыппұл салуға әкеп соғады.»;</w:t>
      </w:r>
      <w:r>
        <w:br/>
      </w:r>
      <w:r>
        <w:rPr>
          <w:rFonts w:ascii="Times New Roman"/>
          <w:b w:val="false"/>
          <w:i w:val="false"/>
          <w:color w:val="000000"/>
          <w:sz w:val="28"/>
        </w:rPr>
        <w:t>
      6) мынадай мазмұндағы 410-1-баппен толықтырылсын:</w:t>
      </w:r>
      <w:r>
        <w:br/>
      </w:r>
      <w:r>
        <w:rPr>
          <w:rFonts w:ascii="Times New Roman"/>
          <w:b w:val="false"/>
          <w:i w:val="false"/>
          <w:color w:val="000000"/>
          <w:sz w:val="28"/>
        </w:rPr>
        <w:t>
      «410-1-бап. Өрт қауіпсіздігі саласында аудитті жүргізу кезінде Қазақстан Республикасының заңнамасын бұзу</w:t>
      </w:r>
      <w:r>
        <w:br/>
      </w:r>
      <w:r>
        <w:rPr>
          <w:rFonts w:ascii="Times New Roman"/>
          <w:b w:val="false"/>
          <w:i w:val="false"/>
          <w:color w:val="000000"/>
          <w:sz w:val="28"/>
        </w:rPr>
        <w:t xml:space="preserve">
      1. Азаматтық қорғау саласындағы уәкілетті органның аумақтық бөлімшесіне өрт қауіпсіздігі саласында аудитті жүргізу нәтижелері бойынша қорытындының көшірмесін табыс етпеу не уақтылы табыс етпеу - </w:t>
      </w:r>
      <w:r>
        <w:br/>
      </w:r>
      <w:r>
        <w:rPr>
          <w:rFonts w:ascii="Times New Roman"/>
          <w:b w:val="false"/>
          <w:i w:val="false"/>
          <w:color w:val="000000"/>
          <w:sz w:val="28"/>
        </w:rPr>
        <w:t>
      сарапшы ұйымға отыз айлық есептік көрсеткіш мөлшерінде айыппұл салуға әкеп соғады.</w:t>
      </w:r>
      <w:r>
        <w:br/>
      </w:r>
      <w:r>
        <w:rPr>
          <w:rFonts w:ascii="Times New Roman"/>
          <w:b w:val="false"/>
          <w:i w:val="false"/>
          <w:color w:val="000000"/>
          <w:sz w:val="28"/>
        </w:rPr>
        <w:t xml:space="preserve">
      2. Объектінің өрт қауіпсіздігінің талаптарына сәйкестігі (сәйкес еместігі) туралы дұрыс емес ақпараты бар, өрт қауіпсіздігі саласында аудитті жүргізу нәтижелері бойынша қорытындыны сарапшылық ұйымның табыс етуі - </w:t>
      </w:r>
      <w:r>
        <w:br/>
      </w:r>
      <w:r>
        <w:rPr>
          <w:rFonts w:ascii="Times New Roman"/>
          <w:b w:val="false"/>
          <w:i w:val="false"/>
          <w:color w:val="000000"/>
          <w:sz w:val="28"/>
        </w:rPr>
        <w:t>
      сарапшы ұйымға елу айлық есептік көрсеткіш мөлшерінде айыппұл салуға әкеп соғады.</w:t>
      </w:r>
      <w:r>
        <w:br/>
      </w: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 жасалған іс-әрекеттер (әрекетсіздік), сондай-ақ өрт қауіпсіздігі саласында аудитті өткізу нәтижелері бойынша көрінеу жалған қорытындыны табыс ету - </w:t>
      </w:r>
      <w:r>
        <w:br/>
      </w:r>
      <w:r>
        <w:rPr>
          <w:rFonts w:ascii="Times New Roman"/>
          <w:b w:val="false"/>
          <w:i w:val="false"/>
          <w:color w:val="000000"/>
          <w:sz w:val="28"/>
        </w:rPr>
        <w:t>
      сарапшы ұйымға аккредиттеу аттестатынан айыра отырып, жүз айлық есептік көрсеткіш мөлшерінде айыппұл салуға әкеп соғады.»;</w:t>
      </w:r>
      <w:r>
        <w:br/>
      </w:r>
      <w:r>
        <w:rPr>
          <w:rFonts w:ascii="Times New Roman"/>
          <w:b w:val="false"/>
          <w:i w:val="false"/>
          <w:color w:val="000000"/>
          <w:sz w:val="28"/>
        </w:rPr>
        <w:t>
      7) 720-баптың бірінші бөлігі мынадай редакцияда жазылсын:</w:t>
      </w:r>
      <w:r>
        <w:br/>
      </w:r>
      <w:r>
        <w:rPr>
          <w:rFonts w:ascii="Times New Roman"/>
          <w:b w:val="false"/>
          <w:i w:val="false"/>
          <w:color w:val="000000"/>
          <w:sz w:val="28"/>
        </w:rPr>
        <w:t>
      1. Салық қызметi органдары осы Кодекстiң 91 (алтыншы, жетінші және сегізінші бөліктерінде), 92 (екінші, үшінші, төртінші бөліктерінде), 177, 179, 180, 181, 195, 205, 246-1, 266, 269, 270, 271, 272, 273, 274, 275, 276, 277, 278, 279, 280, 281 (бірінші, екінші және үшінші бөліктерінде), 282 (бірінші, екінші және бесінші бөліктерінде), 284, 285, 286, 287, 288, 464 (бiрiншi бөлiгiнде), 471, 472, 474-баптарында көзделген әкiмшiлiк құқық бұзушылық туралы iстердi қарайды.»;</w:t>
      </w:r>
      <w:r>
        <w:br/>
      </w:r>
      <w:r>
        <w:rPr>
          <w:rFonts w:ascii="Times New Roman"/>
          <w:b w:val="false"/>
          <w:i w:val="false"/>
          <w:color w:val="000000"/>
          <w:sz w:val="28"/>
        </w:rPr>
        <w:t>
      8) 804-бапта:</w:t>
      </w:r>
      <w:r>
        <w:br/>
      </w:r>
      <w:r>
        <w:rPr>
          <w:rFonts w:ascii="Times New Roman"/>
          <w:b w:val="false"/>
          <w:i w:val="false"/>
          <w:color w:val="000000"/>
          <w:sz w:val="28"/>
        </w:rPr>
        <w:t>
      бірінші бөліктің 1) тармақшасының екінші және отыз бірінші абзацтары мынадай редакцияда жазылсын:</w:t>
      </w:r>
      <w:r>
        <w:br/>
      </w:r>
      <w:r>
        <w:rPr>
          <w:rFonts w:ascii="Times New Roman"/>
          <w:b w:val="false"/>
          <w:i w:val="false"/>
          <w:color w:val="000000"/>
          <w:sz w:val="28"/>
        </w:rPr>
        <w:t>
      «2) азаматтық қорғау саласындағы уәкiлеттi органның (299 (екiншi бөлiгi) (бөгеттердің қауіпсіздігін қоспағанда), 312 (екінші бөлігі), 314, 410-1, 416 (өрт- және жарылу қаупi бөлiгiнде машиналар мен жабдыққа, химиялық өнiмге қойылатын қауiпсiздiк талаптарын бұзушылықтар бойынша), 462-баптар);»;</w:t>
      </w:r>
      <w:r>
        <w:br/>
      </w:r>
      <w:r>
        <w:rPr>
          <w:rFonts w:ascii="Times New Roman"/>
          <w:b w:val="false"/>
          <w:i w:val="false"/>
          <w:color w:val="000000"/>
          <w:sz w:val="28"/>
        </w:rPr>
        <w:t>
      «31) салық қызметi органдарының (176, 182, 183, 200 (үшінші және төртінші бөліктері), 246 (бесінші және алтыншы бөліктері</w:t>
      </w:r>
      <w:r>
        <w:rPr>
          <w:rFonts w:ascii="Times New Roman"/>
          <w:b/>
          <w:i w:val="false"/>
          <w:color w:val="000000"/>
          <w:sz w:val="28"/>
        </w:rPr>
        <w:t>)</w:t>
      </w:r>
      <w:r>
        <w:rPr>
          <w:rFonts w:ascii="Times New Roman"/>
          <w:b w:val="false"/>
          <w:i w:val="false"/>
          <w:color w:val="000000"/>
          <w:sz w:val="28"/>
        </w:rPr>
        <w:t>, 281 (төртінші, бесінші және алтыншы бөліктері), 282 (үшінші, төртінші, алтыншы, жетінші және сегізінші бөліктері), 283, 462, 463, 464 (екінші бөлігі), 467, 489 (бесінші, алтыншы, жетінші және сегізінші бөліктері), 676, 677, 678, 679-баптар);».</w:t>
      </w:r>
      <w:r>
        <w:br/>
      </w:r>
      <w:r>
        <w:rPr>
          <w:rFonts w:ascii="Times New Roman"/>
          <w:b w:val="false"/>
          <w:i w:val="false"/>
          <w:color w:val="000000"/>
          <w:sz w:val="28"/>
        </w:rPr>
        <w:t>
      12. «Тарихи-мәдени мұра объектiлерiн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w:t>
      </w:r>
      <w:r>
        <w:br/>
      </w:r>
      <w:r>
        <w:rPr>
          <w:rFonts w:ascii="Times New Roman"/>
          <w:b w:val="false"/>
          <w:i w:val="false"/>
          <w:color w:val="000000"/>
          <w:sz w:val="28"/>
        </w:rPr>
        <w:t>
      19-баптың 14) тармақшасы алып тасталсын.</w:t>
      </w:r>
      <w:r>
        <w:br/>
      </w:r>
      <w:r>
        <w:rPr>
          <w:rFonts w:ascii="Times New Roman"/>
          <w:b w:val="false"/>
          <w:i w:val="false"/>
          <w:color w:val="000000"/>
          <w:sz w:val="28"/>
        </w:rPr>
        <w:t>
      13.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3) тармақшасы мынадай редакцияда жазылсын:</w:t>
      </w:r>
      <w:r>
        <w:br/>
      </w:r>
      <w:r>
        <w:rPr>
          <w:rFonts w:ascii="Times New Roman"/>
          <w:b w:val="false"/>
          <w:i w:val="false"/>
          <w:color w:val="000000"/>
          <w:sz w:val="28"/>
        </w:rPr>
        <w:t>
      «3) көлік инфрақұрылымы объектілері – теміржол, трамвай, жеңіл рельстік, монорельстік жолдар мен ішкі су жолдарын, автомобиль жолдарын, тоннельдерді, эстакадаларды, көпірлерді, вокзалдар мен станцияларды, жолаушыларға қызмет көрсету пункттерін, метрополитен желілерін, порттарды, порттағы құралдарды, кеме қатынайтын гидротехникалық құрылыстарды, әуеайлақтарды, әуежайларды, көлік-логистика орталықтарын, байланыс, навигация және көлік құралдарының қозғалысын басқару жүйелерінің объектілерін, магистральдық құбырларды, сондай-ақ көлік кешенінің жұмыс істеуін қамтамасыз ететін өзге де ғимараттарды, құрылыстарды, құрылғылар мен жабдықтарды қамтитын технологиялық кешен;»;</w:t>
      </w:r>
      <w:r>
        <w:br/>
      </w:r>
      <w:r>
        <w:rPr>
          <w:rFonts w:ascii="Times New Roman"/>
          <w:b w:val="false"/>
          <w:i w:val="false"/>
          <w:color w:val="000000"/>
          <w:sz w:val="28"/>
        </w:rPr>
        <w:t>
      2) мынадай мазмұндағы 15-2-баппен толықтырылсын:</w:t>
      </w:r>
      <w:r>
        <w:br/>
      </w:r>
      <w:r>
        <w:rPr>
          <w:rFonts w:ascii="Times New Roman"/>
          <w:b w:val="false"/>
          <w:i w:val="false"/>
          <w:color w:val="000000"/>
          <w:sz w:val="28"/>
        </w:rPr>
        <w:t>
      «15-2-бап. Көлік-логистика орталықтарына қойылатын талаптар</w:t>
      </w:r>
      <w:r>
        <w:br/>
      </w:r>
      <w:r>
        <w:rPr>
          <w:rFonts w:ascii="Times New Roman"/>
          <w:b w:val="false"/>
          <w:i w:val="false"/>
          <w:color w:val="000000"/>
          <w:sz w:val="28"/>
        </w:rPr>
        <w:t>
      Уәкілетті мемлекеттік орган көлік-логистика орталықтарын жайластыру және техникалық жарақтандыру жөніндегі үлгілік талаптарды әзірлейді.</w:t>
      </w:r>
      <w:r>
        <w:br/>
      </w:r>
      <w:r>
        <w:rPr>
          <w:rFonts w:ascii="Times New Roman"/>
          <w:b w:val="false"/>
          <w:i w:val="false"/>
          <w:color w:val="000000"/>
          <w:sz w:val="28"/>
        </w:rPr>
        <w:t>
      Көлік-логистика орталықтарын жайластыру және техникалық жарақтандыру жөніндегі үлгілік талаптарды Қазақстан Республикасының Үкіметі айқындайды.».</w:t>
      </w:r>
      <w:r>
        <w:br/>
      </w:r>
      <w:r>
        <w:rPr>
          <w:rFonts w:ascii="Times New Roman"/>
          <w:b w:val="false"/>
          <w:i w:val="false"/>
          <w:color w:val="000000"/>
          <w:sz w:val="28"/>
        </w:rPr>
        <w:t>
      14.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 10, 52-құжат; № 12 (2661), 82-құжат):</w:t>
      </w:r>
      <w:r>
        <w:br/>
      </w:r>
      <w:r>
        <w:rPr>
          <w:rFonts w:ascii="Times New Roman"/>
          <w:b w:val="false"/>
          <w:i w:val="false"/>
          <w:color w:val="000000"/>
          <w:sz w:val="28"/>
        </w:rPr>
        <w:t>
      1) 62-бап мынадай редакцияда жазылсын:</w:t>
      </w:r>
      <w:r>
        <w:br/>
      </w:r>
      <w:r>
        <w:rPr>
          <w:rFonts w:ascii="Times New Roman"/>
          <w:b w:val="false"/>
          <w:i w:val="false"/>
          <w:color w:val="000000"/>
          <w:sz w:val="28"/>
        </w:rPr>
        <w:t>
      «62-бап. Қазақстан Ұлттық Банкінің тексеру түрлері</w:t>
      </w:r>
      <w:r>
        <w:br/>
      </w:r>
      <w:r>
        <w:rPr>
          <w:rFonts w:ascii="Times New Roman"/>
          <w:b w:val="false"/>
          <w:i w:val="false"/>
          <w:color w:val="000000"/>
          <w:sz w:val="28"/>
        </w:rPr>
        <w:t>
      1. Қазақстан Ұлттық Банкі өз бетінше не басқа мемлекеттік органдарды және (немесе) ұйымдарды тарта отырып, тексерілетін субъектілердің қызметіне кешенді түрде не олардың қызметінің жекелеген мәселелері бойынша іріктеп тәуекел дәрежесін бағалау негізінде тексерулер, жоспардан тыс және құжаттамалық тексерулер жүргізеді.</w:t>
      </w:r>
      <w:r>
        <w:br/>
      </w:r>
      <w:r>
        <w:rPr>
          <w:rFonts w:ascii="Times New Roman"/>
          <w:b w:val="false"/>
          <w:i w:val="false"/>
          <w:color w:val="000000"/>
          <w:sz w:val="28"/>
        </w:rPr>
        <w:t>
      2. Тәуекел дәрежесін бағалау негізінде тексеру – Қазақстан Ұлттық Банкі тексерілетін субъектіге бара отырып жүзеге асыратын және Қазақстан Ұлттық Банкі тексерілетін субъектіге қатысты тәуекел дәрежесін бағалау негізінде белгілейтін тексеру.</w:t>
      </w:r>
      <w:r>
        <w:br/>
      </w:r>
      <w:r>
        <w:rPr>
          <w:rFonts w:ascii="Times New Roman"/>
          <w:b w:val="false"/>
          <w:i w:val="false"/>
          <w:color w:val="000000"/>
          <w:sz w:val="28"/>
        </w:rPr>
        <w:t>
      Тәуекел дәрежесін бағалау негізінде субъектіні тексеруді Қазақстан Ұлттық Банкі жылына бір реттен жиі емес жүзеге асырады.</w:t>
      </w:r>
      <w:r>
        <w:br/>
      </w:r>
      <w:r>
        <w:rPr>
          <w:rFonts w:ascii="Times New Roman"/>
          <w:b w:val="false"/>
          <w:i w:val="false"/>
          <w:color w:val="000000"/>
          <w:sz w:val="28"/>
        </w:rPr>
        <w:t>
      Қазақстан Ұлттық Банкі тексерілуге жататын субъектілер тізбесін тексерілетін субъектілердің қызметіне байланысты тәуекелдерді бағалауды ескере отырып, жартыжылдық негізде жасайды.</w:t>
      </w:r>
      <w:r>
        <w:br/>
      </w:r>
      <w:r>
        <w:rPr>
          <w:rFonts w:ascii="Times New Roman"/>
          <w:b w:val="false"/>
          <w:i w:val="false"/>
          <w:color w:val="000000"/>
          <w:sz w:val="28"/>
        </w:rPr>
        <w:t>
      Тәуекел дәрежесін бағалау негізінде тексерілуге жататын субъектілер тізбесін Қазақстан Ұлттық Банкінің Төрағасы не Қазақстан Ұлттық Банкі Төрағасының тиісті бұйрығының негізінде өзге де уәкілетті лауазымды адамдар бекітеді.</w:t>
      </w:r>
      <w:r>
        <w:br/>
      </w:r>
      <w:r>
        <w:rPr>
          <w:rFonts w:ascii="Times New Roman"/>
          <w:b w:val="false"/>
          <w:i w:val="false"/>
          <w:color w:val="000000"/>
          <w:sz w:val="28"/>
        </w:rPr>
        <w:t>
      3. Қазақстан Ұлттық Банкінің жоспардан тыс тексеруі тексерілетін субъектіге бара отырып мынадай жағдайларда:</w:t>
      </w:r>
      <w:r>
        <w:br/>
      </w:r>
      <w:r>
        <w:rPr>
          <w:rFonts w:ascii="Times New Roman"/>
          <w:b w:val="false"/>
          <w:i w:val="false"/>
          <w:color w:val="000000"/>
          <w:sz w:val="28"/>
        </w:rPr>
        <w:t>
      1) жеке және заңды тұлғалардың өтініштері және мемлекеттік органдардың Қазақстан Республикасының заңнамасында белгіленген тәртіппен берілген сұрау салулары келіп түсуіне, сондай-ақ Қазақстан Республикасының заңнамасын бұзушылықтар және қаржы қызметтерін тұтынушылардың құқықтары мен заңды мүдделерін бұзушылықтар туралы өзге де ақпараттың келіп түсуіне байланысты;</w:t>
      </w:r>
      <w:r>
        <w:br/>
      </w:r>
      <w:r>
        <w:rPr>
          <w:rFonts w:ascii="Times New Roman"/>
          <w:b w:val="false"/>
          <w:i w:val="false"/>
          <w:color w:val="000000"/>
          <w:sz w:val="28"/>
        </w:rPr>
        <w:t>
      2) Қазақстан Ұлттық Банкі бақылау мен қадағалау функцияларын орындау шеңберінде Қазақстан Республикасының заңнамасы талаптарының бұзылғанын және қаржы қызметтерін тұтынушылардың құқықтары мен заңды мүдделерінің бұзылғанын анықтаған жағдайда;</w:t>
      </w:r>
      <w:r>
        <w:br/>
      </w:r>
      <w:r>
        <w:rPr>
          <w:rFonts w:ascii="Times New Roman"/>
          <w:b w:val="false"/>
          <w:i w:val="false"/>
          <w:color w:val="000000"/>
          <w:sz w:val="28"/>
        </w:rPr>
        <w:t>
      3) Қазақстан Республикасының ұлттық және экономикалық қауіпсіздігіне, оның қаржы жүйесінің тұрақтылығына қатер төнген кезде;</w:t>
      </w:r>
      <w:r>
        <w:br/>
      </w:r>
      <w:r>
        <w:rPr>
          <w:rFonts w:ascii="Times New Roman"/>
          <w:b w:val="false"/>
          <w:i w:val="false"/>
          <w:color w:val="000000"/>
          <w:sz w:val="28"/>
        </w:rPr>
        <w:t>
      4) алдыңғы тексеру анықтаған Қазақстан Республикасы заңнамасының талаптарын бұзушылықтардың жойылуын бақылау мақсатында жүзеге асырылады.</w:t>
      </w:r>
      <w:r>
        <w:br/>
      </w:r>
      <w:r>
        <w:rPr>
          <w:rFonts w:ascii="Times New Roman"/>
          <w:b w:val="false"/>
          <w:i w:val="false"/>
          <w:color w:val="000000"/>
          <w:sz w:val="28"/>
        </w:rPr>
        <w:t>
      Жоспардан тыс тексеру бір мезгілде бірнеше субъектінің Қазақстан Республикасы заңнамасының жекелеген талаптарын сақтауы мәселелері жөніндегі қызметін қамтуы мүмкін.</w:t>
      </w:r>
      <w:r>
        <w:br/>
      </w:r>
      <w:r>
        <w:rPr>
          <w:rFonts w:ascii="Times New Roman"/>
          <w:b w:val="false"/>
          <w:i w:val="false"/>
          <w:color w:val="000000"/>
          <w:sz w:val="28"/>
        </w:rPr>
        <w:t>
      4. Қазақстан Ұлттық Банкінің құжаттамалық тексеруі бастапқы статистикалық және әкімшілік деректерді талдау процесінде Қазақстан Республикасы заңнамасының талаптарын бұзу белгілері анықталған кезде не жеке, заңды тұлғалардың және мемлекеттік органдардың өтініштері және Қазақстан Ұлттық Банкінің және оның ведомствосының құзыретіне жататын мәселелер бойынша Қазақстан Республикасы заңнамасының сақталуын тексеруді талап ететін өзге де ақпараттың келіп түсуіне байланысты тексерілетін субъектіге бармай-ақ, құжаттар мен ақпаратқа сұрау салу нысанында жүзеге асырылады.»;</w:t>
      </w:r>
      <w:r>
        <w:br/>
      </w:r>
      <w:r>
        <w:rPr>
          <w:rFonts w:ascii="Times New Roman"/>
          <w:b w:val="false"/>
          <w:i w:val="false"/>
          <w:color w:val="000000"/>
          <w:sz w:val="28"/>
        </w:rPr>
        <w:t xml:space="preserve">
      62-2-бапта: </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Қазақстан Ұлттық Банкі тәуекел дәрежесін бағалау негізінде тексеруді және жоспардан тыс тексеруді Қазақстан Ұлттық Банкі Төрағасының орынбасары, Қазақстан Ұлттық Банкі аумақтық филиалдарының басшылары не тиісті бұйрық негізінде өзге де уәкілетті лауазымды адамдар бекіткен тексеруді белгілеу туралы актінің (бұдан әрі – тексеруді белгілеу туралы акті) негізінде жүргізеді.</w:t>
      </w:r>
      <w:r>
        <w:br/>
      </w:r>
      <w:r>
        <w:rPr>
          <w:rFonts w:ascii="Times New Roman"/>
          <w:b w:val="false"/>
          <w:i w:val="false"/>
          <w:color w:val="000000"/>
          <w:sz w:val="28"/>
        </w:rPr>
        <w:t>
      Тәуекел дәрежесін бағалау негізінде тексеру немесе жоспардан тыс тексеру белгіленген жағдайда, оны белгілеу туралы акті тексеруді белгілеу туралы актілерді тіркеу журналында тіркеледі. Қазақстан Ұлттық Банкі орталық аппаратының бөлімшелері, аумақтық филиалдары тексеруді белгілеу туралы актілерді тіркеудің жеке журналдарын жүргізеді.</w:t>
      </w:r>
      <w:r>
        <w:br/>
      </w:r>
      <w:r>
        <w:rPr>
          <w:rFonts w:ascii="Times New Roman"/>
          <w:b w:val="false"/>
          <w:i w:val="false"/>
          <w:color w:val="000000"/>
          <w:sz w:val="28"/>
        </w:rPr>
        <w:t>
      Қазақстан Ұлттық Банкі немесе оның ведомствосы тексеруді белгілеу туралы актіні тексеру басталғаннан кейін екі жұмыс күнінен кешіктірмей, құқықтық статистика және арнайы есепке алу жөніндегі уәкілетті органда тіркейді.</w:t>
      </w:r>
      <w:r>
        <w:br/>
      </w:r>
      <w:r>
        <w:rPr>
          <w:rFonts w:ascii="Times New Roman"/>
          <w:b w:val="false"/>
          <w:i w:val="false"/>
          <w:color w:val="000000"/>
          <w:sz w:val="28"/>
        </w:rPr>
        <w:t>
      Тексеруді белгілеу туралы актіде:</w:t>
      </w:r>
      <w:r>
        <w:br/>
      </w:r>
      <w:r>
        <w:rPr>
          <w:rFonts w:ascii="Times New Roman"/>
          <w:b w:val="false"/>
          <w:i w:val="false"/>
          <w:color w:val="000000"/>
          <w:sz w:val="28"/>
        </w:rPr>
        <w:t>
      1) актінің нөмірі мен күні, айы, жылы;</w:t>
      </w:r>
      <w:r>
        <w:br/>
      </w:r>
      <w:r>
        <w:rPr>
          <w:rFonts w:ascii="Times New Roman"/>
          <w:b w:val="false"/>
          <w:i w:val="false"/>
          <w:color w:val="000000"/>
          <w:sz w:val="28"/>
        </w:rPr>
        <w:t>
      2) тексеруші қызметкерлердің, сондай-ақ тексеруді басқару жүктелген адамдардың тегі, аты-жөні және лауазымы;</w:t>
      </w:r>
      <w:r>
        <w:br/>
      </w:r>
      <w:r>
        <w:rPr>
          <w:rFonts w:ascii="Times New Roman"/>
          <w:b w:val="false"/>
          <w:i w:val="false"/>
          <w:color w:val="000000"/>
          <w:sz w:val="28"/>
        </w:rPr>
        <w:t>
      3) өзіне қатысты тексеру жүргізу белгіленген тексерілетін субъектінің атауы, оның орналасқан жері;</w:t>
      </w:r>
      <w:r>
        <w:br/>
      </w:r>
      <w:r>
        <w:rPr>
          <w:rFonts w:ascii="Times New Roman"/>
          <w:b w:val="false"/>
          <w:i w:val="false"/>
          <w:color w:val="000000"/>
          <w:sz w:val="28"/>
        </w:rPr>
        <w:t>
      4) тексерудің түрі;</w:t>
      </w:r>
      <w:r>
        <w:br/>
      </w:r>
      <w:r>
        <w:rPr>
          <w:rFonts w:ascii="Times New Roman"/>
          <w:b w:val="false"/>
          <w:i w:val="false"/>
          <w:color w:val="000000"/>
          <w:sz w:val="28"/>
        </w:rPr>
        <w:t>
      5) тексеруге жататын мәселелер;</w:t>
      </w:r>
      <w:r>
        <w:br/>
      </w:r>
      <w:r>
        <w:rPr>
          <w:rFonts w:ascii="Times New Roman"/>
          <w:b w:val="false"/>
          <w:i w:val="false"/>
          <w:color w:val="000000"/>
          <w:sz w:val="28"/>
        </w:rPr>
        <w:t>
      6) тексеруді жүргізу мерзімі;</w:t>
      </w:r>
      <w:r>
        <w:br/>
      </w:r>
      <w:r>
        <w:rPr>
          <w:rFonts w:ascii="Times New Roman"/>
          <w:b w:val="false"/>
          <w:i w:val="false"/>
          <w:color w:val="000000"/>
          <w:sz w:val="28"/>
        </w:rPr>
        <w:t>
      7) тексерілетін кезең көрсетіледі.</w:t>
      </w:r>
      <w:r>
        <w:br/>
      </w:r>
      <w:r>
        <w:rPr>
          <w:rFonts w:ascii="Times New Roman"/>
          <w:b w:val="false"/>
          <w:i w:val="false"/>
          <w:color w:val="000000"/>
          <w:sz w:val="28"/>
        </w:rPr>
        <w:t>
      2. Тексерілетін субъектінің басшысына (оның орынбасарына) тексеруді белгілеу туралы актінің көшірмесі тапсырылған күн тәуекел дәрежесін бағалау негізінде тексеру, жоспардан тыс тексеру жүргізудің басталуы болып есептеледі. Тексерілетін субъектіге тексеру белгілеу туралы актінің көшірмесі тапсырылғаннан кейін оның түпнұсқасына актіні алғаны және онымен танысқаны туралы белгі қойылады.</w:t>
      </w:r>
      <w:r>
        <w:br/>
      </w:r>
      <w:r>
        <w:rPr>
          <w:rFonts w:ascii="Times New Roman"/>
          <w:b w:val="false"/>
          <w:i w:val="false"/>
          <w:color w:val="000000"/>
          <w:sz w:val="28"/>
        </w:rPr>
        <w:t>
      Тексеруді белгілеу туралы актіні қабылдаудан бас тартқан немесе Қазақстан Ұлттық Банкінің тексеруді жүзеге асыратын лауазымды адамдарының тексеру жүргізуге қажетті материалдарға қол жеткізуіне кедергі жасалған жағдайда тиісті акт жасалады. Актіге Қазақстан Ұлттық Банкінің тексеруді жүзеге асыратын лауазымды адамы қол қояды. Тексерілетін субъектінің қызметкері тексеруді белгілеу туралы актіні қабылдаудан бас тартқан кезде онда тиісті жазба жасалады. Тексеруді белгілеу туралы актіні алудан бас тарту тексеруді жүргізбеуге негіз болып табылмайды. Тексерілетін субъект тексеруші топтың сұрау салуында көрсетілген мерзімде құжаттарды, ақпаратты беруден бас тартқан, тексеруді белгіленген мерзімде жүргізудің мүмкін болмауына әкеп соқтырған, осы баптың шарттары орындалмаған жағдайда, тексеруді белгілеу туралы актіні бекітуге уәкілетті лауазымды адамның келісімімен тексеру басшысының шешімі бойынша тексеру жүргізілмеген болып есептеледі.</w:t>
      </w:r>
      <w:r>
        <w:br/>
      </w:r>
      <w:r>
        <w:rPr>
          <w:rFonts w:ascii="Times New Roman"/>
          <w:b w:val="false"/>
          <w:i w:val="false"/>
          <w:color w:val="000000"/>
          <w:sz w:val="28"/>
        </w:rPr>
        <w:t>
      Тексеруді белгілеу туралы актінің көшірмесі тексерілетін субъектінің қызметкеріне не оның құрылтайшысына (құрылтайшыларының біріне) тапсырылған кезде тексерілетін субъект басшысының (оның орынбасарының) оны алғаны туралы белгісі бар тексеруді белгілеу туралы актінің көшірмесі тексеруді белгілеу туралы акт тапсырылған күннен бастап екі жұмыс күні ішінде Қазақстан Ұлттық Банкінің лауазымды адамдарына ұсынылуға тиіс.</w:t>
      </w:r>
      <w:r>
        <w:br/>
      </w:r>
      <w:r>
        <w:rPr>
          <w:rFonts w:ascii="Times New Roman"/>
          <w:b w:val="false"/>
          <w:i w:val="false"/>
          <w:color w:val="000000"/>
          <w:sz w:val="28"/>
        </w:rPr>
        <w:t>
      Тексеруді белгілеу туралы актінің көшірмесін тексерілетін субъектінің қызметкеріне не оның құрылтайшысына (құрылтайшыларының біріне) тапсыру мүмкін болмаған жағдайда ол тексерілетін субъектінің және (немесе) оның басшысының (оның орынбасарының) тіркелген жері бойынша хабарлана отырып, почта арқылы тапсырыс хатпен жіберіледі. Хат кері қайтарылған және тексеруді белгілеу туралы актіні тексеру жүргізу белгіленген мерзімде тапсыру мүмкін болмаған кезде тексеру жүргізілмеген болып есептеледі. Бұл ретте, тексеру басшысы тексеруді белгілеу туралы актіні бекітуге уәкілетті лауазымды адамды бұл жөнінде жазбаша хабардар етеді.»;</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Тексерілетін субъект тексеру басталғаннан кейінгі келесі күннен кешіктірмей, тексеру басшысының немесе Қазақстан Ұлттық Банкінің тексеруші қызметкерінің атына:»;</w:t>
      </w:r>
      <w:r>
        <w:br/>
      </w:r>
      <w:r>
        <w:rPr>
          <w:rFonts w:ascii="Times New Roman"/>
          <w:b w:val="false"/>
          <w:i w:val="false"/>
          <w:color w:val="000000"/>
          <w:sz w:val="28"/>
        </w:rPr>
        <w:t>
      4 және 8-тармақтар мынадай редакцияда жазылсын:</w:t>
      </w:r>
      <w:r>
        <w:br/>
      </w:r>
      <w:r>
        <w:rPr>
          <w:rFonts w:ascii="Times New Roman"/>
          <w:b w:val="false"/>
          <w:i w:val="false"/>
          <w:color w:val="000000"/>
          <w:sz w:val="28"/>
        </w:rPr>
        <w:t>
      «4. Тәуекел дәрежесін бағалау негізінде тексеру, жоспардан тыс тексеру жүргізу мерзімі отыз жұмыс күнінен аспауға тиіс. Тексеру көлемінің ауқымдылығына байланысты тәуекел дәрежесін бағалау негізінде тексеру, жоспардан тыс тексеру жүргізу мерзімі Қазақстан Ұлттық Банкі Төрағасының орынбасары, Қазақстан Ұлттық Банкі аумақтық филиалдарының басшылары не өзге де уәкілетті лауазымды адамдар бекіткен тексеруді ұзарту туралы қосымша актінің негізінде отыз жұмыс күнінен аспайтын мерзімге бір рет қана ұзартылуы мүмкін. Тексеруді ұзарту туралы қосымша актіде тексеруді белгілеу туралы алдыңғы актінің нөмірі және күні көрсетіледі.»;</w:t>
      </w:r>
      <w:r>
        <w:br/>
      </w:r>
      <w:r>
        <w:rPr>
          <w:rFonts w:ascii="Times New Roman"/>
          <w:b w:val="false"/>
          <w:i w:val="false"/>
          <w:color w:val="000000"/>
          <w:sz w:val="28"/>
        </w:rPr>
        <w:t>
      «8. Тексерілетін субъектіге тексеруді аяқтау туралы акті тапсырылған күн тәуекел дәрежесін бағалау негізінде тексерудің, жоспардан тыс тексерудің аяқталған күні болып есептеледі. Тәуекел дәрежесін бағалау негізінде тексеруді, жоспардан тыс тексеруді аяқтау туралы актіге тексеру басшысы және оның тікелей басшысы қол қояды және ол тексерілетін субъектіге тексеруді белгілеу туралы актіде көрсетілген тексеру жүргізу мерзімінің аяқталуынан кешіктірілмей тапсырылады.»;</w:t>
      </w:r>
      <w:r>
        <w:br/>
      </w:r>
      <w:r>
        <w:rPr>
          <w:rFonts w:ascii="Times New Roman"/>
          <w:b w:val="false"/>
          <w:i w:val="false"/>
          <w:color w:val="000000"/>
          <w:sz w:val="28"/>
        </w:rPr>
        <w:t>
      3) 62-4-бап мынадай редакцияда жазылсын:</w:t>
      </w:r>
      <w:r>
        <w:br/>
      </w:r>
      <w:r>
        <w:rPr>
          <w:rFonts w:ascii="Times New Roman"/>
          <w:b w:val="false"/>
          <w:i w:val="false"/>
          <w:color w:val="000000"/>
          <w:sz w:val="28"/>
        </w:rPr>
        <w:t>
      «62-4-бап. Тексерулердің өзге де мәселелері</w:t>
      </w:r>
      <w:r>
        <w:br/>
      </w:r>
      <w:r>
        <w:rPr>
          <w:rFonts w:ascii="Times New Roman"/>
          <w:b w:val="false"/>
          <w:i w:val="false"/>
          <w:color w:val="000000"/>
          <w:sz w:val="28"/>
        </w:rPr>
        <w:t>
      « 1. Қазақстан Ұлттық Банкінің немесе оның ведомствосының тексеруші қызметкерлері қажет болғанда тексерілетін субъектіге танысу үшін ұсынылатын аралық актілерді жасайды.</w:t>
      </w:r>
      <w:r>
        <w:br/>
      </w:r>
      <w:r>
        <w:rPr>
          <w:rFonts w:ascii="Times New Roman"/>
          <w:b w:val="false"/>
          <w:i w:val="false"/>
          <w:color w:val="000000"/>
          <w:sz w:val="28"/>
        </w:rPr>
        <w:t>
      2. Тексерілетін субъект аралық актіні алған күннен бастап екі жұмыс күні ішінде тексерілетін субъектінің басшысы (оның орынбасары) не тексерудің жүргізілуін қамтамасыз етуге жауапты басшысы қол қойған аралық актінің бір данасын қайтарады және аралық актінің мазмұнына қатысты ескертулер болған жағдайда өзінің жазбаша қарсылықтарын тексеру басшысына ұсынады.</w:t>
      </w:r>
      <w:r>
        <w:br/>
      </w:r>
      <w:r>
        <w:rPr>
          <w:rFonts w:ascii="Times New Roman"/>
          <w:b w:val="false"/>
          <w:i w:val="false"/>
          <w:color w:val="000000"/>
          <w:sz w:val="28"/>
        </w:rPr>
        <w:t>
      Аралық актілерде жазылған қорытындылар алдын ала жасалған қорытындылар болып табылады және тексерілетін субъектіден, оның ішінде үшінші тұлғалардан алынған қарсылықтар мен қосымша ақпарат ескеріле отырып, тексеру нәтижелері туралы актіде қайта қаралуы мүмкін.</w:t>
      </w:r>
      <w:r>
        <w:br/>
      </w:r>
      <w:r>
        <w:rPr>
          <w:rFonts w:ascii="Times New Roman"/>
          <w:b w:val="false"/>
          <w:i w:val="false"/>
          <w:color w:val="000000"/>
          <w:sz w:val="28"/>
        </w:rPr>
        <w:t>
      3. Тәуекел дәрежесін бағалау негізінде тексеру, жоспардан тыс тексеру аяқталған күннен бастап отыз жұмыс күні ішінде тексерілетін субъекті басшысының атына Қазақстан Ұлттық Банкінің тексеруші қызметкерлері, тексеру басшысы және оның тікелей басшысы қол қойған тексеру нәтижелері туралы актінің екі данасы жіберіледі.</w:t>
      </w:r>
      <w:r>
        <w:br/>
      </w:r>
      <w:r>
        <w:rPr>
          <w:rFonts w:ascii="Times New Roman"/>
          <w:b w:val="false"/>
          <w:i w:val="false"/>
          <w:color w:val="000000"/>
          <w:sz w:val="28"/>
        </w:rPr>
        <w:t>
      Тексеру нәтижелері туралы актіде мынадай мәліметтер көрсетіледі:</w:t>
      </w:r>
      <w:r>
        <w:br/>
      </w:r>
      <w:r>
        <w:rPr>
          <w:rFonts w:ascii="Times New Roman"/>
          <w:b w:val="false"/>
          <w:i w:val="false"/>
          <w:color w:val="000000"/>
          <w:sz w:val="28"/>
        </w:rPr>
        <w:t>
      1) актінің жасалған күні және орны;</w:t>
      </w:r>
      <w:r>
        <w:br/>
      </w:r>
      <w:r>
        <w:rPr>
          <w:rFonts w:ascii="Times New Roman"/>
          <w:b w:val="false"/>
          <w:i w:val="false"/>
          <w:color w:val="000000"/>
          <w:sz w:val="28"/>
        </w:rPr>
        <w:t>
      2) тексеруді жүргізген органның атауы;</w:t>
      </w:r>
      <w:r>
        <w:br/>
      </w:r>
      <w:r>
        <w:rPr>
          <w:rFonts w:ascii="Times New Roman"/>
          <w:b w:val="false"/>
          <w:i w:val="false"/>
          <w:color w:val="000000"/>
          <w:sz w:val="28"/>
        </w:rPr>
        <w:t>
      3) тексеру жүргізуге негіз болған тексеруді белгілеу туралы актінің күні және нөмірі;</w:t>
      </w:r>
      <w:r>
        <w:br/>
      </w:r>
      <w:r>
        <w:rPr>
          <w:rFonts w:ascii="Times New Roman"/>
          <w:b w:val="false"/>
          <w:i w:val="false"/>
          <w:color w:val="000000"/>
          <w:sz w:val="28"/>
        </w:rPr>
        <w:t>
      4) тексеруді жүргізген адамның (адамдардың) тегі, аты-жөні және лауазымы;</w:t>
      </w:r>
      <w:r>
        <w:br/>
      </w:r>
      <w:r>
        <w:rPr>
          <w:rFonts w:ascii="Times New Roman"/>
          <w:b w:val="false"/>
          <w:i w:val="false"/>
          <w:color w:val="000000"/>
          <w:sz w:val="28"/>
        </w:rPr>
        <w:t>
      5) тексерілетін субъектінің атауы, оның орналасқан жері, бизнес-сәйкестендіру нөмірі (бар болса), тексерілетін субъекті басшысының не оның өкілінің тегі, аты, әкесінің аты (бар болса);</w:t>
      </w:r>
      <w:r>
        <w:br/>
      </w:r>
      <w:r>
        <w:rPr>
          <w:rFonts w:ascii="Times New Roman"/>
          <w:b w:val="false"/>
          <w:i w:val="false"/>
          <w:color w:val="000000"/>
          <w:sz w:val="28"/>
        </w:rPr>
        <w:t>
      6) тексеруді жүргізу орны және кезеңі;</w:t>
      </w:r>
      <w:r>
        <w:br/>
      </w:r>
      <w:r>
        <w:rPr>
          <w:rFonts w:ascii="Times New Roman"/>
          <w:b w:val="false"/>
          <w:i w:val="false"/>
          <w:color w:val="000000"/>
          <w:sz w:val="28"/>
        </w:rPr>
        <w:t>
      7) тексеру нәтижелері туралы, оның ішінде анықталған бұзушылықтар туралы мәліметтер;</w:t>
      </w:r>
      <w:r>
        <w:br/>
      </w:r>
      <w:r>
        <w:rPr>
          <w:rFonts w:ascii="Times New Roman"/>
          <w:b w:val="false"/>
          <w:i w:val="false"/>
          <w:color w:val="000000"/>
          <w:sz w:val="28"/>
        </w:rPr>
        <w:t>
      8) тексерілетін субъекті басшысының (оның орынбасарының) не тексерудің жүргізілуін қамтамасыз етуге жауапты басшысының не осы баптың 7-тармағында көрсетілген өзге де адамның тексеру нәтижелері туралы актімен танысқаны туралы мәліметтер;</w:t>
      </w:r>
      <w:r>
        <w:br/>
      </w:r>
      <w:r>
        <w:rPr>
          <w:rFonts w:ascii="Times New Roman"/>
          <w:b w:val="false"/>
          <w:i w:val="false"/>
          <w:color w:val="000000"/>
          <w:sz w:val="28"/>
        </w:rPr>
        <w:t>
      9) тексеруді жүргізген лауазымды адамның (адамдардың) қолы.</w:t>
      </w:r>
      <w:r>
        <w:br/>
      </w:r>
      <w:r>
        <w:rPr>
          <w:rFonts w:ascii="Times New Roman"/>
          <w:b w:val="false"/>
          <w:i w:val="false"/>
          <w:color w:val="000000"/>
          <w:sz w:val="28"/>
        </w:rPr>
        <w:t>
      Тексеру нәтижелері туралы актіге тексеру нәтижелерімен байланысты қажетті құжаттар (мәліметтер) немесе олардың көшірмелері қоса берілуі мүмкін.</w:t>
      </w:r>
      <w:r>
        <w:br/>
      </w:r>
      <w:r>
        <w:rPr>
          <w:rFonts w:ascii="Times New Roman"/>
          <w:b w:val="false"/>
          <w:i w:val="false"/>
          <w:color w:val="000000"/>
          <w:sz w:val="28"/>
        </w:rPr>
        <w:t>
      4. Тексерілетін субъектінің басшысы (оның орынбасары) не тексерудің жүргізілуін қамтамасыз етуге жауапты басшысы тексеру нәтижелері туралы актінің бірінші данасын қабылдайды, актінің екінші данасының әрбір парағына қол қояды, оның соңғы парағына лауазымын, тегін, атын, әкесінің атын (бар болса) көрсете отырып, алған күні туралы белгі қояды және тексеру нәтижелері туралы актіні алған күннен кейінгі келесі күннен кешіктірмей, оны Қазақстан Ұлттық Банкіне немесе оның ведомствосына жібереді. Тексерілетін субъект тексеру нәтижелері туралы актіде жазылған тексеру нәтижелерін тексерілетін субъектінің атқарушы және басқа да басқару органдарының назарына жеткізеді.</w:t>
      </w:r>
      <w:r>
        <w:br/>
      </w:r>
      <w:r>
        <w:rPr>
          <w:rFonts w:ascii="Times New Roman"/>
          <w:b w:val="false"/>
          <w:i w:val="false"/>
          <w:color w:val="000000"/>
          <w:sz w:val="28"/>
        </w:rPr>
        <w:t>
      5. Тексеру нәтижелері бойынша қарсылықтар болған кезде тексерілетін субъект тексеру нәтижелері туралы актіні алған күннен бастап он жұмыс күні ішінде оларды Қазақстан Ұлттық Банкіне немесе оның ведомствосына жазбаша нысанда ұсынады.</w:t>
      </w:r>
      <w:r>
        <w:br/>
      </w:r>
      <w:r>
        <w:rPr>
          <w:rFonts w:ascii="Times New Roman"/>
          <w:b w:val="false"/>
          <w:i w:val="false"/>
          <w:color w:val="000000"/>
          <w:sz w:val="28"/>
        </w:rPr>
        <w:t>
      6. Тәуекел дәрежесін бағалау негізінде тексеру, жоспардан тыс тексеру нәтижелері туралы актіде жазылған тексерілетін субъектіні тексеру нәтижелері, қажет болғанда, тексерілетін субъектінің басшылары шақырыла отырып, Қазақстан Ұлттық Банкі Төрағасының (оның орынбасарларының), Қазақстан Ұлттық Банкінің бөлімшелері басшыларының, тексеруге басшылық ету жүктелген адамдардың төрағалық етуімен өтетін кеңесте қаралады.</w:t>
      </w:r>
      <w:r>
        <w:br/>
      </w:r>
      <w:r>
        <w:rPr>
          <w:rFonts w:ascii="Times New Roman"/>
          <w:b w:val="false"/>
          <w:i w:val="false"/>
          <w:color w:val="000000"/>
          <w:sz w:val="28"/>
        </w:rPr>
        <w:t>
      Кеңес нәтижелері кеңес төрағасы қол қойған хаттамамен ресімделеді және қол қойылған күнінен бастап бес жұмыс күні ішінде тексерілетін субъектінің басшысына танысуға жіберіледі. Қарсылықтары болған жағдайда тексерілетін субъект кеңес хаттамасын алған күннен бастап үш жұмыс күні ішінде оларды Қазақстан Ұлттық Банкіне жазбаша нысанда ұсынады.</w:t>
      </w:r>
      <w:r>
        <w:br/>
      </w:r>
      <w:r>
        <w:rPr>
          <w:rFonts w:ascii="Times New Roman"/>
          <w:b w:val="false"/>
          <w:i w:val="false"/>
          <w:color w:val="000000"/>
          <w:sz w:val="28"/>
        </w:rPr>
        <w:t>
      Қазақстан Ұлттық Банкі тексерілетін субъектінің кеңес хаттамасына қарсылықтарымен келіспеген кезде түпкілікті шешімді Қазақстан Ұлттық Банкінің Төрағасы не оның орынбасары қабылдайды және ол тексерілетін субъект басшысының назарына жеткізіледі.</w:t>
      </w:r>
      <w:r>
        <w:br/>
      </w:r>
      <w:r>
        <w:rPr>
          <w:rFonts w:ascii="Times New Roman"/>
          <w:b w:val="false"/>
          <w:i w:val="false"/>
          <w:color w:val="000000"/>
          <w:sz w:val="28"/>
        </w:rPr>
        <w:t>
      7. Тәуекел дәрежесін бағалау негізінде тексеру, жоспардан тыс тексеру нәтижелері туралы актіге тексерілетін субъект тарапынан басшысы, оның орынбасары не тексерудің жүргізілуін қамтамасыз етуге жауапты басшысы қол қояды.</w:t>
      </w:r>
      <w:r>
        <w:br/>
      </w:r>
      <w:r>
        <w:rPr>
          <w:rFonts w:ascii="Times New Roman"/>
          <w:b w:val="false"/>
          <w:i w:val="false"/>
          <w:color w:val="000000"/>
          <w:sz w:val="28"/>
        </w:rPr>
        <w:t>
      Тексерілетін субъектінің басшысы, оның орынбасары не тексерудің жүргізілуін қамтамасыз етуге жауапты басшысы болмаған кезде тәуекел дәрежесін бағалау негізінде тексеру, жоспардан тыс тексеру нәтижелері туралы актіге тексерілетін субъект тарапынан оның құрылтайшысы (құрылтайшыларының бірі) не тексерілетін субъектінің атынан, оның ішінде тиісті бұйрық және (немесе) сенімхат негізінде іс-әрекет жасайтын өзге қызметкері қол қояды.</w:t>
      </w:r>
      <w:r>
        <w:br/>
      </w:r>
      <w:r>
        <w:rPr>
          <w:rFonts w:ascii="Times New Roman"/>
          <w:b w:val="false"/>
          <w:i w:val="false"/>
          <w:color w:val="000000"/>
          <w:sz w:val="28"/>
        </w:rPr>
        <w:t>
      8. Осы баптың 7-тармағында көрсетілген адамдар болмаған және оларға тексеру нәтижелері туралы актіні қол қою үшін тапсыру мүмкін болмаған жағдайда, тексеру нәтижелері туралы акт тексеруші адамдар тексеру нәтижелері туралы актіге қол қойған күннен бастап ресімделген болып есептеледі.</w:t>
      </w:r>
      <w:r>
        <w:br/>
      </w:r>
      <w:r>
        <w:rPr>
          <w:rFonts w:ascii="Times New Roman"/>
          <w:b w:val="false"/>
          <w:i w:val="false"/>
          <w:color w:val="000000"/>
          <w:sz w:val="28"/>
        </w:rPr>
        <w:t>
      9. Тексеру нәтижелері Қазақстан Ұлттық Банкінің немесе оның ведомствосының өз функцияларын орындауы мақсатында ғана пайдаланылуға тиіс.</w:t>
      </w:r>
      <w:r>
        <w:br/>
      </w:r>
      <w:r>
        <w:rPr>
          <w:rFonts w:ascii="Times New Roman"/>
          <w:b w:val="false"/>
          <w:i w:val="false"/>
          <w:color w:val="000000"/>
          <w:sz w:val="28"/>
        </w:rPr>
        <w:t>
      10. Тәуекел дәрежесін бағалау негізінде тексеру, жоспардан тыс тексеру нәтижелері туралы актіні тексерілетін субъект жарнамалық немесе өзге де мақсатта өзінің қаржылық жай-күйін растау үшін пайдалана алмайды, сондай-ақ ол Қазақстан Республикасының заңдарында көзделген жағдайларды қоспағанда, Қазақстан Ұлттық Банкінің келісімінсіз үшінші тұлғаларға берілмейді.</w:t>
      </w:r>
      <w:r>
        <w:br/>
      </w:r>
      <w:r>
        <w:rPr>
          <w:rFonts w:ascii="Times New Roman"/>
          <w:b w:val="false"/>
          <w:i w:val="false"/>
          <w:color w:val="000000"/>
          <w:sz w:val="28"/>
        </w:rPr>
        <w:t>
      11. Тексерілетін субъект Қазақстан Ұлттық Банкіне немесе оның ведомствосына берген қаржылық және өзге есептіліктің құжаттамалық деректері тәуекел дәрежесін бағалау негізінде тексеру, жоспардан тыс тексеру нәтижелері туралы актіде келтірілген мәліметтерге сәйкес келмеген кезде тексерілетін субъект Қазақстан Ұлттық Банкінің нұсқауы бойынша өзінің есептілігін, тексеру нәтижелері туралы актіде көрсетілген нақты деректерге, оның ішінде өткен есепті күндерге сәйкес келтіреді.</w:t>
      </w:r>
      <w:r>
        <w:br/>
      </w:r>
      <w:r>
        <w:rPr>
          <w:rFonts w:ascii="Times New Roman"/>
          <w:b w:val="false"/>
          <w:i w:val="false"/>
          <w:color w:val="000000"/>
          <w:sz w:val="28"/>
        </w:rPr>
        <w:t>
      12. Тексерілетін субъект Қазақстан Ұлттық Банкінің ведомствосы белгілеген мерзімде жоспарланған шаралары, жауапты орындаушылары және тексеру кезінде анықталған бұзушылықтар мен кемшіліктерді жою мерзімдері көрсетілген іс-шаралар жоспарын келісуге ұсынады.</w:t>
      </w:r>
      <w:r>
        <w:br/>
      </w:r>
      <w:r>
        <w:rPr>
          <w:rFonts w:ascii="Times New Roman"/>
          <w:b w:val="false"/>
          <w:i w:val="false"/>
          <w:color w:val="000000"/>
          <w:sz w:val="28"/>
        </w:rPr>
        <w:t>
      Іс-шаралар жоспарын Қазақстан Ұлттық Банкінің ведомствосымен келісуден өткізген соң тексерілетін субъект бұзушылықтар мен кемшіліктерді жою туралы есептерді не іс-шаралар жоспары бойынша өзіне қабылдаған міндеттемелердің орындалмау себептері туралы түсініктемелерін береді.</w:t>
      </w:r>
      <w:r>
        <w:br/>
      </w:r>
      <w:r>
        <w:rPr>
          <w:rFonts w:ascii="Times New Roman"/>
          <w:b w:val="false"/>
          <w:i w:val="false"/>
          <w:color w:val="000000"/>
          <w:sz w:val="28"/>
        </w:rPr>
        <w:t>
      13. Тексерілетін субъектінің осы Заңның 62-2-бабы 2-тармағының төртінші бөлігінде, 3, 5 және 6-тармақтарында, 62-3-бабының 3-тармағында, сондай-ақ осы баптың 2, 4 және 12-тармақтарында көрсетілген талаптарды бұзуы тексерілетін субъектіге не оның басшысына қатысты Қазақстан Республикасының заңдарында көзделген шектеулі ықпал ету шаралары мен санкцияларды қолдануға негіз болып табылады.</w:t>
      </w:r>
      <w:r>
        <w:br/>
      </w:r>
      <w:r>
        <w:rPr>
          <w:rFonts w:ascii="Times New Roman"/>
          <w:b w:val="false"/>
          <w:i w:val="false"/>
          <w:color w:val="000000"/>
          <w:sz w:val="28"/>
        </w:rPr>
        <w:t>
      14. Қазақстан Ұлттық Банкінің және оның ведомствосының қызметкерлеріне тексерілетін субъектінің қызметін тексеру барысында алынған мәліметтерді жариялауға не үшінші тұлғаларға беруге тыйым салынады.</w:t>
      </w:r>
      <w:r>
        <w:br/>
      </w:r>
      <w:r>
        <w:rPr>
          <w:rFonts w:ascii="Times New Roman"/>
          <w:b w:val="false"/>
          <w:i w:val="false"/>
          <w:color w:val="000000"/>
          <w:sz w:val="28"/>
        </w:rPr>
        <w:t>
      15. Тексеруді жүзеге асыратын адамдар тексерілетін субъектінің қызметін тексеру барысында алынған және заңмен қорғалатын құпияны құрайтын мәліметтерді жариялағаны үшін Қазақстан Республикасының заңдарына сәйкес жауапты болады.</w:t>
      </w:r>
      <w:r>
        <w:br/>
      </w:r>
      <w:r>
        <w:rPr>
          <w:rFonts w:ascii="Times New Roman"/>
          <w:b w:val="false"/>
          <w:i w:val="false"/>
          <w:color w:val="000000"/>
          <w:sz w:val="28"/>
        </w:rPr>
        <w:t>
      15.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6-2-баптың бірінші бөлігі мынадай редакцияда жазылсын:</w:t>
      </w:r>
      <w:r>
        <w:br/>
      </w:r>
      <w:r>
        <w:rPr>
          <w:rFonts w:ascii="Times New Roman"/>
          <w:b w:val="false"/>
          <w:i w:val="false"/>
          <w:color w:val="000000"/>
          <w:sz w:val="28"/>
        </w:rPr>
        <w:t>
      «Филиалды (өкілдікті) есептік тіркеу үшін тіркеуші органға Қазақстан Республикасының Әділет министрлігі белгілеген нысан бойынша өтініш беріледі. Өтінішке филиалды (өкілдікті) құратын заңды тұлға уәкілеттік берген адам қол қояды және егер осы тұлғаның Қазақстан Республикасының заңнамасына сәйкес мөрі болуға тиіс болса, ол заңды тұлғаның мөрімен бекітіледі.»;</w:t>
      </w:r>
      <w:r>
        <w:br/>
      </w:r>
      <w:r>
        <w:rPr>
          <w:rFonts w:ascii="Times New Roman"/>
          <w:b w:val="false"/>
          <w:i w:val="false"/>
          <w:color w:val="000000"/>
          <w:sz w:val="28"/>
        </w:rPr>
        <w:t>
      2) 9-бап мынадай мазмұндағы екінші бөлікпен толықтырылсын:</w:t>
      </w:r>
      <w:r>
        <w:br/>
      </w:r>
      <w:r>
        <w:rPr>
          <w:rFonts w:ascii="Times New Roman"/>
          <w:b w:val="false"/>
          <w:i w:val="false"/>
          <w:color w:val="000000"/>
          <w:sz w:val="28"/>
        </w:rPr>
        <w:t>
      «Алматы қаласының өңірлік қаржы орталығына қатысушы заңды тұлғалар мен акционерлік қоғамдарды, олардың филиалдарын (өкілдіктерін) қоспағанда, «электрондық үкімет» веб-порталы арқылы орта және шағын кәсіпкерлік субъектілеріне жататын заңды тұлғаларды мемлекеттік тіркеу өтініш берген кезден бастап жұмыс күнінің бір сағаты ішінде жүзеге асырылуға тиіс.»;</w:t>
      </w:r>
      <w:r>
        <w:br/>
      </w:r>
      <w:r>
        <w:rPr>
          <w:rFonts w:ascii="Times New Roman"/>
          <w:b w:val="false"/>
          <w:i w:val="false"/>
          <w:color w:val="000000"/>
          <w:sz w:val="28"/>
        </w:rPr>
        <w:t>
      3) 14-баптың екінші бөлігінің 2) тармақшасы мынадай редакцияда жазылсын:</w:t>
      </w:r>
      <w:r>
        <w:br/>
      </w:r>
      <w:r>
        <w:rPr>
          <w:rFonts w:ascii="Times New Roman"/>
          <w:b w:val="false"/>
          <w:i w:val="false"/>
          <w:color w:val="000000"/>
          <w:sz w:val="28"/>
        </w:rPr>
        <w:t>
      «2) егер осы тұлғаның Қазақстан Республикасының заңнамасына сәйкес мөрі болуға тиіс болса,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заңды тұлғаның уәкілетті органының заңды тұлға мөрімен бекітілген шешімі не шешімінен үзінді көшірме;»;</w:t>
      </w:r>
      <w:r>
        <w:br/>
      </w:r>
      <w:r>
        <w:rPr>
          <w:rFonts w:ascii="Times New Roman"/>
          <w:b w:val="false"/>
          <w:i w:val="false"/>
          <w:color w:val="000000"/>
          <w:sz w:val="28"/>
        </w:rPr>
        <w:t>
      4) 14-1-бапта:</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«Егер осы тұлғаның Қазақстан Республикасының заңнамасына сәйкес мөрі болуға тиіс болса, хабарламаға заңды тұлғаның мөрімен бекітілген,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r>
        <w:br/>
      </w:r>
      <w:r>
        <w:rPr>
          <w:rFonts w:ascii="Times New Roman"/>
          <w:b w:val="false"/>
          <w:i w:val="false"/>
          <w:color w:val="000000"/>
          <w:sz w:val="28"/>
        </w:rPr>
        <w:t>
      төртінші бөлігінің 2) және 3) тармақшалары мынадай редакцияда жазылсын:</w:t>
      </w:r>
      <w:r>
        <w:br/>
      </w:r>
      <w:r>
        <w:rPr>
          <w:rFonts w:ascii="Times New Roman"/>
          <w:b w:val="false"/>
          <w:i w:val="false"/>
          <w:color w:val="000000"/>
          <w:sz w:val="28"/>
        </w:rPr>
        <w:t>
      «2) «егер осы тұлғаның Қазақстан Республикасының заңнамасына сәйкес мөрі болуға тиіс болса, заңды тұлғаның құрылтай құжаттарына, филиал (өкілдік) туралы ережеге өзгерістер мен толықтырулар енгізу туралы заңды тұлғаның уәкiлеттi органының заңды тұлға мөрімен бекітілген шешімі не шешімінен үзінді көшірме;</w:t>
      </w:r>
      <w:r>
        <w:br/>
      </w:r>
      <w:r>
        <w:rPr>
          <w:rFonts w:ascii="Times New Roman"/>
          <w:b w:val="false"/>
          <w:i w:val="false"/>
          <w:color w:val="000000"/>
          <w:sz w:val="28"/>
        </w:rPr>
        <w:t>
      3) егер осы тұлғаның Қазақстан Республикасының заңнамасына сәйкес мөрі болуға тиіс болса, заңды тұлғаның мөрімен бекітілген, заңды тұлғаның құрылтай құжаттарына, филиал (өкілдік) туралы ережеге енгізілген өзгерістер мен толықтырулар мәтінінің үш данасы немесе жаңа редакцияда ресімделген, заңды тұлға құрылтай құжаттарының, филиал (өкілдік) туралы ереженің үш данасы;»;</w:t>
      </w:r>
      <w:r>
        <w:br/>
      </w:r>
      <w:r>
        <w:rPr>
          <w:rFonts w:ascii="Times New Roman"/>
          <w:b w:val="false"/>
          <w:i w:val="false"/>
          <w:color w:val="000000"/>
          <w:sz w:val="28"/>
        </w:rPr>
        <w:t>
      5) 15-баптың 2) тармақшасы мынадай редакцияда жазылсын:</w:t>
      </w:r>
      <w:r>
        <w:br/>
      </w:r>
      <w:r>
        <w:rPr>
          <w:rFonts w:ascii="Times New Roman"/>
          <w:b w:val="false"/>
          <w:i w:val="false"/>
          <w:color w:val="000000"/>
          <w:sz w:val="28"/>
        </w:rPr>
        <w:t>
      «2) «егер осы тұлғаның Қазақстан Республикасының заңнамасына сәйкес мөрі болуға тиіс болса, жарғының (ереженiң) телнұсқасын алу туралы заңды тұлғаның уәкiлеттi органының заңды тұлға мөрiмен бекітілген, шешiмi не шешімінен үзiндi көшірме;»;</w:t>
      </w:r>
      <w:r>
        <w:br/>
      </w:r>
      <w:r>
        <w:rPr>
          <w:rFonts w:ascii="Times New Roman"/>
          <w:b w:val="false"/>
          <w:i w:val="false"/>
          <w:color w:val="000000"/>
          <w:sz w:val="28"/>
        </w:rPr>
        <w:t>
      6) 16-баптың бірінші бөлігінің 2) және 6) тармақшалары мынадай редакцияда жазылсын:</w:t>
      </w:r>
      <w:r>
        <w:br/>
      </w:r>
      <w:r>
        <w:rPr>
          <w:rFonts w:ascii="Times New Roman"/>
          <w:b w:val="false"/>
          <w:i w:val="false"/>
          <w:color w:val="000000"/>
          <w:sz w:val="28"/>
        </w:rPr>
        <w:t>
      «2) «егер осы тұлғаның Қазақстан Республикасының заңнамасына сәйкес мөрі болуға тиіс болса, заңды тұлға мүлкi меншiк иесiнiң немесе меншiк иесi уәкiлеттiк берген органның не құрылтай құжаттарымен уәкiлеттiк берiлген заңды тұлға органының заңды тұлға мөрiмен бекітілген шешiмi;»;</w:t>
      </w:r>
      <w:r>
        <w:br/>
      </w:r>
      <w:r>
        <w:rPr>
          <w:rFonts w:ascii="Times New Roman"/>
          <w:b w:val="false"/>
          <w:i w:val="false"/>
          <w:color w:val="000000"/>
          <w:sz w:val="28"/>
        </w:rPr>
        <w:t>
      6) «егер осы тұлғаның Қазақстан Республикасының заңнамасына сәйкес мөрі болуға тиіс болса, заңды тұлғаның мөрiн жою туралы құжат.».</w:t>
      </w:r>
      <w:r>
        <w:br/>
      </w:r>
      <w:r>
        <w:rPr>
          <w:rFonts w:ascii="Times New Roman"/>
          <w:b w:val="false"/>
          <w:i w:val="false"/>
          <w:color w:val="000000"/>
          <w:sz w:val="28"/>
        </w:rPr>
        <w:t>
      16.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60-құжат; № 12, 82-құжат;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50-баптың 6-тармағының д) тармақшасы мынадай мазмұндағы алтыншы және жетінші абзацтармен толықтырылсын:</w:t>
      </w:r>
      <w:r>
        <w:br/>
      </w:r>
      <w:r>
        <w:rPr>
          <w:rFonts w:ascii="Times New Roman"/>
          <w:b w:val="false"/>
          <w:i w:val="false"/>
          <w:color w:val="000000"/>
          <w:sz w:val="28"/>
        </w:rPr>
        <w:t>
      «Қазақстан Республикасының салық заңнамасында белгіленген талап қою мерзімінен асапайтын уақыт кезеңі үшін дара кәсіпкер ретінде тіркеу есебінен шығарылған және оңайлатылған тәртіпте қызметін тоқтатқан жеке тұлғаның;»;</w:t>
      </w:r>
      <w:r>
        <w:br/>
      </w:r>
      <w:r>
        <w:rPr>
          <w:rFonts w:ascii="Times New Roman"/>
          <w:b w:val="false"/>
          <w:i w:val="false"/>
          <w:color w:val="000000"/>
          <w:sz w:val="28"/>
        </w:rPr>
        <w:t>
      «туындаған күнінен бастап төрт ай ішінде өтелмеген республикалық бюджет туралы заңда белгіленген және тиісті қаржы жылының 1 қаңтарына қолданыста болатын айлық есептік көрсеткіштің 10000 еселенген мөлшерінен асатын мөлшерде салық берешегі бар дара кәсіпкер ретінде тіркеу есебінде тұрған заңды тұлғаның, заңды тұлғаның құрылымдық бөлімшесінің, жеке тұлғаның;».</w:t>
      </w:r>
      <w:r>
        <w:br/>
      </w:r>
      <w:r>
        <w:rPr>
          <w:rFonts w:ascii="Times New Roman"/>
          <w:b w:val="false"/>
          <w:i w:val="false"/>
          <w:color w:val="000000"/>
          <w:sz w:val="28"/>
        </w:rPr>
        <w:t>
      17.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60-құжат):</w:t>
      </w:r>
      <w:r>
        <w:br/>
      </w:r>
      <w:r>
        <w:rPr>
          <w:rFonts w:ascii="Times New Roman"/>
          <w:b w:val="false"/>
          <w:i w:val="false"/>
          <w:color w:val="000000"/>
          <w:sz w:val="28"/>
        </w:rPr>
        <w:t>
      34-баптың үшінші бөлігі мынадай редакцияда жазылсын:</w:t>
      </w:r>
      <w:r>
        <w:br/>
      </w:r>
      <w:r>
        <w:rPr>
          <w:rFonts w:ascii="Times New Roman"/>
          <w:b w:val="false"/>
          <w:i w:val="false"/>
          <w:color w:val="000000"/>
          <w:sz w:val="28"/>
        </w:rPr>
        <w:t>
      «Егер сенiм бiлдiрiлген тұлға заңды тұлға болып табылса, оның өкiлiнiң қолы осы заңды тұлғаның мөрiмен (ол бар болса) расталады; егер сенiм бiлдiрiлген тұлға жеке тұлға болып табылса, оның қолы нотариаттық тәртiппен расталады.».</w:t>
      </w:r>
      <w:r>
        <w:br/>
      </w:r>
      <w:r>
        <w:rPr>
          <w:rFonts w:ascii="Times New Roman"/>
          <w:b w:val="false"/>
          <w:i w:val="false"/>
          <w:color w:val="000000"/>
          <w:sz w:val="28"/>
        </w:rPr>
        <w:t>
      18. «Атом энергиясын пайдалану туралы» 1997 жылғы 14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 2011 ж., № 1, 2-құжат; 2012 ж., № 15, 97-құжат; 2014 ж., № 1, 4-құжат; № 10, 52-құжат):</w:t>
      </w:r>
      <w:r>
        <w:br/>
      </w:r>
      <w:r>
        <w:rPr>
          <w:rFonts w:ascii="Times New Roman"/>
          <w:b w:val="false"/>
          <w:i w:val="false"/>
          <w:color w:val="000000"/>
          <w:sz w:val="28"/>
        </w:rPr>
        <w:t>
      1) 1-бап мынадай мазмұндағы абзацтармен толықтырылсын:</w:t>
      </w:r>
      <w:r>
        <w:br/>
      </w:r>
      <w:r>
        <w:rPr>
          <w:rFonts w:ascii="Times New Roman"/>
          <w:b w:val="false"/>
          <w:i w:val="false"/>
          <w:color w:val="000000"/>
          <w:sz w:val="28"/>
        </w:rPr>
        <w:t>
      «радиациялық қондырғы – оған жататын ғимараттарды, құрылыстарды және жабдықты қамтитын, онда радиоактивтік заттардың айналымы жүзеге асырылатын, ядролық болып табылмайтын арнайы қондырғы;</w:t>
      </w:r>
      <w:r>
        <w:br/>
      </w:r>
      <w:r>
        <w:rPr>
          <w:rFonts w:ascii="Times New Roman"/>
          <w:b w:val="false"/>
          <w:i w:val="false"/>
          <w:color w:val="000000"/>
          <w:sz w:val="28"/>
        </w:rPr>
        <w:t>
      ядролық қондырғы – оған жататын ғимараттарды, құрылыстарды және жабдықты қамтитын, онда ядролық материалдардың айналымы жүзеге асырылатын арнайы қондырғы;</w:t>
      </w:r>
      <w:r>
        <w:br/>
      </w:r>
      <w:r>
        <w:rPr>
          <w:rFonts w:ascii="Times New Roman"/>
          <w:b w:val="false"/>
          <w:i w:val="false"/>
          <w:color w:val="000000"/>
          <w:sz w:val="28"/>
        </w:rPr>
        <w:t>
      электрофизикалық қондырғы – оған жататын ғимараттарды, құрылыстарды және жабдықты қамтитын, иондандырушы сәуле шығаратын немесе шығаруға қабілетті арнайы қондырғы.»;</w:t>
      </w:r>
      <w:r>
        <w:br/>
      </w:r>
      <w:r>
        <w:rPr>
          <w:rFonts w:ascii="Times New Roman"/>
          <w:b w:val="false"/>
          <w:i w:val="false"/>
          <w:color w:val="000000"/>
          <w:sz w:val="28"/>
        </w:rPr>
        <w:t>
      2) 8-баптың 11) тармақшасы алып тасталсын;</w:t>
      </w:r>
      <w:r>
        <w:br/>
      </w:r>
      <w:r>
        <w:rPr>
          <w:rFonts w:ascii="Times New Roman"/>
          <w:b w:val="false"/>
          <w:i w:val="false"/>
          <w:color w:val="000000"/>
          <w:sz w:val="28"/>
        </w:rPr>
        <w:t>
      3) 11-бап мынадай редакцияда жазылсын:</w:t>
      </w:r>
      <w:r>
        <w:br/>
      </w:r>
      <w:r>
        <w:rPr>
          <w:rFonts w:ascii="Times New Roman"/>
          <w:b w:val="false"/>
          <w:i w:val="false"/>
          <w:color w:val="000000"/>
          <w:sz w:val="28"/>
        </w:rPr>
        <w:t>
      «11-бап. Атом энергиясын пайдалануға байланысты қызметті лицензиялау</w:t>
      </w:r>
      <w:r>
        <w:br/>
      </w:r>
      <w:r>
        <w:rPr>
          <w:rFonts w:ascii="Times New Roman"/>
          <w:b w:val="false"/>
          <w:i w:val="false"/>
          <w:color w:val="000000"/>
          <w:sz w:val="28"/>
        </w:rPr>
        <w:t>
      1. Атом энергиясын пайдалану саласындағы қызмет лицензия негізінде жүзеге асырылады. Атом энергиясын пайдалану саласындағы қызметті лицензиялау Қазақстан Республикасының рұқсаттар және хабарламалар туралы заңнамасына және осы заңға сәйкес жүзеге асырылады.</w:t>
      </w:r>
      <w:r>
        <w:br/>
      </w:r>
      <w:r>
        <w:rPr>
          <w:rFonts w:ascii="Times New Roman"/>
          <w:b w:val="false"/>
          <w:i w:val="false"/>
          <w:color w:val="000000"/>
          <w:sz w:val="28"/>
        </w:rPr>
        <w:t>
      2. «Атом энергиясын пайдаланатын объектілердің өмірлік циклінің кезеңдеріне байланысты жұмыстарды орындау», «ядролық материалдармен жұмыс істеу», «радиоактивтік заттармен, құрамында радиоактивтік заттар бар аспаптармен және қондырғылармен жұмыс істеу», «иондандырушы сәуле шығаратын аспаптармен және қондырғылармен жұмыс істеу», «радиоактивтік қалдықтармен жұмыс істеу», «ядролық материалдарды, радиоактивтiк заттарды, иондандырушы сәуленің радиоизотопты көздерiн, радиоактивтiк қалдықтарды транзиттiк тасымалдауды қоса алғанда, Қазақстан Республикасы аумағының шегiнде тасымалдау» қызметінің түрлері үшін лицензия алуға арналған өтініштерді қарау мерзімі:</w:t>
      </w:r>
      <w:r>
        <w:br/>
      </w:r>
      <w:r>
        <w:rPr>
          <w:rFonts w:ascii="Times New Roman"/>
          <w:b w:val="false"/>
          <w:i w:val="false"/>
          <w:color w:val="000000"/>
          <w:sz w:val="28"/>
        </w:rPr>
        <w:t>
      1) радиациялық қауіптілігі 1 және 2-санаттағы ядролық қондырғылар үшін - өтініш берген күннен бастап 10 айдан аспайтын;</w:t>
      </w:r>
      <w:r>
        <w:br/>
      </w:r>
      <w:r>
        <w:rPr>
          <w:rFonts w:ascii="Times New Roman"/>
          <w:b w:val="false"/>
          <w:i w:val="false"/>
          <w:color w:val="000000"/>
          <w:sz w:val="28"/>
        </w:rPr>
        <w:t>
      2) радиациялық қауіптілігі 3 және 4-санаттағы ядролық қондырғылар, радиациялық қауіптілігі 1 және 2-санаттағы радиациялық және электрофизикалық қондырғылар үшін - өтініш берген күннен бастап 5 айдан аспайтын;</w:t>
      </w:r>
      <w:r>
        <w:br/>
      </w:r>
      <w:r>
        <w:rPr>
          <w:rFonts w:ascii="Times New Roman"/>
          <w:b w:val="false"/>
          <w:i w:val="false"/>
          <w:color w:val="000000"/>
          <w:sz w:val="28"/>
        </w:rPr>
        <w:t>
      3) радиациялық қауіптілігі 3-санаттағы радиациялық және электрофизикалық қондырғылар үшін - өтініш берген күннен бастап 60 жұмыс күнінен аспайтын;</w:t>
      </w:r>
      <w:r>
        <w:br/>
      </w:r>
      <w:r>
        <w:rPr>
          <w:rFonts w:ascii="Times New Roman"/>
          <w:b w:val="false"/>
          <w:i w:val="false"/>
          <w:color w:val="000000"/>
          <w:sz w:val="28"/>
        </w:rPr>
        <w:t>
      4) радиациялық қауіптілігі 4-санаттағы радиациялық және электрофизикалық қондырғылар үшін - өтініш берген күннен бастап 40 жұмыс күнінен аспайтын;</w:t>
      </w:r>
      <w:r>
        <w:br/>
      </w:r>
      <w:r>
        <w:rPr>
          <w:rFonts w:ascii="Times New Roman"/>
          <w:b w:val="false"/>
          <w:i w:val="false"/>
          <w:color w:val="000000"/>
          <w:sz w:val="28"/>
        </w:rPr>
        <w:t>
      5) пайдаланылған ядролық отынды, белсенділігі жоғары радиоактивтік қалдықтарды тасымалдау үшін - өтініш берген күннен бастап 4 айдан аспайтын;</w:t>
      </w:r>
      <w:r>
        <w:br/>
      </w:r>
      <w:r>
        <w:rPr>
          <w:rFonts w:ascii="Times New Roman"/>
          <w:b w:val="false"/>
          <w:i w:val="false"/>
          <w:color w:val="000000"/>
          <w:sz w:val="28"/>
        </w:rPr>
        <w:t>
      6) ядролық материалдарды тасымалдау үшін - өтініш берген күннен бастап 50 жұмыс күнінен аспайтын;;</w:t>
      </w:r>
      <w:r>
        <w:br/>
      </w:r>
      <w:r>
        <w:rPr>
          <w:rFonts w:ascii="Times New Roman"/>
          <w:b w:val="false"/>
          <w:i w:val="false"/>
          <w:color w:val="000000"/>
          <w:sz w:val="28"/>
        </w:rPr>
        <w:t>
      7) белсенділігі орташа, белсенділігі төмен радиоактивтік қалдықтарды, радиоактивтік заттар мен жабық радиоактивтік көздерді тасымалдау үшін өтініш берген күннен бастап 30 жұмыс күнінен аспайтын мерзімді құрайды.</w:t>
      </w:r>
      <w:r>
        <w:br/>
      </w:r>
      <w:r>
        <w:rPr>
          <w:rFonts w:ascii="Times New Roman"/>
          <w:b w:val="false"/>
          <w:i w:val="false"/>
          <w:color w:val="000000"/>
          <w:sz w:val="28"/>
        </w:rPr>
        <w:t>
      3. Ядролық, радиациялық және электрофизикалық қондырғылар радиациялық қауіптіліктің мынадай төрт санатына бөлінеді:</w:t>
      </w:r>
      <w:r>
        <w:br/>
      </w:r>
      <w:r>
        <w:rPr>
          <w:rFonts w:ascii="Times New Roman"/>
          <w:b w:val="false"/>
          <w:i w:val="false"/>
          <w:color w:val="000000"/>
          <w:sz w:val="28"/>
        </w:rPr>
        <w:t>
      1) 1-санат - авариялар кезінде олардың санитариялық-қорғау аймақтарынан тысқары жерлерде халыққа радиациялық әсер етуі мүмкін және халықты қорғау жөнінде шаралар қажет болуы мүмкін қондырғылар;</w:t>
      </w:r>
      <w:r>
        <w:br/>
      </w:r>
      <w:r>
        <w:rPr>
          <w:rFonts w:ascii="Times New Roman"/>
          <w:b w:val="false"/>
          <w:i w:val="false"/>
          <w:color w:val="000000"/>
          <w:sz w:val="28"/>
        </w:rPr>
        <w:t>
      2) 2-санат - авариялар кезінде кезінде радиациялық әсер ету олардың санитариялық-қорғау аймағының аумағымен шектелетін қондырғылар;</w:t>
      </w:r>
      <w:r>
        <w:br/>
      </w:r>
      <w:r>
        <w:rPr>
          <w:rFonts w:ascii="Times New Roman"/>
          <w:b w:val="false"/>
          <w:i w:val="false"/>
          <w:color w:val="000000"/>
          <w:sz w:val="28"/>
        </w:rPr>
        <w:t>
      3) 3-санат - радиациялық әсер етуі олардың орналасу алаңымен шектелетін қондырғылар;</w:t>
      </w:r>
      <w:r>
        <w:br/>
      </w:r>
      <w:r>
        <w:rPr>
          <w:rFonts w:ascii="Times New Roman"/>
          <w:b w:val="false"/>
          <w:i w:val="false"/>
          <w:color w:val="000000"/>
          <w:sz w:val="28"/>
        </w:rPr>
        <w:t>
      4) 4-санат - радиациялық әсер етуі атом энергиясын пайдаланумен қызметті жүзеге асыруға байланысты жұмыс жүргізілетін үй-жайлармен немесе жұмыс орнымен ғана шектелетін қондырғылар.</w:t>
      </w:r>
      <w:r>
        <w:br/>
      </w:r>
      <w:r>
        <w:rPr>
          <w:rFonts w:ascii="Times New Roman"/>
          <w:b w:val="false"/>
          <w:i w:val="false"/>
          <w:color w:val="000000"/>
          <w:sz w:val="28"/>
        </w:rPr>
        <w:t>
      Кез келген ядролық және радиациялық қондырғылардың және радиациялық қауіптіліктің 1 және 2-санаттарындағы электрофизикалық қондырғылардың меншік иелері кез келген меншік нысанындағы заңды тұлғалар ғана бола алады.</w:t>
      </w:r>
      <w:r>
        <w:br/>
      </w:r>
      <w:r>
        <w:rPr>
          <w:rFonts w:ascii="Times New Roman"/>
          <w:b w:val="false"/>
          <w:i w:val="false"/>
          <w:color w:val="000000"/>
          <w:sz w:val="28"/>
        </w:rPr>
        <w:t>
      4. Ядролық, радиациялық және электрофизикалық қондырғыларға жатпайтын иондандырушы сәуле көздерімен, радиоактивтік заттармен немесе радиоактивтік қалдықтармен жұмыс істеу үшін, сондай-ақ «атом энергиясын пайдалану саласында қызметтер көрсету», «бұрынғы ядролық сынақ полигондарының аумақтарындағы және жүргізілген ядролық сынақтар нәтижесінде ластанған басқа аумақтардағы қызмет», «ядролық қондырғылар мен ядролық материалдарды физикалық қорғау», «ядролық және радиациялық қауіпсіздікті қамтамасыз етуге жауапты персоналды арнайы даярлау» қызмет түрлері үшін лицензиялар алуға арналған өтініштерді қарау мерзімі 30 жұмыс күнін құрайды.</w:t>
      </w:r>
      <w:r>
        <w:br/>
      </w:r>
      <w:r>
        <w:rPr>
          <w:rFonts w:ascii="Times New Roman"/>
          <w:b w:val="false"/>
          <w:i w:val="false"/>
          <w:color w:val="000000"/>
          <w:sz w:val="28"/>
        </w:rPr>
        <w:t>
      5. Лицензияға қосымша лицензиат жұмыс жүргізетін аспаптар, қондырғылар, материалдар, заттар, қалдықтар түрлерінің тізбесін қамтиды, атап айтқанда:</w:t>
      </w:r>
      <w:r>
        <w:br/>
      </w:r>
      <w:r>
        <w:rPr>
          <w:rFonts w:ascii="Times New Roman"/>
          <w:b w:val="false"/>
          <w:i w:val="false"/>
          <w:color w:val="000000"/>
          <w:sz w:val="28"/>
        </w:rPr>
        <w:t>
      1) ядролық отын және оның құрауыштарын дайындайтын қондырғылар;</w:t>
      </w:r>
      <w:r>
        <w:br/>
      </w:r>
      <w:r>
        <w:rPr>
          <w:rFonts w:ascii="Times New Roman"/>
          <w:b w:val="false"/>
          <w:i w:val="false"/>
          <w:color w:val="000000"/>
          <w:sz w:val="28"/>
        </w:rPr>
        <w:t>
      2) атом энергетикалық станциялары;</w:t>
      </w:r>
      <w:r>
        <w:br/>
      </w:r>
      <w:r>
        <w:rPr>
          <w:rFonts w:ascii="Times New Roman"/>
          <w:b w:val="false"/>
          <w:i w:val="false"/>
          <w:color w:val="000000"/>
          <w:sz w:val="28"/>
        </w:rPr>
        <w:t>
      3) ядролық (атом) зерттеу реакторлары;</w:t>
      </w:r>
      <w:r>
        <w:br/>
      </w:r>
      <w:r>
        <w:rPr>
          <w:rFonts w:ascii="Times New Roman"/>
          <w:b w:val="false"/>
          <w:i w:val="false"/>
          <w:color w:val="000000"/>
          <w:sz w:val="28"/>
        </w:rPr>
        <w:t>
      4) термоядролық реакторлар;</w:t>
      </w:r>
      <w:r>
        <w:br/>
      </w:r>
      <w:r>
        <w:rPr>
          <w:rFonts w:ascii="Times New Roman"/>
          <w:b w:val="false"/>
          <w:i w:val="false"/>
          <w:color w:val="000000"/>
          <w:sz w:val="28"/>
        </w:rPr>
        <w:t>
      5) табиғи уран өндіретін және қайта өңдейтін қондырғылар;</w:t>
      </w:r>
      <w:r>
        <w:br/>
      </w:r>
      <w:r>
        <w:rPr>
          <w:rFonts w:ascii="Times New Roman"/>
          <w:b w:val="false"/>
          <w:i w:val="false"/>
          <w:color w:val="000000"/>
          <w:sz w:val="28"/>
        </w:rPr>
        <w:t>
      6) белсенділігі жоғары радиоактивтік қалдықтарды сақтау</w:t>
      </w:r>
      <w:r>
        <w:br/>
      </w:r>
      <w:r>
        <w:rPr>
          <w:rFonts w:ascii="Times New Roman"/>
          <w:b w:val="false"/>
          <w:i w:val="false"/>
          <w:color w:val="000000"/>
          <w:sz w:val="28"/>
        </w:rPr>
        <w:t>
      пункттері;</w:t>
      </w:r>
      <w:r>
        <w:br/>
      </w:r>
      <w:r>
        <w:rPr>
          <w:rFonts w:ascii="Times New Roman"/>
          <w:b w:val="false"/>
          <w:i w:val="false"/>
          <w:color w:val="000000"/>
          <w:sz w:val="28"/>
        </w:rPr>
        <w:t>
      7) белсенділігі орташа радиоактивтік қалдықтарды сақтау пункттері;</w:t>
      </w:r>
      <w:r>
        <w:br/>
      </w:r>
      <w:r>
        <w:rPr>
          <w:rFonts w:ascii="Times New Roman"/>
          <w:b w:val="false"/>
          <w:i w:val="false"/>
          <w:color w:val="000000"/>
          <w:sz w:val="28"/>
        </w:rPr>
        <w:t>
      8) белсенділігі төмен радиоактивтік қалдықтарды сақтау пункттері;</w:t>
      </w:r>
      <w:r>
        <w:br/>
      </w:r>
      <w:r>
        <w:rPr>
          <w:rFonts w:ascii="Times New Roman"/>
          <w:b w:val="false"/>
          <w:i w:val="false"/>
          <w:color w:val="000000"/>
          <w:sz w:val="28"/>
        </w:rPr>
        <w:t>
      9) пайдаланылған ядролық отынды сақтау пункттері;</w:t>
      </w:r>
      <w:r>
        <w:br/>
      </w:r>
      <w:r>
        <w:rPr>
          <w:rFonts w:ascii="Times New Roman"/>
          <w:b w:val="false"/>
          <w:i w:val="false"/>
          <w:color w:val="000000"/>
          <w:sz w:val="28"/>
        </w:rPr>
        <w:t>
      10) радионуклидтік көздерді сақтау пункттері;</w:t>
      </w:r>
      <w:r>
        <w:br/>
      </w:r>
      <w:r>
        <w:rPr>
          <w:rFonts w:ascii="Times New Roman"/>
          <w:b w:val="false"/>
          <w:i w:val="false"/>
          <w:color w:val="000000"/>
          <w:sz w:val="28"/>
        </w:rPr>
        <w:t>
      11) белсенділігі жоғары радиоактивтік қалдықтарды көму пункттері;</w:t>
      </w:r>
      <w:r>
        <w:br/>
      </w:r>
      <w:r>
        <w:rPr>
          <w:rFonts w:ascii="Times New Roman"/>
          <w:b w:val="false"/>
          <w:i w:val="false"/>
          <w:color w:val="000000"/>
          <w:sz w:val="28"/>
        </w:rPr>
        <w:t>
      12) белсенділігі орташа радиоактивтік қалдықтарды көму пункттері;</w:t>
      </w:r>
      <w:r>
        <w:br/>
      </w:r>
      <w:r>
        <w:rPr>
          <w:rFonts w:ascii="Times New Roman"/>
          <w:b w:val="false"/>
          <w:i w:val="false"/>
          <w:color w:val="000000"/>
          <w:sz w:val="28"/>
        </w:rPr>
        <w:t>
      13) белсенділігі төмен радиоактивтік қалдықтарды көму пункттері;</w:t>
      </w:r>
      <w:r>
        <w:br/>
      </w:r>
      <w:r>
        <w:rPr>
          <w:rFonts w:ascii="Times New Roman"/>
          <w:b w:val="false"/>
          <w:i w:val="false"/>
          <w:color w:val="000000"/>
          <w:sz w:val="28"/>
        </w:rPr>
        <w:t>
      14) пайдаланылған ядролық отынды көму пункттері;</w:t>
      </w:r>
      <w:r>
        <w:br/>
      </w:r>
      <w:r>
        <w:rPr>
          <w:rFonts w:ascii="Times New Roman"/>
          <w:b w:val="false"/>
          <w:i w:val="false"/>
          <w:color w:val="000000"/>
          <w:sz w:val="28"/>
        </w:rPr>
        <w:t>
      15) пайдаланылған радионуклидтік көздерді көму пункттері;</w:t>
      </w:r>
      <w:r>
        <w:br/>
      </w:r>
      <w:r>
        <w:rPr>
          <w:rFonts w:ascii="Times New Roman"/>
          <w:b w:val="false"/>
          <w:i w:val="false"/>
          <w:color w:val="000000"/>
          <w:sz w:val="28"/>
        </w:rPr>
        <w:t>
      16) изотоптық құрамы көрсетілген ядролық материалдар;</w:t>
      </w:r>
      <w:r>
        <w:br/>
      </w:r>
      <w:r>
        <w:rPr>
          <w:rFonts w:ascii="Times New Roman"/>
          <w:b w:val="false"/>
          <w:i w:val="false"/>
          <w:color w:val="000000"/>
          <w:sz w:val="28"/>
        </w:rPr>
        <w:t>
      17) радиоактивтік заттар;</w:t>
      </w:r>
      <w:r>
        <w:br/>
      </w:r>
      <w:r>
        <w:rPr>
          <w:rFonts w:ascii="Times New Roman"/>
          <w:b w:val="false"/>
          <w:i w:val="false"/>
          <w:color w:val="000000"/>
          <w:sz w:val="28"/>
        </w:rPr>
        <w:t>
      18) радиофармпрепараттар;</w:t>
      </w:r>
      <w:r>
        <w:br/>
      </w:r>
      <w:r>
        <w:rPr>
          <w:rFonts w:ascii="Times New Roman"/>
          <w:b w:val="false"/>
          <w:i w:val="false"/>
          <w:color w:val="000000"/>
          <w:sz w:val="28"/>
        </w:rPr>
        <w:t>
      19) нейтрон генераторлары;</w:t>
      </w:r>
      <w:r>
        <w:br/>
      </w:r>
      <w:r>
        <w:rPr>
          <w:rFonts w:ascii="Times New Roman"/>
          <w:b w:val="false"/>
          <w:i w:val="false"/>
          <w:color w:val="000000"/>
          <w:sz w:val="28"/>
        </w:rPr>
        <w:t>
      20) табиғи уранның қайта өңделген өнімдері;</w:t>
      </w:r>
      <w:r>
        <w:br/>
      </w:r>
      <w:r>
        <w:rPr>
          <w:rFonts w:ascii="Times New Roman"/>
          <w:b w:val="false"/>
          <w:i w:val="false"/>
          <w:color w:val="000000"/>
          <w:sz w:val="28"/>
        </w:rPr>
        <w:t>
      21) жабық радионуклидті көздер;</w:t>
      </w:r>
      <w:r>
        <w:br/>
      </w:r>
      <w:r>
        <w:rPr>
          <w:rFonts w:ascii="Times New Roman"/>
          <w:b w:val="false"/>
          <w:i w:val="false"/>
          <w:color w:val="000000"/>
          <w:sz w:val="28"/>
        </w:rPr>
        <w:t>
      22) калибрлеуге арналған жабық радионуклидті көздер;</w:t>
      </w:r>
      <w:r>
        <w:br/>
      </w:r>
      <w:r>
        <w:rPr>
          <w:rFonts w:ascii="Times New Roman"/>
          <w:b w:val="false"/>
          <w:i w:val="false"/>
          <w:color w:val="000000"/>
          <w:sz w:val="28"/>
        </w:rPr>
        <w:t>
      23) тексеруге арналған жабық радионуклидті көздер;</w:t>
      </w:r>
      <w:r>
        <w:br/>
      </w:r>
      <w:r>
        <w:rPr>
          <w:rFonts w:ascii="Times New Roman"/>
          <w:b w:val="false"/>
          <w:i w:val="false"/>
          <w:color w:val="000000"/>
          <w:sz w:val="28"/>
        </w:rPr>
        <w:t>
      24) белсенділігі жоғары радиоактивтік қалдықтар;</w:t>
      </w:r>
      <w:r>
        <w:br/>
      </w:r>
      <w:r>
        <w:rPr>
          <w:rFonts w:ascii="Times New Roman"/>
          <w:b w:val="false"/>
          <w:i w:val="false"/>
          <w:color w:val="000000"/>
          <w:sz w:val="28"/>
        </w:rPr>
        <w:t>
      25) белсенділігі орташа радиоактивтік қалдықтар;</w:t>
      </w:r>
      <w:r>
        <w:br/>
      </w:r>
      <w:r>
        <w:rPr>
          <w:rFonts w:ascii="Times New Roman"/>
          <w:b w:val="false"/>
          <w:i w:val="false"/>
          <w:color w:val="000000"/>
          <w:sz w:val="28"/>
        </w:rPr>
        <w:t>
      26) белсенділігі төмен радиоактивтік қалдықтар;</w:t>
      </w:r>
      <w:r>
        <w:br/>
      </w:r>
      <w:r>
        <w:rPr>
          <w:rFonts w:ascii="Times New Roman"/>
          <w:b w:val="false"/>
          <w:i w:val="false"/>
          <w:color w:val="000000"/>
          <w:sz w:val="28"/>
        </w:rPr>
        <w:t>
      27) радиоизотоптық спектрометрлер, талдағыштар, датчиктер, өлшеуіштер;</w:t>
      </w:r>
      <w:r>
        <w:br/>
      </w:r>
      <w:r>
        <w:rPr>
          <w:rFonts w:ascii="Times New Roman"/>
          <w:b w:val="false"/>
          <w:i w:val="false"/>
          <w:color w:val="000000"/>
          <w:sz w:val="28"/>
        </w:rPr>
        <w:t>
      28) рентген спектрометрлері, талдағыштар, датчиктер, өлшеуіштер;</w:t>
      </w:r>
      <w:r>
        <w:br/>
      </w:r>
      <w:r>
        <w:rPr>
          <w:rFonts w:ascii="Times New Roman"/>
          <w:b w:val="false"/>
          <w:i w:val="false"/>
          <w:color w:val="000000"/>
          <w:sz w:val="28"/>
        </w:rPr>
        <w:t>
      29) стационарлық радиоизотоптық дефектоскоптар;</w:t>
      </w:r>
      <w:r>
        <w:br/>
      </w:r>
      <w:r>
        <w:rPr>
          <w:rFonts w:ascii="Times New Roman"/>
          <w:b w:val="false"/>
          <w:i w:val="false"/>
          <w:color w:val="000000"/>
          <w:sz w:val="28"/>
        </w:rPr>
        <w:t>
      30) жылжымалы радиоизотоптық дефектоскоптар;</w:t>
      </w:r>
      <w:r>
        <w:br/>
      </w:r>
      <w:r>
        <w:rPr>
          <w:rFonts w:ascii="Times New Roman"/>
          <w:b w:val="false"/>
          <w:i w:val="false"/>
          <w:color w:val="000000"/>
          <w:sz w:val="28"/>
        </w:rPr>
        <w:t>
      31) стационарлық рентгендік дефектоскоптар;</w:t>
      </w:r>
      <w:r>
        <w:br/>
      </w:r>
      <w:r>
        <w:rPr>
          <w:rFonts w:ascii="Times New Roman"/>
          <w:b w:val="false"/>
          <w:i w:val="false"/>
          <w:color w:val="000000"/>
          <w:sz w:val="28"/>
        </w:rPr>
        <w:t>
      32) жылжымалы рентгендік дефектоскоптар;</w:t>
      </w:r>
      <w:r>
        <w:br/>
      </w:r>
      <w:r>
        <w:rPr>
          <w:rFonts w:ascii="Times New Roman"/>
          <w:b w:val="false"/>
          <w:i w:val="false"/>
          <w:color w:val="000000"/>
          <w:sz w:val="28"/>
        </w:rPr>
        <w:t>
      33) қол жүгін, багажды, көлікті, материалдарды, заттарды тексеріп қарауға арналған радиоизотоптық қондырғылар;</w:t>
      </w:r>
      <w:r>
        <w:br/>
      </w:r>
      <w:r>
        <w:rPr>
          <w:rFonts w:ascii="Times New Roman"/>
          <w:b w:val="false"/>
          <w:i w:val="false"/>
          <w:color w:val="000000"/>
          <w:sz w:val="28"/>
        </w:rPr>
        <w:t>
      34) қол жүгін, багажды, көлікті, материалдарды, заттарды тексеріп қарауға арналған рентген жабдығы;</w:t>
      </w:r>
      <w:r>
        <w:br/>
      </w:r>
      <w:r>
        <w:rPr>
          <w:rFonts w:ascii="Times New Roman"/>
          <w:b w:val="false"/>
          <w:i w:val="false"/>
          <w:color w:val="000000"/>
          <w:sz w:val="28"/>
        </w:rPr>
        <w:t>
      35) адамды дербес тексеріп қарауға арналған рентген жабдығы;</w:t>
      </w:r>
      <w:r>
        <w:br/>
      </w:r>
      <w:r>
        <w:rPr>
          <w:rFonts w:ascii="Times New Roman"/>
          <w:b w:val="false"/>
          <w:i w:val="false"/>
          <w:color w:val="000000"/>
          <w:sz w:val="28"/>
        </w:rPr>
        <w:t>
      36) энергиясы 10 МэВ-қа дейінгі электрондарды үдеткіштер;</w:t>
      </w:r>
      <w:r>
        <w:br/>
      </w:r>
      <w:r>
        <w:rPr>
          <w:rFonts w:ascii="Times New Roman"/>
          <w:b w:val="false"/>
          <w:i w:val="false"/>
          <w:color w:val="000000"/>
          <w:sz w:val="28"/>
        </w:rPr>
        <w:t>
      37) энергиясы 10 МэВ-тен жоғары электрондарды үдеткіштер;</w:t>
      </w:r>
      <w:r>
        <w:br/>
      </w:r>
      <w:r>
        <w:rPr>
          <w:rFonts w:ascii="Times New Roman"/>
          <w:b w:val="false"/>
          <w:i w:val="false"/>
          <w:color w:val="000000"/>
          <w:sz w:val="28"/>
        </w:rPr>
        <w:t>
      38) энергиясы 2 МэВ/нуклонға дейінгі иондарды үдеткіштер;</w:t>
      </w:r>
      <w:r>
        <w:br/>
      </w:r>
      <w:r>
        <w:rPr>
          <w:rFonts w:ascii="Times New Roman"/>
          <w:b w:val="false"/>
          <w:i w:val="false"/>
          <w:color w:val="000000"/>
          <w:sz w:val="28"/>
        </w:rPr>
        <w:t>
      39) энергиясы 2 МэВ/нуклоннан жоғары иондарды үдеткіштер;</w:t>
      </w:r>
      <w:r>
        <w:br/>
      </w:r>
      <w:r>
        <w:rPr>
          <w:rFonts w:ascii="Times New Roman"/>
          <w:b w:val="false"/>
          <w:i w:val="false"/>
          <w:color w:val="000000"/>
          <w:sz w:val="28"/>
        </w:rPr>
        <w:t>
      40) зарядталған бөлшектерді медициналық үдеткіштер;</w:t>
      </w:r>
      <w:r>
        <w:br/>
      </w:r>
      <w:r>
        <w:rPr>
          <w:rFonts w:ascii="Times New Roman"/>
          <w:b w:val="false"/>
          <w:i w:val="false"/>
          <w:color w:val="000000"/>
          <w:sz w:val="28"/>
        </w:rPr>
        <w:t>
      41) жалпы мақсаттағы медициналық рентген қондырғылары;</w:t>
      </w:r>
      <w:r>
        <w:br/>
      </w:r>
      <w:r>
        <w:rPr>
          <w:rFonts w:ascii="Times New Roman"/>
          <w:b w:val="false"/>
          <w:i w:val="false"/>
          <w:color w:val="000000"/>
          <w:sz w:val="28"/>
        </w:rPr>
        <w:t>
      42) медициналық рентгендік дентальдық жабдық;</w:t>
      </w:r>
      <w:r>
        <w:br/>
      </w:r>
      <w:r>
        <w:rPr>
          <w:rFonts w:ascii="Times New Roman"/>
          <w:b w:val="false"/>
          <w:i w:val="false"/>
          <w:color w:val="000000"/>
          <w:sz w:val="28"/>
        </w:rPr>
        <w:t>
      43) медициналық рентгендік маммографиялық қондырғылар;</w:t>
      </w:r>
      <w:r>
        <w:br/>
      </w:r>
      <w:r>
        <w:rPr>
          <w:rFonts w:ascii="Times New Roman"/>
          <w:b w:val="false"/>
          <w:i w:val="false"/>
          <w:color w:val="000000"/>
          <w:sz w:val="28"/>
        </w:rPr>
        <w:t>
      44) медициналық рентгендік ангиографиялық жабдық;</w:t>
      </w:r>
      <w:r>
        <w:br/>
      </w:r>
      <w:r>
        <w:rPr>
          <w:rFonts w:ascii="Times New Roman"/>
          <w:b w:val="false"/>
          <w:i w:val="false"/>
          <w:color w:val="000000"/>
          <w:sz w:val="28"/>
        </w:rPr>
        <w:t>
      45) медициналық компьютерлік рентгендік томографтар;</w:t>
      </w:r>
      <w:r>
        <w:br/>
      </w:r>
      <w:r>
        <w:rPr>
          <w:rFonts w:ascii="Times New Roman"/>
          <w:b w:val="false"/>
          <w:i w:val="false"/>
          <w:color w:val="000000"/>
          <w:sz w:val="28"/>
        </w:rPr>
        <w:t>
      46) медициналық радиоизотоптық диагностикалық жабдық;</w:t>
      </w:r>
      <w:r>
        <w:br/>
      </w:r>
      <w:r>
        <w:rPr>
          <w:rFonts w:ascii="Times New Roman"/>
          <w:b w:val="false"/>
          <w:i w:val="false"/>
          <w:color w:val="000000"/>
          <w:sz w:val="28"/>
        </w:rPr>
        <w:t>
      47) медициналық терапиялық рентген жабдығы;</w:t>
      </w:r>
      <w:r>
        <w:br/>
      </w:r>
      <w:r>
        <w:rPr>
          <w:rFonts w:ascii="Times New Roman"/>
          <w:b w:val="false"/>
          <w:i w:val="false"/>
          <w:color w:val="000000"/>
          <w:sz w:val="28"/>
        </w:rPr>
        <w:t>
      48) медициналық рентгендік симуляторлар;</w:t>
      </w:r>
      <w:r>
        <w:br/>
      </w:r>
      <w:r>
        <w:rPr>
          <w:rFonts w:ascii="Times New Roman"/>
          <w:b w:val="false"/>
          <w:i w:val="false"/>
          <w:color w:val="000000"/>
          <w:sz w:val="28"/>
        </w:rPr>
        <w:t>
      49) медициналық гамма-терапиялық қондырғылар.</w:t>
      </w:r>
      <w:r>
        <w:br/>
      </w:r>
      <w:r>
        <w:rPr>
          <w:rFonts w:ascii="Times New Roman"/>
          <w:b w:val="false"/>
          <w:i w:val="false"/>
          <w:color w:val="000000"/>
          <w:sz w:val="28"/>
        </w:rPr>
        <w:t>
      6. Уәкілетті органның атом энергиясын пайдалану саласындағы қызмет түрлеріне лицензиялардың қолданысын мынадай жағдайларда:</w:t>
      </w:r>
      <w:r>
        <w:br/>
      </w:r>
      <w:r>
        <w:rPr>
          <w:rFonts w:ascii="Times New Roman"/>
          <w:b w:val="false"/>
          <w:i w:val="false"/>
          <w:color w:val="000000"/>
          <w:sz w:val="28"/>
        </w:rPr>
        <w:t>
      1)радиациялық авариялар және/немесе авариялық жағдайлар кезінде;</w:t>
      </w:r>
      <w:r>
        <w:br/>
      </w:r>
      <w:r>
        <w:rPr>
          <w:rFonts w:ascii="Times New Roman"/>
          <w:b w:val="false"/>
          <w:i w:val="false"/>
          <w:color w:val="000000"/>
          <w:sz w:val="28"/>
        </w:rPr>
        <w:t>
      2)тексерулер нәтижесінде анықталған ядролық материалдарды, радиоактивтік қалдықтарды, иондандырушы сәуле көздерін жұмыс істеу, сақтау, тасымалдау, есепке алу мен бақылау кезінде ядролық және/немесе радиациялық қауіпсіздік талаптары бұзылған кезде;</w:t>
      </w:r>
      <w:r>
        <w:br/>
      </w:r>
      <w:r>
        <w:rPr>
          <w:rFonts w:ascii="Times New Roman"/>
          <w:b w:val="false"/>
          <w:i w:val="false"/>
          <w:color w:val="000000"/>
          <w:sz w:val="28"/>
        </w:rPr>
        <w:t>
      3)уәкілетті органның нұсқамалары белгіленген мерзімде орындалмаған кезде алты айдан аспайтын мерзімге тоқтата тұруға құқығы бар.</w:t>
      </w:r>
      <w:r>
        <w:br/>
      </w:r>
      <w:r>
        <w:rPr>
          <w:rFonts w:ascii="Times New Roman"/>
          <w:b w:val="false"/>
          <w:i w:val="false"/>
          <w:color w:val="000000"/>
          <w:sz w:val="28"/>
        </w:rPr>
        <w:t>
      Лицензияның қолданылуы тоқтатылған кезде уәкілетті орган лицензиатқа тоқтата тұру себептері мен бұзушылықтарды жою мерзімдерін көрсете отырып, лицензияның қолданылуын тоқтата тұру туралы шешімді жібереді. Лицензияның қолданылуы лицензиатқа мұндай шешім жеткізілген күннен бастап тоқтатыла тұрады.</w:t>
      </w:r>
      <w:r>
        <w:br/>
      </w:r>
      <w:r>
        <w:rPr>
          <w:rFonts w:ascii="Times New Roman"/>
          <w:b w:val="false"/>
          <w:i w:val="false"/>
          <w:color w:val="000000"/>
          <w:sz w:val="28"/>
        </w:rPr>
        <w:t>
      7. Лицензияның қолданылуы тоқтатыла тұрған кезде лицензиат атом энергиясын пайдалану объектісінің қауіпсіздігін қамтамасыз ету үшін жауаптылықта болуды жалғастырады.</w:t>
      </w:r>
      <w:r>
        <w:br/>
      </w:r>
      <w:r>
        <w:rPr>
          <w:rFonts w:ascii="Times New Roman"/>
          <w:b w:val="false"/>
          <w:i w:val="false"/>
          <w:color w:val="000000"/>
          <w:sz w:val="28"/>
        </w:rPr>
        <w:t>
      8. Лицензиядан айыру Қазақстан Республикасының заңнамасында көзделген тәртіппен жүзеге асырылады.»;</w:t>
      </w:r>
      <w:r>
        <w:br/>
      </w:r>
      <w:r>
        <w:rPr>
          <w:rFonts w:ascii="Times New Roman"/>
          <w:b w:val="false"/>
          <w:i w:val="false"/>
          <w:color w:val="000000"/>
          <w:sz w:val="28"/>
        </w:rPr>
        <w:t>
      4) 12-баптың 3-тармағы мынадай редакцияда жазылсын:</w:t>
      </w:r>
      <w:r>
        <w:br/>
      </w:r>
      <w:r>
        <w:rPr>
          <w:rFonts w:ascii="Times New Roman"/>
          <w:b w:val="false"/>
          <w:i w:val="false"/>
          <w:color w:val="000000"/>
          <w:sz w:val="28"/>
        </w:rPr>
        <w:t>
      «3. Ядролық және радиациялық қауіпсіздікті атом энергиясын пайдалануға байланысты қызметтің қауіпсіздігі саласындағы белгіленген нормалар мен қағидаларға сәйкес пайдаланушы ұйым қамтамасыз етеді.».</w:t>
      </w:r>
      <w:r>
        <w:br/>
      </w:r>
      <w:r>
        <w:rPr>
          <w:rFonts w:ascii="Times New Roman"/>
          <w:b w:val="false"/>
          <w:i w:val="false"/>
          <w:color w:val="000000"/>
          <w:sz w:val="28"/>
        </w:rPr>
        <w:t>
      19.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w:t>
      </w:r>
      <w:r>
        <w:br/>
      </w:r>
      <w:r>
        <w:rPr>
          <w:rFonts w:ascii="Times New Roman"/>
          <w:b w:val="false"/>
          <w:i w:val="false"/>
          <w:color w:val="000000"/>
          <w:sz w:val="28"/>
        </w:rPr>
        <w:t>
      10-2-баптың 10) тармақшасы алып тасталсын.</w:t>
      </w:r>
      <w:r>
        <w:br/>
      </w:r>
      <w:r>
        <w:rPr>
          <w:rFonts w:ascii="Times New Roman"/>
          <w:b w:val="false"/>
          <w:i w:val="false"/>
          <w:color w:val="000000"/>
          <w:sz w:val="28"/>
        </w:rPr>
        <w:t>
      20.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 2013 ж., № 2, 11-құжат; № 14, 75-құжат; 2014 ж., № 2, 13-құжат):</w:t>
      </w:r>
      <w:r>
        <w:br/>
      </w:r>
      <w:r>
        <w:rPr>
          <w:rFonts w:ascii="Times New Roman"/>
          <w:b w:val="false"/>
          <w:i w:val="false"/>
          <w:color w:val="000000"/>
          <w:sz w:val="28"/>
        </w:rPr>
        <w:t>
      25-баптың 7) тармақшасы алып тасталсын.</w:t>
      </w:r>
      <w:r>
        <w:br/>
      </w:r>
      <w:r>
        <w:rPr>
          <w:rFonts w:ascii="Times New Roman"/>
          <w:b w:val="false"/>
          <w:i w:val="false"/>
          <w:color w:val="000000"/>
          <w:sz w:val="28"/>
        </w:rPr>
        <w:t>
      21.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18-баптың 1-тармағы мынадай редакцияда жазылсын:</w:t>
      </w:r>
      <w:r>
        <w:br/>
      </w:r>
      <w:r>
        <w:rPr>
          <w:rFonts w:ascii="Times New Roman"/>
          <w:b w:val="false"/>
          <w:i w:val="false"/>
          <w:color w:val="000000"/>
          <w:sz w:val="28"/>
        </w:rPr>
        <w:t>
      «1) осы Заңның, «Жылжымайтын мүлікке құқықтарды мемлекеттік тіркеу туралы» Қазақстан Республикасы Заңының және Қазақстан Республикасының нотариат қызметiн реттейтiн басқа да нормативтiк құқықтық актiлерiнiң талаптарына сәйкес нотариаттық әрекеттер, сондай-ақ электрондық тіркеуге байланысты әрекеттер жасауға;».</w:t>
      </w:r>
      <w:r>
        <w:br/>
      </w:r>
      <w:r>
        <w:rPr>
          <w:rFonts w:ascii="Times New Roman"/>
          <w:b w:val="false"/>
          <w:i w:val="false"/>
          <w:color w:val="000000"/>
          <w:sz w:val="28"/>
        </w:rPr>
        <w:t>
      22. «Нормативтiк 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Заңы):</w:t>
      </w:r>
      <w:r>
        <w:br/>
      </w:r>
      <w:r>
        <w:rPr>
          <w:rFonts w:ascii="Times New Roman"/>
          <w:b w:val="false"/>
          <w:i w:val="false"/>
          <w:color w:val="000000"/>
          <w:sz w:val="28"/>
        </w:rPr>
        <w:t>
      15-бап мынадай мазмұндағы 2-1, 8 және 9-тармақтармен толықтырылсын:</w:t>
      </w:r>
      <w:r>
        <w:br/>
      </w:r>
      <w:r>
        <w:rPr>
          <w:rFonts w:ascii="Times New Roman"/>
          <w:b w:val="false"/>
          <w:i w:val="false"/>
          <w:color w:val="000000"/>
          <w:sz w:val="28"/>
        </w:rPr>
        <w:t>
      «2-1. Сараптамалық қорытындыларды мемлекеттiк органдар белгiлеген мерзiмдерде:</w:t>
      </w:r>
      <w:r>
        <w:br/>
      </w:r>
      <w:r>
        <w:rPr>
          <w:rFonts w:ascii="Times New Roman"/>
          <w:b w:val="false"/>
          <w:i w:val="false"/>
          <w:color w:val="000000"/>
          <w:sz w:val="28"/>
        </w:rPr>
        <w:t>
      1) республикалық деңгейде – жеке кәсiпкерлiк субъектiлерi бiрлестiктерiнiң одағы (қауымдастығы), республикалық салааралық, салалық қауымдастықтар (одақтар), сондай-ақ шағын, орта және (немесе) ірі кәсiпкерлiк субъектілерінің республикалық бiрлестiктері;</w:t>
      </w:r>
      <w:r>
        <w:br/>
      </w:r>
      <w:r>
        <w:rPr>
          <w:rFonts w:ascii="Times New Roman"/>
          <w:b w:val="false"/>
          <w:i w:val="false"/>
          <w:color w:val="000000"/>
          <w:sz w:val="28"/>
        </w:rPr>
        <w:t>
            2) облыстық деңгейде – жеке кәсіпкерлік субъектілерінің республикалық бірлестіктерінің филиалдары, жеке кәсіпкерлік субъектілерінің облыстық бірлестіктері, шағын, орта және (немесе) ірі кәсіпкерліктің облыстық бірлестіктері;</w:t>
      </w:r>
      <w:r>
        <w:br/>
      </w:r>
      <w:r>
        <w:rPr>
          <w:rFonts w:ascii="Times New Roman"/>
          <w:b w:val="false"/>
          <w:i w:val="false"/>
          <w:color w:val="000000"/>
          <w:sz w:val="28"/>
        </w:rPr>
        <w:t>
      3) қалалық, аудандық деңгейлерде – жеке кәсіпкерлік субъектілерінің республикалық бірлестіктерінің филиалдары, жеке кәсіпкерлік субъектілерінің облыстық, қалалық, аудандық бірлестіктері, шағын, орта және (немесе) ірі кәсіпкерліктің облыстық, қалалық, аудандық бірлестіктері ұсынады.»;</w:t>
      </w:r>
      <w:r>
        <w:br/>
      </w:r>
      <w:r>
        <w:rPr>
          <w:rFonts w:ascii="Times New Roman"/>
          <w:b w:val="false"/>
          <w:i w:val="false"/>
          <w:color w:val="000000"/>
          <w:sz w:val="28"/>
        </w:rPr>
        <w:t>
      «8. Мемлекеттiк органдарға «Қазақстан Республикасындағы мемлекеттік бақылау және қадағалау туралы» Қазақстан Республикасы Заңының 13-бабының 2 және 3-тармақтарында, 14-бабының 1-тармағында, 15-бабының 1-тармағында көзделген нормативтік құқықтық актілерді қоспағанда, жеке кәсіпкерлік субъектiлеріне тексеру жүргiзу тәртiбi мәселелерi бойынша заңға тәуелдi нормативтiк құқықтық актiлер қабылдауға тыйым салынады.</w:t>
      </w:r>
      <w:r>
        <w:br/>
      </w:r>
      <w:r>
        <w:rPr>
          <w:rFonts w:ascii="Times New Roman"/>
          <w:b w:val="false"/>
          <w:i w:val="false"/>
          <w:color w:val="000000"/>
          <w:sz w:val="28"/>
        </w:rPr>
        <w:t>
      9. «Жеке кәсіпкерлік туралы» Қазақстан Республикасы Заңының 5-бабының 3-тармағында көрсетілген нормативтік құқықтық актілердің жобаларына қатысты «Жеке кәсіпкерлік туралы» Қазақстан Республикасының Заңына сәйкес кәсіпкерлік жөніндегі уәкілетті орган айқындайтын тәртіппен реттеушілік әсерді талдау жүргізіледі.».</w:t>
      </w:r>
      <w:r>
        <w:br/>
      </w:r>
      <w:r>
        <w:rPr>
          <w:rFonts w:ascii="Times New Roman"/>
          <w:b w:val="false"/>
          <w:i w:val="false"/>
          <w:color w:val="000000"/>
          <w:sz w:val="28"/>
        </w:rPr>
        <w:t>
      23.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 4-5 (2653-2654), 24-құжат):</w:t>
      </w:r>
      <w:r>
        <w:br/>
      </w:r>
      <w:r>
        <w:rPr>
          <w:rFonts w:ascii="Times New Roman"/>
          <w:b w:val="false"/>
          <w:i w:val="false"/>
          <w:color w:val="000000"/>
          <w:sz w:val="28"/>
        </w:rPr>
        <w:t>
      23-баптың 2-тармағы мынадай редакцияда жазылсын:</w:t>
      </w:r>
      <w:r>
        <w:br/>
      </w:r>
      <w:r>
        <w:rPr>
          <w:rFonts w:ascii="Times New Roman"/>
          <w:b w:val="false"/>
          <w:i w:val="false"/>
          <w:color w:val="000000"/>
          <w:sz w:val="28"/>
        </w:rPr>
        <w:t>
      «2. Жарғылық капиталының ең төменгі мөлшері нөлдік деңгеймен айқындалатын, шағын кәсіпкерлік субъектісі болып табылатын жауапкершілігі шектеулі серіктестікті қоспағанда, жарғылық капиталдың бастапқы мөлшері құрылтайшылардың салымдарының сомасына тең және серіктестікті мемлекеттік тіркеу үшін құжаттар ұсынылған күнге жарғылық капиталының мөлшері бір жүз айлық есептік көрсеткіштің мөлшеріне баламалы сомадан кем болмауға тиіс.».</w:t>
      </w:r>
      <w:r>
        <w:br/>
      </w:r>
      <w:r>
        <w:rPr>
          <w:rFonts w:ascii="Times New Roman"/>
          <w:b w:val="false"/>
          <w:i w:val="false"/>
          <w:color w:val="000000"/>
          <w:sz w:val="28"/>
        </w:rPr>
        <w:t>
      25.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w:t>
      </w:r>
      <w:r>
        <w:br/>
      </w:r>
      <w:r>
        <w:rPr>
          <w:rFonts w:ascii="Times New Roman"/>
          <w:b w:val="false"/>
          <w:i w:val="false"/>
          <w:color w:val="000000"/>
          <w:sz w:val="28"/>
        </w:rPr>
        <w:t>
      9-баптың 2-тармағының 7) тармақшасы мынадай редакцияда жазылсын:</w:t>
      </w:r>
      <w:r>
        <w:br/>
      </w:r>
      <w:r>
        <w:rPr>
          <w:rFonts w:ascii="Times New Roman"/>
          <w:b w:val="false"/>
          <w:i w:val="false"/>
          <w:color w:val="000000"/>
          <w:sz w:val="28"/>
        </w:rPr>
        <w:t>
      «7) егер осы тұлғаның Қазақстан Республикасының заңнамасына сәйкес мөрі болуға тиіс болса, өтiнiш берушiнiң немесе оның өкiлiнiң қолтаңбасы және заңды тұлға үшiн – мөрi;».</w:t>
      </w:r>
      <w:r>
        <w:br/>
      </w:r>
      <w:r>
        <w:rPr>
          <w:rFonts w:ascii="Times New Roman"/>
          <w:b w:val="false"/>
          <w:i w:val="false"/>
          <w:color w:val="000000"/>
          <w:sz w:val="28"/>
        </w:rPr>
        <w:t>
      25.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 11, 61-құжат;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12-бапта:</w:t>
      </w:r>
      <w:r>
        <w:br/>
      </w:r>
      <w:r>
        <w:rPr>
          <w:rFonts w:ascii="Times New Roman"/>
          <w:b w:val="false"/>
          <w:i w:val="false"/>
          <w:color w:val="000000"/>
          <w:sz w:val="28"/>
        </w:rPr>
        <w:t>
      1-тармақ мынадай мазмұндағы 12-1) тармақшамен толықтырылсын:</w:t>
      </w:r>
      <w:r>
        <w:br/>
      </w:r>
      <w:r>
        <w:rPr>
          <w:rFonts w:ascii="Times New Roman"/>
          <w:b w:val="false"/>
          <w:i w:val="false"/>
          <w:color w:val="000000"/>
          <w:sz w:val="28"/>
        </w:rPr>
        <w:t>
      «12-1) «Қазақстан Республикасындағы мемлекеттік бақылау және қадағалау туралы» Қазақстан Республикасы Заңының 23-бабының 1), 2), 3), 4) және 7) тармақшаларында, 28-бабы 2-тармағының 2), 6) және 8) тармақшаларында белгіленген жеке кәсіпкерлік субъектілеріне қатысты тексерулерді ұйымдастыруға және жүргізуге қойылатын талаптарды өрескел бұзу;»;</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Мемлекеттiк мiндеттердi атқаруға уәкiлеттiк берiлген немесе оларға теңестiрiлген адамдардың осы баптың 1-тармағының 1), 6), 7), 8), 10), 11), 12), 12-1), 14) тармақшаларында көрсетілген қандай да болсын құқық бұзушылықтарды жасауы, егер онда қылмыстық жазаланатын әрекеттiң белгiлерi болмаса, қызметiнен төмендетуге, ал төмен тұрған бос лауазым болмаған жағдайда – заңда белгiленген тәртiппен қызметіне толық сәйкес еместігі туралы ескерту түрiнде тәртiптiк жаза қолдануға әкеп соғады.».</w:t>
      </w:r>
      <w:r>
        <w:br/>
      </w:r>
      <w:r>
        <w:rPr>
          <w:rFonts w:ascii="Times New Roman"/>
          <w:b w:val="false"/>
          <w:i w:val="false"/>
          <w:color w:val="000000"/>
          <w:sz w:val="28"/>
        </w:rPr>
        <w:t>
      26. «Табиғи монополиялар және реттелетін нарықтар туралы» 1998 жылғы 9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пошта туралы заңнамасының нормаларын Дүниежүзілік пошта одағы актілерінің нормаларымен біріздендіру мәселелері бойынша өзгерiстер мен толықтырулар енгiзу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7-баптың 22) тармақшасындағы «табыс етуге міндетті.» деген сөздер «табыс етуге;» деген сөздермен ауыстырылып, мынадай мазмұндағы 23) тармақшамен толықтырылсын:</w:t>
      </w:r>
      <w:r>
        <w:br/>
      </w:r>
      <w:r>
        <w:rPr>
          <w:rFonts w:ascii="Times New Roman"/>
          <w:b w:val="false"/>
          <w:i w:val="false"/>
          <w:color w:val="000000"/>
          <w:sz w:val="28"/>
        </w:rPr>
        <w:t>
      «23) мемлекет қатысатын кредиттік бюроға кредиттік ақпаратты ұсынуға міндетті.»;</w:t>
      </w:r>
      <w:r>
        <w:br/>
      </w:r>
      <w:r>
        <w:rPr>
          <w:rFonts w:ascii="Times New Roman"/>
          <w:b w:val="false"/>
          <w:i w:val="false"/>
          <w:color w:val="000000"/>
          <w:sz w:val="28"/>
        </w:rPr>
        <w:t>
      2) 13-баптың 1-тармағының 3-1) тармақшасы алып тасталсын;</w:t>
      </w:r>
      <w:r>
        <w:br/>
      </w:r>
      <w:r>
        <w:rPr>
          <w:rFonts w:ascii="Times New Roman"/>
          <w:b w:val="false"/>
          <w:i w:val="false"/>
          <w:color w:val="000000"/>
          <w:sz w:val="28"/>
        </w:rPr>
        <w:t>
      3) 23-бап мынадай мазмұндағы жетінші абзацпен толықтырылсын:</w:t>
      </w:r>
      <w:r>
        <w:br/>
      </w:r>
      <w:r>
        <w:rPr>
          <w:rFonts w:ascii="Times New Roman"/>
          <w:b w:val="false"/>
          <w:i w:val="false"/>
          <w:color w:val="000000"/>
          <w:sz w:val="28"/>
        </w:rPr>
        <w:t>
      «Тарифтердің бұрын бекітілген деңгейлері қолданылады деп белгілей отырып, «Табиғи монополиялар және реттелетін нарықтар туралы» 1998 жылғы 9 шiлдедегі Қазақстан Республикасы Заңының 7-бабының бірінші бөлігінің 23) тармақшасының қолданысын 2015 жылғы 1 сәуірге дейін тоқтата тұру.».</w:t>
      </w:r>
      <w:r>
        <w:br/>
      </w:r>
      <w:r>
        <w:rPr>
          <w:rFonts w:ascii="Times New Roman"/>
          <w:b w:val="false"/>
          <w:i w:val="false"/>
          <w:color w:val="000000"/>
          <w:sz w:val="28"/>
        </w:rPr>
        <w:t>
      27.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w:t>
      </w:r>
      <w:r>
        <w:br/>
      </w:r>
      <w:r>
        <w:rPr>
          <w:rFonts w:ascii="Times New Roman"/>
          <w:b w:val="false"/>
          <w:i w:val="false"/>
          <w:color w:val="000000"/>
          <w:sz w:val="28"/>
        </w:rPr>
        <w:t>
      13-баптың 29) тармақшасы алып тасталсын.</w:t>
      </w:r>
      <w:r>
        <w:br/>
      </w:r>
      <w:r>
        <w:rPr>
          <w:rFonts w:ascii="Times New Roman"/>
          <w:b w:val="false"/>
          <w:i w:val="false"/>
          <w:color w:val="000000"/>
          <w:sz w:val="28"/>
        </w:rPr>
        <w:t>
      28.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w:t>
      </w:r>
      <w:r>
        <w:br/>
      </w:r>
      <w:r>
        <w:rPr>
          <w:rFonts w:ascii="Times New Roman"/>
          <w:b w:val="false"/>
          <w:i w:val="false"/>
          <w:color w:val="000000"/>
          <w:sz w:val="28"/>
        </w:rPr>
        <w:t>
      6-баптың 1-тармағы мынадай мазмұндағы үшінші бөлікпен толықтырылсын:</w:t>
      </w:r>
      <w:r>
        <w:br/>
      </w:r>
      <w:r>
        <w:rPr>
          <w:rFonts w:ascii="Times New Roman"/>
          <w:b w:val="false"/>
          <w:i w:val="false"/>
          <w:color w:val="000000"/>
          <w:sz w:val="28"/>
        </w:rPr>
        <w:t>
      «Бақылау мен қадағалаудың өзге нысандары әкімшілік құқық бұзушылық туралы іс қозғамай, тексерілетін субъектіге оны жою тәртібін түсіндіре отырып, нәтижелері бойынша нұсқама жасалатын алдын алу-профилактикалық іс-шаралар болып табылады. Бақылаудың өзге нысандары тексерілетін объектілерге бармастан, есірткі құралдарының, психотроптық заттар мен прекурсорлардың айналымы саласындағы есептілікті қадағалау, мониторингтеу, есепке алу және бақылау нысанында жүзеге асырылады.».</w:t>
      </w:r>
      <w:r>
        <w:br/>
      </w:r>
      <w:r>
        <w:rPr>
          <w:rFonts w:ascii="Times New Roman"/>
          <w:b w:val="false"/>
          <w:i w:val="false"/>
          <w:color w:val="000000"/>
          <w:sz w:val="28"/>
        </w:rPr>
        <w:t>
      29.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аудит бойынша салықтар – салықтардың барлық түрлері және бюджетке төленетін басқа да міндетті төлемдер бойынша есептеу мен төлеудің дұрыстығы, міндетті зейнетақы жарналарының, міндетті кәсіптік зейнетақы жарналарының толықтығы және оларды уақтылы есептеу, ұстап қалу және аудару, уәкілетті орган бекіткен тәртіппен әлеуметтік аударымдарды есептеу мен төлеудің толықтығы мен уақтылылығы мәселесі бойынша аудит;»;</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аудиттелетін субъект – өзіне қатысты аудит, салықтар бойынша аудит жүргізілетін заңды тұлға, заңды тұлғаның атынан өкілдік ететін оның филиалдары және (немесе) өкілдіктері, дара кәсіпкер;»;</w:t>
      </w:r>
      <w:r>
        <w:br/>
      </w:r>
      <w:r>
        <w:rPr>
          <w:rFonts w:ascii="Times New Roman"/>
          <w:b w:val="false"/>
          <w:i w:val="false"/>
          <w:color w:val="000000"/>
          <w:sz w:val="28"/>
        </w:rPr>
        <w:t>
      мынадай мазмұндағы 10-3) және 15) тармақшалармен толықтырылсын:</w:t>
      </w:r>
      <w:r>
        <w:br/>
      </w:r>
      <w:r>
        <w:rPr>
          <w:rFonts w:ascii="Times New Roman"/>
          <w:b w:val="false"/>
          <w:i w:val="false"/>
          <w:color w:val="000000"/>
          <w:sz w:val="28"/>
        </w:rPr>
        <w:t>
      «10-3) салықтар бойынша дұрыс емес аудиторлық қорытынды – салық және бюджетке төленетін басқа да міндетті төлемдерді есептеу мен төлеудің дұрыстығы, міндетті зейнетақы жарналарының, міндетті кәсіптік зейнетақы жарналарының толықтығы және оларды уақтылы есептеу, ұстап қалу және аудару, әлеуметтік аударымдарды есептеу мен төлеудің толықтығы мен уақтылылығы мәселелері бойынша дұрыс емес және (немесе) толық емес мәліметтерді қамтитын, Қазақстан Республикасының заңнамасын бұза отырып, аудиторлық ұйым жасаған, сондай-ақ аудит жүргізілмей жасалған немесе қасақана шатастыруға әкеп соғатын пікірді қамтитын қорытынды;»;</w:t>
      </w:r>
      <w:r>
        <w:br/>
      </w:r>
      <w:r>
        <w:rPr>
          <w:rFonts w:ascii="Times New Roman"/>
          <w:b w:val="false"/>
          <w:i w:val="false"/>
          <w:color w:val="000000"/>
          <w:sz w:val="28"/>
        </w:rPr>
        <w:t>
      «15) салықтар бойынша аудиторлық қорытынды – салықтар бойынша аудиттің нәтижелері бойынша шығарылған қорытынды.»;</w:t>
      </w:r>
      <w:r>
        <w:br/>
      </w:r>
      <w:r>
        <w:rPr>
          <w:rFonts w:ascii="Times New Roman"/>
          <w:b w:val="false"/>
          <w:i w:val="false"/>
          <w:color w:val="000000"/>
          <w:sz w:val="28"/>
        </w:rPr>
        <w:t>
      2) 3-баптың 2-тармағы мынадай мазмұндағы 4-1) тармақшамен толықтырылсын:</w:t>
      </w:r>
      <w:r>
        <w:br/>
      </w:r>
      <w:r>
        <w:rPr>
          <w:rFonts w:ascii="Times New Roman"/>
          <w:b w:val="false"/>
          <w:i w:val="false"/>
          <w:color w:val="000000"/>
          <w:sz w:val="28"/>
        </w:rPr>
        <w:t>
      «4-1) салықтар бойынша аудит жүргізу және салықтар бойынша аудиторлық қорытынды жасау;»;</w:t>
      </w:r>
      <w:r>
        <w:br/>
      </w:r>
      <w:r>
        <w:rPr>
          <w:rFonts w:ascii="Times New Roman"/>
          <w:b w:val="false"/>
          <w:i w:val="false"/>
          <w:color w:val="000000"/>
          <w:sz w:val="28"/>
        </w:rPr>
        <w:t>
      3) 4-бап мынадай мазмұндағы 3-тармақпен толықтырылсын:</w:t>
      </w:r>
      <w:r>
        <w:br/>
      </w:r>
      <w:r>
        <w:rPr>
          <w:rFonts w:ascii="Times New Roman"/>
          <w:b w:val="false"/>
          <w:i w:val="false"/>
          <w:color w:val="000000"/>
          <w:sz w:val="28"/>
        </w:rPr>
        <w:t>
      «3. Салықтар бойынша аудит осы Заңға, салық заңнамасына, сондай-ақ Қазақстан Республикасының өзге де заңнамасына сәйкес аудиттелетін субъектінің бастамшылығымен жүзеге асырылады.»;</w:t>
      </w:r>
      <w:r>
        <w:br/>
      </w:r>
      <w:r>
        <w:rPr>
          <w:rFonts w:ascii="Times New Roman"/>
          <w:b w:val="false"/>
          <w:i w:val="false"/>
          <w:color w:val="000000"/>
          <w:sz w:val="28"/>
        </w:rPr>
        <w:t>
      4) 5-баптың 2-тармағының бірінші бөлігі мынадай мазмұндағы абзацпен толықтырылсын:</w:t>
      </w:r>
      <w:r>
        <w:br/>
      </w:r>
      <w:r>
        <w:rPr>
          <w:rFonts w:ascii="Times New Roman"/>
          <w:b w:val="false"/>
          <w:i w:val="false"/>
          <w:color w:val="000000"/>
          <w:sz w:val="28"/>
        </w:rPr>
        <w:t>
      «Қазақстан Республикасындағы кеден ісі туралы» Қазақстан Республикасының кодексіне сәйкес уәкілетті экономикалық операторлар;»;</w:t>
      </w:r>
      <w:r>
        <w:br/>
      </w:r>
      <w:r>
        <w:rPr>
          <w:rFonts w:ascii="Times New Roman"/>
          <w:b w:val="false"/>
          <w:i w:val="false"/>
          <w:color w:val="000000"/>
          <w:sz w:val="28"/>
        </w:rPr>
        <w:t>
      5) 7-бапта:</w:t>
      </w:r>
      <w:r>
        <w:br/>
      </w:r>
      <w:r>
        <w:rPr>
          <w:rFonts w:ascii="Times New Roman"/>
          <w:b w:val="false"/>
          <w:i w:val="false"/>
          <w:color w:val="000000"/>
          <w:sz w:val="28"/>
        </w:rPr>
        <w:t>
      18) тармақша алып тасталсын;</w:t>
      </w:r>
      <w:r>
        <w:br/>
      </w:r>
      <w:r>
        <w:rPr>
          <w:rFonts w:ascii="Times New Roman"/>
          <w:b w:val="false"/>
          <w:i w:val="false"/>
          <w:color w:val="000000"/>
          <w:sz w:val="28"/>
        </w:rPr>
        <w:t>
      мынадай мазмұндағы 18-1) тармақшамен толықтырылсын:</w:t>
      </w:r>
      <w:r>
        <w:br/>
      </w:r>
      <w:r>
        <w:rPr>
          <w:rFonts w:ascii="Times New Roman"/>
          <w:b w:val="false"/>
          <w:i w:val="false"/>
          <w:color w:val="000000"/>
          <w:sz w:val="28"/>
        </w:rPr>
        <w:t>
      «18-1) салықтар бойынша аудит жүргізу және салықтар бойынша аудиторлық қорытынды беру тәртібін айқындайды;»;</w:t>
      </w:r>
      <w:r>
        <w:br/>
      </w:r>
      <w:r>
        <w:rPr>
          <w:rFonts w:ascii="Times New Roman"/>
          <w:b w:val="false"/>
          <w:i w:val="false"/>
          <w:color w:val="000000"/>
          <w:sz w:val="28"/>
        </w:rPr>
        <w:t>
      6) 17-бапта: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«17-бап. Аудит, салықтар бойынша аудит жүргізу шарты»;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Салықтар бойынша аудит жүргізу шартында: шарттың нысанасы, мерзімі, төлем мөлшері мен талаптары, тараптардың құқықтары, міндеттері мен жауапкершілігі, алынған ақпараттың құпиялылығы, сондай-ақ салықтар бойынша аудит жүргізу тәртібімен көзделген және уәкілетті орган белгілеген салықтар бойынша аудиторлық қорытынды беру ерекшеліктері көзделеді.»;</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Міндетті аудит, салықтар бойынша аудит және аудиттелетін субъектінің ілеспе қызметін жүргізу шарты Қазақстан Республикасының заңнамасында белгіленген талаптарға сәйкес келуге тиіс.</w:t>
      </w:r>
      <w:r>
        <w:br/>
      </w:r>
      <w:r>
        <w:rPr>
          <w:rFonts w:ascii="Times New Roman"/>
          <w:b w:val="false"/>
          <w:i w:val="false"/>
          <w:color w:val="000000"/>
          <w:sz w:val="28"/>
        </w:rPr>
        <w:t>
      4. Аудитордың және (немесе) аудиторлық ұйымның аудит, салықтар бойынша аудит жүргізуге арналған шартты орындау кезінде алған мәліметтері, салық органдары беретін мәліметтерді қоспағанда, коммерциялық құпияны құрайды.</w:t>
      </w:r>
      <w:r>
        <w:br/>
      </w:r>
      <w:r>
        <w:rPr>
          <w:rFonts w:ascii="Times New Roman"/>
          <w:b w:val="false"/>
          <w:i w:val="false"/>
          <w:color w:val="000000"/>
          <w:sz w:val="28"/>
        </w:rPr>
        <w:t>
      Коммерциялық құпияны қамтитын мәліметтерді сақтау міндеттерін бұзу Қазақстан Республикасының заңдарына сәйкес жауаптылыққа әкеп соғады.»;</w:t>
      </w:r>
      <w:r>
        <w:br/>
      </w:r>
      <w:r>
        <w:rPr>
          <w:rFonts w:ascii="Times New Roman"/>
          <w:b w:val="false"/>
          <w:i w:val="false"/>
          <w:color w:val="000000"/>
          <w:sz w:val="28"/>
        </w:rPr>
        <w:t>
      7) мынадай мазмұндағы 18-2-баппен толықтырылсын:</w:t>
      </w:r>
      <w:r>
        <w:br/>
      </w:r>
      <w:r>
        <w:rPr>
          <w:rFonts w:ascii="Times New Roman"/>
          <w:b w:val="false"/>
          <w:i w:val="false"/>
          <w:color w:val="000000"/>
          <w:sz w:val="28"/>
        </w:rPr>
        <w:t>
      «18-2-бап. Салықтар бойынша аудиторлық қорытынды</w:t>
      </w:r>
      <w:r>
        <w:br/>
      </w:r>
      <w:r>
        <w:rPr>
          <w:rFonts w:ascii="Times New Roman"/>
          <w:b w:val="false"/>
          <w:i w:val="false"/>
          <w:color w:val="000000"/>
          <w:sz w:val="28"/>
        </w:rPr>
        <w:t>
      1. Салықтар бойынша аудиторлық қорытынды осы Заңның, Қазақстан Республикасы заңдарының талаптарына сәйкес келуге тиіс.</w:t>
      </w:r>
      <w:r>
        <w:br/>
      </w:r>
      <w:r>
        <w:rPr>
          <w:rFonts w:ascii="Times New Roman"/>
          <w:b w:val="false"/>
          <w:i w:val="false"/>
          <w:color w:val="000000"/>
          <w:sz w:val="28"/>
        </w:rPr>
        <w:t>
      2. Салықтар бойынша аудиторлық қорытындыға біліктілік куәлігінің нөмірі мен берілген күнін көрсете отырып, атқарушы-аудитор қол қояды, өзінің жеке мөрімен куәландырады, ол аудиторлық ұйым басшысының қолымен бекітіледі және аудиторлық ұйымның мөрімен куәландырылады.</w:t>
      </w:r>
      <w:r>
        <w:br/>
      </w:r>
      <w:r>
        <w:rPr>
          <w:rFonts w:ascii="Times New Roman"/>
          <w:b w:val="false"/>
          <w:i w:val="false"/>
          <w:color w:val="000000"/>
          <w:sz w:val="28"/>
        </w:rPr>
        <w:t>
      3. Осы Заңның талаптарына сәйкес келмейтін салықтар бойынша аудиторлық қорытынды жарамсыз деп есептеледі.»;</w:t>
      </w:r>
      <w:r>
        <w:br/>
      </w:r>
      <w:r>
        <w:rPr>
          <w:rFonts w:ascii="Times New Roman"/>
          <w:b w:val="false"/>
          <w:i w:val="false"/>
          <w:color w:val="000000"/>
          <w:sz w:val="28"/>
        </w:rPr>
        <w:t>
      8) 21-бапта:</w:t>
      </w:r>
      <w:r>
        <w:br/>
      </w:r>
      <w:r>
        <w:rPr>
          <w:rFonts w:ascii="Times New Roman"/>
          <w:b w:val="false"/>
          <w:i w:val="false"/>
          <w:color w:val="000000"/>
          <w:sz w:val="28"/>
        </w:rPr>
        <w:t>
      1-тармақ мынадай мазмұндағы 2-1) тармақшамен толықтырылсын:</w:t>
      </w:r>
      <w:r>
        <w:br/>
      </w:r>
      <w:r>
        <w:rPr>
          <w:rFonts w:ascii="Times New Roman"/>
          <w:b w:val="false"/>
          <w:i w:val="false"/>
          <w:color w:val="000000"/>
          <w:sz w:val="28"/>
        </w:rPr>
        <w:t>
      «2-1) салықтар бойынша аудит жүргізу кезінде аудиттелетін субъектіге қатысты уәкілетті мемлекеттік органдардан, мемлекеттік емес ұйымдардан, жергілікті атқарушы органдардан, сондай-ақ банктерден және Қазақстан Республикасының заңнамасында белгіленген тәртіппен банк операцияларының жекелеген түрлерін жүзеге асыратын ұйымдардан мәліметтер сұратуға;»;</w:t>
      </w:r>
      <w:r>
        <w:br/>
      </w:r>
      <w:r>
        <w:rPr>
          <w:rFonts w:ascii="Times New Roman"/>
          <w:b w:val="false"/>
          <w:i w:val="false"/>
          <w:color w:val="000000"/>
          <w:sz w:val="28"/>
        </w:rPr>
        <w:t>
      2-тармақ мынадай мазмұндағы 9-1) және 9-2) тармақшалармен толықтырылсын:</w:t>
      </w:r>
      <w:r>
        <w:br/>
      </w:r>
      <w:r>
        <w:rPr>
          <w:rFonts w:ascii="Times New Roman"/>
          <w:b w:val="false"/>
          <w:i w:val="false"/>
          <w:color w:val="000000"/>
          <w:sz w:val="28"/>
        </w:rPr>
        <w:t>
      «9-1) салықтар бойынша аудит жүргізуге арналған шарт бұзылған жағдайда, бес жұмыс күні ішінде жазбаша нысанда Қазақстан Республикасының салық заңнамасының анықталған бұзушылықтары туралы мәліметтерді аудиттелетін субъектінің орналасқан орны бойынша салық органына беруге;</w:t>
      </w:r>
      <w:r>
        <w:br/>
      </w:r>
      <w:r>
        <w:rPr>
          <w:rFonts w:ascii="Times New Roman"/>
          <w:b w:val="false"/>
          <w:i w:val="false"/>
          <w:color w:val="000000"/>
          <w:sz w:val="28"/>
        </w:rPr>
        <w:t>
      9-2) салықтар бойынша аудиторлық қорытындыны уәкілетті орган белгілеген тәртіппен аудиттелетін субъектінің орналасқан орны бойынша салық органына жолдауға;»;</w:t>
      </w:r>
      <w:r>
        <w:br/>
      </w:r>
      <w:r>
        <w:rPr>
          <w:rFonts w:ascii="Times New Roman"/>
          <w:b w:val="false"/>
          <w:i w:val="false"/>
          <w:color w:val="000000"/>
          <w:sz w:val="28"/>
        </w:rPr>
        <w:t>
      9) 24-бапта: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«24-бап. Аудит, салықтар бойынша аудит жүргізу құқығын шектеу»;</w:t>
      </w:r>
      <w:r>
        <w:br/>
      </w:r>
      <w:r>
        <w:rPr>
          <w:rFonts w:ascii="Times New Roman"/>
          <w:b w:val="false"/>
          <w:i w:val="false"/>
          <w:color w:val="000000"/>
          <w:sz w:val="28"/>
        </w:rPr>
        <w:t>
      бірінші, екінші және жетінші абзацтар мынадай редакцияда жазылсын:</w:t>
      </w:r>
      <w:r>
        <w:br/>
      </w:r>
      <w:r>
        <w:rPr>
          <w:rFonts w:ascii="Times New Roman"/>
          <w:b w:val="false"/>
          <w:i w:val="false"/>
          <w:color w:val="000000"/>
          <w:sz w:val="28"/>
        </w:rPr>
        <w:t>
      «Аудиторлық ұйымдардың:</w:t>
      </w:r>
      <w:r>
        <w:br/>
      </w:r>
      <w:r>
        <w:rPr>
          <w:rFonts w:ascii="Times New Roman"/>
          <w:b w:val="false"/>
          <w:i w:val="false"/>
          <w:color w:val="000000"/>
          <w:sz w:val="28"/>
        </w:rPr>
        <w:t>
      осы аудиторлық ұйым немесе осы аудитті, салықтар бойынша аудитті жүзеге асыратын оның қызметкерлері өздерінің қатысушысы, кредиторы болып табылатын тапсырыс берушілерге;</w:t>
      </w:r>
      <w:r>
        <w:br/>
      </w:r>
      <w:r>
        <w:rPr>
          <w:rFonts w:ascii="Times New Roman"/>
          <w:b w:val="false"/>
          <w:i w:val="false"/>
          <w:color w:val="000000"/>
          <w:sz w:val="28"/>
        </w:rPr>
        <w:t>
      егер аудит, салықтар бойынша аудит жүргізу жөніндегі міндеттемелерді қоспағанда, оның аудиттелетін субъектінің алдында немесе аудиттелетін субъектінің оның алдында ақшалай міндеттемелері бар болса;»;</w:t>
      </w:r>
      <w:r>
        <w:br/>
      </w:r>
      <w:r>
        <w:rPr>
          <w:rFonts w:ascii="Times New Roman"/>
          <w:b w:val="false"/>
          <w:i w:val="false"/>
          <w:color w:val="000000"/>
          <w:sz w:val="28"/>
        </w:rPr>
        <w:t>
      «жасалған жария шарттардан туындайтын міндеттемелерді қоспағанда, мүдделер қақтығысының пайда болуына әкелетін немесе осындай қақтығыстың пайда болу қатерін туғызатын жағдайларда аудит, салықтар бойынша аудит жүргізуіне тыйым салынады.»;</w:t>
      </w:r>
      <w:r>
        <w:br/>
      </w:r>
      <w:r>
        <w:rPr>
          <w:rFonts w:ascii="Times New Roman"/>
          <w:b w:val="false"/>
          <w:i w:val="false"/>
          <w:color w:val="000000"/>
          <w:sz w:val="28"/>
        </w:rPr>
        <w:t>
      10) 27-бапта:</w:t>
      </w:r>
      <w:r>
        <w:br/>
      </w:r>
      <w:r>
        <w:rPr>
          <w:rFonts w:ascii="Times New Roman"/>
          <w:b w:val="false"/>
          <w:i w:val="false"/>
          <w:color w:val="000000"/>
          <w:sz w:val="28"/>
        </w:rPr>
        <w:t>
      1 және 3-тармақтар мынадай редакцияда жазылсын:</w:t>
      </w:r>
      <w:r>
        <w:br/>
      </w:r>
      <w:r>
        <w:rPr>
          <w:rFonts w:ascii="Times New Roman"/>
          <w:b w:val="false"/>
          <w:i w:val="false"/>
          <w:color w:val="000000"/>
          <w:sz w:val="28"/>
        </w:rPr>
        <w:t>
      «1. Аудиттелетін субъект аудиторлық ұйымға аудит, салықтар бойынша аудит жүргізу үшін берген қаржылық есептіліктің және қаржылық есептілікке байланысты басқа да ақпараттың толықтығы мен дұрыстығы үшін жауапты болады.»;</w:t>
      </w:r>
      <w:r>
        <w:br/>
      </w:r>
      <w:r>
        <w:rPr>
          <w:rFonts w:ascii="Times New Roman"/>
          <w:b w:val="false"/>
          <w:i w:val="false"/>
          <w:color w:val="000000"/>
          <w:sz w:val="28"/>
        </w:rPr>
        <w:t>
      «3. Аудит, салықтар бойынша аудит жүргізу аудиттелетін субъектіні табыс етілген қаржылық есептіліктің және өзге де құжаттардың Қазақстан Республикасы заңнамасының талаптарына сәйкес келмегені үшін жауаптылықтан босатпайды.».</w:t>
      </w:r>
      <w:r>
        <w:br/>
      </w:r>
      <w:r>
        <w:rPr>
          <w:rFonts w:ascii="Times New Roman"/>
          <w:b w:val="false"/>
          <w:i w:val="false"/>
          <w:color w:val="000000"/>
          <w:sz w:val="28"/>
        </w:rPr>
        <w:t>
      30.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18-баптың 2-тармағының 5) тармақшасы алып тасталсын.</w:t>
      </w:r>
      <w:r>
        <w:br/>
      </w:r>
      <w:r>
        <w:rPr>
          <w:rFonts w:ascii="Times New Roman"/>
          <w:b w:val="false"/>
          <w:i w:val="false"/>
          <w:color w:val="000000"/>
          <w:sz w:val="28"/>
        </w:rPr>
        <w:t>
      31.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Заңы):</w:t>
      </w:r>
      <w:r>
        <w:br/>
      </w:r>
      <w:r>
        <w:rPr>
          <w:rFonts w:ascii="Times New Roman"/>
          <w:b w:val="false"/>
          <w:i w:val="false"/>
          <w:color w:val="000000"/>
          <w:sz w:val="28"/>
        </w:rPr>
        <w:t>
      1)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автомобиль өткізу пункттеріндегі уәкілетті орган –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карантиндік фитосанитариялық бақылауды жүзеге асыратын Қазақстан Республикасының кеден органдары;»;</w:t>
      </w:r>
      <w:r>
        <w:br/>
      </w:r>
      <w:r>
        <w:rPr>
          <w:rFonts w:ascii="Times New Roman"/>
          <w:b w:val="false"/>
          <w:i w:val="false"/>
          <w:color w:val="000000"/>
          <w:sz w:val="28"/>
        </w:rPr>
        <w:t>
      мынадай мазмұндағы 1-1), 9-1), 9-2), 9-3), 9-4) және 9-5) тармақшалармен толықтырылсын:</w:t>
      </w:r>
      <w:r>
        <w:br/>
      </w:r>
      <w:r>
        <w:rPr>
          <w:rFonts w:ascii="Times New Roman"/>
          <w:b w:val="false"/>
          <w:i w:val="false"/>
          <w:color w:val="000000"/>
          <w:sz w:val="28"/>
        </w:rPr>
        <w:t>
      «1-1) бөтен текті түр – Қазақстан Республикасының флорасы мен фаунасында жоқ, пайда бола қалған жағдайда елеулі экономикалық және экологиялық залал келтіруі мүмкін жәндіктің, өсімдік ауруларын қоздырушының және арамшөптің түрі;»;</w:t>
      </w:r>
      <w:r>
        <w:br/>
      </w:r>
      <w:r>
        <w:rPr>
          <w:rFonts w:ascii="Times New Roman"/>
          <w:b w:val="false"/>
          <w:i w:val="false"/>
          <w:color w:val="000000"/>
          <w:sz w:val="28"/>
        </w:rPr>
        <w:t>
      «9-1) қарап-тексеру – карантинге жатқызылған өнімді,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көріп тексеру;</w:t>
      </w:r>
      <w:r>
        <w:br/>
      </w:r>
      <w:r>
        <w:rPr>
          <w:rFonts w:ascii="Times New Roman"/>
          <w:b w:val="false"/>
          <w:i w:val="false"/>
          <w:color w:val="000000"/>
          <w:sz w:val="28"/>
        </w:rPr>
        <w:t>
      9-2) құжаттамалық мемлекеттік карантиндік фитосанитариялық бақылау – карантинге жатқызылған өнімнің фитосанитариялық қауіпсіздігінің Қазақстан Республикасының өсімдіктер карантині саласындағы заңнамасының талаптарына сәйкестігін, сондай-ақ өсімдіктер карантині саласындағы уәкілетті органның ғылыми-зерттеу мақсаттарында карантиндік объектілерді әкелуге, әкетуге немесе олардың транзитіне рұқсат беруге арналған келісімінің болуын растайтын карантиндік құжаттарды тексеру;</w:t>
      </w:r>
      <w:r>
        <w:br/>
      </w:r>
      <w:r>
        <w:rPr>
          <w:rFonts w:ascii="Times New Roman"/>
          <w:b w:val="false"/>
          <w:i w:val="false"/>
          <w:color w:val="000000"/>
          <w:sz w:val="28"/>
        </w:rPr>
        <w:t>
      9-3) құқық шектеу шарасы – өсімдіктер карантині жөніндегі уәкілетті орган және автомобиль өткізу пункттеріндегі уәкілетті орган жеке және заңды тұлғаларға қатысты қолданатын карантиндік шара;</w:t>
      </w:r>
      <w:r>
        <w:br/>
      </w:r>
      <w:r>
        <w:rPr>
          <w:rFonts w:ascii="Times New Roman"/>
          <w:b w:val="false"/>
          <w:i w:val="false"/>
          <w:color w:val="000000"/>
          <w:sz w:val="28"/>
        </w:rPr>
        <w:t>
      9-4) мемлекеттік карантиндік фитосанитариялық бақылау – өсімдіктер карантині жөніндегі уәкілетті органның және автомобиль өткізу пункттеріндегі уәкілетті органның Қазақстан Республикасының өсімдіктер карантині саласындағы заңнамасының талаптарын тексерілетін субъектілердің сақтауын тексеру және қадағалау жөніндегі қызметі, оның нәтижелері бойынша жедел ден қоюсыз құқық шектеу сипатындағы шаралар қолданылуы мүмкін;</w:t>
      </w:r>
      <w:r>
        <w:br/>
      </w:r>
      <w:r>
        <w:rPr>
          <w:rFonts w:ascii="Times New Roman"/>
          <w:b w:val="false"/>
          <w:i w:val="false"/>
          <w:color w:val="000000"/>
          <w:sz w:val="28"/>
        </w:rPr>
        <w:t>
      9-5) мемлекеттік карантиндік фитосанитариялық қадағалау – өсімдіктер карантині жөніндегі уәкілетті органның Қазақстан Республикасының өсімдіктер карантині саласындағы заңнамасының талаптарын тексерілетін субъектілердің сақтауын тексеру және қадағалау жөніндегі қызметі, оның нәтижелері бойынша құқық шектеу сипатындағы, оның ішінде жедел ден қою шаралары қолданылуы мүмкін;»;</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фитосанитариялық бақылау бекеті – шекара және кеден пункттерінің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пункттерінің) аумағында, сондай-ақ уәкілетті орган айқындаған жерлерде орналасқан уәкілетті орган ведомствосының қажетті жабдықтармен және аспаптармен жарақтандырылған, мемлекеттік карантиндік фитосанитариялық қадағалауды жүзеге асыратын бөлімшесі;»;</w:t>
      </w:r>
      <w:r>
        <w:br/>
      </w:r>
      <w:r>
        <w:rPr>
          <w:rFonts w:ascii="Times New Roman"/>
          <w:b w:val="false"/>
          <w:i w:val="false"/>
          <w:color w:val="000000"/>
          <w:sz w:val="28"/>
        </w:rPr>
        <w:t>
      2) 4-баптың 2) тармақшасы мынадай редакцияда жазылсын:</w:t>
      </w:r>
      <w:r>
        <w:br/>
      </w:r>
      <w:r>
        <w:rPr>
          <w:rFonts w:ascii="Times New Roman"/>
          <w:b w:val="false"/>
          <w:i w:val="false"/>
          <w:color w:val="000000"/>
          <w:sz w:val="28"/>
        </w:rPr>
        <w:t>
      «2) өсімдіктер карантині саласындағы мемлекеттік реттеу, мемлекеттік карантиндік фитосанитариялық бақылау және қадағалау, Қазақстан Республикасының өсімдіктер карантині саласындағы заңнамасын бұзғаны үшін жауаптылық;»;</w:t>
      </w:r>
      <w:r>
        <w:br/>
      </w:r>
      <w:r>
        <w:rPr>
          <w:rFonts w:ascii="Times New Roman"/>
          <w:b w:val="false"/>
          <w:i w:val="false"/>
          <w:color w:val="000000"/>
          <w:sz w:val="28"/>
        </w:rPr>
        <w:t>
      3) 6-баптың 4) тармақшасындағы «кәсіпорын кіреді.» деген сөздер «кәсіпорын;» деген сөзбен ауыстырылып, мынадай мазмұндағы 5) тармақшамен толықтырылсын:</w:t>
      </w:r>
      <w:r>
        <w:br/>
      </w:r>
      <w:r>
        <w:rPr>
          <w:rFonts w:ascii="Times New Roman"/>
          <w:b w:val="false"/>
          <w:i w:val="false"/>
          <w:color w:val="000000"/>
          <w:sz w:val="28"/>
        </w:rPr>
        <w:t>
      «5) автомобиль өткізу пункттеріндегі уәкілетті орган кіреді.»;</w:t>
      </w:r>
      <w:r>
        <w:br/>
      </w:r>
      <w:r>
        <w:rPr>
          <w:rFonts w:ascii="Times New Roman"/>
          <w:b w:val="false"/>
          <w:i w:val="false"/>
          <w:color w:val="000000"/>
          <w:sz w:val="28"/>
        </w:rPr>
        <w:t>
      4) 7-бапта:</w:t>
      </w:r>
      <w:r>
        <w:br/>
      </w:r>
      <w:r>
        <w:rPr>
          <w:rFonts w:ascii="Times New Roman"/>
          <w:b w:val="false"/>
          <w:i w:val="false"/>
          <w:color w:val="000000"/>
          <w:sz w:val="28"/>
        </w:rPr>
        <w:t>
      1-тармақта: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мемлекеттік карантиндік фитосанитариялық бақылауды және қадағалауды жүзеге асырады;»;</w:t>
      </w:r>
      <w:r>
        <w:br/>
      </w:r>
      <w:r>
        <w:rPr>
          <w:rFonts w:ascii="Times New Roman"/>
          <w:b w:val="false"/>
          <w:i w:val="false"/>
          <w:color w:val="000000"/>
          <w:sz w:val="28"/>
        </w:rPr>
        <w:t>
      16), 17) және 19) тармақшалар мынадай редакцияда жазылсын:</w:t>
      </w:r>
      <w:r>
        <w:br/>
      </w:r>
      <w:r>
        <w:rPr>
          <w:rFonts w:ascii="Times New Roman"/>
          <w:b w:val="false"/>
          <w:i w:val="false"/>
          <w:color w:val="000000"/>
          <w:sz w:val="28"/>
        </w:rPr>
        <w:t>
      «16)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бөлімшелеріне, контейнерлерге), жеке тұлғалардың қол жүгі мен багажына бастапқы карантиндік фитосанитариялық бақылауды және қадағалауды, қажет кезінде үлгілерді іріктей отырып, оның зертханалық сараптамасын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мөртабан қояды;</w:t>
      </w:r>
      <w:r>
        <w:br/>
      </w:r>
      <w:r>
        <w:rPr>
          <w:rFonts w:ascii="Times New Roman"/>
          <w:b w:val="false"/>
          <w:i w:val="false"/>
          <w:color w:val="000000"/>
          <w:sz w:val="28"/>
        </w:rPr>
        <w:t>
      17)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қайтадан карантиндік фитосанитариялық бақылауды және қадағалауды, үлгілерді іріктеуді, қажет кезінде аумақтың фитосанитариялық сипаттамасын және оның шыққан жерін, межелі пунктін, сондай-ақ карантиндік объектілерден бос жатқан немесе олар аз таралған аймақтарды ескере отырып, оның зертханалық сараптамасын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мөртабан қояды;»;</w:t>
      </w:r>
      <w:r>
        <w:br/>
      </w:r>
      <w:r>
        <w:rPr>
          <w:rFonts w:ascii="Times New Roman"/>
          <w:b w:val="false"/>
          <w:i w:val="false"/>
          <w:color w:val="000000"/>
          <w:sz w:val="28"/>
        </w:rPr>
        <w:t>
      «19)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r>
        <w:br/>
      </w:r>
      <w:r>
        <w:rPr>
          <w:rFonts w:ascii="Times New Roman"/>
          <w:b w:val="false"/>
          <w:i w:val="false"/>
          <w:color w:val="000000"/>
          <w:sz w:val="28"/>
        </w:rPr>
        <w:t>
      30)тармақшасы алып тасталсын;</w:t>
      </w:r>
      <w:r>
        <w:br/>
      </w:r>
      <w:r>
        <w:rPr>
          <w:rFonts w:ascii="Times New Roman"/>
          <w:b w:val="false"/>
          <w:i w:val="false"/>
          <w:color w:val="000000"/>
          <w:sz w:val="28"/>
        </w:rPr>
        <w:t>
      2-тармақтың үшінші бөлігі мынадай редакцияда жазылсын:</w:t>
      </w:r>
      <w:r>
        <w:br/>
      </w:r>
      <w:r>
        <w:rPr>
          <w:rFonts w:ascii="Times New Roman"/>
          <w:b w:val="false"/>
          <w:i w:val="false"/>
          <w:color w:val="000000"/>
          <w:sz w:val="28"/>
        </w:rPr>
        <w:t>
      «Ведомствоның және оның аумақтық бөлімшелерінің мемлекеттік карантиндік фитосанитариялық бақылауды және қадағалауды тікелей жүзеге асыратын өзге де лауазымды адамдары өсімдіктер карантині жөніндегі мемлекеттік инспекторлар болып табылады.»;</w:t>
      </w:r>
      <w:r>
        <w:br/>
      </w:r>
      <w:r>
        <w:rPr>
          <w:rFonts w:ascii="Times New Roman"/>
          <w:b w:val="false"/>
          <w:i w:val="false"/>
          <w:color w:val="000000"/>
          <w:sz w:val="28"/>
        </w:rPr>
        <w:t>
      5) мынадай мазмұндағы 7-3-баппен толықтырылсын:</w:t>
      </w:r>
      <w:r>
        <w:br/>
      </w:r>
      <w:r>
        <w:rPr>
          <w:rFonts w:ascii="Times New Roman"/>
          <w:b w:val="false"/>
          <w:i w:val="false"/>
          <w:color w:val="000000"/>
          <w:sz w:val="28"/>
        </w:rPr>
        <w:t>
      «7-3-бап. Автомобиль өткізу пункттеріндегі уәкілетті органның</w:t>
      </w:r>
      <w:r>
        <w:br/>
      </w:r>
      <w:r>
        <w:rPr>
          <w:rFonts w:ascii="Times New Roman"/>
          <w:b w:val="false"/>
          <w:i w:val="false"/>
          <w:color w:val="000000"/>
          <w:sz w:val="28"/>
        </w:rPr>
        <w:t>
                құзыреті</w:t>
      </w:r>
      <w:r>
        <w:br/>
      </w:r>
      <w:r>
        <w:rPr>
          <w:rFonts w:ascii="Times New Roman"/>
          <w:b w:val="false"/>
          <w:i w:val="false"/>
          <w:color w:val="000000"/>
          <w:sz w:val="28"/>
        </w:rPr>
        <w:t>
      1. Автомобиль өткізу пункттеріндегі уәкілетті орган:</w:t>
      </w:r>
      <w:r>
        <w:br/>
      </w:r>
      <w:r>
        <w:rPr>
          <w:rFonts w:ascii="Times New Roman"/>
          <w:b w:val="false"/>
          <w:i w:val="false"/>
          <w:color w:val="000000"/>
          <w:sz w:val="28"/>
        </w:rPr>
        <w:t>
      1) Кеден одағының кедендік шекарасымен тұспа-тұс келетін Қазақстан Республикасының Мемлекеттік шекарасы арқылы автомобиль өткізу пункттерінде көлік құралдарында және тасымалдауға арналған бейімдемелерде (оның ішінде көлік құралдарының кабиналарында, салондарында, багаж және жүк бөлімшелерінде, контейнерлерде), жеке тұлғалардың қол жүгі мен багажында өткізілетін әкелінетін, әкетілетін және транзиттік карантинге жатқызылған өнімге мемлекеттік карантиндік фитосанитариялық бақылауды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мөртабан басады;</w:t>
      </w:r>
      <w:r>
        <w:br/>
      </w:r>
      <w:r>
        <w:rPr>
          <w:rFonts w:ascii="Times New Roman"/>
          <w:b w:val="false"/>
          <w:i w:val="false"/>
          <w:color w:val="000000"/>
          <w:sz w:val="28"/>
        </w:rPr>
        <w:t>
      2) Кеден одағының кедендік шекарасымен тұспа-тұс келетін Қазақстан Республикасының Мемлекеттік шекарасы арқылы автомобиль өткізу пункттерінде әкелінетін, әкетілетін және транзиттік карантинге жатқызылған өнімге құжаттық карантиндік фитосанитариялық бақылауды, сондай-ақ қарап-тексеруді және (немесе) тексеріп-қарауды жүргізеді;</w:t>
      </w:r>
      <w:r>
        <w:br/>
      </w:r>
      <w:r>
        <w:rPr>
          <w:rFonts w:ascii="Times New Roman"/>
          <w:b w:val="false"/>
          <w:i w:val="false"/>
          <w:color w:val="000000"/>
          <w:sz w:val="28"/>
        </w:rPr>
        <w:t>
      3) Кеден одағының кедендік шекарасымен тұспа-тұс келетін Қазақстан Республикасының Мемлекеттік шекарасы арқылы автомобиль өткізу пункттерінде:</w:t>
      </w:r>
      <w:r>
        <w:br/>
      </w:r>
      <w:r>
        <w:rPr>
          <w:rFonts w:ascii="Times New Roman"/>
          <w:b w:val="false"/>
          <w:i w:val="false"/>
          <w:color w:val="000000"/>
          <w:sz w:val="28"/>
        </w:rPr>
        <w:t>
      анықталған Қазақстан Республикасының өсімдіктер карантині саласындағы заңнамасын бұзушылықтарды жою туралы;</w:t>
      </w:r>
      <w:r>
        <w:br/>
      </w:r>
      <w:r>
        <w:rPr>
          <w:rFonts w:ascii="Times New Roman"/>
          <w:b w:val="false"/>
          <w:i w:val="false"/>
          <w:color w:val="000000"/>
          <w:sz w:val="28"/>
        </w:rPr>
        <w:t>
      өсімдіктер карантині жөніндегі іс-шараларды орындау туралы нұсқама береді және оның орындалуын бақылайды;</w:t>
      </w:r>
      <w:r>
        <w:br/>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2. Автомобиль өткізу пункттеріндегі уәкілетті орган өз қызметін уәкілетті органмен, шекара және басқа да мемлекеттік органдармен өзара іс-қимылда жүзеге асырады.»;</w:t>
      </w:r>
      <w:r>
        <w:br/>
      </w:r>
      <w:r>
        <w:rPr>
          <w:rFonts w:ascii="Times New Roman"/>
          <w:b w:val="false"/>
          <w:i w:val="false"/>
          <w:color w:val="000000"/>
          <w:sz w:val="28"/>
        </w:rPr>
        <w:t>
      6) 8-бапта: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«Мемлекеттік карантиндік фитосанитариялық бақылауды және қадағалауды жүзеге асыру кезінде өсімдіктер карантині жөніндегі мемлекеттік инспекторлардың:»;</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карантинге жатқызылған өнім мен карантиндік фитосанитариялық бақылау және қадағалау объектілерін қарап-тексеру, тексеріп-қарау, фитосанитариялық сараптама жүргізу және қажет болған жағдайда залалсыздандыру, жою кезеңінде, сондай-ақ оларды фитосанитариялық не карантиндік сертификатсыз тасымалдау кезінде немесе фитосанитариялық талаптарға сәйкес келмеген жағдайларда Қазақстан Республикасының заңнамасында белгіленген тәртіппен кідіртуге;</w:t>
      </w:r>
      <w:r>
        <w:br/>
      </w:r>
      <w:r>
        <w:rPr>
          <w:rFonts w:ascii="Times New Roman"/>
          <w:b w:val="false"/>
          <w:i w:val="false"/>
          <w:color w:val="000000"/>
          <w:sz w:val="28"/>
        </w:rPr>
        <w:t>
      2) мемлекеттік карантиндік фитосанитариялық бақылау және қадағалау объектілеріне баруға және оларда Қазақстан Республикасының заңдары, Қазақстан Республикасы Президентінің жарлықтары мен Қазақстан Республикасы Үкіметінің қаулылары талаптарының сақталуы тұрғысынан зерттеп-қарауды жүргізуге, Қазақстан Республикасының заңнамасында белгіленген тәртіппен өз өкілеттіктерін жүзеге асыру үшін қажетті ақпарат алуға;»;</w:t>
      </w:r>
      <w:r>
        <w:br/>
      </w:r>
      <w:r>
        <w:rPr>
          <w:rFonts w:ascii="Times New Roman"/>
          <w:b w:val="false"/>
          <w:i w:val="false"/>
          <w:color w:val="000000"/>
          <w:sz w:val="28"/>
        </w:rPr>
        <w:t>
      7) 9-2-баптың тақырыбы және 1-тармағы мынадай редакцияда жазылсын:</w:t>
      </w:r>
      <w:r>
        <w:br/>
      </w:r>
      <w:r>
        <w:rPr>
          <w:rFonts w:ascii="Times New Roman"/>
          <w:b w:val="false"/>
          <w:i w:val="false"/>
          <w:color w:val="000000"/>
          <w:sz w:val="28"/>
        </w:rPr>
        <w:t>
      «9-2-бап. Мемлекеттік карантиндік фитосанитариялық бақылау және</w:t>
      </w:r>
      <w:r>
        <w:br/>
      </w:r>
      <w:r>
        <w:rPr>
          <w:rFonts w:ascii="Times New Roman"/>
          <w:b w:val="false"/>
          <w:i w:val="false"/>
          <w:color w:val="000000"/>
          <w:sz w:val="28"/>
        </w:rPr>
        <w:t>
      қадағалау»;</w:t>
      </w:r>
      <w:r>
        <w:br/>
      </w:r>
      <w:r>
        <w:rPr>
          <w:rFonts w:ascii="Times New Roman"/>
          <w:b w:val="false"/>
          <w:i w:val="false"/>
          <w:color w:val="000000"/>
          <w:sz w:val="28"/>
        </w:rPr>
        <w:t>
      «1. Мемлекеттік карантиндік фитосанитариялық бақылау және қадағалау тексеру нысанында және өзге де нысандарда жүзеге асырылады.»;</w:t>
      </w:r>
      <w:r>
        <w:br/>
      </w:r>
      <w:r>
        <w:rPr>
          <w:rFonts w:ascii="Times New Roman"/>
          <w:b w:val="false"/>
          <w:i w:val="false"/>
          <w:color w:val="000000"/>
          <w:sz w:val="28"/>
        </w:rPr>
        <w:t>
      8) 3-тараудың тақырыбы мынадай редакцияда жазылсын:</w:t>
      </w:r>
      <w:r>
        <w:br/>
      </w:r>
      <w:r>
        <w:rPr>
          <w:rFonts w:ascii="Times New Roman"/>
          <w:b w:val="false"/>
          <w:i w:val="false"/>
          <w:color w:val="000000"/>
          <w:sz w:val="28"/>
        </w:rPr>
        <w:t>
      «3-тарау. Мемлекеттік карантиндік фитосанитариялық бақылау және қадағалау»;</w:t>
      </w:r>
      <w:r>
        <w:br/>
      </w:r>
      <w:r>
        <w:rPr>
          <w:rFonts w:ascii="Times New Roman"/>
          <w:b w:val="false"/>
          <w:i w:val="false"/>
          <w:color w:val="000000"/>
          <w:sz w:val="28"/>
        </w:rPr>
        <w:t>
      9) 10-бап мынадай редакцияда жазылсын:</w:t>
      </w:r>
      <w:r>
        <w:br/>
      </w:r>
      <w:r>
        <w:rPr>
          <w:rFonts w:ascii="Times New Roman"/>
          <w:b w:val="false"/>
          <w:i w:val="false"/>
          <w:color w:val="000000"/>
          <w:sz w:val="28"/>
        </w:rPr>
        <w:t>
      «10-бап. Мемлекеттік карантиндік фитосанитариялық бақылауды</w:t>
      </w:r>
      <w:r>
        <w:br/>
      </w:r>
      <w:r>
        <w:rPr>
          <w:rFonts w:ascii="Times New Roman"/>
          <w:b w:val="false"/>
          <w:i w:val="false"/>
          <w:color w:val="000000"/>
          <w:sz w:val="28"/>
        </w:rPr>
        <w:t>
               және қадағалауды жүзеге асыру</w:t>
      </w:r>
      <w:r>
        <w:br/>
      </w:r>
      <w:r>
        <w:rPr>
          <w:rFonts w:ascii="Times New Roman"/>
          <w:b w:val="false"/>
          <w:i w:val="false"/>
          <w:color w:val="000000"/>
          <w:sz w:val="28"/>
        </w:rPr>
        <w:t>
      1. Қазақстан Республикасының аумағына карантинді объектілердің әкелінуін және таралуын болғызбау мақсатында осы Заңның 7-бабы</w:t>
      </w:r>
      <w:r>
        <w:br/>
      </w:r>
      <w:r>
        <w:rPr>
          <w:rFonts w:ascii="Times New Roman"/>
          <w:b w:val="false"/>
          <w:i w:val="false"/>
          <w:color w:val="000000"/>
          <w:sz w:val="28"/>
        </w:rPr>
        <w:t>
1-тармағының 16), 17) және 19) тармақшаларына сәйкес жүзеге асырылатын мемлекеттік карантиндік фитосанитариялық бақылауды және қадағалауды уәкілетті органның өсімдіктер карантині жөніндегі мемлекеттік инспекторлары жүзеге асырады.</w:t>
      </w:r>
      <w:r>
        <w:br/>
      </w:r>
      <w:r>
        <w:rPr>
          <w:rFonts w:ascii="Times New Roman"/>
          <w:b w:val="false"/>
          <w:i w:val="false"/>
          <w:color w:val="000000"/>
          <w:sz w:val="28"/>
        </w:rPr>
        <w:t>
      Қазақстан Республикасының аумағына карантинді объектілердің әкелінуін болғызбау, олардың таралу ошақтарын уақтылы анықтау, оқшаулау және жою мақсатында карантинге жатқызылған өнімді тұрақты карантиндік тексеріп-қарауларды, үлгілерін іріктей отырып, оған зертханалық сараптама, ішінара бақылау зерттеп-қарауларды жүргізу, карантиндік құжаттарды қарау және өсімдіктер карантині жөніндегі іс-шаралардың орындалуын мемлекеттік карантиндік фитосанитариялық қадағалауды жүзеге асыру өсімдік және азық-түлік ресурстарын қорғауға, карантинді объектілерге қарсы күреске арналған бюджет қаражатының болжанбаған шығындарына жол бермеуге, сондай-ақ отандық өнімнің бәсекеге қабілеттілігін арттыруға бағытталған.</w:t>
      </w:r>
      <w:r>
        <w:br/>
      </w:r>
      <w:r>
        <w:rPr>
          <w:rFonts w:ascii="Times New Roman"/>
          <w:b w:val="false"/>
          <w:i w:val="false"/>
          <w:color w:val="000000"/>
          <w:sz w:val="28"/>
        </w:rPr>
        <w:t>
      2. Қазақстан Республикасының аумағына карантинді объектілердің әкелінуін және таралуын болғызбау мақсатында осы Заңның 7-3-бабы 1-тармағының 1) және 2) тармақшаларына сәйкес жүзеге асырылатын мемлекеттік карантиндік фитосанитариялық бақылауды автомобиль өткізу пункттеріндегі уәкілетті органның лауазымды адамдары жүзеге асырады.</w:t>
      </w:r>
      <w:r>
        <w:br/>
      </w:r>
      <w:r>
        <w:rPr>
          <w:rFonts w:ascii="Times New Roman"/>
          <w:b w:val="false"/>
          <w:i w:val="false"/>
          <w:color w:val="000000"/>
          <w:sz w:val="28"/>
        </w:rPr>
        <w:t>
      3. Көлік құралдарын мемлекеттік карантиндік фитосанитариялық бақылау және қадағалау, құжаттық мемлекеттік карантиндік фитосанитариялық бақылау, қарап-тексеру, әкелінетін, әкетілетін және транзиттік карантинге жатқызылған өнімді қарап-тексеру, тексеріп-қарау, карантиндік шаралар жүргізу адамдардың өсімдіктер карантині бойынша бақылау және қадағалау объектілеріне жатқызылған мүлкінің сақталуына бағытталған.»;</w:t>
      </w:r>
      <w:r>
        <w:br/>
      </w:r>
      <w:r>
        <w:rPr>
          <w:rFonts w:ascii="Times New Roman"/>
          <w:b w:val="false"/>
          <w:i w:val="false"/>
          <w:color w:val="000000"/>
          <w:sz w:val="28"/>
        </w:rPr>
        <w:t>
      10) 11-бапта: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«11-бап. Мемлекеттік карантиндік фитосанитариялық бақылауды және қадағалауды жүзеге асыратын лауазымды адамдар»;</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Ведомствоның және оның фитосанитариялық бақылау бекеттері бар аумақтық бөлімшелерінің мемлекеттік карантиндік фитосанитариялық қадағалауды тікелей жүзеге асыратын лауазымды адамдары нысанды киіммен (погонсыз) қамтамасыз етіледі.»;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 карантиндік фитосанитариялық бақылауды және қадағалауды жүзеге асыратын лауазымды адамдар қаза тапқан немесе мертіккен жағдайларда олардың Қазақстан Республикасының азаматтық заңнамасында белгіленген тәртіппен зиянды өтеттіруге құқығы бар.»;</w:t>
      </w:r>
      <w:r>
        <w:br/>
      </w:r>
      <w:r>
        <w:rPr>
          <w:rFonts w:ascii="Times New Roman"/>
          <w:b w:val="false"/>
          <w:i w:val="false"/>
          <w:color w:val="000000"/>
          <w:sz w:val="28"/>
        </w:rPr>
        <w:t>
      11) 12-бапта: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«12-бап. Мемлекеттік карантиндік фитосанитариялық бақылау және қадағалау объектілері»;</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«Мемлекеттік карантиндік фитосанитариялық бақылау және қадағалау объектiлерi мыналар болып табылады:»;</w:t>
      </w:r>
      <w:r>
        <w:br/>
      </w:r>
      <w:r>
        <w:rPr>
          <w:rFonts w:ascii="Times New Roman"/>
          <w:b w:val="false"/>
          <w:i w:val="false"/>
          <w:color w:val="000000"/>
          <w:sz w:val="28"/>
        </w:rPr>
        <w:t>
      12) 13-бапта: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аумағына карантинге жатқызылған өнiмдi әкелуге фитосанитариялық бақылау бекеттері және Кеден одағының кедендік шекарасымен тұспа-тұс келетін Қазақстан Республикасының Мемлекеттік шекарасы арқылы автомобиль өткізу пункттері арқылы ғана рұқсат етiледi.</w:t>
      </w:r>
      <w:r>
        <w:br/>
      </w:r>
      <w:r>
        <w:rPr>
          <w:rFonts w:ascii="Times New Roman"/>
          <w:b w:val="false"/>
          <w:i w:val="false"/>
          <w:color w:val="000000"/>
          <w:sz w:val="28"/>
        </w:rPr>
        <w:t>
      Карантинге жатқызылған өнiмге кедендік құжаттарды ресімдеу карантиндік фитосанитариялық бақылау және қадағалау аяқталғаннан кейін жүргізіледi.</w:t>
      </w:r>
      <w:r>
        <w:br/>
      </w:r>
      <w:r>
        <w:rPr>
          <w:rFonts w:ascii="Times New Roman"/>
          <w:b w:val="false"/>
          <w:i w:val="false"/>
          <w:color w:val="000000"/>
          <w:sz w:val="28"/>
        </w:rPr>
        <w:t>
      Межелі пунктте әкелінетін карантинге жатқызылған өнiмге кедендік құжаттарды ресімдеу қайталама карантиндік фитосанитариялық бақылаудан және қадағалаудан кейін жүргізіледi.</w:t>
      </w:r>
      <w:r>
        <w:br/>
      </w:r>
      <w:r>
        <w:rPr>
          <w:rFonts w:ascii="Times New Roman"/>
          <w:b w:val="false"/>
          <w:i w:val="false"/>
          <w:color w:val="000000"/>
          <w:sz w:val="28"/>
        </w:rPr>
        <w:t>
      Егер басқа мемлекеттердiң карантиндік шаралары Қазақстан Республикасында қолданылатын фитосанитариялық қорғаудың тиісті деңгейiн қамтамасыз ететін болса, олар танылады.</w:t>
      </w:r>
      <w:r>
        <w:br/>
      </w:r>
      <w:r>
        <w:rPr>
          <w:rFonts w:ascii="Times New Roman"/>
          <w:b w:val="false"/>
          <w:i w:val="false"/>
          <w:color w:val="000000"/>
          <w:sz w:val="28"/>
        </w:rPr>
        <w:t>
      Импорттық және транзиттік карантинге жатқызылған өнім Қазақстан Республикасының аумағы арқылы жабық немесе изотермиялық, ақаусыз және пломбаланған контейнерлермен, герметикалық орамдармен, вагондармен, автофургондармен, авторефрижераторлармен және басқа да көлiк құралдарымен тасымалданады.</w:t>
      </w:r>
      <w:r>
        <w:br/>
      </w:r>
      <w:r>
        <w:rPr>
          <w:rFonts w:ascii="Times New Roman"/>
          <w:b w:val="false"/>
          <w:i w:val="false"/>
          <w:color w:val="000000"/>
          <w:sz w:val="28"/>
        </w:rPr>
        <w:t>
      Қазақстан Республикасының аумағындағы шетелдiк дипломатиялық өкiлдiктердiң, консулдық мекемелердiң, халықаралық ұйымдар өкiлдiктерiнiң, сондай-ақ артықшылықтар мен иммунитеттi пайдаланатын тұлғалардың карантинге жатқызылған өнiмдi әкелуi Қазақстан Республикасының заңнамасына және (немесе) Қазақстан Республикасы ратификациялаған халықаралық шарттарға сәйкес жүргiзiледi.»;</w:t>
      </w:r>
      <w:r>
        <w:br/>
      </w:r>
      <w:r>
        <w:rPr>
          <w:rFonts w:ascii="Times New Roman"/>
          <w:b w:val="false"/>
          <w:i w:val="false"/>
          <w:color w:val="000000"/>
          <w:sz w:val="28"/>
        </w:rPr>
        <w:t>
      5-тармақтың төртінші, сегізінші және тоғызыншы бөліктері мынадай редакцияда жазылсын:</w:t>
      </w:r>
      <w:r>
        <w:br/>
      </w:r>
      <w:r>
        <w:rPr>
          <w:rFonts w:ascii="Times New Roman"/>
          <w:b w:val="false"/>
          <w:i w:val="false"/>
          <w:color w:val="000000"/>
          <w:sz w:val="28"/>
        </w:rPr>
        <w:t>
      «Егер тасымалдаушы карантинге жатқызылған өнiмдi мемлекеттік карантиндік фитосанитариялық қадағалау жүргізу үшін көрсетуден бас тартса, онда өнім оның иесiнiң қаражаты есебiнен экспорттаушы елге қайтарылуға жатады, бұл жөнінде өсiмдiктер карантинi жөнiндегi мемлекеттiк инспектор уәкілетті органның аумақтық бөлімшесін, Қазақстан Республикасының шекара және кеден органдарын хабардар етедi.»;</w:t>
      </w:r>
      <w:r>
        <w:br/>
      </w:r>
      <w:r>
        <w:rPr>
          <w:rFonts w:ascii="Times New Roman"/>
          <w:b w:val="false"/>
          <w:i w:val="false"/>
          <w:color w:val="000000"/>
          <w:sz w:val="28"/>
        </w:rPr>
        <w:t>
      «Карантинге жатқызылған өнiм карантиндiк тексеріп-қараудан өткізілгеннен кейiн және өсімдіктер карантині жөніндегі қажетті іс-шаралар жүргiзiлгеннен кейін өсiмдiктер карантинi жөнiндегi мемлекеттiк инспектор межелі пунктке әкелуге немесе транзитке рұқсат бере отырып, iлеспе тауар-көлiк құжаттарына мемлекеттік карантиндік фитосанитариялық қадағалаудан өткенi туралы белгіленген үлгiдегi мөртабан басады және оның иесiне карантиндiк тексеріп-қарау актiсiн бередi.</w:t>
      </w:r>
      <w:r>
        <w:br/>
      </w:r>
      <w:r>
        <w:rPr>
          <w:rFonts w:ascii="Times New Roman"/>
          <w:b w:val="false"/>
          <w:i w:val="false"/>
          <w:color w:val="000000"/>
          <w:sz w:val="28"/>
        </w:rPr>
        <w:t>
      Фитосанитариялық бақылау бекеттерінде карантинге жатқызылған өнiммен жүк операцияларын (басқа көлік құралдарына қайта тиеуді) оның иесі мемлекеттік карантиндік фитосанитариялық қадағалау және мiндеттi карантиндiк тексеріп қарау жүргiзiлгеннен кейiн өсiмдiктер карантинi жөнiндегi мемлекеттiк инспектордың рұқсаты бойынша жүргiзедi.».</w:t>
      </w:r>
      <w:r>
        <w:br/>
      </w:r>
      <w:r>
        <w:rPr>
          <w:rFonts w:ascii="Times New Roman"/>
          <w:b w:val="false"/>
          <w:i w:val="false"/>
          <w:color w:val="000000"/>
          <w:sz w:val="28"/>
        </w:rPr>
        <w:t>
      32.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 № 11, 102-құжат; № 12, 111-құжат; 2012 ж., № 14, 92-құжат; № 15, 97-құжат; 2013 ж., № 14, 75-құжат; 2014 ж., № 1, 4-құжат; № 10, 52-құжат):</w:t>
      </w:r>
      <w:r>
        <w:br/>
      </w:r>
      <w:r>
        <w:rPr>
          <w:rFonts w:ascii="Times New Roman"/>
          <w:b w:val="false"/>
          <w:i w:val="false"/>
          <w:color w:val="000000"/>
          <w:sz w:val="28"/>
        </w:rPr>
        <w:t>
      5-баптың 2-тармағының 17) тармақшасы алып тасталсын.</w:t>
      </w:r>
      <w:r>
        <w:br/>
      </w:r>
      <w:r>
        <w:rPr>
          <w:rFonts w:ascii="Times New Roman"/>
          <w:b w:val="false"/>
          <w:i w:val="false"/>
          <w:color w:val="000000"/>
          <w:sz w:val="28"/>
        </w:rPr>
        <w:t>
      33.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2013 ж., № 1, 2-құжат; 2014 ж., № 8, 49-құжат;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17-1-баптың 3-тармағы екінші бөлігінің 2) тармақшасы алып тасталсын;</w:t>
      </w:r>
      <w:r>
        <w:br/>
      </w:r>
      <w:r>
        <w:rPr>
          <w:rFonts w:ascii="Times New Roman"/>
          <w:b w:val="false"/>
          <w:i w:val="false"/>
          <w:color w:val="000000"/>
          <w:sz w:val="28"/>
        </w:rPr>
        <w:t>
      2) 20-баптың 2-тармағы мынадай редакцияда жазылсын:</w:t>
      </w:r>
      <w:r>
        <w:br/>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Заңына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Күзет қызметіне, оқу орталықтарының қызметіне, сондай-ақ күзет сигнализациясы құралдарын монтаждау, ретке келтіру және оларға техникалық қызмет көрсету жөніндегі қызметке мемлекеттік бақылау жасаудың басқа нысандары алдын алу-профилактикалық іс-шаралары болып табылады, олардың нәтижелері бойынша тексерілетін субъектіге оны жою тәртібін түсіндіре отырып, әкімшілік құқық бұзушылық туралы іс қозғамай нұсқамалар толтырылады.</w:t>
      </w:r>
      <w:r>
        <w:br/>
      </w:r>
      <w:r>
        <w:rPr>
          <w:rFonts w:ascii="Times New Roman"/>
          <w:b w:val="false"/>
          <w:i w:val="false"/>
          <w:color w:val="000000"/>
          <w:sz w:val="28"/>
        </w:rPr>
        <w:t>
      Мемлекеттік бақылаудың басқа нысандары бақылау, сұрау салу және есептілікке талдау жасау, мониторинг, есепке алу нысанында жүзеге асырылады.».</w:t>
      </w:r>
      <w:r>
        <w:br/>
      </w:r>
      <w:r>
        <w:rPr>
          <w:rFonts w:ascii="Times New Roman"/>
          <w:b w:val="false"/>
          <w:i w:val="false"/>
          <w:color w:val="000000"/>
          <w:sz w:val="28"/>
        </w:rPr>
        <w:t>
      34.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w:t>
      </w:r>
      <w:r>
        <w:br/>
      </w:r>
      <w:r>
        <w:rPr>
          <w:rFonts w:ascii="Times New Roman"/>
          <w:b w:val="false"/>
          <w:i w:val="false"/>
          <w:color w:val="000000"/>
          <w:sz w:val="28"/>
        </w:rPr>
        <w:t>
      19-баптың 9-1) тармақшасы алып тасталсын.</w:t>
      </w:r>
      <w:r>
        <w:br/>
      </w:r>
      <w:r>
        <w:rPr>
          <w:rFonts w:ascii="Times New Roman"/>
          <w:b w:val="false"/>
          <w:i w:val="false"/>
          <w:color w:val="000000"/>
          <w:sz w:val="28"/>
        </w:rPr>
        <w:t>
      35.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w:t>
      </w:r>
      <w:r>
        <w:br/>
      </w:r>
      <w:r>
        <w:rPr>
          <w:rFonts w:ascii="Times New Roman"/>
          <w:b w:val="false"/>
          <w:i w:val="false"/>
          <w:color w:val="000000"/>
          <w:sz w:val="28"/>
        </w:rPr>
        <w:t>
      17-баптың 2-тармағы мынадай редакцияда жазылсын:</w:t>
      </w:r>
      <w:r>
        <w:br/>
      </w:r>
      <w:r>
        <w:rPr>
          <w:rFonts w:ascii="Times New Roman"/>
          <w:b w:val="false"/>
          <w:i w:val="false"/>
          <w:color w:val="000000"/>
          <w:sz w:val="28"/>
        </w:rPr>
        <w:t>
      «2. Дербес білім беру ұйымдары, дербес кластерлік қор, нотариаттық палаталар, адвокаттар мен Жеке сот орындаушыларының ұлттық палатасы, Қазақстан Республикасының Ұлттық кәсіпкерлер палатасы, кәсiби аудиторлық ұйымдар, пәтерлердің меншiк иелерi кооперативтерi және басқа да коммерциялық емес ұйымдар өзге де ұйымдық-құқықтық нысанда құрылуы мүмкін.».</w:t>
      </w:r>
      <w:r>
        <w:br/>
      </w:r>
      <w:r>
        <w:rPr>
          <w:rFonts w:ascii="Times New Roman"/>
          <w:b w:val="false"/>
          <w:i w:val="false"/>
          <w:color w:val="000000"/>
          <w:sz w:val="28"/>
        </w:rPr>
        <w:t>
      36.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w:t>
      </w:r>
      <w:r>
        <w:br/>
      </w:r>
      <w:r>
        <w:rPr>
          <w:rFonts w:ascii="Times New Roman"/>
          <w:b w:val="false"/>
          <w:i w:val="false"/>
          <w:color w:val="000000"/>
          <w:sz w:val="28"/>
        </w:rPr>
        <w:t>
      1) 6-бапта: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астықтың сандық-сапалық есебін жүргізу; астықтың сақталуы; астық қолхаттарының берілуі, айналымы және өтелуі қағидаларын сақтауын бақылау;».</w:t>
      </w:r>
      <w:r>
        <w:br/>
      </w:r>
      <w:r>
        <w:rPr>
          <w:rFonts w:ascii="Times New Roman"/>
          <w:b w:val="false"/>
          <w:i w:val="false"/>
          <w:color w:val="000000"/>
          <w:sz w:val="28"/>
        </w:rPr>
        <w:t>
      20-1) тармақша алып тасталсын;</w:t>
      </w:r>
      <w:r>
        <w:br/>
      </w:r>
      <w:r>
        <w:rPr>
          <w:rFonts w:ascii="Times New Roman"/>
          <w:b w:val="false"/>
          <w:i w:val="false"/>
          <w:color w:val="000000"/>
          <w:sz w:val="28"/>
        </w:rPr>
        <w:t>
      2) 39-баптың 3-тармағының 10) тармақшасы мынадай редакцияда жазылсын:</w:t>
      </w:r>
      <w:r>
        <w:br/>
      </w:r>
      <w:r>
        <w:rPr>
          <w:rFonts w:ascii="Times New Roman"/>
          <w:b w:val="false"/>
          <w:i w:val="false"/>
          <w:color w:val="000000"/>
          <w:sz w:val="28"/>
        </w:rPr>
        <w:t>
      «10) уәкiлеттi адамның қолы мен астық қабылдау кәсіпорнының мөрi, егер осы адамда Қазақстан Республикасының заңнамасына сәйкес мөрдің болуы тиіс болса.».</w:t>
      </w:r>
      <w:r>
        <w:br/>
      </w:r>
      <w:r>
        <w:rPr>
          <w:rFonts w:ascii="Times New Roman"/>
          <w:b w:val="false"/>
          <w:i w:val="false"/>
          <w:color w:val="000000"/>
          <w:sz w:val="28"/>
        </w:rPr>
        <w:t>
      37.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w:t>
      </w:r>
      <w:r>
        <w:br/>
      </w:r>
      <w:r>
        <w:rPr>
          <w:rFonts w:ascii="Times New Roman"/>
          <w:b w:val="false"/>
          <w:i w:val="false"/>
          <w:color w:val="000000"/>
          <w:sz w:val="28"/>
        </w:rPr>
        <w:t>
      6-баптың 2-тармағының 9) тармақшасы алып тасталсын.</w:t>
      </w:r>
      <w:r>
        <w:br/>
      </w:r>
      <w:r>
        <w:rPr>
          <w:rFonts w:ascii="Times New Roman"/>
          <w:b w:val="false"/>
          <w:i w:val="false"/>
          <w:color w:val="000000"/>
          <w:sz w:val="28"/>
        </w:rPr>
        <w:t>
      38.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10, 52-құжат):</w:t>
      </w:r>
      <w:r>
        <w:br/>
      </w:r>
      <w:r>
        <w:rPr>
          <w:rFonts w:ascii="Times New Roman"/>
          <w:b w:val="false"/>
          <w:i w:val="false"/>
          <w:color w:val="000000"/>
          <w:sz w:val="28"/>
        </w:rPr>
        <w:t>
      1) 1-бапта:</w:t>
      </w:r>
      <w:r>
        <w:br/>
      </w:r>
      <w:r>
        <w:rPr>
          <w:rFonts w:ascii="Times New Roman"/>
          <w:b w:val="false"/>
          <w:i w:val="false"/>
          <w:color w:val="000000"/>
          <w:sz w:val="28"/>
        </w:rPr>
        <w:t>
      1) және 13) тармақшалар мынадай редакцияда жазылсын:</w:t>
      </w:r>
      <w:r>
        <w:br/>
      </w:r>
      <w:r>
        <w:rPr>
          <w:rFonts w:ascii="Times New Roman"/>
          <w:b w:val="false"/>
          <w:i w:val="false"/>
          <w:color w:val="000000"/>
          <w:sz w:val="28"/>
        </w:rPr>
        <w:t>
      «1) әлеуметтік туризм–жұмыс берушінің және (немесе) өзге үшінші тұлғалардың қаражаты есебінен толық немесе ішінара жүзеге асырылатын және мүгедектерге, студенттерге, мектеп оқушыларына, зейнеткерлерге, сондай-ақ халықтың неғұрлым осал топтары ретінде аз қамтылған отбасыларға туристік қызметті жүзеге асыратын тұлғалардың көрсететін қызметтерін толық пайдалануға қолжетімділікті ұсынатын туризмнің түрі;»;</w:t>
      </w:r>
      <w:r>
        <w:br/>
      </w:r>
      <w:r>
        <w:rPr>
          <w:rFonts w:ascii="Times New Roman"/>
          <w:b w:val="false"/>
          <w:i w:val="false"/>
          <w:color w:val="000000"/>
          <w:sz w:val="28"/>
        </w:rPr>
        <w:t>
      «13) туристік көрсетілетін қызметтер – туристің саяхаты кезеңінде және осы саяхатқа байланысты оның қажеттіліктерін қанағаттандыру үшін ұсынылатын қажетті қызмет көрсету (орналастыру, тасымалдау, тамақтандыру, экскурсиялар жасау, туризм нұсқаушыларының, гидтердің (гид-аудармашылардың) көрсететін қызметтері және туристік қызмет көрсету шартында көзделген, сапар мақсатына қарай көрсетілетін басқа да қызметтер);»;</w:t>
      </w:r>
      <w:r>
        <w:br/>
      </w:r>
      <w:r>
        <w:rPr>
          <w:rFonts w:ascii="Times New Roman"/>
          <w:b w:val="false"/>
          <w:i w:val="false"/>
          <w:color w:val="000000"/>
          <w:sz w:val="28"/>
        </w:rPr>
        <w:t>
      2) 4-баптың 2-тармағында:</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көліктің барлық түрлеріне билеттерді және іс-шараларға қатысуға билеттерді беру бойынша (броньдауды, сатуды және жеткізуді қоса алғанда) көрсетілетін қызметтер;»;</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туристік қызмет көрсету шартында көзделген өзге де туристiк қызмет көрсету.»;</w:t>
      </w:r>
      <w:r>
        <w:br/>
      </w:r>
      <w:r>
        <w:rPr>
          <w:rFonts w:ascii="Times New Roman"/>
          <w:b w:val="false"/>
          <w:i w:val="false"/>
          <w:color w:val="000000"/>
          <w:sz w:val="28"/>
        </w:rPr>
        <w:t>
      3) 11-баптың 20) тармақшасы алып тасталсын.</w:t>
      </w:r>
      <w:r>
        <w:br/>
      </w:r>
      <w:r>
        <w:rPr>
          <w:rFonts w:ascii="Times New Roman"/>
          <w:b w:val="false"/>
          <w:i w:val="false"/>
          <w:color w:val="000000"/>
          <w:sz w:val="28"/>
        </w:rPr>
        <w:t>
      39.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3-1), 3-2), 4-1), 6-1), 16-1), 16-2), 47-1), 63), 64), 65) және 66) тармақшалармен толықтырылсын:</w:t>
      </w:r>
      <w:r>
        <w:br/>
      </w:r>
      <w:r>
        <w:rPr>
          <w:rFonts w:ascii="Times New Roman"/>
          <w:b w:val="false"/>
          <w:i w:val="false"/>
          <w:color w:val="000000"/>
          <w:sz w:val="28"/>
        </w:rPr>
        <w:t>
      мынадай мазмұндағы 3-1), 3-2), 4-1), 6-1), 16-1), 16-2), 47-1), 63), 64), 65) және 66) тармақшалармен толықтырылсын:</w:t>
      </w:r>
      <w:r>
        <w:br/>
      </w:r>
      <w:r>
        <w:rPr>
          <w:rFonts w:ascii="Times New Roman"/>
          <w:b w:val="false"/>
          <w:i w:val="false"/>
          <w:color w:val="000000"/>
          <w:sz w:val="28"/>
        </w:rPr>
        <w:t>
      «3-1) аккредиттелген сараптау ұйымдарының тізілімі – Қазақстан Республикасының заңнамасымен мемлекеттік монополияға жатқызылмаған объектілердің құрылыс жобаларын сараптамадан өткізуге құқық берілген сараптау ұйымдарының тізбесі;</w:t>
      </w:r>
      <w:r>
        <w:br/>
      </w:r>
      <w:r>
        <w:rPr>
          <w:rFonts w:ascii="Times New Roman"/>
          <w:b w:val="false"/>
          <w:i w:val="false"/>
          <w:color w:val="000000"/>
          <w:sz w:val="28"/>
        </w:rPr>
        <w:t>
      3-2) сараптау ұйымдарының республикалық палатасы (әрі қарай – палата) – мемлекеттік сараптау ұйымын қоспағанда, құрылыс объектілерін жобалау саласында сараптамалық қызметті жүзеге асыратын кемінде үшін аккредиттелген сараптау ұйымынан заңды тұлға құрған коммерциялық емес ұйым;»;</w:t>
      </w:r>
      <w:r>
        <w:br/>
      </w:r>
      <w:r>
        <w:rPr>
          <w:rFonts w:ascii="Times New Roman"/>
          <w:b w:val="false"/>
          <w:i w:val="false"/>
          <w:color w:val="000000"/>
          <w:sz w:val="28"/>
        </w:rPr>
        <w:t>
      «4-1) сарапшылардың тізілімі – жергілікті атқарушы органдардың тиісті құрылымдық бөлімшелері аттестаттаған және:</w:t>
      </w:r>
      <w:r>
        <w:br/>
      </w:r>
      <w:r>
        <w:rPr>
          <w:rFonts w:ascii="Times New Roman"/>
          <w:b w:val="false"/>
          <w:i w:val="false"/>
          <w:color w:val="000000"/>
          <w:sz w:val="28"/>
        </w:rPr>
        <w:t>
      құрылыс объектілері жобаларының (техникалық-экономикалық негіздемелер және жобалау-сметалық құжаттамалары), сондай-ақ қала құрылысының аумақтарды жоспарлау жобаларының (әртүрлі деңгейдегі қала құрылысы жобалары) сараптамасы бойынша жұмыстар жүргізуге;</w:t>
      </w:r>
      <w:r>
        <w:br/>
      </w:r>
      <w:r>
        <w:rPr>
          <w:rFonts w:ascii="Times New Roman"/>
          <w:b w:val="false"/>
          <w:i w:val="false"/>
          <w:color w:val="000000"/>
          <w:sz w:val="28"/>
        </w:rPr>
        <w:t>
      қолданыстағы (пайдаланылатын) ғимараттар мен құрылыстардың сенімділігін және орнықтылығын техникалық зерттеуге;</w:t>
      </w:r>
      <w:r>
        <w:br/>
      </w:r>
      <w:r>
        <w:rPr>
          <w:rFonts w:ascii="Times New Roman"/>
          <w:b w:val="false"/>
          <w:i w:val="false"/>
          <w:color w:val="000000"/>
          <w:sz w:val="28"/>
        </w:rPr>
        <w:t>
      тапсырыс берушінің атынан техникалық қадағалау және жобаны әзірлеушілердің атынан авторлық қадағалау жүргізу жөнінде инжинирингтік қызмет көрсетуге құқық берілген жеке тұлғалардың үнемі жаңартылып тұратын тізімі;»;</w:t>
      </w:r>
      <w:r>
        <w:br/>
      </w:r>
      <w:r>
        <w:rPr>
          <w:rFonts w:ascii="Times New Roman"/>
          <w:b w:val="false"/>
          <w:i w:val="false"/>
          <w:color w:val="000000"/>
          <w:sz w:val="28"/>
        </w:rPr>
        <w:t>
      «6-1) бірегей құрылыс объектісі – осы объект үшін арнайы техникалық шарттарды (ерекше нормаларды) әзірлеу, келісу және бекіту қажеттігін айқындайтын, жобалау және құрылыс бойынша мемлекеттік немесе мемлекетаралық техникалық регламенттер мен нормативтік-техникалық талаптар белгіленбеген, бұрын сәулет, көлемдік-жоспарлау, конструкциялық, инженерлік немесе технологиялық жекелей немесе жиынтығы түрінде қолданылмаған, ерекше шешімдермен сипатталатын ғимарат, құрылыстар және олардың кешендері;»;</w:t>
      </w:r>
      <w:r>
        <w:br/>
      </w:r>
      <w:r>
        <w:rPr>
          <w:rFonts w:ascii="Times New Roman"/>
          <w:b w:val="false"/>
          <w:i w:val="false"/>
          <w:color w:val="000000"/>
          <w:sz w:val="28"/>
        </w:rPr>
        <w:t>
      «16-1) жобалау саласындағы сараптама қызметінің субъектілері – сараптау ұйымдары, сондай-ақ сараптау ұйымдарының штаттық қызметкерлері болып табылатын не осы ұйымдар жоба құрамындағы жеке бөлім (бөлік) бойынша сараптаманы орындау үшін немесе кешенді қала құрылысы сараптамасы бойынша сараптау комиссияларының (топтардың) жұмысына қатысу үшін штаттан тыс сарапшылар ретінде уақытша тартқан сарапшылар;</w:t>
      </w:r>
      <w:r>
        <w:br/>
      </w:r>
      <w:r>
        <w:rPr>
          <w:rFonts w:ascii="Times New Roman"/>
          <w:b w:val="false"/>
          <w:i w:val="false"/>
          <w:color w:val="000000"/>
          <w:sz w:val="28"/>
        </w:rPr>
        <w:t>
      16-2) жобалау саласындағы сарапшы – сараптау ұйымының штатындағы,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заңнамада белгіленген тәртіппен аттестатталған жеке тұлға;»;</w:t>
      </w:r>
      <w:r>
        <w:br/>
      </w:r>
      <w:r>
        <w:rPr>
          <w:rFonts w:ascii="Times New Roman"/>
          <w:b w:val="false"/>
          <w:i w:val="false"/>
          <w:color w:val="000000"/>
          <w:sz w:val="28"/>
        </w:rPr>
        <w:t>
      «47-1) сараптау ұйымы – бұл:</w:t>
      </w:r>
      <w:r>
        <w:br/>
      </w:r>
      <w:r>
        <w:rPr>
          <w:rFonts w:ascii="Times New Roman"/>
          <w:b w:val="false"/>
          <w:i w:val="false"/>
          <w:color w:val="000000"/>
          <w:sz w:val="28"/>
        </w:rPr>
        <w:t>
      Қазақстан Республикасы Үкіметінің шешімі бойынша шаруашылық жүргізу құқығындағы республикалық мемлекеттік кәсіпорын нысанында құрылған және объектілердің құрылыс жобалары бойынша (техникалық-экономикалық негіздемелер және жобалау-сметалық құжаттамалар) мемлекеттік монополияға жатқызылған сараптаманы жүзеге асыратын – мемлекеттік сараптау ұйымы;</w:t>
      </w:r>
      <w:r>
        <w:br/>
      </w:r>
      <w:r>
        <w:rPr>
          <w:rFonts w:ascii="Times New Roman"/>
          <w:b w:val="false"/>
          <w:i w:val="false"/>
          <w:color w:val="000000"/>
          <w:sz w:val="28"/>
        </w:rPr>
        <w:t>
      Қазақстан Республикасы Үкіметі белгілеген тәртіппен аккредиттелген, Қазақстан Республикасының сәулет, қала құрылысы және құрылыс қызметі туралы заңнамасымен мемлекеттік монополияға жатқызылмайтын құрылыс объектілері жобаларының (техникалық-экономикалық негіздемелер және жобалау-сметалық құжаттамалар) сараптамасын жүзеге асыратын заңды тұлға;»;</w:t>
      </w:r>
      <w:r>
        <w:br/>
      </w:r>
      <w:r>
        <w:rPr>
          <w:rFonts w:ascii="Times New Roman"/>
          <w:b w:val="false"/>
          <w:i w:val="false"/>
          <w:color w:val="000000"/>
          <w:sz w:val="28"/>
        </w:rPr>
        <w:t>
      «63) құрылыс-монтаждау жұмыстарының сапасы туралы қорытынды – техникалық қадағалауды жүзеге асыратын тұлға орындалған құрылыс-монтаждау жұмыстарының сапасын растайтын құжат;</w:t>
      </w:r>
      <w:r>
        <w:br/>
      </w:r>
      <w:r>
        <w:rPr>
          <w:rFonts w:ascii="Times New Roman"/>
          <w:b w:val="false"/>
          <w:i w:val="false"/>
          <w:color w:val="000000"/>
          <w:sz w:val="28"/>
        </w:rPr>
        <w:t>
      64) орындалған жұмыстың жобаға сәйкестігі туралы қорытынды – авторлық қадағалауды жүзеге асыратын тұлға орындалған жұмыстың бекітілген жобалау (жобалау-сметалық) құжаттамасына сәйкестігін растайтын құжат;</w:t>
      </w:r>
      <w:r>
        <w:br/>
      </w:r>
      <w:r>
        <w:rPr>
          <w:rFonts w:ascii="Times New Roman"/>
          <w:b w:val="false"/>
          <w:i w:val="false"/>
          <w:color w:val="000000"/>
          <w:sz w:val="28"/>
        </w:rPr>
        <w:t>
      65) сәйкестік туралы декларация – мердігер (бас мердігер) құрылыс аяқталған объектіде орындалған жұмыстың бекітілген жобаның және мемлекеттік (мемлекетаралық) нормативтер талаптарына сәйкестігін растайтын құжат;</w:t>
      </w:r>
      <w:r>
        <w:br/>
      </w:r>
      <w:r>
        <w:rPr>
          <w:rFonts w:ascii="Times New Roman"/>
          <w:b w:val="false"/>
          <w:i w:val="false"/>
          <w:color w:val="000000"/>
          <w:sz w:val="28"/>
        </w:rPr>
        <w:t>
      66) объектіні пайдалануға қабылдау актісі – бекітілген жобаға және мемлекеттік (мемлекетаралық) нормативтерге сәйкес объекті құрылысының аяқталғанын және толық дайындығын растайтын құжат.»;</w:t>
      </w:r>
      <w:r>
        <w:br/>
      </w:r>
      <w:r>
        <w:rPr>
          <w:rFonts w:ascii="Times New Roman"/>
          <w:b w:val="false"/>
          <w:i w:val="false"/>
          <w:color w:val="000000"/>
          <w:sz w:val="28"/>
        </w:rPr>
        <w:t>
      11), 16) және 28) тармақшалар мынадай редакцияда жазылсын:</w:t>
      </w:r>
      <w:r>
        <w:br/>
      </w:r>
      <w:r>
        <w:rPr>
          <w:rFonts w:ascii="Times New Roman"/>
          <w:b w:val="false"/>
          <w:i w:val="false"/>
          <w:color w:val="000000"/>
          <w:sz w:val="28"/>
        </w:rPr>
        <w:t>
      «11) жоба – жеке және заңды тұлғалардың сәулет, қала құрылысы және құрылыс құжаттамасы (сызбалар, графикалық және мәтіндік материалдар, инженерлік және сметалық есептеулер), оның ішінде түпкі ойының мәні мен оны практикалық тұрғыда іске асыру мүмкіндігін ашып көрсететін құрылыстық техникалық-экономикалық негіздемесі және (немесе) жобалау-сметалық құжаттамасы нысанында ұсынылған адамның мекендеуі мен тіршілік етуінің қажетті жағдайларын қамтамасыз ету жөніндегі түпкі ойы;»;</w:t>
      </w:r>
      <w:r>
        <w:br/>
      </w:r>
      <w:r>
        <w:rPr>
          <w:rFonts w:ascii="Times New Roman"/>
          <w:b w:val="false"/>
          <w:i w:val="false"/>
          <w:color w:val="000000"/>
          <w:sz w:val="28"/>
        </w:rPr>
        <w:t>
      «16) жобалар сараптамасы (кешенді ведомстводан тыс сараптама)– жобалау шешімдерінің Қазақстан Республикасының заңнамасында көзделген жобалауға арналған бастапқы материалдар мен деректердің шарттарына сәйкестігін немесе сәйкессіздігін, сондай-ақ жобалау шешімдері мен есептерінде қала құрылысы және техникалық регламенттер талаптарының, мемлекеттік, қоғамдық және жеке мүдделерді, адамның тыныс-тіршілігіне қолайлы және қауіпсіз жағдайларды, жобаланып отырған объектілердің тұрақты жұмыс істеуін қамтамасыз етуге бағытталған мемлекеттік және мемлекетаралық нормативтік құжаттардың нормалары мен ережелерінің сақталуын белгілеу арқылы олардың кешенді бағалануын қамтитын құрылыс объектілерін жобалау (техникалық-экономикалық негіздемелер мен жобалау-сметалық құжаттамаларды әзірлеу) немесе аумақтардың қала құрылысын жоспарлау (қала құрылысы жобаларын әзірлеу) кезеңі;»;</w:t>
      </w:r>
      <w:r>
        <w:br/>
      </w:r>
      <w:r>
        <w:rPr>
          <w:rFonts w:ascii="Times New Roman"/>
          <w:b w:val="false"/>
          <w:i w:val="false"/>
          <w:color w:val="000000"/>
          <w:sz w:val="28"/>
        </w:rPr>
        <w:t>
      «28) қаупі ықтимал құрылыс объектiлерi – өзінің функционалдық мақсаты және өндiрiстiк процестер салдарынан адам өмiрi мен денсаулығына зиян, орны толмас нұқсан келтiретiн, басқа да объектiлердiң жұмыс iстеуiн бұзатын, оларды жобалау, салу және пайдалану кезінде өнеркәсіптік қауіпсіздікті қамтамасыз ету жөніндегі арнайы іс-шараларды талап ететін техногендiк және (немесе) экологиялық зiлзалалар қатерi бар қауіпті өндірістік объектiлер;»;</w:t>
      </w:r>
      <w:r>
        <w:br/>
      </w:r>
      <w:r>
        <w:rPr>
          <w:rFonts w:ascii="Times New Roman"/>
          <w:b w:val="false"/>
          <w:i w:val="false"/>
          <w:color w:val="000000"/>
          <w:sz w:val="28"/>
        </w:rPr>
        <w:t>
      15), 17), 18-1) және 20) тармақшалар алып тасталсын;</w:t>
      </w:r>
      <w:r>
        <w:br/>
      </w:r>
      <w:r>
        <w:rPr>
          <w:rFonts w:ascii="Times New Roman"/>
          <w:b w:val="false"/>
          <w:i w:val="false"/>
          <w:color w:val="000000"/>
          <w:sz w:val="28"/>
        </w:rPr>
        <w:t>
      2) 3-баптың 2-тармағының 3) тармақшасы мынадай редакцияда жазылсын:</w:t>
      </w:r>
      <w:r>
        <w:br/>
      </w:r>
      <w:r>
        <w:rPr>
          <w:rFonts w:ascii="Times New Roman"/>
          <w:b w:val="false"/>
          <w:i w:val="false"/>
          <w:color w:val="000000"/>
          <w:sz w:val="28"/>
        </w:rPr>
        <w:t>
      «3) қала құрылысы, сәулет және өзге де жобалау (жобалау-сметалық) құжаттамасын белгіленген тәртіппен әзірлеу, келісу, сараптау және бекіту;»;</w:t>
      </w:r>
      <w:r>
        <w:br/>
      </w:r>
      <w:r>
        <w:rPr>
          <w:rFonts w:ascii="Times New Roman"/>
          <w:b w:val="false"/>
          <w:i w:val="false"/>
          <w:color w:val="000000"/>
          <w:sz w:val="28"/>
        </w:rPr>
        <w:t>
      3) 14-баптың 2)-тармақшасындағы «пайдалануға құқығы бар.» деген сөздер «пайдалануға;» деген сөзбен ауыстырылып, мына мазмұндағы 3) тармақшамен толықтырылсын:</w:t>
      </w:r>
      <w:r>
        <w:br/>
      </w:r>
      <w:r>
        <w:rPr>
          <w:rFonts w:ascii="Times New Roman"/>
          <w:b w:val="false"/>
          <w:i w:val="false"/>
          <w:color w:val="000000"/>
          <w:sz w:val="28"/>
        </w:rPr>
        <w:t>
      «3) Қазақстан Республикасының заңнамасында белгіленген тәртіппен кәсіби қоғамдық ұйымдар құруға құқығы бар»;</w:t>
      </w:r>
      <w:r>
        <w:br/>
      </w:r>
      <w:r>
        <w:rPr>
          <w:rFonts w:ascii="Times New Roman"/>
          <w:b w:val="false"/>
          <w:i w:val="false"/>
          <w:color w:val="000000"/>
          <w:sz w:val="28"/>
        </w:rPr>
        <w:t>
      4) 17-бапта:</w:t>
      </w:r>
      <w:r>
        <w:br/>
      </w:r>
      <w:r>
        <w:rPr>
          <w:rFonts w:ascii="Times New Roman"/>
          <w:b w:val="false"/>
          <w:i w:val="false"/>
          <w:color w:val="000000"/>
          <w:sz w:val="28"/>
        </w:rPr>
        <w:t>
      екінші бөліктің 4) тармақшасы мынадай редакцияда жазылсын:</w:t>
      </w:r>
      <w:r>
        <w:br/>
      </w:r>
      <w:r>
        <w:rPr>
          <w:rFonts w:ascii="Times New Roman"/>
          <w:b w:val="false"/>
          <w:i w:val="false"/>
          <w:color w:val="000000"/>
          <w:sz w:val="28"/>
        </w:rPr>
        <w:t>
      «4) қала құрылысы құжаттамасын әзiрлеудiң, келісудің, сараптаудың және бекiтудiң белгiленген тәртiбiнен ауытқу, сол сияқты заңнамада белгiленген тәртiппен бекiтiлген құжаттамадан ауытқу не бекiткен инстанцияның рұқсатынсыз оған өзгерiстер енгiзу;»;</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жобалау (жобалау-сметалық) құжаттамасын әзiрлеудiң, сараптаудың және бекiтудiң белгiленген тәртiбiнен ауытқу, сол сияқты заңнамада белгiленген тәртiппен бекiтiлген құжаттамадан ауытқу не бекiткен инстанцияның рұқсатынсыз оған өзгерiстер енгiзу;»;</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Сараптама жүргізу барысында жобалау (жобалау-сметалық) құжаттамасында объектінің орнықтылығына, беріктігіне және сенімділігіне тікелей әсер ететін бұзшылық анықталған жағдайда жобалау (жобалау-сметалық) құжаттамасын әзірлеген ұйым Қазақстан Республикасының заңнамалық актілерінде көзделген жауаптылықта болады.</w:t>
      </w:r>
      <w:r>
        <w:br/>
      </w:r>
      <w:r>
        <w:rPr>
          <w:rFonts w:ascii="Times New Roman"/>
          <w:b w:val="false"/>
          <w:i w:val="false"/>
          <w:color w:val="000000"/>
          <w:sz w:val="28"/>
        </w:rPr>
        <w:t>
      Құрылыс процесінде жобалау (жобалау-сметалық) құжаттамасында салынып жатқан объектінің орнықтылығына, сенімділігіне және беріктігіне тікелей әсер ететін бұзушылық анықталған кезде жобалау (жобалау-сметалық) құжаттамасын әзірлеген ұйым, сондай-ақ жобалау (жобалау-сметалық) құжаттамасы бойынша оң қорытынды берген сарапшы бірлесіп Қазақстан Республикасының заңнамалық актілерінде көзделген жауаптылықта болады.»;</w:t>
      </w:r>
      <w:r>
        <w:br/>
      </w:r>
      <w:r>
        <w:rPr>
          <w:rFonts w:ascii="Times New Roman"/>
          <w:b w:val="false"/>
          <w:i w:val="false"/>
          <w:color w:val="000000"/>
          <w:sz w:val="28"/>
        </w:rPr>
        <w:t>
      5) 19-бапта:</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жалпы мемлекеттiк және мемлекетаралық маңызы бар объектiлердi жобалау және салу туралы шешiмдер қабылдайды;»;</w:t>
      </w:r>
      <w:r>
        <w:br/>
      </w:r>
      <w:r>
        <w:rPr>
          <w:rFonts w:ascii="Times New Roman"/>
          <w:b w:val="false"/>
          <w:i w:val="false"/>
          <w:color w:val="000000"/>
          <w:sz w:val="28"/>
        </w:rPr>
        <w:t>
      15) тармақша алып тасталсын;</w:t>
      </w:r>
      <w:r>
        <w:br/>
      </w:r>
      <w:r>
        <w:rPr>
          <w:rFonts w:ascii="Times New Roman"/>
          <w:b w:val="false"/>
          <w:i w:val="false"/>
          <w:color w:val="000000"/>
          <w:sz w:val="28"/>
        </w:rPr>
        <w:t>
      6) 20-бапта:</w:t>
      </w:r>
      <w:r>
        <w:br/>
      </w:r>
      <w:r>
        <w:rPr>
          <w:rFonts w:ascii="Times New Roman"/>
          <w:b w:val="false"/>
          <w:i w:val="false"/>
          <w:color w:val="000000"/>
          <w:sz w:val="28"/>
        </w:rPr>
        <w:t>
      8) және 11-2) тармақшалар мынадай редакцияда жазылсын:</w:t>
      </w:r>
      <w:r>
        <w:br/>
      </w:r>
      <w:r>
        <w:rPr>
          <w:rFonts w:ascii="Times New Roman"/>
          <w:b w:val="false"/>
          <w:i w:val="false"/>
          <w:color w:val="000000"/>
          <w:sz w:val="28"/>
        </w:rPr>
        <w:t>
      «8) республикалық маңызы бар қаланың, астананың, халқының есептік саны жүз мың тұрғыннан асатын облыстық маңызы бар қалалардың бас жоспарларының жобаларына, сәулет, қала құрылысы және құрылыс істері жөніндегі уәкілетті орган бекітетін өзге де қала құрылысы құжаттамасына кешенді қала құрылысы сараптамасын жүргізуді ұйымдастыру;»;</w:t>
      </w:r>
      <w:r>
        <w:br/>
      </w:r>
      <w:r>
        <w:rPr>
          <w:rFonts w:ascii="Times New Roman"/>
          <w:b w:val="false"/>
          <w:i w:val="false"/>
          <w:color w:val="000000"/>
          <w:sz w:val="28"/>
        </w:rPr>
        <w:t>
      «11-2) сарапшылық комиссияларды (сарапшылық топтарды) құру және кешенді ведомстводан тыс сараптамаға қатысу үшін мамандарды (мамандандырылған институттар мен ұйымдарды) тарту қағидаларын әзірлейді және бекітеді;»;</w:t>
      </w:r>
      <w:r>
        <w:br/>
      </w:r>
      <w:r>
        <w:rPr>
          <w:rFonts w:ascii="Times New Roman"/>
          <w:b w:val="false"/>
          <w:i w:val="false"/>
          <w:color w:val="000000"/>
          <w:sz w:val="28"/>
        </w:rPr>
        <w:t>
      мынадай мазмұндағы 11-3), 11-4), 11-5) және 22-1) тармақшалармен толықтырылсын:</w:t>
      </w:r>
      <w:r>
        <w:br/>
      </w:r>
      <w:r>
        <w:rPr>
          <w:rFonts w:ascii="Times New Roman"/>
          <w:b w:val="false"/>
          <w:i w:val="false"/>
          <w:color w:val="000000"/>
          <w:sz w:val="28"/>
        </w:rPr>
        <w:t>
      «11-3) объектілерді салуға арналған құрылыс объектілерінің жобалары (техникалық-экономикалық негіздемелер және жобалау-сметалық құжаттамалар) бойынша сараптамалық қорытындыларды ресімдеу қағидаларын әзірлеу және бекіту;</w:t>
      </w:r>
      <w:r>
        <w:br/>
      </w:r>
      <w:r>
        <w:rPr>
          <w:rFonts w:ascii="Times New Roman"/>
          <w:b w:val="false"/>
          <w:i w:val="false"/>
          <w:color w:val="000000"/>
          <w:sz w:val="28"/>
        </w:rPr>
        <w:t>
      11-4) сараптама ұйымдарын аккредиттеу қағидаларын әзірлеу және бекіту, сараптамалық ұйымдардың тізілімін жүргізу;»;</w:t>
      </w:r>
      <w:r>
        <w:br/>
      </w:r>
      <w:r>
        <w:rPr>
          <w:rFonts w:ascii="Times New Roman"/>
          <w:b w:val="false"/>
          <w:i w:val="false"/>
          <w:color w:val="000000"/>
          <w:sz w:val="28"/>
        </w:rPr>
        <w:t>
      11-5) мыналарды:</w:t>
      </w:r>
      <w:r>
        <w:br/>
      </w:r>
      <w:r>
        <w:rPr>
          <w:rFonts w:ascii="Times New Roman"/>
          <w:b w:val="false"/>
          <w:i w:val="false"/>
          <w:color w:val="000000"/>
          <w:sz w:val="28"/>
        </w:rPr>
        <w:t>
      қаржыландыру көздеріне қарамастан, жаңа ғимараттар мен құрылыстар, олардың кешендерін, инженерлік және көліктік инфрақұрылымдар салу, оларды реконструкциялау, кеңейту, техникалық жағынан қайта жарақтандыру, жаңғыртуға және күрделі жөндеу үшін техникалық-экономикалық негіздемелерге және жобалау-сметалық құжаттамаларға кешенді ведомстводан тыс сараптама жүргізу қағидаларын;</w:t>
      </w:r>
      <w:r>
        <w:br/>
      </w:r>
      <w:r>
        <w:rPr>
          <w:rFonts w:ascii="Times New Roman"/>
          <w:b w:val="false"/>
          <w:i w:val="false"/>
          <w:color w:val="000000"/>
          <w:sz w:val="28"/>
        </w:rPr>
        <w:t>
      бюджет қаражаты және мемлекеттік инвестициялардың басқа да нысандары есебінен құрылыс салуға арналған жобаларды (техникалық-экономикалық негіздемелерді және жобалау-сметалық құжаттамаларды) бекіту тәртібін белгілейді;»;</w:t>
      </w:r>
      <w:r>
        <w:br/>
      </w:r>
      <w:r>
        <w:rPr>
          <w:rFonts w:ascii="Times New Roman"/>
          <w:b w:val="false"/>
          <w:i w:val="false"/>
          <w:color w:val="000000"/>
          <w:sz w:val="28"/>
        </w:rPr>
        <w:t>
      «22-1) құрылыс-монтаж жұмыстарының сапасы және орындалған жұмыстың жобаға сәйкестігі туралы қорытындылардың, сәйкестік туралы декларацияның, объектіні пайдалануға қабылдау актісінің нысандарын әзірлейді және бекітеді;»;</w:t>
      </w:r>
      <w:r>
        <w:br/>
      </w:r>
      <w:r>
        <w:rPr>
          <w:rFonts w:ascii="Times New Roman"/>
          <w:b w:val="false"/>
          <w:i w:val="false"/>
          <w:color w:val="000000"/>
          <w:sz w:val="28"/>
        </w:rPr>
        <w:t>
      22) тармақша алып тасталсын;</w:t>
      </w:r>
      <w:r>
        <w:br/>
      </w:r>
      <w:r>
        <w:rPr>
          <w:rFonts w:ascii="Times New Roman"/>
          <w:b w:val="false"/>
          <w:i w:val="false"/>
          <w:color w:val="000000"/>
          <w:sz w:val="28"/>
        </w:rPr>
        <w:t>
      7) 24-баптың 1-тармағында:</w:t>
      </w:r>
      <w:r>
        <w:br/>
      </w:r>
      <w:r>
        <w:rPr>
          <w:rFonts w:ascii="Times New Roman"/>
          <w:b w:val="false"/>
          <w:i w:val="false"/>
          <w:color w:val="000000"/>
          <w:sz w:val="28"/>
        </w:rPr>
        <w:t>
      1-тармақтың 16) тармақшасы мынадай редакцияда жазылсын:</w:t>
      </w:r>
      <w:r>
        <w:br/>
      </w:r>
      <w:r>
        <w:rPr>
          <w:rFonts w:ascii="Times New Roman"/>
          <w:b w:val="false"/>
          <w:i w:val="false"/>
          <w:color w:val="000000"/>
          <w:sz w:val="28"/>
        </w:rPr>
        <w:t>
      «16) халқының есептік саны жүз мың тұрғынға дейінгі облыстық маңызы бар қалалардың бас жоспарлары жобаларына кешенді қала құрылысы сараптамасын жүргізуді ұйымдастыру;»;</w:t>
      </w:r>
      <w:r>
        <w:br/>
      </w:r>
      <w:r>
        <w:rPr>
          <w:rFonts w:ascii="Times New Roman"/>
          <w:b w:val="false"/>
          <w:i w:val="false"/>
          <w:color w:val="000000"/>
          <w:sz w:val="28"/>
        </w:rPr>
        <w:t>
      12) тармақшасы мынадай редакцияда жазылсын:</w:t>
      </w:r>
      <w:r>
        <w:br/>
      </w:r>
      <w:r>
        <w:rPr>
          <w:rFonts w:ascii="Times New Roman"/>
          <w:b w:val="false"/>
          <w:i w:val="false"/>
          <w:color w:val="000000"/>
          <w:sz w:val="28"/>
        </w:rPr>
        <w:t>
      «12) объектілерді пайдалануға қабылдау актілерін тіркеу және пайдалануға берілетін объектілердің (кешендердің) есебін жүргізу;»;</w:t>
      </w:r>
      <w:r>
        <w:br/>
      </w:r>
      <w:r>
        <w:rPr>
          <w:rFonts w:ascii="Times New Roman"/>
          <w:b w:val="false"/>
          <w:i w:val="false"/>
          <w:color w:val="000000"/>
          <w:sz w:val="28"/>
        </w:rPr>
        <w:t>
      мынадай мазмұндағы 17-8) тармақшамен толықтырылсын:</w:t>
      </w:r>
      <w:r>
        <w:br/>
      </w:r>
      <w:r>
        <w:rPr>
          <w:rFonts w:ascii="Times New Roman"/>
          <w:b w:val="false"/>
          <w:i w:val="false"/>
          <w:color w:val="000000"/>
          <w:sz w:val="28"/>
        </w:rPr>
        <w:t>
      «17-8) Қазақстан Республикасының заңнамасымен мемлекеттік монополияға жатқызылмаған объектілер құрылысы жобаларының кешенді ведомстводан тыс сараптамасын жүргізуге құқық берілген заңды тұлғаларды аккредиттеу;»;</w:t>
      </w:r>
      <w:r>
        <w:br/>
      </w:r>
      <w:r>
        <w:rPr>
          <w:rFonts w:ascii="Times New Roman"/>
          <w:b w:val="false"/>
          <w:i w:val="false"/>
          <w:color w:val="000000"/>
          <w:sz w:val="28"/>
        </w:rPr>
        <w:t>
      23) 25-бапта:</w:t>
      </w:r>
      <w:r>
        <w:br/>
      </w:r>
      <w:r>
        <w:rPr>
          <w:rFonts w:ascii="Times New Roman"/>
          <w:b w:val="false"/>
          <w:i w:val="false"/>
          <w:color w:val="000000"/>
          <w:sz w:val="28"/>
        </w:rPr>
        <w:t>
      1-тармақтың 13) тармақшасы мынадай редакцияда жазылсын:</w:t>
      </w:r>
      <w:r>
        <w:br/>
      </w:r>
      <w:r>
        <w:rPr>
          <w:rFonts w:ascii="Times New Roman"/>
          <w:b w:val="false"/>
          <w:i w:val="false"/>
          <w:color w:val="000000"/>
          <w:sz w:val="28"/>
        </w:rPr>
        <w:t>
      «13) объектілерді пайдалануға қабылдау актілерін тіркеу және пайдалануға берілетін объектілердің (кешендердің) есебін жүргізу;»;</w:t>
      </w:r>
      <w:r>
        <w:br/>
      </w:r>
      <w:r>
        <w:rPr>
          <w:rFonts w:ascii="Times New Roman"/>
          <w:b w:val="false"/>
          <w:i w:val="false"/>
          <w:color w:val="000000"/>
          <w:sz w:val="28"/>
        </w:rPr>
        <w:t>
      1-тармақ мынадай мазмұндағы 18-2) тармақшамен толықтырылсын:</w:t>
      </w:r>
      <w:r>
        <w:br/>
      </w:r>
      <w:r>
        <w:rPr>
          <w:rFonts w:ascii="Times New Roman"/>
          <w:b w:val="false"/>
          <w:i w:val="false"/>
          <w:color w:val="000000"/>
          <w:sz w:val="28"/>
        </w:rPr>
        <w:t>
      «18-2) Қазақстан Республикасының заңнамасымен мемлекеттік монополияға жатқызылмаған объектілер құрылысы жобаларының кешенді ведомстводан тыс сараптамасын жүргізуге құқық берілген заңды тұлғаларды аккредиттеу;»;</w:t>
      </w:r>
      <w:r>
        <w:br/>
      </w:r>
      <w:r>
        <w:rPr>
          <w:rFonts w:ascii="Times New Roman"/>
          <w:b w:val="false"/>
          <w:i w:val="false"/>
          <w:color w:val="000000"/>
          <w:sz w:val="28"/>
        </w:rPr>
        <w:t>
      2 және 3-тармақтардың 9) тармақшасы мынадай редакцияда жазылсын:</w:t>
      </w:r>
      <w:r>
        <w:br/>
      </w:r>
      <w:r>
        <w:rPr>
          <w:rFonts w:ascii="Times New Roman"/>
          <w:b w:val="false"/>
          <w:i w:val="false"/>
          <w:color w:val="000000"/>
          <w:sz w:val="28"/>
        </w:rPr>
        <w:t>
      «9) объектілерді пайдалануға қабылдау актілерін тіркеу және пайдалануға берілетін объектілердің (кешендердің) есебін жүргізу;»;</w:t>
      </w:r>
      <w:r>
        <w:br/>
      </w:r>
      <w:r>
        <w:rPr>
          <w:rFonts w:ascii="Times New Roman"/>
          <w:b w:val="false"/>
          <w:i w:val="false"/>
          <w:color w:val="000000"/>
          <w:sz w:val="28"/>
        </w:rPr>
        <w:t>
      9) 26-баптың 9) тармақшасы мынадай редакцияда жазылсын:</w:t>
      </w:r>
      <w:r>
        <w:br/>
      </w:r>
      <w:r>
        <w:rPr>
          <w:rFonts w:ascii="Times New Roman"/>
          <w:b w:val="false"/>
          <w:i w:val="false"/>
          <w:color w:val="000000"/>
          <w:sz w:val="28"/>
        </w:rPr>
        <w:t>
      «9) объектілерді пайдалануға қабылдау актілерін тіркеу және пайдалануға берілетін объектілердің (кешендердің) есебін жүргізу;»;</w:t>
      </w:r>
      <w:r>
        <w:br/>
      </w:r>
      <w:r>
        <w:rPr>
          <w:rFonts w:ascii="Times New Roman"/>
          <w:b w:val="false"/>
          <w:i w:val="false"/>
          <w:color w:val="000000"/>
          <w:sz w:val="28"/>
        </w:rPr>
        <w:t>
      10) 30-баптың 1 және 3-тармақтары мынадай редакцияда жазылсын:</w:t>
      </w:r>
      <w:r>
        <w:br/>
      </w:r>
      <w:r>
        <w:rPr>
          <w:rFonts w:ascii="Times New Roman"/>
          <w:b w:val="false"/>
          <w:i w:val="false"/>
          <w:color w:val="000000"/>
          <w:sz w:val="28"/>
        </w:rPr>
        <w:t>
      «1. Елдi мекендердiң аумақтарында сәулет, қала құрылысы және құрылыс қызметiн жергiлiктi жерде реттейтiн аумақтық (облыстық, қалалық) құрылыс салу қағидалары қолданылады.»;</w:t>
      </w:r>
      <w:r>
        <w:br/>
      </w:r>
      <w:r>
        <w:rPr>
          <w:rFonts w:ascii="Times New Roman"/>
          <w:b w:val="false"/>
          <w:i w:val="false"/>
          <w:color w:val="000000"/>
          <w:sz w:val="28"/>
        </w:rPr>
        <w:t>
      «3. Елді мекендердің құрылысын салу қағидалары сәулет, қала құрылысы және құрылыс қызметi субъектiлерiнiң жер учаскелерiн пайдалану, елдi мекендер аумағы мен қала маңындағы аймақтарды жобалау мен оларда құрылыс салу жөніндегі шарттар мен талаптарды айқындайды, жылжымайтын мүлiктiң жаңа объектiлерiн орналастыруға және салуға, қолда барын өзгертуге (қайта бейiндеуге, қайта жабдықтауға, қайта жоспарлауға, реконструкциялауға, кеңейтуге, күрделi жөндеуге), жер учаскесінің нысаналы мақсатын, үй-жайлардың функционалдық қызметін өзгертуге, жылжымайтын мүлік объектілерін іске қосуға, сондай-ақ қолда бар ғимараттар мен құрылыстарды бұзуға рұқсат беру рәсiмдерiн жүргізу тәртiбiн белгiлейдi.»;</w:t>
      </w:r>
      <w:r>
        <w:br/>
      </w:r>
      <w:r>
        <w:rPr>
          <w:rFonts w:ascii="Times New Roman"/>
          <w:b w:val="false"/>
          <w:i w:val="false"/>
          <w:color w:val="000000"/>
          <w:sz w:val="28"/>
        </w:rPr>
        <w:t>
      11) 31-баптың 2-тармағының 3) тармақшасы алып тасталсын;</w:t>
      </w:r>
      <w:r>
        <w:br/>
      </w:r>
      <w:r>
        <w:rPr>
          <w:rFonts w:ascii="Times New Roman"/>
          <w:b w:val="false"/>
          <w:i w:val="false"/>
          <w:color w:val="000000"/>
          <w:sz w:val="28"/>
        </w:rPr>
        <w:t>
      12) 31-1-бапта: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Мемлекеттiк сәулет-құрылыс бақылау және қадағалау:</w:t>
      </w:r>
      <w:r>
        <w:br/>
      </w:r>
      <w:r>
        <w:rPr>
          <w:rFonts w:ascii="Times New Roman"/>
          <w:b w:val="false"/>
          <w:i w:val="false"/>
          <w:color w:val="000000"/>
          <w:sz w:val="28"/>
        </w:rPr>
        <w:t>
      1) жер учаскесіне тиісті құқықтың, бекiтiлген жобалау (жобалау-сметалық) құжаттамасының, жобалар сараптамасының оң қорытындысының болуына, сондай-ақ мемлекеттік сәулет-құрылыс бақылауын және қадағалауын жүзеге асыратын органдарға құрылыс-монтаж жұмыстарын жүргізе бастағаны туралы хабарлауына;</w:t>
      </w:r>
      <w:r>
        <w:br/>
      </w:r>
      <w:r>
        <w:rPr>
          <w:rFonts w:ascii="Times New Roman"/>
          <w:b w:val="false"/>
          <w:i w:val="false"/>
          <w:color w:val="000000"/>
          <w:sz w:val="28"/>
        </w:rPr>
        <w:t>
      1-1) хабарламада көрсетілген деректердің дұрыстығына;</w:t>
      </w:r>
      <w:r>
        <w:br/>
      </w:r>
      <w:r>
        <w:rPr>
          <w:rFonts w:ascii="Times New Roman"/>
          <w:b w:val="false"/>
          <w:i w:val="false"/>
          <w:color w:val="000000"/>
          <w:sz w:val="28"/>
        </w:rPr>
        <w:t>
      2) лицензияланатын сәулет, қала құрылысы және құрылыс қызметiнiң тиiстi түрлерiн жүзеге асыру құқығына лицензияның болуына;</w:t>
      </w:r>
      <w:r>
        <w:br/>
      </w:r>
      <w:r>
        <w:rPr>
          <w:rFonts w:ascii="Times New Roman"/>
          <w:b w:val="false"/>
          <w:i w:val="false"/>
          <w:color w:val="000000"/>
          <w:sz w:val="28"/>
        </w:rPr>
        <w:t>
      3) орындалған (орындалатын) құрылыс-монтаж жұмыстарының, қолданылатын құрылыс материалдарының (бұйымдарының, конструкцияларының) және жабдықтардың бекiтiлген жобалау шешiмдерiне және мемлекеттiк (мемлекетаралық), оның iшiнде тiреу және қоршау конструкцияларының берiктiгін, орнықтылығын, сенiмдiлiгiн және ғимараттардың (құрылыстардың) пайдалану сапасын қамтамасыз ету жөнiндегi нормативтерге сәйкестiгiне;</w:t>
      </w:r>
      <w:r>
        <w:br/>
      </w:r>
      <w:r>
        <w:rPr>
          <w:rFonts w:ascii="Times New Roman"/>
          <w:b w:val="false"/>
          <w:i w:val="false"/>
          <w:color w:val="000000"/>
          <w:sz w:val="28"/>
        </w:rPr>
        <w:t>
      4) мердiгердiң (бас мердiгердiң) құрылыс сапасын өзiндiк өндiрiстiк бақылаудың барлық түрлерi мен нысандарын (кiру, операциялық, қабылдау, зертханалық, геодезиялық және тағы басқа) ұйымдастыруына және жүзеге асыруына;</w:t>
      </w:r>
      <w:r>
        <w:br/>
      </w:r>
      <w:r>
        <w:rPr>
          <w:rFonts w:ascii="Times New Roman"/>
          <w:b w:val="false"/>
          <w:i w:val="false"/>
          <w:color w:val="000000"/>
          <w:sz w:val="28"/>
        </w:rPr>
        <w:t>
      5) атқару құжаттамаларының уақтылы және дұрыс ресiмделуiне;</w:t>
      </w:r>
      <w:r>
        <w:br/>
      </w:r>
      <w:r>
        <w:rPr>
          <w:rFonts w:ascii="Times New Roman"/>
          <w:b w:val="false"/>
          <w:i w:val="false"/>
          <w:color w:val="000000"/>
          <w:sz w:val="28"/>
        </w:rPr>
        <w:t>
      6) объектiлер құрылысы кезiнде тапсырыс берушiнiң (меншiк иесiнiң) техникалық және авторлық қадағалауды ұйымдастыруын және жүзеге асыруына;</w:t>
      </w:r>
      <w:r>
        <w:br/>
      </w:r>
      <w:r>
        <w:rPr>
          <w:rFonts w:ascii="Times New Roman"/>
          <w:b w:val="false"/>
          <w:i w:val="false"/>
          <w:color w:val="000000"/>
          <w:sz w:val="28"/>
        </w:rPr>
        <w:t>
      6-2) техникалық және авторлық қадағалауды жүзеге асыратын тұлғалардың сәулет, қала құрылысы және құрылыс саласында заңнамада белгіленген талаптарды сақтауына жүзеге асырылады.»;</w:t>
      </w:r>
      <w:r>
        <w:br/>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«9. Мемлекеттік сәулет-құрылыс бақылау органдарының осы баптың 3-тармағының 1), 2), 3), 4) және 5) тармақшаларында көрсетілген талаптарды сақтауын бақылау техникалық қадағалау қызметін бақылау мақсатында жүзеге асырылады.»;</w:t>
      </w:r>
      <w:r>
        <w:br/>
      </w:r>
      <w:r>
        <w:rPr>
          <w:rFonts w:ascii="Times New Roman"/>
          <w:b w:val="false"/>
          <w:i w:val="false"/>
          <w:color w:val="000000"/>
          <w:sz w:val="28"/>
        </w:rPr>
        <w:t>
      3-тармақтың 6-1) тармақшасы алып тасталсын;</w:t>
      </w:r>
      <w:r>
        <w:br/>
      </w:r>
      <w:r>
        <w:rPr>
          <w:rFonts w:ascii="Times New Roman"/>
          <w:b w:val="false"/>
          <w:i w:val="false"/>
          <w:color w:val="000000"/>
          <w:sz w:val="28"/>
        </w:rPr>
        <w:t>
      13) 33-бапта:</w:t>
      </w:r>
      <w:r>
        <w:br/>
      </w:r>
      <w:r>
        <w:rPr>
          <w:rFonts w:ascii="Times New Roman"/>
          <w:b w:val="false"/>
          <w:i w:val="false"/>
          <w:color w:val="000000"/>
          <w:sz w:val="28"/>
        </w:rPr>
        <w:t>
      1-тармақ алып тасталсын;</w:t>
      </w:r>
      <w:r>
        <w:br/>
      </w:r>
      <w:r>
        <w:rPr>
          <w:rFonts w:ascii="Times New Roman"/>
          <w:b w:val="false"/>
          <w:i w:val="false"/>
          <w:color w:val="000000"/>
          <w:sz w:val="28"/>
        </w:rPr>
        <w:t>
      3-тармақта: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салынып (реконструкцияланып, кеңейтіліп, жаңғыртылып, күрделі жөндеуден өткізіліп) жатқан және пайдалануға берілген объектілердің мониторингі;»</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мынадай мазмұндағы 5) және 6) тармақшалармен толықтырылсын;</w:t>
      </w:r>
      <w:r>
        <w:br/>
      </w:r>
      <w:r>
        <w:rPr>
          <w:rFonts w:ascii="Times New Roman"/>
          <w:b w:val="false"/>
          <w:i w:val="false"/>
          <w:color w:val="000000"/>
          <w:sz w:val="28"/>
        </w:rPr>
        <w:t>
      «5) техникалық және авторлық қадағалау қызметіне бақылауды жүзеге асыру;</w:t>
      </w:r>
      <w:r>
        <w:br/>
      </w:r>
      <w:r>
        <w:rPr>
          <w:rFonts w:ascii="Times New Roman"/>
          <w:b w:val="false"/>
          <w:i w:val="false"/>
          <w:color w:val="000000"/>
          <w:sz w:val="28"/>
        </w:rPr>
        <w:t>
      6) объектiлер құрылысы кезiнде тапсырыс берушiнiң (меншiк иесiнiң) техникалық және авторлық қадағалауды ұйымдастыруына және жүзеге асыруына бақылауды жүзеге асыру;»;</w:t>
      </w:r>
      <w:r>
        <w:br/>
      </w:r>
      <w:r>
        <w:rPr>
          <w:rFonts w:ascii="Times New Roman"/>
          <w:b w:val="false"/>
          <w:i w:val="false"/>
          <w:color w:val="000000"/>
          <w:sz w:val="28"/>
        </w:rPr>
        <w:t>
      4-тармақта: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техникалық және авторлық қадағалауды жүзеге асыратын тұлғалардан танысу үшін осы құрылыс бойынша қажетті жобалау және атқару құжаттамасын, сондай-ақ тиісті жобалардың сараптама қорытындысын сұрату және алу;»;</w:t>
      </w:r>
      <w:r>
        <w:br/>
      </w:r>
      <w:r>
        <w:rPr>
          <w:rFonts w:ascii="Times New Roman"/>
          <w:b w:val="false"/>
          <w:i w:val="false"/>
          <w:color w:val="000000"/>
          <w:sz w:val="28"/>
        </w:rPr>
        <w:t>
      мынадай мазиұндағы 5) тармақшамен толықтырылсын:</w:t>
      </w:r>
      <w:r>
        <w:br/>
      </w:r>
      <w:r>
        <w:rPr>
          <w:rFonts w:ascii="Times New Roman"/>
          <w:b w:val="false"/>
          <w:i w:val="false"/>
          <w:color w:val="000000"/>
          <w:sz w:val="28"/>
        </w:rPr>
        <w:t>
      «5) жобаның және мемлекеттік (мемлекетаралық) нормативтердің талаптарына сәйкес салынып жатқан объектілердің конструкцияларына және қолданылатын құрылыс материалдарына, бұйымдары мен конструкцияларына зертханалық сынақ жүргізу үшін тәуелсіз зертханаларды тарту.»;</w:t>
      </w:r>
      <w:r>
        <w:br/>
      </w:r>
      <w:r>
        <w:rPr>
          <w:rFonts w:ascii="Times New Roman"/>
          <w:b w:val="false"/>
          <w:i w:val="false"/>
          <w:color w:val="000000"/>
          <w:sz w:val="28"/>
        </w:rPr>
        <w:t>
      5-1-тармақ мынадай редакцияда жазылсын:</w:t>
      </w:r>
      <w:r>
        <w:br/>
      </w:r>
      <w:r>
        <w:rPr>
          <w:rFonts w:ascii="Times New Roman"/>
          <w:b w:val="false"/>
          <w:i w:val="false"/>
          <w:color w:val="000000"/>
          <w:sz w:val="28"/>
        </w:rPr>
        <w:t>
      «5-1. Инспекциялау нәтижелері бойынша жұмысы тексерілген техникалық қадағалауға, сондай-ақ тапсырысшыға (меншік иесіне) берілетін сәулет, қала құрылысы және құрылыс істері жөніндегі уәкілетті орган белгілеген нысан бойынша анықталған ақаулардың сипаттамасы бар анықтама және объектілердің ведомосі жасалады.»;</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сейсмикалық қауіптілігі жоғары аймақтарда немесе іске асыру кезінде арнайы жобалық шешімдер мен іс-шараларды қажет ететін өзге де айрықша геологиялық (гидрогеологиялық) және геотехникалық жағдайлары бар құрылысты, Қазақстан Республикасының астанасында салынатын, сондай-ақ бюджет қаражаты есебінен салынатын жеке тұрғын үйлер салуды қоспағанда, жеке тұрғын үйлер және техникалық жағынан күрделі емес, азаматтардың жеке пайдалануына арналған құрылыстар салу;»;</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Объектiлер құрылысының барысына және сапасына мемлекеттiк сәулет-құрылыс бақылауын және қадағалауын жүзеге асыратын уәкiлеттi органның лауазымдық мiндеттерiне мемлекеттік сәулет-құрылыс бақылауын және қадағалауын жүзеге асыру кiретiн басшысы, оның орынбасарлары мен штат қызметкерлерi тиiсiнше Қазақстан Республикасының Бас мемлекеттiк құрылыс инспекторы, Қазақстан Республикасының Бас мемлекеттiк құрылыс инспекторының орынбасарлары және мемлекеттiк құрылыс инспекторлары болып табылады.</w:t>
      </w:r>
      <w:r>
        <w:br/>
      </w:r>
      <w:r>
        <w:rPr>
          <w:rFonts w:ascii="Times New Roman"/>
          <w:b w:val="false"/>
          <w:i w:val="false"/>
          <w:color w:val="000000"/>
          <w:sz w:val="28"/>
        </w:rPr>
        <w:t>
      Объектiлер құрылысының барысына және сапасына мемлекеттiк сәулет-құрылыс бақылау мен қадағалауды жүзеге асыратын аумақтық бөлiмшелердiң лауазымдық мiндеттерiне мемлекеттік сәулет-құрылыс бақылауын және қадағалауын жүзеге асыру кiретiн басшылары, олардың орынбасарлары мен штат қызметкерлерi тиiсiнше облыстардың, республикалық маңызы бар қалалардың, астананың Бас мемлекеттiк құрылыс инспекторлары, Бас мемлекеттiк құрылыс инспекторының орынбасарлары және мемлекеттiк құрылыс инспекторлары болып табылады.</w:t>
      </w:r>
      <w:r>
        <w:br/>
      </w:r>
      <w:r>
        <w:rPr>
          <w:rFonts w:ascii="Times New Roman"/>
          <w:b w:val="false"/>
          <w:i w:val="false"/>
          <w:color w:val="000000"/>
          <w:sz w:val="28"/>
        </w:rPr>
        <w:t>
      Әкiмшiлiк құқық бұзушылық туралы iстердi қарау және әкiмшiлiк жазалар қолдану құқығы Қазақстан Республикасының Бас мемлекеттiк құрылыс инспекторы мен оның орынбасарларына, сондай-ақ облыстардың, республикалық маңызы бар қалалардың, астананың Бас мемлекеттiк құрылыс инспекторларына берiледi.»;</w:t>
      </w:r>
      <w:r>
        <w:br/>
      </w:r>
      <w:r>
        <w:rPr>
          <w:rFonts w:ascii="Times New Roman"/>
          <w:b w:val="false"/>
          <w:i w:val="false"/>
          <w:color w:val="000000"/>
          <w:sz w:val="28"/>
        </w:rPr>
        <w:t>
      14) 34-бапта: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Авторлық қадағалауды міндетті түрде жобалау (жобалау-сметалық) құжаттамасын әзірлеушілер:</w:t>
      </w:r>
      <w:r>
        <w:br/>
      </w:r>
      <w:r>
        <w:rPr>
          <w:rFonts w:ascii="Times New Roman"/>
          <w:b w:val="false"/>
          <w:i w:val="false"/>
          <w:color w:val="000000"/>
          <w:sz w:val="28"/>
        </w:rPr>
        <w:t>
      2) осы Заңның 33-бабының 6-тармағында және 74-бабының 1-тармағында көрсетілген объектілерді қоспағанда барлық құрылыс объектілерінде;»;</w:t>
      </w:r>
      <w:r>
        <w:br/>
      </w:r>
      <w:r>
        <w:rPr>
          <w:rFonts w:ascii="Times New Roman"/>
          <w:b w:val="false"/>
          <w:i w:val="false"/>
          <w:color w:val="000000"/>
          <w:sz w:val="28"/>
        </w:rPr>
        <w:t>
      2. Объектiлердiң құрылысы барысында жүргiзiлетiн авторлық қадағалау шарт негiзiнде жүзеге асырылады.</w:t>
      </w:r>
      <w:r>
        <w:br/>
      </w:r>
      <w:r>
        <w:rPr>
          <w:rFonts w:ascii="Times New Roman"/>
          <w:b w:val="false"/>
          <w:i w:val="false"/>
          <w:color w:val="000000"/>
          <w:sz w:val="28"/>
        </w:rPr>
        <w:t>
      Авторлық қадағалау міндетті түрде объект құрылысының (реконструкциялау, қалпына келтiру, кеңейту, техникамен қайта жарақтандыру, жаңғырту, күрделi жөндеу) не аяқталмаған объектiлер құрылысын тоқтатып қоюдың бүкiл кезеңi iшiнде қолданыстағы нормативтерге сәйкес объектінің құрылысына арналған жобалау-сметалық құжаттамада көзделген қаражат есебінен жүзеге асырылуға тиiс.</w:t>
      </w:r>
      <w:r>
        <w:br/>
      </w:r>
      <w:r>
        <w:rPr>
          <w:rFonts w:ascii="Times New Roman"/>
          <w:b w:val="false"/>
          <w:i w:val="false"/>
          <w:color w:val="000000"/>
          <w:sz w:val="28"/>
        </w:rPr>
        <w:t>
      Объектінің құрылысы аяқталған кезде авторлық қадағалауды жүзеге асыратын тұлға тапсырыс берушіге (құрылыс салушыға) орындалған жұмыстардың жобаға сәйкестігі туралы қорытынды береді.»;</w:t>
      </w:r>
      <w:r>
        <w:br/>
      </w:r>
      <w:r>
        <w:rPr>
          <w:rFonts w:ascii="Times New Roman"/>
          <w:b w:val="false"/>
          <w:i w:val="false"/>
          <w:color w:val="000000"/>
          <w:sz w:val="28"/>
        </w:rPr>
        <w:t>
      мынадай мазмұндағы 2-2, 2-3 және 2-4-тармақтармен толықтырылсын:</w:t>
      </w:r>
      <w:r>
        <w:br/>
      </w:r>
      <w:r>
        <w:rPr>
          <w:rFonts w:ascii="Times New Roman"/>
          <w:b w:val="false"/>
          <w:i w:val="false"/>
          <w:color w:val="000000"/>
          <w:sz w:val="28"/>
        </w:rPr>
        <w:t>
      «2-2. Авторлық қадағалауды жүзеге асыратын тұлғалар:</w:t>
      </w:r>
      <w:r>
        <w:br/>
      </w:r>
      <w:r>
        <w:rPr>
          <w:rFonts w:ascii="Times New Roman"/>
          <w:b w:val="false"/>
          <w:i w:val="false"/>
          <w:color w:val="000000"/>
          <w:sz w:val="28"/>
        </w:rPr>
        <w:t>
      1) салынып жатқан тиісті құрылыс объектісіне еркін кіруге;</w:t>
      </w:r>
      <w:r>
        <w:br/>
      </w:r>
      <w:r>
        <w:rPr>
          <w:rFonts w:ascii="Times New Roman"/>
          <w:b w:val="false"/>
          <w:i w:val="false"/>
          <w:color w:val="000000"/>
          <w:sz w:val="28"/>
        </w:rPr>
        <w:t>
      2) салынып жатқан объектіге қатысы бар қажетті құжаттамалармен танысуға;</w:t>
      </w:r>
      <w:r>
        <w:br/>
      </w:r>
      <w:r>
        <w:rPr>
          <w:rFonts w:ascii="Times New Roman"/>
          <w:b w:val="false"/>
          <w:i w:val="false"/>
          <w:color w:val="000000"/>
          <w:sz w:val="28"/>
        </w:rPr>
        <w:t>
      3) авторлық қадағалау журналына енгізілген өзінің нұсқауларының орындалуын бақылауды жүзеге асыруға;</w:t>
      </w:r>
      <w:r>
        <w:br/>
      </w:r>
      <w:r>
        <w:rPr>
          <w:rFonts w:ascii="Times New Roman"/>
          <w:b w:val="false"/>
          <w:i w:val="false"/>
          <w:color w:val="000000"/>
          <w:sz w:val="28"/>
        </w:rPr>
        <w:t>
      4) тапсырыс берушіден және мердігерден бекітілген жобада көзделген жобалау шешімдерінің, сондай-ақ заңнама және мемлекеттік (мемлекетаралық) нормативтер талаптарының мүлтіксіз орындалуын сақтауды талап етуге;</w:t>
      </w:r>
      <w:r>
        <w:br/>
      </w:r>
      <w:r>
        <w:rPr>
          <w:rFonts w:ascii="Times New Roman"/>
          <w:b w:val="false"/>
          <w:i w:val="false"/>
          <w:color w:val="000000"/>
          <w:sz w:val="28"/>
        </w:rPr>
        <w:t>
      5) құрылыс барысында мердігер (бас мердігер) жол берген мемлекеттік (мемлекетаралық) нормативтерді бұзушылықтарды және (немесе) бекітілген жобада көзделген жобалау шешімдерінен ауытқуларды міндетті түрде жою туралы оларға жазбаша нұсқама беруге құқылы.</w:t>
      </w:r>
      <w:r>
        <w:br/>
      </w:r>
      <w:r>
        <w:rPr>
          <w:rFonts w:ascii="Times New Roman"/>
          <w:b w:val="false"/>
          <w:i w:val="false"/>
          <w:color w:val="000000"/>
          <w:sz w:val="28"/>
        </w:rPr>
        <w:t>
      2-3. Авторлық қадағалауды жүзеге асыратын тұлғалар:</w:t>
      </w:r>
      <w:r>
        <w:br/>
      </w:r>
      <w:r>
        <w:rPr>
          <w:rFonts w:ascii="Times New Roman"/>
          <w:b w:val="false"/>
          <w:i w:val="false"/>
          <w:color w:val="000000"/>
          <w:sz w:val="28"/>
        </w:rPr>
        <w:t>
      1) құрылыс барысында бекітілген жобада көзделген жобалық шешімдердің дәл орындалуын қамтамасыз етуге;</w:t>
      </w:r>
      <w:r>
        <w:br/>
      </w:r>
      <w:r>
        <w:rPr>
          <w:rFonts w:ascii="Times New Roman"/>
          <w:b w:val="false"/>
          <w:i w:val="false"/>
          <w:color w:val="000000"/>
          <w:sz w:val="28"/>
        </w:rPr>
        <w:t>
      2) авторлық қадағалау журналын ұдайы және тиісті түрде жүргізуге;</w:t>
      </w:r>
      <w:r>
        <w:br/>
      </w:r>
      <w:r>
        <w:rPr>
          <w:rFonts w:ascii="Times New Roman"/>
          <w:b w:val="false"/>
          <w:i w:val="false"/>
          <w:color w:val="000000"/>
          <w:sz w:val="28"/>
        </w:rPr>
        <w:t>
      3) жасырын жұмыстарды куәландыру актілеріне және жауапты конструкцияларды аралық қабылдауды ресімдеуге және қол қоюға қатысуға;</w:t>
      </w:r>
      <w:r>
        <w:br/>
      </w:r>
      <w:r>
        <w:rPr>
          <w:rFonts w:ascii="Times New Roman"/>
          <w:b w:val="false"/>
          <w:i w:val="false"/>
          <w:color w:val="000000"/>
          <w:sz w:val="28"/>
        </w:rPr>
        <w:t>
      4) Қазақстан Республикасының заңнамасында белгіленген тәртіппен жобалау (жобалау-сметалық) құжаттамасына негізделген өзгерістер енгізу бойынша уақтылы шешімдер қабылдауға;</w:t>
      </w:r>
      <w:r>
        <w:br/>
      </w:r>
      <w:r>
        <w:rPr>
          <w:rFonts w:ascii="Times New Roman"/>
          <w:b w:val="false"/>
          <w:i w:val="false"/>
          <w:color w:val="000000"/>
          <w:sz w:val="28"/>
        </w:rPr>
        <w:t>
      5) нұсқауларды мердігер (бас мердігер) орындамаған немесе толық орындамаған жағдайда авторлық қадағалауды жүзеге асыратын тұлғалар бұл туралы тапсырыс берушіні хабардар етуге, сондай-ақ мемлекеттік сәулет-құрылыс бақылау органының тиісті органына хабарлауға міндетті.»;</w:t>
      </w:r>
      <w:r>
        <w:br/>
      </w:r>
      <w:r>
        <w:rPr>
          <w:rFonts w:ascii="Times New Roman"/>
          <w:b w:val="false"/>
          <w:i w:val="false"/>
          <w:color w:val="000000"/>
          <w:sz w:val="28"/>
        </w:rPr>
        <w:t>
      2-4. Авторлық қадағалауды жүзеге асыратын тұлғалар Қазақстан Республикасы заңнамасының талаптарын бұза отырып, өзіне жүктелген міндеттерді не өз қызметін орындамағаны (тиiсiнше орындамағаны) үшін Қазақстан Республикасының заңнамасында көзделген жауаптылықта болады.»;</w:t>
      </w:r>
      <w:r>
        <w:br/>
      </w:r>
      <w:r>
        <w:rPr>
          <w:rFonts w:ascii="Times New Roman"/>
          <w:b w:val="false"/>
          <w:i w:val="false"/>
          <w:color w:val="000000"/>
          <w:sz w:val="28"/>
        </w:rPr>
        <w:t>
      15) 34-1-бапта: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Техникалық қадағалау осы Заңның 33-бабының 6-тармағында және 74-бабының 1-тармағында көрсетілген объектілерді қоспағанда, барлық құрылыс объектілеріне міндетті түрде жүзеге асырылады.</w:t>
      </w:r>
      <w:r>
        <w:br/>
      </w:r>
      <w:r>
        <w:rPr>
          <w:rFonts w:ascii="Times New Roman"/>
          <w:b w:val="false"/>
          <w:i w:val="false"/>
          <w:color w:val="000000"/>
          <w:sz w:val="28"/>
        </w:rPr>
        <w:t>
      Объектінің құрылысы аяқталған кезде техникалық қадағалау тапсырысшыға (құрылыс салушыға) құрылыс-монтаж жұмыстарының сапасы туралы қорытынды береді.»;</w:t>
      </w:r>
      <w:r>
        <w:br/>
      </w:r>
      <w:r>
        <w:rPr>
          <w:rFonts w:ascii="Times New Roman"/>
          <w:b w:val="false"/>
          <w:i w:val="false"/>
          <w:color w:val="000000"/>
          <w:sz w:val="28"/>
        </w:rPr>
        <w:t>
      мынадай мазмұндағы 4, 5 және 6-тармақтармен толықтырылсын:</w:t>
      </w:r>
      <w:r>
        <w:br/>
      </w:r>
      <w:r>
        <w:rPr>
          <w:rFonts w:ascii="Times New Roman"/>
          <w:b w:val="false"/>
          <w:i w:val="false"/>
          <w:color w:val="000000"/>
          <w:sz w:val="28"/>
        </w:rPr>
        <w:t>
      «4. Техникалық қадағалауды жүзеге асыратын тұлғалар:</w:t>
      </w:r>
      <w:r>
        <w:br/>
      </w:r>
      <w:r>
        <w:rPr>
          <w:rFonts w:ascii="Times New Roman"/>
          <w:b w:val="false"/>
          <w:i w:val="false"/>
          <w:color w:val="000000"/>
          <w:sz w:val="28"/>
        </w:rPr>
        <w:t>
      1) салынып жатқан құрылыс объектісіне еркін кіруге;</w:t>
      </w:r>
      <w:r>
        <w:br/>
      </w:r>
      <w:r>
        <w:rPr>
          <w:rFonts w:ascii="Times New Roman"/>
          <w:b w:val="false"/>
          <w:i w:val="false"/>
          <w:color w:val="000000"/>
          <w:sz w:val="28"/>
        </w:rPr>
        <w:t>
      2) салынып жатқан объектіге қатысы бар қажетті құжаттамалармен танысуға;</w:t>
      </w:r>
      <w:r>
        <w:br/>
      </w:r>
      <w:r>
        <w:rPr>
          <w:rFonts w:ascii="Times New Roman"/>
          <w:b w:val="false"/>
          <w:i w:val="false"/>
          <w:color w:val="000000"/>
          <w:sz w:val="28"/>
        </w:rPr>
        <w:t>
      3) тапсырыс берушіден (бас мердігерден) құрылыс-монтаж жұмыстарын жүргізудің технологиялық процестерін айқындайтын ұйымдастырушылық-технологиялық құжаттар талаптарының мүлтіксіз сақталуын талап етуге;</w:t>
      </w:r>
      <w:r>
        <w:br/>
      </w:r>
      <w:r>
        <w:rPr>
          <w:rFonts w:ascii="Times New Roman"/>
          <w:b w:val="false"/>
          <w:i w:val="false"/>
          <w:color w:val="000000"/>
          <w:sz w:val="28"/>
        </w:rPr>
        <w:t>
      4) тапсырыс берушіге (бас мердігерге) құрылыс барысында жол берілген мемлекеттік (мемлекетаралық) нормативтерді бұзушылықтарды, бекітілген жобада көзделген жобалық шешімдерден және (немесе) ұйымдастырушылық-технологиялық құжаттардың талаптарынан ауытқуларды міндетті түрде жою туралы жазбаша нұсқаманы белгіленген мерзімде нұсқамаларды орындау үшін құрылыс-монтаж жұмыстарын тоқтатып қоюға құқығы бар беруге құқылы.</w:t>
      </w:r>
      <w:r>
        <w:br/>
      </w:r>
      <w:r>
        <w:rPr>
          <w:rFonts w:ascii="Times New Roman"/>
          <w:b w:val="false"/>
          <w:i w:val="false"/>
          <w:color w:val="000000"/>
          <w:sz w:val="28"/>
        </w:rPr>
        <w:t>
      5. Техникалық қадағалауды жүзеге асыратын тұлғалар:</w:t>
      </w:r>
      <w:r>
        <w:br/>
      </w:r>
      <w:r>
        <w:rPr>
          <w:rFonts w:ascii="Times New Roman"/>
          <w:b w:val="false"/>
          <w:i w:val="false"/>
          <w:color w:val="000000"/>
          <w:sz w:val="28"/>
        </w:rPr>
        <w:t>
      1) мердігердің (бас мердігердің) құрылыс-монтаждау жұмыстарын жүргізудің технологиялық процес айқындайтын ұйымдастырушылық-технологиялық құжаттар талаптарын сақтауын қамтамасыз етуге;</w:t>
      </w:r>
      <w:r>
        <w:br/>
      </w:r>
      <w:r>
        <w:rPr>
          <w:rFonts w:ascii="Times New Roman"/>
          <w:b w:val="false"/>
          <w:i w:val="false"/>
          <w:color w:val="000000"/>
          <w:sz w:val="28"/>
        </w:rPr>
        <w:t>
      2) құрылыс-монтаж жұмыстарын сапалы орындауды қамтамасыз етуге;</w:t>
      </w:r>
      <w:r>
        <w:br/>
      </w:r>
      <w:r>
        <w:rPr>
          <w:rFonts w:ascii="Times New Roman"/>
          <w:b w:val="false"/>
          <w:i w:val="false"/>
          <w:color w:val="000000"/>
          <w:sz w:val="28"/>
        </w:rPr>
        <w:t>
      3) объектіде осы Заңның 31-1-бабы 3-тармағының 1), 2), 3), 4) және 5) тармақшаларында көрсетілген талаптардың сақталуын қадағалауды қамтамасыз етуге;</w:t>
      </w:r>
      <w:r>
        <w:br/>
      </w:r>
      <w:r>
        <w:rPr>
          <w:rFonts w:ascii="Times New Roman"/>
          <w:b w:val="false"/>
          <w:i w:val="false"/>
          <w:color w:val="000000"/>
          <w:sz w:val="28"/>
        </w:rPr>
        <w:t>
      4) техникалық қадағалау журналын ұдайы және тиісті түрде жүргізуді жүзеге асыруға;</w:t>
      </w:r>
      <w:r>
        <w:br/>
      </w:r>
      <w:r>
        <w:rPr>
          <w:rFonts w:ascii="Times New Roman"/>
          <w:b w:val="false"/>
          <w:i w:val="false"/>
          <w:color w:val="000000"/>
          <w:sz w:val="28"/>
        </w:rPr>
        <w:t>
      5) жасырын жұмыстарды куәландыру актілеріне және жауапты конструкцияларды аралық қабылдауды ресімдеу мен оларға қол қоюға қатысуға;</w:t>
      </w:r>
      <w:r>
        <w:br/>
      </w:r>
      <w:r>
        <w:rPr>
          <w:rFonts w:ascii="Times New Roman"/>
          <w:b w:val="false"/>
          <w:i w:val="false"/>
          <w:color w:val="000000"/>
          <w:sz w:val="28"/>
        </w:rPr>
        <w:t>
      6) мемлекетік сәулет-құрылыс бақылау органына ай сайын объекті құрылысынын жай-күйі және барысы туралы есеп беруге;</w:t>
      </w:r>
      <w:r>
        <w:br/>
      </w:r>
      <w:r>
        <w:rPr>
          <w:rFonts w:ascii="Times New Roman"/>
          <w:b w:val="false"/>
          <w:i w:val="false"/>
          <w:color w:val="000000"/>
          <w:sz w:val="28"/>
        </w:rPr>
        <w:t>
      7) мердігер (бас мердігер) нұсқаманы орындамаған және тиісінше орындамаған жағдайда техникалық қадағалауды жүзеге асыратын тұлға ол туралы тапсырыс берушіні хабардар етуге, сондай-ақ мемлекеттік сәулет-құрылыс бақылау органының тиісті бөлімшесіне хабарлауға міндетті;</w:t>
      </w:r>
      <w:r>
        <w:br/>
      </w:r>
      <w:r>
        <w:rPr>
          <w:rFonts w:ascii="Times New Roman"/>
          <w:b w:val="false"/>
          <w:i w:val="false"/>
          <w:color w:val="000000"/>
          <w:sz w:val="28"/>
        </w:rPr>
        <w:t>
      8) техникалық қадағалау журналына енігзілген өзінің нұсқамасының орындалуына бақылауды жүзеге асыруға міндетті.</w:t>
      </w:r>
      <w:r>
        <w:br/>
      </w:r>
      <w:r>
        <w:rPr>
          <w:rFonts w:ascii="Times New Roman"/>
          <w:b w:val="false"/>
          <w:i w:val="false"/>
          <w:color w:val="000000"/>
          <w:sz w:val="28"/>
        </w:rPr>
        <w:t>
      6. Техникалық қадағалауды жүзеге асыратын тұлға Қазақстан Республикасы заңнамасының талаптарын бұза отырып, өзіне жүктелген міндеттерді орындамағаны не өз қызметін тиiсiнше орындамағаны үшін Қазақстан Республикасының заңнамасында көзделген жауаптылықта болады.»;</w:t>
      </w:r>
      <w:r>
        <w:br/>
      </w:r>
      <w:r>
        <w:rPr>
          <w:rFonts w:ascii="Times New Roman"/>
          <w:b w:val="false"/>
          <w:i w:val="false"/>
          <w:color w:val="000000"/>
          <w:sz w:val="28"/>
        </w:rPr>
        <w:t>
      16) мынадай мазмұндағы 34-2, 34-3-баптармен толықтырылсын:</w:t>
      </w:r>
      <w:r>
        <w:br/>
      </w:r>
      <w:r>
        <w:rPr>
          <w:rFonts w:ascii="Times New Roman"/>
          <w:b w:val="false"/>
          <w:i w:val="false"/>
          <w:color w:val="000000"/>
          <w:sz w:val="28"/>
        </w:rPr>
        <w:t>
      «34-2-бап. Құрылысқа тапсырыс беруші</w:t>
      </w:r>
      <w:r>
        <w:br/>
      </w:r>
      <w:r>
        <w:rPr>
          <w:rFonts w:ascii="Times New Roman"/>
          <w:b w:val="false"/>
          <w:i w:val="false"/>
          <w:color w:val="000000"/>
          <w:sz w:val="28"/>
        </w:rPr>
        <w:t>
      1. Тапсырыс берушінің құқықтары мен міндеттері Қазақстан Республикасының Азаматтық кодексімен және осы Заңмен реттеледі.</w:t>
      </w:r>
      <w:r>
        <w:br/>
      </w:r>
      <w:r>
        <w:rPr>
          <w:rFonts w:ascii="Times New Roman"/>
          <w:b w:val="false"/>
          <w:i w:val="false"/>
          <w:color w:val="000000"/>
          <w:sz w:val="28"/>
        </w:rPr>
        <w:t>
      2. Тапсырыс беруші:</w:t>
      </w:r>
      <w:r>
        <w:br/>
      </w:r>
      <w:r>
        <w:rPr>
          <w:rFonts w:ascii="Times New Roman"/>
          <w:b w:val="false"/>
          <w:i w:val="false"/>
          <w:color w:val="000000"/>
          <w:sz w:val="28"/>
        </w:rPr>
        <w:t>
      1) мердігер (бас мердігер) орындаған жұмыстың барысына және сапасына және оларды орындау мерзімдерінің сақталуына бақылауды жүзеге асыруға;</w:t>
      </w:r>
      <w:r>
        <w:br/>
      </w:r>
      <w:r>
        <w:rPr>
          <w:rFonts w:ascii="Times New Roman"/>
          <w:b w:val="false"/>
          <w:i w:val="false"/>
          <w:color w:val="000000"/>
          <w:sz w:val="28"/>
        </w:rPr>
        <w:t>
      2) мердігерден талаптарды бұза отырып орындаған жұмыстарды қабылдамауға;</w:t>
      </w:r>
      <w:r>
        <w:br/>
      </w:r>
      <w:r>
        <w:rPr>
          <w:rFonts w:ascii="Times New Roman"/>
          <w:b w:val="false"/>
          <w:i w:val="false"/>
          <w:color w:val="000000"/>
          <w:sz w:val="28"/>
        </w:rPr>
        <w:t>
      3) техникалық қадағаудың қызметін бақылауға;</w:t>
      </w:r>
      <w:r>
        <w:br/>
      </w:r>
      <w:r>
        <w:rPr>
          <w:rFonts w:ascii="Times New Roman"/>
          <w:b w:val="false"/>
          <w:i w:val="false"/>
          <w:color w:val="000000"/>
          <w:sz w:val="28"/>
        </w:rPr>
        <w:t>
      4) сәйкессіздіктер анықталған жағдайда техникалық және авторлық қадағалаудан қорытынды алудан бас тартуға құқылы.</w:t>
      </w:r>
      <w:r>
        <w:br/>
      </w:r>
      <w:r>
        <w:rPr>
          <w:rFonts w:ascii="Times New Roman"/>
          <w:b w:val="false"/>
          <w:i w:val="false"/>
          <w:color w:val="000000"/>
          <w:sz w:val="28"/>
        </w:rPr>
        <w:t>
      3. Тапсырыс беруші:</w:t>
      </w:r>
      <w:r>
        <w:br/>
      </w:r>
      <w:r>
        <w:rPr>
          <w:rFonts w:ascii="Times New Roman"/>
          <w:b w:val="false"/>
          <w:i w:val="false"/>
          <w:color w:val="000000"/>
          <w:sz w:val="28"/>
        </w:rPr>
        <w:t>
      1) құрылыс-монтаждау жұмыстары жүргізіле басталғанға дейін бекітілген жобалау (жобалау-сметалық) құжаттамасын мердігерге (бас мердігерге) беруге;</w:t>
      </w:r>
      <w:r>
        <w:br/>
      </w:r>
      <w:r>
        <w:rPr>
          <w:rFonts w:ascii="Times New Roman"/>
          <w:b w:val="false"/>
          <w:i w:val="false"/>
          <w:color w:val="000000"/>
          <w:sz w:val="28"/>
        </w:rPr>
        <w:t>
      2) объектіні заңнамада белгіленген барлық рұқсат құжаттарымен қамтамасыз етуге;</w:t>
      </w:r>
      <w:r>
        <w:br/>
      </w:r>
      <w:r>
        <w:rPr>
          <w:rFonts w:ascii="Times New Roman"/>
          <w:b w:val="false"/>
          <w:i w:val="false"/>
          <w:color w:val="000000"/>
          <w:sz w:val="28"/>
        </w:rPr>
        <w:t>
      3) техникалық және авторлық қадағалаулармен объектінің құрылысын қамтамасыз етуге;</w:t>
      </w:r>
      <w:r>
        <w:br/>
      </w:r>
      <w:r>
        <w:rPr>
          <w:rFonts w:ascii="Times New Roman"/>
          <w:b w:val="false"/>
          <w:i w:val="false"/>
          <w:color w:val="000000"/>
          <w:sz w:val="28"/>
        </w:rPr>
        <w:t>
      4) техникалық және авторлық қадағалаулардың нұсқамаларын орындамағаны не уақтылы орындамағаны және сапасыз орындағаны үшін мердігерге (бас мердігерге) шаралар қолдануға;</w:t>
      </w:r>
      <w:r>
        <w:br/>
      </w:r>
      <w:r>
        <w:rPr>
          <w:rFonts w:ascii="Times New Roman"/>
          <w:b w:val="false"/>
          <w:i w:val="false"/>
          <w:color w:val="000000"/>
          <w:sz w:val="28"/>
        </w:rPr>
        <w:t>
      5) техникалық және авторлық қадағалау үшін жұмыс жағдайларын қамтамасыз етуге;</w:t>
      </w:r>
      <w:r>
        <w:br/>
      </w:r>
      <w:r>
        <w:rPr>
          <w:rFonts w:ascii="Times New Roman"/>
          <w:b w:val="false"/>
          <w:i w:val="false"/>
          <w:color w:val="000000"/>
          <w:sz w:val="28"/>
        </w:rPr>
        <w:t>
      6) мемлекеттік сәулет-құрылыс бақылауы органдарының нұсқамаларын орындауды қамтамасыз етуге;</w:t>
      </w:r>
      <w:r>
        <w:br/>
      </w:r>
      <w:r>
        <w:rPr>
          <w:rFonts w:ascii="Times New Roman"/>
          <w:b w:val="false"/>
          <w:i w:val="false"/>
          <w:color w:val="000000"/>
          <w:sz w:val="28"/>
        </w:rPr>
        <w:t>
      7) объектіге техникалық қадағалау қызметіне бақылау бойынша мемлекеттік сәулет-құрылыс бақылауы органдарының кіруін қамтамасыз етуге;</w:t>
      </w:r>
      <w:r>
        <w:br/>
      </w:r>
      <w:r>
        <w:rPr>
          <w:rFonts w:ascii="Times New Roman"/>
          <w:b w:val="false"/>
          <w:i w:val="false"/>
          <w:color w:val="000000"/>
          <w:sz w:val="28"/>
        </w:rPr>
        <w:t>
      8) объектіні пайдалануға қабылдау актісі бекітілген күннен бастап үш жұмыс күні ішінде объектінің орналасқан жері бойынша мемлекеттік сәулет-құрылыс бақылау органына объектіні пайдалануға қабылдаудың бекітілген актісінің түпнұсқасын, сәйкестік туралы декларацияны және орындалған құрылыс-монтаждау жұмыстарының сапасы және олардың бекітілген жобаға сәйкестігі туралы қорытындыны жіберуге міндетті.</w:t>
      </w:r>
      <w:r>
        <w:br/>
      </w:r>
      <w:r>
        <w:rPr>
          <w:rFonts w:ascii="Times New Roman"/>
          <w:b w:val="false"/>
          <w:i w:val="false"/>
          <w:color w:val="000000"/>
          <w:sz w:val="28"/>
        </w:rPr>
        <w:t>
      34-3-бап. Мердігер (бас мердігер)</w:t>
      </w:r>
      <w:r>
        <w:br/>
      </w:r>
      <w:r>
        <w:rPr>
          <w:rFonts w:ascii="Times New Roman"/>
          <w:b w:val="false"/>
          <w:i w:val="false"/>
          <w:color w:val="000000"/>
          <w:sz w:val="28"/>
        </w:rPr>
        <w:t>
      1. Мердігердің (бас мердігердің) құқықтары мен міндеттері Қазақстан Республикасының Азаматтық кодексімен және осы Заңмен реттеледі.</w:t>
      </w:r>
      <w:r>
        <w:br/>
      </w:r>
      <w:r>
        <w:rPr>
          <w:rFonts w:ascii="Times New Roman"/>
          <w:b w:val="false"/>
          <w:i w:val="false"/>
          <w:color w:val="000000"/>
          <w:sz w:val="28"/>
        </w:rPr>
        <w:t>
      2. Мердігер (бас мердігер) тапсырыс берушіден:</w:t>
      </w:r>
      <w:r>
        <w:br/>
      </w:r>
      <w:r>
        <w:rPr>
          <w:rFonts w:ascii="Times New Roman"/>
          <w:b w:val="false"/>
          <w:i w:val="false"/>
          <w:color w:val="000000"/>
          <w:sz w:val="28"/>
        </w:rPr>
        <w:t>
      1) жасалған шарт шеңберінде жұмысты орындау үшін қажетті жағдай жасауды;</w:t>
      </w:r>
      <w:r>
        <w:br/>
      </w:r>
      <w:r>
        <w:rPr>
          <w:rFonts w:ascii="Times New Roman"/>
          <w:b w:val="false"/>
          <w:i w:val="false"/>
          <w:color w:val="000000"/>
          <w:sz w:val="28"/>
        </w:rPr>
        <w:t>
      2) объектіні заңнамада белгіленген барлық рұқсат құжаттарымен қамтамасыз етуді талап етуге құқылы.</w:t>
      </w:r>
      <w:r>
        <w:br/>
      </w:r>
      <w:r>
        <w:rPr>
          <w:rFonts w:ascii="Times New Roman"/>
          <w:b w:val="false"/>
          <w:i w:val="false"/>
          <w:color w:val="000000"/>
          <w:sz w:val="28"/>
        </w:rPr>
        <w:t>
      3. Мердігер (бас мердігер):</w:t>
      </w:r>
      <w:r>
        <w:br/>
      </w:r>
      <w:r>
        <w:rPr>
          <w:rFonts w:ascii="Times New Roman"/>
          <w:b w:val="false"/>
          <w:i w:val="false"/>
          <w:color w:val="000000"/>
          <w:sz w:val="28"/>
        </w:rPr>
        <w:t>
      1) тапсырыс беруші ұсынған бекітілген жобалау (жобалау-сметалық) құжаттамасына, заңнаманың және нормативтік-техникалық құжаттардың талаптарына сәйкес құрылыс-монтаждау жұмыстарын жүзеге асыруға;</w:t>
      </w:r>
      <w:r>
        <w:br/>
      </w:r>
      <w:r>
        <w:rPr>
          <w:rFonts w:ascii="Times New Roman"/>
          <w:b w:val="false"/>
          <w:i w:val="false"/>
          <w:color w:val="000000"/>
          <w:sz w:val="28"/>
        </w:rPr>
        <w:t>
      2) құрылыс сапасын өзіндік өнідірістік бақылаудың барлық түрлері мен нысандарын (кiру, операциялық, аралық, қабылдау, зертханалық, геодезиялық және тағы басқа) жүзеге асыруға;</w:t>
      </w:r>
      <w:r>
        <w:br/>
      </w:r>
      <w:r>
        <w:rPr>
          <w:rFonts w:ascii="Times New Roman"/>
          <w:b w:val="false"/>
          <w:i w:val="false"/>
          <w:color w:val="000000"/>
          <w:sz w:val="28"/>
        </w:rPr>
        <w:t>
      3) атқарушылық техникалық құжаттаманы тиісті түрде және уақытылы жүргізуді қамтамасыз етуге;</w:t>
      </w:r>
      <w:r>
        <w:br/>
      </w:r>
      <w:r>
        <w:rPr>
          <w:rFonts w:ascii="Times New Roman"/>
          <w:b w:val="false"/>
          <w:i w:val="false"/>
          <w:color w:val="000000"/>
          <w:sz w:val="28"/>
        </w:rPr>
        <w:t>
      4) құрылыс процесінде анықталған шалағайлықтарды және ақауларды уақытылы жоюға;</w:t>
      </w:r>
      <w:r>
        <w:br/>
      </w:r>
      <w:r>
        <w:rPr>
          <w:rFonts w:ascii="Times New Roman"/>
          <w:b w:val="false"/>
          <w:i w:val="false"/>
          <w:color w:val="000000"/>
          <w:sz w:val="28"/>
        </w:rPr>
        <w:t>
      5) мемлекеттік сәулет-құрылыс бақылау органдарының сұрау салуы бойынша орындалатын (орындалған) құрылыс-монтаж жұмыстарының және қолданылатын құрылыс материалдарының, бұйымдар мен конструкциялардың сапасына зертханалық бақылау жүргізуге;</w:t>
      </w:r>
      <w:r>
        <w:br/>
      </w:r>
      <w:r>
        <w:rPr>
          <w:rFonts w:ascii="Times New Roman"/>
          <w:b w:val="false"/>
          <w:i w:val="false"/>
          <w:color w:val="000000"/>
          <w:sz w:val="28"/>
        </w:rPr>
        <w:t>
      6) объектіге техникалық қадағалау қызметін бақылау бойынша мемлекеттік сәулет-құрылыс бақылау органдарының кіруін қамтамасыз етуге;</w:t>
      </w:r>
      <w:r>
        <w:br/>
      </w:r>
      <w:r>
        <w:rPr>
          <w:rFonts w:ascii="Times New Roman"/>
          <w:b w:val="false"/>
          <w:i w:val="false"/>
          <w:color w:val="000000"/>
          <w:sz w:val="28"/>
        </w:rPr>
        <w:t>
      7) мемлекеттік сәулет-құрылыс бақылау органдарының нұсқамаларын, техникалық және авторлық қадағалауды жүзеге асыратын тұлғалардың нұсқауын орындауға;</w:t>
      </w:r>
      <w:r>
        <w:br/>
      </w:r>
      <w:r>
        <w:rPr>
          <w:rFonts w:ascii="Times New Roman"/>
          <w:b w:val="false"/>
          <w:i w:val="false"/>
          <w:color w:val="000000"/>
          <w:sz w:val="28"/>
        </w:rPr>
        <w:t xml:space="preserve">
      8) мемлекеттік сәулет-құрылыс бақылау органдарының жұмысына кедергі келтіруге және араласуға жол бермеуге міндетті»; </w:t>
      </w:r>
      <w:r>
        <w:br/>
      </w:r>
      <w:r>
        <w:rPr>
          <w:rFonts w:ascii="Times New Roman"/>
          <w:b w:val="false"/>
          <w:i w:val="false"/>
          <w:color w:val="000000"/>
          <w:sz w:val="28"/>
        </w:rPr>
        <w:t>
      17) 35-баптың 1-тармағында: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сәулет, қала құрылысы және құрылыс істері жөніндегі уәкілетті мемлекеттік органның және оның аумақтық бөлімшелерінің штат қызметкерлері;»;</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18) 60-бапта:</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қосымша жер учаскесін (аумақ кесіндісін) бөлуді талап етпейтін, тіреу конструкцияларын, инженерлік жүйелер мен коммуникацияларды қандай да болсын өзгертуге байланысы жоқ, сәулеттік-эстетикалық, өртке қарсы, жарылысқа қарсы және санитариялық сапасын нашарлатпайтын, пайдалану кезінде қоршаған ортаға зиянды әсерін тигізбейтін тұрғын үйлердегі (тұрғын ғимараттардағы) тұрғын және тұрғын емес үй-жайларды реконструкциялауды (қайта жоспарлауды, қайта жабдықтауды);»;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Жобалау алдындағы және жобалау (жобалау-сметалық) құжаттамасын әзірлеу тәртібі, оның міндетті құрамы мен мазмұны сәулет, қала құрылысы және құрылыс істері жөніндегі уәкілетті мемлекеттік органдар бекіткен мемлекеттік нормативтерде белгіленеді.»;</w:t>
      </w:r>
      <w:r>
        <w:br/>
      </w:r>
      <w:r>
        <w:rPr>
          <w:rFonts w:ascii="Times New Roman"/>
          <w:b w:val="false"/>
          <w:i w:val="false"/>
          <w:color w:val="000000"/>
          <w:sz w:val="28"/>
        </w:rPr>
        <w:t>
      9-тармақтың екінші бөлігінің 1) тармақшасы мынадай редакцияда жазылсын:</w:t>
      </w:r>
      <w:r>
        <w:br/>
      </w:r>
      <w:r>
        <w:rPr>
          <w:rFonts w:ascii="Times New Roman"/>
          <w:b w:val="false"/>
          <w:i w:val="false"/>
          <w:color w:val="000000"/>
          <w:sz w:val="28"/>
        </w:rPr>
        <w:t>
      «1) ведомстводан тыс сараптама жобаларымен расталуға тиіс, Қазақстан Республикасының заңнамасында және мемлекеттік нормативтік құжаттарда белгіленген өрт және жарылғыш қауіпсіздігінің, конструкциялар сенімділігінің, объектінің жұмыс істеу тұрақтылығының және еңбек қорғаудың нормаларын сақтау;»;</w:t>
      </w:r>
      <w:r>
        <w:br/>
      </w:r>
      <w:r>
        <w:rPr>
          <w:rFonts w:ascii="Times New Roman"/>
          <w:b w:val="false"/>
          <w:i w:val="false"/>
          <w:color w:val="000000"/>
          <w:sz w:val="28"/>
        </w:rPr>
        <w:t>
      19) 63-бапта: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Жаңа ғимараттар мен құрылыстардың, олардың кешендерінің, инженерлік және көліктік коммуникациялардың құрылыс жобасы (жобалау-сметалық құжаттамасы) объектінің орналасқан жерiнiң қала құрылысы тұрғысынан негiзділігін, құрылыс жүргiзу және аяқталған құрылыс объектiсін пайдалануға тапсыру үшiн қажеттi көлемде экономикалық, сәулет, көлемдiк-жоспарлау, функционалдық, технологиялық, конструкциялық, инженерлiк, табиғат қорғау, энергия үнемдейтін және өзге де шешiмдерді қамтуға тиiс.</w:t>
      </w:r>
      <w:r>
        <w:br/>
      </w:r>
      <w:r>
        <w:rPr>
          <w:rFonts w:ascii="Times New Roman"/>
          <w:b w:val="false"/>
          <w:i w:val="false"/>
          <w:color w:val="000000"/>
          <w:sz w:val="28"/>
        </w:rPr>
        <w:t>
      Құрылыс жобаларына сондай-ақ жүргізілген техникалық тексеру нәтижелері негізінде орындалған және мыналарға:</w:t>
      </w:r>
      <w:r>
        <w:br/>
      </w:r>
      <w:r>
        <w:rPr>
          <w:rFonts w:ascii="Times New Roman"/>
          <w:b w:val="false"/>
          <w:i w:val="false"/>
          <w:color w:val="000000"/>
          <w:sz w:val="28"/>
        </w:rPr>
        <w:t>
      1) қолданыстағы объектілерді күрделі жөндеуге немесе тарих және мәдениет ескерткіштеріне жатпайтын ғимараттар мен құрылыстарды қалпына келтіруге;</w:t>
      </w:r>
      <w:r>
        <w:br/>
      </w:r>
      <w:r>
        <w:rPr>
          <w:rFonts w:ascii="Times New Roman"/>
          <w:b w:val="false"/>
          <w:i w:val="false"/>
          <w:color w:val="000000"/>
          <w:sz w:val="28"/>
        </w:rPr>
        <w:t>
      2) пайдаланылатын объектілерді реконструкциялауға, кеңейтуге, жаңғыртуға немесе техникалық қайта жарақтандыруға;</w:t>
      </w:r>
      <w:r>
        <w:br/>
      </w:r>
      <w:r>
        <w:rPr>
          <w:rFonts w:ascii="Times New Roman"/>
          <w:b w:val="false"/>
          <w:i w:val="false"/>
          <w:color w:val="000000"/>
          <w:sz w:val="28"/>
        </w:rPr>
        <w:t>
      3) авариялық ғимараттар мен құрылыстарды бұзуды қоспағанда, өз ресурсын тауысқан бөлшектенетін объектiлердi кейiн кәдеге жаратуға;</w:t>
      </w:r>
      <w:r>
        <w:br/>
      </w:r>
      <w:r>
        <w:rPr>
          <w:rFonts w:ascii="Times New Roman"/>
          <w:b w:val="false"/>
          <w:i w:val="false"/>
          <w:color w:val="000000"/>
          <w:sz w:val="28"/>
        </w:rPr>
        <w:t>
      4) құрылысы тоқтатылып тұрған аяқталмаған объектілерді консервациялауға (консервациядан алуға) арналған жобалау-сметалық құжаттама жатады.</w:t>
      </w:r>
      <w:r>
        <w:br/>
      </w:r>
      <w:r>
        <w:rPr>
          <w:rFonts w:ascii="Times New Roman"/>
          <w:b w:val="false"/>
          <w:i w:val="false"/>
          <w:color w:val="000000"/>
          <w:sz w:val="28"/>
        </w:rPr>
        <w:t>
      20) 64-бап алып тасталсын;</w:t>
      </w:r>
      <w:r>
        <w:br/>
      </w:r>
      <w:r>
        <w:rPr>
          <w:rFonts w:ascii="Times New Roman"/>
          <w:b w:val="false"/>
          <w:i w:val="false"/>
          <w:color w:val="000000"/>
          <w:sz w:val="28"/>
        </w:rPr>
        <w:t>
      21) мынадай мазмұндағы 64-1 64-2, 64-3, 64-4, 64-5, 64-6, 64-7, 64-8, 64-9, 64-10, 64-11-баптармен толықтырылсын:</w:t>
      </w:r>
      <w:r>
        <w:br/>
      </w:r>
      <w:r>
        <w:rPr>
          <w:rFonts w:ascii="Times New Roman"/>
          <w:b w:val="false"/>
          <w:i w:val="false"/>
          <w:color w:val="000000"/>
          <w:sz w:val="28"/>
        </w:rPr>
        <w:t>
      «64-1-бап. Құрылыс және аумақтардың қала құрылысын жоспарлау</w:t>
      </w:r>
      <w:r>
        <w:br/>
      </w:r>
      <w:r>
        <w:rPr>
          <w:rFonts w:ascii="Times New Roman"/>
          <w:b w:val="false"/>
          <w:i w:val="false"/>
          <w:color w:val="000000"/>
          <w:sz w:val="28"/>
        </w:rPr>
        <w:t>
                 саласындағы жобалардың сараптамасы</w:t>
      </w:r>
      <w:r>
        <w:br/>
      </w:r>
      <w:r>
        <w:rPr>
          <w:rFonts w:ascii="Times New Roman"/>
          <w:b w:val="false"/>
          <w:i w:val="false"/>
          <w:color w:val="000000"/>
          <w:sz w:val="28"/>
        </w:rPr>
        <w:t>
      1. Құрылыс саласындағы жобалардың сараптамасын (кешенді ведомстводан тыс сараптаманы) жобалау құжаттамасының тиісті бөлімдері (бөліктері) бойынша аттестаты бар және сарапшылық ұйымдарда жұмыс істейтін сарапшылар жүзеге асырады.</w:t>
      </w:r>
      <w:r>
        <w:br/>
      </w:r>
      <w:r>
        <w:rPr>
          <w:rFonts w:ascii="Times New Roman"/>
          <w:b w:val="false"/>
          <w:i w:val="false"/>
          <w:color w:val="000000"/>
          <w:sz w:val="28"/>
        </w:rPr>
        <w:t>
      Кешенді ведомстводан тыс сараптаманың оң қорытындылары құрылыстың техникалық-экономикалық негіздемесін немесе құрылысқа арналған жобалау-сметалық құжаттаманы бекіту үшін негіздеме болып табылады.</w:t>
      </w:r>
      <w:r>
        <w:br/>
      </w:r>
      <w:r>
        <w:rPr>
          <w:rFonts w:ascii="Times New Roman"/>
          <w:b w:val="false"/>
          <w:i w:val="false"/>
          <w:color w:val="000000"/>
          <w:sz w:val="28"/>
        </w:rPr>
        <w:t>
      2. Міндетті сараптамаға:</w:t>
      </w:r>
      <w:r>
        <w:br/>
      </w:r>
      <w:r>
        <w:rPr>
          <w:rFonts w:ascii="Times New Roman"/>
          <w:b w:val="false"/>
          <w:i w:val="false"/>
          <w:color w:val="000000"/>
          <w:sz w:val="28"/>
        </w:rPr>
        <w:t xml:space="preserve">
      1) кешенді қала құрылысы сараптамасын жүргізуді талап ететін және Қазақстан Республикасы Үкіметінің немесе жергілікті өкілді органдардың бекітуіне жататын аумақтарды дамыту мен оларға құрылыс салудың қала құрылысын жоспарлау жобалары; </w:t>
      </w:r>
      <w:r>
        <w:br/>
      </w:r>
      <w:r>
        <w:rPr>
          <w:rFonts w:ascii="Times New Roman"/>
          <w:b w:val="false"/>
          <w:i w:val="false"/>
          <w:color w:val="000000"/>
          <w:sz w:val="28"/>
        </w:rPr>
        <w:t>
      2) бюджет қаражаты есебінен немесе оның қатысуымен қаржыландырылатын, сондай-ақ бюджет қаражатының қатысуынсыз тұрғызылатын, бірақ заңнамалық тәртіппен белгіленген мемлекеттік меншіктің шығарылатын өнімнің немесе көрсетілетін қызметтердің көлеміндегі үлесін көздейтін, сондай-ақ мемлекеттің кепілдігімен не мемлекеттің кепілгерлігімен алынған мемлекеттік емес қарыз қаражаты есебінен қаржыландырылатын ғимараттар мен құрылыстарды, олардың кешендерін, инженерлік және көлік коммуникацияларды салуға арналған техникалық-экономикалық негіздемелер және жобалау-сметалық құжаттама жатады.</w:t>
      </w:r>
      <w:r>
        <w:br/>
      </w:r>
      <w:r>
        <w:rPr>
          <w:rFonts w:ascii="Times New Roman"/>
          <w:b w:val="false"/>
          <w:i w:val="false"/>
          <w:color w:val="000000"/>
          <w:sz w:val="28"/>
        </w:rPr>
        <w:t>
      3. Жобалануы мен салынуы кезең-кезеңмен көзделетін объектілер мен кешендер бойынша жобалардың кешенді ведомстводан тыс сараптамасы осы жобаны сарапшылық сүйемелдеу режимінде әзірлеудің тиісті кезеңдері бойынша жүзеге асырылуы мүмкін. Сарапшылық сүйемелдеуді жүзеге асыру тәртібі сәулет, қала құрылысы және құрылыс істері жөніндегі уәкілетті орган бекітетін мемлекеттік нормативтермен белгіленеді.</w:t>
      </w:r>
      <w:r>
        <w:br/>
      </w:r>
      <w:r>
        <w:rPr>
          <w:rFonts w:ascii="Times New Roman"/>
          <w:b w:val="false"/>
          <w:i w:val="false"/>
          <w:color w:val="000000"/>
          <w:sz w:val="28"/>
        </w:rPr>
        <w:t>
      4. Бюджет қаражатының немесе мемлекеттік инвестициялардың өзге де нысандарының қатысуынсыз қаржыландырылатын техникалық жағынан күрделі емес объектілердің құрылыс жобалары мынадай объектілер бойынша міндетті сараптама жүргізуге жатпайды:</w:t>
      </w:r>
      <w:r>
        <w:br/>
      </w:r>
      <w:r>
        <w:rPr>
          <w:rFonts w:ascii="Times New Roman"/>
          <w:b w:val="false"/>
          <w:i w:val="false"/>
          <w:color w:val="000000"/>
          <w:sz w:val="28"/>
        </w:rPr>
        <w:t>
      1) республикалық маңызы бар қаланың, астананың, аудандардың (облыстық маңызы бар қалалардың) жергілікті атқарушы органдарының сәулет-жоспарлау тапсырмасына сәйкес лицензиясы бар адамдар орындаған жеке тұрғын үйлер. Осы талап Қазақстан Республикасының астанасындағы жеке тұрғын үй құрылысына қолданылмайды;</w:t>
      </w:r>
      <w:r>
        <w:br/>
      </w:r>
      <w:r>
        <w:rPr>
          <w:rFonts w:ascii="Times New Roman"/>
          <w:b w:val="false"/>
          <w:i w:val="false"/>
          <w:color w:val="000000"/>
          <w:sz w:val="28"/>
        </w:rPr>
        <w:t>
      2) маусымдық жұмыстар мен шалғайдағы мал шаруашылығына арналған уақытша құрылыстар, тұрғын және тұрмыстық үй-жайлар;</w:t>
      </w:r>
      <w:r>
        <w:br/>
      </w:r>
      <w:r>
        <w:rPr>
          <w:rFonts w:ascii="Times New Roman"/>
          <w:b w:val="false"/>
          <w:i w:val="false"/>
          <w:color w:val="000000"/>
          <w:sz w:val="28"/>
        </w:rPr>
        <w:t>
      3) жеке үй жанындағы учаскелердiң аумағындағы, сондай-ақ бау-бақша серiктестiктерiнiң (қоғамдарының) учаскелерiндегi шаруашылық-тұрмыстық құрылыстар;</w:t>
      </w:r>
      <w:r>
        <w:br/>
      </w:r>
      <w:r>
        <w:rPr>
          <w:rFonts w:ascii="Times New Roman"/>
          <w:b w:val="false"/>
          <w:i w:val="false"/>
          <w:color w:val="000000"/>
          <w:sz w:val="28"/>
        </w:rPr>
        <w:t>
      4) жұмыс iстеп тұрған инженерлiк желілерді өзгертудi қажет етпейтiн үй жанындағы және саяжай учаскелерiн абаттандыру;</w:t>
      </w:r>
      <w:r>
        <w:br/>
      </w:r>
      <w:r>
        <w:rPr>
          <w:rFonts w:ascii="Times New Roman"/>
          <w:b w:val="false"/>
          <w:i w:val="false"/>
          <w:color w:val="000000"/>
          <w:sz w:val="28"/>
        </w:rPr>
        <w:t xml:space="preserve">
      5) контейнермен және блокпен орындалатын мобильді кешендер, сондай-ақ жиналмалы-бұзылмалы конструкциялардан тұрғызылған және санитариялық-эпидемиологиялық қызметтермен келiсудi талап етпейтін сауда объектілеріне, қоғамдық тамақтандыру және тұрмыстық қызмет көрсету объектілеріне арналған бiр қабатты ғимараттар (құрылыстар); </w:t>
      </w:r>
      <w:r>
        <w:br/>
      </w:r>
      <w:r>
        <w:rPr>
          <w:rFonts w:ascii="Times New Roman"/>
          <w:b w:val="false"/>
          <w:i w:val="false"/>
          <w:color w:val="000000"/>
          <w:sz w:val="28"/>
        </w:rPr>
        <w:t>
      6) автомашиналар саны елу бірліктен аспаған кезде ашық үлгiдегi автотұрақтар, сондай-ақ екеуден аспайтын автомашинаға арналған бокстерi бар көлікжайлар;</w:t>
      </w:r>
      <w:r>
        <w:br/>
      </w:r>
      <w:r>
        <w:rPr>
          <w:rFonts w:ascii="Times New Roman"/>
          <w:b w:val="false"/>
          <w:i w:val="false"/>
          <w:color w:val="000000"/>
          <w:sz w:val="28"/>
        </w:rPr>
        <w:t>
      7) қолданыстағы ғимараттарда жүзеге асырылатын және тiреу конструкцияларын өзгертудi қажет етпейтiн өндірiстiк емес мақсаттағы үй-жайларды қайта жоспарлау (қайта жабдықтау);</w:t>
      </w:r>
      <w:r>
        <w:br/>
      </w:r>
      <w:r>
        <w:rPr>
          <w:rFonts w:ascii="Times New Roman"/>
          <w:b w:val="false"/>
          <w:i w:val="false"/>
          <w:color w:val="000000"/>
          <w:sz w:val="28"/>
        </w:rPr>
        <w:t>
      8) инженерлiк желілерді электр коррозиясынан қорғау;</w:t>
      </w:r>
      <w:r>
        <w:br/>
      </w:r>
      <w:r>
        <w:rPr>
          <w:rFonts w:ascii="Times New Roman"/>
          <w:b w:val="false"/>
          <w:i w:val="false"/>
          <w:color w:val="000000"/>
          <w:sz w:val="28"/>
        </w:rPr>
        <w:t>
      9) орналасуын, салыну белгілерін, құбырлардың диаметрін өзгертуді талап етпейтін желілік инженерлiк желілерді және олардағы құрылыстарды күрделі жөндеу;</w:t>
      </w:r>
      <w:r>
        <w:br/>
      </w:r>
      <w:r>
        <w:rPr>
          <w:rFonts w:ascii="Times New Roman"/>
          <w:b w:val="false"/>
          <w:i w:val="false"/>
          <w:color w:val="000000"/>
          <w:sz w:val="28"/>
        </w:rPr>
        <w:t>
      10) шағын сәулеттiк нысандар және аумақтардың қоршаулары;</w:t>
      </w:r>
      <w:r>
        <w:br/>
      </w:r>
      <w:r>
        <w:rPr>
          <w:rFonts w:ascii="Times New Roman"/>
          <w:b w:val="false"/>
          <w:i w:val="false"/>
          <w:color w:val="000000"/>
          <w:sz w:val="28"/>
        </w:rPr>
        <w:t>
      11) ғимараттардың (құрылыстардың) айналасындағы ашық спорт алаңдары, тротуарлар, тас төсеніштері;</w:t>
      </w:r>
      <w:r>
        <w:br/>
      </w:r>
      <w:r>
        <w:rPr>
          <w:rFonts w:ascii="Times New Roman"/>
          <w:b w:val="false"/>
          <w:i w:val="false"/>
          <w:color w:val="000000"/>
          <w:sz w:val="28"/>
        </w:rPr>
        <w:t>
      12) технологиялық ресурсы біткен және кәсiпорынды (цехты) реконструкциялауды немесе қайта бейiндеудi талап етпейтiн технологиялық немесе инженерлiк жабдықтардың бірліктерін жөндеу және ауыстыру;</w:t>
      </w:r>
      <w:r>
        <w:br/>
      </w:r>
      <w:r>
        <w:rPr>
          <w:rFonts w:ascii="Times New Roman"/>
          <w:b w:val="false"/>
          <w:i w:val="false"/>
          <w:color w:val="000000"/>
          <w:sz w:val="28"/>
        </w:rPr>
        <w:t>
      13) лицензиясы бар тұлғалар орындаған және қосымша жер учаскесін (аумақ кесіндісін) бөлуді талап етпейтін, конструкцияның есептік беріктігін төмендетпейтін, сәулеттік-эстетикалық, өртке қарсы, жарылысқа қарсы және санитариялық сапасын нашарлатпайтын, пайдалану кезінде қоршаған ортаға зиянды әсерін тигізбейтін, ол туралы жоба авторының (жобаның бас инженерінің, жобаның бас сәулетшісінің) тиісті жазбасы бар, тұрғын үйлердегі (тұрғын ғимараттардағы) тұрғын және тұрғын емес үй-жайларды реконструкциялау (қайта жоспарлау, қайта жабдықтау);</w:t>
      </w:r>
      <w:r>
        <w:br/>
      </w:r>
      <w:r>
        <w:rPr>
          <w:rFonts w:ascii="Times New Roman"/>
          <w:b w:val="false"/>
          <w:i w:val="false"/>
          <w:color w:val="000000"/>
          <w:sz w:val="28"/>
        </w:rPr>
        <w:t>
      14) меншік иелерінің жеке пайдалануына арналған техникалық жағынан күрделі емес басқа да құрылыстар.</w:t>
      </w:r>
      <w:r>
        <w:br/>
      </w:r>
      <w:r>
        <w:rPr>
          <w:rFonts w:ascii="Times New Roman"/>
          <w:b w:val="false"/>
          <w:i w:val="false"/>
          <w:color w:val="000000"/>
          <w:sz w:val="28"/>
        </w:rPr>
        <w:t>
      Көрсетілген жобалар бойынша кешенді ведомстводан тыс сараптама тапсырыс берушінің қалауы бойынша ғана жүргізілуі мүмкін.</w:t>
      </w:r>
      <w:r>
        <w:br/>
      </w:r>
      <w:r>
        <w:rPr>
          <w:rFonts w:ascii="Times New Roman"/>
          <w:b w:val="false"/>
          <w:i w:val="false"/>
          <w:color w:val="000000"/>
          <w:sz w:val="28"/>
        </w:rPr>
        <w:t>
      5. Құрылыстың бекітілген жеке жобаларын қайта қолдану кезінде, сондай-ақ бұрын салалық және кешенді ведомстводан тыс сараптамалардың оң қорытындылары берілген қолданыстағы типтік жобалардың жаппай құрылысы үшін арналған байлау кезінде қайталама салалық сараптама жүргізілмейді, бірақ бұл жобаларды нақты жерге және жағдайларға байлау бөлігінде кешенді ведомстводан тыс сараптамадан өтеді.</w:t>
      </w:r>
      <w:r>
        <w:br/>
      </w:r>
      <w:r>
        <w:rPr>
          <w:rFonts w:ascii="Times New Roman"/>
          <w:b w:val="false"/>
          <w:i w:val="false"/>
          <w:color w:val="000000"/>
          <w:sz w:val="28"/>
        </w:rPr>
        <w:t>
      6. Міндетті кешенді ведомстводан тыс сараптамаға жататын құрылыс жобаларын (техника-экономикалық негіздемелер немесе жобалау-сметалық құжаттама) оң қорытындысыз бекітуге және одан әрі іске асыруға жол берілмейді.</w:t>
      </w:r>
      <w:r>
        <w:br/>
      </w:r>
      <w:r>
        <w:rPr>
          <w:rFonts w:ascii="Times New Roman"/>
          <w:b w:val="false"/>
          <w:i w:val="false"/>
          <w:color w:val="000000"/>
          <w:sz w:val="28"/>
        </w:rPr>
        <w:t>
      7. Құрылыс жобаларының (техникалық-экономикалық негіздемелердің немесе жобалау-сметалық құжаттаманың) тапсырыс берушісі осы жоба бойынша сараптамалық жұмыстарының да тапсырыс берушісі болып табылады. Мемлекеттік сатып алу туралы Қазақстан Республикасының заңнамасында көзделген жағдайларда тапсырыс берушінің міндетіне құрылыс жобаларын әзірлеуге және оларға сараптама жүргізуге бөлек конкурстарды ұйымдастыру және өткізу кіреді. Бөлек конкурстар жобаны жасаумен және оны сол уақытта өткізілген конкурс нәтижелері бойынша жеңімпаз ретінде айқындалған сарапшылық ұйымға тапсыру арасында үзіліс болмайтындай мерзімдерде жүргізіледі.</w:t>
      </w:r>
      <w:r>
        <w:br/>
      </w:r>
      <w:r>
        <w:rPr>
          <w:rFonts w:ascii="Times New Roman"/>
          <w:b w:val="false"/>
          <w:i w:val="false"/>
          <w:color w:val="000000"/>
          <w:sz w:val="28"/>
        </w:rPr>
        <w:t>
      8. Ведомстводан тыс кешенді сараптама жүргізуге жататын, бірақ мемлекеттік монополияға жатпайтын және мемлекеттік сатып алу нысанасы болып табылмайтын жобалардың тапсырыс берушісі өз қалауы бойынша сараптама жүргізу үшін кез келген аккредиттелген сарапшылық ұйымды таңдауға құқылы.</w:t>
      </w:r>
      <w:r>
        <w:br/>
      </w:r>
      <w:r>
        <w:rPr>
          <w:rFonts w:ascii="Times New Roman"/>
          <w:b w:val="false"/>
          <w:i w:val="false"/>
          <w:color w:val="000000"/>
          <w:sz w:val="28"/>
        </w:rPr>
        <w:t>
      9. Тапсырыс берушілер ведомстводан тыс кешенді сараптама жүргізу үшін мемлекеттік нормативтерде көзделген құжаттардың толық жинақталымын ұсынуға міндетті. Сараптама жүргізу үшін ұсынылған құжаттардың дұрыстығына тапсырыс беруші жауапты.</w:t>
      </w:r>
      <w:r>
        <w:br/>
      </w:r>
      <w:r>
        <w:rPr>
          <w:rFonts w:ascii="Times New Roman"/>
          <w:b w:val="false"/>
          <w:i w:val="false"/>
          <w:color w:val="000000"/>
          <w:sz w:val="28"/>
        </w:rPr>
        <w:t>
      10. Сарапшылық ұйымдар сарапшылық комиссияларды (сарапшылық топтарды) құрады, сондай-ақ мамандарды (мамандандырылған институттар мен ұйымдарды), оның ішінде шет мемлекетінің тиісті органы берген сарапшылық қызметпен айналысуға құқық беретінен құжаттары бар шетелдік сарапшыларды тартады.</w:t>
      </w:r>
      <w:r>
        <w:br/>
      </w:r>
      <w:r>
        <w:rPr>
          <w:rFonts w:ascii="Times New Roman"/>
          <w:b w:val="false"/>
          <w:i w:val="false"/>
          <w:color w:val="000000"/>
          <w:sz w:val="28"/>
        </w:rPr>
        <w:t>
      Қаралатын жобаларды дайындауға және (немесе) әзірлеуге тікелей немесе жанама қатысқан не оларды әзірлеген жобалау ұйымдарының өкілдері болып табылатын мамандарды сарапшылық комиссиялардың (сарапшылық топтардың) құрамына қосуға, сондай-ақ жобалардың кешенді ведомстводан тыс сараптамасына қатысудың өзге де нысанына тартуға жол берілмейді.</w:t>
      </w:r>
      <w:r>
        <w:br/>
      </w:r>
      <w:r>
        <w:rPr>
          <w:rFonts w:ascii="Times New Roman"/>
          <w:b w:val="false"/>
          <w:i w:val="false"/>
          <w:color w:val="000000"/>
          <w:sz w:val="28"/>
        </w:rPr>
        <w:t>
      11. Тапсырыс берушілер және жобалаушылар, сондай-ақ сарапшылар немесе сарапшылық ұйымдар тараптардың бірі жобалардың кешенді ведомстводан тыс сараптамасын жүргізу немесе нәтижелерін қорытындылау тәртібін бұзған жағдайларда осы өтінішін негіздей отырып, сәулет, қала құрылысы және құрылыс істері жөніндегі уәкілетті органға жүгінуге құқылы.</w:t>
      </w:r>
      <w:r>
        <w:br/>
      </w:r>
      <w:r>
        <w:rPr>
          <w:rFonts w:ascii="Times New Roman"/>
          <w:b w:val="false"/>
          <w:i w:val="false"/>
          <w:color w:val="000000"/>
          <w:sz w:val="28"/>
        </w:rPr>
        <w:t>
      Тапсырыс беруші жүргізілген ведомстводан тыс кешенді сараптаманың нәтижелерімен келіспеген кезде сарапшылардың қорытындысына сот тәртібімен шағымдана алады.</w:t>
      </w:r>
      <w:r>
        <w:br/>
      </w:r>
      <w:r>
        <w:rPr>
          <w:rFonts w:ascii="Times New Roman"/>
          <w:b w:val="false"/>
          <w:i w:val="false"/>
          <w:color w:val="000000"/>
          <w:sz w:val="28"/>
        </w:rPr>
        <w:t>
      64-2-бап. Құрылыс жобаларына ведомстводан тыс кешенді сараптама</w:t>
      </w:r>
      <w:r>
        <w:br/>
      </w:r>
      <w:r>
        <w:rPr>
          <w:rFonts w:ascii="Times New Roman"/>
          <w:b w:val="false"/>
          <w:i w:val="false"/>
          <w:color w:val="000000"/>
          <w:sz w:val="28"/>
        </w:rPr>
        <w:t>
                жүргізу құны және мерзімдері</w:t>
      </w:r>
      <w:r>
        <w:br/>
      </w:r>
      <w:r>
        <w:rPr>
          <w:rFonts w:ascii="Times New Roman"/>
          <w:b w:val="false"/>
          <w:i w:val="false"/>
          <w:color w:val="000000"/>
          <w:sz w:val="28"/>
        </w:rPr>
        <w:t>
      1. Құрылыс жобаларының ведомстводан тыс кешенді сараптамасы (техникалық-экономикалық негіздемелер және жобалау-сметалық құжаттамалар) шығыны қаралып отырған жобаны әзірлеу құнына жатқызыла отырып, сараптаманың тапсырыс берушілері және сарапшылық ұйымдар жасайатын шарттар негізінде жүзеге асырылады.</w:t>
      </w:r>
      <w:r>
        <w:br/>
      </w:r>
      <w:r>
        <w:rPr>
          <w:rFonts w:ascii="Times New Roman"/>
          <w:b w:val="false"/>
          <w:i w:val="false"/>
          <w:color w:val="000000"/>
          <w:sz w:val="28"/>
        </w:rPr>
        <w:t>
      2. Мемлекеттік сарапшылық ұйым орындайтын сараптамалық жұмыстардың құны қаржыландыру көздеріне қарамастан, сәулет, қала құрылысы және құрылыс істері жөніндегі уәкілетті орган бекіткен баға бойынша айқындалады.</w:t>
      </w:r>
      <w:r>
        <w:br/>
      </w:r>
      <w:r>
        <w:rPr>
          <w:rFonts w:ascii="Times New Roman"/>
          <w:b w:val="false"/>
          <w:i w:val="false"/>
          <w:color w:val="000000"/>
          <w:sz w:val="28"/>
        </w:rPr>
        <w:t>
      3. Аккредиттелген сарапшылық ұйымдар орындайтын сараптамалық жұмыстардың құны тапсырыс беруші мен сарапшылық ұйым арасындағы шартқа сәйкес белгіленеді.</w:t>
      </w:r>
      <w:r>
        <w:br/>
      </w:r>
      <w:r>
        <w:rPr>
          <w:rFonts w:ascii="Times New Roman"/>
          <w:b w:val="false"/>
          <w:i w:val="false"/>
          <w:color w:val="000000"/>
          <w:sz w:val="28"/>
        </w:rPr>
        <w:t>
      Мемлекеттік сатып алу шеңберінде орындалатын шарттар бойынша сараптамалық жұмыстардың құны сәулет, қала құрылысы және құрылыс істері жөніндегі уәкілетті орган бекіткен баға бойынша айқындалған құннан төмен болмауға тиіс.</w:t>
      </w:r>
      <w:r>
        <w:br/>
      </w:r>
      <w:r>
        <w:rPr>
          <w:rFonts w:ascii="Times New Roman"/>
          <w:b w:val="false"/>
          <w:i w:val="false"/>
          <w:color w:val="000000"/>
          <w:sz w:val="28"/>
        </w:rPr>
        <w:t>
      4. Құрылыстың техникалық-экономикалық негіздемесіне, сондай-ақ құрылыс үшін жобалау-сметалық құжаттамаға кешенді ведомстводан тыс сараптама жүргізу тәртібі мен ұзақтығы (мерзімдері) сәулет, қала құрылысы және құрылыс істері жөніндегі уәкілетті орган белгілейтін тәртіппен айқындалады және құрылыс объектілерін жобалау саласындағы сарапшылық қызметтің барлық субъектілері үшін бірдей болып табылады.</w:t>
      </w:r>
      <w:r>
        <w:br/>
      </w:r>
      <w:r>
        <w:rPr>
          <w:rFonts w:ascii="Times New Roman"/>
          <w:b w:val="false"/>
          <w:i w:val="false"/>
          <w:color w:val="000000"/>
          <w:sz w:val="28"/>
        </w:rPr>
        <w:t>
      64-3-бап. Жобалар сараптамасының түрлері</w:t>
      </w:r>
      <w:r>
        <w:br/>
      </w:r>
      <w:r>
        <w:rPr>
          <w:rFonts w:ascii="Times New Roman"/>
          <w:b w:val="false"/>
          <w:i w:val="false"/>
          <w:color w:val="000000"/>
          <w:sz w:val="28"/>
        </w:rPr>
        <w:t>
      1. Жобалардың сараптамасы мынадай түрлерге бөлінеді:</w:t>
      </w:r>
      <w:r>
        <w:br/>
      </w:r>
      <w:r>
        <w:rPr>
          <w:rFonts w:ascii="Times New Roman"/>
          <w:b w:val="false"/>
          <w:i w:val="false"/>
          <w:color w:val="000000"/>
          <w:sz w:val="28"/>
        </w:rPr>
        <w:t>
      1) аккредиттелген сарапшылық ұйымдар немесе тиісті аттестаттары бар сарапшылар жүзеге асыратын құрылысқа арналған жобалар (техникалық-экономикалық негіздемелер және жобалау-сметалық құжаттамалардың ведомстводан тыс кешенді сараптамасы) сараптамасы;</w:t>
      </w:r>
      <w:r>
        <w:br/>
      </w:r>
      <w:r>
        <w:rPr>
          <w:rFonts w:ascii="Times New Roman"/>
          <w:b w:val="false"/>
          <w:i w:val="false"/>
          <w:color w:val="000000"/>
          <w:sz w:val="28"/>
        </w:rPr>
        <w:t>
      2) мемлекеттік монополияға жатқызылған құрылыс жобаларының (техникалық-экономикалық негіздемелер және жобалау-сметалық құжаттамалар) ведомстводан тыс кешенді сараптамасы;</w:t>
      </w:r>
      <w:r>
        <w:br/>
      </w:r>
      <w:r>
        <w:rPr>
          <w:rFonts w:ascii="Times New Roman"/>
          <w:b w:val="false"/>
          <w:i w:val="false"/>
          <w:color w:val="000000"/>
          <w:sz w:val="28"/>
        </w:rPr>
        <w:t>
      3) Қазақстан Республикасының Үкіметі бекітетін жобалар бойынша сәулет, қала құрылысы және құрылыс істері жөніндегі уәкілетті орган құратын сарапшылық комиссиялар;</w:t>
      </w:r>
      <w:r>
        <w:br/>
      </w:r>
      <w:r>
        <w:rPr>
          <w:rFonts w:ascii="Times New Roman"/>
          <w:b w:val="false"/>
          <w:i w:val="false"/>
          <w:color w:val="000000"/>
          <w:sz w:val="28"/>
        </w:rPr>
        <w:t>
      мәслихаттар бекітетін жобалар бойынша тиісті жергілікті атқарушы органдар құратын сарапшылық топтар жүзеге асыратын кала құрылысы жобаларының әр түрлі деңгейдегі міндетті сараптамасы - қала құрылысы кешенді сараптамасы;</w:t>
      </w:r>
      <w:r>
        <w:br/>
      </w:r>
      <w:r>
        <w:rPr>
          <w:rFonts w:ascii="Times New Roman"/>
          <w:b w:val="false"/>
          <w:i w:val="false"/>
          <w:color w:val="000000"/>
          <w:sz w:val="28"/>
        </w:rPr>
        <w:t>
      4) мүдделі мемлекеттердің уәкілетті органдары құратын халықаралық сарапшылық комиссиялар жүзеге асыратын объектілерді жобалау және салу немесе аралас шекара маңы аумақтарының қала құрылысын жоспарлау бойынша тиісті халықаралық шарттардың екі немесе одан да көп қатысушы мемлекеттері үшін өзара мүдде білдіретін жобалардың халықаралық сараптамасы.</w:t>
      </w:r>
      <w:r>
        <w:br/>
      </w:r>
      <w:r>
        <w:rPr>
          <w:rFonts w:ascii="Times New Roman"/>
          <w:b w:val="false"/>
          <w:i w:val="false"/>
          <w:color w:val="000000"/>
          <w:sz w:val="28"/>
        </w:rPr>
        <w:t>
      2. Әр түрлі деңгейдегі аумақтардың қала құрылысын жоспарлау жобалары (қала құрылысы жобалары) осы Заңда, сондай-ақ сәулет, қала құрылысы және құрылыс саласындағы мемлекеттік нормативтерде белгіленген тәртіппен кешенді қала құрылысы сараптамасынан өтеді. Кешенді қала құрылысы сараптамасының оң қорытындылары тиісті деңгейдегі қала құрылысы жобаларын бекіту үшін және оларды ары қарай іске асыру үшін негіз болып табылады.</w:t>
      </w:r>
      <w:r>
        <w:br/>
      </w:r>
      <w:r>
        <w:rPr>
          <w:rFonts w:ascii="Times New Roman"/>
          <w:b w:val="false"/>
          <w:i w:val="false"/>
          <w:color w:val="000000"/>
          <w:sz w:val="28"/>
        </w:rPr>
        <w:t>
      3. Екі және одан да көп елдердің мүдделерін қозғайтын жобалар бойынша мемлекетаралық сараптама жүргізудің тәртібі халықаралық шартқа сәйкес белгіленеді.»;</w:t>
      </w:r>
      <w:r>
        <w:br/>
      </w:r>
      <w:r>
        <w:rPr>
          <w:rFonts w:ascii="Times New Roman"/>
          <w:b w:val="false"/>
          <w:i w:val="false"/>
          <w:color w:val="000000"/>
          <w:sz w:val="28"/>
        </w:rPr>
        <w:t>
      64-4 бап. Мемлекеттік монополияға жатқызылған сарапшылық</w:t>
      </w:r>
      <w:r>
        <w:br/>
      </w:r>
      <w:r>
        <w:rPr>
          <w:rFonts w:ascii="Times New Roman"/>
          <w:b w:val="false"/>
          <w:i w:val="false"/>
          <w:color w:val="000000"/>
          <w:sz w:val="28"/>
        </w:rPr>
        <w:t>
                қызмет</w:t>
      </w:r>
      <w:r>
        <w:br/>
      </w:r>
      <w:r>
        <w:rPr>
          <w:rFonts w:ascii="Times New Roman"/>
          <w:b w:val="false"/>
          <w:i w:val="false"/>
          <w:color w:val="000000"/>
          <w:sz w:val="28"/>
        </w:rPr>
        <w:t>
      1. Мемлекеттік монополияға:</w:t>
      </w:r>
      <w:r>
        <w:br/>
      </w:r>
      <w:r>
        <w:rPr>
          <w:rFonts w:ascii="Times New Roman"/>
          <w:b w:val="false"/>
          <w:i w:val="false"/>
          <w:color w:val="000000"/>
          <w:sz w:val="28"/>
        </w:rPr>
        <w:t>
      1) құрылысқа арналған жобалардың (техникалық-экономикалық негіздемелердің және жобалау-сметалық құжаттамалардың):</w:t>
      </w:r>
      <w:r>
        <w:br/>
      </w:r>
      <w:r>
        <w:rPr>
          <w:rFonts w:ascii="Times New Roman"/>
          <w:b w:val="false"/>
          <w:i w:val="false"/>
          <w:color w:val="000000"/>
          <w:sz w:val="28"/>
        </w:rPr>
        <w:t>
      бюджет қаражаты есебінен немесе мемлекеттік инвестициялардың өзге де нысандарының қатысуымен қаржыландырылатын жаңа объектілерді салу немесе бар объектілерді өзгерту;</w:t>
      </w:r>
      <w:r>
        <w:br/>
      </w:r>
      <w:r>
        <w:rPr>
          <w:rFonts w:ascii="Times New Roman"/>
          <w:b w:val="false"/>
          <w:i w:val="false"/>
          <w:color w:val="000000"/>
          <w:sz w:val="28"/>
        </w:rPr>
        <w:t>
      мемлекеттік инвестициялардың қатысуынсыз қаржыландырылатын жаңа және бар ықтимал қауіпті өндірістік ғимараттар мен құрылыстарды, сондай-ақ техникалық және (немесе) технологиялық жағынан күрделі объектілерді, олардың кешендерін, инженерлік және көлік коммуникацияларын өзгерту үшін жобалардың (техникалық – экономикалық негіздімелердің және жобалау – сметалық құжаттамалардың);</w:t>
      </w:r>
      <w:r>
        <w:br/>
      </w:r>
      <w:r>
        <w:rPr>
          <w:rFonts w:ascii="Times New Roman"/>
          <w:b w:val="false"/>
          <w:i w:val="false"/>
          <w:color w:val="000000"/>
          <w:sz w:val="28"/>
        </w:rPr>
        <w:t>
      2) мемлекеттік инвестициялардың қатысуымен қаржыландырылатын объектілерді салуға арналған, егер жобаның қалған бөліктері бойынша сараптаманы аккредиттелген сарапшылық ұйымдар жүргізсе, техникалық-экономикалық негіздемелердің немесе жобалау-сметалық құжаттамалардың құрамынан сметалық құжаттаманың ведомстводан тыс кешенді сараптамасы жатады.</w:t>
      </w:r>
      <w:r>
        <w:br/>
      </w:r>
      <w:r>
        <w:rPr>
          <w:rFonts w:ascii="Times New Roman"/>
          <w:b w:val="false"/>
          <w:i w:val="false"/>
          <w:color w:val="000000"/>
          <w:sz w:val="28"/>
        </w:rPr>
        <w:t>
      2. Мемлекеттік монополияға жататын ведомстводан тыс кешенді сараптаманы қандай да бір өзге қызметпен айналысуға құқылы емес мемлекеттік сарапшылық ұйым жүзеге асырады.</w:t>
      </w:r>
      <w:r>
        <w:br/>
      </w:r>
      <w:r>
        <w:rPr>
          <w:rFonts w:ascii="Times New Roman"/>
          <w:b w:val="false"/>
          <w:i w:val="false"/>
          <w:color w:val="000000"/>
          <w:sz w:val="28"/>
        </w:rPr>
        <w:t>
      3. Осы баптың талаптары Қазақстан Республикасының аумағындағы халықаралық мамандандырылған көрменің объектілеріне қолданылмайды.</w:t>
      </w:r>
      <w:r>
        <w:br/>
      </w:r>
      <w:r>
        <w:rPr>
          <w:rFonts w:ascii="Times New Roman"/>
          <w:b w:val="false"/>
          <w:i w:val="false"/>
          <w:color w:val="000000"/>
          <w:sz w:val="28"/>
        </w:rPr>
        <w:t>
      64-5-бап. Аккредиттелген сарапшылық ұйымдар</w:t>
      </w:r>
      <w:r>
        <w:br/>
      </w:r>
      <w:r>
        <w:rPr>
          <w:rFonts w:ascii="Times New Roman"/>
          <w:b w:val="false"/>
          <w:i w:val="false"/>
          <w:color w:val="000000"/>
          <w:sz w:val="28"/>
        </w:rPr>
        <w:t>
      1. Аккредиттелген сарапшылық ұйымдар:</w:t>
      </w:r>
      <w:r>
        <w:br/>
      </w:r>
      <w:r>
        <w:rPr>
          <w:rFonts w:ascii="Times New Roman"/>
          <w:b w:val="false"/>
          <w:i w:val="false"/>
          <w:color w:val="000000"/>
          <w:sz w:val="28"/>
        </w:rPr>
        <w:t>
      осы Заңның 64-4-бабының 1-тармағында көзделген жобаларды қоспағанда, құрылысқа арналған жобаларға (техникалық-экономикалық негіздемелер және жобалау-сметалық құжаттамалар) міндетті ведомстводан тыс кешенді сараптама жүргізеді.</w:t>
      </w:r>
      <w:r>
        <w:br/>
      </w:r>
      <w:r>
        <w:rPr>
          <w:rFonts w:ascii="Times New Roman"/>
          <w:b w:val="false"/>
          <w:i w:val="false"/>
          <w:color w:val="000000"/>
          <w:sz w:val="28"/>
        </w:rPr>
        <w:t>
      сараптамалық ұйымдардың республикалық палатасын құрған кезден бастап оның мүшелері (қауымдастырылған мүшелері) болуға міндетті.</w:t>
      </w:r>
      <w:r>
        <w:br/>
      </w:r>
      <w:r>
        <w:rPr>
          <w:rFonts w:ascii="Times New Roman"/>
          <w:b w:val="false"/>
          <w:i w:val="false"/>
          <w:color w:val="000000"/>
          <w:sz w:val="28"/>
        </w:rPr>
        <w:t>
      2. Аккредиттелген сарапшылық ұйымдар, егер:</w:t>
      </w:r>
      <w:r>
        <w:br/>
      </w:r>
      <w:r>
        <w:rPr>
          <w:rFonts w:ascii="Times New Roman"/>
          <w:b w:val="false"/>
          <w:i w:val="false"/>
          <w:color w:val="000000"/>
          <w:sz w:val="28"/>
        </w:rPr>
        <w:t>
      1) объектілердің құрылысы сараптаманы жүргізудің кезең-кезеңмен сүйемелденетін (сараптамалық сүйемелдеу) тиісті кезеңдері бойынша әзірленетін жобалау-сметалық құжаттама бойынша кезең-кезеңмен жүргізілсе;</w:t>
      </w:r>
      <w:r>
        <w:br/>
      </w:r>
      <w:r>
        <w:rPr>
          <w:rFonts w:ascii="Times New Roman"/>
          <w:b w:val="false"/>
          <w:i w:val="false"/>
          <w:color w:val="000000"/>
          <w:sz w:val="28"/>
        </w:rPr>
        <w:t>
      2) объектілердің (кешендердің) құрылысы іске қосу кешендері немесе кезек бойынша көзделсе;</w:t>
      </w:r>
      <w:r>
        <w:br/>
      </w:r>
      <w:r>
        <w:rPr>
          <w:rFonts w:ascii="Times New Roman"/>
          <w:b w:val="false"/>
          <w:i w:val="false"/>
          <w:color w:val="000000"/>
          <w:sz w:val="28"/>
        </w:rPr>
        <w:t>
      3) инженерлік немесе көліктік инфрақұрылымдардың сызықтық құрылыстары жеке учаскелерге (бөліктерге) бөлінсе, жергілікті сараптамалық қорытындыны бере отырып, жобаға құжаттардың толық жиынтығына тұтастай да, жобаның жекелеген бөліктеріне (бөлімдеріне) де сараптама жүргізуге құқылы.</w:t>
      </w:r>
      <w:r>
        <w:br/>
      </w:r>
      <w:r>
        <w:rPr>
          <w:rFonts w:ascii="Times New Roman"/>
          <w:b w:val="false"/>
          <w:i w:val="false"/>
          <w:color w:val="000000"/>
          <w:sz w:val="28"/>
        </w:rPr>
        <w:t>
      Жобаның жекелеген бөліктері (бөлімдері) бойынша ведомстводан тыс кешенді сараптаманың жергілікті қорытындылары жобалау-сметалық құжаттаманы тұтастай бекітуге негіз болып табылмайды, бірақ жиынтық сараптамалық қорытынды құрамында пайдаланылады. Техникалық зерттеудің нәтижелері негізінде объектідегі тозған элементтерді немесе инженерлік жүйелерді ауыстыру арқылы пайдалану сапасын қалпына келтіру мақсатында күрделі жөндеу жүргізу үшін сметалық құжаттаманы ғана әзірлеу талап етілетін жағдайлар бұл талапқа қолданылмайды.</w:t>
      </w:r>
      <w:r>
        <w:br/>
      </w:r>
      <w:r>
        <w:rPr>
          <w:rFonts w:ascii="Times New Roman"/>
          <w:b w:val="false"/>
          <w:i w:val="false"/>
          <w:color w:val="000000"/>
          <w:sz w:val="28"/>
        </w:rPr>
        <w:t>
      3. Міндетті ведомстводан тыс кешенді сараптама жүргізуді талап етпейтін құрылыс жобаларына сараптаманы тапсырыс берушінің шешімі бойынша аккредиттелген сарапшылық ұйым да жүргізуі мүмкін.</w:t>
      </w:r>
      <w:r>
        <w:br/>
      </w:r>
      <w:r>
        <w:rPr>
          <w:rFonts w:ascii="Times New Roman"/>
          <w:b w:val="false"/>
          <w:i w:val="false"/>
          <w:color w:val="000000"/>
          <w:sz w:val="28"/>
        </w:rPr>
        <w:t>
      4. Аккредиттелген сарапшылық ұйымдардың, осы Заңда көзделген сарапшылық қызметті қоспағанда, қандай да бір өзге қызметпен айналысуға құқылы емес.</w:t>
      </w:r>
      <w:r>
        <w:br/>
      </w:r>
      <w:r>
        <w:rPr>
          <w:rFonts w:ascii="Times New Roman"/>
          <w:b w:val="false"/>
          <w:i w:val="false"/>
          <w:color w:val="000000"/>
          <w:sz w:val="28"/>
        </w:rPr>
        <w:t>
      64-6-бап. Құрылыс объектілерін жобалау саласындағы сарапшылар</w:t>
      </w:r>
      <w:r>
        <w:br/>
      </w:r>
      <w:r>
        <w:rPr>
          <w:rFonts w:ascii="Times New Roman"/>
          <w:b w:val="false"/>
          <w:i w:val="false"/>
          <w:color w:val="000000"/>
          <w:sz w:val="28"/>
        </w:rPr>
        <w:t>
      1. Құрылыс объектілерін жобалау саласында сарапшылық қызметпен айналысу құқығына аттестатты алу үшін жеке тұлғаның тиісті мамандық бойынша жоғары білімі, құрылыс объектілеріне техникалық-экономикалық негіздемелерінің немесе жобалау-сметалық құжаттаманың тиісті бөлімі (бөлігі) бойынша жобалау саласында бес жылдан кем емес жұмыс өтілі болуға және аттестаттаудан өтуге тиіс.</w:t>
      </w:r>
      <w:r>
        <w:br/>
      </w:r>
      <w:r>
        <w:rPr>
          <w:rFonts w:ascii="Times New Roman"/>
          <w:b w:val="false"/>
          <w:i w:val="false"/>
          <w:color w:val="000000"/>
          <w:sz w:val="28"/>
        </w:rPr>
        <w:t>
      2. Үш жыл бойы практикалық сарапшылық қызметпен айналыспаған аттестатталған сарапшыға қайта аттестатталудан өткеннен кейін ғана сарапшылық қызметті жүзеге асыруға рұқсат етіледі.</w:t>
      </w:r>
      <w:r>
        <w:br/>
      </w:r>
      <w:r>
        <w:rPr>
          <w:rFonts w:ascii="Times New Roman"/>
          <w:b w:val="false"/>
          <w:i w:val="false"/>
          <w:color w:val="000000"/>
          <w:sz w:val="28"/>
        </w:rPr>
        <w:t>
      3. Аккредиттелген сарапшылық ұйымның штатында тұратын сарапшылар бұрын жасалған шарттар бойынша құрылыс объектілерін жобалардың ведомстводан тыс кешенді сараптамасында жеке-дара не аттестатында белгіленген мамандану шегінде сарапшылар тобының құрамында қатысуды жалғастыруға құқылы.</w:t>
      </w:r>
      <w:r>
        <w:br/>
      </w:r>
      <w:r>
        <w:rPr>
          <w:rFonts w:ascii="Times New Roman"/>
          <w:b w:val="false"/>
          <w:i w:val="false"/>
          <w:color w:val="000000"/>
          <w:sz w:val="28"/>
        </w:rPr>
        <w:t>
      64-7-бап. Аккредиттелген сарапшылық ұйымдарды және</w:t>
      </w:r>
      <w:r>
        <w:br/>
      </w:r>
      <w:r>
        <w:rPr>
          <w:rFonts w:ascii="Times New Roman"/>
          <w:b w:val="false"/>
          <w:i w:val="false"/>
          <w:color w:val="000000"/>
          <w:sz w:val="28"/>
        </w:rPr>
        <w:t>
                аттестатталған сарапшыларды есепке алу</w:t>
      </w:r>
      <w:r>
        <w:br/>
      </w:r>
      <w:r>
        <w:rPr>
          <w:rFonts w:ascii="Times New Roman"/>
          <w:b w:val="false"/>
          <w:i w:val="false"/>
          <w:color w:val="000000"/>
          <w:sz w:val="28"/>
        </w:rPr>
        <w:t>
      Аккредиттелген сарапшылық ұйымдарды және аттестатталған сарапшыларды есепке алу тізілімдерді жүргізу жолымен жүзеге асырылады.</w:t>
      </w:r>
      <w:r>
        <w:br/>
      </w:r>
      <w:r>
        <w:rPr>
          <w:rFonts w:ascii="Times New Roman"/>
          <w:b w:val="false"/>
          <w:i w:val="false"/>
          <w:color w:val="000000"/>
          <w:sz w:val="28"/>
        </w:rPr>
        <w:t>
      Аккредиттелген сарапшылық ұйымдардың тізілімі заңды тұлғаның деректемелері, аккредиттеу туралы куәліктің берілген күні мен нөмірі туралы; жобалардың әр түрлі бөлімдерін сараптау бойынша мамандандырылған аттестатталған сарапшылардың штатта бар болуы туралы ақпарат жиынтығын, сондай-ақ Қазақстан Республикасының заңнамасында көзделген осы заңды тұлғаға қатысты қолданылған заңды жауапкершілік шаралары туралы мәліметтерді қамтиды.</w:t>
      </w:r>
      <w:r>
        <w:br/>
      </w:r>
      <w:r>
        <w:rPr>
          <w:rFonts w:ascii="Times New Roman"/>
          <w:b w:val="false"/>
          <w:i w:val="false"/>
          <w:color w:val="000000"/>
          <w:sz w:val="28"/>
        </w:rPr>
        <w:t>
      Аттестатталған сарапшылардың тізілімі сарапшының жеке деректері, аттестаттың берілген күні мен нөмірі туралы, мамандандырылуы, білімі және кәсібі бойынша жұмыс өтілі туралы ақпарат жиынтығын, сондай-ақ Қазақстан Республикасының заңнамасында көзделген сарапшы жиынтығын қолданылған заңды жауапкершілік шаралары туралы, оның ішінде сарапшыны міндетін адал орындамаған деп тану арқылы аттестаттан айыру туралы мәліметтерді қамтиды.</w:t>
      </w:r>
      <w:r>
        <w:br/>
      </w:r>
      <w:r>
        <w:rPr>
          <w:rFonts w:ascii="Times New Roman"/>
          <w:b w:val="false"/>
          <w:i w:val="false"/>
          <w:color w:val="000000"/>
          <w:sz w:val="28"/>
        </w:rPr>
        <w:t>
      64-8-бап. Сарапшылық қызмет субъектілерінің құқықтары,</w:t>
      </w:r>
      <w:r>
        <w:br/>
      </w:r>
      <w:r>
        <w:rPr>
          <w:rFonts w:ascii="Times New Roman"/>
          <w:b w:val="false"/>
          <w:i w:val="false"/>
          <w:color w:val="000000"/>
          <w:sz w:val="28"/>
        </w:rPr>
        <w:t>
                міндеттері және жауапкершілігі</w:t>
      </w:r>
      <w:r>
        <w:br/>
      </w:r>
      <w:r>
        <w:rPr>
          <w:rFonts w:ascii="Times New Roman"/>
          <w:b w:val="false"/>
          <w:i w:val="false"/>
          <w:color w:val="000000"/>
          <w:sz w:val="28"/>
        </w:rPr>
        <w:t>
      1. Сарапшылық ұйымдардың құқықтары мен міндеттері осы Заңда және өз жарғыларында белгіленеді.</w:t>
      </w:r>
      <w:r>
        <w:br/>
      </w:r>
      <w:r>
        <w:rPr>
          <w:rFonts w:ascii="Times New Roman"/>
          <w:b w:val="false"/>
          <w:i w:val="false"/>
          <w:color w:val="000000"/>
          <w:sz w:val="28"/>
        </w:rPr>
        <w:t>
      2. Сарапшыға:</w:t>
      </w:r>
      <w:r>
        <w:br/>
      </w:r>
      <w:r>
        <w:rPr>
          <w:rFonts w:ascii="Times New Roman"/>
          <w:b w:val="false"/>
          <w:i w:val="false"/>
          <w:color w:val="000000"/>
          <w:sz w:val="28"/>
        </w:rPr>
        <w:t>
      1) Сарапшылық комиссиясының (сараптама тобының) құрамында аумақтардың қала құрылысын жоспарлау жобалары бойынша кешенді қала құрылысының сараптамасына қатысу;</w:t>
      </w:r>
      <w:r>
        <w:br/>
      </w:r>
      <w:r>
        <w:rPr>
          <w:rFonts w:ascii="Times New Roman"/>
          <w:b w:val="false"/>
          <w:i w:val="false"/>
          <w:color w:val="000000"/>
          <w:sz w:val="28"/>
        </w:rPr>
        <w:t>
      2) Қазақстан Республикасының заңнамасында белгіленген тәртіппен тапсырыс берушілерден және жобаның бөлімін (бөлігін) әзірлеушілерден қажетті материалдар мен ақпаратты сұрату және алу;</w:t>
      </w:r>
      <w:r>
        <w:br/>
      </w:r>
      <w:r>
        <w:rPr>
          <w:rFonts w:ascii="Times New Roman"/>
          <w:b w:val="false"/>
          <w:i w:val="false"/>
          <w:color w:val="000000"/>
          <w:sz w:val="28"/>
        </w:rPr>
        <w:t>
      3) аттестатта көрсетілген кәсіби мамандандырылуға сәйкес жобалардың жекелеген бөлімдеріне (бөліктеріне) сараптаманы жүзеге асыру, олар бойынша жергілікті қорытындылар жасау, тапсырыс беруші сараптама қорытындысының тұжырымында айтылған шарттарды (талаптарды) орындамаған кезде бұрын берілген жергілікті қорытындыларды кері қайтарып алу құқығы беріледі. Жобаның жекелеген бөліктері (бөлімдері) бойынша сарапшы жасаған көрсетілген жергілікті қорытындылар тұтастай жобалау (жобалау-сметалық) құжаттаманы бекітуге негіз болып табылмайды, бірақ жиынтық сараптамалық қорытындының құрамында пайдаланады;</w:t>
      </w:r>
      <w:r>
        <w:br/>
      </w:r>
      <w:r>
        <w:rPr>
          <w:rFonts w:ascii="Times New Roman"/>
          <w:b w:val="false"/>
          <w:i w:val="false"/>
          <w:color w:val="000000"/>
          <w:sz w:val="28"/>
        </w:rPr>
        <w:t>
      4) ғылыми, педагогикалық және шығармашылық қызметпен айналысу құқығы беріледі.</w:t>
      </w:r>
      <w:r>
        <w:br/>
      </w:r>
      <w:r>
        <w:rPr>
          <w:rFonts w:ascii="Times New Roman"/>
          <w:b w:val="false"/>
          <w:i w:val="false"/>
          <w:color w:val="000000"/>
          <w:sz w:val="28"/>
        </w:rPr>
        <w:t>
      3. Сарапшыға:</w:t>
      </w:r>
      <w:r>
        <w:br/>
      </w:r>
      <w:r>
        <w:rPr>
          <w:rFonts w:ascii="Times New Roman"/>
          <w:b w:val="false"/>
          <w:i w:val="false"/>
          <w:color w:val="000000"/>
          <w:sz w:val="28"/>
        </w:rPr>
        <w:t>
      1) дайындауға осы сарапшының өзі тікелей не жанама қатысқан не (немесе) жұбайының (жұбайлардың) жақын туыстарының қатысуымен орындалған жобалар бойынша сараптама жүргізуге;</w:t>
      </w:r>
      <w:r>
        <w:br/>
      </w:r>
      <w:r>
        <w:rPr>
          <w:rFonts w:ascii="Times New Roman"/>
          <w:b w:val="false"/>
          <w:i w:val="false"/>
          <w:color w:val="000000"/>
          <w:sz w:val="28"/>
        </w:rPr>
        <w:t>
      2) кәсіпкерлік қызметтің сәулет, қала құрылысы және құрылыс қызметімен байланысты өзге де түрлерімен айналысуға;</w:t>
      </w:r>
      <w:r>
        <w:br/>
      </w:r>
      <w:r>
        <w:rPr>
          <w:rFonts w:ascii="Times New Roman"/>
          <w:b w:val="false"/>
          <w:i w:val="false"/>
          <w:color w:val="000000"/>
          <w:sz w:val="28"/>
        </w:rPr>
        <w:t>
      3) сәулет, қала құрылысы және құрылыс қызметінің өзге де субъектілерімен еңбек, қаржылық және (немесе) басқа да тәуелді қатынастарда болуға тыйым салынады.</w:t>
      </w:r>
      <w:r>
        <w:br/>
      </w:r>
      <w:r>
        <w:rPr>
          <w:rFonts w:ascii="Times New Roman"/>
          <w:b w:val="false"/>
          <w:i w:val="false"/>
          <w:color w:val="000000"/>
          <w:sz w:val="28"/>
        </w:rPr>
        <w:t>
      4. Сарапшы:</w:t>
      </w:r>
      <w:r>
        <w:br/>
      </w:r>
      <w:r>
        <w:rPr>
          <w:rFonts w:ascii="Times New Roman"/>
          <w:b w:val="false"/>
          <w:i w:val="false"/>
          <w:color w:val="000000"/>
          <w:sz w:val="28"/>
        </w:rPr>
        <w:t>
      1) кәсіптік қызметті жүзеге асыру үшін сарапшылық ұйымның біреуінде штатта тұруға;</w:t>
      </w:r>
      <w:r>
        <w:br/>
      </w:r>
      <w:r>
        <w:rPr>
          <w:rFonts w:ascii="Times New Roman"/>
          <w:b w:val="false"/>
          <w:i w:val="false"/>
          <w:color w:val="000000"/>
          <w:sz w:val="28"/>
        </w:rPr>
        <w:t>
      2) егер Қазақстан Республикасының заңнамалық актілерінде өзгеше көзделмесе, қаралатын жобалар бойынша құпиялылықты сақтауға және қызметтік және коммерциялық құпияны қамтамасыз етуге;</w:t>
      </w:r>
      <w:r>
        <w:br/>
      </w:r>
      <w:r>
        <w:rPr>
          <w:rFonts w:ascii="Times New Roman"/>
          <w:b w:val="false"/>
          <w:i w:val="false"/>
          <w:color w:val="000000"/>
          <w:sz w:val="28"/>
        </w:rPr>
        <w:t>
      3) тегі, аты, әкесінің аты (бар болса), лауазымы, аттестат нөмірі және оның берілген күні көрсетілген дербес мөрі болуға;</w:t>
      </w:r>
      <w:r>
        <w:br/>
      </w:r>
      <w:r>
        <w:rPr>
          <w:rFonts w:ascii="Times New Roman"/>
          <w:b w:val="false"/>
          <w:i w:val="false"/>
          <w:color w:val="000000"/>
          <w:sz w:val="28"/>
        </w:rPr>
        <w:t>
      4) өзінің кәсіптік біліктілігін жүйелі түрде арттырып отыруға;</w:t>
      </w:r>
      <w:r>
        <w:br/>
      </w:r>
      <w:r>
        <w:rPr>
          <w:rFonts w:ascii="Times New Roman"/>
          <w:b w:val="false"/>
          <w:i w:val="false"/>
          <w:color w:val="000000"/>
          <w:sz w:val="28"/>
        </w:rPr>
        <w:t>
      5) кәсіптік әдепті сақтауға міндетті.</w:t>
      </w:r>
      <w:r>
        <w:br/>
      </w:r>
      <w:r>
        <w:rPr>
          <w:rFonts w:ascii="Times New Roman"/>
          <w:b w:val="false"/>
          <w:i w:val="false"/>
          <w:color w:val="000000"/>
          <w:sz w:val="28"/>
        </w:rPr>
        <w:t>
      5. Сараптаманың сапасыз жүргізілу фактілері анықталған жағдайларда сарапшылық ұйымдар және сарапшылар сараптамалық жұмыстардың сапасы үшін жауаптылықта болады.</w:t>
      </w:r>
      <w:r>
        <w:br/>
      </w:r>
      <w:r>
        <w:rPr>
          <w:rFonts w:ascii="Times New Roman"/>
          <w:b w:val="false"/>
          <w:i w:val="false"/>
          <w:color w:val="000000"/>
          <w:sz w:val="28"/>
        </w:rPr>
        <w:t>
      Сараптама жүргізілгеннен кейін бекітуге ұсынылған сапасыз жобалар үшін сарапшылық ұйымдар жобаның тиісті әзірлеушілерімен қатар жауаптылықта болады.</w:t>
      </w:r>
      <w:r>
        <w:br/>
      </w:r>
      <w:r>
        <w:rPr>
          <w:rFonts w:ascii="Times New Roman"/>
          <w:b w:val="false"/>
          <w:i w:val="false"/>
          <w:color w:val="000000"/>
          <w:sz w:val="28"/>
        </w:rPr>
        <w:t>
      Барлық мүліктік міндеттемелер бойынша жауаптылық Қазақстан Республикасының азаматтық заңнамасына сәйкес белгіленеді.</w:t>
      </w:r>
      <w:r>
        <w:br/>
      </w:r>
      <w:r>
        <w:rPr>
          <w:rFonts w:ascii="Times New Roman"/>
          <w:b w:val="false"/>
          <w:i w:val="false"/>
          <w:color w:val="000000"/>
          <w:sz w:val="28"/>
        </w:rPr>
        <w:t>
      6. Сарапшы аттестатының қолданысы тұрғызылып жатқан не тұрғызылған объектілердің орнықтылығын, сенімділігі мен беріктігін қамтамасыз етпейтін жобалау-сметалық құжаттамасына немесе жобалау үшін қажетті бастапқы рұқсат беру құжаттары болмаған жағдайларда сараптаманың (сараптамалық бағалаудың) оң қорытындысын бергені үшін тоқтатыла тұрады.</w:t>
      </w:r>
      <w:r>
        <w:br/>
      </w:r>
      <w:r>
        <w:rPr>
          <w:rFonts w:ascii="Times New Roman"/>
          <w:b w:val="false"/>
          <w:i w:val="false"/>
          <w:color w:val="000000"/>
          <w:sz w:val="28"/>
        </w:rPr>
        <w:t>
      Сарапшы аттестатының қолданылуын тоқтата тұру мемлекеттік сәулет-құрылыс бақылау органдарының, аккредиттелген сарапшылық ұйымдардың кәсіптік бірлестігінің, прокуратура, тергеу, анықтау органдарының ұсыныстары негізінде сәулет, қала құрылысы және құрылыс істері жөніндегі уәкілетті органның шешімімен жүргізіледі.</w:t>
      </w:r>
      <w:r>
        <w:br/>
      </w:r>
      <w:r>
        <w:rPr>
          <w:rFonts w:ascii="Times New Roman"/>
          <w:b w:val="false"/>
          <w:i w:val="false"/>
          <w:color w:val="000000"/>
          <w:sz w:val="28"/>
        </w:rPr>
        <w:t>
      Сарапшы аттестатының қолданылуын тоқтата тұру туралы шешімге сотқа шағым жасалуы мүмкін.</w:t>
      </w:r>
      <w:r>
        <w:br/>
      </w:r>
      <w:r>
        <w:rPr>
          <w:rFonts w:ascii="Times New Roman"/>
          <w:b w:val="false"/>
          <w:i w:val="false"/>
          <w:color w:val="000000"/>
          <w:sz w:val="28"/>
        </w:rPr>
        <w:t>
      7. Сарапшыны аттестатынан айыруды тұрғызылып жатқан не тұрғызылған объектілердің орнықтылығын, сенімділігі мен беріктігін қамтамасыз етпейтін жобалау-сметалық құжаттамасына немесе жобалау үшін қажетті бастапқы рұқсат беру құжаттары болмағанда сараптаманың (сараптамалық бағалаудың) оң қорытындысын бір жылдың ішінде қайталап берген жағдайларда сәулет, қала құрылысы және құрылыс істері жөніндегі уәкілетті органның ұсынысы бойынша сот жүзеге асырады.</w:t>
      </w:r>
      <w:r>
        <w:br/>
      </w:r>
      <w:r>
        <w:rPr>
          <w:rFonts w:ascii="Times New Roman"/>
          <w:b w:val="false"/>
          <w:i w:val="false"/>
          <w:color w:val="000000"/>
          <w:sz w:val="28"/>
        </w:rPr>
        <w:t xml:space="preserve">
      8. Сарапшылық ұйым Қазақстан Республикасының заңнамасының және мемлекеттік нормативтердің талаптарына сай келмейтін жобалау-сметалық құжаттама бойынша оң сараптамалық қорытындыны (сараптамалық бағалауды) бергені үшін тұрғызылып жатқан не тұрғызылған объектілердің орнықтылығын, сенімділігін және беріктігін қамтамасыз етпейтін жобалау шешімдерін оң бағалаған сарапшылардың дербес жауапкершілігімен бірге Қазақстан Республикасының заңнамалық актілерінде көзделген жауаптылықта болады. </w:t>
      </w:r>
      <w:r>
        <w:br/>
      </w:r>
      <w:r>
        <w:rPr>
          <w:rFonts w:ascii="Times New Roman"/>
          <w:b w:val="false"/>
          <w:i w:val="false"/>
          <w:color w:val="000000"/>
          <w:sz w:val="28"/>
        </w:rPr>
        <w:t>
      64-9-бап. Сарапшылық қызметтің тәуелсіздігі</w:t>
      </w:r>
      <w:r>
        <w:br/>
      </w:r>
      <w:r>
        <w:rPr>
          <w:rFonts w:ascii="Times New Roman"/>
          <w:b w:val="false"/>
          <w:i w:val="false"/>
          <w:color w:val="000000"/>
          <w:sz w:val="28"/>
        </w:rPr>
        <w:t>
      1. Сарапшылар өз қызметінде сәулет, қала құрылысы және құрылыс қызметі субъектілерінен тәуелсіз болады.</w:t>
      </w:r>
      <w:r>
        <w:br/>
      </w:r>
      <w:r>
        <w:rPr>
          <w:rFonts w:ascii="Times New Roman"/>
          <w:b w:val="false"/>
          <w:i w:val="false"/>
          <w:color w:val="000000"/>
          <w:sz w:val="28"/>
        </w:rPr>
        <w:t xml:space="preserve">
      2. Егер Қазақстан Республикасының заңнамалық актілерінде өзгеше көзделмесе, құжаттарды сараптауға қабылдау, жобаларды қарау, олар бойынша сараптамалық қорытындыларды дайындау және ресімдеу барысында сарапшылардың немесе сарапшылық ұйымдардың жұмысына ешкімнің де араласуға құқылы емес. </w:t>
      </w:r>
      <w:r>
        <w:br/>
      </w:r>
      <w:r>
        <w:rPr>
          <w:rFonts w:ascii="Times New Roman"/>
          <w:b w:val="false"/>
          <w:i w:val="false"/>
          <w:color w:val="000000"/>
          <w:sz w:val="28"/>
        </w:rPr>
        <w:t xml:space="preserve">
      3. Мемлекеттік органдар мен ұйымдардың, сондай-ақ сәулет, қала құрылысы және құрылыс қызметінің өзге де субъектілерінің сарапшылар мен сарапшылық ұйымдардың кәсіби қызметіне араласқаны үшін жауаптылығы Қазақстан Республикасының Заңдарына сәйкес белгіленеді. </w:t>
      </w:r>
      <w:r>
        <w:br/>
      </w:r>
      <w:r>
        <w:rPr>
          <w:rFonts w:ascii="Times New Roman"/>
          <w:b w:val="false"/>
          <w:i w:val="false"/>
          <w:color w:val="000000"/>
          <w:sz w:val="28"/>
        </w:rPr>
        <w:t>
      64-10-бап. Сарапшылық ұйымдарға қойылатын талаптар</w:t>
      </w:r>
      <w:r>
        <w:br/>
      </w:r>
      <w:r>
        <w:rPr>
          <w:rFonts w:ascii="Times New Roman"/>
          <w:b w:val="false"/>
          <w:i w:val="false"/>
          <w:color w:val="000000"/>
          <w:sz w:val="28"/>
        </w:rPr>
        <w:t xml:space="preserve">
      1. Сарапшылық ұйымдардың құрамында жобаның негізгі бөлімдеріне сәйкес келетін мамандандыру бойынша аттестатталған кемінде бес сарапшы болуға тиіс. </w:t>
      </w:r>
      <w:r>
        <w:br/>
      </w:r>
      <w:r>
        <w:rPr>
          <w:rFonts w:ascii="Times New Roman"/>
          <w:b w:val="false"/>
          <w:i w:val="false"/>
          <w:color w:val="000000"/>
          <w:sz w:val="28"/>
        </w:rPr>
        <w:t>
      2. Сарапшылық ұйымдар мемлекеттік тіркеуден өткеннен кейін:</w:t>
      </w:r>
      <w:r>
        <w:br/>
      </w:r>
      <w:r>
        <w:rPr>
          <w:rFonts w:ascii="Times New Roman"/>
          <w:b w:val="false"/>
          <w:i w:val="false"/>
          <w:color w:val="000000"/>
          <w:sz w:val="28"/>
        </w:rPr>
        <w:t>
      1) сәулет, қала құрылыс және құрылыс істері жөніндегі уәкілетті орган бекіткен Аккредиттеу қағидаларында белгіленген тәртіппен аккредиттеуден өтуге;</w:t>
      </w:r>
      <w:r>
        <w:br/>
      </w:r>
      <w:r>
        <w:rPr>
          <w:rFonts w:ascii="Times New Roman"/>
          <w:b w:val="false"/>
          <w:i w:val="false"/>
          <w:color w:val="000000"/>
          <w:sz w:val="28"/>
        </w:rPr>
        <w:t>
      2) іс қағаздарын жүргізу шеңберінде құжаттардың сараптамаға келіп түскен күні мен сараптама қорытындылары берілген күннің есебін жүргізуге міндетті.</w:t>
      </w:r>
      <w:r>
        <w:br/>
      </w:r>
      <w:r>
        <w:rPr>
          <w:rFonts w:ascii="Times New Roman"/>
          <w:b w:val="false"/>
          <w:i w:val="false"/>
          <w:color w:val="000000"/>
          <w:sz w:val="28"/>
        </w:rPr>
        <w:t>
      64-11-бап. Аккредиттелген сарапшылық ұйымдардың кәсіптік</w:t>
      </w:r>
      <w:r>
        <w:br/>
      </w:r>
      <w:r>
        <w:rPr>
          <w:rFonts w:ascii="Times New Roman"/>
          <w:b w:val="false"/>
          <w:i w:val="false"/>
          <w:color w:val="000000"/>
          <w:sz w:val="28"/>
        </w:rPr>
        <w:t>
                 бірлестігі</w:t>
      </w:r>
      <w:r>
        <w:br/>
      </w:r>
      <w:r>
        <w:rPr>
          <w:rFonts w:ascii="Times New Roman"/>
          <w:b w:val="false"/>
          <w:i w:val="false"/>
          <w:color w:val="000000"/>
          <w:sz w:val="28"/>
        </w:rPr>
        <w:t>
      1. Құрылыс объектілерін жобалау саласында сарапшылық қызметті жүзеге асыратын аккредиттелген сарапшылық ұйымдардың кәсіптік бірлестігі заңды тұлғалардың құқықтары мен заңды мүдделерін білдіру және қорғау үшін құрылған олардың қауымдастығы (одағы) – палата нысанындағы коммерциялық емес ұйым болып табылады.</w:t>
      </w:r>
      <w:r>
        <w:br/>
      </w:r>
      <w:r>
        <w:rPr>
          <w:rFonts w:ascii="Times New Roman"/>
          <w:b w:val="false"/>
          <w:i w:val="false"/>
          <w:color w:val="000000"/>
          <w:sz w:val="28"/>
        </w:rPr>
        <w:t>
      2. Палата қызметі осы Заңмен, Қазақстан Республикасының коммерциялық емес ұйымдар туралы заңнамасымен және жарғымен реттеледі. Палатаның қызметін қаржыландыру мүшелік жарналарды төлеу есебінен жүзеге асырылады. Жарналардың мөлшері және оларды төлеу тәртібі жарғыда айқындалады.</w:t>
      </w:r>
      <w:r>
        <w:br/>
      </w:r>
      <w:r>
        <w:rPr>
          <w:rFonts w:ascii="Times New Roman"/>
          <w:b w:val="false"/>
          <w:i w:val="false"/>
          <w:color w:val="000000"/>
          <w:sz w:val="28"/>
        </w:rPr>
        <w:t>
      Кіру жарналарын алуға жол берілмейді.</w:t>
      </w:r>
      <w:r>
        <w:br/>
      </w:r>
      <w:r>
        <w:rPr>
          <w:rFonts w:ascii="Times New Roman"/>
          <w:b w:val="false"/>
          <w:i w:val="false"/>
          <w:color w:val="000000"/>
          <w:sz w:val="28"/>
        </w:rPr>
        <w:t>
      3. Кәсіптік бірлестіктің жоғары басқару органы оның мүшелерінің жалпы жиналысы (өкілдер жиналысы) болып табылады.</w:t>
      </w:r>
      <w:r>
        <w:br/>
      </w:r>
      <w:r>
        <w:rPr>
          <w:rFonts w:ascii="Times New Roman"/>
          <w:b w:val="false"/>
          <w:i w:val="false"/>
          <w:color w:val="000000"/>
          <w:sz w:val="28"/>
        </w:rPr>
        <w:t>
      4. Кәсіптік бірлестікке басшылық жасауды оның мүшелерінің жалпы жиналысы (өкілдер жиналысы) сайлаған басқарма және палата төрағасы жүзеге асырады.</w:t>
      </w:r>
      <w:r>
        <w:br/>
      </w:r>
      <w:r>
        <w:rPr>
          <w:rFonts w:ascii="Times New Roman"/>
          <w:b w:val="false"/>
          <w:i w:val="false"/>
          <w:color w:val="000000"/>
          <w:sz w:val="28"/>
        </w:rPr>
        <w:t>
      5. Аккредиттелген сарапшылық ұйымдардың кәсіптік бірлестігінің функцияларына:</w:t>
      </w:r>
      <w:r>
        <w:br/>
      </w:r>
      <w:r>
        <w:rPr>
          <w:rFonts w:ascii="Times New Roman"/>
          <w:b w:val="false"/>
          <w:i w:val="false"/>
          <w:color w:val="000000"/>
          <w:sz w:val="28"/>
        </w:rPr>
        <w:t>
      1) Қазақстан Республикасының мемлекеттік органдарында, сондай-ақ халықаралық ұйымдарда өз мүшелерінің құқықтары мен заңды мүдделерін білдіру, қорғау;</w:t>
      </w:r>
      <w:r>
        <w:br/>
      </w:r>
      <w:r>
        <w:rPr>
          <w:rFonts w:ascii="Times New Roman"/>
          <w:b w:val="false"/>
          <w:i w:val="false"/>
          <w:color w:val="000000"/>
          <w:sz w:val="28"/>
        </w:rPr>
        <w:t>
      2) сарапшылық ұйымдарды аккредиттеу және аккредиттелген сарапшылық ұйымдардың тізілімін жүргізу;</w:t>
      </w:r>
      <w:r>
        <w:br/>
      </w:r>
      <w:r>
        <w:rPr>
          <w:rFonts w:ascii="Times New Roman"/>
          <w:b w:val="false"/>
          <w:i w:val="false"/>
          <w:color w:val="000000"/>
          <w:sz w:val="28"/>
        </w:rPr>
        <w:t>
      3) тұрақты жұмыс істейтін сарапшылардың біліктілігін арттыру курстарын өткізу;</w:t>
      </w:r>
      <w:r>
        <w:br/>
      </w:r>
      <w:r>
        <w:rPr>
          <w:rFonts w:ascii="Times New Roman"/>
          <w:b w:val="false"/>
          <w:i w:val="false"/>
          <w:color w:val="000000"/>
          <w:sz w:val="28"/>
        </w:rPr>
        <w:t>
      4) сарапшылар мен сарапшылық ұйымдар жұмысының оң тәжірибесіне талдау жүргізу, оны қорыту және тарату;</w:t>
      </w:r>
      <w:r>
        <w:br/>
      </w:r>
      <w:r>
        <w:rPr>
          <w:rFonts w:ascii="Times New Roman"/>
          <w:b w:val="false"/>
          <w:i w:val="false"/>
          <w:color w:val="000000"/>
          <w:sz w:val="28"/>
        </w:rPr>
        <w:t>
      5) сарапшылар эдебі кодексін әзірлеу және оның сақталуын тексеру;</w:t>
      </w:r>
      <w:r>
        <w:br/>
      </w:r>
      <w:r>
        <w:rPr>
          <w:rFonts w:ascii="Times New Roman"/>
          <w:b w:val="false"/>
          <w:i w:val="false"/>
          <w:color w:val="000000"/>
          <w:sz w:val="28"/>
        </w:rPr>
        <w:t xml:space="preserve">
      6) жарғыда көзделген өзге де функциялар жатады. </w:t>
      </w:r>
      <w:r>
        <w:br/>
      </w:r>
      <w:r>
        <w:rPr>
          <w:rFonts w:ascii="Times New Roman"/>
          <w:b w:val="false"/>
          <w:i w:val="false"/>
          <w:color w:val="000000"/>
          <w:sz w:val="28"/>
        </w:rPr>
        <w:t>
      6. Кәсіптік бірлестіктің аккредиттелген сарапшылық ұйымдар туралы ақпараты бар ресми интернет-ресурсының болуы міндетті талап болып табылады.»;</w:t>
      </w:r>
      <w:r>
        <w:br/>
      </w:r>
      <w:r>
        <w:rPr>
          <w:rFonts w:ascii="Times New Roman"/>
          <w:b w:val="false"/>
          <w:i w:val="false"/>
          <w:color w:val="000000"/>
          <w:sz w:val="28"/>
        </w:rPr>
        <w:t>
      22) 66-баптың 4-тармағы мына редакцияда жазылсын:</w:t>
      </w:r>
      <w:r>
        <w:br/>
      </w:r>
      <w:r>
        <w:rPr>
          <w:rFonts w:ascii="Times New Roman"/>
          <w:b w:val="false"/>
          <w:i w:val="false"/>
          <w:color w:val="000000"/>
          <w:sz w:val="28"/>
        </w:rPr>
        <w:t>
      «4. Егер мердiгер таңдау жөніндегi конкурстың (тендердiң) талаптарында инвестицияларға негіздеме жасау және жобалау-сметалық құжаттаманы әзiрлеу тапсырыс берушінің мiндетiне кiрсе, мердiгерлiк жұмыстарға конкурс (тендер) өткiзу кезiнде тапсырыс берушінің қажеттi мiндетті ведомстводан тыс кешенді сараптамадан өтiп, белгiленген тәртiппен бекiтiлген инвестициялардың негіздемесі мен жобалау (жобалау-сметалық) құжаттамасының болуы мiндеттi.»;</w:t>
      </w:r>
      <w:r>
        <w:br/>
      </w:r>
      <w:r>
        <w:rPr>
          <w:rFonts w:ascii="Times New Roman"/>
          <w:b w:val="false"/>
          <w:i w:val="false"/>
          <w:color w:val="000000"/>
          <w:sz w:val="28"/>
        </w:rPr>
        <w:t>
      23) 68-баптың 10-тармағы мына редакцияда баяндалсын:</w:t>
      </w:r>
      <w:r>
        <w:br/>
      </w:r>
      <w:r>
        <w:rPr>
          <w:rFonts w:ascii="Times New Roman"/>
          <w:b w:val="false"/>
          <w:i w:val="false"/>
          <w:color w:val="000000"/>
          <w:sz w:val="28"/>
        </w:rPr>
        <w:t>
      «10. Жобалауға берiлген тапсырмаға, сәулет-жоспарлау тапсырмасына және өзге де бастапқы материалдарға сәйкес әзiрленген жобалау (жобалау-сметалық) құжаттамасы мемлекеттiк нормативтiк құжаттамаларда белгіленген талаптарға сәйкес келiсуден, ведомстводан тыс кешенді сараптамадан өткізуден және бекiтуден өтеді.</w:t>
      </w:r>
      <w:r>
        <w:br/>
      </w:r>
      <w:r>
        <w:rPr>
          <w:rFonts w:ascii="Times New Roman"/>
          <w:b w:val="false"/>
          <w:i w:val="false"/>
          <w:color w:val="000000"/>
          <w:sz w:val="28"/>
        </w:rPr>
        <w:t>
      Құжаттаманың сараптамасы осы Заңның 9-1-тарауында белгіленген талаптарға сәйкес жүргiзiледi.»;</w:t>
      </w:r>
      <w:r>
        <w:br/>
      </w:r>
      <w:r>
        <w:rPr>
          <w:rFonts w:ascii="Times New Roman"/>
          <w:b w:val="false"/>
          <w:i w:val="false"/>
          <w:color w:val="000000"/>
          <w:sz w:val="28"/>
        </w:rPr>
        <w:t>
      24) 73-бап мынадай редакцияда жазылсын:</w:t>
      </w:r>
      <w:r>
        <w:br/>
      </w:r>
      <w:r>
        <w:rPr>
          <w:rFonts w:ascii="Times New Roman"/>
          <w:b w:val="false"/>
          <w:i w:val="false"/>
          <w:color w:val="000000"/>
          <w:sz w:val="28"/>
        </w:rPr>
        <w:t>
      «73-бап. Объектілерді қабылдау және пайдалануға беру тәртібіне</w:t>
      </w:r>
      <w:r>
        <w:br/>
      </w:r>
      <w:r>
        <w:rPr>
          <w:rFonts w:ascii="Times New Roman"/>
          <w:b w:val="false"/>
          <w:i w:val="false"/>
          <w:color w:val="000000"/>
          <w:sz w:val="28"/>
        </w:rPr>
        <w:t>
               қойылатын жалпы талаптар</w:t>
      </w:r>
      <w:r>
        <w:br/>
      </w:r>
      <w:r>
        <w:rPr>
          <w:rFonts w:ascii="Times New Roman"/>
          <w:b w:val="false"/>
          <w:i w:val="false"/>
          <w:color w:val="000000"/>
          <w:sz w:val="28"/>
        </w:rPr>
        <w:t>
      1. Салынған объектiлердi пайдалануға қабылдау Қазақстан Республикасы Азаматтық кодексiмен, осы Заңмен реттеледi.</w:t>
      </w:r>
      <w:r>
        <w:br/>
      </w:r>
      <w:r>
        <w:rPr>
          <w:rFonts w:ascii="Times New Roman"/>
          <w:b w:val="false"/>
          <w:i w:val="false"/>
          <w:color w:val="000000"/>
          <w:sz w:val="28"/>
        </w:rPr>
        <w:t>
      2. Тапсырыс беруші салынған объектiнi қабылдауды және пайдалануға беруді оның бекiтiлген жобаға сәйкес толық әзiрлiгi және сәйкестік туралы декларациясы, құрылыс-монтаждау жұмыстарының сапасы туралы және орындалған жұмыстардың бекітілген жобаға сәйкестігі туралы қорытындылар болған жағдайда жүргiзедi.</w:t>
      </w:r>
      <w:r>
        <w:br/>
      </w:r>
      <w:r>
        <w:rPr>
          <w:rFonts w:ascii="Times New Roman"/>
          <w:b w:val="false"/>
          <w:i w:val="false"/>
          <w:color w:val="000000"/>
          <w:sz w:val="28"/>
        </w:rPr>
        <w:t>
      Осы Заңның 74-бабында көзделген жекелеген жағдайларда салынған объектiнi пайдалануға қабылдауды меншiк иесi (тапсырыс беруші, инвестор, құрылысты салушы) дербес жүргiзедi.</w:t>
      </w:r>
      <w:r>
        <w:br/>
      </w:r>
      <w:r>
        <w:rPr>
          <w:rFonts w:ascii="Times New Roman"/>
          <w:b w:val="false"/>
          <w:i w:val="false"/>
          <w:color w:val="000000"/>
          <w:sz w:val="28"/>
        </w:rPr>
        <w:t>
      3. Құрылысы аяқталмаған объектілерді қабылдау және пайдалануға беру кезінде құрылысқа қатысушылар Қазақстан Республикасының заңдарына көзделген жауаптылықта болады.</w:t>
      </w:r>
      <w:r>
        <w:br/>
      </w:r>
      <w:r>
        <w:rPr>
          <w:rFonts w:ascii="Times New Roman"/>
          <w:b w:val="false"/>
          <w:i w:val="false"/>
          <w:color w:val="000000"/>
          <w:sz w:val="28"/>
        </w:rPr>
        <w:t>
      4. Салынған объектiнi пайдалануға қабылдау фактiсi сәулет, қала құрылысы және құрылыс істері жөніндегі уәкілетті мемлекеттік орган белгiлеген нысандағы актiмен ресiмделедi.</w:t>
      </w:r>
      <w:r>
        <w:br/>
      </w:r>
      <w:r>
        <w:rPr>
          <w:rFonts w:ascii="Times New Roman"/>
          <w:b w:val="false"/>
          <w:i w:val="false"/>
          <w:color w:val="000000"/>
          <w:sz w:val="28"/>
        </w:rPr>
        <w:t>
      Салынған объектiнi пайдалануға қабылдау актiсi бекiтілуге жатады. Қабылдау актісін бекітуді тапсырыс беруші жүргізеді.</w:t>
      </w:r>
      <w:r>
        <w:br/>
      </w:r>
      <w:r>
        <w:rPr>
          <w:rFonts w:ascii="Times New Roman"/>
          <w:b w:val="false"/>
          <w:i w:val="false"/>
          <w:color w:val="000000"/>
          <w:sz w:val="28"/>
        </w:rPr>
        <w:t>
      Тапсырыс беруші объектiнi пайдалануға қабылдау актісін бекіткен күн объектiнiң пайдалануға берiлген күнi болып есептеледi.</w:t>
      </w:r>
      <w:r>
        <w:br/>
      </w:r>
      <w:r>
        <w:rPr>
          <w:rFonts w:ascii="Times New Roman"/>
          <w:b w:val="false"/>
          <w:i w:val="false"/>
          <w:color w:val="000000"/>
          <w:sz w:val="28"/>
        </w:rPr>
        <w:t>
      5. Салынған объектіні пайдалануға қабылдау актісіне сәйкестік туралы декларацияның және орындалған жұмыстардың жобаға сәйкестігі туралы және құрылыс-монтаждау жұмыстарының сапасы туралы қорытындылардың негізінде тапсырыс беруші, мердігер (бас мердігер), техникалық және авторлық қадағалауларды жүзеге асыратын адамдар қол қояды.</w:t>
      </w:r>
      <w:r>
        <w:br/>
      </w:r>
      <w:r>
        <w:rPr>
          <w:rFonts w:ascii="Times New Roman"/>
          <w:b w:val="false"/>
          <w:i w:val="false"/>
          <w:color w:val="000000"/>
          <w:sz w:val="28"/>
        </w:rPr>
        <w:t>
      Объект бұзушылықтармен және құрылыс ақаулықтарымен пайдалануға қабылданған жағдайда объектіні пайдалануға қабылдауға қатысушылар Қазақстан Республикасының заңдарына сәйкес жауаптылықта болады.</w:t>
      </w:r>
      <w:r>
        <w:br/>
      </w:r>
      <w:r>
        <w:rPr>
          <w:rFonts w:ascii="Times New Roman"/>
          <w:b w:val="false"/>
          <w:i w:val="false"/>
          <w:color w:val="000000"/>
          <w:sz w:val="28"/>
        </w:rPr>
        <w:t>
      6. Объектіні пайдалануға қабылдауға қатысушылардың міндеттеріне:</w:t>
      </w:r>
      <w:r>
        <w:br/>
      </w:r>
      <w:r>
        <w:rPr>
          <w:rFonts w:ascii="Times New Roman"/>
          <w:b w:val="false"/>
          <w:i w:val="false"/>
          <w:color w:val="000000"/>
          <w:sz w:val="28"/>
        </w:rPr>
        <w:t>
      1) құрылысы аяқталған объектінің дайындығын белгілеу және құжаттамалық растау;</w:t>
      </w:r>
      <w:r>
        <w:br/>
      </w:r>
      <w:r>
        <w:rPr>
          <w:rFonts w:ascii="Times New Roman"/>
          <w:b w:val="false"/>
          <w:i w:val="false"/>
          <w:color w:val="000000"/>
          <w:sz w:val="28"/>
        </w:rPr>
        <w:t>
      2) орындалған құрылыс-монтаждау жұмыстарының және монтаждалған технологиялық, инженерлік немесе өзге де жабдықтардың белгіленген тәртіппен бекітілген жобалау (жобалау-сметалық) құжаттамасына, нормативтік талаптарға (шарттарға, шектеулерге) сәйкестігін бағалау;</w:t>
      </w:r>
      <w:r>
        <w:br/>
      </w:r>
      <w:r>
        <w:rPr>
          <w:rFonts w:ascii="Times New Roman"/>
          <w:b w:val="false"/>
          <w:i w:val="false"/>
          <w:color w:val="000000"/>
          <w:sz w:val="28"/>
        </w:rPr>
        <w:t>
      3) жұмысты орындаушының бекітілген жобаның нормативтік талаптарын сақтау бойынша іс-қимылын не ауытқулардың және оларды мемлекеттік нормативтерде белгіленген тәртіппен келісудің болуын белгілеу;</w:t>
      </w:r>
      <w:r>
        <w:br/>
      </w:r>
      <w:r>
        <w:rPr>
          <w:rFonts w:ascii="Times New Roman"/>
          <w:b w:val="false"/>
          <w:i w:val="false"/>
          <w:color w:val="000000"/>
          <w:sz w:val="28"/>
        </w:rPr>
        <w:t>
      4) объектінің қолданысқа енгізілетін қуатының (сыйымдылығының, өткізу қабілетінің) жобада бекітілген көрсеткіштерге сәйкестігін белгілеу;</w:t>
      </w:r>
      <w:r>
        <w:br/>
      </w:r>
      <w:r>
        <w:rPr>
          <w:rFonts w:ascii="Times New Roman"/>
          <w:b w:val="false"/>
          <w:i w:val="false"/>
          <w:color w:val="000000"/>
          <w:sz w:val="28"/>
        </w:rPr>
        <w:t>
      5) сәулет-құрылыс, инженерлік және технологиялық шешімдердің, сондай-ақ тұтастай алғанда объектінің iлгерiшiлдiгiн бағалау;</w:t>
      </w:r>
      <w:r>
        <w:br/>
      </w:r>
      <w:r>
        <w:rPr>
          <w:rFonts w:ascii="Times New Roman"/>
          <w:b w:val="false"/>
          <w:i w:val="false"/>
          <w:color w:val="000000"/>
          <w:sz w:val="28"/>
        </w:rPr>
        <w:t>
      6) монтаждалған технологиялық жабдықтар мен инженерлік жүйелерге бақылаушылық байқау және сынақ жүргізу;</w:t>
      </w:r>
      <w:r>
        <w:br/>
      </w:r>
      <w:r>
        <w:rPr>
          <w:rFonts w:ascii="Times New Roman"/>
          <w:b w:val="false"/>
          <w:i w:val="false"/>
          <w:color w:val="000000"/>
          <w:sz w:val="28"/>
        </w:rPr>
        <w:t>
      7) тапсырыс берушіге объектiнiң пайдалануға жарамсыздығы туралы дәлелдi қорытынды беру жатады.</w:t>
      </w:r>
      <w:r>
        <w:br/>
      </w:r>
      <w:r>
        <w:rPr>
          <w:rFonts w:ascii="Times New Roman"/>
          <w:b w:val="false"/>
          <w:i w:val="false"/>
          <w:color w:val="000000"/>
          <w:sz w:val="28"/>
        </w:rPr>
        <w:t>
      7. Объектіні пайдалануға қабылдау актісі бекітілмейінше салынған объектіні пайдалануға жол берілмейді.</w:t>
      </w:r>
      <w:r>
        <w:br/>
      </w:r>
      <w:r>
        <w:rPr>
          <w:rFonts w:ascii="Times New Roman"/>
          <w:b w:val="false"/>
          <w:i w:val="false"/>
          <w:color w:val="000000"/>
          <w:sz w:val="28"/>
        </w:rPr>
        <w:t>
      8. Сәулет және қала құрылысы саласындағы функцияларды жүзеге асыратын тиісті жергілікті атқарушы органдардың құрылымдық бөлімшелерінде тіркелген объектіні пайдалануға қабылдаудың бекiтiлген актiсi жылжымайтын мүлікке құқықтарды тiркейтiн мемлекеттiк органда объектiнi тiркеу үшiн негiз болып табылады.».</w:t>
      </w:r>
      <w:r>
        <w:br/>
      </w:r>
      <w:r>
        <w:rPr>
          <w:rFonts w:ascii="Times New Roman"/>
          <w:b w:val="false"/>
          <w:i w:val="false"/>
          <w:color w:val="000000"/>
          <w:sz w:val="28"/>
        </w:rPr>
        <w:t>
      25) 75-бап мынадай редакцияда жазылсын:</w:t>
      </w:r>
      <w:r>
        <w:br/>
      </w:r>
      <w:r>
        <w:rPr>
          <w:rFonts w:ascii="Times New Roman"/>
          <w:b w:val="false"/>
          <w:i w:val="false"/>
          <w:color w:val="000000"/>
          <w:sz w:val="28"/>
        </w:rPr>
        <w:t>
      «75-бап. Объектілерді пайдалануға қабылдау тәртібі</w:t>
      </w:r>
      <w:r>
        <w:br/>
      </w:r>
      <w:r>
        <w:rPr>
          <w:rFonts w:ascii="Times New Roman"/>
          <w:b w:val="false"/>
          <w:i w:val="false"/>
          <w:color w:val="000000"/>
          <w:sz w:val="28"/>
        </w:rPr>
        <w:t>
      1. Мердігерден (бас мердігерден) объектіні қабылдауды техникалық және авторлық қадағалаулармен бірге тапсырыс беруші жүзеге асырады.</w:t>
      </w:r>
      <w:r>
        <w:br/>
      </w:r>
      <w:r>
        <w:rPr>
          <w:rFonts w:ascii="Times New Roman"/>
          <w:b w:val="false"/>
          <w:i w:val="false"/>
          <w:color w:val="000000"/>
          <w:sz w:val="28"/>
        </w:rPr>
        <w:t>
      2. Тапсырыс беруші мердігерден (бас мердігерден) объектіні пайдалануға қабылдау дайындығы туралы жазбаша хабарлама алғаннан кейін объектіні пайдалануға қабылдауды жүзеге асырады.</w:t>
      </w:r>
      <w:r>
        <w:br/>
      </w:r>
      <w:r>
        <w:rPr>
          <w:rFonts w:ascii="Times New Roman"/>
          <w:b w:val="false"/>
          <w:i w:val="false"/>
          <w:color w:val="000000"/>
          <w:sz w:val="28"/>
        </w:rPr>
        <w:t>
      3. Мердігерден (бас мердігерден) объектіні пайдалануға қабылдау дайындығы туралы хабарлама алған күннен бастап тапсырыс беруші мердігерден (бас мердігерден), техникалық және авторлық қадағалаулардан сәйкестік туралы декларацияны, құрылыс-монтаждау жұмыстарының сапасы туралы және орындалған жұмыстардың жобаға сәйкестігі туралы қорытындыларды сұратады.</w:t>
      </w:r>
      <w:r>
        <w:br/>
      </w:r>
      <w:r>
        <w:rPr>
          <w:rFonts w:ascii="Times New Roman"/>
          <w:b w:val="false"/>
          <w:i w:val="false"/>
          <w:color w:val="000000"/>
          <w:sz w:val="28"/>
        </w:rPr>
        <w:t>
      Мердігер (бас мердігер) мен техникалық және авторлық қадағалауларды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туралы және орындалған жұмыстардың жобаға сәйкестігі туралы қорытындыларды не теріс қорытындыларды ұсынады.</w:t>
      </w:r>
      <w:r>
        <w:br/>
      </w:r>
      <w:r>
        <w:rPr>
          <w:rFonts w:ascii="Times New Roman"/>
          <w:b w:val="false"/>
          <w:i w:val="false"/>
          <w:color w:val="000000"/>
          <w:sz w:val="28"/>
        </w:rPr>
        <w:t>
      4. Тапсырыс беруші сәйкестік туралы декларацияның, құрылыс-монтаждау жұмыстарының сапасы туралы және орындалған жұмыстардың жобаға сәйкестігі туралы қорытындылардың негізінде мердігермен (бас мердігермен), техникалық және авторлық қадағалауларды жүзеге асыратын адамдармен бірлесіп атқарушы техникалық құжаттаманың болуы мен толықтығы нысанасын тексеруге, объектіні қарап-тексеруге және оны тиісті акті бойынша пайдалануға қабылдауға міндетті.</w:t>
      </w:r>
      <w:r>
        <w:br/>
      </w:r>
      <w:r>
        <w:rPr>
          <w:rFonts w:ascii="Times New Roman"/>
          <w:b w:val="false"/>
          <w:i w:val="false"/>
          <w:color w:val="000000"/>
          <w:sz w:val="28"/>
        </w:rPr>
        <w:t>
      5. Бекітілген жобалық шешімдерді және мемлекеттік (мемлекетаралық) нормативтерді бұзу анықталған жағдайда, сондай-ақ теріс қорытындылар болған кезде тапсырыс беруші объектіні мердігер (бас мердігер) бұзушылықтарды жойғаннан кейін объектіні пайдалануға қабылдайды.</w:t>
      </w:r>
      <w:r>
        <w:br/>
      </w:r>
      <w:r>
        <w:rPr>
          <w:rFonts w:ascii="Times New Roman"/>
          <w:b w:val="false"/>
          <w:i w:val="false"/>
          <w:color w:val="000000"/>
          <w:sz w:val="28"/>
        </w:rPr>
        <w:t>
      Анықталған бұзушылықтар жойылған кезде объектіні пайдалануға қабылдау Заңның осы бабында белгіленген тәртіппен жүзеге асырылады.</w:t>
      </w:r>
      <w:r>
        <w:br/>
      </w:r>
      <w:r>
        <w:rPr>
          <w:rFonts w:ascii="Times New Roman"/>
          <w:b w:val="false"/>
          <w:i w:val="false"/>
          <w:color w:val="000000"/>
          <w:sz w:val="28"/>
        </w:rPr>
        <w:t>
      6. Тапсырыс берушіге жобалау (жобалау-сметалық) құжаттамасын, сәйкестік туралы декларацияны, құрылыс-монтаждау жұмыстарының сапасы туралы және орындалған жұмыстардың сәйкестігі туралы қорытындыларды тапсыру жобалау және құрылыс-монтаждау жұмыстарына мердігерлікті орындаушыларды, техникалық және авторлық қадағалауларды объектіні жобалау, салу, қабылдау және пайдалануға беру кезінде орындалған жұмыстар үшін жауаптылықтан босатпайды.»;</w:t>
      </w:r>
      <w:r>
        <w:br/>
      </w:r>
      <w:r>
        <w:rPr>
          <w:rFonts w:ascii="Times New Roman"/>
          <w:b w:val="false"/>
          <w:i w:val="false"/>
          <w:color w:val="000000"/>
          <w:sz w:val="28"/>
        </w:rPr>
        <w:t>
      26) 76, 77 және 78-баптар алып тасталсын;</w:t>
      </w:r>
      <w:r>
        <w:br/>
      </w:r>
      <w:r>
        <w:rPr>
          <w:rFonts w:ascii="Times New Roman"/>
          <w:b w:val="false"/>
          <w:i w:val="false"/>
          <w:color w:val="000000"/>
          <w:sz w:val="28"/>
        </w:rPr>
        <w:t>
      27) мынадай мазмұндағы 79-1-баппен толықтырылсын:</w:t>
      </w:r>
      <w:r>
        <w:br/>
      </w:r>
      <w:r>
        <w:rPr>
          <w:rFonts w:ascii="Times New Roman"/>
          <w:b w:val="false"/>
          <w:i w:val="false"/>
          <w:color w:val="000000"/>
          <w:sz w:val="28"/>
        </w:rPr>
        <w:t>
      «79-1 бап. Қорытынды және өтпелі ережелер</w:t>
      </w:r>
      <w:r>
        <w:br/>
      </w:r>
      <w:r>
        <w:rPr>
          <w:rFonts w:ascii="Times New Roman"/>
          <w:b w:val="false"/>
          <w:i w:val="false"/>
          <w:color w:val="000000"/>
          <w:sz w:val="28"/>
        </w:rPr>
        <w:t>
      1. 24 баптың 1-тармағының 17-8) тармақшасы, 25-баптың 1-тармағының 18-2) тармақшасы палатаның жұмысы басталған кезден бастап күшін жояды.</w:t>
      </w:r>
      <w:r>
        <w:br/>
      </w:r>
      <w:r>
        <w:rPr>
          <w:rFonts w:ascii="Times New Roman"/>
          <w:b w:val="false"/>
          <w:i w:val="false"/>
          <w:color w:val="000000"/>
          <w:sz w:val="28"/>
        </w:rPr>
        <w:t>
      2. 20-баптың 11-4) тармақшасындағы «сарапшылық ұйымдардың тізімін жүргізу» деген сөздер палатаның жұмысы басталған кезден бастап алып тасталсын.</w:t>
      </w:r>
      <w:r>
        <w:br/>
      </w:r>
      <w:r>
        <w:rPr>
          <w:rFonts w:ascii="Times New Roman"/>
          <w:b w:val="false"/>
          <w:i w:val="false"/>
          <w:color w:val="000000"/>
          <w:sz w:val="28"/>
        </w:rPr>
        <w:t>
      3. 64-4-баптың 1-тармағының 1) тармақшасы 2016 жылғы 1 қаңтардан бастап мынадай редакцияда қолданысқа енгізіледі:</w:t>
      </w:r>
      <w:r>
        <w:br/>
      </w:r>
      <w:r>
        <w:rPr>
          <w:rFonts w:ascii="Times New Roman"/>
          <w:b w:val="false"/>
          <w:i w:val="false"/>
          <w:color w:val="000000"/>
          <w:sz w:val="28"/>
        </w:rPr>
        <w:t>
      «1) жобалардың (техникалық-экономикалық негіздемелер мен жобалау-сметалық құжаттамалардың):</w:t>
      </w:r>
      <w:r>
        <w:br/>
      </w:r>
      <w:r>
        <w:rPr>
          <w:rFonts w:ascii="Times New Roman"/>
          <w:b w:val="false"/>
          <w:i w:val="false"/>
          <w:color w:val="000000"/>
          <w:sz w:val="28"/>
        </w:rPr>
        <w:t xml:space="preserve">
      қаржыландыру көздеріне қарамастан қауіптілігі ықтимал жаңа өндірістік ғимараттар мен құрылыстарды, сондай-ақ техникалық және (немесе) технологиялық жағынан күрделі жаңа объектілерді, олардың кешендерін, инженерлік және көлік коммуникацияларын салуға арналған; </w:t>
      </w:r>
      <w:r>
        <w:br/>
      </w:r>
      <w:r>
        <w:rPr>
          <w:rFonts w:ascii="Times New Roman"/>
          <w:b w:val="false"/>
          <w:i w:val="false"/>
          <w:color w:val="000000"/>
          <w:sz w:val="28"/>
        </w:rPr>
        <w:t>
      бюджет қаражаты немесе мемлекеттік инвестициялардың өзге де нысандары есебінен қаржыландырылатын қолданыстағы қауіптілігі ықтимал, сондай-ақ техникалық және (немесе) технологиялық жағынан күрделі объектілерді реконструкциялауға, кеңейтуге, жаңғыртуға, техникалық жағынан қайта жарақтандыруға және күрделі жөндеуге арналған;»;</w:t>
      </w:r>
      <w:r>
        <w:br/>
      </w:r>
      <w:r>
        <w:rPr>
          <w:rFonts w:ascii="Times New Roman"/>
          <w:b w:val="false"/>
          <w:i w:val="false"/>
          <w:color w:val="000000"/>
          <w:sz w:val="28"/>
        </w:rPr>
        <w:t>
      4. 64-4-баптың 1-тармағының 1) тармақшасы 2020 жылғы 1 қаңтардан бастап мынадай редакцияда қолданысқа енгізіледі:</w:t>
      </w:r>
      <w:r>
        <w:br/>
      </w:r>
      <w:r>
        <w:rPr>
          <w:rFonts w:ascii="Times New Roman"/>
          <w:b w:val="false"/>
          <w:i w:val="false"/>
          <w:color w:val="000000"/>
          <w:sz w:val="28"/>
        </w:rPr>
        <w:t>
      1) жобалардың (техникалық-экономикалық негіздемелер мен жобалау-сметалық құжаттамалардың):</w:t>
      </w:r>
      <w:r>
        <w:br/>
      </w:r>
      <w:r>
        <w:rPr>
          <w:rFonts w:ascii="Times New Roman"/>
          <w:b w:val="false"/>
          <w:i w:val="false"/>
          <w:color w:val="000000"/>
          <w:sz w:val="28"/>
        </w:rPr>
        <w:t>
      Қазақстан Республикасының заңнамасына сәйкес мемлекетаралық (халықаралық) маңызы бар объектілерге жатқызылған жаңа объектілерді;</w:t>
      </w:r>
      <w:r>
        <w:br/>
      </w:r>
      <w:r>
        <w:rPr>
          <w:rFonts w:ascii="Times New Roman"/>
          <w:b w:val="false"/>
          <w:i w:val="false"/>
          <w:color w:val="000000"/>
          <w:sz w:val="28"/>
        </w:rPr>
        <w:t>
      жаңа бірегей объектілерді;</w:t>
      </w:r>
      <w:r>
        <w:br/>
      </w:r>
      <w:r>
        <w:rPr>
          <w:rFonts w:ascii="Times New Roman"/>
          <w:b w:val="false"/>
          <w:i w:val="false"/>
          <w:color w:val="000000"/>
          <w:sz w:val="28"/>
        </w:rPr>
        <w:t xml:space="preserve">
      бюджет қаражаты есебінен немесе мемлекеттік инвестициялардың өзге де нысандарының қатысуымен қаржыландырылатын техникалық және (немесе) технологиялық жағынан жаңа күрделі ғимараттар мен құрылыстарды салуға арналған;»; </w:t>
      </w:r>
      <w:r>
        <w:br/>
      </w:r>
      <w:r>
        <w:rPr>
          <w:rFonts w:ascii="Times New Roman"/>
          <w:b w:val="false"/>
          <w:i w:val="false"/>
          <w:color w:val="000000"/>
          <w:sz w:val="28"/>
        </w:rPr>
        <w:t>
      5. 64-5-баптың 4-тармағы алғашқы ресми жарияланған күнінен кейін алты ай өткен соң қолданысқа енгізіледі.</w:t>
      </w:r>
      <w:r>
        <w:br/>
      </w:r>
      <w:r>
        <w:rPr>
          <w:rFonts w:ascii="Times New Roman"/>
          <w:b w:val="false"/>
          <w:i w:val="false"/>
          <w:color w:val="000000"/>
          <w:sz w:val="28"/>
        </w:rPr>
        <w:t>
      6.64-6-баптың 3-тармағы алғашқы ресми жарияланған күнінен кейін алты ай өткен соң мынадай редакцияда қолданысқа енгізіледі:</w:t>
      </w:r>
      <w:r>
        <w:br/>
      </w:r>
      <w:r>
        <w:rPr>
          <w:rFonts w:ascii="Times New Roman"/>
          <w:b w:val="false"/>
          <w:i w:val="false"/>
          <w:color w:val="000000"/>
          <w:sz w:val="28"/>
        </w:rPr>
        <w:t>
      «3. Сарапшыларды басқа аккредиттелген немесе мемлекеттік сарапшылық ұйыммен шарт бойынша штаттан тыс сарапшы ретінде тарту, сондай-ақ сарапшылық ұйым басшылығының тапсырмасы бойынша жобаның жекелеген бөлімдерінің (бөліктерінің) сараптамасын орындау жағдайларын қоспағанда, олардың сарапшылық қызметті жеке-дара жүзеге асыруға құқығы жоқ.»;</w:t>
      </w:r>
      <w:r>
        <w:br/>
      </w:r>
      <w:r>
        <w:rPr>
          <w:rFonts w:ascii="Times New Roman"/>
          <w:b w:val="false"/>
          <w:i w:val="false"/>
          <w:color w:val="000000"/>
          <w:sz w:val="28"/>
        </w:rPr>
        <w:t>
      7. 16) тармақшаның он төртінші, он бесінші, он алтыншы және он жетінші абзацтары, 22) тармақшаның үшінші және төртінші абзацтары, 23) тармақшаның төртінші, бесінші, алтыншы және жетінші абзацтары, 24), 31), 41), 42) және 43) тармақшалар 2016 жылғы 1 қаңтардан бастап қолданысқа енгізіледі.</w:t>
      </w:r>
      <w:r>
        <w:br/>
      </w:r>
      <w:r>
        <w:rPr>
          <w:rFonts w:ascii="Times New Roman"/>
          <w:b w:val="false"/>
          <w:i w:val="false"/>
          <w:color w:val="000000"/>
          <w:sz w:val="28"/>
        </w:rPr>
        <w:t>
      8. 26), 27), 28), 29) және 30) тармақшалар 2015 жылғы 1 шілдеден бастап қолданысқа енгізіледі.».</w:t>
      </w:r>
      <w:r>
        <w:br/>
      </w:r>
      <w:r>
        <w:rPr>
          <w:rFonts w:ascii="Times New Roman"/>
          <w:b w:val="false"/>
          <w:i w:val="false"/>
          <w:color w:val="000000"/>
          <w:sz w:val="28"/>
        </w:rPr>
        <w:t>
      40. «Автомобиль жолдары туралы» 2001 жылғы 17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w:t>
      </w:r>
      <w:r>
        <w:br/>
      </w:r>
      <w:r>
        <w:rPr>
          <w:rFonts w:ascii="Times New Roman"/>
          <w:b w:val="false"/>
          <w:i w:val="false"/>
          <w:color w:val="000000"/>
          <w:sz w:val="28"/>
        </w:rPr>
        <w:t>
      1) 12-баптың 2-тармағының 15) тармақшасы мынадай редакцияда жазылсын:</w:t>
      </w:r>
      <w:r>
        <w:br/>
      </w:r>
      <w:r>
        <w:rPr>
          <w:rFonts w:ascii="Times New Roman"/>
          <w:b w:val="false"/>
          <w:i w:val="false"/>
          <w:color w:val="000000"/>
          <w:sz w:val="28"/>
        </w:rPr>
        <w:t>
      «15) автомобиль жолдарын салу, реконструкциялау, жөндеу және күтіп ұстау кезінде сапаны талап ететін жобалау саласында қабылданған нормаларды және стандарттарды сақтауды бақылау:</w:t>
      </w:r>
      <w:r>
        <w:br/>
      </w:r>
      <w:r>
        <w:rPr>
          <w:rFonts w:ascii="Times New Roman"/>
          <w:b w:val="false"/>
          <w:i w:val="false"/>
          <w:color w:val="000000"/>
          <w:sz w:val="28"/>
        </w:rPr>
        <w:t>
      Қазақстан Республикасының заңнамасында белгіленген тәртіппен автомиль жолдарын салу, реконструкциялау және күрделі жөндеуге арналған техникалық-экономикалық негіздемелер мен жобалау-сметалық құжаттамалардың мемлекеттік экологиялық және ведомстводан тыс кешенді сараптамасынан;</w:t>
      </w:r>
      <w:r>
        <w:br/>
      </w:r>
      <w:r>
        <w:rPr>
          <w:rFonts w:ascii="Times New Roman"/>
          <w:b w:val="false"/>
          <w:i w:val="false"/>
          <w:color w:val="000000"/>
          <w:sz w:val="28"/>
        </w:rPr>
        <w:t>
      автомобиль жолдары жөніндегі уәкілетті мемлекеттік орган белгілеген тәртіппен жалпы пайдаланудағы автомобиль жолдарын орташа жөндеу үшін техникалық құжаттаманың ведомстволық сараптамадан өтуі арқылы қамтамасыз етіледі.»;</w:t>
      </w:r>
      <w:r>
        <w:br/>
      </w:r>
      <w:r>
        <w:rPr>
          <w:rFonts w:ascii="Times New Roman"/>
          <w:b w:val="false"/>
          <w:i w:val="false"/>
          <w:color w:val="000000"/>
          <w:sz w:val="28"/>
        </w:rPr>
        <w:t>
      2) 14-баптың 4-тармағы мынадай редакцияда жазылсын:</w:t>
      </w:r>
      <w:r>
        <w:br/>
      </w:r>
      <w:r>
        <w:rPr>
          <w:rFonts w:ascii="Times New Roman"/>
          <w:b w:val="false"/>
          <w:i w:val="false"/>
          <w:color w:val="000000"/>
          <w:sz w:val="28"/>
        </w:rPr>
        <w:t>
      «4. Жаңа автомобиль жолдарын салу немесе қолданыстағы автомобиль жолдарын реконструкциялау және күрделі жөндеу үшін әзірленген техникалық-экономикалық негіздемелер және жобалау-сметалық құжаттама Қазақстан Республикасының заңнамасында белгіленген тәртіппен жүзеге асырылатын құрылыс жобаларының ведомстводан тыс кешенді сарапталуына, сондай-ақ мемлекеттік экологиялық сарапталуына жатады. Жалпыға ортақ пайдаланудағы автомобиль жолдарын орташа жөндеуге арналған техникалық құжаттама бойынша автомобиль жолдары жөніндегі уәкілетті мемлекеттік орган белгілеген тәртіппен ведомстволық сараптама жүргізіледі.».</w:t>
      </w:r>
      <w:r>
        <w:br/>
      </w:r>
      <w:r>
        <w:rPr>
          <w:rFonts w:ascii="Times New Roman"/>
          <w:b w:val="false"/>
          <w:i w:val="false"/>
          <w:color w:val="000000"/>
          <w:sz w:val="28"/>
        </w:rPr>
        <w:t>
      41.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w:t>
      </w:r>
      <w:r>
        <w:br/>
      </w:r>
      <w:r>
        <w:rPr>
          <w:rFonts w:ascii="Times New Roman"/>
          <w:b w:val="false"/>
          <w:i w:val="false"/>
          <w:color w:val="000000"/>
          <w:sz w:val="28"/>
        </w:rPr>
        <w:t>
      1) 14-баптың 2-тармағының 34) тармақшасы алып тасталсын;</w:t>
      </w:r>
      <w:r>
        <w:br/>
      </w:r>
      <w:r>
        <w:rPr>
          <w:rFonts w:ascii="Times New Roman"/>
          <w:b w:val="false"/>
          <w:i w:val="false"/>
          <w:color w:val="000000"/>
          <w:sz w:val="28"/>
        </w:rPr>
        <w:t>
      2) 58-бап мынадай редакцияда жазылсын:</w:t>
      </w:r>
      <w:r>
        <w:br/>
      </w:r>
      <w:r>
        <w:rPr>
          <w:rFonts w:ascii="Times New Roman"/>
          <w:b w:val="false"/>
          <w:i w:val="false"/>
          <w:color w:val="000000"/>
          <w:sz w:val="28"/>
        </w:rPr>
        <w:t>
      «58-бап. Кiрме жолдардағы жүру қауiпсiздiгi талаптарының</w:t>
      </w:r>
      <w:r>
        <w:br/>
      </w:r>
      <w:r>
        <w:rPr>
          <w:rFonts w:ascii="Times New Roman"/>
          <w:b w:val="false"/>
          <w:i w:val="false"/>
          <w:color w:val="000000"/>
          <w:sz w:val="28"/>
        </w:rPr>
        <w:t>
               сақталуын тексеру ерекшелiктерi</w:t>
      </w:r>
      <w:r>
        <w:br/>
      </w:r>
      <w:r>
        <w:rPr>
          <w:rFonts w:ascii="Times New Roman"/>
          <w:b w:val="false"/>
          <w:i w:val="false"/>
          <w:color w:val="000000"/>
          <w:sz w:val="28"/>
        </w:rPr>
        <w:t>
      1. Мемлекеттік көлiктік бақылау органы кiрме жолда қозғалыс қауiпсiздiгiне, жылжымалы құрамның, контейнерлердiң, жүктердiң сақталуына қатер төндiретiн ақауларды анықтаған кезде анықталған бұзушылықтар туралы акт жасалады.</w:t>
      </w:r>
      <w:r>
        <w:br/>
      </w:r>
      <w:r>
        <w:rPr>
          <w:rFonts w:ascii="Times New Roman"/>
          <w:b w:val="false"/>
          <w:i w:val="false"/>
          <w:color w:val="000000"/>
          <w:sz w:val="28"/>
        </w:rPr>
        <w:t>
      Тармақ иеленушi көрсетілген актiнiң негiзiнде кiрме жолдар қызметін көрсетуді тоқтата тұруға мiндеттi.</w:t>
      </w:r>
      <w:r>
        <w:br/>
      </w:r>
      <w:r>
        <w:rPr>
          <w:rFonts w:ascii="Times New Roman"/>
          <w:b w:val="false"/>
          <w:i w:val="false"/>
          <w:color w:val="000000"/>
          <w:sz w:val="28"/>
        </w:rPr>
        <w:t>
      Уәкілетті органның жазбаша хабарламасы негізінде Ұлттық инфрақұрылым операторы кiрме жолдарға жылжымалы құрамды берудi және оны алып кетудi тоқтатады.</w:t>
      </w:r>
      <w:r>
        <w:br/>
      </w:r>
      <w:r>
        <w:rPr>
          <w:rFonts w:ascii="Times New Roman"/>
          <w:b w:val="false"/>
          <w:i w:val="false"/>
          <w:color w:val="000000"/>
          <w:sz w:val="28"/>
        </w:rPr>
        <w:t>
      2. Тармақ иеленушi анықталған бұзушылықтардың жойылғаны туралы уәкілетті органға жазбаша хабарлайды.</w:t>
      </w:r>
      <w:r>
        <w:br/>
      </w:r>
      <w:r>
        <w:rPr>
          <w:rFonts w:ascii="Times New Roman"/>
          <w:b w:val="false"/>
          <w:i w:val="false"/>
          <w:color w:val="000000"/>
          <w:sz w:val="28"/>
        </w:rPr>
        <w:t>
      Уәкiлеттi органның шешiмi негiзiнде кiрме жолды қайтадан пайдалануға жол берiледi.</w:t>
      </w:r>
      <w:r>
        <w:br/>
      </w:r>
      <w:r>
        <w:rPr>
          <w:rFonts w:ascii="Times New Roman"/>
          <w:b w:val="false"/>
          <w:i w:val="false"/>
          <w:color w:val="000000"/>
          <w:sz w:val="28"/>
        </w:rPr>
        <w:t>
      Кiрме жолды қайтадан пайдалану туралы шешім қабылданған кезден бастап уәкілетті орган Ұлттық инфрақұрылым операторын жазбаша хабардар етеді.</w:t>
      </w:r>
      <w:r>
        <w:br/>
      </w:r>
      <w:r>
        <w:rPr>
          <w:rFonts w:ascii="Times New Roman"/>
          <w:b w:val="false"/>
          <w:i w:val="false"/>
          <w:color w:val="000000"/>
          <w:sz w:val="28"/>
        </w:rPr>
        <w:t>
      3. Анықталған бұзушылықтарды актiде көрсетiлген мерзiмде жоймағаны үшін тармақ иеленушi Қазақстан Республикасы заңдарына сәйкес жауаптылықта болады.</w:t>
      </w:r>
      <w:r>
        <w:br/>
      </w:r>
      <w:r>
        <w:rPr>
          <w:rFonts w:ascii="Times New Roman"/>
          <w:b w:val="false"/>
          <w:i w:val="false"/>
          <w:color w:val="000000"/>
          <w:sz w:val="28"/>
        </w:rPr>
        <w:t>
      Аталған жағдайда тармақ иеленушi шарттар бойынша, оның iшiнде контрагентпен жасалған шарт бойынша мiндеттемелердi орындамағаны немесе тиiсiнше орындамағаны үшiн толық мүлiктiк жауаптылықта болады.»;</w:t>
      </w:r>
      <w:r>
        <w:br/>
      </w:r>
      <w:r>
        <w:rPr>
          <w:rFonts w:ascii="Times New Roman"/>
          <w:b w:val="false"/>
          <w:i w:val="false"/>
          <w:color w:val="000000"/>
          <w:sz w:val="28"/>
        </w:rPr>
        <w:t>
      3) 66-баптың екінші бөлігі алып тасталсын;</w:t>
      </w:r>
      <w:r>
        <w:br/>
      </w:r>
      <w:r>
        <w:rPr>
          <w:rFonts w:ascii="Times New Roman"/>
          <w:b w:val="false"/>
          <w:i w:val="false"/>
          <w:color w:val="000000"/>
          <w:sz w:val="28"/>
        </w:rPr>
        <w:t>
      4) 66-1-баптың бірінші абзацы мынадай редакцияда жазылсын:</w:t>
      </w:r>
      <w:r>
        <w:br/>
      </w:r>
      <w:r>
        <w:rPr>
          <w:rFonts w:ascii="Times New Roman"/>
          <w:b w:val="false"/>
          <w:i w:val="false"/>
          <w:color w:val="000000"/>
          <w:sz w:val="28"/>
        </w:rPr>
        <w:t>
      «Тасымалдаушылардың Жолаушылар, багаж және жүк-багаж тасымалдау қағидасын сақтауын бақылауды жүзеге асыру қағидаларында:»;</w:t>
      </w:r>
      <w:r>
        <w:br/>
      </w:r>
      <w:r>
        <w:rPr>
          <w:rFonts w:ascii="Times New Roman"/>
          <w:b w:val="false"/>
          <w:i w:val="false"/>
          <w:color w:val="000000"/>
          <w:sz w:val="28"/>
        </w:rPr>
        <w:t>
      5) 89-1-баптың 2-тармағының екінші бөлігі мынадай редакцияда жазылсын:</w:t>
      </w:r>
      <w:r>
        <w:br/>
      </w:r>
      <w:r>
        <w:rPr>
          <w:rFonts w:ascii="Times New Roman"/>
          <w:b w:val="false"/>
          <w:i w:val="false"/>
          <w:color w:val="000000"/>
          <w:sz w:val="28"/>
        </w:rPr>
        <w:t>
      «Заңды тұлғадан келген кінә қоюға ұйымның басшысы немесе ол уәкілеттік берген тұлға қол қояды және егер Қазақстан Республикасының заңнамасына сәйкес осы тұлғада мөр болуға тиіс болса, мөрмен куәландырылады.».</w:t>
      </w:r>
      <w:r>
        <w:br/>
      </w:r>
      <w:r>
        <w:rPr>
          <w:rFonts w:ascii="Times New Roman"/>
          <w:b w:val="false"/>
          <w:i w:val="false"/>
          <w:color w:val="000000"/>
          <w:sz w:val="28"/>
        </w:rPr>
        <w:t>
      42.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w:t>
      </w:r>
      <w:r>
        <w:br/>
      </w:r>
      <w:r>
        <w:rPr>
          <w:rFonts w:ascii="Times New Roman"/>
          <w:b w:val="false"/>
          <w:i w:val="false"/>
          <w:color w:val="000000"/>
          <w:sz w:val="28"/>
        </w:rPr>
        <w:t>
      6-баптың 15-2) тармақшасы алып тасталсын.</w:t>
      </w:r>
      <w:r>
        <w:br/>
      </w:r>
      <w:r>
        <w:rPr>
          <w:rFonts w:ascii="Times New Roman"/>
          <w:b w:val="false"/>
          <w:i w:val="false"/>
          <w:color w:val="000000"/>
          <w:sz w:val="28"/>
        </w:rPr>
        <w:t>
      43.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автомобиль өткізу пункттеріндегі уәкілетті орган – зертханалық бақылау жүргізу жөніндегі функцияны қоспағанда,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ветеринариялық-санитариялық бақылауды жүзеге асыратын Қазақстан Республикасының кеден органдары;»;</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аймақ – жануарлардың жұқпалы аурулары бойынша эпизоотия жағдайымен сипатталатын, әкімшілік-аумақтық бөлінісіне қарамастан шартты түрде шектелген аумақ;»;</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ветеринариялық бақылау бекеті – шекара және кеден пункттері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 аумағында орналасқан, уәкілетті орган ведомствосының орны ауыстырылатын (тасымалданатын) объектілерді ветеринариялық-санитариялық бақылауды және қадағалауды жүзеге асыруға қажетті жабдықтармен және аспаптармен жарақтандырылған бөлімшесі;»;</w:t>
      </w:r>
      <w:r>
        <w:br/>
      </w:r>
      <w:r>
        <w:rPr>
          <w:rFonts w:ascii="Times New Roman"/>
          <w:b w:val="false"/>
          <w:i w:val="false"/>
          <w:color w:val="000000"/>
          <w:sz w:val="28"/>
        </w:rPr>
        <w:t>
      24) және 28) тармақшалар мынадай редакцияда жазылсын:</w:t>
      </w:r>
      <w:r>
        <w:br/>
      </w:r>
      <w:r>
        <w:rPr>
          <w:rFonts w:ascii="Times New Roman"/>
          <w:b w:val="false"/>
          <w:i w:val="false"/>
          <w:color w:val="000000"/>
          <w:sz w:val="28"/>
        </w:rPr>
        <w:t>
      «24) жануарды ветеринариялық қарап-тексеру – жануар саулығының жалпы жай-күйін айқындау мақсатында ветеринариялық дәрігер, мемлекеттік ветеринариялық-санитариялық инспектор, сондай-ақ автомобиль өткізу пункттеріндегі уәкілетті органның лауазымды адамы жүргізетін клиникалық қарап-тексеру;»;</w:t>
      </w:r>
      <w:r>
        <w:br/>
      </w:r>
      <w:r>
        <w:rPr>
          <w:rFonts w:ascii="Times New Roman"/>
          <w:b w:val="false"/>
          <w:i w:val="false"/>
          <w:color w:val="000000"/>
          <w:sz w:val="28"/>
        </w:rPr>
        <w:t>
      «28) жануарлардан алынатын өнім мен шикізатты ветеринариялық қарап-тексеру – қауіпсіздікті алдын ала айқындау мақсатында мемлекеттік ветеринариялық-санитариялық инспектор, ветеринариялық дәрігер, сондай-ақ автомобиль өткізу пункттеріндегі уәкілетті органның лауазымды адамы жүзеге асыратын, жануарлардың ұшасы мен ағзаларының, жануарлардан алынатын өнім мен шикізаттың көзге көрінетін өзгерістерін, оларда аурулардың пайда болуының патологиялық белгілерін анықтау үшін қарап-тексеруді жүргізу;»;</w:t>
      </w:r>
      <w:r>
        <w:br/>
      </w:r>
      <w:r>
        <w:rPr>
          <w:rFonts w:ascii="Times New Roman"/>
          <w:b w:val="false"/>
          <w:i w:val="false"/>
          <w:color w:val="000000"/>
          <w:sz w:val="28"/>
        </w:rPr>
        <w:t>
      мынадай мазмұндағы 29-1) тармақшамен толықтырылсын:</w:t>
      </w:r>
      <w:r>
        <w:br/>
      </w:r>
      <w:r>
        <w:rPr>
          <w:rFonts w:ascii="Times New Roman"/>
          <w:b w:val="false"/>
          <w:i w:val="false"/>
          <w:color w:val="000000"/>
          <w:sz w:val="28"/>
        </w:rPr>
        <w:t>
      29-1)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r>
        <w:br/>
      </w:r>
      <w:r>
        <w:rPr>
          <w:rFonts w:ascii="Times New Roman"/>
          <w:b w:val="false"/>
          <w:i w:val="false"/>
          <w:color w:val="000000"/>
          <w:sz w:val="28"/>
        </w:rPr>
        <w:t>
      мынадай мазмұндағы 38-1) және 42-2) тармақшалармен толықтырылсын:</w:t>
      </w:r>
      <w:r>
        <w:br/>
      </w:r>
      <w:r>
        <w:rPr>
          <w:rFonts w:ascii="Times New Roman"/>
          <w:b w:val="false"/>
          <w:i w:val="false"/>
          <w:color w:val="000000"/>
          <w:sz w:val="28"/>
        </w:rPr>
        <w:t>
      «38-1) құжаттамалық мемлекеттік ветеринариялық-санитариялық бақылау – бақылауға жататын тауарлардың қауіпсіздігін, әкелуге (әкетуге) немесе олардың транзитіне рұқсаттардың бар-жоғын, сондай-ақ берілген құжаттар мазмұнының Кеден одағының Бірыңғай ветеринариялық (ветеринариялық-санитариялық) талаптарына сәйкестігін растайтын құжаттарды тексеру;»;</w:t>
      </w:r>
      <w:r>
        <w:br/>
      </w:r>
      <w:r>
        <w:rPr>
          <w:rFonts w:ascii="Times New Roman"/>
          <w:b w:val="false"/>
          <w:i w:val="false"/>
          <w:color w:val="000000"/>
          <w:sz w:val="28"/>
        </w:rPr>
        <w:t>
      «42-2) физикалық мемлекеттік ветеринариялық-санитариялық бақылау – мемлекеттік ветеринариялық-санитариялық бақылауға және қадағалауға бақыланатын орны ауыстырылатын (тасымалданатын) объектілерді тексеріп- қарау, жануарларды, жануарлардан алынатын өнім мен шикізатты ветеринариялық қарап тексеру, ұсынылған ветеринариялық ілеспе құжаттарда көрсетілген деректердің сәйкестігін тексеру, оларда көрсетілмеген объектілердің бар болуын, сондай-ақ үйлеспейтін объектілердің бірге орны ауыстырылуын (тасымалдануын) болғызбау, көлік құралының орнын ауыстыру (тасымалдау) шарттары мен режимін, орамы және таңбалауының белгіленген ветеринариялық-санитариялық талаптарға сәйкестігін бақылау;»;</w:t>
      </w:r>
      <w:r>
        <w:br/>
      </w:r>
      <w:r>
        <w:rPr>
          <w:rFonts w:ascii="Times New Roman"/>
          <w:b w:val="false"/>
          <w:i w:val="false"/>
          <w:color w:val="000000"/>
          <w:sz w:val="28"/>
        </w:rPr>
        <w:t>
      2) 8-баптың 43) тармақшасы алып тасталсын;</w:t>
      </w:r>
      <w:r>
        <w:br/>
      </w:r>
      <w:r>
        <w:rPr>
          <w:rFonts w:ascii="Times New Roman"/>
          <w:b w:val="false"/>
          <w:i w:val="false"/>
          <w:color w:val="000000"/>
          <w:sz w:val="28"/>
        </w:rPr>
        <w:t>
      3) 14-1-бапта:</w:t>
      </w:r>
      <w:r>
        <w:br/>
      </w:r>
      <w:r>
        <w:rPr>
          <w:rFonts w:ascii="Times New Roman"/>
          <w:b w:val="false"/>
          <w:i w:val="false"/>
          <w:color w:val="000000"/>
          <w:sz w:val="28"/>
        </w:rPr>
        <w:t>
      1-тармақтың 5) тармақшасы мынадай редакцияда жазылсын:</w:t>
      </w:r>
      <w:r>
        <w:br/>
      </w:r>
      <w:r>
        <w:rPr>
          <w:rFonts w:ascii="Times New Roman"/>
          <w:b w:val="false"/>
          <w:i w:val="false"/>
          <w:color w:val="000000"/>
          <w:sz w:val="28"/>
        </w:rPr>
        <w:t>
      «5) шекаралық және кедендік пункттерінде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Кеден одағының кедендік шекарасымен тұспа-тұс келетін Қазақстан Республикасының Мемлекеттік шекарасы арқылы орны ауыстырылатын (тасымалданатын) объектілерді тасымалдау (орнын ауыстыру) кезінде;»;</w:t>
      </w:r>
      <w:r>
        <w:br/>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xml:space="preserve">
      «2-1.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ветеринариялық-санитариялық бақылауды автомобиль өткізу пункттеріндегі уәкілетті органның лауазымды адамдары құжаттамалық және физикалық ветеринариялық-санитариялық бақылау нысанында жүзеге асырады. Зертханалық бақылауды уәкілетті орган ведомствосының аумақтық бөлімшелері жүзеге асырады.»; </w:t>
      </w:r>
      <w:r>
        <w:br/>
      </w:r>
      <w:r>
        <w:rPr>
          <w:rFonts w:ascii="Times New Roman"/>
          <w:b w:val="false"/>
          <w:i w:val="false"/>
          <w:color w:val="000000"/>
          <w:sz w:val="28"/>
        </w:rPr>
        <w:t>
      4) 16-баптың 1-тармағының 4) тармақшасы мынадай редакцияда жазылсын:</w:t>
      </w:r>
      <w:r>
        <w:br/>
      </w:r>
      <w:r>
        <w:rPr>
          <w:rFonts w:ascii="Times New Roman"/>
          <w:b w:val="false"/>
          <w:i w:val="false"/>
          <w:color w:val="000000"/>
          <w:sz w:val="28"/>
        </w:rPr>
        <w:t>
      «4) автомобиль өткізу пункттерін қоспағанда, шекаралық және кедендік пункттерде (Кеден одағының кедендік шекарасымен тұспа-тұс келетін Қазақстан Республикасының Мемлекеттік шекарасы арқылы өткізу пункттерінде) мемлекеттік ветеринариялық-санитариялық бақылауды және қадағалауды ұйымдастыру және жүзеге асыру кіреді.».</w:t>
      </w:r>
      <w:r>
        <w:br/>
      </w:r>
      <w:r>
        <w:rPr>
          <w:rFonts w:ascii="Times New Roman"/>
          <w:b w:val="false"/>
          <w:i w:val="false"/>
          <w:color w:val="000000"/>
          <w:sz w:val="28"/>
        </w:rPr>
        <w:t>
      44.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7-баптың 1-тармағының 8) тармақшасы алып тасталсын.</w:t>
      </w:r>
      <w:r>
        <w:br/>
      </w:r>
      <w:r>
        <w:rPr>
          <w:rFonts w:ascii="Times New Roman"/>
          <w:b w:val="false"/>
          <w:i w:val="false"/>
          <w:color w:val="000000"/>
          <w:sz w:val="28"/>
        </w:rPr>
        <w:t>
      45.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w:t>
      </w:r>
      <w:r>
        <w:br/>
      </w:r>
      <w:r>
        <w:rPr>
          <w:rFonts w:ascii="Times New Roman"/>
          <w:b w:val="false"/>
          <w:i w:val="false"/>
          <w:color w:val="000000"/>
          <w:sz w:val="28"/>
        </w:rPr>
        <w:t>
      5-баптың 7) тармақшасы алып тасталсын.</w:t>
      </w:r>
      <w:r>
        <w:br/>
      </w:r>
      <w:r>
        <w:rPr>
          <w:rFonts w:ascii="Times New Roman"/>
          <w:b w:val="false"/>
          <w:i w:val="false"/>
          <w:color w:val="000000"/>
          <w:sz w:val="28"/>
        </w:rPr>
        <w:t>
      46.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w:t>
      </w:r>
      <w:r>
        <w:br/>
      </w:r>
      <w:r>
        <w:rPr>
          <w:rFonts w:ascii="Times New Roman"/>
          <w:b w:val="false"/>
          <w:i w:val="false"/>
          <w:color w:val="000000"/>
          <w:sz w:val="28"/>
        </w:rPr>
        <w:t>
      1) мазмұны мынадай мазмұндағы 12-2-баптың тақырыбымен толықтырылсын:</w:t>
      </w:r>
      <w:r>
        <w:br/>
      </w:r>
      <w:r>
        <w:rPr>
          <w:rFonts w:ascii="Times New Roman"/>
          <w:b w:val="false"/>
          <w:i w:val="false"/>
          <w:color w:val="000000"/>
          <w:sz w:val="28"/>
        </w:rPr>
        <w:t>
      «12-2-бап. Мемлекеттік органдармен өзара іс-қимыл жасауда инвестициялық басым жобаларды іске асыратын инвесторларға жәрдем көрсету</w:t>
      </w:r>
      <w:r>
        <w:br/>
      </w:r>
      <w:r>
        <w:rPr>
          <w:rFonts w:ascii="Times New Roman"/>
          <w:b w:val="false"/>
          <w:i w:val="false"/>
          <w:color w:val="000000"/>
          <w:sz w:val="28"/>
        </w:rPr>
        <w:t>
      2) 1-баптың 11-1) тармақшасы мынадай редакцияда жазылсын:</w:t>
      </w:r>
      <w:r>
        <w:br/>
      </w:r>
      <w:r>
        <w:rPr>
          <w:rFonts w:ascii="Times New Roman"/>
          <w:b w:val="false"/>
          <w:i w:val="false"/>
          <w:color w:val="000000"/>
          <w:sz w:val="28"/>
        </w:rPr>
        <w:t>
      «11-1) «инвесторлар үшін бір терезе» – инвесторлардың құжаттарды жинауға және дайындауға қатысуын барынша азайтуды және олардың мемлекеттік органдармен тікелей байланысын шектеуді көздейтін, инвестициялық басым жобаларды іске асыратын инвесторларға мемлекеттік көрсетілетін қызметтерді ұсынуда уәкілетті орган тарапынан жәрдем көрсетудің орталықтандырылған нысаны;»;</w:t>
      </w:r>
      <w:r>
        <w:br/>
      </w:r>
      <w:r>
        <w:rPr>
          <w:rFonts w:ascii="Times New Roman"/>
          <w:b w:val="false"/>
          <w:i w:val="false"/>
          <w:color w:val="000000"/>
          <w:sz w:val="28"/>
        </w:rPr>
        <w:t>
      3) 12-баптың 2-1-тармағы мынадай редакцияда жазылсын:</w:t>
      </w:r>
      <w:r>
        <w:br/>
      </w:r>
      <w:r>
        <w:rPr>
          <w:rFonts w:ascii="Times New Roman"/>
          <w:b w:val="false"/>
          <w:i w:val="false"/>
          <w:color w:val="000000"/>
          <w:sz w:val="28"/>
        </w:rPr>
        <w:t>
      «2-1. Уәкілетті орган «инвесторлар үшін бір терезені» жасау және қызмет етуін қамтамасыз ету арқылы инвестициялық басым жобаларды іске асыратын инвесторлармен өзара іс-қимыл жасайды.»;</w:t>
      </w:r>
      <w:r>
        <w:br/>
      </w:r>
      <w:r>
        <w:rPr>
          <w:rFonts w:ascii="Times New Roman"/>
          <w:b w:val="false"/>
          <w:i w:val="false"/>
          <w:color w:val="000000"/>
          <w:sz w:val="28"/>
        </w:rPr>
        <w:t>
      4) мынадай мазмұндағы 12-2-баппен толықтырылсын:</w:t>
      </w:r>
      <w:r>
        <w:br/>
      </w:r>
      <w:r>
        <w:rPr>
          <w:rFonts w:ascii="Times New Roman"/>
          <w:b w:val="false"/>
          <w:i w:val="false"/>
          <w:color w:val="000000"/>
          <w:sz w:val="28"/>
        </w:rPr>
        <w:t>
      «12-2-бап. Мемлекеттік органдармен өзара іс-қимыл жасауда</w:t>
      </w:r>
      <w:r>
        <w:br/>
      </w:r>
      <w:r>
        <w:rPr>
          <w:rFonts w:ascii="Times New Roman"/>
          <w:b w:val="false"/>
          <w:i w:val="false"/>
          <w:color w:val="000000"/>
          <w:sz w:val="28"/>
        </w:rPr>
        <w:t>
                 инвестициялық басым жобаларды іске асыратын</w:t>
      </w:r>
      <w:r>
        <w:br/>
      </w:r>
      <w:r>
        <w:rPr>
          <w:rFonts w:ascii="Times New Roman"/>
          <w:b w:val="false"/>
          <w:i w:val="false"/>
          <w:color w:val="000000"/>
          <w:sz w:val="28"/>
        </w:rPr>
        <w:t>
                 инвесторларға жәрдем көрсету</w:t>
      </w:r>
      <w:r>
        <w:br/>
      </w:r>
      <w:r>
        <w:rPr>
          <w:rFonts w:ascii="Times New Roman"/>
          <w:b w:val="false"/>
          <w:i w:val="false"/>
          <w:color w:val="000000"/>
          <w:sz w:val="28"/>
        </w:rPr>
        <w:t>
      1. «Инвесторлар үшін бір терезені» жасау және қызмет етуі үшін уәкілетті орган мемлекеттік қызметі көрсетуге өтініштерді қабылдау мен олардың нәтижелерін инвестициялық басымдықты жобаны іске асыратын инвесторларға, немесе олардың заңды өкілдеріне беру, сондай-ақ Қазақстан Республикасының заңнамасына сәйкес ақпараттық жүйелерден мәліметтер алу арқылы электрондық нысанда мемлекеттік қызметтер көрсету үшін арналған арнайы бөлінген орынды ұйымдастырады.</w:t>
      </w:r>
      <w:r>
        <w:br/>
      </w:r>
      <w:r>
        <w:rPr>
          <w:rFonts w:ascii="Times New Roman"/>
          <w:b w:val="false"/>
          <w:i w:val="false"/>
          <w:color w:val="000000"/>
          <w:sz w:val="28"/>
        </w:rPr>
        <w:t>
      Бұдан басқа уәкілетті орган инвестициялық басым жобаны іске асыратын инвесторларға немесе олардың заңды өкілдеріне қатысты:</w:t>
      </w:r>
      <w:r>
        <w:br/>
      </w:r>
      <w:r>
        <w:rPr>
          <w:rFonts w:ascii="Times New Roman"/>
          <w:b w:val="false"/>
          <w:i w:val="false"/>
          <w:color w:val="000000"/>
          <w:sz w:val="28"/>
        </w:rPr>
        <w:t>
      1) бар мемлекеттік көрсетілетін қызметтер мәселелері бойынша қабылдауды және кеңес беруді;</w:t>
      </w:r>
      <w:r>
        <w:br/>
      </w:r>
      <w:r>
        <w:rPr>
          <w:rFonts w:ascii="Times New Roman"/>
          <w:b w:val="false"/>
          <w:i w:val="false"/>
          <w:color w:val="000000"/>
          <w:sz w:val="28"/>
        </w:rPr>
        <w:t>
      2) мемлекеттік көрсетілетін қызметтерді алу үшін қажетті құжаттарды дайындау мен рәсімдеуге көмек көрсетуді;</w:t>
      </w:r>
      <w:r>
        <w:br/>
      </w:r>
      <w:r>
        <w:rPr>
          <w:rFonts w:ascii="Times New Roman"/>
          <w:b w:val="false"/>
          <w:i w:val="false"/>
          <w:color w:val="000000"/>
          <w:sz w:val="28"/>
        </w:rPr>
        <w:t>
      3) электрондық цифрлық қолтаңбаны, электрондық өтініштер мен басқа құжаттарды рәсімдеуге көмек көрсетуді;</w:t>
      </w:r>
      <w:r>
        <w:br/>
      </w:r>
      <w:r>
        <w:rPr>
          <w:rFonts w:ascii="Times New Roman"/>
          <w:b w:val="false"/>
          <w:i w:val="false"/>
          <w:color w:val="000000"/>
          <w:sz w:val="28"/>
        </w:rPr>
        <w:t>
      4) осы бапта айқындалған тәртіппен орталық және жергілікті атқарушы органдарда инвестициялық басым жобаны сүйемелдеу.</w:t>
      </w:r>
      <w:r>
        <w:br/>
      </w:r>
      <w:r>
        <w:rPr>
          <w:rFonts w:ascii="Times New Roman"/>
          <w:b w:val="false"/>
          <w:i w:val="false"/>
          <w:color w:val="000000"/>
          <w:sz w:val="28"/>
        </w:rPr>
        <w:t>
      2. «Инвесторлар үшін бір терезе» қызметін ұйымдастыру туралы ережелерді Қазақстан Республикасының Үкіметі бекітеді және:</w:t>
      </w:r>
      <w:r>
        <w:br/>
      </w:r>
      <w:r>
        <w:rPr>
          <w:rFonts w:ascii="Times New Roman"/>
          <w:b w:val="false"/>
          <w:i w:val="false"/>
          <w:color w:val="000000"/>
          <w:sz w:val="28"/>
        </w:rPr>
        <w:t>
      1) инвестициялық басым жобаны іске асыратын инвесторларды, немесе олардың заңды өкілдерін қабылдау және кеңес беру;</w:t>
      </w:r>
      <w:r>
        <w:br/>
      </w:r>
      <w:r>
        <w:rPr>
          <w:rFonts w:ascii="Times New Roman"/>
          <w:b w:val="false"/>
          <w:i w:val="false"/>
          <w:color w:val="000000"/>
          <w:sz w:val="28"/>
        </w:rPr>
        <w:t>
      2) мемлекеттік көрсетілетін қызметтерді көрсетуге өтініштерді қабылдау мен олардың нәтижелерін инвестициялық басым жобаны іске асыратын инвесторларға, немесе олардың заңды өкілдеріне беру;</w:t>
      </w:r>
      <w:r>
        <w:br/>
      </w:r>
      <w:r>
        <w:rPr>
          <w:rFonts w:ascii="Times New Roman"/>
          <w:b w:val="false"/>
          <w:i w:val="false"/>
          <w:color w:val="000000"/>
          <w:sz w:val="28"/>
        </w:rPr>
        <w:t>
      3) мемлекеттік қызметтерді көрсету мәселелері бойынша уәкілетті орган мен мемлекеттік органдар арасында өзара іс-қимыл жасау;</w:t>
      </w:r>
      <w:r>
        <w:br/>
      </w:r>
      <w:r>
        <w:rPr>
          <w:rFonts w:ascii="Times New Roman"/>
          <w:b w:val="false"/>
          <w:i w:val="false"/>
          <w:color w:val="000000"/>
          <w:sz w:val="28"/>
        </w:rPr>
        <w:t>
      4) уәкілетті органның инвестициялық басымдықты жобаны мемлекеттік органдарда сүйемелдеуі;</w:t>
      </w:r>
      <w:r>
        <w:br/>
      </w:r>
      <w:r>
        <w:rPr>
          <w:rFonts w:ascii="Times New Roman"/>
          <w:b w:val="false"/>
          <w:i w:val="false"/>
          <w:color w:val="000000"/>
          <w:sz w:val="28"/>
        </w:rPr>
        <w:t>
      5) инвестициялық басым жобаны іске асыратын инвесторлар үшін мемлекеттік қызметтер көрсету процесінің мониторингі тәртібін көздеуі тиіс.</w:t>
      </w:r>
      <w:r>
        <w:br/>
      </w:r>
      <w:r>
        <w:rPr>
          <w:rFonts w:ascii="Times New Roman"/>
          <w:b w:val="false"/>
          <w:i w:val="false"/>
          <w:color w:val="000000"/>
          <w:sz w:val="28"/>
        </w:rPr>
        <w:t>
      3. Уәкілетті орган мемлекеттік қызмет көрсетуге жауапты мемлекеттік органдармен бірлескен бұйрықпен инвестициялық басым жобаны іске асыратын инвесторлар үшін мемлекеттік қызмет көрсету шеңберінде өзара іс-қимыл жасау және уәкілетті органның инвестициялық басым жобаны мемлекеттік органдарда сүйемелдеу үшін жауапты тұлғаларды айқындайды.</w:t>
      </w:r>
      <w:r>
        <w:br/>
      </w:r>
      <w:r>
        <w:rPr>
          <w:rFonts w:ascii="Times New Roman"/>
          <w:b w:val="false"/>
          <w:i w:val="false"/>
          <w:color w:val="000000"/>
          <w:sz w:val="28"/>
        </w:rPr>
        <w:t>
      4. Уәкілетті орган «инвесторлар үшін бір терезенің» шеңберінде орталық және жергілікті атқарушы органдар алдында инвестициялық басым жобаны іске асыратын инвестордың өтінішін қарауға өтініш жасауға құқылы.»;</w:t>
      </w:r>
      <w:r>
        <w:br/>
      </w:r>
      <w:r>
        <w:rPr>
          <w:rFonts w:ascii="Times New Roman"/>
          <w:b w:val="false"/>
          <w:i w:val="false"/>
          <w:color w:val="000000"/>
          <w:sz w:val="28"/>
        </w:rPr>
        <w:t>
      5) 14-баптың 2-тармағының екінші бөлігі алып тасталсын;</w:t>
      </w:r>
      <w:r>
        <w:br/>
      </w:r>
      <w:r>
        <w:rPr>
          <w:rFonts w:ascii="Times New Roman"/>
          <w:b w:val="false"/>
          <w:i w:val="false"/>
          <w:color w:val="000000"/>
          <w:sz w:val="28"/>
        </w:rPr>
        <w:t>
      6) 19-баптың бірінші бөлігінің 3) тармақшасы мынадай редакцияда жазылсын:</w:t>
      </w:r>
      <w:r>
        <w:br/>
      </w:r>
      <w:r>
        <w:rPr>
          <w:rFonts w:ascii="Times New Roman"/>
          <w:b w:val="false"/>
          <w:i w:val="false"/>
          <w:color w:val="000000"/>
          <w:sz w:val="28"/>
        </w:rPr>
        <w:t>
      «3) егер осы заңды тұлғада Қазақстан Республикасының заңнамасына сәйкес мөрінің болуы тиіс болса заңды тұлғаның басшысы қолымен және мөрімен расталған заңды тұлға жарғысының көшiрмелері;».</w:t>
      </w:r>
      <w:r>
        <w:br/>
      </w:r>
      <w:r>
        <w:rPr>
          <w:rFonts w:ascii="Times New Roman"/>
          <w:b w:val="false"/>
          <w:i w:val="false"/>
          <w:color w:val="000000"/>
          <w:sz w:val="28"/>
        </w:rPr>
        <w:t>
      47.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w:t>
      </w:r>
      <w:r>
        <w:br/>
      </w:r>
      <w:r>
        <w:rPr>
          <w:rFonts w:ascii="Times New Roman"/>
          <w:b w:val="false"/>
          <w:i w:val="false"/>
          <w:color w:val="000000"/>
          <w:sz w:val="28"/>
        </w:rPr>
        <w:t>
      6-баптың 1-тармағының 28) тармақшасы алып тасталсын.</w:t>
      </w:r>
      <w:r>
        <w:br/>
      </w:r>
      <w:r>
        <w:rPr>
          <w:rFonts w:ascii="Times New Roman"/>
          <w:b w:val="false"/>
          <w:i w:val="false"/>
          <w:color w:val="000000"/>
          <w:sz w:val="28"/>
        </w:rPr>
        <w:t>
      48.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21-22,124-құжат; 2013 ж., № 10-11, 56-құжат; № 15, 81-құжат; 2014 ж., № 4-5, 24-құжат; № 6, 27-құжат; № 10, 52-құжат; № 11, 63-құжат;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49-баптың 6-тармағының екінші бөлігі мынадай редакцияда жазылсын:</w:t>
      </w:r>
      <w:r>
        <w:br/>
      </w:r>
      <w:r>
        <w:rPr>
          <w:rFonts w:ascii="Times New Roman"/>
          <w:b w:val="false"/>
          <w:i w:val="false"/>
          <w:color w:val="000000"/>
          <w:sz w:val="28"/>
        </w:rPr>
        <w:t>
      «Заңды тұлға - акционердің сырттай дауыс беруге арналған бюллетенге оның басшысы қол қойып, заңды тұлғаның мөрімен (егер ол бар болса) куәландырылуға тиіс.»;</w:t>
      </w:r>
      <w:r>
        <w:br/>
      </w:r>
      <w:r>
        <w:rPr>
          <w:rFonts w:ascii="Times New Roman"/>
          <w:b w:val="false"/>
          <w:i w:val="false"/>
          <w:color w:val="000000"/>
          <w:sz w:val="28"/>
        </w:rPr>
        <w:t>
      2) 58-баптың 6-тармағының екінші бөлігі мынадай редакцияда жазылсын:</w:t>
      </w:r>
      <w:r>
        <w:br/>
      </w:r>
      <w:r>
        <w:rPr>
          <w:rFonts w:ascii="Times New Roman"/>
          <w:b w:val="false"/>
          <w:i w:val="false"/>
          <w:color w:val="000000"/>
          <w:sz w:val="28"/>
        </w:rPr>
        <w:t>
      «Директорлар кеңесінің хатшысы директорлар кеңесі мүшесінің талап етуі бойынша оған директорлар кеңесі отырысының хаттамасын және сырттай дауыс беру арқылы қабылданған шешімдерді танысу үшін беруге және (немесе) оған хаттама мен шешімнің қоғамның уәкілетті қызметкері қол қойып, қоғамның мөрі (егер ол бар болса) басылып куәландырылған үзінді көшірмесін беруге міндетті»;</w:t>
      </w:r>
      <w:r>
        <w:br/>
      </w:r>
      <w:r>
        <w:rPr>
          <w:rFonts w:ascii="Times New Roman"/>
          <w:b w:val="false"/>
          <w:i w:val="false"/>
          <w:color w:val="000000"/>
          <w:sz w:val="28"/>
        </w:rPr>
        <w:t>
      3) 79-баптың 3-тармағының екінші бөлігі мынадай редакцияда жазылсын:</w:t>
      </w:r>
      <w:r>
        <w:br/>
      </w:r>
      <w:r>
        <w:rPr>
          <w:rFonts w:ascii="Times New Roman"/>
          <w:b w:val="false"/>
          <w:i w:val="false"/>
          <w:color w:val="000000"/>
          <w:sz w:val="28"/>
        </w:rPr>
        <w:t>
      «Егер осы Заңда және Қазақстан Республикасының басқа да заңнамалық актілерінде ақпаратты жариялау (акционерлердің назарына жеткізу) мерзімдері көзделмесе, осы ақпарат ол пайда болған күннен бастап үш жұмыс күні ішінде жарияланады (акционерлердің назарына жеткізіледі).»;</w:t>
      </w:r>
      <w:r>
        <w:br/>
      </w:r>
      <w:r>
        <w:rPr>
          <w:rFonts w:ascii="Times New Roman"/>
          <w:b w:val="false"/>
          <w:i w:val="false"/>
          <w:color w:val="000000"/>
          <w:sz w:val="28"/>
        </w:rPr>
        <w:t>
      4) 82-баптың 6-тармағының екінші бөлігі мынадай редакцияда жазылсын:</w:t>
      </w:r>
      <w:r>
        <w:br/>
      </w:r>
      <w:r>
        <w:rPr>
          <w:rFonts w:ascii="Times New Roman"/>
          <w:b w:val="false"/>
          <w:i w:val="false"/>
          <w:color w:val="000000"/>
          <w:sz w:val="28"/>
        </w:rPr>
        <w:t>
      «Өткiзу актiсiне қайта ұйымдастырылатын қоғамдардың атқарушы органдарының басшылары мен бас бухгалтерлерi қол қояды және ол қоғамдардың мөрлерiмен (егер олар бар болса) расталады.»;</w:t>
      </w:r>
      <w:r>
        <w:br/>
      </w:r>
      <w:r>
        <w:rPr>
          <w:rFonts w:ascii="Times New Roman"/>
          <w:b w:val="false"/>
          <w:i w:val="false"/>
          <w:color w:val="000000"/>
          <w:sz w:val="28"/>
        </w:rPr>
        <w:t>
      5) 83-баптың 1- тармағының үшінші бөлігі мынадай редакцияда жазылсын:</w:t>
      </w:r>
      <w:r>
        <w:br/>
      </w:r>
      <w:r>
        <w:rPr>
          <w:rFonts w:ascii="Times New Roman"/>
          <w:b w:val="false"/>
          <w:i w:val="false"/>
          <w:color w:val="000000"/>
          <w:sz w:val="28"/>
        </w:rPr>
        <w:t>
      «Біріктірілетін қоғамның барлық акциялары сатып алынғаннан кейiн аталған акциялар жойылады, ал біріктірілетін қоғамның мүлкi, құқықтары мен мiндеттерi қайта ұйымдастырылатын қоғамдардың атқарушы органдары басшылары мен бас бухгалтерлерi қол қойған және сол қоғамдардың мөрлерiмен (егер олар бар болса) расталған өткiзу актiсiне сәйкес біріктіру жүзеге асырылатын қоғамға берiледi.».</w:t>
      </w:r>
      <w:r>
        <w:br/>
      </w:r>
      <w:r>
        <w:rPr>
          <w:rFonts w:ascii="Times New Roman"/>
          <w:b w:val="false"/>
          <w:i w:val="false"/>
          <w:color w:val="000000"/>
          <w:sz w:val="28"/>
        </w:rPr>
        <w:t>
      49.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w:t>
      </w:r>
      <w:r>
        <w:br/>
      </w:r>
      <w:r>
        <w:rPr>
          <w:rFonts w:ascii="Times New Roman"/>
          <w:b w:val="false"/>
          <w:i w:val="false"/>
          <w:color w:val="000000"/>
          <w:sz w:val="28"/>
        </w:rPr>
        <w:t>
      21-баптың 2-1-тармағының 14) тармақшасы мынадай редакцияда жазылсын:</w:t>
      </w:r>
      <w:r>
        <w:br/>
      </w:r>
      <w:r>
        <w:rPr>
          <w:rFonts w:ascii="Times New Roman"/>
          <w:b w:val="false"/>
          <w:i w:val="false"/>
          <w:color w:val="000000"/>
          <w:sz w:val="28"/>
        </w:rPr>
        <w:t>
      «14) тасымалдаушының мөрі (егер ол бар болса).».</w:t>
      </w:r>
      <w:r>
        <w:br/>
      </w:r>
      <w:r>
        <w:rPr>
          <w:rFonts w:ascii="Times New Roman"/>
          <w:b w:val="false"/>
          <w:i w:val="false"/>
          <w:color w:val="000000"/>
          <w:sz w:val="28"/>
        </w:rPr>
        <w:t>
      50.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w:t>
      </w:r>
      <w:r>
        <w:br/>
      </w:r>
      <w:r>
        <w:rPr>
          <w:rFonts w:ascii="Times New Roman"/>
          <w:b w:val="false"/>
          <w:i w:val="false"/>
          <w:color w:val="000000"/>
          <w:sz w:val="28"/>
        </w:rPr>
        <w:t>
      1) 1-баптың 8) тармақшасы мынадай редакцияда жазылсын:</w:t>
      </w:r>
      <w:r>
        <w:br/>
      </w:r>
      <w:r>
        <w:rPr>
          <w:rFonts w:ascii="Times New Roman"/>
          <w:b w:val="false"/>
          <w:i w:val="false"/>
          <w:color w:val="000000"/>
          <w:sz w:val="28"/>
        </w:rPr>
        <w:t>
      «8) көлiк құралының иесi – көлiк құралын меншiк құқығымен, шаруашылық жүргiзу құқығымен немесе оралымды басқару құқығымен не кез келген басқа да заңды негiзде (мүлiктiк жалдау шартымен, құзыреттi органның көлiк құралын беру туралы өкiмiне орай және басқаша) иеленетiн жеке немесе заңды тұлға;»;</w:t>
      </w:r>
      <w:r>
        <w:br/>
      </w:r>
      <w:r>
        <w:rPr>
          <w:rFonts w:ascii="Times New Roman"/>
          <w:b w:val="false"/>
          <w:i w:val="false"/>
          <w:color w:val="000000"/>
          <w:sz w:val="28"/>
        </w:rPr>
        <w:t>
      2) 25-баптың 2-тармағының 8) тармақшасы мынадай редакцияда жазылсын:</w:t>
      </w:r>
      <w:r>
        <w:br/>
      </w:r>
      <w:r>
        <w:rPr>
          <w:rFonts w:ascii="Times New Roman"/>
          <w:b w:val="false"/>
          <w:i w:val="false"/>
          <w:color w:val="000000"/>
          <w:sz w:val="28"/>
        </w:rPr>
        <w:t>
      «8) сақтандырушының (сақтандырылған) немесе көлік құралын жүргізетін тұлғаның жүргізуші куәлігінің көшірмесі, және көлік құралын тіркеу туралы куәлік көшірмесі.».</w:t>
      </w:r>
      <w:r>
        <w:br/>
      </w:r>
      <w:r>
        <w:rPr>
          <w:rFonts w:ascii="Times New Roman"/>
          <w:b w:val="false"/>
          <w:i w:val="false"/>
          <w:color w:val="000000"/>
          <w:sz w:val="28"/>
        </w:rPr>
        <w:t>
      51.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w:t>
      </w:r>
      <w:r>
        <w:br/>
      </w:r>
      <w:r>
        <w:rPr>
          <w:rFonts w:ascii="Times New Roman"/>
          <w:b w:val="false"/>
          <w:i w:val="false"/>
          <w:color w:val="000000"/>
          <w:sz w:val="28"/>
        </w:rPr>
        <w:t>
      1) 67-баптың 3-тармағының 5) тармақшасы мынадай редакцияда жазылсын:</w:t>
      </w:r>
      <w:r>
        <w:br/>
      </w:r>
      <w:r>
        <w:rPr>
          <w:rFonts w:ascii="Times New Roman"/>
          <w:b w:val="false"/>
          <w:i w:val="false"/>
          <w:color w:val="000000"/>
          <w:sz w:val="28"/>
        </w:rPr>
        <w:t>
      «5) бағалы қағаздарды ұстаушылар тiзiлiмдерiнiң жүйесiн құрайтын ақпаратты алу және шарттың талаптарын орындау кезiнде құжаттарға қол қою құқығы бар эмитент өкiлдерiнiң қол қою үлгiлерiнiң эмитент мөрiнiң (егер ол бар болса) бедерi бар карточкасын табыс етуге мiндеттi. Бұл карточканы нотариат куәландыруға тиіс.»;</w:t>
      </w:r>
      <w:r>
        <w:br/>
      </w:r>
      <w:r>
        <w:rPr>
          <w:rFonts w:ascii="Times New Roman"/>
          <w:b w:val="false"/>
          <w:i w:val="false"/>
          <w:color w:val="000000"/>
          <w:sz w:val="28"/>
        </w:rPr>
        <w:t>
      2) 108-баптың 4-тармағы алып тасталсын.</w:t>
      </w:r>
      <w:r>
        <w:br/>
      </w:r>
      <w:r>
        <w:rPr>
          <w:rFonts w:ascii="Times New Roman"/>
          <w:b w:val="false"/>
          <w:i w:val="false"/>
          <w:color w:val="000000"/>
          <w:sz w:val="28"/>
        </w:rPr>
        <w:t>
      52.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пошта туралы заңнамасының нормаларын Дүниежүзілік пошта одағы актілерінің нормаларымен біріздендіру мәселелері бойынша өзгерiстер мен толықтырулар енгiзу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13-баптың 16) тармақшасы алып тасталсын.</w:t>
      </w:r>
      <w:r>
        <w:br/>
      </w:r>
      <w:r>
        <w:rPr>
          <w:rFonts w:ascii="Times New Roman"/>
          <w:b w:val="false"/>
          <w:i w:val="false"/>
          <w:color w:val="000000"/>
          <w:sz w:val="28"/>
        </w:rPr>
        <w:t>
      53.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19-20, 149-құжат; 2006 ж., № 1, 5-құжат; 2007 ж., № 4, 95- құжат; 2011 ж., № 11, 102-құжат; 2012 ж., № 14, 92-құжат; 2013 ж., № 14, 75-құжат; 2014 ж., № 1, 4-құжат):</w:t>
      </w:r>
      <w:r>
        <w:br/>
      </w:r>
      <w:r>
        <w:rPr>
          <w:rFonts w:ascii="Times New Roman"/>
          <w:b w:val="false"/>
          <w:i w:val="false"/>
          <w:color w:val="000000"/>
          <w:sz w:val="28"/>
        </w:rPr>
        <w:t>
      1) 1-бапта: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денсаулық сақтау саласындағы уәкiлеттi орган – азаматтардың денсаулығын сақтау, медициналық және фармацевтикалық ғылым, медициналық және фармацевтикалық бiлiм беру, дәрiлiк заттар айналымы, көрсетiлетiн медициналық қызметтердiң сапасын бақылау саласындағы мемлекеттiк реттеудi жүзеге асыратын орталық атқарушы орган;»;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халықтың санитариялық-эпидемиологиялық саламаттылығы саласындағы уәкілетті орган – халықтың санитариялық-эпидемиологиялық саламаттылығы саласында басшылықты және реттеуді жүзеге асыратын мемлекеттік орган;»;</w:t>
      </w:r>
      <w:r>
        <w:br/>
      </w:r>
      <w:r>
        <w:rPr>
          <w:rFonts w:ascii="Times New Roman"/>
          <w:b w:val="false"/>
          <w:i w:val="false"/>
          <w:color w:val="000000"/>
          <w:sz w:val="28"/>
        </w:rPr>
        <w:t>
      2) 6-бап мынадай редакцияда жазылсын:</w:t>
      </w:r>
      <w:r>
        <w:br/>
      </w:r>
      <w:r>
        <w:rPr>
          <w:rFonts w:ascii="Times New Roman"/>
          <w:b w:val="false"/>
          <w:i w:val="false"/>
          <w:color w:val="000000"/>
          <w:sz w:val="28"/>
        </w:rPr>
        <w:t>
      «6-бап. Йод тапшылығы ауруларының алдын алу саласындағы</w:t>
      </w:r>
      <w:r>
        <w:br/>
      </w:r>
      <w:r>
        <w:rPr>
          <w:rFonts w:ascii="Times New Roman"/>
          <w:b w:val="false"/>
          <w:i w:val="false"/>
          <w:color w:val="000000"/>
          <w:sz w:val="28"/>
        </w:rPr>
        <w:t>
              уәкілеттi органның құзыреті</w:t>
      </w:r>
      <w:r>
        <w:br/>
      </w:r>
      <w:r>
        <w:rPr>
          <w:rFonts w:ascii="Times New Roman"/>
          <w:b w:val="false"/>
          <w:i w:val="false"/>
          <w:color w:val="000000"/>
          <w:sz w:val="28"/>
        </w:rPr>
        <w:t>
      Уәкілеттi орган өз құзыретi шегінде:</w:t>
      </w:r>
      <w:r>
        <w:br/>
      </w:r>
      <w:r>
        <w:rPr>
          <w:rFonts w:ascii="Times New Roman"/>
          <w:b w:val="false"/>
          <w:i w:val="false"/>
          <w:color w:val="000000"/>
          <w:sz w:val="28"/>
        </w:rPr>
        <w:t>
      1) йод тапшылығы ауруларының алдын алу саласындағы бiрыңғай мемлекеттiк саясатты жүргізедi;</w:t>
      </w:r>
      <w:r>
        <w:br/>
      </w:r>
      <w:r>
        <w:rPr>
          <w:rFonts w:ascii="Times New Roman"/>
          <w:b w:val="false"/>
          <w:i w:val="false"/>
          <w:color w:val="000000"/>
          <w:sz w:val="28"/>
        </w:rPr>
        <w:t>
      2) йод тапшылығы ауруларының тiзбесiн бекiтедi;</w:t>
      </w:r>
      <w:r>
        <w:br/>
      </w:r>
      <w:r>
        <w:rPr>
          <w:rFonts w:ascii="Times New Roman"/>
          <w:b w:val="false"/>
          <w:i w:val="false"/>
          <w:color w:val="000000"/>
          <w:sz w:val="28"/>
        </w:rPr>
        <w:t xml:space="preserve">
      3) йод тапшылығы ауруларының алдын алу бойынша халықаралық жобалар мен бағдарламаларды iске асыру жөнiнде халықаралық ұйымдардың жұмысына қатысады;»; </w:t>
      </w:r>
      <w:r>
        <w:br/>
      </w:r>
      <w:r>
        <w:rPr>
          <w:rFonts w:ascii="Times New Roman"/>
          <w:b w:val="false"/>
          <w:i w:val="false"/>
          <w:color w:val="000000"/>
          <w:sz w:val="28"/>
        </w:rPr>
        <w:t xml:space="preserve">
      3) мынадай мазмұндағы 6-1-баппен толықтырылсын: </w:t>
      </w:r>
      <w:r>
        <w:br/>
      </w:r>
      <w:r>
        <w:rPr>
          <w:rFonts w:ascii="Times New Roman"/>
          <w:b w:val="false"/>
          <w:i w:val="false"/>
          <w:color w:val="000000"/>
          <w:sz w:val="28"/>
        </w:rPr>
        <w:t>
      «6-1-бап. Халықтың санитариялық-эпидемиологиялық саламаттылығы</w:t>
      </w:r>
      <w:r>
        <w:br/>
      </w:r>
      <w:r>
        <w:rPr>
          <w:rFonts w:ascii="Times New Roman"/>
          <w:b w:val="false"/>
          <w:i w:val="false"/>
          <w:color w:val="000000"/>
          <w:sz w:val="28"/>
        </w:rPr>
        <w:t>
                саласындағы уәкілетті органның құзыреті</w:t>
      </w:r>
      <w:r>
        <w:br/>
      </w:r>
      <w:r>
        <w:rPr>
          <w:rFonts w:ascii="Times New Roman"/>
          <w:b w:val="false"/>
          <w:i w:val="false"/>
          <w:color w:val="000000"/>
          <w:sz w:val="28"/>
        </w:rPr>
        <w:t>
      Халықтың санитариялық-эпидемиологиялық саламаттылығы саласындағы уәкілетті орган:</w:t>
      </w:r>
      <w:r>
        <w:br/>
      </w:r>
      <w:r>
        <w:rPr>
          <w:rFonts w:ascii="Times New Roman"/>
          <w:b w:val="false"/>
          <w:i w:val="false"/>
          <w:color w:val="000000"/>
          <w:sz w:val="28"/>
        </w:rPr>
        <w:t>
      1) Қазақстан Республикасының йод тапшылығы ауруларының алдын алу туралы заңнамасы талаптарының орындалуына мемлекеттiк бақылауды және қадағалауды жүзеге асырады;</w:t>
      </w:r>
      <w:r>
        <w:br/>
      </w:r>
      <w:r>
        <w:rPr>
          <w:rFonts w:ascii="Times New Roman"/>
          <w:b w:val="false"/>
          <w:i w:val="false"/>
          <w:color w:val="000000"/>
          <w:sz w:val="28"/>
        </w:rPr>
        <w:t>
      2) өндірісінде йодталмаған тұз пайдаланылатын тамақ өнімдерінің жекелеген түрлерінің тізбесін бекітеді;</w:t>
      </w:r>
      <w:r>
        <w:br/>
      </w:r>
      <w:r>
        <w:rPr>
          <w:rFonts w:ascii="Times New Roman"/>
          <w:b w:val="false"/>
          <w:i w:val="false"/>
          <w:color w:val="000000"/>
          <w:sz w:val="28"/>
        </w:rPr>
        <w:t>
      3) тұзды және басқа да йод қосындыларымен байытылған тамақ өнiмдерiн йодтау жөнiнде санитариялық-эпидемиологиялық талаптарды белгiлейдi.»;</w:t>
      </w:r>
      <w:r>
        <w:br/>
      </w:r>
      <w:r>
        <w:rPr>
          <w:rFonts w:ascii="Times New Roman"/>
          <w:b w:val="false"/>
          <w:i w:val="false"/>
          <w:color w:val="000000"/>
          <w:sz w:val="28"/>
        </w:rPr>
        <w:t>
      4) 8-баптың 2-тармағы мынадай редакцияда жазылсын:</w:t>
      </w:r>
      <w:r>
        <w:br/>
      </w:r>
      <w:r>
        <w:rPr>
          <w:rFonts w:ascii="Times New Roman"/>
          <w:b w:val="false"/>
          <w:i w:val="false"/>
          <w:color w:val="000000"/>
          <w:sz w:val="28"/>
        </w:rPr>
        <w:t>
      «2. Облыстардың (республикалық маңызы бар қаланың, астананың) жергілікті атқарушы органдары өз құзыретi шегiнде:</w:t>
      </w:r>
      <w:r>
        <w:br/>
      </w:r>
      <w:r>
        <w:rPr>
          <w:rFonts w:ascii="Times New Roman"/>
          <w:b w:val="false"/>
          <w:i w:val="false"/>
          <w:color w:val="000000"/>
          <w:sz w:val="28"/>
        </w:rPr>
        <w:t>
      1) мектепке дейін тәрбие беретін және оқытатын балалар ұйымдарын, бiлiм беру, денсаулық сақтау және халықты әлеуметтiк қорғау ұйымдарын йодталған ас тұзымен және йод қосындыларымен байытылған басқа да тамақ өнiмдерiмен қамтамасыз етуді ұйымдастырады;</w:t>
      </w:r>
      <w:r>
        <w:br/>
      </w:r>
      <w:r>
        <w:rPr>
          <w:rFonts w:ascii="Times New Roman"/>
          <w:b w:val="false"/>
          <w:i w:val="false"/>
          <w:color w:val="000000"/>
          <w:sz w:val="28"/>
        </w:rPr>
        <w:t>
      2)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r>
        <w:br/>
      </w:r>
      <w:r>
        <w:rPr>
          <w:rFonts w:ascii="Times New Roman"/>
          <w:b w:val="false"/>
          <w:i w:val="false"/>
          <w:color w:val="000000"/>
          <w:sz w:val="28"/>
        </w:rPr>
        <w:t>
      5) 9-бапта: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«9-бап. Халықтың санитариялық-эпидемиологиялық саламаттылығы</w:t>
      </w:r>
      <w:r>
        <w:br/>
      </w:r>
      <w:r>
        <w:rPr>
          <w:rFonts w:ascii="Times New Roman"/>
          <w:b w:val="false"/>
          <w:i w:val="false"/>
          <w:color w:val="000000"/>
          <w:sz w:val="28"/>
        </w:rPr>
        <w:t>
              саласындағы уәкiлеттi органның лауазымды адамдарының</w:t>
      </w:r>
      <w:r>
        <w:br/>
      </w:r>
      <w:r>
        <w:rPr>
          <w:rFonts w:ascii="Times New Roman"/>
          <w:b w:val="false"/>
          <w:i w:val="false"/>
          <w:color w:val="000000"/>
          <w:sz w:val="28"/>
        </w:rPr>
        <w:t>
              йод тапшылығы ауруларының алдын алу саласындағы</w:t>
      </w:r>
      <w:r>
        <w:br/>
      </w:r>
      <w:r>
        <w:rPr>
          <w:rFonts w:ascii="Times New Roman"/>
          <w:b w:val="false"/>
          <w:i w:val="false"/>
          <w:color w:val="000000"/>
          <w:sz w:val="28"/>
        </w:rPr>
        <w:t>
              өкілеттiктерi»;</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«Уәкілетті органның, халықтың санитариялық-эпидемиологиялық саламаттылығы саласындағы уәкiлеттi органның лауазымды адамдары өз құзыретi шегiнде:».</w:t>
      </w:r>
      <w:r>
        <w:br/>
      </w:r>
      <w:r>
        <w:rPr>
          <w:rFonts w:ascii="Times New Roman"/>
          <w:b w:val="false"/>
          <w:i w:val="false"/>
          <w:color w:val="000000"/>
          <w:sz w:val="28"/>
        </w:rPr>
        <w:t>
      54.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61-ЗЗ-құжат;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 мынадай мазмұндағы 12-1) тармақшамен толықтырылсын:</w:t>
      </w:r>
      <w:r>
        <w:br/>
      </w:r>
      <w:r>
        <w:rPr>
          <w:rFonts w:ascii="Times New Roman"/>
          <w:b w:val="false"/>
          <w:i w:val="false"/>
          <w:color w:val="000000"/>
          <w:sz w:val="28"/>
        </w:rPr>
        <w:t>
      «12-1) бақылау және қадағалау органдарының тексерулерінің нәтижелері бойынша тексерулерді тағайындауды және статистика жүргізуді үйлестіреді;»;</w:t>
      </w:r>
      <w:r>
        <w:br/>
      </w:r>
      <w:r>
        <w:rPr>
          <w:rFonts w:ascii="Times New Roman"/>
          <w:b w:val="false"/>
          <w:i w:val="false"/>
          <w:color w:val="000000"/>
          <w:sz w:val="28"/>
        </w:rPr>
        <w:t>
      2) 12-баптың 3-тармағының 18) тармақшасындағы «арнайы есепке алуды жүзеге асырады,» деген сөздер «сұрау салуды;» деген сөздермен ауыстырылып, мынадай мазмұндағы 19) және 20) тармақшалармен толықтырылсын:</w:t>
      </w:r>
      <w:r>
        <w:br/>
      </w:r>
      <w:r>
        <w:rPr>
          <w:rFonts w:ascii="Times New Roman"/>
          <w:b w:val="false"/>
          <w:i w:val="false"/>
          <w:color w:val="000000"/>
          <w:sz w:val="28"/>
        </w:rPr>
        <w:t>
      «19) бақылау және қадағалау органдары Қазақстан Республикасының заңнамасында белгіленген тәртіппен уәкілетті органға жіберетін хабарламаларды;</w:t>
      </w:r>
      <w:r>
        <w:br/>
      </w:r>
      <w:r>
        <w:rPr>
          <w:rFonts w:ascii="Times New Roman"/>
          <w:b w:val="false"/>
          <w:i w:val="false"/>
          <w:color w:val="000000"/>
          <w:sz w:val="28"/>
        </w:rPr>
        <w:t>
      20) «Қазақстан Республикасындағы мемлекеттік бақылау және қадағалау туралы» Қазақстан Республикасының Заңының 10-бабы 3-тармағына сәйкес бақылау және қадағалау органдарының баруымен жүргізілген бақылау мен қадағалаудың өзге нысандарын арнайы есепке алуды жүзеге асырады.».</w:t>
      </w:r>
      <w:r>
        <w:br/>
      </w:r>
      <w:r>
        <w:rPr>
          <w:rFonts w:ascii="Times New Roman"/>
          <w:b w:val="false"/>
          <w:i w:val="false"/>
          <w:color w:val="000000"/>
          <w:sz w:val="28"/>
        </w:rPr>
        <w:t>
      55. «Туроператордың және турагенттiң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24, 179-құжат; 2006 ж., № 1, 5-құжат; № 3, 22-құжат; 2007 ж., № 8, 52-құжат; 2008 ж., № 13-14, 57-құжат; 2009 ж., № 17, 81-құжат; № 24, 134-құжат; 2011 ж., № 12, 111-құжат; 2012 ж., № 13, 91-құжат;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9-баптың 3-тармағы мынадай редакцияда жазылсын:</w:t>
      </w:r>
      <w:r>
        <w:br/>
      </w:r>
      <w:r>
        <w:rPr>
          <w:rFonts w:ascii="Times New Roman"/>
          <w:b w:val="false"/>
          <w:i w:val="false"/>
          <w:color w:val="000000"/>
          <w:sz w:val="28"/>
        </w:rPr>
        <w:t>
      «3. Туристік қызмет көрсету аумағы туроператордың және турагенттiң жауапкершiлiгiн мiндеттi сақтандыру шартының қолданылу аумағы болып табылады.».</w:t>
      </w:r>
      <w:r>
        <w:br/>
      </w:r>
      <w:r>
        <w:rPr>
          <w:rFonts w:ascii="Times New Roman"/>
          <w:b w:val="false"/>
          <w:i w:val="false"/>
          <w:color w:val="000000"/>
          <w:sz w:val="28"/>
        </w:rPr>
        <w:t>
      56.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5-баптың 2-тармағының 11) тармақшасы алып тасталсын.</w:t>
      </w:r>
      <w:r>
        <w:br/>
      </w:r>
      <w:r>
        <w:rPr>
          <w:rFonts w:ascii="Times New Roman"/>
          <w:b w:val="false"/>
          <w:i w:val="false"/>
          <w:color w:val="000000"/>
          <w:sz w:val="28"/>
        </w:rPr>
        <w:t>
      57.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w:t>
      </w:r>
      <w:r>
        <w:br/>
      </w:r>
      <w:r>
        <w:rPr>
          <w:rFonts w:ascii="Times New Roman"/>
          <w:b w:val="false"/>
          <w:i w:val="false"/>
          <w:color w:val="000000"/>
          <w:sz w:val="28"/>
        </w:rPr>
        <w:t>
      8-баптың 1-тармағының 8-3) тармақшасы алып тасталсын.</w:t>
      </w:r>
      <w:r>
        <w:br/>
      </w:r>
      <w:r>
        <w:rPr>
          <w:rFonts w:ascii="Times New Roman"/>
          <w:b w:val="false"/>
          <w:i w:val="false"/>
          <w:color w:val="000000"/>
          <w:sz w:val="28"/>
        </w:rPr>
        <w:t>
      58.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Заңы):</w:t>
      </w:r>
      <w:r>
        <w:br/>
      </w:r>
      <w:r>
        <w:rPr>
          <w:rFonts w:ascii="Times New Roman"/>
          <w:b w:val="false"/>
          <w:i w:val="false"/>
          <w:color w:val="000000"/>
          <w:sz w:val="28"/>
        </w:rPr>
        <w:t>
      9-баптың 1-тармағының 7) тармақшасы алып тасталсын.</w:t>
      </w:r>
      <w:r>
        <w:br/>
      </w:r>
      <w:r>
        <w:rPr>
          <w:rFonts w:ascii="Times New Roman"/>
          <w:b w:val="false"/>
          <w:i w:val="false"/>
          <w:color w:val="000000"/>
          <w:sz w:val="28"/>
        </w:rPr>
        <w:t>
      59.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w:t>
      </w:r>
      <w:r>
        <w:br/>
      </w:r>
      <w:r>
        <w:rPr>
          <w:rFonts w:ascii="Times New Roman"/>
          <w:b w:val="false"/>
          <w:i w:val="false"/>
          <w:color w:val="000000"/>
          <w:sz w:val="28"/>
        </w:rPr>
        <w:t>
      18-баптың 1-тармағы мынадай мазмұндағы 3-1) тармақшамен толықтырылсын:</w:t>
      </w:r>
      <w:r>
        <w:br/>
      </w:r>
      <w:r>
        <w:rPr>
          <w:rFonts w:ascii="Times New Roman"/>
          <w:b w:val="false"/>
          <w:i w:val="false"/>
          <w:color w:val="000000"/>
          <w:sz w:val="28"/>
        </w:rPr>
        <w:t>
      «3-1) табиғи монополия субъектілері;».</w:t>
      </w:r>
      <w:r>
        <w:br/>
      </w:r>
      <w:r>
        <w:rPr>
          <w:rFonts w:ascii="Times New Roman"/>
          <w:b w:val="false"/>
          <w:i w:val="false"/>
          <w:color w:val="000000"/>
          <w:sz w:val="28"/>
        </w:rPr>
        <w:t>
      60.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2012 ж., № 3, 27-құжат; № 15, 97-құжат; 2013 ж., № 9, 51-құжат; № 12, 57-құжат; № 14, 75-құжат; 2014 ж., № 10, 52-құжат):</w:t>
      </w:r>
      <w:r>
        <w:br/>
      </w:r>
      <w:r>
        <w:rPr>
          <w:rFonts w:ascii="Times New Roman"/>
          <w:b w:val="false"/>
          <w:i w:val="false"/>
          <w:color w:val="000000"/>
          <w:sz w:val="28"/>
        </w:rPr>
        <w:t>
      1) 9-баптың бірінші бөлігінің 51) тармақшасы алып тасталсын;</w:t>
      </w:r>
      <w:r>
        <w:br/>
      </w:r>
      <w:r>
        <w:rPr>
          <w:rFonts w:ascii="Times New Roman"/>
          <w:b w:val="false"/>
          <w:i w:val="false"/>
          <w:color w:val="000000"/>
          <w:sz w:val="28"/>
        </w:rPr>
        <w:t>
      2) 10-тараудың тақырыбы мынадай редакцияда жазылсын:</w:t>
      </w:r>
      <w:r>
        <w:br/>
      </w:r>
      <w:r>
        <w:rPr>
          <w:rFonts w:ascii="Times New Roman"/>
          <w:b w:val="false"/>
          <w:i w:val="false"/>
          <w:color w:val="000000"/>
          <w:sz w:val="28"/>
        </w:rPr>
        <w:t>
      «10-тарау. Жануарлар дүниесiн қорғау, өсiмiн молайту және пайдалану саласындағы бақылау және қадағалау»;</w:t>
      </w:r>
      <w:r>
        <w:br/>
      </w:r>
      <w:r>
        <w:rPr>
          <w:rFonts w:ascii="Times New Roman"/>
          <w:b w:val="false"/>
          <w:i w:val="false"/>
          <w:color w:val="000000"/>
          <w:sz w:val="28"/>
        </w:rPr>
        <w:t>
      2) 51-бап мынадай редакцияда жазылсын:</w:t>
      </w:r>
      <w:r>
        <w:br/>
      </w:r>
      <w:r>
        <w:rPr>
          <w:rFonts w:ascii="Times New Roman"/>
          <w:b w:val="false"/>
          <w:i w:val="false"/>
          <w:color w:val="000000"/>
          <w:sz w:val="28"/>
        </w:rPr>
        <w:t>
      «51-бап. Жануарлар дүниесiн қорғау, өсiмiн молайту және</w:t>
      </w:r>
      <w:r>
        <w:br/>
      </w:r>
      <w:r>
        <w:rPr>
          <w:rFonts w:ascii="Times New Roman"/>
          <w:b w:val="false"/>
          <w:i w:val="false"/>
          <w:color w:val="000000"/>
          <w:sz w:val="28"/>
        </w:rPr>
        <w:t>
               пайдалану саласындағы мемлекеттiк бақылауды және</w:t>
      </w:r>
      <w:r>
        <w:br/>
      </w:r>
      <w:r>
        <w:rPr>
          <w:rFonts w:ascii="Times New Roman"/>
          <w:b w:val="false"/>
          <w:i w:val="false"/>
          <w:color w:val="000000"/>
          <w:sz w:val="28"/>
        </w:rPr>
        <w:t>
               қадағалауды жүзеге асыратын лауазымды адамдар</w:t>
      </w:r>
      <w:r>
        <w:br/>
      </w:r>
      <w:r>
        <w:rPr>
          <w:rFonts w:ascii="Times New Roman"/>
          <w:b w:val="false"/>
          <w:i w:val="false"/>
          <w:color w:val="000000"/>
          <w:sz w:val="28"/>
        </w:rPr>
        <w:t>
      1. Ведомстволардың басшылары лауазымы бойынша бiр мезгiлде Қазақстан Республикасының жануарлар дүниесiн қорғау жөнiндегi бас мемлекеттiк инспекторлары болып табылады.</w:t>
      </w:r>
      <w:r>
        <w:br/>
      </w:r>
      <w:r>
        <w:rPr>
          <w:rFonts w:ascii="Times New Roman"/>
          <w:b w:val="false"/>
          <w:i w:val="false"/>
          <w:color w:val="000000"/>
          <w:sz w:val="28"/>
        </w:rPr>
        <w:t>
      2. Ведомстволар басшыларының жануарлар дүниесiн қорғау, өсiмiн молайту және пайдалану саласындағы реттеу, бақылау және қадағалау мәселелерiн қадағалайтын орынбасарлары лауазымы бойынша бiр мезгiлде Қазақстан Республикасының жануарлар дүниесiн қорғау жөнiндегi бас мемлекеттiк инспекторының орынбасарлары болып табылады.</w:t>
      </w:r>
      <w:r>
        <w:br/>
      </w:r>
      <w:r>
        <w:rPr>
          <w:rFonts w:ascii="Times New Roman"/>
          <w:b w:val="false"/>
          <w:i w:val="false"/>
          <w:color w:val="000000"/>
          <w:sz w:val="28"/>
        </w:rPr>
        <w:t>
      3. Ведомствоның аумақтық бөлімшесінің басшысы лауазымы бойынша бiр мезгiлде тиiстi облыстың (бассейннің) жануарлар дүниесiн қорғау жөнiндегi бас мемлекеттiк инспекторы болып табылады.</w:t>
      </w:r>
      <w:r>
        <w:br/>
      </w:r>
      <w:r>
        <w:rPr>
          <w:rFonts w:ascii="Times New Roman"/>
          <w:b w:val="false"/>
          <w:i w:val="false"/>
          <w:color w:val="000000"/>
          <w:sz w:val="28"/>
        </w:rPr>
        <w:t>
      4. Аумақтық бөлімше басшысының жануарлар дүниесiн қорғау, өсiмiн молайту және пайдалану саласындағы реттеу, бақылау және қадағалау мәселелерiн қадағалайтын орынбасарлары лауазымы бойынша бiр мезгiлде тиiстi облыстың (бассейннің) жануарлар дүниесiн қорғау жөнiндегi бас мемлекеттiк инспекторының орынбасарлары болып табылады.</w:t>
      </w:r>
      <w:r>
        <w:br/>
      </w:r>
      <w:r>
        <w:rPr>
          <w:rFonts w:ascii="Times New Roman"/>
          <w:b w:val="false"/>
          <w:i w:val="false"/>
          <w:color w:val="000000"/>
          <w:sz w:val="28"/>
        </w:rPr>
        <w:t>
      5. Ведомстволардың құрылымдық бөлiмшелерiнiң жануарлар дүниесiн қорғау, өсiмiн молайту және пайдалану саласында реттеу, бақылау және қадағалау мәселелерiн жүргізетін басшылары – лауазымы бойынша бiр мезгiлде Қазақстан Республикасының жануарлар дүниесiн қорғау жөнiндегi аға мемлекеттiк инспекторлары, ал ведомстволардың жануарлар дүниесiн қорғау, өсiмiн молайту және пайдалану саласындағы реттеу, бақылау және қадағалау мәселелерiн жүргізетін мамандары Қазақстан Республикасының жануарлар дүниесiн қорғау жөнiндегi мемлекеттiк инспекторлары болып табылады.</w:t>
      </w:r>
      <w:r>
        <w:br/>
      </w:r>
      <w:r>
        <w:rPr>
          <w:rFonts w:ascii="Times New Roman"/>
          <w:b w:val="false"/>
          <w:i w:val="false"/>
          <w:color w:val="000000"/>
          <w:sz w:val="28"/>
        </w:rPr>
        <w:t>
      6. Жануарлар дүниесiн қорғау, өсiмiн молайту және пайдалану саласындағы реттеу, бақылау және қадағалау мәселелерiн қадағалайтын ведомстволардың құрылымдық бөлiмшелерiнiң басшылары – лауазымы бойынша бiр мезгiлде тиiстi облыстың (бассейннің) жануарлар дүниесiн қорғау жөнiндегi аға мемлекеттiк инспекторлары, ал жануарлар дүниесiн қорғау, өсiмiн молайту және пайдалану саласындағы реттеу, бақылау және қадағалау мәселелерiн жүргізетін мамандары тиiстi облыстың (бассейннің) жануарлар дүниесiн қорғау жөнiндегi мемлекеттiк инспекторлары болып табылады.».</w:t>
      </w:r>
      <w:r>
        <w:br/>
      </w:r>
      <w:r>
        <w:rPr>
          <w:rFonts w:ascii="Times New Roman"/>
          <w:b w:val="false"/>
          <w:i w:val="false"/>
          <w:color w:val="000000"/>
          <w:sz w:val="28"/>
        </w:rPr>
        <w:t>
      61.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w:t>
      </w:r>
      <w:r>
        <w:br/>
      </w:r>
      <w:r>
        <w:rPr>
          <w:rFonts w:ascii="Times New Roman"/>
          <w:b w:val="false"/>
          <w:i w:val="false"/>
          <w:color w:val="000000"/>
          <w:sz w:val="28"/>
        </w:rPr>
        <w:t>
      5-баптың 13) тармақшасы алып тасталсын.</w:t>
      </w:r>
      <w:r>
        <w:br/>
      </w:r>
      <w:r>
        <w:rPr>
          <w:rFonts w:ascii="Times New Roman"/>
          <w:b w:val="false"/>
          <w:i w:val="false"/>
          <w:color w:val="000000"/>
          <w:sz w:val="28"/>
        </w:rPr>
        <w:t>
      62.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w:t>
      </w:r>
      <w:r>
        <w:br/>
      </w:r>
      <w:r>
        <w:rPr>
          <w:rFonts w:ascii="Times New Roman"/>
          <w:b w:val="false"/>
          <w:i w:val="false"/>
          <w:color w:val="000000"/>
          <w:sz w:val="28"/>
        </w:rPr>
        <w:t xml:space="preserve">
      1) 1-бап мынадай мазмұндағы 56) тармақшамен толықтырылсын: </w:t>
      </w:r>
      <w:r>
        <w:br/>
      </w:r>
      <w:r>
        <w:rPr>
          <w:rFonts w:ascii="Times New Roman"/>
          <w:b w:val="false"/>
          <w:i w:val="false"/>
          <w:color w:val="000000"/>
          <w:sz w:val="28"/>
        </w:rPr>
        <w:t>
      «56) тұтынушылардың құқықтарын қорғау жөніндегі уәкілетті орган – тұтынушылардың құқықтарын қорғау саласындағы мемлекеттік реттеуді жүзеге асыратын, тұтынушыларға өткізілетін өнімдер мен көрсетілетін қызметтер бойынша техникалық регламенттерде және нормативтік құжаттарда белгіленген талаптардың сақталуын, сондай-ақ тағам өнімдерін өткізу сатысында оның қауіпсіздігі саласында мемлекеттік бақылауды жүзеге асыратын мемлекеттік орган.»;</w:t>
      </w:r>
      <w:r>
        <w:br/>
      </w:r>
      <w:r>
        <w:rPr>
          <w:rFonts w:ascii="Times New Roman"/>
          <w:b w:val="false"/>
          <w:i w:val="false"/>
          <w:color w:val="000000"/>
          <w:sz w:val="28"/>
        </w:rPr>
        <w:t>
      2) 7-баптың үшінші абзацының 8) тармақшасы алып тасталсын;</w:t>
      </w:r>
      <w:r>
        <w:br/>
      </w:r>
      <w:r>
        <w:rPr>
          <w:rFonts w:ascii="Times New Roman"/>
          <w:b w:val="false"/>
          <w:i w:val="false"/>
          <w:color w:val="000000"/>
          <w:sz w:val="28"/>
        </w:rPr>
        <w:t>
      3) 12-баптың 5-тармағы мынадай мазмұндағы 1-1) тармақшамен толықтырылсын:</w:t>
      </w:r>
      <w:r>
        <w:br/>
      </w:r>
      <w:r>
        <w:rPr>
          <w:rFonts w:ascii="Times New Roman"/>
          <w:b w:val="false"/>
          <w:i w:val="false"/>
          <w:color w:val="000000"/>
          <w:sz w:val="28"/>
        </w:rPr>
        <w:t>
      «1-1) үшінші елдің аккредиттеу субъектілері берген сәйкестікті растау жөніндегі құжаттарды заңды деп тануға, өнімнің сәйкестігін растау немесе сәйкестік туралы декларацияны тіркеуге өтінім берушілер туралы, сондай-ақ өтінім берілген өнім туралы, сынақ нәтижелері туралы мәліметтерді халықтың санитариялық-эпидемиологиялық саламаттылығы саласындағы мемлекеттік органға ұсынуды қамтамасыз етуге;»;</w:t>
      </w:r>
      <w:r>
        <w:br/>
      </w:r>
      <w:r>
        <w:rPr>
          <w:rFonts w:ascii="Times New Roman"/>
          <w:b w:val="false"/>
          <w:i w:val="false"/>
          <w:color w:val="000000"/>
          <w:sz w:val="28"/>
        </w:rPr>
        <w:t>
      4) 13-бап мынадай мазмұндағы 4-1 және 5-тармақтармен толықтырылсын:</w:t>
      </w:r>
      <w:r>
        <w:br/>
      </w:r>
      <w:r>
        <w:rPr>
          <w:rFonts w:ascii="Times New Roman"/>
          <w:b w:val="false"/>
          <w:i w:val="false"/>
          <w:color w:val="000000"/>
          <w:sz w:val="28"/>
        </w:rPr>
        <w:t>
      «4-1. Сәйкестікті бағалау саласындағы аккредиттеу туралы заңнамамен белгіленген тәртіппен аккредиттелген сынақ зертханалары жұмыстар нәтижелерінің электронды есебін және оларды уәкілетті орган белгілеген тәртіппен жүзеге асыруға міндетті»;</w:t>
      </w:r>
      <w:r>
        <w:br/>
      </w:r>
      <w:r>
        <w:rPr>
          <w:rFonts w:ascii="Times New Roman"/>
          <w:b w:val="false"/>
          <w:i w:val="false"/>
          <w:color w:val="000000"/>
          <w:sz w:val="28"/>
        </w:rPr>
        <w:t>
      «5. Зертханалар сынақ жұмыстарын жүргізу үшін, үшінші елдердің аккредиттеу субъектілері жүргізген сынақ жұмыстарының нәтижелерін тану үшін өтініш жасаған өтінім берушілер туралы, сынақтардың нәтижелері туралы мәліметтерді халықтың санитариялық-эпидемиологиялық саламаттылығы саласындағы мемлекеттік органға ұсынуды қамтамасыз етуге міндетті.»;</w:t>
      </w:r>
      <w:r>
        <w:br/>
      </w:r>
      <w:r>
        <w:rPr>
          <w:rFonts w:ascii="Times New Roman"/>
          <w:b w:val="false"/>
          <w:i w:val="false"/>
          <w:color w:val="000000"/>
          <w:sz w:val="28"/>
        </w:rPr>
        <w:t>
      5) 37-бапта:</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«2. Уәкiлеттi орган мен оның аумақтық органдары, олардың лауазымды адамдары осы баптың 2-1-тармағында көрсетілген өнімді қоспағанда, өнiмге қатысты мемлекеттiк бақылауды оның өткiзілу сатысында жүзеге асырады.»;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Тұтынушылардың құқықтарын қорғау жөніндегі уәкілетті орган және оның аумақтық органдары, олардың лауазымды адамдары тұтынушыларға өткізілетін өнімдерге қатысты мемлекеттік бақылауды олардың өткізілу сатысында жүзеге асырады.».</w:t>
      </w:r>
      <w:r>
        <w:br/>
      </w:r>
      <w:r>
        <w:rPr>
          <w:rFonts w:ascii="Times New Roman"/>
          <w:b w:val="false"/>
          <w:i w:val="false"/>
          <w:color w:val="000000"/>
          <w:sz w:val="28"/>
        </w:rPr>
        <w:t>
      63.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w:t>
      </w:r>
      <w:r>
        <w:br/>
      </w:r>
      <w:r>
        <w:rPr>
          <w:rFonts w:ascii="Times New Roman"/>
          <w:b w:val="false"/>
          <w:i w:val="false"/>
          <w:color w:val="000000"/>
          <w:sz w:val="28"/>
        </w:rPr>
        <w:t>
      8-баптың 2-тармағының 1-1) тармақшасы мынадай редакцияда жазылсын:</w:t>
      </w:r>
      <w:r>
        <w:br/>
      </w:r>
      <w:r>
        <w:rPr>
          <w:rFonts w:ascii="Times New Roman"/>
          <w:b w:val="false"/>
          <w:i w:val="false"/>
          <w:color w:val="000000"/>
          <w:sz w:val="28"/>
        </w:rPr>
        <w:t>
      «1-1) заңды тұлға және дара кәсіпкер мемлекеттік тіркелген кезден бастап отыз жұмыс күні ішінде сақтандырушымен қызметкерді жазатайым оқиғалардан міндетті сақтандыру шартын жасасуға;».</w:t>
      </w:r>
      <w:r>
        <w:br/>
      </w:r>
      <w:r>
        <w:rPr>
          <w:rFonts w:ascii="Times New Roman"/>
          <w:b w:val="false"/>
          <w:i w:val="false"/>
          <w:color w:val="000000"/>
          <w:sz w:val="28"/>
        </w:rPr>
        <w:t>
      64.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21-22, 115-құжат; 2014 ж., № 1, 4-құжат):</w:t>
      </w:r>
      <w:r>
        <w:br/>
      </w:r>
      <w:r>
        <w:rPr>
          <w:rFonts w:ascii="Times New Roman"/>
          <w:b w:val="false"/>
          <w:i w:val="false"/>
          <w:color w:val="000000"/>
          <w:sz w:val="28"/>
        </w:rPr>
        <w:t>
      7-баптың 1-тармағының 1-1) тармақшасы алып тасталсын.</w:t>
      </w:r>
      <w:r>
        <w:br/>
      </w:r>
      <w:r>
        <w:rPr>
          <w:rFonts w:ascii="Times New Roman"/>
          <w:b w:val="false"/>
          <w:i w:val="false"/>
          <w:color w:val="000000"/>
          <w:sz w:val="28"/>
        </w:rPr>
        <w:t>
      65. «Валюталық реттеу және валюталық бақылау туралы» Қазақстан Республикасының 2005 жылғы 13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w:t>
      </w:r>
      <w:r>
        <w:br/>
      </w:r>
      <w:r>
        <w:rPr>
          <w:rFonts w:ascii="Times New Roman"/>
          <w:b w:val="false"/>
          <w:i w:val="false"/>
          <w:color w:val="000000"/>
          <w:sz w:val="28"/>
        </w:rPr>
        <w:t>
      10-баптың бірінші бөлігінің 2) тармақшасы мынадай редакцияда жазылсын:</w:t>
      </w:r>
      <w:r>
        <w:br/>
      </w:r>
      <w:r>
        <w:rPr>
          <w:rFonts w:ascii="Times New Roman"/>
          <w:b w:val="false"/>
          <w:i w:val="false"/>
          <w:color w:val="000000"/>
          <w:sz w:val="28"/>
        </w:rPr>
        <w:t>
      «2) тiгілiп, қол қойылып (жеке және заңды тұлғалар үшін) және мөр басылып (егер ол бар болса) куәландырылған валюталық шарттың көшiрмесi;».</w:t>
      </w:r>
      <w:r>
        <w:br/>
      </w:r>
      <w:r>
        <w:rPr>
          <w:rFonts w:ascii="Times New Roman"/>
          <w:b w:val="false"/>
          <w:i w:val="false"/>
          <w:color w:val="000000"/>
          <w:sz w:val="28"/>
        </w:rPr>
        <w:t>
      66. «Агроөнеркәсіптік кешенді және ауылдық аумақтарды дамытуды мемлекеттік реттеу туралы» 2005 жылғы 8 шілдедегі № 66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2,10-құжат):</w:t>
      </w:r>
      <w:r>
        <w:br/>
      </w:r>
      <w:r>
        <w:rPr>
          <w:rFonts w:ascii="Times New Roman"/>
          <w:b w:val="false"/>
          <w:i w:val="false"/>
          <w:color w:val="000000"/>
          <w:sz w:val="28"/>
        </w:rPr>
        <w:t>
      1-баптың 24) тармақшасы мынадай редакцияда жазылсын:</w:t>
      </w:r>
      <w:r>
        <w:br/>
      </w:r>
      <w:r>
        <w:rPr>
          <w:rFonts w:ascii="Times New Roman"/>
          <w:b w:val="false"/>
          <w:i w:val="false"/>
          <w:color w:val="000000"/>
          <w:sz w:val="28"/>
        </w:rPr>
        <w:t>
      «24) мемлекеттік техникалық инспекция - Қазақстан Республикасының заңнамасында белгіленген тәртіппен жүзеге асырылатын, тракторларды және олардың базасында жасалған өздігінен жүретін шассилер мен тетіктерді,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тетіктерін, сондай-ақ жүріп өту мүмкіндігі жоғары арнайы машиналарды тиісті құжаттары мен мемлекеттік тіркеу нөмірі белгілерін бере отырып, мемлекеттік тіркеу, мемлекеттік техникалық тексеруден өткізу, аталған көлік құралдары мен тіркемелерді пайдаланатын, оларды жүргізу құқығына емтихан қабылдау және куәлік беру, оларды пайдалану ережелерінің сақталуын қадағалау;».</w:t>
      </w:r>
      <w:r>
        <w:br/>
      </w:r>
      <w:r>
        <w:rPr>
          <w:rFonts w:ascii="Times New Roman"/>
          <w:b w:val="false"/>
          <w:i w:val="false"/>
          <w:color w:val="000000"/>
          <w:sz w:val="28"/>
        </w:rPr>
        <w:t>
      67.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кәсіпкерлік жөніндегі уәкілетті орган – жеке кәсіпкерлікті дамыту және қолдау саласында басшылықты жасауды және салааралық үйлестіруді жүзеге асыратын мемлекеттік орган;»;</w:t>
      </w:r>
      <w:r>
        <w:br/>
      </w:r>
      <w:r>
        <w:rPr>
          <w:rFonts w:ascii="Times New Roman"/>
          <w:b w:val="false"/>
          <w:i w:val="false"/>
          <w:color w:val="000000"/>
          <w:sz w:val="28"/>
        </w:rPr>
        <w:t>
      мынадай мазмұндағы 18), 19), 20), 21) және 22) тармақшалармен толықтырылсын:</w:t>
      </w:r>
      <w:r>
        <w:br/>
      </w:r>
      <w:r>
        <w:rPr>
          <w:rFonts w:ascii="Times New Roman"/>
          <w:b w:val="false"/>
          <w:i w:val="false"/>
          <w:color w:val="000000"/>
          <w:sz w:val="28"/>
        </w:rPr>
        <w:t>
      «18) реттеуші құралдар – жеке кәсіпкерлік субъектілеріне қатысты ықпал ету тәсілдері, оның ішінде «Рұқсаттар және хабарламалар туралы» Қазақстан Республикасының Заңына сәйкес айқындалатын рұқсаттар мен хабарламалар; «Қазақстан Республикасындағы мемлекеттік бақылау және қадағалау туралы» Қазақстан Республикасының Заңына сәйкес мемлекеттік бақылау және қадағалау жүзеге асырылатын жеке кәсіпкерлік субъектілері қызметінің салалары; Қазақстан Республикасының заңнамасында көзделген ақпараттық құралдар;</w:t>
      </w:r>
      <w:r>
        <w:br/>
      </w:r>
      <w:r>
        <w:rPr>
          <w:rFonts w:ascii="Times New Roman"/>
          <w:b w:val="false"/>
          <w:i w:val="false"/>
          <w:color w:val="000000"/>
          <w:sz w:val="28"/>
        </w:rPr>
        <w:t>
      19) ақпараттық құралдар – Қазақстан Республикасы заңнамасының талаптарына сәйкес осы заңда белгіленген жеке кәсіпкерлік субъектілерінің мемлекеттік органдарға немесе өзге де тұлғаларға ақпаратты ұсыну тетіктері;</w:t>
      </w:r>
      <w:r>
        <w:br/>
      </w:r>
      <w:r>
        <w:rPr>
          <w:rFonts w:ascii="Times New Roman"/>
          <w:b w:val="false"/>
          <w:i w:val="false"/>
          <w:color w:val="000000"/>
          <w:sz w:val="28"/>
        </w:rPr>
        <w:t>
      20) реттеушілік әсерді талдау – мемлекеттік реттеу мақсаттарына кейін қол жеткізуді бағалауға мүмкіндік беретін, енгізілетін реттеуші құрал және соған байланысты талаптардың пайдасы мен шығындарын салыстырудың талдамалық рәсімі;</w:t>
      </w:r>
      <w:r>
        <w:br/>
      </w:r>
      <w:r>
        <w:rPr>
          <w:rFonts w:ascii="Times New Roman"/>
          <w:b w:val="false"/>
          <w:i w:val="false"/>
          <w:color w:val="000000"/>
          <w:sz w:val="28"/>
        </w:rPr>
        <w:t>
      21) реттеуші мемлекеттік органдар – реттеуші құрал енгізілген немесе енгізу жоспарланған жеке салада немесе мемлекеттік басқару саласында басшылықты жүзеге асыратын мемлекеттік органдар;</w:t>
      </w:r>
      <w:r>
        <w:br/>
      </w:r>
      <w:r>
        <w:rPr>
          <w:rFonts w:ascii="Times New Roman"/>
          <w:b w:val="false"/>
          <w:i w:val="false"/>
          <w:color w:val="000000"/>
          <w:sz w:val="28"/>
        </w:rPr>
        <w:t>
      22) реттеуді қатаңдату – реттеуші құралдарды енгізуге немесе пайдалануға байланысты жеке кәсіпкерлік субъектілеріне қосымша талаптар, міндеттер немесе өзге де жүктемені арттыруды белгілеу.»;</w:t>
      </w:r>
      <w:r>
        <w:br/>
      </w:r>
      <w:r>
        <w:rPr>
          <w:rFonts w:ascii="Times New Roman"/>
          <w:b w:val="false"/>
          <w:i w:val="false"/>
          <w:color w:val="000000"/>
          <w:sz w:val="28"/>
        </w:rPr>
        <w:t>
      2) 5-бап мынадай редакцияда жазылсын:</w:t>
      </w:r>
      <w:r>
        <w:br/>
      </w:r>
      <w:r>
        <w:rPr>
          <w:rFonts w:ascii="Times New Roman"/>
          <w:b w:val="false"/>
          <w:i w:val="false"/>
          <w:color w:val="000000"/>
          <w:sz w:val="28"/>
        </w:rPr>
        <w:t>
      «5-бап. Жеке кәсіпкерлік субъектілеріне қатысты реттеуші</w:t>
      </w:r>
      <w:r>
        <w:br/>
      </w:r>
      <w:r>
        <w:rPr>
          <w:rFonts w:ascii="Times New Roman"/>
          <w:b w:val="false"/>
          <w:i w:val="false"/>
          <w:color w:val="000000"/>
          <w:sz w:val="28"/>
        </w:rPr>
        <w:t>
              құралдарды немесе реттеуді қатаңдатуды енгізуді</w:t>
      </w:r>
      <w:r>
        <w:br/>
      </w:r>
      <w:r>
        <w:rPr>
          <w:rFonts w:ascii="Times New Roman"/>
          <w:b w:val="false"/>
          <w:i w:val="false"/>
          <w:color w:val="000000"/>
          <w:sz w:val="28"/>
        </w:rPr>
        <w:t>
              көздейтін нормативтік құқықтық актілердi әзірлеу және</w:t>
      </w:r>
      <w:r>
        <w:br/>
      </w:r>
      <w:r>
        <w:rPr>
          <w:rFonts w:ascii="Times New Roman"/>
          <w:b w:val="false"/>
          <w:i w:val="false"/>
          <w:color w:val="000000"/>
          <w:sz w:val="28"/>
        </w:rPr>
        <w:t>
              қабылдау ерекшеліктерi</w:t>
      </w:r>
      <w:r>
        <w:br/>
      </w:r>
      <w:r>
        <w:rPr>
          <w:rFonts w:ascii="Times New Roman"/>
          <w:b w:val="false"/>
          <w:i w:val="false"/>
          <w:color w:val="000000"/>
          <w:sz w:val="28"/>
        </w:rPr>
        <w:t xml:space="preserve">
      1. Егер реттеуші мемлекеттік органдар жеке кәсіпкерлік субъектілеріне қатысты жаңа реттеуші құралды енгізуді немесе реттеуді қатаңдатуды жоспарлаған жағдайда, реттеуші мемлекеттік органдар кәсіпкерлік жөніндегі уәкілетті орган айқындаған тәртіппен реттеушілік әсерді талдау рәсімін алдын ала жүргізуге тиіс. </w:t>
      </w:r>
      <w:r>
        <w:br/>
      </w:r>
      <w:r>
        <w:rPr>
          <w:rFonts w:ascii="Times New Roman"/>
          <w:b w:val="false"/>
          <w:i w:val="false"/>
          <w:color w:val="000000"/>
          <w:sz w:val="28"/>
        </w:rPr>
        <w:t>
      Осы тармақтың күші Қазақстан Республикасы Ұлттық Банкіне қолданылмайды.</w:t>
      </w:r>
      <w:r>
        <w:br/>
      </w:r>
      <w:r>
        <w:rPr>
          <w:rFonts w:ascii="Times New Roman"/>
          <w:b w:val="false"/>
          <w:i w:val="false"/>
          <w:color w:val="000000"/>
          <w:sz w:val="28"/>
        </w:rPr>
        <w:t>
      2. Реттеуші құралдар мынадай түрде енгізіледі немесе жүзеге асырылады:</w:t>
      </w:r>
      <w:r>
        <w:br/>
      </w:r>
      <w:r>
        <w:rPr>
          <w:rFonts w:ascii="Times New Roman"/>
          <w:b w:val="false"/>
          <w:i w:val="false"/>
          <w:color w:val="000000"/>
          <w:sz w:val="28"/>
        </w:rPr>
        <w:t>
      1) рұқсат беру немесе хабарлама жасау тәртібі «Рұқсаттар және хабарламалар туралы» Қазақстан Республикасы Заңының 1, 2 және 3-қосымшаларында көзделген рұқсаттар немесе хабарламалар тізбесіне тиісті рұқсатты немесе хабарламаны енгізу арқылы ғана енгізіледі;</w:t>
      </w:r>
      <w:r>
        <w:br/>
      </w:r>
      <w:r>
        <w:rPr>
          <w:rFonts w:ascii="Times New Roman"/>
          <w:b w:val="false"/>
          <w:i w:val="false"/>
          <w:color w:val="000000"/>
          <w:sz w:val="28"/>
        </w:rPr>
        <w:t>
      2) мемлекеттік бақылау және қадағалау «Қазақстан Республикасындағы мемлекеттік бақылау және қадағалау туралы» Қазақстан Республикасының Заңына қосымшада көзделген жеке кәсіпкерлік субъектілерінің қызмет салаларында ғана жүзеге асырылады;</w:t>
      </w:r>
      <w:r>
        <w:br/>
      </w:r>
      <w:r>
        <w:rPr>
          <w:rFonts w:ascii="Times New Roman"/>
          <w:b w:val="false"/>
          <w:i w:val="false"/>
          <w:color w:val="000000"/>
          <w:sz w:val="28"/>
        </w:rPr>
        <w:t>
      3) ақпараттық құралдар Қазақстан Республикасының заңдарымен, Қазақстан Республикасы Президентінің жарлықтарымен, Қазақстан Республикасы Үкіметінің қаулыларымен, Қазақстан Республикасы Ұлттық Банкінің және Қазақстан Республикасының орталық мемлекеттік органдарының нормативтік құқықтық актілерімен ғана енгізіледі.</w:t>
      </w:r>
      <w:r>
        <w:br/>
      </w:r>
      <w:r>
        <w:rPr>
          <w:rFonts w:ascii="Times New Roman"/>
          <w:b w:val="false"/>
          <w:i w:val="false"/>
          <w:color w:val="000000"/>
          <w:sz w:val="28"/>
        </w:rPr>
        <w:t>
      3. Реттеушілік әсерді талдауға:</w:t>
      </w:r>
      <w:r>
        <w:br/>
      </w:r>
      <w:r>
        <w:rPr>
          <w:rFonts w:ascii="Times New Roman"/>
          <w:b w:val="false"/>
          <w:i w:val="false"/>
          <w:color w:val="000000"/>
          <w:sz w:val="28"/>
        </w:rPr>
        <w:t>
      1) реттеуші құралдарды және оған байланысты талаптарды енгізуді немесе реттеуді қатаңдатуды көздейтін мемлекеттік жоспарлау жүйесі құжаттарының жобалары;</w:t>
      </w:r>
      <w:r>
        <w:br/>
      </w:r>
      <w:r>
        <w:rPr>
          <w:rFonts w:ascii="Times New Roman"/>
          <w:b w:val="false"/>
          <w:i w:val="false"/>
          <w:color w:val="000000"/>
          <w:sz w:val="28"/>
        </w:rPr>
        <w:t>
      2) реттеуші құралдарды және соған байланысты талаптарды енгізуді немесе реттеуді қатаңдатуды көздейтін Қазақстан Республикасы заңдары жобаларының тұжырымдамалары;</w:t>
      </w:r>
      <w:r>
        <w:br/>
      </w:r>
      <w:r>
        <w:rPr>
          <w:rFonts w:ascii="Times New Roman"/>
          <w:b w:val="false"/>
          <w:i w:val="false"/>
          <w:color w:val="000000"/>
          <w:sz w:val="28"/>
        </w:rPr>
        <w:t>
      3) реттеуші құралдарды және соған байланысты талаптарды енгізуді немесе реттеуді қатаңдатуды көздейтін Қазақстан Республикасы заңдарының жобалары;</w:t>
      </w:r>
      <w:r>
        <w:br/>
      </w:r>
      <w:r>
        <w:rPr>
          <w:rFonts w:ascii="Times New Roman"/>
          <w:b w:val="false"/>
          <w:i w:val="false"/>
          <w:color w:val="000000"/>
          <w:sz w:val="28"/>
        </w:rPr>
        <w:t>
      4) «Рұқсаттар және хабарламалар туралы» Қазақстан Республикасы Заңы 10-бабының 2), 4) және 6) тармақшаларында көзделген Қазақстан Республикасы Үкіметі қаулыларының жобалары;</w:t>
      </w:r>
      <w:r>
        <w:br/>
      </w:r>
      <w:r>
        <w:rPr>
          <w:rFonts w:ascii="Times New Roman"/>
          <w:b w:val="false"/>
          <w:i w:val="false"/>
          <w:color w:val="000000"/>
          <w:sz w:val="28"/>
        </w:rPr>
        <w:t>
      5) ақпараттық құралдарды енгізуді немесе реттеуді қатаңдатуды көздейтін Қазақстан Республикасы Үкіметі қаулыларының жобалары;</w:t>
      </w:r>
      <w:r>
        <w:br/>
      </w:r>
      <w:r>
        <w:rPr>
          <w:rFonts w:ascii="Times New Roman"/>
          <w:b w:val="false"/>
          <w:i w:val="false"/>
          <w:color w:val="000000"/>
          <w:sz w:val="28"/>
        </w:rPr>
        <w:t>
      6) реттеуші құралды және оған байланысты талаптарды енгізуді немесе реттеуді қатаңдатуды көздейтін Кеден одағының техникалық регламенттер жобалары;</w:t>
      </w:r>
      <w:r>
        <w:br/>
      </w:r>
      <w:r>
        <w:rPr>
          <w:rFonts w:ascii="Times New Roman"/>
          <w:b w:val="false"/>
          <w:i w:val="false"/>
          <w:color w:val="000000"/>
          <w:sz w:val="28"/>
        </w:rPr>
        <w:t>
      7) реттеуші құралды және оған байланысты талаптарды енгізуді немесе реттеуді қатаңдатуды көздейтін мәслихаттардың, әкімдіктер әзірлейтін шешімдерінің жобалары жатады.»;</w:t>
      </w:r>
      <w:r>
        <w:br/>
      </w:r>
      <w:r>
        <w:rPr>
          <w:rFonts w:ascii="Times New Roman"/>
          <w:b w:val="false"/>
          <w:i w:val="false"/>
          <w:color w:val="000000"/>
          <w:sz w:val="28"/>
        </w:rPr>
        <w:t>
      3) мынадай мазмұндағы 5-1-баппен толықтырылсын:</w:t>
      </w:r>
      <w:r>
        <w:br/>
      </w:r>
      <w:r>
        <w:rPr>
          <w:rFonts w:ascii="Times New Roman"/>
          <w:b w:val="false"/>
          <w:i w:val="false"/>
          <w:color w:val="000000"/>
          <w:sz w:val="28"/>
        </w:rPr>
        <w:t>
      «5-1 бап. Реттеушілік әсерді талдау</w:t>
      </w:r>
      <w:r>
        <w:br/>
      </w:r>
      <w:r>
        <w:rPr>
          <w:rFonts w:ascii="Times New Roman"/>
          <w:b w:val="false"/>
          <w:i w:val="false"/>
          <w:color w:val="000000"/>
          <w:sz w:val="28"/>
        </w:rPr>
        <w:t>
      1. Реттеушілік әсерді талдаудың мақсаты айқындалған мақсаттарға жету немесе анық айқындалған проблемаларды шешу үшін реттеудің баламалы тәсілдерін бағалау арқылы нақты реттеуші құралдарды пайдалану бөлігінде мемлекеттік саясаттың пәрменділігі мен тиімділігін арттыру болып табылады.</w:t>
      </w:r>
      <w:r>
        <w:br/>
      </w:r>
      <w:r>
        <w:rPr>
          <w:rFonts w:ascii="Times New Roman"/>
          <w:b w:val="false"/>
          <w:i w:val="false"/>
          <w:color w:val="000000"/>
          <w:sz w:val="28"/>
        </w:rPr>
        <w:t>
      2. Реттеушілік әсерді талдау реттеуші құрал енгізілгенге дейін және енгізілгеннен кейін жүргізіледі.</w:t>
      </w:r>
      <w:r>
        <w:br/>
      </w:r>
      <w:r>
        <w:rPr>
          <w:rFonts w:ascii="Times New Roman"/>
          <w:b w:val="false"/>
          <w:i w:val="false"/>
          <w:color w:val="000000"/>
          <w:sz w:val="28"/>
        </w:rPr>
        <w:t>
      3. Реттеушілік әсерді талдаудың нәтижелері бойынша реттеуші құралды қолдану тиімділігіне байланысты реттеуші құралдың күші жойылуы мүмкін немесе өзгеше қайта қаралуы мүмкін.</w:t>
      </w:r>
      <w:r>
        <w:br/>
      </w:r>
      <w:r>
        <w:rPr>
          <w:rFonts w:ascii="Times New Roman"/>
          <w:b w:val="false"/>
          <w:i w:val="false"/>
          <w:color w:val="000000"/>
          <w:sz w:val="28"/>
        </w:rPr>
        <w:t>
Реттеуші құрал енгізілген кезде мәлімделген кәсіпкерлік қызметті мемлекеттік реттеу мақсаттарына қол жеткізілмеген жағдайда, оның күші жойылуға тиіс.</w:t>
      </w:r>
      <w:r>
        <w:br/>
      </w:r>
      <w:r>
        <w:rPr>
          <w:rFonts w:ascii="Times New Roman"/>
          <w:b w:val="false"/>
          <w:i w:val="false"/>
          <w:color w:val="000000"/>
          <w:sz w:val="28"/>
        </w:rPr>
        <w:t>
      4. Реттеушілік әсерді талдауды осы заңның 5-бабының 3-тармағында көзделген өздері әзірлейтін құжаттардың жобаларына қатысты реттеуші мемлекеттік органдар, сондай-ақ кәсіпкерлік жөніндегі уәкілетті орган, Қазақстан Республикасының Ұлттық кәсіпкерлер палатасы және кәсіпкерлік жөніндегі уәкілетті орган бекітетін Қағидаларға сәйкес басқа да өзге мүдделі адамдар жүргізеді.</w:t>
      </w:r>
      <w:r>
        <w:br/>
      </w:r>
      <w:r>
        <w:rPr>
          <w:rFonts w:ascii="Times New Roman"/>
          <w:b w:val="false"/>
          <w:i w:val="false"/>
          <w:color w:val="000000"/>
          <w:sz w:val="28"/>
        </w:rPr>
        <w:t>
      5. Реттеушілік әсерді талдауды жүргізу жаңа реттеуші құралды енгізудің міндетті шарты болып табылады.</w:t>
      </w:r>
      <w:r>
        <w:br/>
      </w:r>
      <w:r>
        <w:rPr>
          <w:rFonts w:ascii="Times New Roman"/>
          <w:b w:val="false"/>
          <w:i w:val="false"/>
          <w:color w:val="000000"/>
          <w:sz w:val="28"/>
        </w:rPr>
        <w:t>
      6. Қолданыстағы реттеуші құралдарға қатысты реттеушілік әсерді талдауды кәсіпкерлік жөніндегі уәкілетті орган бекіткен Қағидаларға сәйкес қолданыстағы құжаттарды қайта қарау тәртібімен реттеуші мемлекеттік органдар жүргізеді.</w:t>
      </w:r>
      <w:r>
        <w:br/>
      </w:r>
      <w:r>
        <w:rPr>
          <w:rFonts w:ascii="Times New Roman"/>
          <w:b w:val="false"/>
          <w:i w:val="false"/>
          <w:color w:val="000000"/>
          <w:sz w:val="28"/>
        </w:rPr>
        <w:t>
      7. Кәсіпкерлік жөніндегі уәкілетті орган:</w:t>
      </w:r>
      <w:r>
        <w:br/>
      </w:r>
      <w:r>
        <w:rPr>
          <w:rFonts w:ascii="Times New Roman"/>
          <w:b w:val="false"/>
          <w:i w:val="false"/>
          <w:color w:val="000000"/>
          <w:sz w:val="28"/>
        </w:rPr>
        <w:t>
      1) реттеушілік әсерді талдаудың нәтижелерін қарайды және реттеуші мемлекеттік органдардың белгіленген рәсімдерді сақтауы туралы қорытынды береді;</w:t>
      </w:r>
      <w:r>
        <w:br/>
      </w:r>
      <w:r>
        <w:rPr>
          <w:rFonts w:ascii="Times New Roman"/>
          <w:b w:val="false"/>
          <w:i w:val="false"/>
          <w:color w:val="000000"/>
          <w:sz w:val="28"/>
        </w:rPr>
        <w:t>
      2) реттеуші мемлекеттік органдар жүргізген реттеушілік әсерді талдаудың қорытындыларымен келіспеген жағдайда, реттеушілік әсерге баламалы талдау жүргізеді.</w:t>
      </w:r>
      <w:r>
        <w:br/>
      </w:r>
      <w:r>
        <w:rPr>
          <w:rFonts w:ascii="Times New Roman"/>
          <w:b w:val="false"/>
          <w:i w:val="false"/>
          <w:color w:val="000000"/>
          <w:sz w:val="28"/>
        </w:rPr>
        <w:t>
      8. Реттеуші мемлекеттік орган жүргізген реттеушілік әсерді талдаудың, кәсіпкерлік жөніндегі уәкілетті орган және (немесе) өзге де мүдделі тұлғалар жүргізген реттеушілік әсерге баламалы талдаудың нәтижелері жалпыға бірдей қолжетімді интернет-ресурстарда орналастырылады.»;</w:t>
      </w:r>
      <w:r>
        <w:br/>
      </w:r>
      <w:r>
        <w:rPr>
          <w:rFonts w:ascii="Times New Roman"/>
          <w:b w:val="false"/>
          <w:i w:val="false"/>
          <w:color w:val="000000"/>
          <w:sz w:val="28"/>
        </w:rPr>
        <w:t>
      4) 6-баптың 6-тармағының 6) тармақшасы алып тасталсын;</w:t>
      </w:r>
      <w:r>
        <w:br/>
      </w:r>
      <w:r>
        <w:rPr>
          <w:rFonts w:ascii="Times New Roman"/>
          <w:b w:val="false"/>
          <w:i w:val="false"/>
          <w:color w:val="000000"/>
          <w:sz w:val="28"/>
        </w:rPr>
        <w:t>
      5) 15-бап мынадай мазмұндағы 21-4), 21-5), 21-6), 21-7), 21-8) және 21-9) тармақшалармен толықтырылсын:</w:t>
      </w:r>
      <w:r>
        <w:br/>
      </w:r>
      <w:r>
        <w:rPr>
          <w:rFonts w:ascii="Times New Roman"/>
          <w:b w:val="false"/>
          <w:i w:val="false"/>
          <w:color w:val="000000"/>
          <w:sz w:val="28"/>
        </w:rPr>
        <w:t>
      «21-4) реттеуші құралдардың реттеушілік әсерін талдауды жүргізу және пайдалану қағидаларын, сондай-ақ Қазақстан Республикасында кәсіпкерлік қызметті реттеудің жай-күйі туралы жылдық есепті әзірлеу және бекіту қағидаларын әзірлейді және бекітеді;</w:t>
      </w:r>
      <w:r>
        <w:br/>
      </w:r>
      <w:r>
        <w:rPr>
          <w:rFonts w:ascii="Times New Roman"/>
          <w:b w:val="false"/>
          <w:i w:val="false"/>
          <w:color w:val="000000"/>
          <w:sz w:val="28"/>
        </w:rPr>
        <w:t>
      21-5) реттеушілік әсерді талдауды жүзеге асыру мәселелері бойынша реттеуші мемлекеттік органдарға әдістемелік көмек көрсетеді және қызметін үйлестіреді;</w:t>
      </w:r>
      <w:r>
        <w:br/>
      </w:r>
      <w:r>
        <w:rPr>
          <w:rFonts w:ascii="Times New Roman"/>
          <w:b w:val="false"/>
          <w:i w:val="false"/>
          <w:color w:val="000000"/>
          <w:sz w:val="28"/>
        </w:rPr>
        <w:t>
      21-6) реттеуші мемлекеттік органдардың реттеушілік әсерді талдау жөніндегі жұмысының жай-күйі туралы есептерін қарайды;</w:t>
      </w:r>
      <w:r>
        <w:br/>
      </w:r>
      <w:r>
        <w:rPr>
          <w:rFonts w:ascii="Times New Roman"/>
          <w:b w:val="false"/>
          <w:i w:val="false"/>
          <w:color w:val="000000"/>
          <w:sz w:val="28"/>
        </w:rPr>
        <w:t>
      21-7) реттеушілік әсерді талдауды енгізу және жүзеге асыру мәселелері бойынша мемлекеттік қызметшілерді және өзге де тұлғаларды оқытуды ұйымдастырады;</w:t>
      </w:r>
      <w:r>
        <w:br/>
      </w:r>
      <w:r>
        <w:rPr>
          <w:rFonts w:ascii="Times New Roman"/>
          <w:b w:val="false"/>
          <w:i w:val="false"/>
          <w:color w:val="000000"/>
          <w:sz w:val="28"/>
        </w:rPr>
        <w:t>
      21-8) реттеушілік әсердің баламалы талдауын жүргізеді;</w:t>
      </w:r>
      <w:r>
        <w:br/>
      </w:r>
      <w:r>
        <w:rPr>
          <w:rFonts w:ascii="Times New Roman"/>
          <w:b w:val="false"/>
          <w:i w:val="false"/>
          <w:color w:val="000000"/>
          <w:sz w:val="28"/>
        </w:rPr>
        <w:t>
      21-9) Қазақстан Республикасында кәсіпкерлік қызметті реттеудің жай-күйі туралы жылдық есептің жобасын әзірлейді;»;</w:t>
      </w:r>
      <w:r>
        <w:br/>
      </w:r>
      <w:r>
        <w:rPr>
          <w:rFonts w:ascii="Times New Roman"/>
          <w:b w:val="false"/>
          <w:i w:val="false"/>
          <w:color w:val="000000"/>
          <w:sz w:val="28"/>
        </w:rPr>
        <w:t>
      6) мынадай мазмұндағы 17-1-баппен толықтырылсын:</w:t>
      </w:r>
      <w:r>
        <w:br/>
      </w:r>
      <w:r>
        <w:rPr>
          <w:rFonts w:ascii="Times New Roman"/>
          <w:b w:val="false"/>
          <w:i w:val="false"/>
          <w:color w:val="000000"/>
          <w:sz w:val="28"/>
        </w:rPr>
        <w:t>
      «17-1-бап. Реттеуші мемлекеттік органдардың құзыреті</w:t>
      </w:r>
      <w:r>
        <w:br/>
      </w:r>
      <w:r>
        <w:rPr>
          <w:rFonts w:ascii="Times New Roman"/>
          <w:b w:val="false"/>
          <w:i w:val="false"/>
          <w:color w:val="000000"/>
          <w:sz w:val="28"/>
        </w:rPr>
        <w:t>
      Реттеуші мемлекеттік органдар:</w:t>
      </w:r>
      <w:r>
        <w:br/>
      </w:r>
      <w:r>
        <w:rPr>
          <w:rFonts w:ascii="Times New Roman"/>
          <w:b w:val="false"/>
          <w:i w:val="false"/>
          <w:color w:val="000000"/>
          <w:sz w:val="28"/>
        </w:rPr>
        <w:t>
      1) осы Заңның 5-бабы 3-тармағында көзделген өздері әзірлейтін құжаттарға қатысты реттеушілік әсерді талдауды кәсіпкерлік жөніндегі уәкілетті орган айқындаған тәртіпте жүзеге асырады;</w:t>
      </w:r>
      <w:r>
        <w:br/>
      </w:r>
      <w:r>
        <w:rPr>
          <w:rFonts w:ascii="Times New Roman"/>
          <w:b w:val="false"/>
          <w:i w:val="false"/>
          <w:color w:val="000000"/>
          <w:sz w:val="28"/>
        </w:rPr>
        <w:t>
      2) кәсіпкерлік жөніндегі уәкілетті органға кәсіпкерлік қызметті реттеудің жай-күйі туралы есептерді дайындайды және ұсынады.»;</w:t>
      </w:r>
      <w:r>
        <w:br/>
      </w:r>
      <w:r>
        <w:rPr>
          <w:rFonts w:ascii="Times New Roman"/>
          <w:b w:val="false"/>
          <w:i w:val="false"/>
          <w:color w:val="000000"/>
          <w:sz w:val="28"/>
        </w:rPr>
        <w:t>
      7) 26-баптың 1-тармағы мынадай редакцияда жазылсын:</w:t>
      </w:r>
      <w:r>
        <w:br/>
      </w:r>
      <w:r>
        <w:rPr>
          <w:rFonts w:ascii="Times New Roman"/>
          <w:b w:val="false"/>
          <w:i w:val="false"/>
          <w:color w:val="000000"/>
          <w:sz w:val="28"/>
        </w:rPr>
        <w:t>
      «1. Орталық мемлекеттiк және жергiлiктi атқарушы органдардың жанындағы сарапшылық кеңестерге Қазақстан Республикасы Ұлттық кәсіпкерлер палатасының, жеке кәсiпкерлiк субъектiлерiнiң аккредиттелген бiрлестiктерiнiң, аккредиттелген коммерциялық емес ұйымдардың, мемлекеттiк органдардың өкiлдерi кiредi.»;</w:t>
      </w:r>
      <w:r>
        <w:br/>
      </w:r>
      <w:r>
        <w:rPr>
          <w:rFonts w:ascii="Times New Roman"/>
          <w:b w:val="false"/>
          <w:i w:val="false"/>
          <w:color w:val="000000"/>
          <w:sz w:val="28"/>
        </w:rPr>
        <w:t>
      8) 28-бапта:</w:t>
      </w:r>
      <w:r>
        <w:br/>
      </w:r>
      <w:r>
        <w:rPr>
          <w:rFonts w:ascii="Times New Roman"/>
          <w:b w:val="false"/>
          <w:i w:val="false"/>
          <w:color w:val="000000"/>
          <w:sz w:val="28"/>
        </w:rPr>
        <w:t>
      5-тармақ мынадай мазмұндағы 3) тармақшамен толықтырылсын:</w:t>
      </w:r>
      <w:r>
        <w:br/>
      </w:r>
      <w:r>
        <w:rPr>
          <w:rFonts w:ascii="Times New Roman"/>
          <w:b w:val="false"/>
          <w:i w:val="false"/>
          <w:color w:val="000000"/>
          <w:sz w:val="28"/>
        </w:rPr>
        <w:t>
      «3) салық заңнамасында белгіленген, қызметті оңайлатылған тәртіппен тоқтатуды көздейтін жағдайларда тоқтатылады.»;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Дара кәсіпкердің қызметі оның өтініші, заңды күшіне енген сот шешімі не тіркеуші органның дара кәсіпкерді тіркеу есебінен шығару туралы шешімі негізінде тіркеуші органда дара кәсіпкер ретінде тіркеу есебінен шығарылған кезден бастап тоқтатылған болып есептеледі.</w:t>
      </w:r>
      <w:r>
        <w:br/>
      </w:r>
      <w:r>
        <w:rPr>
          <w:rFonts w:ascii="Times New Roman"/>
          <w:b w:val="false"/>
          <w:i w:val="false"/>
          <w:color w:val="000000"/>
          <w:sz w:val="28"/>
        </w:rPr>
        <w:t>
      Дара кәсіпкер уәкілетті органның сайтында дара кәсіпкерді тіркеу есебінен шығару туралы ақпарат жарияланған күннен бастап дара кәсіпкер ретінде тіркеу есебінен шығарылған деп танылады.</w:t>
      </w:r>
      <w:r>
        <w:br/>
      </w:r>
      <w:r>
        <w:rPr>
          <w:rFonts w:ascii="Times New Roman"/>
          <w:b w:val="false"/>
          <w:i w:val="false"/>
          <w:color w:val="000000"/>
          <w:sz w:val="28"/>
        </w:rPr>
        <w:t>
      Дара кәсіпкерді мемлекеттік тіркеу туралы куәліктің күші жалған кәсіпкерліктің жасалу фактісін анықтаған, заңды күшіне енген сот үкімінің немесе қаулысының не қылмыстық қудалау органының күші жойылмаған қаулысының негізінде жойылуға жатады.»;</w:t>
      </w:r>
      <w:r>
        <w:br/>
      </w:r>
      <w:r>
        <w:rPr>
          <w:rFonts w:ascii="Times New Roman"/>
          <w:b w:val="false"/>
          <w:i w:val="false"/>
          <w:color w:val="000000"/>
          <w:sz w:val="28"/>
        </w:rPr>
        <w:t>
      9) 29-бап мынадай редакцияда жазылсын:</w:t>
      </w:r>
      <w:r>
        <w:br/>
      </w:r>
      <w:r>
        <w:rPr>
          <w:rFonts w:ascii="Times New Roman"/>
          <w:b w:val="false"/>
          <w:i w:val="false"/>
          <w:color w:val="000000"/>
          <w:sz w:val="28"/>
        </w:rPr>
        <w:t>
      «29-бап. Жеке кәсіпкерлікті мемлекеттік реттеудің мақсаттары</w:t>
      </w:r>
      <w:r>
        <w:br/>
      </w:r>
      <w:r>
        <w:rPr>
          <w:rFonts w:ascii="Times New Roman"/>
          <w:b w:val="false"/>
          <w:i w:val="false"/>
          <w:color w:val="000000"/>
          <w:sz w:val="28"/>
        </w:rPr>
        <w:t>
               мен шектері</w:t>
      </w:r>
      <w:r>
        <w:br/>
      </w:r>
      <w:r>
        <w:rPr>
          <w:rFonts w:ascii="Times New Roman"/>
          <w:b w:val="false"/>
          <w:i w:val="false"/>
          <w:color w:val="000000"/>
          <w:sz w:val="28"/>
        </w:rPr>
        <w:t>
      1. Жеке кәсіпкерлікті мемлекеттік реттеудің мақсаттары жеке кәсіпкерлік субъектісі өндіретін және өткізетін өнімнің адамдар өмірі мен денсаулығына қауіпсіздігін, олардың мүліктік мүдделерін қорғауды, қоршаған ортаға қауіпсіздігін, Қазақстан Республикасының ұлттық қауіпсіздігін қамтамасыз ету, мемлекеттің мүліктік мүдделерін қорғау болып табылады.</w:t>
      </w:r>
      <w:r>
        <w:br/>
      </w:r>
      <w:r>
        <w:rPr>
          <w:rFonts w:ascii="Times New Roman"/>
          <w:b w:val="false"/>
          <w:i w:val="false"/>
          <w:color w:val="000000"/>
          <w:sz w:val="28"/>
        </w:rPr>
        <w:t>
      2. Жеке кәсіпкерлікті мемлекеттік реттеу жеке кәсіпкерлік субъектілерінің орындауы үшін міндетті талаптарды мемлекет белгілеу арқылы, соның ішінде реттеуші құралдарды пайдалана отырып, мына деңгейде жүзеге асырылады:</w:t>
      </w:r>
      <w:r>
        <w:br/>
      </w:r>
      <w:r>
        <w:rPr>
          <w:rFonts w:ascii="Times New Roman"/>
          <w:b w:val="false"/>
          <w:i w:val="false"/>
          <w:color w:val="000000"/>
          <w:sz w:val="28"/>
        </w:rPr>
        <w:t>
      1)Қазақстан Республикасының заңдары;</w:t>
      </w:r>
      <w:r>
        <w:br/>
      </w:r>
      <w:r>
        <w:rPr>
          <w:rFonts w:ascii="Times New Roman"/>
          <w:b w:val="false"/>
          <w:i w:val="false"/>
          <w:color w:val="000000"/>
          <w:sz w:val="28"/>
        </w:rPr>
        <w:t>
      2)Қазақстан Республикасы Президентінің жарлықтары;</w:t>
      </w:r>
      <w:r>
        <w:br/>
      </w:r>
      <w:r>
        <w:rPr>
          <w:rFonts w:ascii="Times New Roman"/>
          <w:b w:val="false"/>
          <w:i w:val="false"/>
          <w:color w:val="000000"/>
          <w:sz w:val="28"/>
        </w:rPr>
        <w:t>
      3)Қазақстан Республикасы Үкіметінің қаулылары;</w:t>
      </w:r>
      <w:r>
        <w:br/>
      </w:r>
      <w:r>
        <w:rPr>
          <w:rFonts w:ascii="Times New Roman"/>
          <w:b w:val="false"/>
          <w:i w:val="false"/>
          <w:color w:val="000000"/>
          <w:sz w:val="28"/>
        </w:rPr>
        <w:t>
      4)Қазақстан Республикасы министрлерінің және өзге де орталық мемлекеттік органдар басшыларының нормативтік құқықтық бұйрықтары;</w:t>
      </w:r>
      <w:r>
        <w:br/>
      </w:r>
      <w:r>
        <w:rPr>
          <w:rFonts w:ascii="Times New Roman"/>
          <w:b w:val="false"/>
          <w:i w:val="false"/>
          <w:color w:val="000000"/>
          <w:sz w:val="28"/>
        </w:rPr>
        <w:t>
      5) Қазақстан Республикасы Ұлттық Банкінің нормативтік құқықтық актілері;</w:t>
      </w:r>
      <w:r>
        <w:br/>
      </w:r>
      <w:r>
        <w:rPr>
          <w:rFonts w:ascii="Times New Roman"/>
          <w:b w:val="false"/>
          <w:i w:val="false"/>
          <w:color w:val="000000"/>
          <w:sz w:val="28"/>
        </w:rPr>
        <w:t>
      6) жергілікті өкілді органдардың шешімдері.</w:t>
      </w:r>
      <w:r>
        <w:br/>
      </w:r>
      <w:r>
        <w:rPr>
          <w:rFonts w:ascii="Times New Roman"/>
          <w:b w:val="false"/>
          <w:i w:val="false"/>
          <w:color w:val="000000"/>
          <w:sz w:val="28"/>
        </w:rPr>
        <w:t>
      Реттеуші құралдарды енгізу осы Заңның 5-бабының 2-тармағына сәйкес жүзеге асырылады.</w:t>
      </w:r>
      <w:r>
        <w:br/>
      </w:r>
      <w:r>
        <w:rPr>
          <w:rFonts w:ascii="Times New Roman"/>
          <w:b w:val="false"/>
          <w:i w:val="false"/>
          <w:color w:val="000000"/>
          <w:sz w:val="28"/>
        </w:rPr>
        <w:t>
      3. Осы Заңның мақсаттары үшін:</w:t>
      </w:r>
      <w:r>
        <w:br/>
      </w:r>
      <w:r>
        <w:rPr>
          <w:rFonts w:ascii="Times New Roman"/>
          <w:b w:val="false"/>
          <w:i w:val="false"/>
          <w:color w:val="000000"/>
          <w:sz w:val="28"/>
        </w:rPr>
        <w:t>
      1) осы баптың 2-тармағында көрсетілген Қазақстан Республикасының нормативтік құқықтық актілерімен Қазақстан Республикасының заңнамасында көзделген жағдайларда жеке кәсіпкерлік субъектілерінің үшінші тұлғаларға ақпарат беру, оның ішінде таңбалау, декларациялау, міндетті нұсқамалар, қызмет көрсету қағидалары бөлігінде, тұтынушыларға жеке кәсіпкерлік туралы ұсыну үшін міндетті, үшінші тұлғаларға ұсыну үшін міндетті өзге де ақпарат туралы талаптарды белгілеу;</w:t>
      </w:r>
      <w:r>
        <w:br/>
      </w:r>
      <w:r>
        <w:rPr>
          <w:rFonts w:ascii="Times New Roman"/>
          <w:b w:val="false"/>
          <w:i w:val="false"/>
          <w:color w:val="000000"/>
          <w:sz w:val="28"/>
        </w:rPr>
        <w:t>
      2) салық, статистикалық және өзге де есептілікті қоса алғанда, Қазақстан Республикасының заңнамасында көзделген мемлекеттік органдарға тұрақты негізде міндетті есептілікті ұсыну;</w:t>
      </w:r>
      <w:r>
        <w:br/>
      </w:r>
      <w:r>
        <w:rPr>
          <w:rFonts w:ascii="Times New Roman"/>
          <w:b w:val="false"/>
          <w:i w:val="false"/>
          <w:color w:val="000000"/>
          <w:sz w:val="28"/>
        </w:rPr>
        <w:t>
      3) жеке кәсіпкерлік субъектілерінің мемлекеттік органдарға ақпаратты, оның ішінде мәліметтер, үзінді көшірмелер, декларациялар, хабарламалар нысандары арқылы, Қазақстан Республикасының заңнамасында көзделген жағдайларда қызметті немесе іс-әрекетті жүзеге асыруды бастауға, жүзеге асыруға немесе тоқтатуға байланысты мемлекеттік органдарға ұсынылатын жеке кәсіпкерлік субъектілері толтыратын өзге де құжаттарды ұсыну ақпараттық құралдар деп танылады.»;</w:t>
      </w:r>
      <w:r>
        <w:br/>
      </w:r>
      <w:r>
        <w:rPr>
          <w:rFonts w:ascii="Times New Roman"/>
          <w:b w:val="false"/>
          <w:i w:val="false"/>
          <w:color w:val="000000"/>
          <w:sz w:val="28"/>
        </w:rPr>
        <w:t>
      10) 33-бапта: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«33-бап. Жеке кәсіпкерлік субъектілерінің қызметін мемлекеттік</w:t>
      </w:r>
      <w:r>
        <w:br/>
      </w:r>
      <w:r>
        <w:rPr>
          <w:rFonts w:ascii="Times New Roman"/>
          <w:b w:val="false"/>
          <w:i w:val="false"/>
          <w:color w:val="000000"/>
          <w:sz w:val="28"/>
        </w:rPr>
        <w:t>
               бақылау және қадағалау»;</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ұйымдастыру және жүргізу тәртібі Қазақстан Республикасының заңдарында айқындалатын алдын алу-профилактикалық сипаттағы бақылау және қадағалаудың өзге де нысандарында жүзеге асырылады.»;</w:t>
      </w:r>
      <w:r>
        <w:br/>
      </w:r>
      <w:r>
        <w:rPr>
          <w:rFonts w:ascii="Times New Roman"/>
          <w:b w:val="false"/>
          <w:i w:val="false"/>
          <w:color w:val="000000"/>
          <w:sz w:val="28"/>
        </w:rPr>
        <w:t>
      3-тармақ алып тасталсын.</w:t>
      </w:r>
      <w:r>
        <w:br/>
      </w:r>
      <w:r>
        <w:rPr>
          <w:rFonts w:ascii="Times New Roman"/>
          <w:b w:val="false"/>
          <w:i w:val="false"/>
          <w:color w:val="000000"/>
          <w:sz w:val="28"/>
        </w:rPr>
        <w:t>
      68.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w:t>
      </w:r>
      <w:r>
        <w:br/>
      </w:r>
      <w:r>
        <w:rPr>
          <w:rFonts w:ascii="Times New Roman"/>
          <w:b w:val="false"/>
          <w:i w:val="false"/>
          <w:color w:val="000000"/>
          <w:sz w:val="28"/>
        </w:rPr>
        <w:t>
      6-баптың 18) тармақшасы алып тасталсын.</w:t>
      </w:r>
      <w:r>
        <w:br/>
      </w:r>
      <w:r>
        <w:rPr>
          <w:rFonts w:ascii="Times New Roman"/>
          <w:b w:val="false"/>
          <w:i w:val="false"/>
          <w:color w:val="000000"/>
          <w:sz w:val="28"/>
        </w:rPr>
        <w:t>
      69.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2-тармағы мынадай редакцияда жазылсын:</w:t>
      </w:r>
      <w:r>
        <w:br/>
      </w:r>
      <w:r>
        <w:rPr>
          <w:rFonts w:ascii="Times New Roman"/>
          <w:b w:val="false"/>
          <w:i w:val="false"/>
          <w:color w:val="000000"/>
          <w:sz w:val="28"/>
        </w:rPr>
        <w:t>
      «2. Жеке тұлғаның (шетел азаматтарын қоспағанда) өтiнiшiнде оның тегi, аты, ЖСН, сондай-ақ қалауы бойынша әкесiнiң аты, пошталық мекенжайы, заңды тұлғаның өтiнiшiнде - оның атауы, пошталық мекенжайы, шығыс нөмiрi мен күнi, сонымен қатар БСН көрсетiледi. Өтiнiшке арыз иесi қол қоюы не ол электрондық цифрлық қолтаңбамен куәландырылуға тиiс.</w:t>
      </w:r>
      <w:r>
        <w:br/>
      </w:r>
      <w:r>
        <w:rPr>
          <w:rFonts w:ascii="Times New Roman"/>
          <w:b w:val="false"/>
          <w:i w:val="false"/>
          <w:color w:val="000000"/>
          <w:sz w:val="28"/>
        </w:rPr>
        <w:t>
      Шағым жасалған кезде iс-әрекетiне шағым жасалып отырған субъектiнiң атауы немесе лауазымды тұлғалардың лауазымы, тегi және аты-жөнi, өтiнiш жасау себептерi мен талаптары көрсетiледi.».</w:t>
      </w:r>
      <w:r>
        <w:br/>
      </w:r>
      <w:r>
        <w:rPr>
          <w:rFonts w:ascii="Times New Roman"/>
          <w:b w:val="false"/>
          <w:i w:val="false"/>
          <w:color w:val="000000"/>
          <w:sz w:val="28"/>
        </w:rPr>
        <w:t>
      70.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 № 10, 52-құжат; № 11, 61-құжат):</w:t>
      </w:r>
      <w:r>
        <w:br/>
      </w:r>
      <w:r>
        <w:rPr>
          <w:rFonts w:ascii="Times New Roman"/>
          <w:b w:val="false"/>
          <w:i w:val="false"/>
          <w:color w:val="000000"/>
          <w:sz w:val="28"/>
        </w:rPr>
        <w:t>
      8-баптың 1-тармағының 7) тармақшасы алып тасталсын.</w:t>
      </w:r>
      <w:r>
        <w:br/>
      </w:r>
      <w:r>
        <w:rPr>
          <w:rFonts w:ascii="Times New Roman"/>
          <w:b w:val="false"/>
          <w:i w:val="false"/>
          <w:color w:val="000000"/>
          <w:sz w:val="28"/>
        </w:rPr>
        <w:t>
      71.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w:t>
      </w:r>
      <w:r>
        <w:br/>
      </w:r>
      <w:r>
        <w:rPr>
          <w:rFonts w:ascii="Times New Roman"/>
          <w:b w:val="false"/>
          <w:i w:val="false"/>
          <w:color w:val="000000"/>
          <w:sz w:val="28"/>
        </w:rPr>
        <w:t>
      20-бапта:</w:t>
      </w:r>
      <w:r>
        <w:br/>
      </w:r>
      <w:r>
        <w:rPr>
          <w:rFonts w:ascii="Times New Roman"/>
          <w:b w:val="false"/>
          <w:i w:val="false"/>
          <w:color w:val="000000"/>
          <w:sz w:val="28"/>
        </w:rPr>
        <w:t>
      1-1-тармақ мынадай мазмұндағы 3-1) тармақшамен толықтырылсын:</w:t>
      </w:r>
      <w:r>
        <w:br/>
      </w:r>
      <w:r>
        <w:rPr>
          <w:rFonts w:ascii="Times New Roman"/>
          <w:b w:val="false"/>
          <w:i w:val="false"/>
          <w:color w:val="000000"/>
          <w:sz w:val="28"/>
        </w:rPr>
        <w:t>
      «3-1) жария мүдделі ұйымдардың (қаржы ұйымдарынан басқа) жариялауы үшін жылдық қаржылық есептілік тізбесін және нысандарын бекітеді;».</w:t>
      </w:r>
      <w:r>
        <w:br/>
      </w:r>
      <w:r>
        <w:rPr>
          <w:rFonts w:ascii="Times New Roman"/>
          <w:b w:val="false"/>
          <w:i w:val="false"/>
          <w:color w:val="000000"/>
          <w:sz w:val="28"/>
        </w:rPr>
        <w:t>
      5-тармақтың 21) тармақшасы алып тасталсын.</w:t>
      </w:r>
      <w:r>
        <w:br/>
      </w:r>
      <w:r>
        <w:rPr>
          <w:rFonts w:ascii="Times New Roman"/>
          <w:b w:val="false"/>
          <w:i w:val="false"/>
          <w:color w:val="000000"/>
          <w:sz w:val="28"/>
        </w:rPr>
        <w:t>
      72. «Мақта саласын дамыту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w:t>
      </w:r>
      <w:r>
        <w:br/>
      </w:r>
      <w:r>
        <w:rPr>
          <w:rFonts w:ascii="Times New Roman"/>
          <w:b w:val="false"/>
          <w:i w:val="false"/>
          <w:color w:val="000000"/>
          <w:sz w:val="28"/>
        </w:rPr>
        <w:t>
      1) 7-баптың 21) тармақшасы алып тасталсын;</w:t>
      </w:r>
      <w:r>
        <w:br/>
      </w:r>
      <w:r>
        <w:rPr>
          <w:rFonts w:ascii="Times New Roman"/>
          <w:b w:val="false"/>
          <w:i w:val="false"/>
          <w:color w:val="000000"/>
          <w:sz w:val="28"/>
        </w:rPr>
        <w:t>
      2) 20-баптың 3-тармағының 13) тармақшасы мынадай редакцияда жазылсын:</w:t>
      </w:r>
      <w:r>
        <w:br/>
      </w:r>
      <w:r>
        <w:rPr>
          <w:rFonts w:ascii="Times New Roman"/>
          <w:b w:val="false"/>
          <w:i w:val="false"/>
          <w:color w:val="000000"/>
          <w:sz w:val="28"/>
        </w:rPr>
        <w:t>
      «13) уәкілетті адамның қолын және мақта өңдеу ұйымының мөрін, егер осы тұлғада Қазақстан Республикасының заңнамасына сәйкес мөрінің болуы тиіс жағдайда;».</w:t>
      </w:r>
      <w:r>
        <w:br/>
      </w:r>
      <w:r>
        <w:rPr>
          <w:rFonts w:ascii="Times New Roman"/>
          <w:b w:val="false"/>
          <w:i w:val="false"/>
          <w:color w:val="000000"/>
          <w:sz w:val="28"/>
        </w:rPr>
        <w:t>
      73.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w:t>
      </w:r>
      <w:r>
        <w:br/>
      </w:r>
      <w:r>
        <w:rPr>
          <w:rFonts w:ascii="Times New Roman"/>
          <w:b w:val="false"/>
          <w:i w:val="false"/>
          <w:color w:val="000000"/>
          <w:sz w:val="28"/>
        </w:rPr>
        <w:t>
      6-баптың 12) тармақшасы алып тасталсын.</w:t>
      </w:r>
      <w:r>
        <w:br/>
      </w:r>
      <w:r>
        <w:rPr>
          <w:rFonts w:ascii="Times New Roman"/>
          <w:b w:val="false"/>
          <w:i w:val="false"/>
          <w:color w:val="000000"/>
          <w:sz w:val="28"/>
        </w:rPr>
        <w:t>
      74.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w:t>
      </w:r>
      <w:r>
        <w:br/>
      </w:r>
      <w:r>
        <w:rPr>
          <w:rFonts w:ascii="Times New Roman"/>
          <w:b w:val="false"/>
          <w:i w:val="false"/>
          <w:color w:val="000000"/>
          <w:sz w:val="28"/>
        </w:rPr>
        <w:t>
      1) 6-бапта:</w:t>
      </w:r>
      <w:r>
        <w:br/>
      </w:r>
      <w:r>
        <w:rPr>
          <w:rFonts w:ascii="Times New Roman"/>
          <w:b w:val="false"/>
          <w:i w:val="false"/>
          <w:color w:val="000000"/>
          <w:sz w:val="28"/>
        </w:rPr>
        <w:t>
      2-тармақ мынадай мазмұндағы 14-1) және 14-2) тармақшалармен толықтырылсын:</w:t>
      </w:r>
      <w:r>
        <w:br/>
      </w:r>
      <w:r>
        <w:rPr>
          <w:rFonts w:ascii="Times New Roman"/>
          <w:b w:val="false"/>
          <w:i w:val="false"/>
          <w:color w:val="000000"/>
          <w:sz w:val="28"/>
        </w:rPr>
        <w:t>
      «14-1) тамақ өнімдеріне олардың қауіпсіздігін айқындау жөнінде санитариялық-эпидемиологиялық сараптама жүргізу тәртібін бекіту;</w:t>
      </w:r>
      <w:r>
        <w:br/>
      </w:r>
      <w:r>
        <w:rPr>
          <w:rFonts w:ascii="Times New Roman"/>
          <w:b w:val="false"/>
          <w:i w:val="false"/>
          <w:color w:val="000000"/>
          <w:sz w:val="28"/>
        </w:rPr>
        <w:t>
      14-2) тамаққа биологиялық активті қоспалардың қауіпсіздігін ғылыми негізделген растау жөнінде жұмыстар жүргізу;»;</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Тұтынушылардың құқықтарын қорғау жөніндегі уәкілетті орган ветеринариялық-санитариялық бақылануға және қадағалануға тиісті рәсімдерді қоспағанда, тамақ өнімдерін өткізу сатысында олардың қауіпсіздігі саласындағы техникалық регламенттердің талаптарына тамақ өнімдерінің сәйкестігін бақылауды және қадағалауды, сондай-ақ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3) 7-бап алып тасталсын.</w:t>
      </w:r>
      <w:r>
        <w:br/>
      </w:r>
      <w:r>
        <w:rPr>
          <w:rFonts w:ascii="Times New Roman"/>
          <w:b w:val="false"/>
          <w:i w:val="false"/>
          <w:color w:val="000000"/>
          <w:sz w:val="28"/>
        </w:rPr>
        <w:t>
      75.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102-құжат; № 12, 111-құжат; 2013 ж., № 9, 51-құжат):</w:t>
      </w:r>
      <w:r>
        <w:br/>
      </w:r>
      <w:r>
        <w:rPr>
          <w:rFonts w:ascii="Times New Roman"/>
          <w:b w:val="false"/>
          <w:i w:val="false"/>
          <w:color w:val="000000"/>
          <w:sz w:val="28"/>
        </w:rPr>
        <w:t>
      5-бапта: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Халықтың санитариялық-эпидемиологиялық саламаттылығы саласындағы уәкілетті органның құзыретіне:»;</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Тұтынушылардың құқықтарын қорғау жөніндегі уәкілетті органның құзыретіне:».</w:t>
      </w:r>
      <w:r>
        <w:br/>
      </w:r>
      <w:r>
        <w:rPr>
          <w:rFonts w:ascii="Times New Roman"/>
          <w:b w:val="false"/>
          <w:i w:val="false"/>
          <w:color w:val="000000"/>
          <w:sz w:val="28"/>
        </w:rPr>
        <w:t>
      76.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 2014 ж., № 1, 4-құжат; № 10, 52-құжат;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1-тармағы мынадай мазмұндағы 10) тармақшамен толықтырылсын:</w:t>
      </w:r>
      <w:r>
        <w:br/>
      </w:r>
      <w:r>
        <w:rPr>
          <w:rFonts w:ascii="Times New Roman"/>
          <w:b w:val="false"/>
          <w:i w:val="false"/>
          <w:color w:val="000000"/>
          <w:sz w:val="28"/>
        </w:rPr>
        <w:t>
      «10) тұтынушылардың құқықтарын қорғау жөніндегі уәкілетті орган.»;</w:t>
      </w:r>
      <w:r>
        <w:br/>
      </w:r>
      <w:r>
        <w:rPr>
          <w:rFonts w:ascii="Times New Roman"/>
          <w:b w:val="false"/>
          <w:i w:val="false"/>
          <w:color w:val="000000"/>
          <w:sz w:val="28"/>
        </w:rPr>
        <w:t>
      77.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8-баптың 7-тармағы мынадай редакцияда жазылсын:</w:t>
      </w:r>
      <w:r>
        <w:br/>
      </w:r>
      <w:r>
        <w:rPr>
          <w:rFonts w:ascii="Times New Roman"/>
          <w:b w:val="false"/>
          <w:i w:val="false"/>
          <w:color w:val="000000"/>
          <w:sz w:val="28"/>
        </w:rPr>
        <w:t>
      «7. Осы баптың 2 және 3-тармақтарында белгіленген біліктілік талаптары әлеуетті өнім беруші жүргізілетін мемлекеттік сатып алудың нысанасы болып табылатын жұмыстарды орындау бойынша қосалқы мердігер не қызмет көрсетулер бойынша бірлескен орындаушы ретінде тартуды көздейтін жеке және заңды тұлғаларға да қолданылады.</w:t>
      </w:r>
      <w:r>
        <w:br/>
      </w:r>
      <w:r>
        <w:rPr>
          <w:rFonts w:ascii="Times New Roman"/>
          <w:b w:val="false"/>
          <w:i w:val="false"/>
          <w:color w:val="000000"/>
          <w:sz w:val="28"/>
        </w:rPr>
        <w:t>
      Жұмыстардың не көрсетілетін қызметтердің қосалқы мердігерлерін (бірлескен орындаушыларын) тартуды көздейтін әлеуетті өнім беруші мемлекеттік сатып алуда көзделген жұмысты не көрсетілетін қызметті жүзеге асыруға тартылатын қосалқы мердігерлердің (бірлескен орындаушылардың) құқығын растайтын рұқсат беру құжаттарын мемлекеттік сатып алуды ұйымдастырушыға ұсынуға тиіс. Жұмыстардың не көрсетілетін қызметтердің жекелеген түрлерін орындау үшін қосалқы мердігерлерді (бірлескен орындаушыларды) тартқан жағдайда, олар орындайтын жұмыстар, көрсетілетін қызметтер түрлеріне рұқсат беру құжаттары беріледі.</w:t>
      </w:r>
      <w:r>
        <w:br/>
      </w:r>
      <w:r>
        <w:rPr>
          <w:rFonts w:ascii="Times New Roman"/>
          <w:b w:val="false"/>
          <w:i w:val="false"/>
          <w:color w:val="000000"/>
          <w:sz w:val="28"/>
        </w:rPr>
        <w:t>
      Қосалқы мердігерлерге (бірлескен орындаушыларға) жұмыстарды орындау не қызметтерді көрсету үшін берілуі мүмкін жұмыстар мен көрсетілетін қызметтердің шекті көлемі электрондық мемлекеттік сатып алуды өткізу қағидаларында белгіленеді.»;</w:t>
      </w:r>
      <w:r>
        <w:br/>
      </w:r>
      <w:r>
        <w:rPr>
          <w:rFonts w:ascii="Times New Roman"/>
          <w:b w:val="false"/>
          <w:i w:val="false"/>
          <w:color w:val="000000"/>
          <w:sz w:val="28"/>
        </w:rPr>
        <w:t>
      2) 26-1-баптың 5-тармағы мынадай редакцияда жазылсын:</w:t>
      </w:r>
      <w:r>
        <w:br/>
      </w:r>
      <w:r>
        <w:rPr>
          <w:rFonts w:ascii="Times New Roman"/>
          <w:b w:val="false"/>
          <w:i w:val="false"/>
          <w:color w:val="000000"/>
          <w:sz w:val="28"/>
        </w:rPr>
        <w:t>
      «5. Конкурсқа қатысуға рұқсат беру туралы хаттамада белгіленген күні және уақытта мемлекеттік сатып алу веб-порталы бас тартылмаған конкурстық баға ұсыныстарын оларға конкурсқа қатысуға рұқсат беру туралы хаттамада көрсетілген тиісті салыстырмалы критерийлер мәнін қолдану арқылы автоматты түрде бағалайды және конкурсқа әрбір қатысушының шартты бағасын есептейді.</w:t>
      </w:r>
      <w:r>
        <w:br/>
      </w:r>
      <w:r>
        <w:rPr>
          <w:rFonts w:ascii="Times New Roman"/>
          <w:b w:val="false"/>
          <w:i w:val="false"/>
          <w:color w:val="000000"/>
          <w:sz w:val="28"/>
        </w:rPr>
        <w:t>
      Мемлекеттік сатып алу веб-порталы конкурсқа қатысушылардың шартты бағаларын автоматты түрде салыстырады және ең төменгі шартты баға негiзiнде конкурс жеңiмпазын айқындайды.</w:t>
      </w:r>
      <w:r>
        <w:br/>
      </w:r>
      <w:r>
        <w:rPr>
          <w:rFonts w:ascii="Times New Roman"/>
          <w:b w:val="false"/>
          <w:i w:val="false"/>
          <w:color w:val="000000"/>
          <w:sz w:val="28"/>
        </w:rPr>
        <w:t>
      Конкурстық баға ұсыныстарының шартты бағалары тең болған кезде конкурс нысанасы болып табылатын сатып алынатын тауарлар, жұмыстар, көрсетілетін қызметтер, оның ішінде тауарлардың, жұмыстардың, көрсетілетін қызметтердің ұқсас түрлері бойынша нарықта мол жұмыс тәжірибесі бар әлеуетті өнім беруші жеңімпаз деп танылады. Шартты бағалары тең бірнеше әлеуетті өнім берушінің жұмыс тәжірибесі тең болған кезде конкурстық баға ұсынысы басқа әлеуетті өнім берушілердің конкурстық баға ұсыныстарынан бұрынырақ келіп түскен әлеуетті өнім беруші жеңімпаз деп танылады.»;</w:t>
      </w:r>
      <w:r>
        <w:br/>
      </w:r>
      <w:r>
        <w:rPr>
          <w:rFonts w:ascii="Times New Roman"/>
          <w:b w:val="false"/>
          <w:i w:val="false"/>
          <w:color w:val="000000"/>
          <w:sz w:val="28"/>
        </w:rPr>
        <w:t>
      3) 37-бап мынадай мазмұндағы 4-1-тармақпен толықтырылсын:</w:t>
      </w:r>
      <w:r>
        <w:br/>
      </w:r>
      <w:r>
        <w:rPr>
          <w:rFonts w:ascii="Times New Roman"/>
          <w:b w:val="false"/>
          <w:i w:val="false"/>
          <w:color w:val="000000"/>
          <w:sz w:val="28"/>
        </w:rPr>
        <w:t>
      «4-1. Мемлекеттік сатып алу туралы шарт тапсырыс берушінің өнім берушіге жер учаскесін құрылыс жұмыстарын орындауды уақтылы бастауды, оларды қалыпты жүргізуді және мерзімінде аяқтауды, сондай-ақ электр-, сумен жабдықтауды уақытша қосу үшін техникалық жағдайларды қамтамасыз ететін жағдайда беру міндеттілігін көздеуге тиіс.»;</w:t>
      </w:r>
      <w:r>
        <w:br/>
      </w:r>
      <w:r>
        <w:rPr>
          <w:rFonts w:ascii="Times New Roman"/>
          <w:b w:val="false"/>
          <w:i w:val="false"/>
          <w:color w:val="000000"/>
          <w:sz w:val="28"/>
        </w:rPr>
        <w:t>
      4) 39-баптың 2-тармағының 2) және 7) тармақшалары мына редакцияда жазылсын:</w:t>
      </w:r>
      <w:r>
        <w:br/>
      </w:r>
      <w:r>
        <w:rPr>
          <w:rFonts w:ascii="Times New Roman"/>
          <w:b w:val="false"/>
          <w:i w:val="false"/>
          <w:color w:val="000000"/>
          <w:sz w:val="28"/>
        </w:rPr>
        <w:t>
      «2) егер Қазақстан Республикасының сәулет, қала құрылысы және құрылыс қызметі туралы заңнамасына сәйкес кешенді ведомстводан тыс сараптамадан өткен жобалау-сметалық құжаттамаға өзгерістер енгізілсе және Қазақстан Республикасының заңнамасында айқындалған тәртіпте қабылданған осындай өзгерістің сомасына қосымша ақша бөлу туралы шешім қабылданса, шарттың сомасын ұлғайту бөлігінде;»;</w:t>
      </w:r>
      <w:r>
        <w:br/>
      </w:r>
      <w:r>
        <w:rPr>
          <w:rFonts w:ascii="Times New Roman"/>
          <w:b w:val="false"/>
          <w:i w:val="false"/>
          <w:color w:val="000000"/>
          <w:sz w:val="28"/>
        </w:rPr>
        <w:t>
      «7) мемлекеттік бюджет есебінен жылдар бойынша қаржыландыру жасалынған шарт сомасының өзгермеуі немесе жұмыстардың сметалық құнының азаюы және кейіннен Қазақстан Республикасының сәулет, қала құрылысы және құрылыс қызметі саласындағы заңнамасына сәйкес сараптамадан өткен жобалау-сметалық құжаттамаға тиісті өзгерiстер енгiзілуі шартымен мемлекеттік бюджет есебінен жылдар бойынша қаржыландыру енгiзілген жағдайда, жұмыстарды орындау туралы шарттың орындалу мерзімін өзгерту бөлiгiнде;».</w:t>
      </w:r>
      <w:r>
        <w:br/>
      </w:r>
      <w:r>
        <w:rPr>
          <w:rFonts w:ascii="Times New Roman"/>
          <w:b w:val="false"/>
          <w:i w:val="false"/>
          <w:color w:val="000000"/>
          <w:sz w:val="28"/>
        </w:rPr>
        <w:t>
      78.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w:t>
      </w:r>
      <w:r>
        <w:br/>
      </w:r>
      <w:r>
        <w:rPr>
          <w:rFonts w:ascii="Times New Roman"/>
          <w:b w:val="false"/>
          <w:i w:val="false"/>
          <w:color w:val="000000"/>
          <w:sz w:val="28"/>
        </w:rPr>
        <w:t>
      1) 1, 4, 11, 20, 21, 23, 27, 38 және 52-баптарда «жылжымайтын мүлікке құқықтарды мемлекеттік тіркеу» (бұдан әрі – мемлекеттік тіркеу), «жылжымайтын мүлікке құқықтардың мемлекеттік тіркеу», деген сөздер жалғауларды ескере отырып «мемлекеттік тіркеу» деген сөздермен ауыстырылсын;</w:t>
      </w:r>
      <w:r>
        <w:br/>
      </w:r>
      <w:r>
        <w:rPr>
          <w:rFonts w:ascii="Times New Roman"/>
          <w:b w:val="false"/>
          <w:i w:val="false"/>
          <w:color w:val="000000"/>
          <w:sz w:val="28"/>
        </w:rPr>
        <w:t>
      2) 7-баптың 1-тармағының үшінші бөлігі мынадай редакцияда жазылсын:</w:t>
      </w:r>
      <w:r>
        <w:br/>
      </w:r>
      <w:r>
        <w:rPr>
          <w:rFonts w:ascii="Times New Roman"/>
          <w:b w:val="false"/>
          <w:i w:val="false"/>
          <w:color w:val="000000"/>
          <w:sz w:val="28"/>
        </w:rPr>
        <w:t>
      «Егер құқықтық кадастрдың ақпараттық жүйесіне құқық белгілейтін құжаттың электрондық көшірмесі келіп түссе, онда тіркеуші органның жүргізілген тіркеу туралы хабарлама жіберуі арқылы оның туындауын, өзгеруін және тоқтатылуын растау кезі жылжымайтын мүлікке құқықты мемлекеттік тіркеу кезі болып табылады.»;</w:t>
      </w:r>
      <w:r>
        <w:br/>
      </w:r>
      <w:r>
        <w:rPr>
          <w:rFonts w:ascii="Times New Roman"/>
          <w:b w:val="false"/>
          <w:i w:val="false"/>
          <w:color w:val="000000"/>
          <w:sz w:val="28"/>
        </w:rPr>
        <w:t>
      3) 17-бабының 2 және 3-тармақтары мынадай редакцияда жазылсын:</w:t>
      </w:r>
      <w:r>
        <w:br/>
      </w:r>
      <w:r>
        <w:rPr>
          <w:rFonts w:ascii="Times New Roman"/>
          <w:b w:val="false"/>
          <w:i w:val="false"/>
          <w:color w:val="000000"/>
          <w:sz w:val="28"/>
        </w:rPr>
        <w:t>
      «2. Құқықтық кадастрдың тіркеу ісіндегі құжаттардың көшірмелері сот, құқық қорғау және басқа да мемлекеттік органдардың, оңалту және банкроттық рәсімдер жүргізу шеңберінде уақытша, банкроттықты және оңалтуды басқарушылардың, мәжбүрлеп таратылатын заңды тұлғаны тарату комиссиясының (таратушының) дәлелді сауалдары бойынша Қазақстан Республикасының заңнамасында белгіленген олардың құзыретіне сәйкес беріледі. Өзге тұлғаларға аталған ақпарат құқық иесінің жазбаша келісімімен беріледі.</w:t>
      </w:r>
      <w:r>
        <w:br/>
      </w:r>
      <w:r>
        <w:rPr>
          <w:rFonts w:ascii="Times New Roman"/>
          <w:b w:val="false"/>
          <w:i w:val="false"/>
          <w:color w:val="000000"/>
          <w:sz w:val="28"/>
        </w:rPr>
        <w:t>
      3. Нақты жылжымайтын мүлік объектісі бойынша ақпарат және жеке немесе заңды тұлғаның тіркеу органы растаған өзіндегі жылжымайтын мүлік объектілеріне құқықтары туралы жинақталған деректер құқық иесінің (уәкілетті өкілдің) сұрау салуы және:</w:t>
      </w:r>
      <w:r>
        <w:br/>
      </w:r>
      <w:r>
        <w:rPr>
          <w:rFonts w:ascii="Times New Roman"/>
          <w:b w:val="false"/>
          <w:i w:val="false"/>
          <w:color w:val="000000"/>
          <w:sz w:val="28"/>
        </w:rPr>
        <w:t>
      1) адвокаттардың;</w:t>
      </w:r>
      <w:r>
        <w:br/>
      </w:r>
      <w:r>
        <w:rPr>
          <w:rFonts w:ascii="Times New Roman"/>
          <w:b w:val="false"/>
          <w:i w:val="false"/>
          <w:color w:val="000000"/>
          <w:sz w:val="28"/>
        </w:rPr>
        <w:t>
      2) Қазақстан Республикасының заңнамасында белгіленген олардың құзыретіне сәйкес іс жүргізіліп жатқан қылмыстық, азаматтық, әкімшілік істер бойынша құқық қорғау, сот органдарының;</w:t>
      </w:r>
      <w:r>
        <w:br/>
      </w:r>
      <w:r>
        <w:rPr>
          <w:rFonts w:ascii="Times New Roman"/>
          <w:b w:val="false"/>
          <w:i w:val="false"/>
          <w:color w:val="000000"/>
          <w:sz w:val="28"/>
        </w:rPr>
        <w:t>
      3) өздерінің Қазақстан Республикасының заңнамасында белгіленген құзыретіне сәйкес іс жүргізуіндегі атқарушылық құжаттар бойынша сот орындаушыларының;</w:t>
      </w:r>
      <w:r>
        <w:br/>
      </w:r>
      <w:r>
        <w:rPr>
          <w:rFonts w:ascii="Times New Roman"/>
          <w:b w:val="false"/>
          <w:i w:val="false"/>
          <w:color w:val="000000"/>
          <w:sz w:val="28"/>
        </w:rPr>
        <w:t>
      4) өздерінің Қазақстан Республикасының заңнамасында белгіленген құзыретіне сәйкес салық органдарының және басқа да мемлекеттік органдардың;</w:t>
      </w:r>
      <w:r>
        <w:br/>
      </w:r>
      <w:r>
        <w:rPr>
          <w:rFonts w:ascii="Times New Roman"/>
          <w:b w:val="false"/>
          <w:i w:val="false"/>
          <w:color w:val="000000"/>
          <w:sz w:val="28"/>
        </w:rPr>
        <w:t>
      5) нотариустардың, мұрагерлердің;</w:t>
      </w:r>
      <w:r>
        <w:br/>
      </w:r>
      <w:r>
        <w:rPr>
          <w:rFonts w:ascii="Times New Roman"/>
          <w:b w:val="false"/>
          <w:i w:val="false"/>
          <w:color w:val="000000"/>
          <w:sz w:val="28"/>
        </w:rPr>
        <w:t>
      6) оңалту және банкроттық рәсімдер шеңберінде уақытша, банкроттық және оңалтушы басқарушылардың, мәжбүрлеп таратылатын заңды тұлғаның тарату комиссиясының (таратушының);</w:t>
      </w:r>
      <w:r>
        <w:br/>
      </w:r>
      <w:r>
        <w:rPr>
          <w:rFonts w:ascii="Times New Roman"/>
          <w:b w:val="false"/>
          <w:i w:val="false"/>
          <w:color w:val="000000"/>
          <w:sz w:val="28"/>
        </w:rPr>
        <w:t>
      7) қорғаншылық және қамқоршылық органдардың;</w:t>
      </w:r>
      <w:r>
        <w:br/>
      </w:r>
      <w:r>
        <w:rPr>
          <w:rFonts w:ascii="Times New Roman"/>
          <w:b w:val="false"/>
          <w:i w:val="false"/>
          <w:color w:val="000000"/>
          <w:sz w:val="28"/>
        </w:rPr>
        <w:t>
      8) құқық иесінің жазбаша келісімімен өзге адамдардың дәлелді сұрау салулары бойынша беріледі.»;</w:t>
      </w:r>
      <w:r>
        <w:br/>
      </w:r>
      <w:r>
        <w:rPr>
          <w:rFonts w:ascii="Times New Roman"/>
          <w:b w:val="false"/>
          <w:i w:val="false"/>
          <w:color w:val="000000"/>
          <w:sz w:val="28"/>
        </w:rPr>
        <w:t>
      4) 20-бапта: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Құқықтар (құқықтар ауыртпалығы) нотариат тәртібімен куәландырылған мәміле негізінде туындаған, өзгертілген немесе тоқтатылған жағдайда, жылжымайтын мүлікке құқықтарды (құқықтар ауыртпалықтарын) электрондық тіркеу жүзеге асырылады.»;</w:t>
      </w:r>
      <w:r>
        <w:br/>
      </w:r>
      <w:r>
        <w:rPr>
          <w:rFonts w:ascii="Times New Roman"/>
          <w:b w:val="false"/>
          <w:i w:val="false"/>
          <w:color w:val="000000"/>
          <w:sz w:val="28"/>
        </w:rPr>
        <w:t>
      2-тармақта бірінші абзац мынадай редакцияда жазылсын:</w:t>
      </w:r>
      <w:r>
        <w:br/>
      </w:r>
      <w:r>
        <w:rPr>
          <w:rFonts w:ascii="Times New Roman"/>
          <w:b w:val="false"/>
          <w:i w:val="false"/>
          <w:color w:val="000000"/>
          <w:sz w:val="28"/>
        </w:rPr>
        <w:t>
      «2. Электрондық тiркеу мынадай тәртiппен жүргiзiледi:»;</w:t>
      </w:r>
      <w:r>
        <w:br/>
      </w:r>
      <w:r>
        <w:rPr>
          <w:rFonts w:ascii="Times New Roman"/>
          <w:b w:val="false"/>
          <w:i w:val="false"/>
          <w:color w:val="000000"/>
          <w:sz w:val="28"/>
        </w:rPr>
        <w:t>
      1) тармақшаның екінші абзацы мынадай редакцияда жазылсын:</w:t>
      </w:r>
      <w:r>
        <w:br/>
      </w:r>
      <w:r>
        <w:rPr>
          <w:rFonts w:ascii="Times New Roman"/>
          <w:b w:val="false"/>
          <w:i w:val="false"/>
          <w:color w:val="000000"/>
          <w:sz w:val="28"/>
        </w:rPr>
        <w:t>
      «оның электрондық цифрлық қолтаңбасымен куәландырылған құқық белгiлейтiн құжаттың электрондық көшiрмесiн бiрыңғай нотариаттық ақпараттық жүйе арқылы құқықтық кадастрдың ақпараттық жүйесiне жiбередi;»;</w:t>
      </w:r>
      <w:r>
        <w:br/>
      </w:r>
      <w:r>
        <w:rPr>
          <w:rFonts w:ascii="Times New Roman"/>
          <w:b w:val="false"/>
          <w:i w:val="false"/>
          <w:color w:val="000000"/>
          <w:sz w:val="28"/>
        </w:rPr>
        <w:t>
      5) 21-баптың 6-тармағы мынадай редакцияда жазылсын:</w:t>
      </w:r>
      <w:r>
        <w:br/>
      </w:r>
      <w:r>
        <w:rPr>
          <w:rFonts w:ascii="Times New Roman"/>
          <w:b w:val="false"/>
          <w:i w:val="false"/>
          <w:color w:val="000000"/>
          <w:sz w:val="28"/>
        </w:rPr>
        <w:t>
      «6. Осы баптың ережелерi электрондық тiркеу кезiнде қолданылмайды.»;</w:t>
      </w:r>
      <w:r>
        <w:br/>
      </w:r>
      <w:r>
        <w:rPr>
          <w:rFonts w:ascii="Times New Roman"/>
          <w:b w:val="false"/>
          <w:i w:val="false"/>
          <w:color w:val="000000"/>
          <w:sz w:val="28"/>
        </w:rPr>
        <w:t>
      6) 22-баптың 1-тармағының екінші бөлігі мынадай редакцияда жазылсын:</w:t>
      </w:r>
      <w:r>
        <w:br/>
      </w:r>
      <w:r>
        <w:rPr>
          <w:rFonts w:ascii="Times New Roman"/>
          <w:b w:val="false"/>
          <w:i w:val="false"/>
          <w:color w:val="000000"/>
          <w:sz w:val="28"/>
        </w:rPr>
        <w:t>
      «Электрондық тiркеу мәмiлеге қатысушылардың өтiнiшiнсiз жүзеге асырылады.»;</w:t>
      </w:r>
      <w:r>
        <w:br/>
      </w:r>
      <w:r>
        <w:rPr>
          <w:rFonts w:ascii="Times New Roman"/>
          <w:b w:val="false"/>
          <w:i w:val="false"/>
          <w:color w:val="000000"/>
          <w:sz w:val="28"/>
        </w:rPr>
        <w:t>
      7) 23-бабының 1-1-тармағы мынадай редакцияда жазылсын:</w:t>
      </w:r>
      <w:r>
        <w:br/>
      </w:r>
      <w:r>
        <w:rPr>
          <w:rFonts w:ascii="Times New Roman"/>
          <w:b w:val="false"/>
          <w:i w:val="false"/>
          <w:color w:val="000000"/>
          <w:sz w:val="28"/>
        </w:rPr>
        <w:t>
      «1-1. Электрондық тiркеу құқықтық кадастрдың ақпараттық жүйесiне жылжымайтын мүлiкке құқықтарды мемлекеттiк тiркегенi үшiн алым төленгенi туралы немесе алым төлеуден босату туралы растау келiп түскен күннен кейiнгi күннен кешiктiрiлмей жүргiзiлуге тиiс.»;</w:t>
      </w:r>
      <w:r>
        <w:br/>
      </w:r>
      <w:r>
        <w:rPr>
          <w:rFonts w:ascii="Times New Roman"/>
          <w:b w:val="false"/>
          <w:i w:val="false"/>
          <w:color w:val="000000"/>
          <w:sz w:val="28"/>
        </w:rPr>
        <w:t>
      8) 24-баптың 2-тармағының бірінші бөлігі мынадай редакцияда жазылсын:</w:t>
      </w:r>
      <w:r>
        <w:br/>
      </w:r>
      <w:r>
        <w:rPr>
          <w:rFonts w:ascii="Times New Roman"/>
          <w:b w:val="false"/>
          <w:i w:val="false"/>
          <w:color w:val="000000"/>
          <w:sz w:val="28"/>
        </w:rPr>
        <w:t>
      «2. Жылжымайтын мүлікке және мемлекеттік тіркеудің өзге де объектілеріне құқықтардың (құқықтар ауыртпалықтарының) туындауын, өзгеруін немесе тоқтатылуын растайтын құжаттар Қазақстан Республикасының заңнамасында белгіленген жағдайларда тиісті түрде ресімделуі, мөрмен бекітілуі (ол болған жағдайда), арнайы бланкілерде орындалуы, оларда тараптардың немесе заңнамада айқындалған лауазымды адамдардың тиісті қолдары болуға тиіс. Соттардан, құқық қорғау және өзге де мемлекеттік органдардан шығатын құжаттар тиісті құжаттарға қойылатын нысанда орындалуға тиіс.»;</w:t>
      </w:r>
      <w:r>
        <w:br/>
      </w:r>
      <w:r>
        <w:rPr>
          <w:rFonts w:ascii="Times New Roman"/>
          <w:b w:val="false"/>
          <w:i w:val="false"/>
          <w:color w:val="000000"/>
          <w:sz w:val="28"/>
        </w:rPr>
        <w:t>
      9) 34-бабының 1-1-тармағы тармағы мынадай редакцияда жазылсын:</w:t>
      </w:r>
      <w:r>
        <w:br/>
      </w:r>
      <w:r>
        <w:rPr>
          <w:rFonts w:ascii="Times New Roman"/>
          <w:b w:val="false"/>
          <w:i w:val="false"/>
          <w:color w:val="000000"/>
          <w:sz w:val="28"/>
        </w:rPr>
        <w:t>
      «1-1. Электрондық тіркеу бірыңғай нотариаттық ақпараттық жүйеге, сондай-ақ бар болған кезде – мәмілеге қатысушылардың және олардың «электрондық үкімет» веб-порталындағы жеке кабинаттеріне, электрондық мекенжайларына тіркеуші органның электрондық цифрлық қолтаңбасымен куәландырылған тіркеу жүргізілгені туралы хабарлама жіберу арқылы расталады.».</w:t>
      </w:r>
      <w:r>
        <w:br/>
      </w:r>
      <w:r>
        <w:rPr>
          <w:rFonts w:ascii="Times New Roman"/>
          <w:b w:val="false"/>
          <w:i w:val="false"/>
          <w:color w:val="000000"/>
          <w:sz w:val="28"/>
        </w:rPr>
        <w:t>
      79.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w:t>
      </w:r>
      <w:r>
        <w:br/>
      </w:r>
      <w:r>
        <w:rPr>
          <w:rFonts w:ascii="Times New Roman"/>
          <w:b w:val="false"/>
          <w:i w:val="false"/>
          <w:color w:val="000000"/>
          <w:sz w:val="28"/>
        </w:rPr>
        <w:t>
      5-баптың 45) тармақшасы алып тасталсын.</w:t>
      </w:r>
      <w:r>
        <w:br/>
      </w:r>
      <w:r>
        <w:rPr>
          <w:rFonts w:ascii="Times New Roman"/>
          <w:b w:val="false"/>
          <w:i w:val="false"/>
          <w:color w:val="000000"/>
          <w:sz w:val="28"/>
        </w:rPr>
        <w:t>
      80.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 2014 ж., № 1, 4-құжат; № 10, 52-құжат):</w:t>
      </w:r>
      <w:r>
        <w:br/>
      </w:r>
      <w:r>
        <w:rPr>
          <w:rFonts w:ascii="Times New Roman"/>
          <w:b w:val="false"/>
          <w:i w:val="false"/>
          <w:color w:val="000000"/>
          <w:sz w:val="28"/>
        </w:rPr>
        <w:t>
      1) 6-баптың 4) тармақшасы алып тасталсын;</w:t>
      </w:r>
      <w:r>
        <w:br/>
      </w:r>
      <w:r>
        <w:rPr>
          <w:rFonts w:ascii="Times New Roman"/>
          <w:b w:val="false"/>
          <w:i w:val="false"/>
          <w:color w:val="000000"/>
          <w:sz w:val="28"/>
        </w:rPr>
        <w:t>
      2) 26-бап мынадай редакцияда жазылсын:</w:t>
      </w:r>
      <w:r>
        <w:br/>
      </w:r>
      <w:r>
        <w:rPr>
          <w:rFonts w:ascii="Times New Roman"/>
          <w:b w:val="false"/>
          <w:i w:val="false"/>
          <w:color w:val="000000"/>
          <w:sz w:val="28"/>
        </w:rPr>
        <w:t>
      «26-бап. Аккредиттеу аттестатын кері қайтарып алу, қолданысын</w:t>
      </w:r>
      <w:r>
        <w:br/>
      </w:r>
      <w:r>
        <w:rPr>
          <w:rFonts w:ascii="Times New Roman"/>
          <w:b w:val="false"/>
          <w:i w:val="false"/>
          <w:color w:val="000000"/>
          <w:sz w:val="28"/>
        </w:rPr>
        <w:t>
               тоқтату, жою, тоқтата тұру, аккредиттеу аттестатынан</w:t>
      </w:r>
      <w:r>
        <w:br/>
      </w:r>
      <w:r>
        <w:rPr>
          <w:rFonts w:ascii="Times New Roman"/>
          <w:b w:val="false"/>
          <w:i w:val="false"/>
          <w:color w:val="000000"/>
          <w:sz w:val="28"/>
        </w:rPr>
        <w:t>
               айыру</w:t>
      </w:r>
      <w:r>
        <w:br/>
      </w:r>
      <w:r>
        <w:rPr>
          <w:rFonts w:ascii="Times New Roman"/>
          <w:b w:val="false"/>
          <w:i w:val="false"/>
          <w:color w:val="000000"/>
          <w:sz w:val="28"/>
        </w:rPr>
        <w:t>
      1. Аккредиттеу аттестатын аккредиттеу жөніндегі орган мынадай жағдайларда:</w:t>
      </w:r>
      <w:r>
        <w:br/>
      </w:r>
      <w:r>
        <w:rPr>
          <w:rFonts w:ascii="Times New Roman"/>
          <w:b w:val="false"/>
          <w:i w:val="false"/>
          <w:color w:val="000000"/>
          <w:sz w:val="28"/>
        </w:rPr>
        <w:t>
      1) аккредиттеу субъектісінің жазбаша өтініші бойынша;</w:t>
      </w:r>
      <w:r>
        <w:br/>
      </w:r>
      <w:r>
        <w:rPr>
          <w:rFonts w:ascii="Times New Roman"/>
          <w:b w:val="false"/>
          <w:i w:val="false"/>
          <w:color w:val="000000"/>
          <w:sz w:val="28"/>
        </w:rPr>
        <w:t>
      2) сәйкестікті бағалау нәтижелерінің дұрыстығына әсер ететін аккредиттеу критерийлеріне сәйкессіздіктер анықталғанда;</w:t>
      </w:r>
      <w:r>
        <w:br/>
      </w:r>
      <w:r>
        <w:rPr>
          <w:rFonts w:ascii="Times New Roman"/>
          <w:b w:val="false"/>
          <w:i w:val="false"/>
          <w:color w:val="000000"/>
          <w:sz w:val="28"/>
        </w:rPr>
        <w:t>
      3) анықталған аккредиттеу критерийлеріне сәйкессіздіктер аккредиттеу жөніндегі органның белгілеген мерзімі ішінде жойылмағанда;</w:t>
      </w:r>
      <w:r>
        <w:br/>
      </w:r>
      <w:r>
        <w:rPr>
          <w:rFonts w:ascii="Times New Roman"/>
          <w:b w:val="false"/>
          <w:i w:val="false"/>
          <w:color w:val="000000"/>
          <w:sz w:val="28"/>
        </w:rPr>
        <w:t>
      3-1) аккредиттеу субъектісінің аккредиттеу критерийлерінің бұзылуына жол бергені туралы жеке немесе заңды тұлғаның өтінішінде не мемлекеттік органның хабарламасында көрсетілген фактілер кезектен тыс инспекциялық тексеру нәтижелері бойынша расталғанда;</w:t>
      </w:r>
      <w:r>
        <w:br/>
      </w:r>
      <w:r>
        <w:rPr>
          <w:rFonts w:ascii="Times New Roman"/>
          <w:b w:val="false"/>
          <w:i w:val="false"/>
          <w:color w:val="000000"/>
          <w:sz w:val="28"/>
        </w:rPr>
        <w:t>
      4) салыстырмалы сынақтардың және (немесе) өлшем құралдарын салыстырып тексеру, калибрлеу нәтижелерін салғастырудың анықталған теріс нәтижелері жойылмағанда;</w:t>
      </w:r>
      <w:r>
        <w:br/>
      </w:r>
      <w:r>
        <w:rPr>
          <w:rFonts w:ascii="Times New Roman"/>
          <w:b w:val="false"/>
          <w:i w:val="false"/>
          <w:color w:val="000000"/>
          <w:sz w:val="28"/>
        </w:rPr>
        <w:t>
      5) аккредиттеу критерийлерінің және аккредиттеуден кейінгі шарт талаптарының бұзылғаны аккредиттеу субъектілерінің қызметіне мониторинг жүргізу нәтижелері бойынша анықталған;</w:t>
      </w:r>
      <w:r>
        <w:br/>
      </w:r>
      <w:r>
        <w:rPr>
          <w:rFonts w:ascii="Times New Roman"/>
          <w:b w:val="false"/>
          <w:i w:val="false"/>
          <w:color w:val="000000"/>
          <w:sz w:val="28"/>
        </w:rPr>
        <w:t>
      6) сәйкестікті бағалау (растау) туралы құжатты берген күннен бастап уәкілетті орган белгілеген тәртіппен техникалық реттеу туралы заңнамаға сәйкес жүзеге асырылатын сәйкестікті бағалау (растау) бойынша жұмыстар нәтижелерінің электрондық есебі бойынша мәліметтерді ұсынбау анықталған кезде қайтарып алады.</w:t>
      </w:r>
      <w:r>
        <w:br/>
      </w:r>
      <w:r>
        <w:rPr>
          <w:rFonts w:ascii="Times New Roman"/>
          <w:b w:val="false"/>
          <w:i w:val="false"/>
          <w:color w:val="000000"/>
          <w:sz w:val="28"/>
        </w:rPr>
        <w:t>
      Аккредиттеу аттестаты аккредиттеу субъектісінің құрылымдық бөлімшесінің қызметі бөлігінде қайтарып алынуы мүмкін.</w:t>
      </w:r>
      <w:r>
        <w:br/>
      </w:r>
      <w:r>
        <w:rPr>
          <w:rFonts w:ascii="Times New Roman"/>
          <w:b w:val="false"/>
          <w:i w:val="false"/>
          <w:color w:val="000000"/>
          <w:sz w:val="28"/>
        </w:rPr>
        <w:t>
      Аккредиттеу аттестатының барлық саласына қатысы жоқ, осы тармақтың бірінші бөлігінің 1), 2), 3), 3-1) және 4) тармақшаларында көзделген жағдайлар басталған кезде, аккредиттеу жөніндегі орган аккредиттеу субъектісінің аккредиттеу саласының бір бөлігін уақытша жарамсыз деп тану туралы шешім қабылдайды;</w:t>
      </w:r>
      <w:r>
        <w:br/>
      </w:r>
      <w:r>
        <w:rPr>
          <w:rFonts w:ascii="Times New Roman"/>
          <w:b w:val="false"/>
          <w:i w:val="false"/>
          <w:color w:val="000000"/>
          <w:sz w:val="28"/>
        </w:rPr>
        <w:t>
      2. Егер аккредиттеу критерийлерінің анықталған сәйкессіздіктерінде әкімшілік құқық бұзу құрамының белгілері болған жағдайда, аккредиттеу жөніндегі орган осындай сәйкессіздіктер анықталған күннен бастап есептелетін, үш жұмыс күні ішінде тиісті шараларды қабылдау үшін жиналған материалдарды уәкілетті органға жібереді.</w:t>
      </w:r>
      <w:r>
        <w:br/>
      </w:r>
      <w:r>
        <w:rPr>
          <w:rFonts w:ascii="Times New Roman"/>
          <w:b w:val="false"/>
          <w:i w:val="false"/>
          <w:color w:val="000000"/>
          <w:sz w:val="28"/>
        </w:rPr>
        <w:t>
      3. Аккредиттеу аттестатын кері қайтарып алу туралы шешiмнiң көшiрмесi шешім қабылданған күннен бастап үш жұмыс күні ішінде хабарламасы бар тапсырысты хатпен пошта арқылы аккредиттеу субъектiсiне жіберіледі және өтініш беруші пошта немесе өзге байланыс ұйымының хабарламасына белгі соққан күннен бастап алынған деп есептеледі.</w:t>
      </w:r>
      <w:r>
        <w:br/>
      </w:r>
      <w:r>
        <w:rPr>
          <w:rFonts w:ascii="Times New Roman"/>
          <w:b w:val="false"/>
          <w:i w:val="false"/>
          <w:color w:val="000000"/>
          <w:sz w:val="28"/>
        </w:rPr>
        <w:t>
      3-1. Аккредиттеу аттестаты аккредиттеу субъектісі шешімнің көшірмесін алған күннен бастап кері қайтарып алынған және аккредиттеу аттестатын қалпына келтіру туралы шешімді аккредиттеу жөніндегі орган қабылдаған күннен бастап, бірақ аккредиттеу аттестатын кері қайтарып алу туралы шешім қабылданған күннен бастап кеткенде екі ай өткен соң жаңартылған болып саналады.</w:t>
      </w:r>
      <w:r>
        <w:br/>
      </w:r>
      <w:r>
        <w:rPr>
          <w:rFonts w:ascii="Times New Roman"/>
          <w:b w:val="false"/>
          <w:i w:val="false"/>
          <w:color w:val="000000"/>
          <w:sz w:val="28"/>
        </w:rPr>
        <w:t>
      4. Аккредиттеу субъектісі аккредиттеу аттестатын кері қайтарып алу туралы шешімді алған күннен бастап, анықталған сәйкессіздіктерді жою жөнінде шаралар қолдануға міндетті.</w:t>
      </w:r>
      <w:r>
        <w:br/>
      </w:r>
      <w:r>
        <w:rPr>
          <w:rFonts w:ascii="Times New Roman"/>
          <w:b w:val="false"/>
          <w:i w:val="false"/>
          <w:color w:val="000000"/>
          <w:sz w:val="28"/>
        </w:rPr>
        <w:t>
      Аккредиттеу аттестатын кері қайтарып алуға негіз болған сәйкессіздіктер жойылғаннан кейін аккредиттеу субъектісі аккредиттеу аттестатын немесе аккредиттеу саласының бір бөлігін қайта жаңғырту туралы шешім қабылдау үшін аккредиттеу жөніндегі органға сәйкессіздіктердің жойылғаны туралы мәліметтерді жазбаша түрде ұсынады.</w:t>
      </w:r>
      <w:r>
        <w:br/>
      </w:r>
      <w:r>
        <w:rPr>
          <w:rFonts w:ascii="Times New Roman"/>
          <w:b w:val="false"/>
          <w:i w:val="false"/>
          <w:color w:val="000000"/>
          <w:sz w:val="28"/>
        </w:rPr>
        <w:t>
      Анықталған сәйкессіздіктердің жойылғаны туралы мәліметтерді растау қажет болған жағдайда, аккредиттеу жөніндегі орган осы Заңның 25-бабында көзделген тәртіппен инспекциялық тексеру жүргізеді.</w:t>
      </w:r>
      <w:r>
        <w:br/>
      </w:r>
      <w:r>
        <w:rPr>
          <w:rFonts w:ascii="Times New Roman"/>
          <w:b w:val="false"/>
          <w:i w:val="false"/>
          <w:color w:val="000000"/>
          <w:sz w:val="28"/>
        </w:rPr>
        <w:t>
      Аккредиттеу жөнiндегi орган сәйкессiздiктердiң жойылғаны туралы мәлiметтердi аккредиттеу субъектiсi ұсынған күннен бастап есептелетiн он жұмыс күнi iшiнде, ал инспекциялық тексеру жүргiзілген жағдайларда - ол аяқталған күннен бастап аккредиттеу аттестатын немесе аккредиттеу саласының бір бөлігін қайта жаңғырту туралы не қайта жаңғыртудан бас тарту туралы шешiм қабылдайды.</w:t>
      </w:r>
      <w:r>
        <w:br/>
      </w:r>
      <w:r>
        <w:rPr>
          <w:rFonts w:ascii="Times New Roman"/>
          <w:b w:val="false"/>
          <w:i w:val="false"/>
          <w:color w:val="000000"/>
          <w:sz w:val="28"/>
        </w:rPr>
        <w:t>
      Егер аккредиттеу жөніндегі орган көрсетілген мерзімде өзінің шешімі туралы аккредиттеу субъектісін жазбаша хабардар етпесе, онда көрсетілген мерзім өткеннен кейін, бірақ қайтарып алу туралы шешім қабылданған күннен бастап кемінде екі ай өткен соң аккредиттеу аттестаты қайта жаңғыртылады.</w:t>
      </w:r>
      <w:r>
        <w:br/>
      </w:r>
      <w:r>
        <w:rPr>
          <w:rFonts w:ascii="Times New Roman"/>
          <w:b w:val="false"/>
          <w:i w:val="false"/>
          <w:color w:val="000000"/>
          <w:sz w:val="28"/>
        </w:rPr>
        <w:t>
      5. Аккредиттеу аттестатының қолданысы мына негіздер бойынша тоқтатылады:</w:t>
      </w:r>
      <w:r>
        <w:br/>
      </w:r>
      <w:r>
        <w:rPr>
          <w:rFonts w:ascii="Times New Roman"/>
          <w:b w:val="false"/>
          <w:i w:val="false"/>
          <w:color w:val="000000"/>
          <w:sz w:val="28"/>
        </w:rPr>
        <w:t>
      1) аккредиттеу субъектісінің жазбаша өтінішінің болуы;</w:t>
      </w:r>
      <w:r>
        <w:br/>
      </w:r>
      <w:r>
        <w:rPr>
          <w:rFonts w:ascii="Times New Roman"/>
          <w:b w:val="false"/>
          <w:i w:val="false"/>
          <w:color w:val="000000"/>
          <w:sz w:val="28"/>
        </w:rPr>
        <w:t>
      2) аккредиттеуден кейінгі шарттың тоқтатылуы.</w:t>
      </w:r>
      <w:r>
        <w:br/>
      </w:r>
      <w:r>
        <w:rPr>
          <w:rFonts w:ascii="Times New Roman"/>
          <w:b w:val="false"/>
          <w:i w:val="false"/>
          <w:color w:val="000000"/>
          <w:sz w:val="28"/>
        </w:rPr>
        <w:t>
      6. Өтініш берушінің аккредиттеу аттестатын алу кезінде жалған ақпаратты ұсынғаны анықталған жағдайда аккредиттеу жөніндегі органның өтініші бойынша Қазақстан Республикасының заңдарында белгіленген тәртіпте сот аккредиттеу аттестатын жоюды жүргізеді.</w:t>
      </w:r>
      <w:r>
        <w:br/>
      </w:r>
      <w:r>
        <w:rPr>
          <w:rFonts w:ascii="Times New Roman"/>
          <w:b w:val="false"/>
          <w:i w:val="false"/>
          <w:color w:val="000000"/>
          <w:sz w:val="28"/>
        </w:rPr>
        <w:t>
      7. Аккредиттеу аттестатын тоқтата тұру, одан айыру Қазақстан Республикасының әкімшілік құқық бұзушылық туралы заңнамасында көзделген тәртіппен жүзеге асырылады.».</w:t>
      </w:r>
      <w:r>
        <w:br/>
      </w:r>
      <w:r>
        <w:rPr>
          <w:rFonts w:ascii="Times New Roman"/>
          <w:b w:val="false"/>
          <w:i w:val="false"/>
          <w:color w:val="000000"/>
          <w:sz w:val="28"/>
        </w:rPr>
        <w:t>
      81.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w:t>
      </w:r>
      <w:r>
        <w:br/>
      </w:r>
      <w:r>
        <w:rPr>
          <w:rFonts w:ascii="Times New Roman"/>
          <w:b w:val="false"/>
          <w:i w:val="false"/>
          <w:color w:val="000000"/>
          <w:sz w:val="28"/>
        </w:rPr>
        <w:t>
      52-баптың 3-тармағының бірінші бөлігі мынадай редакцияда жазылсын:</w:t>
      </w:r>
      <w:r>
        <w:br/>
      </w:r>
      <w:r>
        <w:rPr>
          <w:rFonts w:ascii="Times New Roman"/>
          <w:b w:val="false"/>
          <w:i w:val="false"/>
          <w:color w:val="000000"/>
          <w:sz w:val="28"/>
        </w:rPr>
        <w:t>
      «3. Өтінішхат және оған қосымшалар тігілген түрде беріледі және беруші тұлғаның мөрімен расталады, егер осы тұлғада Қазақстан Республикасының заңнамасына сәйкес мөрінің болуы тиіс жағдайда өтінішхат.».</w:t>
      </w:r>
      <w:r>
        <w:br/>
      </w:r>
      <w:r>
        <w:rPr>
          <w:rFonts w:ascii="Times New Roman"/>
          <w:b w:val="false"/>
          <w:i w:val="false"/>
          <w:color w:val="000000"/>
          <w:sz w:val="28"/>
        </w:rPr>
        <w:t>
      82.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24, 127-құжат; 2009 ж., № 18, 84-құжат; 2010 ж., № 5, 23-құжат; 2011 ж., № 1, 2-құжат; № 11, 102-құжат; № 12, 111-құжат; 2012 ж., № 5, 35-құжат; № 8, 64-құжат; № 15, 97-құжат; 2013 ж., № 14, 72-құжат; 2014 ж., № 1, 4-құжат; № 3, 21-құжат;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8-баптың 6) тармақшасы алып тасталсын.</w:t>
      </w:r>
      <w:r>
        <w:br/>
      </w:r>
      <w:r>
        <w:rPr>
          <w:rFonts w:ascii="Times New Roman"/>
          <w:b w:val="false"/>
          <w:i w:val="false"/>
          <w:color w:val="000000"/>
          <w:sz w:val="28"/>
        </w:rPr>
        <w:t>
      83.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60-құжат;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4-баптың 3-1) тармақшасы алып тасталсын.</w:t>
      </w:r>
      <w:r>
        <w:br/>
      </w:r>
      <w:r>
        <w:rPr>
          <w:rFonts w:ascii="Times New Roman"/>
          <w:b w:val="false"/>
          <w:i w:val="false"/>
          <w:color w:val="000000"/>
          <w:sz w:val="28"/>
        </w:rPr>
        <w:t>
      84.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 ж., № 14, 92-құжат; 2013 ж., № 9, 51-құжат; № 14, 75-құжат; № 15, 79-құжат; 2014 ж., № 1, 4-құжат):):</w:t>
      </w:r>
      <w:r>
        <w:br/>
      </w:r>
      <w:r>
        <w:rPr>
          <w:rFonts w:ascii="Times New Roman"/>
          <w:b w:val="false"/>
          <w:i w:val="false"/>
          <w:color w:val="000000"/>
          <w:sz w:val="28"/>
        </w:rPr>
        <w:t>
      1) 5-баптың 5) тармақшасы алып тасталсын;</w:t>
      </w:r>
      <w:r>
        <w:br/>
      </w:r>
      <w:r>
        <w:rPr>
          <w:rFonts w:ascii="Times New Roman"/>
          <w:b w:val="false"/>
          <w:i w:val="false"/>
          <w:color w:val="000000"/>
          <w:sz w:val="28"/>
        </w:rPr>
        <w:t>
      2) 7-баптың 3) тармақшасы мынадай редакцияда жазылсын:</w:t>
      </w:r>
      <w:r>
        <w:br/>
      </w:r>
      <w:r>
        <w:rPr>
          <w:rFonts w:ascii="Times New Roman"/>
          <w:b w:val="false"/>
          <w:i w:val="false"/>
          <w:color w:val="000000"/>
          <w:sz w:val="28"/>
        </w:rPr>
        <w:t>
      «3) ведомствоға бағынышты аумаққа орналастырылатын, орталықтандырылған жылумен жабдықтауға берілетін жылу энергиясын өндіруге арналған жаңартылатын энергия көздерін пайдалану объектілері құрылысының жобаларын келіседі;».</w:t>
      </w:r>
      <w:r>
        <w:br/>
      </w:r>
      <w:r>
        <w:rPr>
          <w:rFonts w:ascii="Times New Roman"/>
          <w:b w:val="false"/>
          <w:i w:val="false"/>
          <w:color w:val="000000"/>
          <w:sz w:val="28"/>
        </w:rPr>
        <w:t>
      85.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9-1) және 9-2) тармақшалармен толықтырылсын:</w:t>
      </w:r>
      <w:r>
        <w:br/>
      </w:r>
      <w:r>
        <w:rPr>
          <w:rFonts w:ascii="Times New Roman"/>
          <w:b w:val="false"/>
          <w:i w:val="false"/>
          <w:color w:val="000000"/>
          <w:sz w:val="28"/>
        </w:rPr>
        <w:t>
      «9-1) Жеке сот орындаушыларының ұлттық палатасы (бұдан әрі – ұлттық палата) – жеке сот орындаушыларының қызметін үйлестіруді және атқарушылық іс жүргізу және сот орындаушыларының мәртебесі туралы заңнаманың сақталуын жүзеге асыратын коммерциялық емес, кәсіби, өзін-өзі қаржыландыратын ұйым;</w:t>
      </w:r>
      <w:r>
        <w:br/>
      </w:r>
      <w:r>
        <w:rPr>
          <w:rFonts w:ascii="Times New Roman"/>
          <w:b w:val="false"/>
          <w:i w:val="false"/>
          <w:color w:val="000000"/>
          <w:sz w:val="28"/>
        </w:rPr>
        <w:t>
      9-2) жеке сот орындаушыларының өңірлік палатасы – ұлттық палатының бөлімшесі болып табылатын, оның функцияларының барлығын немесе бір бөлігін жүзеге асыратын, өңірде жеке сот орындаушыларының жұмысын ұйымдастыру үшін құрылған Ұлттық палатаның филиалы;»;</w:t>
      </w:r>
      <w:r>
        <w:br/>
      </w:r>
      <w:r>
        <w:rPr>
          <w:rFonts w:ascii="Times New Roman"/>
          <w:b w:val="false"/>
          <w:i w:val="false"/>
          <w:color w:val="000000"/>
          <w:sz w:val="28"/>
        </w:rPr>
        <w:t>
      2) 116-баптың 2-тармағын мынадай редакцияда жазылсын:</w:t>
      </w:r>
      <w:r>
        <w:br/>
      </w:r>
      <w:r>
        <w:rPr>
          <w:rFonts w:ascii="Times New Roman"/>
          <w:b w:val="false"/>
          <w:i w:val="false"/>
          <w:color w:val="000000"/>
          <w:sz w:val="28"/>
        </w:rPr>
        <w:t>
      «2. Жеке сот орындаушысы өзінің іс-әрекеті үшін төлем ретінде алынған ақшадан кеңсені сатып алу (жалдау), оны ұстау, жабдықтау, жөндеу және күзету, жұмыс орындарын құру және қызметкерлерге жалақы төлеу жөніндегі, кеңсе жұмысы үшін қажетті жабдықтар сатып алу, азаматтық-құқықтық жауапкершілікті міндетті сақтандыру, салықтарды және басқа да міндетті төлемдерді төлеу, кеңсе мұрағатының сақталуын қамтамасыз ету, ұлттық палатының және өңірлік палатасы ұстау, жеке атқарушылық қызметті дамытудың нысаналы бағдарламаларына арналған міндетті төлемдерді жүргізеді, сондай-ақ өз қызметін ұйымдастырушылық-шаруашылық жағынан, көлікпен және техникалық қамтамасыз етуге байланысты басқа да шығыстарды өтейді. Қалған қаражат жеке сот орындаушысының билігінде қалады және оның қалауы бойынша жұмсалады.»;</w:t>
      </w:r>
      <w:r>
        <w:br/>
      </w:r>
      <w:r>
        <w:rPr>
          <w:rFonts w:ascii="Times New Roman"/>
          <w:b w:val="false"/>
          <w:i w:val="false"/>
          <w:color w:val="000000"/>
          <w:sz w:val="28"/>
        </w:rPr>
        <w:t>
      3) 138-баптың 3-тармағы мынадай редакцияда жазылсын:</w:t>
      </w:r>
      <w:r>
        <w:br/>
      </w:r>
      <w:r>
        <w:rPr>
          <w:rFonts w:ascii="Times New Roman"/>
          <w:b w:val="false"/>
          <w:i w:val="false"/>
          <w:color w:val="000000"/>
          <w:sz w:val="28"/>
        </w:rPr>
        <w:t>
      «3. Жеке сот орындаушыларының ерекше құзыретіне мемлекеттің, дауыс беретін акцияларының (жарғылық капиталындағы қатысу үлестерінің) елу және одан да көп пайызы мемлекетке және онымен үлестес заңды тұлғаларға тиесілі заңды тұлғалардың, табиғи монополиялар субъектілерінің немесе тауарлар мен көрсетілетін қызметтер нарығында үстем жағдайға ие субъектілердің қатысуымен атқарушылық құжаттарды және Қазақстан Республикасының Үкіметі айқындаған өзге де жағдайларды қоспағанда, заңды тұлғалардың, сондай-ақ кәсіпкерлік қызметпен айналысатын жеке тұлғалардың пайдасына өндіріп алу туралы атқарушылық құжаттарды орындау жатады.»;</w:t>
      </w:r>
      <w:r>
        <w:br/>
      </w:r>
      <w:r>
        <w:rPr>
          <w:rFonts w:ascii="Times New Roman"/>
          <w:b w:val="false"/>
          <w:i w:val="false"/>
          <w:color w:val="000000"/>
          <w:sz w:val="28"/>
        </w:rPr>
        <w:t>
      4) 140-баптың 1-тармағы мынадай редакцияда жазылсын:</w:t>
      </w:r>
      <w:r>
        <w:br/>
      </w:r>
      <w:r>
        <w:rPr>
          <w:rFonts w:ascii="Times New Roman"/>
          <w:b w:val="false"/>
          <w:i w:val="false"/>
          <w:color w:val="000000"/>
          <w:sz w:val="28"/>
        </w:rPr>
        <w:t>
      «1. Жиырма бес жасқа толған, жоғары заңгерлік білімі бар, жеке сот орындаушысында үздіксіз тағылымдамадан өткен, біліктілік емтиханын тапсырған немесе жиырма үш жасқа толған, жоғары заңгерлік білімі және атқарушылық іс жүргізу магистрының дипломы бар, жеке сот орындаушысының лицензиясын алған, осы Заңда белгіленген тәртіппен жеке сот орындаушысының бос лауазымына конкурстан өткен және ұлттық палата мүшелігіне кірген Қазақстан Республикасының азаматтары жеке сот орындаушысы лауазымына тағайындалады.»;</w:t>
      </w:r>
      <w:r>
        <w:br/>
      </w:r>
      <w:r>
        <w:rPr>
          <w:rFonts w:ascii="Times New Roman"/>
          <w:b w:val="false"/>
          <w:i w:val="false"/>
          <w:color w:val="000000"/>
          <w:sz w:val="28"/>
        </w:rPr>
        <w:t>
      5) 141-баптың 2-тармағы мынадай редакцияда жазылсын:</w:t>
      </w:r>
      <w:r>
        <w:br/>
      </w:r>
      <w:r>
        <w:rPr>
          <w:rFonts w:ascii="Times New Roman"/>
          <w:b w:val="false"/>
          <w:i w:val="false"/>
          <w:color w:val="000000"/>
          <w:sz w:val="28"/>
        </w:rPr>
        <w:t>
      «2. Біліктілік комиссиясы уәкілетті органның жанынан құрылады.</w:t>
      </w:r>
      <w:r>
        <w:br/>
      </w:r>
      <w:r>
        <w:rPr>
          <w:rFonts w:ascii="Times New Roman"/>
          <w:b w:val="false"/>
          <w:i w:val="false"/>
          <w:color w:val="000000"/>
          <w:sz w:val="28"/>
        </w:rPr>
        <w:t>
      Біліктілік комиссиясының қызметін ұйымдастырушылық, қаржылық және материалдық-техникалық жағынан қамтамасыз етуді Ұлттық палата жүзеге асырады.»;</w:t>
      </w:r>
      <w:r>
        <w:br/>
      </w:r>
      <w:r>
        <w:rPr>
          <w:rFonts w:ascii="Times New Roman"/>
          <w:b w:val="false"/>
          <w:i w:val="false"/>
          <w:color w:val="000000"/>
          <w:sz w:val="28"/>
        </w:rPr>
        <w:t>
      6) 142-баптың 7-тармағы мынадай редакцияда жазылсын:</w:t>
      </w:r>
      <w:r>
        <w:br/>
      </w:r>
      <w:r>
        <w:rPr>
          <w:rFonts w:ascii="Times New Roman"/>
          <w:b w:val="false"/>
          <w:i w:val="false"/>
          <w:color w:val="000000"/>
          <w:sz w:val="28"/>
        </w:rPr>
        <w:t>
      «7. Судьялар, өз міндеттерін орындау кезінде атына кір келтіретін теріс қылықтары және заңдылықты бұзғаны үшін судья лауазымынан босатылған судьяларды қоспағанда, судья болып жұмыс істеген, судья лауазымына біліктілік емтиханын тапсырған адамдар, Қазақстан Республикасы Президентінің жанындағы Мемлекеттік басқару академиясы Сот әділдігі институның түлектері, атқарушылық іс жүргізу мамандығы бойынша магистратура түлектері не теріс себептермен босатылған адамдарды қоспағанда, құзыретіне атқарушылық құжаттардың орындалуын қамтамасыз ету кіретін, әділет органдарында кемінде үш жыл жұмыс істеген адамдар, құқық қорғау органдарының кемінде он жыл жұмыс өтілі бар қызметкерлері тағылымдамадан өтпей және біліктілік емтиханын тапсырмай жеке сот орындаушысы лицензиясын алуға құқылы.»;</w:t>
      </w:r>
      <w:r>
        <w:br/>
      </w:r>
      <w:r>
        <w:rPr>
          <w:rFonts w:ascii="Times New Roman"/>
          <w:b w:val="false"/>
          <w:i w:val="false"/>
          <w:color w:val="000000"/>
          <w:sz w:val="28"/>
        </w:rPr>
        <w:t>
      7) 143-баптың 1, 6-тармақтары мынадай редакцияда жазылсын;</w:t>
      </w:r>
      <w:r>
        <w:br/>
      </w:r>
      <w:r>
        <w:rPr>
          <w:rFonts w:ascii="Times New Roman"/>
          <w:b w:val="false"/>
          <w:i w:val="false"/>
          <w:color w:val="000000"/>
          <w:sz w:val="28"/>
        </w:rPr>
        <w:t>
      «1. Жеке сот орындаушысы лицензиясының қолданысын тоқтата тұру ұлттық және өңірлік алқалардың немесе аумақтық органның ұсыныстары негізінде уәкілетті органның шешімімен жүзеге асырылады.</w:t>
      </w:r>
      <w:r>
        <w:br/>
      </w:r>
      <w:r>
        <w:rPr>
          <w:rFonts w:ascii="Times New Roman"/>
          <w:b w:val="false"/>
          <w:i w:val="false"/>
          <w:color w:val="000000"/>
          <w:sz w:val="28"/>
        </w:rPr>
        <w:t>
      6. Жеке сот орындаушысы лицензиясының қолданысын тоқтата тұрған жағдайда оның орындауындағы атқарушылық іс жүргізулер өндіріп алушының келісімімен басқа жеке сот орындаушысына беру үшін жеке сот орындаушыларының өңірлік алқасына жолданады.»</w:t>
      </w:r>
      <w:r>
        <w:br/>
      </w:r>
      <w:r>
        <w:rPr>
          <w:rFonts w:ascii="Times New Roman"/>
          <w:b w:val="false"/>
          <w:i w:val="false"/>
          <w:color w:val="000000"/>
          <w:sz w:val="28"/>
        </w:rPr>
        <w:t>
      8) 144-бапта:</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Жеке сот орындаушысы лицензиясының қолданылуын тоқтату туралы ұсынысты уәкілетті органға прокуратура, жеке сот орындаушыларының тиісті өңірлік палатасы немесе аумақтық әділет органы енгізеді.</w:t>
      </w:r>
      <w:r>
        <w:br/>
      </w:r>
      <w:r>
        <w:rPr>
          <w:rFonts w:ascii="Times New Roman"/>
          <w:b w:val="false"/>
          <w:i w:val="false"/>
          <w:color w:val="000000"/>
          <w:sz w:val="28"/>
        </w:rPr>
        <w:t>
      4. Жеке сот орындаушыларының өңірлік палатасы уәкілетті органның тапсырмасы бойынша жеке сот орындаушысы лицензиясының қолданылуы тоқтатылған жеке сот орындаушысының іс жүргізуін, мұрағатын, ағымдағы шотының қаражатын басқа жеке сот орындаушысына тапсыру жөнінде, сондай-ақ жеке сот орындаушысының лицензиясын оны уәкілетті органға тапсыру үшін алып қою және жеке сот орындаушысының жеке мөрін жою жөнінде шаралар қабылдауға міндетті.»;</w:t>
      </w:r>
      <w:r>
        <w:br/>
      </w:r>
      <w:r>
        <w:rPr>
          <w:rFonts w:ascii="Times New Roman"/>
          <w:b w:val="false"/>
          <w:i w:val="false"/>
          <w:color w:val="000000"/>
          <w:sz w:val="28"/>
        </w:rPr>
        <w:t>
      9) 145-бапта: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Жеке сот орындаушысына өкілеттіктер беруді уәкілетті орган Ұлттық палатамен бірлесе отырып, жеке сот орындаушысының лицензиясы бар адамдар ішінен конкурстық негізде жүргізеді. Конкурсты өткізудің шарттары мен тәртібін уәкілетті орган бекітеді.»;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Жеке сот орындаушысы лауазымға кіріскеннен кейін тиісті аумақтық әділет органына және жеке сот орындаушыларының өңірлік палатасына кеңсенің мекенжайы мен жұмыс режимін хабарлайды. Осындай хабарламаны ол республикалық баспасөз басылымдарында қазақ және орыс тілдерінде жариялауға тиіс.»;</w:t>
      </w:r>
      <w:r>
        <w:br/>
      </w:r>
      <w:r>
        <w:rPr>
          <w:rFonts w:ascii="Times New Roman"/>
          <w:b w:val="false"/>
          <w:i w:val="false"/>
          <w:color w:val="000000"/>
          <w:sz w:val="28"/>
        </w:rPr>
        <w:t>
      10) 148-баптың 2-тармағы мынадай редакцияда жазылсын:</w:t>
      </w:r>
      <w:r>
        <w:br/>
      </w:r>
      <w:r>
        <w:rPr>
          <w:rFonts w:ascii="Times New Roman"/>
          <w:b w:val="false"/>
          <w:i w:val="false"/>
          <w:color w:val="000000"/>
          <w:sz w:val="28"/>
        </w:rPr>
        <w:t>
      «2. Жеке сот орындаушысы жеке сот орындаушыларының өңірлік палатасына және уәкілетті және (немесе) аумақтық әділет органдарына, сондай-ақ құқықтық статистика және арнайы есепке алу саласындағы уәкілетті органға өзінің қызметі туралы ақпарат береді, оның нысаны мен мерзімін уәкілетті орган бекітеді.»;</w:t>
      </w:r>
      <w:r>
        <w:br/>
      </w:r>
      <w:r>
        <w:rPr>
          <w:rFonts w:ascii="Times New Roman"/>
          <w:b w:val="false"/>
          <w:i w:val="false"/>
          <w:color w:val="000000"/>
          <w:sz w:val="28"/>
        </w:rPr>
        <w:t>
      11) 152-баптың 2-2-тармағы мынадай редакцияда жазылсын:</w:t>
      </w:r>
      <w:r>
        <w:br/>
      </w:r>
      <w:r>
        <w:rPr>
          <w:rFonts w:ascii="Times New Roman"/>
          <w:b w:val="false"/>
          <w:i w:val="false"/>
          <w:color w:val="000000"/>
          <w:sz w:val="28"/>
        </w:rPr>
        <w:t>
      «2-2. Жеке сот орындаушысы осы Заңның 153-бабының 1-тармағында айқындалған өзінің жұмыс орнынан тыс жерде, осы Заңның 161-бабының 2-тармағына сәйкес өзі мүшесі болып табылатын жеке сот орындаушыларының өңірлік палатасы шегінен тыс жерде атқарушылық іс-әрекеттерді жүзеге асырған кезде, ол атқарушылық іс-әрекеттер жасалған жер бойынша жеке сот орындаушыларының өңірлік палатасын хабардар етуге міндетті.»;</w:t>
      </w:r>
      <w:r>
        <w:br/>
      </w:r>
      <w:r>
        <w:rPr>
          <w:rFonts w:ascii="Times New Roman"/>
          <w:b w:val="false"/>
          <w:i w:val="false"/>
          <w:color w:val="000000"/>
          <w:sz w:val="28"/>
        </w:rPr>
        <w:t>
      12) 154-бап мынадай редакцияда жазылсын:</w:t>
      </w:r>
      <w:r>
        <w:br/>
      </w:r>
      <w:r>
        <w:rPr>
          <w:rFonts w:ascii="Times New Roman"/>
          <w:b w:val="false"/>
          <w:i w:val="false"/>
          <w:color w:val="000000"/>
          <w:sz w:val="28"/>
        </w:rPr>
        <w:t>
      «Жеке сот орындаушысының өзінің тегі, аты мен әкесінің аты (ол болған жағдайда), жеке сот орындаушылары өңірлік палатасының, атқарушылық округтің атаулары, жеке сот орындаушысы лицензиясының нөмірі көрсетілген куәлігі, жеке мөрі, сондай-ақ мөртабандары мен жеке бланкілері болады. Куәліктің және жеке мөрдің үлгілерін уәкілетті орган бекітеді. Куәлік пен жеке мөрді дайындауды және беруді жеке сот орындаушыларының өңірлік палатасы ұйымдастырады.»;</w:t>
      </w:r>
      <w:r>
        <w:br/>
      </w:r>
      <w:r>
        <w:rPr>
          <w:rFonts w:ascii="Times New Roman"/>
          <w:b w:val="false"/>
          <w:i w:val="false"/>
          <w:color w:val="000000"/>
          <w:sz w:val="28"/>
        </w:rPr>
        <w:t>
      13) 155-баптың 2-тармағы мынадай редакцияда жазылсын:</w:t>
      </w:r>
      <w:r>
        <w:br/>
      </w:r>
      <w:r>
        <w:rPr>
          <w:rFonts w:ascii="Times New Roman"/>
          <w:b w:val="false"/>
          <w:i w:val="false"/>
          <w:color w:val="000000"/>
          <w:sz w:val="28"/>
        </w:rPr>
        <w:t>
      «2. Жеке сот орындаушыларының іс жүргізу ережелерін орындауын бақылауды жеке сот орындаушыларының өңірлік палатасымен бірлесе отырып аумақтық әділет органдары жүзеге асырады.»;</w:t>
      </w:r>
      <w:r>
        <w:br/>
      </w:r>
      <w:r>
        <w:rPr>
          <w:rFonts w:ascii="Times New Roman"/>
          <w:b w:val="false"/>
          <w:i w:val="false"/>
          <w:color w:val="000000"/>
          <w:sz w:val="28"/>
        </w:rPr>
        <w:t>
      14) 156-баптың 4-тармағы мынадай редакцияда жазылсын:</w:t>
      </w:r>
      <w:r>
        <w:br/>
      </w:r>
      <w:r>
        <w:rPr>
          <w:rFonts w:ascii="Times New Roman"/>
          <w:b w:val="false"/>
          <w:i w:val="false"/>
          <w:color w:val="000000"/>
          <w:sz w:val="28"/>
        </w:rPr>
        <w:t>
      «4. Жеке сот орындаушылары тағылымдамашыларының тағылымдамадан өтуінің тәртібі, мерзімдері мен шарттары Ұлттық палатамен келiсу бойынша уәкілетті орган бекітетін жеке сот орындаушысында тағылымдамадан өту тәртібі туралы ережеде айқындалады.»;</w:t>
      </w:r>
      <w:r>
        <w:br/>
      </w:r>
      <w:r>
        <w:rPr>
          <w:rFonts w:ascii="Times New Roman"/>
          <w:b w:val="false"/>
          <w:i w:val="false"/>
          <w:color w:val="000000"/>
          <w:sz w:val="28"/>
        </w:rPr>
        <w:t>
      15) мынадай мазмұндағы 156-1 баппен толықтырылсын:</w:t>
      </w:r>
      <w:r>
        <w:br/>
      </w:r>
      <w:r>
        <w:rPr>
          <w:rFonts w:ascii="Times New Roman"/>
          <w:b w:val="false"/>
          <w:i w:val="false"/>
          <w:color w:val="000000"/>
          <w:sz w:val="28"/>
        </w:rPr>
        <w:t>
      «156-1-бап. Жеке сот орындаушысы көмекшісінің құқығы мен</w:t>
      </w:r>
      <w:r>
        <w:br/>
      </w:r>
      <w:r>
        <w:rPr>
          <w:rFonts w:ascii="Times New Roman"/>
          <w:b w:val="false"/>
          <w:i w:val="false"/>
          <w:color w:val="000000"/>
          <w:sz w:val="28"/>
        </w:rPr>
        <w:t>
                  міндеттері</w:t>
      </w:r>
      <w:r>
        <w:br/>
      </w:r>
      <w:r>
        <w:rPr>
          <w:rFonts w:ascii="Times New Roman"/>
          <w:b w:val="false"/>
          <w:i w:val="false"/>
          <w:color w:val="000000"/>
          <w:sz w:val="28"/>
        </w:rPr>
        <w:t>
      1. Жеке сот орындаушысының лицензиясы бар көмекшілері қабылданған іс-жүргізу шешімі бойынша және жеке сот орындаушысының тапсырмасы бойынша:</w:t>
      </w:r>
      <w:r>
        <w:br/>
      </w:r>
      <w:r>
        <w:rPr>
          <w:rFonts w:ascii="Times New Roman"/>
          <w:b w:val="false"/>
          <w:i w:val="false"/>
          <w:color w:val="000000"/>
          <w:sz w:val="28"/>
        </w:rPr>
        <w:t>
      1) атқарушылық іс жүргізудің іс жүргізу және өзге де құжаттарының жобаларын дайындауға;</w:t>
      </w:r>
      <w:r>
        <w:br/>
      </w:r>
      <w:r>
        <w:rPr>
          <w:rFonts w:ascii="Times New Roman"/>
          <w:b w:val="false"/>
          <w:i w:val="false"/>
          <w:color w:val="000000"/>
          <w:sz w:val="28"/>
        </w:rPr>
        <w:t>
      2) атқарушылық іс жүргізу тараптарына шақыру қағаздары мен хабарламаларды және өзге де құжаттарды жеткізуге және тапсыруға құқылы.».</w:t>
      </w:r>
      <w:r>
        <w:br/>
      </w:r>
      <w:r>
        <w:rPr>
          <w:rFonts w:ascii="Times New Roman"/>
          <w:b w:val="false"/>
          <w:i w:val="false"/>
          <w:color w:val="000000"/>
          <w:sz w:val="28"/>
        </w:rPr>
        <w:t>
      2. Жеке сот орындаушысының көмекшісі өз қызметінде жеке және заңды тұлғалардың құқықтары мен міндеттеріне нұқсан келтірілуіне жол бермеуге тиіс.»;</w:t>
      </w:r>
      <w:r>
        <w:br/>
      </w:r>
      <w:r>
        <w:rPr>
          <w:rFonts w:ascii="Times New Roman"/>
          <w:b w:val="false"/>
          <w:i w:val="false"/>
          <w:color w:val="000000"/>
          <w:sz w:val="28"/>
        </w:rPr>
        <w:t>
      16) мынадай мазмұндағы 157, 158, 159 және 160-баптарды қамтитын 4-параграфпен толықтырылсын:</w:t>
      </w:r>
      <w:r>
        <w:br/>
      </w:r>
      <w:r>
        <w:rPr>
          <w:rFonts w:ascii="Times New Roman"/>
          <w:b w:val="false"/>
          <w:i w:val="false"/>
          <w:color w:val="000000"/>
          <w:sz w:val="28"/>
        </w:rPr>
        <w:t>
      «4-параграф. Жеке сот орындаушысын алмастыру</w:t>
      </w:r>
      <w:r>
        <w:br/>
      </w:r>
      <w:r>
        <w:rPr>
          <w:rFonts w:ascii="Times New Roman"/>
          <w:b w:val="false"/>
          <w:i w:val="false"/>
          <w:color w:val="000000"/>
          <w:sz w:val="28"/>
        </w:rPr>
        <w:t>
      157-бап. Уақытша болмаған жеке сот орындаушысын алмастыру</w:t>
      </w:r>
      <w:r>
        <w:br/>
      </w:r>
      <w:r>
        <w:rPr>
          <w:rFonts w:ascii="Times New Roman"/>
          <w:b w:val="false"/>
          <w:i w:val="false"/>
          <w:color w:val="000000"/>
          <w:sz w:val="28"/>
        </w:rPr>
        <w:t>
      Жеке сот орындаушысы сырқаттану, еңбек демалысы, біліктілігін арттыру және өзге де себеп бойынша отыз жұмыс күніне дейінгі мерзімде жұмыста уақытша болмаған жағдайда өңірлік палата басшысының шешімімен басқа жеке сот орындаушысы оның міндеттерін уақытша орындаушы болып тағайындалады.</w:t>
      </w:r>
      <w:r>
        <w:br/>
      </w:r>
      <w:r>
        <w:rPr>
          <w:rFonts w:ascii="Times New Roman"/>
          <w:b w:val="false"/>
          <w:i w:val="false"/>
          <w:color w:val="000000"/>
          <w:sz w:val="28"/>
        </w:rPr>
        <w:t>
      158-бап. Жеке сот орындаушысы лицензиясының қолданысы</w:t>
      </w:r>
      <w:r>
        <w:br/>
      </w:r>
      <w:r>
        <w:rPr>
          <w:rFonts w:ascii="Times New Roman"/>
          <w:b w:val="false"/>
          <w:i w:val="false"/>
          <w:color w:val="000000"/>
          <w:sz w:val="28"/>
        </w:rPr>
        <w:t>
               тоқтатыла тұрған, лицензиясынан айырылған немесе</w:t>
      </w:r>
      <w:r>
        <w:br/>
      </w:r>
      <w:r>
        <w:rPr>
          <w:rFonts w:ascii="Times New Roman"/>
          <w:b w:val="false"/>
          <w:i w:val="false"/>
          <w:color w:val="000000"/>
          <w:sz w:val="28"/>
        </w:rPr>
        <w:t>
               қызметі тоқтатылған жеке сот орындаушысын алмастыру</w:t>
      </w:r>
      <w:r>
        <w:br/>
      </w:r>
      <w:r>
        <w:rPr>
          <w:rFonts w:ascii="Times New Roman"/>
          <w:b w:val="false"/>
          <w:i w:val="false"/>
          <w:color w:val="000000"/>
          <w:sz w:val="28"/>
        </w:rPr>
        <w:t>
      Жеке сот орындаушысы лицензиясының қолданысы тоқтатыла тұрған, лицензиясынан айырылған, қызметі тоқтатылған жағдайда жеке сот орындаушыларының өңірлік палатасы басшысының шешімімен басқа жеке сот орындаушысы оның міндеттерін уақытша орындаушы болып тағайындалады.</w:t>
      </w:r>
      <w:r>
        <w:br/>
      </w:r>
      <w:r>
        <w:rPr>
          <w:rFonts w:ascii="Times New Roman"/>
          <w:b w:val="false"/>
          <w:i w:val="false"/>
          <w:color w:val="000000"/>
          <w:sz w:val="28"/>
        </w:rPr>
        <w:t>
      159-бап. Уақытша болмаған жеке сот орындаушысын алмастыру</w:t>
      </w:r>
      <w:r>
        <w:br/>
      </w:r>
      <w:r>
        <w:rPr>
          <w:rFonts w:ascii="Times New Roman"/>
          <w:b w:val="false"/>
          <w:i w:val="false"/>
          <w:color w:val="000000"/>
          <w:sz w:val="28"/>
        </w:rPr>
        <w:t>
               тәртібі</w:t>
      </w:r>
      <w:r>
        <w:br/>
      </w:r>
      <w:r>
        <w:rPr>
          <w:rFonts w:ascii="Times New Roman"/>
          <w:b w:val="false"/>
          <w:i w:val="false"/>
          <w:color w:val="000000"/>
          <w:sz w:val="28"/>
        </w:rPr>
        <w:t>
      1. Жеке сот орындаушысы өкілеттіктерін уақытша орындай алмаған жағдайда, ол бұл туралы тиісті өңірлік палатаға хабарлайды. Жеке сот орындаушысы сонымен бір мезгілде өңірлік палатаға өзі жұмыста болмаған уақытта өзін алмастыруға келіскен, осы өңірлік палатаның мүшесі болып табылатын басқа жеке сот орындаушысының кандидатурасын ұсынады.</w:t>
      </w:r>
      <w:r>
        <w:br/>
      </w:r>
      <w:r>
        <w:rPr>
          <w:rFonts w:ascii="Times New Roman"/>
          <w:b w:val="false"/>
          <w:i w:val="false"/>
          <w:color w:val="000000"/>
          <w:sz w:val="28"/>
        </w:rPr>
        <w:t>
      2. Жеке сот орындаушысын алмастыратын адамға өкілеттіктер беру жеке сот орындаушысы мен оны алмастыратын адам арасында жасалған келісім негізінде шығарылатын өңірлік палата басшысының бұйрығымен жүзеге асырылады.</w:t>
      </w:r>
      <w:r>
        <w:br/>
      </w:r>
      <w:r>
        <w:rPr>
          <w:rFonts w:ascii="Times New Roman"/>
          <w:b w:val="false"/>
          <w:i w:val="false"/>
          <w:color w:val="000000"/>
          <w:sz w:val="28"/>
        </w:rPr>
        <w:t>
      3. Жеке сот орындаушысы өз қызметін қайта бастаған кезде бұл туралы Жеке сот орындаушыларының өңірлік палатасын хабардар етеді.</w:t>
      </w:r>
      <w:r>
        <w:br/>
      </w:r>
      <w:r>
        <w:rPr>
          <w:rFonts w:ascii="Times New Roman"/>
          <w:b w:val="false"/>
          <w:i w:val="false"/>
          <w:color w:val="000000"/>
          <w:sz w:val="28"/>
        </w:rPr>
        <w:t>
      4. Жеке сот орындаушысы өзінің лауазымдық міндеттерін оларды өзін уақытша алмастыратын адам орындаған кезеңде Жеке сот орындаушыларының өңірлік палатасына тиісінше хабарлағанға дейін орындауға құқығы жоқ.</w:t>
      </w:r>
      <w:r>
        <w:br/>
      </w:r>
      <w:r>
        <w:rPr>
          <w:rFonts w:ascii="Times New Roman"/>
          <w:b w:val="false"/>
          <w:i w:val="false"/>
          <w:color w:val="000000"/>
          <w:sz w:val="28"/>
        </w:rPr>
        <w:t>
      160-бап. Жеке сот орындаушысын алмастыратын адамға еңбекақы</w:t>
      </w:r>
      <w:r>
        <w:br/>
      </w:r>
      <w:r>
        <w:rPr>
          <w:rFonts w:ascii="Times New Roman"/>
          <w:b w:val="false"/>
          <w:i w:val="false"/>
          <w:color w:val="000000"/>
          <w:sz w:val="28"/>
        </w:rPr>
        <w:t>
               төлеу және оның жауапкершілігі</w:t>
      </w:r>
      <w:r>
        <w:br/>
      </w:r>
      <w:r>
        <w:rPr>
          <w:rFonts w:ascii="Times New Roman"/>
          <w:b w:val="false"/>
          <w:i w:val="false"/>
          <w:color w:val="000000"/>
          <w:sz w:val="28"/>
        </w:rPr>
        <w:t>
      1. Жеке сот орындаушысын уақытша алмастыратын адам оның міндеттерін орындағаны үшін келісімде негізделген ақшалай сыйақы алады.</w:t>
      </w:r>
      <w:r>
        <w:br/>
      </w:r>
      <w:r>
        <w:rPr>
          <w:rFonts w:ascii="Times New Roman"/>
          <w:b w:val="false"/>
          <w:i w:val="false"/>
          <w:color w:val="000000"/>
          <w:sz w:val="28"/>
        </w:rPr>
        <w:t>
      2. Уақытша болмаған жеке сот орындаушысын алмастыратын адамның іс-әрекеттері арқылы келтірілген залал үшін олар ортақ жауаптылықта болады. Бұл ретте жеке сот орындаушысы не жеке сот орындаушысының жауапкершілігін сақтандырған сақтандыру компаниясы оның міндеттерін атқарған адамға келтірілген залал үшін төленген өтем мөлшерінде кері талап қоюға құқылы.».</w:t>
      </w:r>
      <w:r>
        <w:br/>
      </w:r>
      <w:r>
        <w:rPr>
          <w:rFonts w:ascii="Times New Roman"/>
          <w:b w:val="false"/>
          <w:i w:val="false"/>
          <w:color w:val="000000"/>
          <w:sz w:val="28"/>
        </w:rPr>
        <w:t>
      17) 161-бапта: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Жеке сот орындаушыларының өңірлік палатасы Ұлттық палатаның функцияларын өңірде жүзеге асыратын, сондай-ақ жеке сот орындаушыларының атқарушылық әрекеттер жасауы кезінде атқарушылық іс жүргізу және сот орындаушыларының мәртебесі туралы заңнамасын сақтауын бақылауды жүзеге асыратын Ұлттық палатаның филиалы болып табылады.»;</w:t>
      </w:r>
      <w:r>
        <w:br/>
      </w:r>
      <w:r>
        <w:rPr>
          <w:rFonts w:ascii="Times New Roman"/>
          <w:b w:val="false"/>
          <w:i w:val="false"/>
          <w:color w:val="000000"/>
          <w:sz w:val="28"/>
        </w:rPr>
        <w:t>
      2-тармақ алып тасталсын;</w:t>
      </w:r>
      <w:r>
        <w:br/>
      </w:r>
      <w:r>
        <w:rPr>
          <w:rFonts w:ascii="Times New Roman"/>
          <w:b w:val="false"/>
          <w:i w:val="false"/>
          <w:color w:val="000000"/>
          <w:sz w:val="28"/>
        </w:rPr>
        <w:t>
      3, 4 және 5-тармақтары мынадай редакцияда жазылсын:</w:t>
      </w:r>
      <w:r>
        <w:br/>
      </w:r>
      <w:r>
        <w:rPr>
          <w:rFonts w:ascii="Times New Roman"/>
          <w:b w:val="false"/>
          <w:i w:val="false"/>
          <w:color w:val="000000"/>
          <w:sz w:val="28"/>
        </w:rPr>
        <w:t>
      «3. Әрбір облыстың, республикалық маңызы бар қаланың және Қазақстан Республикасы астанасының аумағында жеке сот орындаушыларының бір өңірлік палатасы құрылады.</w:t>
      </w:r>
      <w:r>
        <w:br/>
      </w:r>
      <w:r>
        <w:rPr>
          <w:rFonts w:ascii="Times New Roman"/>
          <w:b w:val="false"/>
          <w:i w:val="false"/>
          <w:color w:val="000000"/>
          <w:sz w:val="28"/>
        </w:rPr>
        <w:t>
      4. Жеке сот орындаушыларының өңірлік палатасының қызметі Қазақстан Республикасының заңнамасымен және Филиал туралы ережемен реттеледі.</w:t>
      </w:r>
      <w:r>
        <w:br/>
      </w:r>
      <w:r>
        <w:rPr>
          <w:rFonts w:ascii="Times New Roman"/>
          <w:b w:val="false"/>
          <w:i w:val="false"/>
          <w:color w:val="000000"/>
          <w:sz w:val="28"/>
        </w:rPr>
        <w:t>
      5. Жеке сот орындаушыларының өңірлік палатасының лауазымды адамдары атқарушылық әрекеттерді жасау құпиясын сақтауға міндетті. Құпияны жария еткені және жеке сот орындаушысына залал келтіргені үшін, оның ішінде жеке сот орындаушысының тарапынан өзге адамдарға келтірілген залалдың орнын толтыру қажеттігіне әкеп соққан кінәлі адамдар Қазақстан Республикасының заңдарына сәйкес жауаптылықта болады.»;</w:t>
      </w:r>
      <w:r>
        <w:br/>
      </w:r>
      <w:r>
        <w:rPr>
          <w:rFonts w:ascii="Times New Roman"/>
          <w:b w:val="false"/>
          <w:i w:val="false"/>
          <w:color w:val="000000"/>
          <w:sz w:val="28"/>
        </w:rPr>
        <w:t>
      18) мынадай мазмұндағы 161-1-баппен толықтырылсын:</w:t>
      </w:r>
      <w:r>
        <w:br/>
      </w:r>
      <w:r>
        <w:rPr>
          <w:rFonts w:ascii="Times New Roman"/>
          <w:b w:val="false"/>
          <w:i w:val="false"/>
          <w:color w:val="000000"/>
          <w:sz w:val="28"/>
        </w:rPr>
        <w:t>
      «161-1-бап. Жеке сот орындаушыларының өңірлік палатасының</w:t>
      </w:r>
      <w:r>
        <w:br/>
      </w:r>
      <w:r>
        <w:rPr>
          <w:rFonts w:ascii="Times New Roman"/>
          <w:b w:val="false"/>
          <w:i w:val="false"/>
          <w:color w:val="000000"/>
          <w:sz w:val="28"/>
        </w:rPr>
        <w:t>
                  басшысы</w:t>
      </w:r>
      <w:r>
        <w:br/>
      </w:r>
      <w:r>
        <w:rPr>
          <w:rFonts w:ascii="Times New Roman"/>
          <w:b w:val="false"/>
          <w:i w:val="false"/>
          <w:color w:val="000000"/>
          <w:sz w:val="28"/>
        </w:rPr>
        <w:t>
      1. Өңірлік палата басшысын Басқарма төрағасы тағайындайды.</w:t>
      </w:r>
      <w:r>
        <w:br/>
      </w:r>
      <w:r>
        <w:rPr>
          <w:rFonts w:ascii="Times New Roman"/>
          <w:b w:val="false"/>
          <w:i w:val="false"/>
          <w:color w:val="000000"/>
          <w:sz w:val="28"/>
        </w:rPr>
        <w:t>
      2. Өңірлік палатаға басшылықты Өңірлік палата басшысы жеке-дара жүзеге асырады.</w:t>
      </w:r>
      <w:r>
        <w:br/>
      </w:r>
      <w:r>
        <w:rPr>
          <w:rFonts w:ascii="Times New Roman"/>
          <w:b w:val="false"/>
          <w:i w:val="false"/>
          <w:color w:val="000000"/>
          <w:sz w:val="28"/>
        </w:rPr>
        <w:t>
      Ұлттық палата жарғысында басқарудың өзге де органдары көзделуі мүмкін.</w:t>
      </w:r>
      <w:r>
        <w:br/>
      </w:r>
      <w:r>
        <w:rPr>
          <w:rFonts w:ascii="Times New Roman"/>
          <w:b w:val="false"/>
          <w:i w:val="false"/>
          <w:color w:val="000000"/>
          <w:sz w:val="28"/>
        </w:rPr>
        <w:t>
      3. Жеке сот орындаушыларының өңірлік палатасының басшысы:</w:t>
      </w:r>
      <w:r>
        <w:br/>
      </w:r>
      <w:r>
        <w:rPr>
          <w:rFonts w:ascii="Times New Roman"/>
          <w:b w:val="false"/>
          <w:i w:val="false"/>
          <w:color w:val="000000"/>
          <w:sz w:val="28"/>
        </w:rPr>
        <w:t>
      1) өңірлік палата жұмысын ұйымдастырады, өңірлік палатаға жүктелген міндеттердің орындалуына бақылауды жүзеге асырады;</w:t>
      </w:r>
      <w:r>
        <w:br/>
      </w:r>
      <w:r>
        <w:rPr>
          <w:rFonts w:ascii="Times New Roman"/>
          <w:b w:val="false"/>
          <w:i w:val="false"/>
          <w:color w:val="000000"/>
          <w:sz w:val="28"/>
        </w:rPr>
        <w:t>
      2) қызметкерлерді жұмысқа қабылдауды және жұмыстан босатуды жүзеге асырады;</w:t>
      </w:r>
      <w:r>
        <w:br/>
      </w:r>
      <w:r>
        <w:rPr>
          <w:rFonts w:ascii="Times New Roman"/>
          <w:b w:val="false"/>
          <w:i w:val="false"/>
          <w:color w:val="000000"/>
          <w:sz w:val="28"/>
        </w:rPr>
        <w:t>
      3) мемлекеттік органдарда, қоғамдық бірлестіктерде, басқа да ұйымдарда өңірлік палатаның мүдделерін білдіреді;</w:t>
      </w:r>
      <w:r>
        <w:br/>
      </w:r>
      <w:r>
        <w:rPr>
          <w:rFonts w:ascii="Times New Roman"/>
          <w:b w:val="false"/>
          <w:i w:val="false"/>
          <w:color w:val="000000"/>
          <w:sz w:val="28"/>
        </w:rPr>
        <w:t>
      4) Қазақстан Республикасының заңнамасына қайшы келмейтін, өңірлік палата жарғысында көзделген өзге де өкілеттіктерді жүзеге асырады;</w:t>
      </w:r>
      <w:r>
        <w:br/>
      </w:r>
      <w:r>
        <w:rPr>
          <w:rFonts w:ascii="Times New Roman"/>
          <w:b w:val="false"/>
          <w:i w:val="false"/>
          <w:color w:val="000000"/>
          <w:sz w:val="28"/>
        </w:rPr>
        <w:t>
      5) педагогикалық, ғылыми және шығармашылық қызметтерді қоспағанда, өзге де ақы төленетін қызметпен айналысуға құқығы жоқ.</w:t>
      </w:r>
      <w:r>
        <w:br/>
      </w:r>
      <w:r>
        <w:rPr>
          <w:rFonts w:ascii="Times New Roman"/>
          <w:b w:val="false"/>
          <w:i w:val="false"/>
          <w:color w:val="000000"/>
          <w:sz w:val="28"/>
        </w:rPr>
        <w:t>
      3. Жеке сот орындаушыларының өңірлік палатасы басшысының өкілеттіктерін мерзімінен бұрын тоқтатуға:</w:t>
      </w:r>
      <w:r>
        <w:br/>
      </w:r>
      <w:r>
        <w:rPr>
          <w:rFonts w:ascii="Times New Roman"/>
          <w:b w:val="false"/>
          <w:i w:val="false"/>
          <w:color w:val="000000"/>
          <w:sz w:val="28"/>
        </w:rPr>
        <w:t>
      1) өз еркімен;</w:t>
      </w:r>
      <w:r>
        <w:br/>
      </w:r>
      <w:r>
        <w:rPr>
          <w:rFonts w:ascii="Times New Roman"/>
          <w:b w:val="false"/>
          <w:i w:val="false"/>
          <w:color w:val="000000"/>
          <w:sz w:val="28"/>
        </w:rPr>
        <w:t>
      2) Ұлттық палата басқармасы төрағасының шешімімен рұқсат етіледі.»;</w:t>
      </w:r>
      <w:r>
        <w:br/>
      </w:r>
      <w:r>
        <w:rPr>
          <w:rFonts w:ascii="Times New Roman"/>
          <w:b w:val="false"/>
          <w:i w:val="false"/>
          <w:color w:val="000000"/>
          <w:sz w:val="28"/>
        </w:rPr>
        <w:t>
      19) 162-бапта:</w:t>
      </w:r>
      <w:r>
        <w:br/>
      </w:r>
      <w:r>
        <w:rPr>
          <w:rFonts w:ascii="Times New Roman"/>
          <w:b w:val="false"/>
          <w:i w:val="false"/>
          <w:color w:val="000000"/>
          <w:sz w:val="28"/>
        </w:rPr>
        <w:t>
      1-тармақ мынадай мазмұндағы 14-1) тармақшамен толықтырылсын:</w:t>
      </w:r>
      <w:r>
        <w:br/>
      </w:r>
      <w:r>
        <w:rPr>
          <w:rFonts w:ascii="Times New Roman"/>
          <w:b w:val="false"/>
          <w:i w:val="false"/>
          <w:color w:val="000000"/>
          <w:sz w:val="28"/>
        </w:rPr>
        <w:t>
      «14-1) мемлекет кірісіне өндіріп алу туралы келіп түскен атқарушылық құжаттарды жеке сот орындаушылары арасында бөлуді жүргізеді;»;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Жеке сот орындаушыларының өңірлік палатасы Жеке сот орындаушыларының республикалық палатасына және аумақтық әділет органына өз қызметі туралы ақпарат беріп отырады. Ақпарат берудің нысаны мен мерзімін уәкілетті орган бекітеді.»;</w:t>
      </w:r>
      <w:r>
        <w:br/>
      </w:r>
      <w:r>
        <w:rPr>
          <w:rFonts w:ascii="Times New Roman"/>
          <w:b w:val="false"/>
          <w:i w:val="false"/>
          <w:color w:val="000000"/>
          <w:sz w:val="28"/>
        </w:rPr>
        <w:t>
      20) 163-бап мынадай редакцияда жазылсын:</w:t>
      </w:r>
      <w:r>
        <w:br/>
      </w:r>
      <w:r>
        <w:rPr>
          <w:rFonts w:ascii="Times New Roman"/>
          <w:b w:val="false"/>
          <w:i w:val="false"/>
          <w:color w:val="000000"/>
          <w:sz w:val="28"/>
        </w:rPr>
        <w:t>
      «163-бап. Жеке сот орындаушыларының Ұлттық палатасы</w:t>
      </w:r>
      <w:r>
        <w:br/>
      </w:r>
      <w:r>
        <w:rPr>
          <w:rFonts w:ascii="Times New Roman"/>
          <w:b w:val="false"/>
          <w:i w:val="false"/>
          <w:color w:val="000000"/>
          <w:sz w:val="28"/>
        </w:rPr>
        <w:t>
      1. Ұлттық палата жеке сот орындаушыларының атқарушылық құжаттардың орындалуын және атқарушылық іс жүргізу туралы заңнаманың сақталуын қамтамасыз ету саласындағы қызметін үйлестіруді жүзеге асыратын коммерциялық емес, кәсіби, өзін-өзі қаржыландыратын ұйым болып табылады.</w:t>
      </w:r>
      <w:r>
        <w:br/>
      </w:r>
      <w:r>
        <w:rPr>
          <w:rFonts w:ascii="Times New Roman"/>
          <w:b w:val="false"/>
          <w:i w:val="false"/>
          <w:color w:val="000000"/>
          <w:sz w:val="28"/>
        </w:rPr>
        <w:t>
      Ұлттық палата мемлекеттік тіркелуге жатады.</w:t>
      </w:r>
      <w:r>
        <w:br/>
      </w:r>
      <w:r>
        <w:rPr>
          <w:rFonts w:ascii="Times New Roman"/>
          <w:b w:val="false"/>
          <w:i w:val="false"/>
          <w:color w:val="000000"/>
          <w:sz w:val="28"/>
        </w:rPr>
        <w:t>
      2. Ұлттық палатаның қызметі Қазақстан Республикасының заңнамасымен және жарғымен реттеледі.</w:t>
      </w:r>
      <w:r>
        <w:br/>
      </w:r>
      <w:r>
        <w:rPr>
          <w:rFonts w:ascii="Times New Roman"/>
          <w:b w:val="false"/>
          <w:i w:val="false"/>
          <w:color w:val="000000"/>
          <w:sz w:val="28"/>
        </w:rPr>
        <w:t>
      3. Ұлттық палата жарғысы съезде қабылданады.</w:t>
      </w:r>
      <w:r>
        <w:br/>
      </w:r>
      <w:r>
        <w:rPr>
          <w:rFonts w:ascii="Times New Roman"/>
          <w:b w:val="false"/>
          <w:i w:val="false"/>
          <w:color w:val="000000"/>
          <w:sz w:val="28"/>
        </w:rPr>
        <w:t>
      4. Ұлттық палата Қазақстан Республикасының жеке сот орындаушыларының азаматтық-құқықтық жауапкершілігін сақтандырудың ортақ шартын жасайды.»;</w:t>
      </w:r>
      <w:r>
        <w:br/>
      </w:r>
      <w:r>
        <w:rPr>
          <w:rFonts w:ascii="Times New Roman"/>
          <w:b w:val="false"/>
          <w:i w:val="false"/>
          <w:color w:val="000000"/>
          <w:sz w:val="28"/>
        </w:rPr>
        <w:t>
      21) мынадай мазмұндағы 163-1, 163-2, 163-3 және 163-4-баптармен толықтырылсын:</w:t>
      </w:r>
      <w:r>
        <w:br/>
      </w:r>
      <w:r>
        <w:rPr>
          <w:rFonts w:ascii="Times New Roman"/>
          <w:b w:val="false"/>
          <w:i w:val="false"/>
          <w:color w:val="000000"/>
          <w:sz w:val="28"/>
        </w:rPr>
        <w:t>
      «163-1-бап. Ұлттық палатаны, өңірлік палаталарды басқару</w:t>
      </w:r>
      <w:r>
        <w:br/>
      </w:r>
      <w:r>
        <w:rPr>
          <w:rFonts w:ascii="Times New Roman"/>
          <w:b w:val="false"/>
          <w:i w:val="false"/>
          <w:color w:val="000000"/>
          <w:sz w:val="28"/>
        </w:rPr>
        <w:t>
                  органдары</w:t>
      </w:r>
      <w:r>
        <w:br/>
      </w:r>
      <w:r>
        <w:rPr>
          <w:rFonts w:ascii="Times New Roman"/>
          <w:b w:val="false"/>
          <w:i w:val="false"/>
          <w:color w:val="000000"/>
          <w:sz w:val="28"/>
        </w:rPr>
        <w:t>
      1. Ұлттық палатаны басқару органдары:</w:t>
      </w:r>
      <w:r>
        <w:br/>
      </w:r>
      <w:r>
        <w:rPr>
          <w:rFonts w:ascii="Times New Roman"/>
          <w:b w:val="false"/>
          <w:i w:val="false"/>
          <w:color w:val="000000"/>
          <w:sz w:val="28"/>
        </w:rPr>
        <w:t>
      1) съезд – жоғары басқару органы;</w:t>
      </w:r>
      <w:r>
        <w:br/>
      </w:r>
      <w:r>
        <w:rPr>
          <w:rFonts w:ascii="Times New Roman"/>
          <w:b w:val="false"/>
          <w:i w:val="false"/>
          <w:color w:val="000000"/>
          <w:sz w:val="28"/>
        </w:rPr>
        <w:t>
      2) төралқа – басқару органы;</w:t>
      </w:r>
      <w:r>
        <w:br/>
      </w:r>
      <w:r>
        <w:rPr>
          <w:rFonts w:ascii="Times New Roman"/>
          <w:b w:val="false"/>
          <w:i w:val="false"/>
          <w:color w:val="000000"/>
          <w:sz w:val="28"/>
        </w:rPr>
        <w:t>
      3) басқарма – атқару органы болып табылады.</w:t>
      </w:r>
      <w:r>
        <w:br/>
      </w:r>
      <w:r>
        <w:rPr>
          <w:rFonts w:ascii="Times New Roman"/>
          <w:b w:val="false"/>
          <w:i w:val="false"/>
          <w:color w:val="000000"/>
          <w:sz w:val="28"/>
        </w:rPr>
        <w:t>
      2. Өңірлік палатаның атқару органының басшысы өңірлік палаталарды басқару органы болып табылады.</w:t>
      </w:r>
      <w:r>
        <w:br/>
      </w:r>
      <w:r>
        <w:rPr>
          <w:rFonts w:ascii="Times New Roman"/>
          <w:b w:val="false"/>
          <w:i w:val="false"/>
          <w:color w:val="000000"/>
          <w:sz w:val="28"/>
        </w:rPr>
        <w:t>
      3. Ұлттық палата жарғысында өзге де басқару органдары көзделуі мүмкін.</w:t>
      </w:r>
      <w:r>
        <w:br/>
      </w:r>
      <w:r>
        <w:rPr>
          <w:rFonts w:ascii="Times New Roman"/>
          <w:b w:val="false"/>
          <w:i w:val="false"/>
          <w:color w:val="000000"/>
          <w:sz w:val="28"/>
        </w:rPr>
        <w:t>
      163-2-бап. Ұлттық палатаның съезі</w:t>
      </w:r>
      <w:r>
        <w:br/>
      </w:r>
      <w:r>
        <w:rPr>
          <w:rFonts w:ascii="Times New Roman"/>
          <w:b w:val="false"/>
          <w:i w:val="false"/>
          <w:color w:val="000000"/>
          <w:sz w:val="28"/>
        </w:rPr>
        <w:t>
      1. Ұлттық палатаның съезін (бұдан әрі – съезд) Ұлттық палата төралқасының төрағасы басқарады және ол өңірлік филиалдар делегаттарынан құралады.</w:t>
      </w:r>
      <w:r>
        <w:br/>
      </w:r>
      <w:r>
        <w:rPr>
          <w:rFonts w:ascii="Times New Roman"/>
          <w:b w:val="false"/>
          <w:i w:val="false"/>
          <w:color w:val="000000"/>
          <w:sz w:val="28"/>
        </w:rPr>
        <w:t>
      2. Съездің айрықша құзыретіне:</w:t>
      </w:r>
      <w:r>
        <w:br/>
      </w:r>
      <w:r>
        <w:rPr>
          <w:rFonts w:ascii="Times New Roman"/>
          <w:b w:val="false"/>
          <w:i w:val="false"/>
          <w:color w:val="000000"/>
          <w:sz w:val="28"/>
        </w:rPr>
        <w:t>
      1) Ұлттық палатаның жарғысын бекіту, оған өзгерістер және (немесе) толықтырулар енгізу;</w:t>
      </w:r>
      <w:r>
        <w:br/>
      </w:r>
      <w:r>
        <w:rPr>
          <w:rFonts w:ascii="Times New Roman"/>
          <w:b w:val="false"/>
          <w:i w:val="false"/>
          <w:color w:val="000000"/>
          <w:sz w:val="28"/>
        </w:rPr>
        <w:t>
      2) лауазымы бойынша төралқа мүшелерін қоспағанда, Ұлттық палата төралқасының мүшелерін сайлау және лауазымынан босату;</w:t>
      </w:r>
      <w:r>
        <w:br/>
      </w:r>
      <w:r>
        <w:rPr>
          <w:rFonts w:ascii="Times New Roman"/>
          <w:b w:val="false"/>
          <w:i w:val="false"/>
          <w:color w:val="000000"/>
          <w:sz w:val="28"/>
        </w:rPr>
        <w:t>
      3) Ұлттық палата төралқасының және Ұлттық палата басқармасының есептерін бекіту;</w:t>
      </w:r>
      <w:r>
        <w:br/>
      </w:r>
      <w:r>
        <w:rPr>
          <w:rFonts w:ascii="Times New Roman"/>
          <w:b w:val="false"/>
          <w:i w:val="false"/>
          <w:color w:val="000000"/>
          <w:sz w:val="28"/>
        </w:rPr>
        <w:t>
      4) Ұлттық палатаның жарғысына сәйкес өзге де өкілеттіктер жатады.</w:t>
      </w:r>
      <w:r>
        <w:br/>
      </w:r>
      <w:r>
        <w:rPr>
          <w:rFonts w:ascii="Times New Roman"/>
          <w:b w:val="false"/>
          <w:i w:val="false"/>
          <w:color w:val="000000"/>
          <w:sz w:val="28"/>
        </w:rPr>
        <w:t>
      3. Съездің құзыретіне жататын мәселелер бойынша шешімдер қарапайым көпшілік дауыспен қабылданады.</w:t>
      </w:r>
      <w:r>
        <w:br/>
      </w:r>
      <w:r>
        <w:rPr>
          <w:rFonts w:ascii="Times New Roman"/>
          <w:b w:val="false"/>
          <w:i w:val="false"/>
          <w:color w:val="000000"/>
          <w:sz w:val="28"/>
        </w:rPr>
        <w:t>
      163-3-бап. Ұлттық палата төралқасы</w:t>
      </w:r>
      <w:r>
        <w:br/>
      </w:r>
      <w:r>
        <w:rPr>
          <w:rFonts w:ascii="Times New Roman"/>
          <w:b w:val="false"/>
          <w:i w:val="false"/>
          <w:color w:val="000000"/>
          <w:sz w:val="28"/>
        </w:rPr>
        <w:t>
      1. Ұлттық палатаның төралқасын (бұдан әрі – төралқа) төралқа төрағасы басқарады және ол:</w:t>
      </w:r>
      <w:r>
        <w:br/>
      </w:r>
      <w:r>
        <w:rPr>
          <w:rFonts w:ascii="Times New Roman"/>
          <w:b w:val="false"/>
          <w:i w:val="false"/>
          <w:color w:val="000000"/>
          <w:sz w:val="28"/>
        </w:rPr>
        <w:t>
      1) уәкілетті органның үш өкілінен, оның ішінде Ұлттық палата төралқасы төрағасының лауазымын тұрақты атқаратын адамнан құралады. Аталған адамдар лауазымы бойынша төралқа құрамына кіреді және съездің құзыреті олардың таңдауына қолданылмайды;</w:t>
      </w:r>
      <w:r>
        <w:br/>
      </w:r>
      <w:r>
        <w:rPr>
          <w:rFonts w:ascii="Times New Roman"/>
          <w:b w:val="false"/>
          <w:i w:val="false"/>
          <w:color w:val="000000"/>
          <w:sz w:val="28"/>
        </w:rPr>
        <w:t>
      2) өңірлік палаталар мүшелерінің жалпы жиналысында сайланатын өңірлік палаталар делегаттарынан;</w:t>
      </w:r>
      <w:r>
        <w:br/>
      </w:r>
      <w:r>
        <w:rPr>
          <w:rFonts w:ascii="Times New Roman"/>
          <w:b w:val="false"/>
          <w:i w:val="false"/>
          <w:color w:val="000000"/>
          <w:sz w:val="28"/>
        </w:rPr>
        <w:t>
      3) Ұлттық палата басқармасының төрағасы болып табылатын төралқа хатшысынан құралады.</w:t>
      </w:r>
      <w:r>
        <w:br/>
      </w:r>
      <w:r>
        <w:rPr>
          <w:rFonts w:ascii="Times New Roman"/>
          <w:b w:val="false"/>
          <w:i w:val="false"/>
          <w:color w:val="000000"/>
          <w:sz w:val="28"/>
        </w:rPr>
        <w:t>
      2. Төралқаның айрықша құзыретіне:</w:t>
      </w:r>
      <w:r>
        <w:br/>
      </w:r>
      <w:r>
        <w:rPr>
          <w:rFonts w:ascii="Times New Roman"/>
          <w:b w:val="false"/>
          <w:i w:val="false"/>
          <w:color w:val="000000"/>
          <w:sz w:val="28"/>
        </w:rPr>
        <w:t>
      1) Ұлттық палата міндеттерінің орындалу барысын және оның мақсаттарына қол жеткізілуін бақылау;</w:t>
      </w:r>
      <w:r>
        <w:br/>
      </w:r>
      <w:r>
        <w:rPr>
          <w:rFonts w:ascii="Times New Roman"/>
          <w:b w:val="false"/>
          <w:i w:val="false"/>
          <w:color w:val="000000"/>
          <w:sz w:val="28"/>
        </w:rPr>
        <w:t>
      2) съезге Ұлттық палата қызметінің тиімділігін арттыру жөнінде ұсыныстар енгізу;</w:t>
      </w:r>
      <w:r>
        <w:br/>
      </w:r>
      <w:r>
        <w:rPr>
          <w:rFonts w:ascii="Times New Roman"/>
          <w:b w:val="false"/>
          <w:i w:val="false"/>
          <w:color w:val="000000"/>
          <w:sz w:val="28"/>
        </w:rPr>
        <w:t>
      3) Ұлттық палата басқармасының төрағасы мен мүшелерін сайлау;</w:t>
      </w:r>
      <w:r>
        <w:br/>
      </w:r>
      <w:r>
        <w:rPr>
          <w:rFonts w:ascii="Times New Roman"/>
          <w:b w:val="false"/>
          <w:i w:val="false"/>
          <w:color w:val="000000"/>
          <w:sz w:val="28"/>
        </w:rPr>
        <w:t>
      4) Ұлттық палата басқармасына мемлекеттік билік органдарымен, үкіметтік емес, қоғамдық, халықаралық және өзге де ұйымдармен өзара іс-қимыл жасасуға жәрдемдесу жатады.</w:t>
      </w:r>
      <w:r>
        <w:br/>
      </w:r>
      <w:r>
        <w:rPr>
          <w:rFonts w:ascii="Times New Roman"/>
          <w:b w:val="false"/>
          <w:i w:val="false"/>
          <w:color w:val="000000"/>
          <w:sz w:val="28"/>
        </w:rPr>
        <w:t>
      3. Отырыста төралқа мүшелері жалпы санының қарапайым көпшілігі болған кезде төралқа шешім қабылдауға құқылы.</w:t>
      </w:r>
      <w:r>
        <w:br/>
      </w:r>
      <w:r>
        <w:rPr>
          <w:rFonts w:ascii="Times New Roman"/>
          <w:b w:val="false"/>
          <w:i w:val="false"/>
          <w:color w:val="000000"/>
          <w:sz w:val="28"/>
        </w:rPr>
        <w:t>
      Төралқа отырыстарында дауыс беруді жүргізу тәртібі Ұлттық палатаның жарғысында айқындалады.</w:t>
      </w:r>
      <w:r>
        <w:br/>
      </w:r>
      <w:r>
        <w:rPr>
          <w:rFonts w:ascii="Times New Roman"/>
          <w:b w:val="false"/>
          <w:i w:val="false"/>
          <w:color w:val="000000"/>
          <w:sz w:val="28"/>
        </w:rPr>
        <w:t>
      Осы Заңда көзделген төралқаның айрықша құзыретіндегі мәселелер бойынша шешiмдер отырысқа қатысушы төралқа мүшелерінің жалпы дауыс санының кемінде үштен екісін құрайтын көпшiлiк дауыспен қабылданады.</w:t>
      </w:r>
      <w:r>
        <w:br/>
      </w:r>
      <w:r>
        <w:rPr>
          <w:rFonts w:ascii="Times New Roman"/>
          <w:b w:val="false"/>
          <w:i w:val="false"/>
          <w:color w:val="000000"/>
          <w:sz w:val="28"/>
        </w:rPr>
        <w:t>
      Өзге де мәселелер бойынша шешімдер отырысқа қатысушы төралқа мүшелерінің қарапайым көпшілік даусымен қабылданады.</w:t>
      </w:r>
      <w:r>
        <w:br/>
      </w:r>
      <w:r>
        <w:rPr>
          <w:rFonts w:ascii="Times New Roman"/>
          <w:b w:val="false"/>
          <w:i w:val="false"/>
          <w:color w:val="000000"/>
          <w:sz w:val="28"/>
        </w:rPr>
        <w:t>
      Басқа адамдар үшін дауыс беру ретінде дауыс беру құқығын беруге жол берілмейді.</w:t>
      </w:r>
      <w:r>
        <w:br/>
      </w:r>
      <w:r>
        <w:rPr>
          <w:rFonts w:ascii="Times New Roman"/>
          <w:b w:val="false"/>
          <w:i w:val="false"/>
          <w:color w:val="000000"/>
          <w:sz w:val="28"/>
        </w:rPr>
        <w:t>
      163-4-бап. Ұлттық палата басқармасы</w:t>
      </w:r>
      <w:r>
        <w:br/>
      </w:r>
      <w:r>
        <w:rPr>
          <w:rFonts w:ascii="Times New Roman"/>
          <w:b w:val="false"/>
          <w:i w:val="false"/>
          <w:color w:val="000000"/>
          <w:sz w:val="28"/>
        </w:rPr>
        <w:t>
      1. Ұлттық палата басқармасы (бұдан әрі – басқарма) оның қызметіне ағымдағы басшылықты жүзеге асырады.</w:t>
      </w:r>
      <w:r>
        <w:br/>
      </w:r>
      <w:r>
        <w:rPr>
          <w:rFonts w:ascii="Times New Roman"/>
          <w:b w:val="false"/>
          <w:i w:val="false"/>
          <w:color w:val="000000"/>
          <w:sz w:val="28"/>
        </w:rPr>
        <w:t>
      2. Басқарма съезге және төралқаға есеп береді.</w:t>
      </w:r>
      <w:r>
        <w:br/>
      </w:r>
      <w:r>
        <w:rPr>
          <w:rFonts w:ascii="Times New Roman"/>
          <w:b w:val="false"/>
          <w:i w:val="false"/>
          <w:color w:val="000000"/>
          <w:sz w:val="28"/>
        </w:rPr>
        <w:t>
      3. Басқарманың құрамы бес мүшеден кем болмауға тиіс. Басқарманы төраға басқарады.</w:t>
      </w:r>
      <w:r>
        <w:br/>
      </w:r>
      <w:r>
        <w:rPr>
          <w:rFonts w:ascii="Times New Roman"/>
          <w:b w:val="false"/>
          <w:i w:val="false"/>
          <w:color w:val="000000"/>
          <w:sz w:val="28"/>
        </w:rPr>
        <w:t>
      4. Басқарманың төрағасы мен мүшелерін төралқа сайлайды.</w:t>
      </w:r>
      <w:r>
        <w:br/>
      </w:r>
      <w:r>
        <w:rPr>
          <w:rFonts w:ascii="Times New Roman"/>
          <w:b w:val="false"/>
          <w:i w:val="false"/>
          <w:color w:val="000000"/>
          <w:sz w:val="28"/>
        </w:rPr>
        <w:t>
      5. Басқарманың құзыретіне Ұлттық палата қызметінің осы Заңға және Ұлттық палатаның жарғысына сәйкес съездің және төралқаның айрықша құзыретіне кірмейтін мәселелер бойынша шешімдерді қарау және оларды қабылдау жатады.</w:t>
      </w:r>
      <w:r>
        <w:br/>
      </w:r>
      <w:r>
        <w:rPr>
          <w:rFonts w:ascii="Times New Roman"/>
          <w:b w:val="false"/>
          <w:i w:val="false"/>
          <w:color w:val="000000"/>
          <w:sz w:val="28"/>
        </w:rPr>
        <w:t>
      6. Басқарма отырыстарына, егер оның мүшелерінің жартысынан астамы қатысса, ол заңды болып табылады. Шешімдер басқарманың қатысушы мүшелері санының көпшілік даусымен қабылданады. Дауыстар тең болған кезде төрағалық етуші дауыс берген шешім қабылданды деп есептеледі.</w:t>
      </w:r>
      <w:r>
        <w:br/>
      </w:r>
      <w:r>
        <w:rPr>
          <w:rFonts w:ascii="Times New Roman"/>
          <w:b w:val="false"/>
          <w:i w:val="false"/>
          <w:color w:val="000000"/>
          <w:sz w:val="28"/>
        </w:rPr>
        <w:t>
      7. Төрағаны қоспағанда, басқарма мүшелері Ұлттық палатаның басқа басқару органдарына сайлана алмайды.</w:t>
      </w:r>
      <w:r>
        <w:br/>
      </w:r>
      <w:r>
        <w:rPr>
          <w:rFonts w:ascii="Times New Roman"/>
          <w:b w:val="false"/>
          <w:i w:val="false"/>
          <w:color w:val="000000"/>
          <w:sz w:val="28"/>
        </w:rPr>
        <w:t>
      8. Басқарма төрағасы:</w:t>
      </w:r>
      <w:r>
        <w:br/>
      </w:r>
      <w:r>
        <w:rPr>
          <w:rFonts w:ascii="Times New Roman"/>
          <w:b w:val="false"/>
          <w:i w:val="false"/>
          <w:color w:val="000000"/>
          <w:sz w:val="28"/>
        </w:rPr>
        <w:t>
      1) Қазақстан Республикасының бүкіл аумағында және одан тыс жерлерде Ұлттық палатаның мүдделерінде және оның атынан сенімхатсыз әрекет етеді;</w:t>
      </w:r>
      <w:r>
        <w:br/>
      </w:r>
      <w:r>
        <w:rPr>
          <w:rFonts w:ascii="Times New Roman"/>
          <w:b w:val="false"/>
          <w:i w:val="false"/>
          <w:color w:val="000000"/>
          <w:sz w:val="28"/>
        </w:rPr>
        <w:t>
      2) Ұлттық палата қызметіне ағымдағы басшылықты жүзеге асырады;</w:t>
      </w:r>
      <w:r>
        <w:br/>
      </w:r>
      <w:r>
        <w:rPr>
          <w:rFonts w:ascii="Times New Roman"/>
          <w:b w:val="false"/>
          <w:i w:val="false"/>
          <w:color w:val="000000"/>
          <w:sz w:val="28"/>
        </w:rPr>
        <w:t>
      3) Ұлттық палатаның атынан шарттар және оның негізгі қызметіне байланысты өзге де құжаттар жасайды (қабылдайды);</w:t>
      </w:r>
      <w:r>
        <w:br/>
      </w:r>
      <w:r>
        <w:rPr>
          <w:rFonts w:ascii="Times New Roman"/>
          <w:b w:val="false"/>
          <w:i w:val="false"/>
          <w:color w:val="000000"/>
          <w:sz w:val="28"/>
        </w:rPr>
        <w:t>
      4) Ұлттық палатаның мүдделерін білдіреді және мемлекеттік органдармен және өзге де ұйымдармен өзара іс-қимылды жүзеге асырады;</w:t>
      </w:r>
      <w:r>
        <w:br/>
      </w:r>
      <w:r>
        <w:rPr>
          <w:rFonts w:ascii="Times New Roman"/>
          <w:b w:val="false"/>
          <w:i w:val="false"/>
          <w:color w:val="000000"/>
          <w:sz w:val="28"/>
        </w:rPr>
        <w:t>
      5) басқарма мүшелері қатарынан басқарма төрағасының орынбасарларын лауазымға тағайындайды және лауазымынан босатады;</w:t>
      </w:r>
      <w:r>
        <w:br/>
      </w:r>
      <w:r>
        <w:rPr>
          <w:rFonts w:ascii="Times New Roman"/>
          <w:b w:val="false"/>
          <w:i w:val="false"/>
          <w:color w:val="000000"/>
          <w:sz w:val="28"/>
        </w:rPr>
        <w:t>
      6) өңірлік палата басшыларын тағайындайды және босатады;</w:t>
      </w:r>
      <w:r>
        <w:br/>
      </w:r>
      <w:r>
        <w:rPr>
          <w:rFonts w:ascii="Times New Roman"/>
          <w:b w:val="false"/>
          <w:i w:val="false"/>
          <w:color w:val="000000"/>
          <w:sz w:val="28"/>
        </w:rPr>
        <w:t>
      7) Ұлттық палатаның жұмысын ұйымдастырады, штаттық кестені, лауазымдық жалақылардың мөлшерін қалыптастырады және бекітеді, Қазақстан Республикасының еңбек заңнамасына сәйкес қызметкерлерді жұмысқа қабылдауды және жұмыстан босатуды жүзеге асырады, оларға қатысты көтермелеу немесе тәртіптік жазалау шараларын қолданады;</w:t>
      </w:r>
      <w:r>
        <w:br/>
      </w:r>
      <w:r>
        <w:rPr>
          <w:rFonts w:ascii="Times New Roman"/>
          <w:b w:val="false"/>
          <w:i w:val="false"/>
          <w:color w:val="000000"/>
          <w:sz w:val="28"/>
        </w:rPr>
        <w:t>
      8) Қазақстан Республикасы заңнамасының талаптарына сәйкес банктерде шоттар ашады, бухгалтерлік есепке алуды жүргізуді және қаржылық есептілікті жасауды ұйымдастырады;</w:t>
      </w:r>
      <w:r>
        <w:br/>
      </w:r>
      <w:r>
        <w:rPr>
          <w:rFonts w:ascii="Times New Roman"/>
          <w:b w:val="false"/>
          <w:i w:val="false"/>
          <w:color w:val="000000"/>
          <w:sz w:val="28"/>
        </w:rPr>
        <w:t>
      9) осы Заңға және Ұлттық палатаның жарғысына сәйкес Ұлттық палатаның қаражаты мен мүлкіне иелік етеді.»;</w:t>
      </w:r>
      <w:r>
        <w:br/>
      </w:r>
      <w:r>
        <w:rPr>
          <w:rFonts w:ascii="Times New Roman"/>
          <w:b w:val="false"/>
          <w:i w:val="false"/>
          <w:color w:val="000000"/>
          <w:sz w:val="28"/>
        </w:rPr>
        <w:t>
      22) 164-бапты мынадай редакцияда жазылсын:</w:t>
      </w:r>
      <w:r>
        <w:br/>
      </w:r>
      <w:r>
        <w:rPr>
          <w:rFonts w:ascii="Times New Roman"/>
          <w:b w:val="false"/>
          <w:i w:val="false"/>
          <w:color w:val="000000"/>
          <w:sz w:val="28"/>
        </w:rPr>
        <w:t>
      «164-бап. Ұлттық палатаның қызметін қаржыландыру</w:t>
      </w:r>
      <w:r>
        <w:br/>
      </w:r>
      <w:r>
        <w:rPr>
          <w:rFonts w:ascii="Times New Roman"/>
          <w:b w:val="false"/>
          <w:i w:val="false"/>
          <w:color w:val="000000"/>
          <w:sz w:val="28"/>
        </w:rPr>
        <w:t>
      Ұлттық палатының қызметін қаржыландыру міндетті жарналар есебінен жүзеге асырылады, олардың мөлшері Ұлттық палатаның жарғысымен белгіленген тәртіпте анықталады.»;</w:t>
      </w:r>
      <w:r>
        <w:br/>
      </w:r>
      <w:r>
        <w:rPr>
          <w:rFonts w:ascii="Times New Roman"/>
          <w:b w:val="false"/>
          <w:i w:val="false"/>
          <w:color w:val="000000"/>
          <w:sz w:val="28"/>
        </w:rPr>
        <w:t>
      23) 165-бап мынадай редакцияда жазылсын:</w:t>
      </w:r>
      <w:r>
        <w:br/>
      </w:r>
      <w:r>
        <w:rPr>
          <w:rFonts w:ascii="Times New Roman"/>
          <w:b w:val="false"/>
          <w:i w:val="false"/>
          <w:color w:val="000000"/>
          <w:sz w:val="28"/>
        </w:rPr>
        <w:t>
      «165-бап. Ұлттық палатаның өкілеттіктері»</w:t>
      </w:r>
      <w:r>
        <w:br/>
      </w:r>
      <w:r>
        <w:rPr>
          <w:rFonts w:ascii="Times New Roman"/>
          <w:b w:val="false"/>
          <w:i w:val="false"/>
          <w:color w:val="000000"/>
          <w:sz w:val="28"/>
        </w:rPr>
        <w:t>
      1. Ұлттық палата:</w:t>
      </w:r>
      <w:r>
        <w:br/>
      </w:r>
      <w:r>
        <w:rPr>
          <w:rFonts w:ascii="Times New Roman"/>
          <w:b w:val="false"/>
          <w:i w:val="false"/>
          <w:color w:val="000000"/>
          <w:sz w:val="28"/>
        </w:rPr>
        <w:t>
      1) жеке сот орындаушылары өңірлік палатасының қызметін үйлестіруді жүзеге асырады;</w:t>
      </w:r>
      <w:r>
        <w:br/>
      </w:r>
      <w:r>
        <w:rPr>
          <w:rFonts w:ascii="Times New Roman"/>
          <w:b w:val="false"/>
          <w:i w:val="false"/>
          <w:color w:val="000000"/>
          <w:sz w:val="28"/>
        </w:rPr>
        <w:t>
      2) мемлекеттік органдарда және мемлекеттік емес ұйымдарда жеке сот орындаушыларының өңірлік палаталарының және жеке сот орындаушыларының мүдделерін білдіреді;</w:t>
      </w:r>
      <w:r>
        <w:br/>
      </w:r>
      <w:r>
        <w:rPr>
          <w:rFonts w:ascii="Times New Roman"/>
          <w:b w:val="false"/>
          <w:i w:val="false"/>
          <w:color w:val="000000"/>
          <w:sz w:val="28"/>
        </w:rPr>
        <w:t>
      2-1) жеке сот орындаушыларының өңірлік палаталары - филалдары басшыларының қызметіне бақылауды жүзеге асырады;</w:t>
      </w:r>
      <w:r>
        <w:br/>
      </w:r>
      <w:r>
        <w:rPr>
          <w:rFonts w:ascii="Times New Roman"/>
          <w:b w:val="false"/>
          <w:i w:val="false"/>
          <w:color w:val="000000"/>
          <w:sz w:val="28"/>
        </w:rPr>
        <w:t>
      3) жеке атқарушылық қызметті ұйымдастыру мәселелері бойынша Сот орындаушылары мен қызметшілерінің халықаралық одағының, басқа да халықаралық және шетелдік ұйымдардың жұмысына қатысады;</w:t>
      </w:r>
      <w:r>
        <w:br/>
      </w:r>
      <w:r>
        <w:rPr>
          <w:rFonts w:ascii="Times New Roman"/>
          <w:b w:val="false"/>
          <w:i w:val="false"/>
          <w:color w:val="000000"/>
          <w:sz w:val="28"/>
        </w:rPr>
        <w:t>
      4) атқарушылық іс жүргізу мәселелері бойынша және жеке атқарушылық қызметке байланысты уәкілетті органның, басқа да мемлекеттік органдардың норма шығарушылық және сарапшылық қызметіне қатысады;</w:t>
      </w:r>
      <w:r>
        <w:br/>
      </w:r>
      <w:r>
        <w:rPr>
          <w:rFonts w:ascii="Times New Roman"/>
          <w:b w:val="false"/>
          <w:i w:val="false"/>
          <w:color w:val="000000"/>
          <w:sz w:val="28"/>
        </w:rPr>
        <w:t>
      5) жеке сот орындаушыларының өңірлік палаталарымен және білім беру ұйымдарымен бірлесіп, жеке сот орындаушыларын оқытуды (біліктілігін арттыруды) ұйымдастырады;</w:t>
      </w:r>
      <w:r>
        <w:br/>
      </w:r>
      <w:r>
        <w:rPr>
          <w:rFonts w:ascii="Times New Roman"/>
          <w:b w:val="false"/>
          <w:i w:val="false"/>
          <w:color w:val="000000"/>
          <w:sz w:val="28"/>
        </w:rPr>
        <w:t>
      5-1) жеке сот орындаушысының лицензиясын алуға үміткер жеке тұлғаларды тағылымдамадан өткізу жөнінде әдістемелік көмек көрсетеді;</w:t>
      </w:r>
      <w:r>
        <w:br/>
      </w:r>
      <w:r>
        <w:rPr>
          <w:rFonts w:ascii="Times New Roman"/>
          <w:b w:val="false"/>
          <w:i w:val="false"/>
          <w:color w:val="000000"/>
          <w:sz w:val="28"/>
        </w:rPr>
        <w:t>
      6) жеке сот орындаушысының өзінің лауазымдық міндеттерін орындауы кезінде келтірген зиянды өтеуі жөніндегі міндеттемелерін орындауын қамтамасыз етеді;</w:t>
      </w:r>
      <w:r>
        <w:br/>
      </w:r>
      <w:r>
        <w:rPr>
          <w:rFonts w:ascii="Times New Roman"/>
          <w:b w:val="false"/>
          <w:i w:val="false"/>
          <w:color w:val="000000"/>
          <w:sz w:val="28"/>
        </w:rPr>
        <w:t>
      7) жеке практикамен айналысатын сот орындаушыларының әлеуметтік және кәсіби құқықтарын қорғауды қамтамасыз етеді;</w:t>
      </w:r>
      <w:r>
        <w:br/>
      </w:r>
      <w:r>
        <w:rPr>
          <w:rFonts w:ascii="Times New Roman"/>
          <w:b w:val="false"/>
          <w:i w:val="false"/>
          <w:color w:val="000000"/>
          <w:sz w:val="28"/>
        </w:rPr>
        <w:t>
      8) жеке сот орындаушыларының өңірлік палаталарының қызметін мерзімді тексеруді жүзеге асырады;</w:t>
      </w:r>
      <w:r>
        <w:br/>
      </w:r>
      <w:r>
        <w:rPr>
          <w:rFonts w:ascii="Times New Roman"/>
          <w:b w:val="false"/>
          <w:i w:val="false"/>
          <w:color w:val="000000"/>
          <w:sz w:val="28"/>
        </w:rPr>
        <w:t>
      9) Қазақстан Республикасының атқарушылық іс жүргізу және сот орындаушыларының мәртебесі туралы заңнамасын қолдану практикасын жинақтайды және оны жетілдіру жөніндегі ұсыныстарды қалыптастырады;</w:t>
      </w:r>
      <w:r>
        <w:br/>
      </w:r>
      <w:r>
        <w:rPr>
          <w:rFonts w:ascii="Times New Roman"/>
          <w:b w:val="false"/>
          <w:i w:val="false"/>
          <w:color w:val="000000"/>
          <w:sz w:val="28"/>
        </w:rPr>
        <w:t>
      10) талдамалық және ғылыми жұмысты жүзеге асырады;</w:t>
      </w:r>
      <w:r>
        <w:br/>
      </w:r>
      <w:r>
        <w:rPr>
          <w:rFonts w:ascii="Times New Roman"/>
          <w:b w:val="false"/>
          <w:i w:val="false"/>
          <w:color w:val="000000"/>
          <w:sz w:val="28"/>
        </w:rPr>
        <w:t>
      11) Жеке сот орындаушыларының кәсіби ар-намыс кодексін қабылдайды;</w:t>
      </w:r>
      <w:r>
        <w:br/>
      </w:r>
      <w:r>
        <w:rPr>
          <w:rFonts w:ascii="Times New Roman"/>
          <w:b w:val="false"/>
          <w:i w:val="false"/>
          <w:color w:val="000000"/>
          <w:sz w:val="28"/>
        </w:rPr>
        <w:t>
      11-1) жеке сот орындаушысы лицензиясының қолданылуын тоқтата тұру немесе тоқтату туралы ұсыныс енгізеді;</w:t>
      </w:r>
      <w:r>
        <w:br/>
      </w:r>
      <w:r>
        <w:rPr>
          <w:rFonts w:ascii="Times New Roman"/>
          <w:b w:val="false"/>
          <w:i w:val="false"/>
          <w:color w:val="000000"/>
          <w:sz w:val="28"/>
        </w:rPr>
        <w:t>
      12)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2. Ұлттық палата осы Заңда және оның Жарғысында айқындалған өзінің мақсаттары мен міндеттерін іске асыру үшін басқа да коммерциялық емес ұйымдар құруға құқылы.</w:t>
      </w:r>
      <w:r>
        <w:br/>
      </w:r>
      <w:r>
        <w:rPr>
          <w:rFonts w:ascii="Times New Roman"/>
          <w:b w:val="false"/>
          <w:i w:val="false"/>
          <w:color w:val="000000"/>
          <w:sz w:val="28"/>
        </w:rPr>
        <w:t xml:space="preserve">
      3. Ұлттық палата уәкілетті органға тоқсан сайын жеке сот орындаушыларының атқарушылық құжаттарды орындауы жөнінде ақпарат беріп отырады. </w:t>
      </w:r>
      <w:r>
        <w:br/>
      </w:r>
      <w:r>
        <w:rPr>
          <w:rFonts w:ascii="Times New Roman"/>
          <w:b w:val="false"/>
          <w:i w:val="false"/>
          <w:color w:val="000000"/>
          <w:sz w:val="28"/>
        </w:rPr>
        <w:t>
      24) 167-бапта: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уәкілетті органнан үш өкілді, оның ішінде Ұлттық палата төралқасының төрағасын айқындайды;»;</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республика бойынша жеке сот орындаушыларының жалпы санының құрамын және олардың Астана, Алматы қалаларындағы, облыстардағы және олардың аудандардағы санының лимитін бекітеді;»;</w:t>
      </w:r>
      <w:r>
        <w:br/>
      </w:r>
      <w:r>
        <w:rPr>
          <w:rFonts w:ascii="Times New Roman"/>
          <w:b w:val="false"/>
          <w:i w:val="false"/>
          <w:color w:val="000000"/>
          <w:sz w:val="28"/>
        </w:rPr>
        <w:t>
      25) 168-бап мынадай редакцияда жазылсын:</w:t>
      </w:r>
      <w:r>
        <w:br/>
      </w:r>
      <w:r>
        <w:rPr>
          <w:rFonts w:ascii="Times New Roman"/>
          <w:b w:val="false"/>
          <w:i w:val="false"/>
          <w:color w:val="000000"/>
          <w:sz w:val="28"/>
        </w:rPr>
        <w:t>
      «168-бап. Жеке сот орындаушыларының қызметін бақылау жөніндегі</w:t>
      </w:r>
      <w:r>
        <w:br/>
      </w:r>
      <w:r>
        <w:rPr>
          <w:rFonts w:ascii="Times New Roman"/>
          <w:b w:val="false"/>
          <w:i w:val="false"/>
          <w:color w:val="000000"/>
          <w:sz w:val="28"/>
        </w:rPr>
        <w:t>
                аумақтық әділет органының құзыреті</w:t>
      </w:r>
      <w:r>
        <w:br/>
      </w:r>
      <w:r>
        <w:rPr>
          <w:rFonts w:ascii="Times New Roman"/>
          <w:b w:val="false"/>
          <w:i w:val="false"/>
          <w:color w:val="000000"/>
          <w:sz w:val="28"/>
        </w:rPr>
        <w:t>
      1. Аумақтық әділет органы:</w:t>
      </w:r>
      <w:r>
        <w:br/>
      </w:r>
      <w:r>
        <w:rPr>
          <w:rFonts w:ascii="Times New Roman"/>
          <w:b w:val="false"/>
          <w:i w:val="false"/>
          <w:color w:val="000000"/>
          <w:sz w:val="28"/>
        </w:rPr>
        <w:t>
      1) жеке сот орындаушыларының осы Заңды сақтауын және өздерінің міндеттерін тиісінше орындауын бақылауды ұйымдастырады;</w:t>
      </w:r>
      <w:r>
        <w:br/>
      </w:r>
      <w:r>
        <w:rPr>
          <w:rFonts w:ascii="Times New Roman"/>
          <w:b w:val="false"/>
          <w:i w:val="false"/>
          <w:color w:val="000000"/>
          <w:sz w:val="28"/>
        </w:rPr>
        <w:t>
      2) жеке сот орындаушысы лицензиясының қолданылуын тоқтата тұру немесе тоқтату туралы ұсыныс енгізеді;</w:t>
      </w:r>
      <w:r>
        <w:br/>
      </w:r>
      <w:r>
        <w:rPr>
          <w:rFonts w:ascii="Times New Roman"/>
          <w:b w:val="false"/>
          <w:i w:val="false"/>
          <w:color w:val="000000"/>
          <w:sz w:val="28"/>
        </w:rPr>
        <w:t>
      3) комиссияға жеке сот орындаушысын жауаптылыққа тарту туралы ұсыныс енгізеді;</w:t>
      </w:r>
      <w:r>
        <w:br/>
      </w:r>
      <w:r>
        <w:rPr>
          <w:rFonts w:ascii="Times New Roman"/>
          <w:b w:val="false"/>
          <w:i w:val="false"/>
          <w:color w:val="000000"/>
          <w:sz w:val="28"/>
        </w:rPr>
        <w:t>
      4) жеке сот орындаушыларын есептік тіркеуді жүргізеді;</w:t>
      </w:r>
      <w:r>
        <w:br/>
      </w:r>
      <w:r>
        <w:rPr>
          <w:rFonts w:ascii="Times New Roman"/>
          <w:b w:val="false"/>
          <w:i w:val="false"/>
          <w:color w:val="000000"/>
          <w:sz w:val="28"/>
        </w:rPr>
        <w:t>
      5)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2. Аумақтық әділет органы жеке сот орындаушыларының өңірлік палатасымен бірлесе отырып:</w:t>
      </w:r>
      <w:r>
        <w:br/>
      </w:r>
      <w:r>
        <w:rPr>
          <w:rFonts w:ascii="Times New Roman"/>
          <w:b w:val="false"/>
          <w:i w:val="false"/>
          <w:color w:val="000000"/>
          <w:sz w:val="28"/>
        </w:rPr>
        <w:t>
      1) жеке сот орындаушыларына әдістемелік және практикалық көмек көрсетеді;</w:t>
      </w:r>
      <w:r>
        <w:br/>
      </w:r>
      <w:r>
        <w:rPr>
          <w:rFonts w:ascii="Times New Roman"/>
          <w:b w:val="false"/>
          <w:i w:val="false"/>
          <w:color w:val="000000"/>
          <w:sz w:val="28"/>
        </w:rPr>
        <w:t>
      2) жеке сот орындаушыларының жұмыс практикасын жинақтап қорытады;</w:t>
      </w:r>
      <w:r>
        <w:br/>
      </w:r>
      <w:r>
        <w:rPr>
          <w:rFonts w:ascii="Times New Roman"/>
          <w:b w:val="false"/>
          <w:i w:val="false"/>
          <w:color w:val="000000"/>
          <w:sz w:val="28"/>
        </w:rPr>
        <w:t>
      3) осы Заңның 148-бабының 2-тармағына сәйкес ақпарат жинауды жүзеге асырады;</w:t>
      </w:r>
      <w:r>
        <w:br/>
      </w:r>
      <w:r>
        <w:rPr>
          <w:rFonts w:ascii="Times New Roman"/>
          <w:b w:val="false"/>
          <w:i w:val="false"/>
          <w:color w:val="000000"/>
          <w:sz w:val="28"/>
        </w:rPr>
        <w:t>
      4) жеке және заңды тұлғалардың жеке сот орындаушыларының іс-әрекеттеріне шағымдарын қарайды;</w:t>
      </w:r>
      <w:r>
        <w:br/>
      </w:r>
      <w:r>
        <w:rPr>
          <w:rFonts w:ascii="Times New Roman"/>
          <w:b w:val="false"/>
          <w:i w:val="false"/>
          <w:color w:val="000000"/>
          <w:sz w:val="28"/>
        </w:rPr>
        <w:t>
      5) жеке сот орындаушылары жасайтын атқарушылық іс-әрекеттердің заңдылығын және олардың іс қағаздарды жүргізу қағидаларын сақтауын бақылауды жүзеге асырады;</w:t>
      </w:r>
      <w:r>
        <w:br/>
      </w:r>
      <w:r>
        <w:rPr>
          <w:rFonts w:ascii="Times New Roman"/>
          <w:b w:val="false"/>
          <w:i w:val="false"/>
          <w:color w:val="000000"/>
          <w:sz w:val="28"/>
        </w:rPr>
        <w:t>
      6) атқарушылық қызметті жүзеге асыратын жеке сот орындаушыларының біліктілігін арттыруды жүргізеді.</w:t>
      </w:r>
      <w:r>
        <w:br/>
      </w:r>
      <w:r>
        <w:rPr>
          <w:rFonts w:ascii="Times New Roman"/>
          <w:b w:val="false"/>
          <w:i w:val="false"/>
          <w:color w:val="000000"/>
          <w:sz w:val="28"/>
        </w:rPr>
        <w:t>
      3. Аумақтық әділет органының өкілдері жеке сот орындаушылары өңірлік палатасының жалпы жиналысының, басқармасының және басқа да органдарының отырыстарына қатысуға құқылы.</w:t>
      </w:r>
      <w:r>
        <w:br/>
      </w:r>
      <w:r>
        <w:rPr>
          <w:rFonts w:ascii="Times New Roman"/>
          <w:b w:val="false"/>
          <w:i w:val="false"/>
          <w:color w:val="000000"/>
          <w:sz w:val="28"/>
        </w:rPr>
        <w:t>
      26) 169-баптың 1 және 3 тармақтары мынадай редакцияда жазылсын:</w:t>
      </w:r>
      <w:r>
        <w:br/>
      </w:r>
      <w:r>
        <w:rPr>
          <w:rFonts w:ascii="Times New Roman"/>
          <w:b w:val="false"/>
          <w:i w:val="false"/>
          <w:color w:val="000000"/>
          <w:sz w:val="28"/>
        </w:rPr>
        <w:t>
      «1. Жеке сот орындаушысы жасайтын атқарушылық әрекеттердің заңдылығын және іс қағаздарын жүргізу қағидаларының сақталуын бақылауды уәкілетті орган, Жеке сот орындаушыларының ұлттық және өңірлік палаталары жүзеге асырады. Бақылауды жүзеге асыру тәртібін уәкілетті орган белгілейді.</w:t>
      </w:r>
      <w:r>
        <w:br/>
      </w:r>
      <w:r>
        <w:rPr>
          <w:rFonts w:ascii="Times New Roman"/>
          <w:b w:val="false"/>
          <w:i w:val="false"/>
          <w:color w:val="000000"/>
          <w:sz w:val="28"/>
        </w:rPr>
        <w:t>
      3. Жеке сот орындаушыларының аумақтық әділет органы мен өңірлік палатаның лауазымды адамдары жеке сот орындаушысының қызметін тексеру кезінде белгілі болған атқарушылық әрекеттердің жасалу құпиясын сақтауға міндетті. Құпияны жариялағаны және келтірілген залалдар үшін бұл адамдар Қазақстан Республикасының заңдарына сәйкес жауаптылықта болады.»;</w:t>
      </w:r>
      <w:r>
        <w:br/>
      </w:r>
      <w:r>
        <w:rPr>
          <w:rFonts w:ascii="Times New Roman"/>
          <w:b w:val="false"/>
          <w:i w:val="false"/>
          <w:color w:val="000000"/>
          <w:sz w:val="28"/>
        </w:rPr>
        <w:t>
      27) 170-бапта: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«170-бап. Жеке сот орындаушыларының заң бұзушылықтары»;</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«Сот орындаушыларының:»;</w:t>
      </w:r>
      <w:r>
        <w:br/>
      </w:r>
      <w:r>
        <w:rPr>
          <w:rFonts w:ascii="Times New Roman"/>
          <w:b w:val="false"/>
          <w:i w:val="false"/>
          <w:color w:val="000000"/>
          <w:sz w:val="28"/>
        </w:rPr>
        <w:t>
      28) 171 және 172-баптар мынадай редакцияда жазылсын:</w:t>
      </w:r>
      <w:r>
        <w:br/>
      </w:r>
      <w:r>
        <w:rPr>
          <w:rFonts w:ascii="Times New Roman"/>
          <w:b w:val="false"/>
          <w:i w:val="false"/>
          <w:color w:val="000000"/>
          <w:sz w:val="28"/>
        </w:rPr>
        <w:t>
      «171-бап. Жеке сот орындаушыларының тәртіптік жауапкершілігін</w:t>
      </w:r>
      <w:r>
        <w:br/>
      </w:r>
      <w:r>
        <w:rPr>
          <w:rFonts w:ascii="Times New Roman"/>
          <w:b w:val="false"/>
          <w:i w:val="false"/>
          <w:color w:val="000000"/>
          <w:sz w:val="28"/>
        </w:rPr>
        <w:t>
                қарау</w:t>
      </w:r>
      <w:r>
        <w:br/>
      </w:r>
      <w:r>
        <w:rPr>
          <w:rFonts w:ascii="Times New Roman"/>
          <w:b w:val="false"/>
          <w:i w:val="false"/>
          <w:color w:val="000000"/>
          <w:sz w:val="28"/>
        </w:rPr>
        <w:t>
      1. Жеке сот орындаушыларын тәртіптік жауапкершілікке тартуға жеке сот орындаушыларының тәртіптік жауапкершілігін қарау туралы комиссия құру үшін тақ саннан тұратын кемінде бес мүшесі бар Ұлттық және өңірлік палаталар басшыларының құқығы бар.</w:t>
      </w:r>
      <w:r>
        <w:br/>
      </w:r>
      <w:r>
        <w:rPr>
          <w:rFonts w:ascii="Times New Roman"/>
          <w:b w:val="false"/>
          <w:i w:val="false"/>
          <w:color w:val="000000"/>
          <w:sz w:val="28"/>
        </w:rPr>
        <w:t>
      2. Жеке сот орындаушысының тәртіптік жауапкершілігін қарау туралы комиссияның құрамына тиісті аумақтық (уәкілетті) әділет органының өкілі міндетті түрде енгізіледі.</w:t>
      </w:r>
      <w:r>
        <w:br/>
      </w:r>
      <w:r>
        <w:rPr>
          <w:rFonts w:ascii="Times New Roman"/>
          <w:b w:val="false"/>
          <w:i w:val="false"/>
          <w:color w:val="000000"/>
          <w:sz w:val="28"/>
        </w:rPr>
        <w:t>
      3. Жеке сот орындаушысының тәртіптік жауапкершілігін қарау туралы комиссияның отырысын өткізу тәртібі уәкілетті орган бекіткен ережемен айқындалады.</w:t>
      </w:r>
      <w:r>
        <w:br/>
      </w:r>
      <w:r>
        <w:rPr>
          <w:rFonts w:ascii="Times New Roman"/>
          <w:b w:val="false"/>
          <w:i w:val="false"/>
          <w:color w:val="000000"/>
          <w:sz w:val="28"/>
        </w:rPr>
        <w:t>
      172-бап. Тәртіптік жауапкершілік түрлері</w:t>
      </w:r>
      <w:r>
        <w:br/>
      </w:r>
      <w:r>
        <w:rPr>
          <w:rFonts w:ascii="Times New Roman"/>
          <w:b w:val="false"/>
          <w:i w:val="false"/>
          <w:color w:val="000000"/>
          <w:sz w:val="28"/>
        </w:rPr>
        <w:t>
      1. Жеке сот орындаушыларына мынадай жауапкершілік түрлері қолданылады:</w:t>
      </w:r>
      <w:r>
        <w:br/>
      </w:r>
      <w:r>
        <w:rPr>
          <w:rFonts w:ascii="Times New Roman"/>
          <w:b w:val="false"/>
          <w:i w:val="false"/>
          <w:color w:val="000000"/>
          <w:sz w:val="28"/>
        </w:rPr>
        <w:t>
      1) ескерту;</w:t>
      </w:r>
      <w:r>
        <w:br/>
      </w:r>
      <w:r>
        <w:rPr>
          <w:rFonts w:ascii="Times New Roman"/>
          <w:b w:val="false"/>
          <w:i w:val="false"/>
          <w:color w:val="000000"/>
          <w:sz w:val="28"/>
        </w:rPr>
        <w:t>
      2) уәкілетті органның жеке сот орындаушысының лицензиясын тоқтата тұру туралы шешім қабылдауы;</w:t>
      </w:r>
      <w:r>
        <w:br/>
      </w:r>
      <w:r>
        <w:rPr>
          <w:rFonts w:ascii="Times New Roman"/>
          <w:b w:val="false"/>
          <w:i w:val="false"/>
          <w:color w:val="000000"/>
          <w:sz w:val="28"/>
        </w:rPr>
        <w:t>
      3) уәкілетті органның жеке сот орындаушысын лицензиясынан айыру туралы сотқа талап жолдауы.</w:t>
      </w:r>
      <w:r>
        <w:br/>
      </w:r>
      <w:r>
        <w:rPr>
          <w:rFonts w:ascii="Times New Roman"/>
          <w:b w:val="false"/>
          <w:i w:val="false"/>
          <w:color w:val="000000"/>
          <w:sz w:val="28"/>
        </w:rPr>
        <w:t>
      3. Ескерту түріндегі жауапкершілік тәртіптік комиссияның қорытындысы негізінде Ұлттық және өңірлік палата басшысының бұйрығымен қолданылады.»;</w:t>
      </w:r>
      <w:r>
        <w:br/>
      </w:r>
      <w:r>
        <w:rPr>
          <w:rFonts w:ascii="Times New Roman"/>
          <w:b w:val="false"/>
          <w:i w:val="false"/>
          <w:color w:val="000000"/>
          <w:sz w:val="28"/>
        </w:rPr>
        <w:t>
      29) 174-бапта:</w:t>
      </w:r>
      <w:r>
        <w:br/>
      </w:r>
      <w:r>
        <w:rPr>
          <w:rFonts w:ascii="Times New Roman"/>
          <w:b w:val="false"/>
          <w:i w:val="false"/>
          <w:color w:val="000000"/>
          <w:sz w:val="28"/>
        </w:rPr>
        <w:t>
      1-тармақ алып тасталсын;</w:t>
      </w:r>
      <w:r>
        <w:br/>
      </w:r>
      <w:r>
        <w:rPr>
          <w:rFonts w:ascii="Times New Roman"/>
          <w:b w:val="false"/>
          <w:i w:val="false"/>
          <w:color w:val="000000"/>
          <w:sz w:val="28"/>
        </w:rPr>
        <w:t>
      мынадай мазмұндағы 1-1 және 5-тармақтармен толықтырылсын:</w:t>
      </w:r>
      <w:r>
        <w:br/>
      </w:r>
      <w:r>
        <w:rPr>
          <w:rFonts w:ascii="Times New Roman"/>
          <w:b w:val="false"/>
          <w:i w:val="false"/>
          <w:color w:val="000000"/>
          <w:sz w:val="28"/>
        </w:rPr>
        <w:t>
      «1-1. Ұлттық палата құрылғанға дейін оның функцияларын уәкілетті орган Республикалық алқамен бірлесіп жүзеге асырады.</w:t>
      </w:r>
      <w:r>
        <w:br/>
      </w:r>
      <w:r>
        <w:rPr>
          <w:rFonts w:ascii="Times New Roman"/>
          <w:b w:val="false"/>
          <w:i w:val="false"/>
          <w:color w:val="000000"/>
          <w:sz w:val="28"/>
        </w:rPr>
        <w:t>
      1) жеке сот орындаушыларының Республикалық алқасымен бірлесе отырып, уәкілетті орган:</w:t>
      </w:r>
      <w:r>
        <w:br/>
      </w:r>
      <w:r>
        <w:rPr>
          <w:rFonts w:ascii="Times New Roman"/>
          <w:b w:val="false"/>
          <w:i w:val="false"/>
          <w:color w:val="000000"/>
          <w:sz w:val="28"/>
        </w:rPr>
        <w:t>
      Ұлттық палатаның жарғысын қабылдайды және оның әділет органдарында мемлекеттік тіркелуін қамтамасыз етеді;</w:t>
      </w:r>
      <w:r>
        <w:br/>
      </w:r>
      <w:r>
        <w:rPr>
          <w:rFonts w:ascii="Times New Roman"/>
          <w:b w:val="false"/>
          <w:i w:val="false"/>
          <w:color w:val="000000"/>
          <w:sz w:val="28"/>
        </w:rPr>
        <w:t>
      лауазымы бойынша тағайындалатын төралқа мүшелерін қоспағанда, бірлескен шешіммен төралқа мүшелерін тағайындайды;</w:t>
      </w:r>
      <w:r>
        <w:br/>
      </w:r>
      <w:r>
        <w:rPr>
          <w:rFonts w:ascii="Times New Roman"/>
          <w:b w:val="false"/>
          <w:i w:val="false"/>
          <w:color w:val="000000"/>
          <w:sz w:val="28"/>
        </w:rPr>
        <w:t>
      2) осы Заңмен және Ұлттық палатаның жарғысымен жатқызылған съездің өкілеттіктері төралқаға жүктеледі;»;</w:t>
      </w:r>
      <w:r>
        <w:br/>
      </w:r>
      <w:r>
        <w:rPr>
          <w:rFonts w:ascii="Times New Roman"/>
          <w:b w:val="false"/>
          <w:i w:val="false"/>
          <w:color w:val="000000"/>
          <w:sz w:val="28"/>
        </w:rPr>
        <w:t>
      «5. Атқарушылық іс жүргізу және сот орындаушыларының мәртебесі туралы» Заңның 85-бабының 4-тармағы 2015 жылғы 1 қаңтарға дейін қолданыста болады.».</w:t>
      </w:r>
      <w:r>
        <w:br/>
      </w:r>
      <w:r>
        <w:rPr>
          <w:rFonts w:ascii="Times New Roman"/>
          <w:b w:val="false"/>
          <w:i w:val="false"/>
          <w:color w:val="000000"/>
          <w:sz w:val="28"/>
        </w:rPr>
        <w:t>
      86.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w:t>
      </w:r>
      <w:r>
        <w:br/>
      </w:r>
      <w:r>
        <w:rPr>
          <w:rFonts w:ascii="Times New Roman"/>
          <w:b w:val="false"/>
          <w:i w:val="false"/>
          <w:color w:val="000000"/>
          <w:sz w:val="28"/>
        </w:rPr>
        <w:t>
      30-баптың 1-тармағы мынадай редакцияда жазылсын:</w:t>
      </w:r>
      <w:r>
        <w:br/>
      </w:r>
      <w:r>
        <w:rPr>
          <w:rFonts w:ascii="Times New Roman"/>
          <w:b w:val="false"/>
          <w:i w:val="false"/>
          <w:color w:val="000000"/>
          <w:sz w:val="28"/>
        </w:rPr>
        <w:t xml:space="preserve">
      «1. Мыналарды: </w:t>
      </w:r>
      <w:r>
        <w:br/>
      </w:r>
      <w:r>
        <w:rPr>
          <w:rFonts w:ascii="Times New Roman"/>
          <w:b w:val="false"/>
          <w:i w:val="false"/>
          <w:color w:val="000000"/>
          <w:sz w:val="28"/>
        </w:rPr>
        <w:t>
      1) дәрілік заттарды, медициналық мақсаттағы бұйымдарды;</w:t>
      </w:r>
      <w:r>
        <w:br/>
      </w:r>
      <w:r>
        <w:rPr>
          <w:rFonts w:ascii="Times New Roman"/>
          <w:b w:val="false"/>
          <w:i w:val="false"/>
          <w:color w:val="000000"/>
          <w:sz w:val="28"/>
        </w:rPr>
        <w:t>
      2) іш киімді;</w:t>
      </w:r>
      <w:r>
        <w:br/>
      </w:r>
      <w:r>
        <w:rPr>
          <w:rFonts w:ascii="Times New Roman"/>
          <w:b w:val="false"/>
          <w:i w:val="false"/>
          <w:color w:val="000000"/>
          <w:sz w:val="28"/>
        </w:rPr>
        <w:t>
      3) шұлық-ұйық бұйымдарын;</w:t>
      </w:r>
      <w:r>
        <w:br/>
      </w:r>
      <w:r>
        <w:rPr>
          <w:rFonts w:ascii="Times New Roman"/>
          <w:b w:val="false"/>
          <w:i w:val="false"/>
          <w:color w:val="000000"/>
          <w:sz w:val="28"/>
        </w:rPr>
        <w:t>
      4) жануарлар мен өсімдіктерді;</w:t>
      </w:r>
      <w:r>
        <w:br/>
      </w:r>
      <w:r>
        <w:rPr>
          <w:rFonts w:ascii="Times New Roman"/>
          <w:b w:val="false"/>
          <w:i w:val="false"/>
          <w:color w:val="000000"/>
          <w:sz w:val="28"/>
        </w:rPr>
        <w:t>
      5) метрлеп сатылатын тауарлар, атап айтқанда, барлық түрдегі талшықтардан жасалған маталар, тоқыма және перделік жайма, жасанды тері, кілем бұйымдары, маталық емес материалдар, ленталар, шілтер, таспа, сымдар, баулар, кабельдер, линолеум, багет, пленка, клеенканы қоспағанда, егер тиісті сападағы азық-түлік емес тауар пайдалануда болмаса, оның тауарлық түрі, тұтынушылық қасиеттері, пломбалары, заттаңбалары, егер шартта бұдан да ұзақ мерзім белгіленбесе, тауар сатып алынған күннен бастап күнтізбелік он төрт күн ішінде сақталса, сатушы (дайындаушы) оны айырбастап беруді немесе қайтарып алуды қамтамасыз етуге, сондай-ақ тауарды сатып алу фактісін растайтын құжатты ұсынуға міндетті.</w:t>
      </w:r>
      <w:r>
        <w:br/>
      </w:r>
      <w:r>
        <w:rPr>
          <w:rFonts w:ascii="Times New Roman"/>
          <w:b w:val="false"/>
          <w:i w:val="false"/>
          <w:color w:val="000000"/>
          <w:sz w:val="28"/>
        </w:rPr>
        <w:t>
      Егер тауарды сатып алу фактісін растайтын құжат жоғалып қалса немесе қандай да бір себептермен тұтынушыға берілмесе, егер тұтынушы тауарды осы сатушыдан (дайындаушыдан) сатып алу фактісін дәлелдесе, онда тауарды айырбастап беру немесе қайтарып алу жүргізілуге тиіс.».</w:t>
      </w:r>
      <w:r>
        <w:br/>
      </w:r>
      <w:r>
        <w:rPr>
          <w:rFonts w:ascii="Times New Roman"/>
          <w:b w:val="false"/>
          <w:i w:val="false"/>
          <w:color w:val="000000"/>
          <w:sz w:val="28"/>
        </w:rPr>
        <w:t>
      87.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10, 52-құжат):</w:t>
      </w:r>
      <w:r>
        <w:br/>
      </w:r>
      <w:r>
        <w:rPr>
          <w:rFonts w:ascii="Times New Roman"/>
          <w:b w:val="false"/>
          <w:i w:val="false"/>
          <w:color w:val="000000"/>
          <w:sz w:val="28"/>
        </w:rPr>
        <w:t>
      1) 20-баптың 24) және 25) тармақшалары мынадай редакцияда жазылсын:</w:t>
      </w:r>
      <w:r>
        <w:br/>
      </w:r>
      <w:r>
        <w:rPr>
          <w:rFonts w:ascii="Times New Roman"/>
          <w:b w:val="false"/>
          <w:i w:val="false"/>
          <w:color w:val="000000"/>
          <w:sz w:val="28"/>
        </w:rPr>
        <w:t>
      «24) бұрғылау және басқа да тау жұмыстарының жобалау құжаттамасын;</w:t>
      </w:r>
      <w:r>
        <w:br/>
      </w:r>
      <w:r>
        <w:rPr>
          <w:rFonts w:ascii="Times New Roman"/>
          <w:b w:val="false"/>
          <w:i w:val="false"/>
          <w:color w:val="000000"/>
          <w:sz w:val="28"/>
        </w:rPr>
        <w:t>
      жер асты су объектілерінің жай-күйіне әсер ететін кәсіпорындарды және басқа құрылыстарды салуға, реконструкциялауға, пайдалануға, конверсациялауға, жоюға, сондай-ақ орталықтандырылмаған ауыз сумен жабдықтау кезінде тікелей жерасты су объектілерінен жерасты суларын алуға жобалау-сметалық құжаттаманы келіседі;</w:t>
      </w:r>
      <w:r>
        <w:br/>
      </w:r>
      <w:r>
        <w:rPr>
          <w:rFonts w:ascii="Times New Roman"/>
          <w:b w:val="false"/>
          <w:i w:val="false"/>
          <w:color w:val="000000"/>
          <w:sz w:val="28"/>
        </w:rPr>
        <w:t xml:space="preserve">
      25) Қазақстан Республикасының сәулет, қала құрылысы және құрылыс қызметі туралы заңнамасына сәйкес жерасты су объектілерінің жай-күйіне әсер ететін кәсіпорындар мен басқа да құрылыстарды салуға, реконструкциялауға, пайдалануға, консервациялауға, жоюға, сондай-ақ орталықтандырылмаған ауыз сумен қамтамасыз ету кезінде жерасты су объектілерінен тікелей жерасты суын алуға қорытындылар береді.»; </w:t>
      </w:r>
      <w:r>
        <w:br/>
      </w:r>
      <w:r>
        <w:rPr>
          <w:rFonts w:ascii="Times New Roman"/>
          <w:b w:val="false"/>
          <w:i w:val="false"/>
          <w:color w:val="000000"/>
          <w:sz w:val="28"/>
        </w:rPr>
        <w:t>
      2) 64-баптың 2-тармағының 3) тармақшасы, 65-баптың 2-тармағының 3) тармақшасы және 66-баптың 5-тармағының 3) тармақшасы алып тасталсын;</w:t>
      </w:r>
      <w:r>
        <w:br/>
      </w:r>
      <w:r>
        <w:rPr>
          <w:rFonts w:ascii="Times New Roman"/>
          <w:b w:val="false"/>
          <w:i w:val="false"/>
          <w:color w:val="000000"/>
          <w:sz w:val="28"/>
        </w:rPr>
        <w:t>
      3) 92-баптың 3-тармағы мынадай редакцияда жазылсын:</w:t>
      </w:r>
      <w:r>
        <w:br/>
      </w:r>
      <w:r>
        <w:rPr>
          <w:rFonts w:ascii="Times New Roman"/>
          <w:b w:val="false"/>
          <w:i w:val="false"/>
          <w:color w:val="000000"/>
          <w:sz w:val="28"/>
        </w:rPr>
        <w:t>
      «3. Ұңғымалар құрылысы үшін арналған жобалар техника-экономикалық негіздемелерді жасау, сондай-ақ сәулет, қала құрылысы және құрылыс істері жөніндегі уәкілетті мемлекеттік органмен келісе отырып, құзыретті орган бекітетін тиісті жобалау-сметалық құжаттаманы әзірлеу, келісу және сараптау бойынша арнайы нормативтік талаптарды ескере отырып әзірленеді.»;</w:t>
      </w:r>
      <w:r>
        <w:br/>
      </w:r>
      <w:r>
        <w:rPr>
          <w:rFonts w:ascii="Times New Roman"/>
          <w:b w:val="false"/>
          <w:i w:val="false"/>
          <w:color w:val="000000"/>
          <w:sz w:val="28"/>
        </w:rPr>
        <w:t>
      4) 95-баптың 2-тармағы мынадай редакцияда жазылсын:</w:t>
      </w:r>
      <w:r>
        <w:br/>
      </w:r>
      <w:r>
        <w:rPr>
          <w:rFonts w:ascii="Times New Roman"/>
          <w:b w:val="false"/>
          <w:i w:val="false"/>
          <w:color w:val="000000"/>
          <w:sz w:val="28"/>
        </w:rPr>
        <w:t>
      «2. Бұрын бұрғыланған ұңғыма бақылаудан алынған кезде, мұндай ұңғыманы бақылауға алу үшін өзге әдістерді қолдану мүмкін емес не қалыптасқан жағдайларда тиімсіз болып табылатын қысымды шығаруға арналған тығындау ұңғымасын бұрғылауды қоспағанда, іздеу, барлау, пайдалану ұңғымаларын немесе өзге де ұңғыманы құзыретті органның рұқсатынсыз бұрғылауға тыйым салынады. Бұл ретте жер қойнауын пайдаланушы құзыретті органға мұндай тығындау ұңғымасын бұрғылаудың басталуы туралы осындай тығындау ұңғымасын бұрғылау туралы шешім қабылдауға әсер еткен нақты жағдайлар мен себептерді көрсете отырып, қисынды мерзімде жазбаша хабарлауға міндетті.»;</w:t>
      </w:r>
      <w:r>
        <w:br/>
      </w:r>
      <w:r>
        <w:rPr>
          <w:rFonts w:ascii="Times New Roman"/>
          <w:b w:val="false"/>
          <w:i w:val="false"/>
          <w:color w:val="000000"/>
          <w:sz w:val="28"/>
        </w:rPr>
        <w:t>
      5) 109-бап мынадай редакцияда жазылсын:</w:t>
      </w:r>
      <w:r>
        <w:br/>
      </w:r>
      <w:r>
        <w:rPr>
          <w:rFonts w:ascii="Times New Roman"/>
          <w:b w:val="false"/>
          <w:i w:val="false"/>
          <w:color w:val="000000"/>
          <w:sz w:val="28"/>
        </w:rPr>
        <w:t>
      «109-бап. Жер қойнауын пайдалану жөніндегі операцияларды</w:t>
      </w:r>
      <w:r>
        <w:br/>
      </w:r>
      <w:r>
        <w:rPr>
          <w:rFonts w:ascii="Times New Roman"/>
          <w:b w:val="false"/>
          <w:i w:val="false"/>
          <w:color w:val="000000"/>
          <w:sz w:val="28"/>
        </w:rPr>
        <w:t>
                жүргізу үшін экологиялық негіз</w:t>
      </w:r>
      <w:r>
        <w:br/>
      </w:r>
      <w:r>
        <w:rPr>
          <w:rFonts w:ascii="Times New Roman"/>
          <w:b w:val="false"/>
          <w:i w:val="false"/>
          <w:color w:val="000000"/>
          <w:sz w:val="28"/>
        </w:rPr>
        <w:t>
      1. Жобалау құжаттамаларының мемлекеттік экологиялық оң қорытындылары мен экологиялық рұқсат жер қойнауын пайдалану жөніндегі операцияларды жүргізу үшін экологиялық негіз болып табылады.</w:t>
      </w:r>
      <w:r>
        <w:br/>
      </w:r>
      <w:r>
        <w:rPr>
          <w:rFonts w:ascii="Times New Roman"/>
          <w:b w:val="false"/>
          <w:i w:val="false"/>
          <w:color w:val="000000"/>
          <w:sz w:val="28"/>
        </w:rPr>
        <w:t>
      2. Жер қойнауын пайдаланушы жоспарланған қызметтің қоршаған ортаға тигізетін әсеріне баға беруді және "Қоршаған ортаны қорғау" деген бөлімді қамтуға тиіс барлық жобалау алдындағы және жобалау құжаттарын мемлекеттік экологиялық сараптамаға ұсынуға міндетті.»;</w:t>
      </w:r>
      <w:r>
        <w:br/>
      </w:r>
      <w:r>
        <w:rPr>
          <w:rFonts w:ascii="Times New Roman"/>
          <w:b w:val="false"/>
          <w:i w:val="false"/>
          <w:color w:val="000000"/>
          <w:sz w:val="28"/>
        </w:rPr>
        <w:t xml:space="preserve">
      6) 115-баптың 3-тармағы мынадай редакцияда жазылсын: </w:t>
      </w:r>
      <w:r>
        <w:br/>
      </w:r>
      <w:r>
        <w:rPr>
          <w:rFonts w:ascii="Times New Roman"/>
          <w:b w:val="false"/>
          <w:i w:val="false"/>
          <w:color w:val="000000"/>
          <w:sz w:val="28"/>
        </w:rPr>
        <w:t>
      «3. Жер қойнауын пайдалану жөніндегі операцияларды жүргізу кезінде өнеркәсіптік қауіпсіздік қағидалары мен нормаларының сақталуына мемлекеттік бақылауды өнеркәсіптік қауіпсіздік саласындағы уәкілетті орган жүзеге асырады.».</w:t>
      </w:r>
      <w:r>
        <w:br/>
      </w:r>
      <w:r>
        <w:rPr>
          <w:rFonts w:ascii="Times New Roman"/>
          <w:b w:val="false"/>
          <w:i w:val="false"/>
          <w:color w:val="000000"/>
          <w:sz w:val="28"/>
        </w:rPr>
        <w:t>
      88.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14-баптың 1-тармағының 39), 40) және 41) тармақшалары алып тасталсын.</w:t>
      </w:r>
      <w:r>
        <w:br/>
      </w:r>
      <w:r>
        <w:rPr>
          <w:rFonts w:ascii="Times New Roman"/>
          <w:b w:val="false"/>
          <w:i w:val="false"/>
          <w:color w:val="000000"/>
          <w:sz w:val="28"/>
        </w:rPr>
        <w:t>
      89.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 2014 ж., № 1, 4-құжат):</w:t>
      </w:r>
      <w:r>
        <w:br/>
      </w:r>
      <w:r>
        <w:rPr>
          <w:rFonts w:ascii="Times New Roman"/>
          <w:b w:val="false"/>
          <w:i w:val="false"/>
          <w:color w:val="000000"/>
          <w:sz w:val="28"/>
        </w:rPr>
        <w:t>
      1) 6-баптың 13) тармақшасы алып тасталсын;</w:t>
      </w:r>
      <w:r>
        <w:br/>
      </w:r>
      <w:r>
        <w:rPr>
          <w:rFonts w:ascii="Times New Roman"/>
          <w:b w:val="false"/>
          <w:i w:val="false"/>
          <w:color w:val="000000"/>
          <w:sz w:val="28"/>
        </w:rPr>
        <w:t>
      2) 7-баптың 8) тармақшасы алып тасталсын.</w:t>
      </w:r>
      <w:r>
        <w:br/>
      </w:r>
      <w:r>
        <w:rPr>
          <w:rFonts w:ascii="Times New Roman"/>
          <w:b w:val="false"/>
          <w:i w:val="false"/>
          <w:color w:val="000000"/>
          <w:sz w:val="28"/>
        </w:rPr>
        <w:t>
      90.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бақылау және қадағалау органдары – тексерілетін субъектілер қызметінің осы Заңның 5-бабына сәйкес Қазақстан Республикасының заңнамасында белгіленген талаптарға сәйкестігі нысанасына байқау және тексеру жүргізуді жүзеге асыратын орталық мемлекеттік органдар, олардың ведомстволары және аумақтық бөлімшелері, сондай-ақ жергілікті атқарушы органдар;»;</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реттеуші мемлекеттік органдар – мемлекеттік бақылау және қадағалау жүзеге асырылатын жеке салада немесе мемлекеттік басқару саласында басшылықты жүзеге асыратын мемлекеттік органдар;»;</w:t>
      </w:r>
      <w:r>
        <w:br/>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«3) мемлекеттік бақылау (бұдан әрі – бақылау) – бақылау және қадағалау органының тексерілетін субъектілер қызметінің Қазақстан Республикасының заңнамасында белгіленген талаптарға сәйкестігі нысанасында тексеру және байқау жөніндегі қызметі, оны жүзеге асыру барысында және нәтижелері бойынша жедел ден қоймастан құқық шектеу сипатындағы шаралар қолданылуы мүмкін;</w:t>
      </w:r>
      <w:r>
        <w:br/>
      </w:r>
      <w:r>
        <w:rPr>
          <w:rFonts w:ascii="Times New Roman"/>
          <w:b w:val="false"/>
          <w:i w:val="false"/>
          <w:color w:val="000000"/>
          <w:sz w:val="28"/>
        </w:rPr>
        <w:t>
      4) мемлекеттік қадағалау (бұдан әрі – қадағалау) – бақылау және қадағалау органының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нәтижелері бойынша жедел ден қою шаралары қолданылуы мүмкін;»;</w:t>
      </w:r>
      <w:r>
        <w:br/>
      </w:r>
      <w:r>
        <w:rPr>
          <w:rFonts w:ascii="Times New Roman"/>
          <w:b w:val="false"/>
          <w:i w:val="false"/>
          <w:color w:val="000000"/>
          <w:sz w:val="28"/>
        </w:rPr>
        <w:t>
      мынадай мазмұндағы 6-1) және 8) тармақшалармен толықтырылсын:</w:t>
      </w:r>
      <w:r>
        <w:br/>
      </w:r>
      <w:r>
        <w:rPr>
          <w:rFonts w:ascii="Times New Roman"/>
          <w:b w:val="false"/>
          <w:i w:val="false"/>
          <w:color w:val="000000"/>
          <w:sz w:val="28"/>
        </w:rPr>
        <w:t>
      «6-1) тәуекел дәрежесін бағалау критерийлері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субъектілерді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«8) тексерілетін объектілер – тексерілетін субъектіде кәсіпкерлік қызметті жүзеге асыру мақсатында меншік құқығында немесе өзге де заңды негізде болатын және мемлекеттік бақылауға және қадағалауға жататын мүлік.»;</w:t>
      </w:r>
      <w:r>
        <w:br/>
      </w:r>
      <w:r>
        <w:rPr>
          <w:rFonts w:ascii="Times New Roman"/>
          <w:b w:val="false"/>
          <w:i w:val="false"/>
          <w:color w:val="000000"/>
          <w:sz w:val="28"/>
        </w:rPr>
        <w:t>
      2) 3-бап мынадай мазмұндағы 6, 7 және 8-тармақтармен толықтырылсын:</w:t>
      </w:r>
      <w:r>
        <w:br/>
      </w:r>
      <w:r>
        <w:rPr>
          <w:rFonts w:ascii="Times New Roman"/>
          <w:b w:val="false"/>
          <w:i w:val="false"/>
          <w:color w:val="000000"/>
          <w:sz w:val="28"/>
        </w:rPr>
        <w:t>
      «6. Жеке кәсіпкерлік субъектілеріне қатысты мемлекеттік бақылау және қадағалау осы Заңға қосымшада көзделген жеке кәсіпкерлік субъектілерінің қызметі салаларында ғана жүзеге асырылады.</w:t>
      </w:r>
      <w:r>
        <w:br/>
      </w:r>
      <w:r>
        <w:rPr>
          <w:rFonts w:ascii="Times New Roman"/>
          <w:b w:val="false"/>
          <w:i w:val="false"/>
          <w:color w:val="000000"/>
          <w:sz w:val="28"/>
        </w:rPr>
        <w:t>
      7. Осы Заңға қосымшаға жаңа салаларды енгізу үшін реттеуші мемлекеттік органдар «Жеке кәсіпкерлік туралы» Қазақстан Республикасының Заңына сәйкес реттеушілік әсерін талдау рәсімін алдын ала жүргізуге тиіс.</w:t>
      </w:r>
      <w:r>
        <w:br/>
      </w:r>
      <w:r>
        <w:rPr>
          <w:rFonts w:ascii="Times New Roman"/>
          <w:b w:val="false"/>
          <w:i w:val="false"/>
          <w:color w:val="000000"/>
          <w:sz w:val="28"/>
        </w:rPr>
        <w:t>
      8. Осы баптың 6 және 7-тармақтарының күші Қазақстан Республикасының Ұлттық Банкіне қолданылмайды.»;</w:t>
      </w:r>
      <w:r>
        <w:br/>
      </w:r>
      <w:r>
        <w:rPr>
          <w:rFonts w:ascii="Times New Roman"/>
          <w:b w:val="false"/>
          <w:i w:val="false"/>
          <w:color w:val="000000"/>
          <w:sz w:val="28"/>
        </w:rPr>
        <w:t>
      3) 5-бап мынадай редакцияда жазылсын:</w:t>
      </w:r>
      <w:r>
        <w:br/>
      </w:r>
      <w:r>
        <w:rPr>
          <w:rFonts w:ascii="Times New Roman"/>
          <w:b w:val="false"/>
          <w:i w:val="false"/>
          <w:color w:val="000000"/>
          <w:sz w:val="28"/>
        </w:rPr>
        <w:t>
      «5-бап. Тексерілетін субъектілердің (объектілердің) қызметіне</w:t>
      </w:r>
      <w:r>
        <w:br/>
      </w:r>
      <w:r>
        <w:rPr>
          <w:rFonts w:ascii="Times New Roman"/>
          <w:b w:val="false"/>
          <w:i w:val="false"/>
          <w:color w:val="000000"/>
          <w:sz w:val="28"/>
        </w:rPr>
        <w:t>
              қойылатын талаптар</w:t>
      </w:r>
      <w:r>
        <w:br/>
      </w:r>
      <w:r>
        <w:rPr>
          <w:rFonts w:ascii="Times New Roman"/>
          <w:b w:val="false"/>
          <w:i w:val="false"/>
          <w:color w:val="000000"/>
          <w:sz w:val="28"/>
        </w:rPr>
        <w:t>
      Тексерілетін субъектілердің (объектілердің) қызметіне қойылатын талаптар Қазақстан Республикасының нормативтік құқықтық актілерінде, ал Қазақстан Республикасының заңдарында көзделген жағдайларда, тек қана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белгіленеді.»;</w:t>
      </w:r>
      <w:r>
        <w:br/>
      </w:r>
      <w:r>
        <w:rPr>
          <w:rFonts w:ascii="Times New Roman"/>
          <w:b w:val="false"/>
          <w:i w:val="false"/>
          <w:color w:val="000000"/>
          <w:sz w:val="28"/>
        </w:rPr>
        <w:t>
      4) 10 және 11-бап мынадай редакцияда жазылсын:</w:t>
      </w:r>
      <w:r>
        <w:br/>
      </w:r>
      <w:r>
        <w:rPr>
          <w:rFonts w:ascii="Times New Roman"/>
          <w:b w:val="false"/>
          <w:i w:val="false"/>
          <w:color w:val="000000"/>
          <w:sz w:val="28"/>
        </w:rPr>
        <w:t>
      «10-бап. Бақылау және қадағалау нысандары</w:t>
      </w:r>
      <w:r>
        <w:br/>
      </w:r>
      <w:r>
        <w:rPr>
          <w:rFonts w:ascii="Times New Roman"/>
          <w:b w:val="false"/>
          <w:i w:val="false"/>
          <w:color w:val="000000"/>
          <w:sz w:val="28"/>
        </w:rPr>
        <w:t>
      1. Тексерілетін субъектілердің қызметін бақылау және қадағалау:</w:t>
      </w:r>
      <w:r>
        <w:br/>
      </w:r>
      <w:r>
        <w:rPr>
          <w:rFonts w:ascii="Times New Roman"/>
          <w:b w:val="false"/>
          <w:i w:val="false"/>
          <w:color w:val="000000"/>
          <w:sz w:val="28"/>
        </w:rPr>
        <w:t>
      1) ұйымдастырылу және жүргізілу тәртібі осы Заңда айқындалатын тексерулер;</w:t>
      </w:r>
      <w:r>
        <w:br/>
      </w:r>
      <w:r>
        <w:rPr>
          <w:rFonts w:ascii="Times New Roman"/>
          <w:b w:val="false"/>
          <w:i w:val="false"/>
          <w:color w:val="000000"/>
          <w:sz w:val="28"/>
        </w:rPr>
        <w:t>
      2) егер «Салық және бюджетке төленетін басқа да міндетті төлемдер туралы» (Салық кодексі) Қазақстан Республикасының кодексінде және «Қазақстан Республикасының Ұлттық Банкі туралы» Қазақстан Республикасының Заңында өзгеше көзделмесе, ұйымдастырылу және жүргізілу тәртібі осы бапта және Қазақстан Республикасының өзге де заңдарында айқындалатын алдын алу-профилактикалық сипатта болатын бақылаудың және қадағалаудың өзге де нысандарында жүзеге асырылады.</w:t>
      </w:r>
      <w:r>
        <w:br/>
      </w:r>
      <w:r>
        <w:rPr>
          <w:rFonts w:ascii="Times New Roman"/>
          <w:b w:val="false"/>
          <w:i w:val="false"/>
          <w:color w:val="000000"/>
          <w:sz w:val="28"/>
        </w:rPr>
        <w:t>
      2. Бақылаудың және қадағалаудың өзге де нысандарын жүргізу кезінде:</w:t>
      </w:r>
      <w:r>
        <w:br/>
      </w:r>
      <w:r>
        <w:rPr>
          <w:rFonts w:ascii="Times New Roman"/>
          <w:b w:val="false"/>
          <w:i w:val="false"/>
          <w:color w:val="000000"/>
          <w:sz w:val="28"/>
        </w:rPr>
        <w:t>
      1) осы баптың 3-тармағында көзделген жағдайларды қоспағанда, бақылау және қадағалау органдарына бақылау және қадағалау субъектілеріне (объектілеріне) баруға тыйым салынады;</w:t>
      </w:r>
      <w:r>
        <w:br/>
      </w:r>
      <w:r>
        <w:rPr>
          <w:rFonts w:ascii="Times New Roman"/>
          <w:b w:val="false"/>
          <w:i w:val="false"/>
          <w:color w:val="000000"/>
          <w:sz w:val="28"/>
        </w:rPr>
        <w:t>
      2) құқықтық статистика және арнайы есепке алу жөніндегі уәкілетті органда тіркеу және тексерілетін субъектіні алдын ала хабарлау талап етілмейді;</w:t>
      </w:r>
      <w:r>
        <w:br/>
      </w:r>
      <w:r>
        <w:rPr>
          <w:rFonts w:ascii="Times New Roman"/>
          <w:b w:val="false"/>
          <w:i w:val="false"/>
          <w:color w:val="000000"/>
          <w:sz w:val="28"/>
        </w:rPr>
        <w:t>
      3) бақылаудың және қадағалаудың өзге де нысандарының қорытындылары бойынша олардың түріне қарай, бұзушылық анықталған жағдайда әкімшілік құқық бұзушылық туралы іс қозғамастан, бірақ тексерілетін субъектіге осы бұзушылықты жою тәртібін міндетті түрде түсіндіре отырып, қорытынды құжаттар (анықтама, нұсқама, қорытынды және басқалары) жасалады.</w:t>
      </w:r>
      <w:r>
        <w:br/>
      </w:r>
      <w:r>
        <w:rPr>
          <w:rFonts w:ascii="Times New Roman"/>
          <w:b w:val="false"/>
          <w:i w:val="false"/>
          <w:color w:val="000000"/>
          <w:sz w:val="28"/>
        </w:rPr>
        <w:t>
      Осы тармақтың күші «Салық және бюджетке төленетін басқа да міндетті төлемдер туралы» (Салық кодексі) Қазақстан Республикасының кодексіне сәйкес жүзеге асырылатын мемлекеттік бақылаудың өзге де нысандарына қолданылмайды.</w:t>
      </w:r>
      <w:r>
        <w:br/>
      </w:r>
      <w:r>
        <w:rPr>
          <w:rFonts w:ascii="Times New Roman"/>
          <w:b w:val="false"/>
          <w:i w:val="false"/>
          <w:color w:val="000000"/>
          <w:sz w:val="28"/>
        </w:rPr>
        <w:t>
      Осы тармақтың 3) тармақшасының күші мемлекеттік бақылау мен қадағалаудың өзге де нысандарының қорытындылары бойынша әкімшілік құқық бұзушылық туралы іс қозғаудың мүмкін еместігі бөлігінде Қазақстан Республикасының Ұлттық Банкіне қолданылмайды.</w:t>
      </w:r>
      <w:r>
        <w:br/>
      </w:r>
      <w:r>
        <w:rPr>
          <w:rFonts w:ascii="Times New Roman"/>
          <w:b w:val="false"/>
          <w:i w:val="false"/>
          <w:color w:val="000000"/>
          <w:sz w:val="28"/>
        </w:rPr>
        <w:t>
      3. Бақылаудың және қадағалаудың өзге де нысандары мынадай жағдайларда:</w:t>
      </w:r>
      <w:r>
        <w:br/>
      </w:r>
      <w:r>
        <w:rPr>
          <w:rFonts w:ascii="Times New Roman"/>
          <w:b w:val="false"/>
          <w:i w:val="false"/>
          <w:color w:val="000000"/>
          <w:sz w:val="28"/>
        </w:rPr>
        <w:t>
      Қазақстан Республикасының салық заңнамасында белгіленген;</w:t>
      </w:r>
      <w:r>
        <w:br/>
      </w:r>
      <w:r>
        <w:rPr>
          <w:rFonts w:ascii="Times New Roman"/>
          <w:b w:val="false"/>
          <w:i w:val="false"/>
          <w:color w:val="000000"/>
          <w:sz w:val="28"/>
        </w:rPr>
        <w:t>
      Қазақстан Республикасының еңбек заңнамасында белгiленген;</w:t>
      </w:r>
      <w:r>
        <w:br/>
      </w:r>
      <w:r>
        <w:rPr>
          <w:rFonts w:ascii="Times New Roman"/>
          <w:b w:val="false"/>
          <w:i w:val="false"/>
          <w:color w:val="000000"/>
          <w:sz w:val="28"/>
        </w:rPr>
        <w:t>
      егер бару «Рұқсаттар және хабарламалар туралы» Қазақстан Республикасының Заңында көзделген жағдайларда өтініш берушінің рұқсатты және (немесе) рұқсатқа қосымшаны бергенге дейін біліктілік немесе рұқсат талаптарына сәйкестігіне тексерумен байланысты болса;</w:t>
      </w:r>
      <w:r>
        <w:br/>
      </w:r>
      <w:r>
        <w:rPr>
          <w:rFonts w:ascii="Times New Roman"/>
          <w:b w:val="false"/>
          <w:i w:val="false"/>
          <w:color w:val="000000"/>
          <w:sz w:val="28"/>
        </w:rPr>
        <w:t>
      құрылыс-монтаждау жұмыстарының ғимараттар мен құрылыстардың тіреу және қоршау конструкцияларын тұрғызу мен өзгертуге қойылатын талаптарға сәйкес келуіне инспекция жүргізу;</w:t>
      </w:r>
      <w:r>
        <w:br/>
      </w:r>
      <w:r>
        <w:rPr>
          <w:rFonts w:ascii="Times New Roman"/>
          <w:b w:val="false"/>
          <w:i w:val="false"/>
          <w:color w:val="000000"/>
          <w:sz w:val="28"/>
        </w:rPr>
        <w:t>
      әлеуметтік маңызы бар азық-түлік тауарларына рұқсат етілген шекті бөлшек сауда бағалары мөлшерінің сақталуын бақылау;</w:t>
      </w:r>
      <w:r>
        <w:br/>
      </w:r>
      <w:r>
        <w:rPr>
          <w:rFonts w:ascii="Times New Roman"/>
          <w:b w:val="false"/>
          <w:i w:val="false"/>
          <w:color w:val="000000"/>
          <w:sz w:val="28"/>
        </w:rPr>
        <w:t>
      ішкі істер органдарының Қазақстан Республикасында қару мен оның патрондары айналымы қағидаларын сақтау мәселелері бойынша бақылауды жүзеге асыруы;</w:t>
      </w:r>
      <w:r>
        <w:br/>
      </w:r>
      <w:r>
        <w:rPr>
          <w:rFonts w:ascii="Times New Roman"/>
          <w:b w:val="false"/>
          <w:i w:val="false"/>
          <w:color w:val="000000"/>
          <w:sz w:val="28"/>
        </w:rPr>
        <w:t>
      арнаулы әлеуметтік қызметтер көрсету стандарттарын сақтау бойынша бақылауды жүзеге асыру;</w:t>
      </w:r>
      <w:r>
        <w:br/>
      </w:r>
      <w:r>
        <w:rPr>
          <w:rFonts w:ascii="Times New Roman"/>
          <w:b w:val="false"/>
          <w:i w:val="false"/>
          <w:color w:val="000000"/>
          <w:sz w:val="28"/>
        </w:rPr>
        <w:t>
      тексерілетін субъектінің өз қызметінің Қазақстан Республикасы заңнамасының талаптарына сәйкестігі туралы қорытындыны (ақпаратты) алуы үшін рұқсат құжаттарын алумен байланысты емес бастамашылық өтініші;</w:t>
      </w:r>
      <w:r>
        <w:br/>
      </w:r>
      <w:r>
        <w:rPr>
          <w:rFonts w:ascii="Times New Roman"/>
          <w:b w:val="false"/>
          <w:i w:val="false"/>
          <w:color w:val="000000"/>
          <w:sz w:val="28"/>
        </w:rPr>
        <w:t>
      егер бару «Халық денсаулығы және денсаулық сақтау жүйесі туралы» Қазақстан Республикасының кодексіне сәйкес жүргізілетін өнімдердің қауіпсіздігі мониторингін жүзеге асыру үшін өнімдерді іріктеумен байланысты болса;</w:t>
      </w:r>
      <w:r>
        <w:br/>
      </w:r>
      <w:r>
        <w:rPr>
          <w:rFonts w:ascii="Times New Roman"/>
          <w:b w:val="false"/>
          <w:i w:val="false"/>
          <w:color w:val="000000"/>
          <w:sz w:val="28"/>
        </w:rPr>
        <w:t>
      аумақтарды карантиндік объектілердің және аса қауіпті зиянды организмдердің таралу ошақтарын анықтауға тексеру жүргізу;</w:t>
      </w:r>
      <w:r>
        <w:br/>
      </w:r>
      <w:r>
        <w:rPr>
          <w:rFonts w:ascii="Times New Roman"/>
          <w:b w:val="false"/>
          <w:i w:val="false"/>
          <w:color w:val="000000"/>
          <w:sz w:val="28"/>
        </w:rPr>
        <w:t>
      егер бару астық қабылдау кәсіпорындарында сақталатын астықты, сондай-ақ мемлекеттік ресурстар астығын қабылдау, тиеп жөнелту және сандық-сапалық есебін жүргізу кезінде Қазақстан Республикасының астық нарығы саласындағы заңнамасының талаптарына сәйкес олардың сапасын айқындау үшін сынамаларды іріктеуге байланысты болса, бақылау және қадағалау субъектісіне (объектісіне) барумен жүргізіледі.</w:t>
      </w:r>
      <w:r>
        <w:br/>
      </w:r>
      <w:r>
        <w:rPr>
          <w:rFonts w:ascii="Times New Roman"/>
          <w:b w:val="false"/>
          <w:i w:val="false"/>
          <w:color w:val="000000"/>
          <w:sz w:val="28"/>
        </w:rPr>
        <w:t>
      4. Қазақстан Республикасының Салық кодексіне сәйкес мемлекеттік бақылаудың өзге де нысандарын жүзеге асыру жағдайларын қоспағанда, бақылаудың және қадағалаудың өзге де нысандарын барумен жүргізу кезінде бақылау және қадағалау органдары құқықтық статистика және арнайы есепке алу жөніндегі органдарды тексерілетін субъектінің орналасқан жері бойынша оларды жүргізгенге дейін хабардар етеді.</w:t>
      </w:r>
      <w:r>
        <w:br/>
      </w:r>
      <w:r>
        <w:rPr>
          <w:rFonts w:ascii="Times New Roman"/>
          <w:b w:val="false"/>
          <w:i w:val="false"/>
          <w:color w:val="000000"/>
          <w:sz w:val="28"/>
        </w:rPr>
        <w:t>
      5. Бақылау және қадағалау органдары барумен жүргізілетін бақылаудың және қадағалаудың өзге де нысандарының ведомстволық есебін осы Заңның 14-бабында белгіленген тәртіппен жүргізеді.</w:t>
      </w:r>
      <w:r>
        <w:br/>
      </w:r>
      <w:r>
        <w:rPr>
          <w:rFonts w:ascii="Times New Roman"/>
          <w:b w:val="false"/>
          <w:i w:val="false"/>
          <w:color w:val="000000"/>
          <w:sz w:val="28"/>
        </w:rPr>
        <w:t>
      6. Бақылаудың және қадағалаудың өзге де нысандарын талдау нәтижелері іріктеп тексеру жүргізу үшін бақылау және қадағалау субъектілерін (объектілерін) іріктеуге негіз болып табылады.</w:t>
      </w:r>
      <w:r>
        <w:br/>
      </w:r>
      <w:r>
        <w:rPr>
          <w:rFonts w:ascii="Times New Roman"/>
          <w:b w:val="false"/>
          <w:i w:val="false"/>
          <w:color w:val="000000"/>
          <w:sz w:val="28"/>
        </w:rPr>
        <w:t>
      11-бап. Реттеуші мемлекеттік органдар мен бақылау және</w:t>
      </w:r>
      <w:r>
        <w:br/>
      </w:r>
      <w:r>
        <w:rPr>
          <w:rFonts w:ascii="Times New Roman"/>
          <w:b w:val="false"/>
          <w:i w:val="false"/>
          <w:color w:val="000000"/>
          <w:sz w:val="28"/>
        </w:rPr>
        <w:t>
              қадағалау органдарының құзыреті</w:t>
      </w:r>
      <w:r>
        <w:br/>
      </w:r>
      <w:r>
        <w:rPr>
          <w:rFonts w:ascii="Times New Roman"/>
          <w:b w:val="false"/>
          <w:i w:val="false"/>
          <w:color w:val="000000"/>
          <w:sz w:val="28"/>
        </w:rPr>
        <w:t>
      1. Реттеуші мемлекеттік органдар:</w:t>
      </w:r>
      <w:r>
        <w:br/>
      </w:r>
      <w:r>
        <w:rPr>
          <w:rFonts w:ascii="Times New Roman"/>
          <w:b w:val="false"/>
          <w:i w:val="false"/>
          <w:color w:val="000000"/>
          <w:sz w:val="28"/>
        </w:rPr>
        <w:t>
      1) мемлекеттік бақылау және қадағалау жүзеге асырылатын тиісті салада (аяда) мемлекеттік бақылау және қадағалау саласындағы мемлекеттік саясатты әзірлейді;</w:t>
      </w:r>
      <w:r>
        <w:br/>
      </w:r>
      <w:r>
        <w:rPr>
          <w:rFonts w:ascii="Times New Roman"/>
          <w:b w:val="false"/>
          <w:i w:val="false"/>
          <w:color w:val="000000"/>
          <w:sz w:val="28"/>
        </w:rPr>
        <w:t>
      2) осы Заңның 13-бабының 2 және 3-тармақтарында, 14-бабының 1-тармағында, 15-бабының 1-тармағында көзделген нормативтік құқықтық актілерді, сондай-ақ тексеру жүргізудің жартыжылдық кестелерін өз құзыреті шегінде бекітеді;</w:t>
      </w:r>
      <w:r>
        <w:br/>
      </w:r>
      <w:r>
        <w:rPr>
          <w:rFonts w:ascii="Times New Roman"/>
          <w:b w:val="false"/>
          <w:i w:val="false"/>
          <w:color w:val="000000"/>
          <w:sz w:val="28"/>
        </w:rPr>
        <w:t>
      3) Қазақстан Республикасының заңдарына сәйкес бақылауды және қадағалауды ұйымдастырады;</w:t>
      </w:r>
      <w:r>
        <w:br/>
      </w:r>
      <w:r>
        <w:rPr>
          <w:rFonts w:ascii="Times New Roman"/>
          <w:b w:val="false"/>
          <w:i w:val="false"/>
          <w:color w:val="000000"/>
          <w:sz w:val="28"/>
        </w:rPr>
        <w:t>
      4) бақылау және қадағалау тиімділігінің мониторингін жүзеге асырады;</w:t>
      </w:r>
      <w:r>
        <w:br/>
      </w:r>
      <w:r>
        <w:rPr>
          <w:rFonts w:ascii="Times New Roman"/>
          <w:b w:val="false"/>
          <w:i w:val="false"/>
          <w:color w:val="000000"/>
          <w:sz w:val="28"/>
        </w:rPr>
        <w:t>
      5)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2. Бақылау және қадағалау органдары:</w:t>
      </w:r>
      <w:r>
        <w:br/>
      </w:r>
      <w:r>
        <w:rPr>
          <w:rFonts w:ascii="Times New Roman"/>
          <w:b w:val="false"/>
          <w:i w:val="false"/>
          <w:color w:val="000000"/>
          <w:sz w:val="28"/>
        </w:rPr>
        <w:t>
      1) тиісті салада мемлекеттік бақылау және қадағалау саласындағы мемлекеттік саясатты іске асырады;</w:t>
      </w:r>
      <w:r>
        <w:br/>
      </w:r>
      <w:r>
        <w:rPr>
          <w:rFonts w:ascii="Times New Roman"/>
          <w:b w:val="false"/>
          <w:i w:val="false"/>
          <w:color w:val="000000"/>
          <w:sz w:val="28"/>
        </w:rPr>
        <w:t>
      2) осы Заңның 13-бабының 2 және 3-тармақтарында, 14-бабының 1-тармағында, 15-бабының 1-тармағында көзделген нормативтік құқықтық актілерді, сондай-ақ тексеру жүргізудің жартыжылдық кестелерін өз құзыреті шегінде әзірлейді;</w:t>
      </w:r>
      <w:r>
        <w:br/>
      </w:r>
      <w:r>
        <w:rPr>
          <w:rFonts w:ascii="Times New Roman"/>
          <w:b w:val="false"/>
          <w:i w:val="false"/>
          <w:color w:val="000000"/>
          <w:sz w:val="28"/>
        </w:rPr>
        <w:t>
      3) Қазақстан Республикасының заңдарына сәйкес бақылауды және қадағалауды жүргізеді;</w:t>
      </w:r>
      <w:r>
        <w:br/>
      </w:r>
      <w:r>
        <w:rPr>
          <w:rFonts w:ascii="Times New Roman"/>
          <w:b w:val="false"/>
          <w:i w:val="false"/>
          <w:color w:val="000000"/>
          <w:sz w:val="28"/>
        </w:rPr>
        <w:t>
      4) бақылау және қадағалау тиімділігінің мониторингін жүргізеді;</w:t>
      </w:r>
      <w:r>
        <w:br/>
      </w:r>
      <w:r>
        <w:rPr>
          <w:rFonts w:ascii="Times New Roman"/>
          <w:b w:val="false"/>
          <w:i w:val="false"/>
          <w:color w:val="000000"/>
          <w:sz w:val="28"/>
        </w:rPr>
        <w:t>
      5) бақылауды және қадағалауды жүргізуді жетілдіру жөнінде ұсыныстар енгізеді;</w:t>
      </w:r>
      <w:r>
        <w:br/>
      </w:r>
      <w:r>
        <w:rPr>
          <w:rFonts w:ascii="Times New Roman"/>
          <w:b w:val="false"/>
          <w:i w:val="false"/>
          <w:color w:val="000000"/>
          <w:sz w:val="28"/>
        </w:rPr>
        <w:t>
      6)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5) 12-бапта:</w:t>
      </w:r>
      <w:r>
        <w:br/>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«1) мемлекеттік органның лауазымды адамының тексерілетін субъектіге (объектіге) баруы;»;</w:t>
      </w:r>
      <w:r>
        <w:br/>
      </w:r>
      <w:r>
        <w:rPr>
          <w:rFonts w:ascii="Times New Roman"/>
          <w:b w:val="false"/>
          <w:i w:val="false"/>
          <w:color w:val="000000"/>
          <w:sz w:val="28"/>
        </w:rPr>
        <w:t>
      3-тармақ мынадай мазмұндағы 8-1) тармақшамен толықтырылсын:</w:t>
      </w:r>
      <w:r>
        <w:br/>
      </w:r>
      <w:r>
        <w:rPr>
          <w:rFonts w:ascii="Times New Roman"/>
          <w:b w:val="false"/>
          <w:i w:val="false"/>
          <w:color w:val="000000"/>
          <w:sz w:val="28"/>
        </w:rPr>
        <w:t>
      «8-1) балықтардың кәсіпшілік мөлшерімен белгіленген жануарлар дүниесін пайдалануға рұқсаттар талаптарының, балық аулау құралдарының көлемдері мен түрлерінің және тәсілдерінің, жануарлар дүниесін пайдалануға, кездейсоқ аулауға шектеулер мен тыйымдардың, сондай-ақ балық ресурстарын және басқа да су жануарларын қайта аулау есебінің журналын жүргізудің сақталуына;»;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Кеден одағының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ресімдеу аяқталатын жерлерде өсімдіктер карантині, санитариялық-карантиндік, ветеринариялық бақылау саласында бақылау және қадағалау жүргізуге;»;</w:t>
      </w:r>
      <w:r>
        <w:br/>
      </w:r>
      <w:r>
        <w:rPr>
          <w:rFonts w:ascii="Times New Roman"/>
          <w:b w:val="false"/>
          <w:i w:val="false"/>
          <w:color w:val="000000"/>
          <w:sz w:val="28"/>
        </w:rPr>
        <w:t>
      9), 10) және 11) тармақшалар мынадай редакцияда жазылсын:</w:t>
      </w:r>
      <w:r>
        <w:br/>
      </w:r>
      <w:r>
        <w:rPr>
          <w:rFonts w:ascii="Times New Roman"/>
          <w:b w:val="false"/>
          <w:i w:val="false"/>
          <w:color w:val="000000"/>
          <w:sz w:val="28"/>
        </w:rPr>
        <w:t>
      «9) карантиндік аймақтарда және жануарлардың аса қауіпті аурулары бойынша қолайсыз мекендерде, карантиндік объектілердің таралу ошақтарында іс-шараларды бақылауға және қадағалауға;</w:t>
      </w:r>
      <w:r>
        <w:br/>
      </w:r>
      <w:r>
        <w:rPr>
          <w:rFonts w:ascii="Times New Roman"/>
          <w:b w:val="false"/>
          <w:i w:val="false"/>
          <w:color w:val="000000"/>
          <w:sz w:val="28"/>
        </w:rPr>
        <w:t>
      10) жеке және заңды тұлғалардың ұшу және авиация қауіпсіздігі жөніндегі талаптарды сақтауына;</w:t>
      </w:r>
      <w:r>
        <w:br/>
      </w:r>
      <w:r>
        <w:rPr>
          <w:rFonts w:ascii="Times New Roman"/>
          <w:b w:val="false"/>
          <w:i w:val="false"/>
          <w:color w:val="000000"/>
          <w:sz w:val="28"/>
        </w:rPr>
        <w:t>
      11) осы Заңның 6-бабының талаптары және ішкі істер органдары жүргізетін жедел-профилактикалық іс-шаралары шеңберінде қарудың, жарылғыш заттардың, есірткі құралдарының, психотроптық заттар мен прекурсорлардың, азаматтық пиротехникалық заттардың және оларды қолдана отырып жасалған бұйымдардың заңды айналымы саласындағы Қазақстан Республикасының заңнамасы талаптарының сақталуына;»;</w:t>
      </w:r>
      <w:r>
        <w:br/>
      </w:r>
      <w:r>
        <w:rPr>
          <w:rFonts w:ascii="Times New Roman"/>
          <w:b w:val="false"/>
          <w:i w:val="false"/>
          <w:color w:val="000000"/>
          <w:sz w:val="28"/>
        </w:rPr>
        <w:t>
      мынадай мазмұндағы 24) тармақшамен толықтырылсын:</w:t>
      </w:r>
      <w:r>
        <w:br/>
      </w:r>
      <w:r>
        <w:rPr>
          <w:rFonts w:ascii="Times New Roman"/>
          <w:b w:val="false"/>
          <w:i w:val="false"/>
          <w:color w:val="000000"/>
          <w:sz w:val="28"/>
        </w:rPr>
        <w:t>
      «24) техникалық қадағалауды жүзеге асыратын тұлғалардың қызметін мемлекеттік сәулет-құрылыс бақылау органдарының тексеруі»;</w:t>
      </w:r>
      <w:r>
        <w:br/>
      </w:r>
      <w:r>
        <w:rPr>
          <w:rFonts w:ascii="Times New Roman"/>
          <w:b w:val="false"/>
          <w:i w:val="false"/>
          <w:color w:val="000000"/>
          <w:sz w:val="28"/>
        </w:rPr>
        <w:t>
      Бұл ретте осы тармақтың 14), 15), 18) және 21) тармақшаларында көрсетілген негіздер бойынша жүзеге асырылатын тексерулер құқықтық статистика және арнайы есепке алу жөніндегі уәкілетті органда міндетті түрде тіркелуге жатады.»;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Шағын кәсіпкерлік, оның ішінде микрокәсіпкерлік субъектілеріне қатысты (қайта ұйымдастыру тәртібімен құрылған заңды тұлғалардан және қайта ұйымдастырылған заңды тұлғалардың құқықтық мирасқорларынан басқа) мемлекеттік тіркелген күнінен бастап үш жыл бойы тәуекел дәрежесін бағалау, іріктеп тексеру негізінде тексерулерді жүргізудің ерекше тәртібі бойынша тексеру жүргізуге тыйым салынады.</w:t>
      </w:r>
      <w:r>
        <w:br/>
      </w:r>
      <w:r>
        <w:rPr>
          <w:rFonts w:ascii="Times New Roman"/>
          <w:b w:val="false"/>
          <w:i w:val="false"/>
          <w:color w:val="000000"/>
          <w:sz w:val="28"/>
        </w:rPr>
        <w:t>
      Осы тармақтың күшi:</w:t>
      </w:r>
      <w:r>
        <w:br/>
      </w:r>
      <w:r>
        <w:rPr>
          <w:rFonts w:ascii="Times New Roman"/>
          <w:b w:val="false"/>
          <w:i w:val="false"/>
          <w:color w:val="000000"/>
          <w:sz w:val="28"/>
        </w:rPr>
        <w:t>
      1) жарылғыш заттардың айналымы мен олардың жұмыс істеуінің белгіленген қағидаларының сақталуына;</w:t>
      </w:r>
      <w:r>
        <w:br/>
      </w:r>
      <w:r>
        <w:rPr>
          <w:rFonts w:ascii="Times New Roman"/>
          <w:b w:val="false"/>
          <w:i w:val="false"/>
          <w:color w:val="000000"/>
          <w:sz w:val="28"/>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жұмыспен қамтылған жеке және заңды тұлғалардың қызметіне;</w:t>
      </w:r>
      <w:r>
        <w:br/>
      </w:r>
      <w:r>
        <w:rPr>
          <w:rFonts w:ascii="Times New Roman"/>
          <w:b w:val="false"/>
          <w:i w:val="false"/>
          <w:color w:val="000000"/>
          <w:sz w:val="28"/>
        </w:rPr>
        <w:t>
      3) атом энергиясына, радиоактивті заттарға;</w:t>
      </w:r>
      <w:r>
        <w:br/>
      </w:r>
      <w:r>
        <w:rPr>
          <w:rFonts w:ascii="Times New Roman"/>
          <w:b w:val="false"/>
          <w:i w:val="false"/>
          <w:color w:val="000000"/>
          <w:sz w:val="28"/>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жұмыспен қамтылған жеке және заңды тұлғалардың қызметіне байланысты бақылауды және қадағалауды жүзеге асыруға қолданылмайды.»;</w:t>
      </w:r>
      <w:r>
        <w:br/>
      </w:r>
      <w:r>
        <w:rPr>
          <w:rFonts w:ascii="Times New Roman"/>
          <w:b w:val="false"/>
          <w:i w:val="false"/>
          <w:color w:val="000000"/>
          <w:sz w:val="28"/>
        </w:rPr>
        <w:t>
      6) 13, 14 және 15-баптар мынадай редакцияда жазылсын:</w:t>
      </w:r>
      <w:r>
        <w:br/>
      </w:r>
      <w:r>
        <w:rPr>
          <w:rFonts w:ascii="Times New Roman"/>
          <w:b w:val="false"/>
          <w:i w:val="false"/>
          <w:color w:val="000000"/>
          <w:sz w:val="28"/>
        </w:rPr>
        <w:t>
      «13-бап. Тәуекелдерді бағалау жүйесі</w:t>
      </w:r>
      <w:r>
        <w:br/>
      </w:r>
      <w:r>
        <w:rPr>
          <w:rFonts w:ascii="Times New Roman"/>
          <w:b w:val="false"/>
          <w:i w:val="false"/>
          <w:color w:val="000000"/>
          <w:sz w:val="28"/>
        </w:rPr>
        <w:t>
      Мемлекеттік бақылау және қадағалау тексерілетін субъектілерді төрт топқа бөлуді ескере отырып жүргізіледі.</w:t>
      </w:r>
      <w:r>
        <w:br/>
      </w:r>
      <w:r>
        <w:rPr>
          <w:rFonts w:ascii="Times New Roman"/>
          <w:b w:val="false"/>
          <w:i w:val="false"/>
          <w:color w:val="000000"/>
          <w:sz w:val="28"/>
        </w:rPr>
        <w:t>
      Бірінші топқа тексерілетін субъектілер (объектілер) жатады, оларға қатысты тәуекел дәрежесін бағалау негізінде тексеру жүргізудің айрықша тәртібі, жоспардан тыс тексерулер және бақылау мен қадағалаудың өзге де нысандары қолданылады.</w:t>
      </w:r>
      <w:r>
        <w:br/>
      </w:r>
      <w:r>
        <w:rPr>
          <w:rFonts w:ascii="Times New Roman"/>
          <w:b w:val="false"/>
          <w:i w:val="false"/>
          <w:color w:val="000000"/>
          <w:sz w:val="28"/>
        </w:rPr>
        <w:t>
      Тексеру жүргізудің айрықша тәртібі мемлекеттік бақылау мен қадағалаудың мынадай салаларында жоғары тәуекел дәрежесіне жататын субъектілерге қатысты бақылау мен қадағалауды жүзеге асыру кезінде:</w:t>
      </w:r>
      <w:r>
        <w:br/>
      </w:r>
      <w:r>
        <w:rPr>
          <w:rFonts w:ascii="Times New Roman"/>
          <w:b w:val="false"/>
          <w:i w:val="false"/>
          <w:color w:val="000000"/>
          <w:sz w:val="28"/>
        </w:rPr>
        <w:t>
      1) халықтың радиациялық қауіпсіздігі саласында;</w:t>
      </w:r>
      <w:r>
        <w:br/>
      </w:r>
      <w:r>
        <w:rPr>
          <w:rFonts w:ascii="Times New Roman"/>
          <w:b w:val="false"/>
          <w:i w:val="false"/>
          <w:color w:val="000000"/>
          <w:sz w:val="28"/>
        </w:rPr>
        <w:t>
      2) атом энергиясы саласында;</w:t>
      </w:r>
      <w:r>
        <w:br/>
      </w:r>
      <w:r>
        <w:rPr>
          <w:rFonts w:ascii="Times New Roman"/>
          <w:b w:val="false"/>
          <w:i w:val="false"/>
          <w:color w:val="000000"/>
          <w:sz w:val="28"/>
        </w:rPr>
        <w:t>
      3) өрт қауіпсіздігі саласында;</w:t>
      </w:r>
      <w:r>
        <w:br/>
      </w:r>
      <w:r>
        <w:rPr>
          <w:rFonts w:ascii="Times New Roman"/>
          <w:b w:val="false"/>
          <w:i w:val="false"/>
          <w:color w:val="000000"/>
          <w:sz w:val="28"/>
        </w:rPr>
        <w:t>
      4)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қызметіне;</w:t>
      </w:r>
      <w:r>
        <w:br/>
      </w:r>
      <w:r>
        <w:rPr>
          <w:rFonts w:ascii="Times New Roman"/>
          <w:b w:val="false"/>
          <w:i w:val="false"/>
          <w:color w:val="000000"/>
          <w:sz w:val="28"/>
        </w:rPr>
        <w:t>
      5) жарылғыш және улы заттарды, радиоактивті материалдар мен заттарды қолдану мен олардың жұмыс істеуінің белгіленген қағидаларының сақталуына;</w:t>
      </w:r>
      <w:r>
        <w:br/>
      </w:r>
      <w:r>
        <w:rPr>
          <w:rFonts w:ascii="Times New Roman"/>
          <w:b w:val="false"/>
          <w:i w:val="false"/>
          <w:color w:val="000000"/>
          <w:sz w:val="28"/>
        </w:rPr>
        <w:t>
      6) улардың, қару-жарақтың, әскери техниканың және жекелеген қару түрлерінің, жарылғыш және пиротехникалық заттар мен оларды қолдана отырып жасалатын бұйымдардың айналымы саласында;</w:t>
      </w:r>
      <w:r>
        <w:br/>
      </w:r>
      <w:r>
        <w:rPr>
          <w:rFonts w:ascii="Times New Roman"/>
          <w:b w:val="false"/>
          <w:i w:val="false"/>
          <w:color w:val="000000"/>
          <w:sz w:val="28"/>
        </w:rPr>
        <w:t>
      7) санитариялық-эпидемиологиялық саламаттылық саласында;</w:t>
      </w:r>
      <w:r>
        <w:br/>
      </w:r>
      <w:r>
        <w:rPr>
          <w:rFonts w:ascii="Times New Roman"/>
          <w:b w:val="false"/>
          <w:i w:val="false"/>
          <w:color w:val="000000"/>
          <w:sz w:val="28"/>
        </w:rPr>
        <w:t>
      8) өнеркәсіптік қауіпсіздік саласында қолданылады.</w:t>
      </w:r>
      <w:r>
        <w:br/>
      </w:r>
      <w:r>
        <w:rPr>
          <w:rFonts w:ascii="Times New Roman"/>
          <w:b w:val="false"/>
          <w:i w:val="false"/>
          <w:color w:val="000000"/>
          <w:sz w:val="28"/>
        </w:rPr>
        <w:t>
      Осы Заңның 5-бабына сәйкес Қазақстан Республикасының заңнамасында белгіленген санитариялық-эпидемиологиялық қадағалау саласындағы талаптардың сақталуын тексеру үшін эпидемиялық маңыздылығы жоғары обектілерде тексеру жүргізудің кезеңділігі:</w:t>
      </w:r>
      <w:r>
        <w:br/>
      </w:r>
      <w:r>
        <w:rPr>
          <w:rFonts w:ascii="Times New Roman"/>
          <w:b w:val="false"/>
          <w:i w:val="false"/>
          <w:color w:val="000000"/>
          <w:sz w:val="28"/>
        </w:rPr>
        <w:t>
      1) жоғары тәуекел дәрежесі кезінде – жарты жылда бір реттен;</w:t>
      </w:r>
      <w:r>
        <w:br/>
      </w:r>
      <w:r>
        <w:rPr>
          <w:rFonts w:ascii="Times New Roman"/>
          <w:b w:val="false"/>
          <w:i w:val="false"/>
          <w:color w:val="000000"/>
          <w:sz w:val="28"/>
        </w:rPr>
        <w:t>
      2) орташа тәуекел дәрежесі кезінде – жылына бір реттен жиі болмауға тиіс.</w:t>
      </w:r>
      <w:r>
        <w:br/>
      </w:r>
      <w:r>
        <w:rPr>
          <w:rFonts w:ascii="Times New Roman"/>
          <w:b w:val="false"/>
          <w:i w:val="false"/>
          <w:color w:val="000000"/>
          <w:sz w:val="28"/>
        </w:rPr>
        <w:t>
      Санитариялық-эпидемиологиялық бақылау мен қадағалауға жататын объектілерді тәуекел дәрежелері бойынша бөлу «Халық денсаулығы және денсаулық сақтау жүйесі туралы» Қазақстан Республикасының кодексінде көзделген ережелерді ескере отырып жүзеге асырылады.</w:t>
      </w:r>
      <w:r>
        <w:br/>
      </w:r>
      <w:r>
        <w:rPr>
          <w:rFonts w:ascii="Times New Roman"/>
          <w:b w:val="false"/>
          <w:i w:val="false"/>
          <w:color w:val="000000"/>
          <w:sz w:val="28"/>
        </w:rPr>
        <w:t>
      Осы тармақтың 1), 2), 3) 4) және 6) тармақшаларында көрсетілген қызмет салалары үшін тексеру жүргізу кезеңділігі тәуекел дәрежесін бағалау критерийлерімен айқындалады.</w:t>
      </w:r>
      <w:r>
        <w:br/>
      </w:r>
      <w:r>
        <w:rPr>
          <w:rFonts w:ascii="Times New Roman"/>
          <w:b w:val="false"/>
          <w:i w:val="false"/>
          <w:color w:val="000000"/>
          <w:sz w:val="28"/>
        </w:rPr>
        <w:t>
      Тәуекел дәрежесін бағалау критерийлері реттеуші органдардың және кәсіпкерлік жөніндегі уәкілетті органның бірлескен бұйрығымен бекітіледі және Қазақстан Республикасының Салық кодексінде көзделген жағдайларды қоспағанда, мемлекеттік органдардың ресми интернет-ресурстарында жарияланады.</w:t>
      </w:r>
      <w:r>
        <w:br/>
      </w:r>
      <w:r>
        <w:rPr>
          <w:rFonts w:ascii="Times New Roman"/>
          <w:b w:val="false"/>
          <w:i w:val="false"/>
          <w:color w:val="000000"/>
          <w:sz w:val="28"/>
        </w:rPr>
        <w:t>
      Реттеуші немесе жергілікті атқарушы орган бекіткен жартыжылдық кесте тексеру жүргізудің айрықша тәртібін тағайындау үшін негіз болады.</w:t>
      </w:r>
      <w:r>
        <w:br/>
      </w:r>
      <w:r>
        <w:rPr>
          <w:rFonts w:ascii="Times New Roman"/>
          <w:b w:val="false"/>
          <w:i w:val="false"/>
          <w:color w:val="000000"/>
          <w:sz w:val="28"/>
        </w:rPr>
        <w:t>
      Реттеуші мемлекеттік органдар және жергілікті атқарушы органдар тексеру жүргізудің жартыжылдық кестелерінің жобаларын жоспарлы тексеру жүргізілетін жылдың алдындағы жылдың 15 қарашасына дейінгі және ағымдағы күнтізбелік жылдың 15 сәуіріне дейінгі мерзімде құқықтық статистика және арнайы есепке алу органына келісу үшін жібереді.</w:t>
      </w:r>
      <w:r>
        <w:br/>
      </w:r>
      <w:r>
        <w:rPr>
          <w:rFonts w:ascii="Times New Roman"/>
          <w:b w:val="false"/>
          <w:i w:val="false"/>
          <w:color w:val="000000"/>
          <w:sz w:val="28"/>
        </w:rPr>
        <w:t>
      Тексеру жүргізудің жартыжылдық кестелерінің жобаларында бір және сол тексерілетін субъектілерді (объектілерді) белгілегенде, құқықтық статистика және арнайы есепке алу жөніндегі уәкілетті орган кесте жобаларын реттеуші және жергілікті атқарушы органдарға мұндай субъектілерді (объектілерді) тексеру жүргізудің кестелерінен алып тастау үшін немесе осы баптың талаптарын ескере отырып, оларды жүргізу мерзімін түзету үшін қайтарады.</w:t>
      </w:r>
      <w:r>
        <w:br/>
      </w:r>
      <w:r>
        <w:rPr>
          <w:rFonts w:ascii="Times New Roman"/>
          <w:b w:val="false"/>
          <w:i w:val="false"/>
          <w:color w:val="000000"/>
          <w:sz w:val="28"/>
        </w:rPr>
        <w:t>
      Реттеуші мемлекеттік органдар және жергілікті атқарушы органдар тексеру жүргізудің бекітілген жартыжылдық кестелерін тексеру жүргізілетін жылдың алдындағы жылдың 10 желтоқсанына дейінгі және ағымдағы күнтізбелік жылдың 10 мамырына дейінгі мерзімде құқықтық статистика және арнайы есепке алу органына Қазақстан Республикасының Бас прокуратурасы тексерулер жүргізудің жартыжылдық жиынтық кестесін қалыптастыруы үшін жібереді.</w:t>
      </w:r>
      <w:r>
        <w:br/>
      </w:r>
      <w:r>
        <w:rPr>
          <w:rFonts w:ascii="Times New Roman"/>
          <w:b w:val="false"/>
          <w:i w:val="false"/>
          <w:color w:val="000000"/>
          <w:sz w:val="28"/>
        </w:rPr>
        <w:t>
      Тексеру жүргізудің жартыжылдық кестелерін ұсыну нысанын Қазақстан Республикасының Бас прокуратурасы айқындайды.</w:t>
      </w:r>
      <w:r>
        <w:br/>
      </w:r>
      <w:r>
        <w:rPr>
          <w:rFonts w:ascii="Times New Roman"/>
          <w:b w:val="false"/>
          <w:i w:val="false"/>
          <w:color w:val="000000"/>
          <w:sz w:val="28"/>
        </w:rPr>
        <w:t>
      Тексеру жүргізудің жартыжылдық кестелеріне өзгерістер енгізуге жол берілмейді.</w:t>
      </w:r>
      <w:r>
        <w:br/>
      </w:r>
      <w:r>
        <w:rPr>
          <w:rFonts w:ascii="Times New Roman"/>
          <w:b w:val="false"/>
          <w:i w:val="false"/>
          <w:color w:val="000000"/>
          <w:sz w:val="28"/>
        </w:rPr>
        <w:t>
      Қазақстан Республикасының Бас прокуратурасы тексерулер жүргізудің жартыжылдық жиынтық кестесін Қазақстан Республикасы Бас прокуратурасының ресми интернет-ресурсында ағымдағы күнтізбелік жылдың 25 желтоқсанына дейінгі және ағымдағы күнтізбелік жылдың 25 мамырына дейінгі мерзімде орналастырады.</w:t>
      </w:r>
      <w:r>
        <w:br/>
      </w:r>
      <w:r>
        <w:rPr>
          <w:rFonts w:ascii="Times New Roman"/>
          <w:b w:val="false"/>
          <w:i w:val="false"/>
          <w:color w:val="000000"/>
          <w:sz w:val="28"/>
        </w:rPr>
        <w:t>
      3. Екінші топқа ішінара, жоспардан тыс тексерулер және бақылау мен қадағалаудың өзге де нысандары жүргізілетін тексерілетін субъектілер (объектілер) жатады.</w:t>
      </w:r>
      <w:r>
        <w:br/>
      </w:r>
      <w:r>
        <w:rPr>
          <w:rFonts w:ascii="Times New Roman"/>
          <w:b w:val="false"/>
          <w:i w:val="false"/>
          <w:color w:val="000000"/>
          <w:sz w:val="28"/>
        </w:rPr>
        <w:t>
      Ішінара тексеру жүргізу үшін бақылау және қадағалау органдары:</w:t>
      </w:r>
      <w:r>
        <w:br/>
      </w:r>
      <w:r>
        <w:rPr>
          <w:rFonts w:ascii="Times New Roman"/>
          <w:b w:val="false"/>
          <w:i w:val="false"/>
          <w:color w:val="000000"/>
          <w:sz w:val="28"/>
        </w:rPr>
        <w:t>
      1) жеке кәсіпкерлік субъектілері ұсынатын есептілікке талдау;</w:t>
      </w:r>
      <w:r>
        <w:br/>
      </w:r>
      <w:r>
        <w:rPr>
          <w:rFonts w:ascii="Times New Roman"/>
          <w:b w:val="false"/>
          <w:i w:val="false"/>
          <w:color w:val="000000"/>
          <w:sz w:val="28"/>
        </w:rPr>
        <w:t>
      2) жоспардан тыс тексерулердің және бақылау мен қадағалаудың өзге де нысандарының нәтижелеріне талдау;</w:t>
      </w:r>
      <w:r>
        <w:br/>
      </w:r>
      <w:r>
        <w:rPr>
          <w:rFonts w:ascii="Times New Roman"/>
          <w:b w:val="false"/>
          <w:i w:val="false"/>
          <w:color w:val="000000"/>
          <w:sz w:val="28"/>
        </w:rPr>
        <w:t>
      3) өзге де ақпаратқа талдау жүргізеді.</w:t>
      </w:r>
      <w:r>
        <w:br/>
      </w:r>
      <w:r>
        <w:rPr>
          <w:rFonts w:ascii="Times New Roman"/>
          <w:b w:val="false"/>
          <w:i w:val="false"/>
          <w:color w:val="000000"/>
          <w:sz w:val="28"/>
        </w:rPr>
        <w:t>
      Реттеуші мемлекеттік органдар ішінара тексеру жүргізу кезінде тексерілетін субъектілерді (объектілерді) іріктеу үшін тәуекел дәрежесін бағалау критерийлеріне қатысты актілерді кәсіпкерлік жөніндегі уәкілетті органмен бірлесіп әзірлейді және бекітеді, олар «Салық және бюджетке төленетін басқа да міндетті төлемдер туралы (Салық кодексі)» Қазақстан Республикасының кодексінде көзделген жағдайларды қоспағанда, мемлекеттік органдардың ресми интернет-ресурстарында жарияланады.</w:t>
      </w:r>
      <w:r>
        <w:br/>
      </w:r>
      <w:r>
        <w:rPr>
          <w:rFonts w:ascii="Times New Roman"/>
          <w:b w:val="false"/>
          <w:i w:val="false"/>
          <w:color w:val="000000"/>
          <w:sz w:val="28"/>
        </w:rPr>
        <w:t>
      Мемлекеттік органдардың (Қазақстан Республикасы Ұлттық Банкін қоспағанда) ішінара тексеру жүргізу кезінде тексерілетін субъектілерді (объектілерді) іріктеу үшін тәуекел дәрежесін бағалау критерийлерін қалыптастыру әдістемесін кәсіпкерлік жөніндегі уәкілетті орган бекітеді.</w:t>
      </w:r>
      <w:r>
        <w:br/>
      </w:r>
      <w:r>
        <w:rPr>
          <w:rFonts w:ascii="Times New Roman"/>
          <w:b w:val="false"/>
          <w:i w:val="false"/>
          <w:color w:val="000000"/>
          <w:sz w:val="28"/>
        </w:rPr>
        <w:t>
      4. Үшінші топқа жоспардан тыс тексерулер және бақылау мен қадағалаудың өзге де нысандары жүргізілетін тексерілетін субъектілер (объектілер) жатады.</w:t>
      </w:r>
      <w:r>
        <w:br/>
      </w:r>
      <w:r>
        <w:rPr>
          <w:rFonts w:ascii="Times New Roman"/>
          <w:b w:val="false"/>
          <w:i w:val="false"/>
          <w:color w:val="000000"/>
          <w:sz w:val="28"/>
        </w:rPr>
        <w:t>
      Тексерілетін субъектілерді жоспардан тыс тексеру негіздері осы Заңның 16-бабының 7-тармағында айқындалған.</w:t>
      </w:r>
      <w:r>
        <w:br/>
      </w:r>
      <w:r>
        <w:rPr>
          <w:rFonts w:ascii="Times New Roman"/>
          <w:b w:val="false"/>
          <w:i w:val="false"/>
          <w:color w:val="000000"/>
          <w:sz w:val="28"/>
        </w:rPr>
        <w:t>
      5. Төртінші топқа өздеріне қатысты тексеру жүргізілместен бақылау мен қадағалаудың өзге нысандары ғана жүргізілетін тексерілетін субъектілер (объектілер) жатады.</w:t>
      </w:r>
      <w:r>
        <w:br/>
      </w:r>
      <w:r>
        <w:rPr>
          <w:rFonts w:ascii="Times New Roman"/>
          <w:b w:val="false"/>
          <w:i w:val="false"/>
          <w:color w:val="000000"/>
          <w:sz w:val="28"/>
        </w:rPr>
        <w:t>
      6. Осы баптың 2, 3, 4 және 5-тармақтарында көрсетілген топтар бойынша мемлекттік бақылау және қадағалау жүзеге асырылатын жеке кәсіпкерлік субъектілері қызметінің салаларын бақылау мен қадағалау әрбір саласы үшін тәуекелдерді бағалау ескеріле отырып жүзеге асырылады.</w:t>
      </w:r>
      <w:r>
        <w:br/>
      </w:r>
      <w:r>
        <w:rPr>
          <w:rFonts w:ascii="Times New Roman"/>
          <w:b w:val="false"/>
          <w:i w:val="false"/>
          <w:color w:val="000000"/>
          <w:sz w:val="28"/>
        </w:rPr>
        <w:t>
      7. Егер тексерілетін субъект үшінші тұлғалар алдында азаматтық-құқықтық жауапкершілікті сақтандырған болса, 2 және 3-топқа жатқызылған тексерілетін субъектілер 4-топқа ауыстырылады.</w:t>
      </w:r>
      <w:r>
        <w:br/>
      </w:r>
      <w:r>
        <w:rPr>
          <w:rFonts w:ascii="Times New Roman"/>
          <w:b w:val="false"/>
          <w:i w:val="false"/>
          <w:color w:val="000000"/>
          <w:sz w:val="28"/>
        </w:rPr>
        <w:t>
      14-бап. Ведомстволық есепке алу</w:t>
      </w:r>
      <w:r>
        <w:br/>
      </w:r>
      <w:r>
        <w:rPr>
          <w:rFonts w:ascii="Times New Roman"/>
          <w:b w:val="false"/>
          <w:i w:val="false"/>
          <w:color w:val="000000"/>
          <w:sz w:val="28"/>
        </w:rPr>
        <w:t>
      1. Реттеуші мемлекеттік органдар міндетті ведомстволық есептіліктің нысандарына қатысты актілерді әзірлейді және бекітеді.</w:t>
      </w:r>
      <w:r>
        <w:br/>
      </w:r>
      <w:r>
        <w:rPr>
          <w:rFonts w:ascii="Times New Roman"/>
          <w:b w:val="false"/>
          <w:i w:val="false"/>
          <w:color w:val="000000"/>
          <w:sz w:val="28"/>
        </w:rPr>
        <w:t>
      Тексерілетін субъектілерді (объектілерді) тексеру мәселелері және бару арқылы бақылау мен қадағалаудың өзге де нысандары жөніндегі міндетті ведомстволық есептіліктің нысандарын кәсіпкерлік жөніндегі уәкілетті орган мен құқықтық статистика және арнайы есепке алу жөніндегі уәкілетті орган басшыларының бірлескен бұйрығымен бекітіледі.</w:t>
      </w:r>
      <w:r>
        <w:br/>
      </w:r>
      <w:r>
        <w:rPr>
          <w:rFonts w:ascii="Times New Roman"/>
          <w:b w:val="false"/>
          <w:i w:val="false"/>
          <w:color w:val="000000"/>
          <w:sz w:val="28"/>
        </w:rPr>
        <w:t>
      2. Бақылау және қадағалау органдары тексерілетін субъектілерді (объектілерді) тексерулердің және бару арқылы бақылау мен қадағалаудың өзге де нысандарының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үздіксіз негізде жүргізуге міндетті.</w:t>
      </w:r>
      <w:r>
        <w:br/>
      </w:r>
      <w:r>
        <w:rPr>
          <w:rFonts w:ascii="Times New Roman"/>
          <w:b w:val="false"/>
          <w:i w:val="false"/>
          <w:color w:val="000000"/>
          <w:sz w:val="28"/>
        </w:rPr>
        <w:t>
      Ведомстволық есептіліктің жиынтық деректері орталық және жергілікті атқарушы органдардың ресми интернет-ресурсында ай сайын жарияланады.</w:t>
      </w:r>
      <w:r>
        <w:br/>
      </w:r>
      <w:r>
        <w:rPr>
          <w:rFonts w:ascii="Times New Roman"/>
          <w:b w:val="false"/>
          <w:i w:val="false"/>
          <w:color w:val="000000"/>
          <w:sz w:val="28"/>
        </w:rPr>
        <w:t>
      Салық қызметі органдары жүзеге асыратын тексерулер бойынша ведомстволық есептіліктің жиынтық деректері реттеуші органның ресми интернет-ресурсында тоқсан сайын жарияланады.</w:t>
      </w:r>
      <w:r>
        <w:br/>
      </w:r>
      <w:r>
        <w:rPr>
          <w:rFonts w:ascii="Times New Roman"/>
          <w:b w:val="false"/>
          <w:i w:val="false"/>
          <w:color w:val="000000"/>
          <w:sz w:val="28"/>
        </w:rPr>
        <w:t>
      3. Ведомстволық есеп «Салық және бюджетке төленетін басқа да міндетті төлемдер туралы (Салық кодексі)» Қазақстан Республикасының Кодексіне сәйкес жүзеге асырылатын мемлекеттік бақылаудың өзге нысандары бойынша жүргізілмейді.</w:t>
      </w:r>
      <w:r>
        <w:br/>
      </w:r>
      <w:r>
        <w:rPr>
          <w:rFonts w:ascii="Times New Roman"/>
          <w:b w:val="false"/>
          <w:i w:val="false"/>
          <w:color w:val="000000"/>
          <w:sz w:val="28"/>
        </w:rPr>
        <w:t>
      15-бап. Тексеру парақтары</w:t>
      </w:r>
      <w:r>
        <w:br/>
      </w:r>
      <w:r>
        <w:rPr>
          <w:rFonts w:ascii="Times New Roman"/>
          <w:b w:val="false"/>
          <w:i w:val="false"/>
          <w:color w:val="000000"/>
          <w:sz w:val="28"/>
        </w:rPr>
        <w:t>
      1. Реттеуші мемлекеттік органдар өз құзыреті шегінде тексерілетін субъектілердің біртекті топтары үшін тексеру парақтарын бекітеді.</w:t>
      </w:r>
      <w:r>
        <w:br/>
      </w:r>
      <w:r>
        <w:rPr>
          <w:rFonts w:ascii="Times New Roman"/>
          <w:b w:val="false"/>
          <w:i w:val="false"/>
          <w:color w:val="000000"/>
          <w:sz w:val="28"/>
        </w:rPr>
        <w:t>
      Тексеру парақтарының нысандары реттеуші органдардың және кәсіпкерлік жөніндегі уәкілетті органның бірлескен бұйрығымен бекітіледі және реттеуші органдардың ресми интернет-ресурстарында жарияланады.</w:t>
      </w:r>
      <w:r>
        <w:br/>
      </w:r>
      <w:r>
        <w:rPr>
          <w:rFonts w:ascii="Times New Roman"/>
          <w:b w:val="false"/>
          <w:i w:val="false"/>
          <w:color w:val="000000"/>
          <w:sz w:val="28"/>
        </w:rPr>
        <w:t>
      2. Тексеру парағы тексерілетін субъектілер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талаптарды ғана қамтиды.</w:t>
      </w:r>
      <w:r>
        <w:br/>
      </w:r>
      <w:r>
        <w:rPr>
          <w:rFonts w:ascii="Times New Roman"/>
          <w:b w:val="false"/>
          <w:i w:val="false"/>
          <w:color w:val="000000"/>
          <w:sz w:val="28"/>
        </w:rPr>
        <w:t>
      3. Тексерілуге тексеру парақтарында белгіленген талаптар жатады.»;</w:t>
      </w:r>
      <w:r>
        <w:br/>
      </w:r>
      <w:r>
        <w:rPr>
          <w:rFonts w:ascii="Times New Roman"/>
          <w:b w:val="false"/>
          <w:i w:val="false"/>
          <w:color w:val="000000"/>
          <w:sz w:val="28"/>
        </w:rPr>
        <w:t>
      7) 16-бапта: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Тексерулер мынадай түрлерге:</w:t>
      </w:r>
      <w:r>
        <w:br/>
      </w:r>
      <w:r>
        <w:rPr>
          <w:rFonts w:ascii="Times New Roman"/>
          <w:b w:val="false"/>
          <w:i w:val="false"/>
          <w:color w:val="000000"/>
          <w:sz w:val="28"/>
        </w:rPr>
        <w:t>
      1) тәуекел дәрежесін бағалау негізінде тексерулер жүргізудің ерекше тәртібі;</w:t>
      </w:r>
      <w:r>
        <w:br/>
      </w:r>
      <w:r>
        <w:rPr>
          <w:rFonts w:ascii="Times New Roman"/>
          <w:b w:val="false"/>
          <w:i w:val="false"/>
          <w:color w:val="000000"/>
          <w:sz w:val="28"/>
        </w:rPr>
        <w:t>
      2) ішінара;</w:t>
      </w:r>
      <w:r>
        <w:br/>
      </w:r>
      <w:r>
        <w:rPr>
          <w:rFonts w:ascii="Times New Roman"/>
          <w:b w:val="false"/>
          <w:i w:val="false"/>
          <w:color w:val="000000"/>
          <w:sz w:val="28"/>
        </w:rPr>
        <w:t>
      3) жоспардан тыс болып бөлінеді.</w:t>
      </w:r>
      <w:r>
        <w:br/>
      </w:r>
      <w:r>
        <w:rPr>
          <w:rFonts w:ascii="Times New Roman"/>
          <w:b w:val="false"/>
          <w:i w:val="false"/>
          <w:color w:val="000000"/>
          <w:sz w:val="28"/>
        </w:rPr>
        <w:t>
      Тәуекел дәрежесін бағалау негізінде тексеру жүргізудің ерекше тәртібі - бақылау және қадағалау органы адамның өмірі мен денсаулығына, қоршаған ортаға, жеке және заңды тұлғалардың, мемлекеттің заңды мүдделеріне тікелей қатерді жою мақсатында нақты тексерілетін субъектіге (объектіге) қатысты тәуекел дәрежесін бағалау негізінде тағайындайтын тексеру.</w:t>
      </w:r>
      <w:r>
        <w:br/>
      </w:r>
      <w:r>
        <w:rPr>
          <w:rFonts w:ascii="Times New Roman"/>
          <w:b w:val="false"/>
          <w:i w:val="false"/>
          <w:color w:val="000000"/>
          <w:sz w:val="28"/>
        </w:rPr>
        <w:t>
      Ішінара тексеру – бақылау және қадағалау органы адамның өмірі мен денсаулығына, қоршаған ортаға, жеке және заңды тұлғалардың, мемлекеттің заңды мүдделеріне тікелей қатерді жою мақсатында нақты тексерілетін субъектіге (объектіге) қатысты есептілікті, бақылаудың өзге нысандарының нәтижелерін талдау нәтижесі бойынша тағайындайтын тексеру.</w:t>
      </w:r>
      <w:r>
        <w:br/>
      </w:r>
      <w:r>
        <w:rPr>
          <w:rFonts w:ascii="Times New Roman"/>
          <w:b w:val="false"/>
          <w:i w:val="false"/>
          <w:color w:val="000000"/>
          <w:sz w:val="28"/>
        </w:rPr>
        <w:t>
      Жоспардан тыс тексеру – бақылау және қадағалау органы адамның өмірі мен денсаулығына, қоршаған ортаға, жеке және заңды тұлғалардың, мемлекеттің заңды мүдделеріне тікелей қатерді жою мақсатында нақты тексерілетін субъектіге қатысты тексеру тағайындауға негіз болған нақты фактілер мен мән-жайлар бойынша тағайындайтын тексеру.»;</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Тексерулер көлемі бойынша:</w:t>
      </w:r>
      <w:r>
        <w:br/>
      </w:r>
      <w:r>
        <w:rPr>
          <w:rFonts w:ascii="Times New Roman"/>
          <w:b w:val="false"/>
          <w:i w:val="false"/>
          <w:color w:val="000000"/>
          <w:sz w:val="28"/>
        </w:rPr>
        <w:t>
      1) кешенді;</w:t>
      </w:r>
      <w:r>
        <w:br/>
      </w:r>
      <w:r>
        <w:rPr>
          <w:rFonts w:ascii="Times New Roman"/>
          <w:b w:val="false"/>
          <w:i w:val="false"/>
          <w:color w:val="000000"/>
          <w:sz w:val="28"/>
        </w:rPr>
        <w:t>
      2) тақырыптық болып бөлінеді.</w:t>
      </w:r>
      <w:r>
        <w:br/>
      </w:r>
      <w:r>
        <w:rPr>
          <w:rFonts w:ascii="Times New Roman"/>
          <w:b w:val="false"/>
          <w:i w:val="false"/>
          <w:color w:val="000000"/>
          <w:sz w:val="28"/>
        </w:rPr>
        <w:t>
      Кешенді тексеру – тексерілетін субъектінің қызметін осы Заңның 5-бабына сәйкес, Қазақстан Республикасының заңнамасында белгіленген талаптарды сақтау мәселелерінің кешені бойынша тексеру.</w:t>
      </w:r>
      <w:r>
        <w:br/>
      </w:r>
      <w:r>
        <w:rPr>
          <w:rFonts w:ascii="Times New Roman"/>
          <w:b w:val="false"/>
          <w:i w:val="false"/>
          <w:color w:val="000000"/>
          <w:sz w:val="28"/>
        </w:rPr>
        <w:t>
      Тақырыптық тексеру – тексерілетін субъектінің қызметін осы Заңның 5-бабына сәйкес, Қазақстан Республикасының заңнамасында белгіленген талаптарды сақтаудың жекелеген мәселелері бойынша тексеру.»;</w:t>
      </w:r>
      <w:r>
        <w:br/>
      </w:r>
      <w:r>
        <w:rPr>
          <w:rFonts w:ascii="Times New Roman"/>
          <w:b w:val="false"/>
          <w:i w:val="false"/>
          <w:color w:val="000000"/>
          <w:sz w:val="28"/>
        </w:rPr>
        <w:t>
      4 және 6-1-тармақтар алып тасталсын;</w:t>
      </w:r>
      <w:r>
        <w:br/>
      </w:r>
      <w:r>
        <w:rPr>
          <w:rFonts w:ascii="Times New Roman"/>
          <w:b w:val="false"/>
          <w:i w:val="false"/>
          <w:color w:val="000000"/>
          <w:sz w:val="28"/>
        </w:rPr>
        <w:t>
      7-тармақта: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келтіру қатерінің туындауы туралы нақты фактілер бойынша жеке және заңды тұлғалардың өтініштері;»;</w:t>
      </w:r>
      <w:r>
        <w:br/>
      </w:r>
      <w:r>
        <w:rPr>
          <w:rFonts w:ascii="Times New Roman"/>
          <w:b w:val="false"/>
          <w:i w:val="false"/>
          <w:color w:val="000000"/>
          <w:sz w:val="28"/>
        </w:rPr>
        <w:t>
      мынадай мазмұндағы 2-1), 2-2), 2-3) және 2-4) тармақшалармен толықтырылсын:</w:t>
      </w:r>
      <w:r>
        <w:br/>
      </w:r>
      <w:r>
        <w:rPr>
          <w:rFonts w:ascii="Times New Roman"/>
          <w:b w:val="false"/>
          <w:i w:val="false"/>
          <w:color w:val="000000"/>
          <w:sz w:val="28"/>
        </w:rPr>
        <w:t>
      «2-1)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келтіру туралы нақты фактілер бойынша жеке және заңды тұлғалардың өтініштері;</w:t>
      </w:r>
      <w:r>
        <w:br/>
      </w:r>
      <w:r>
        <w:rPr>
          <w:rFonts w:ascii="Times New Roman"/>
          <w:b w:val="false"/>
          <w:i w:val="false"/>
          <w:color w:val="000000"/>
          <w:sz w:val="28"/>
        </w:rPr>
        <w:t>
      2-2) құқықтары бұзылған жеке және заңды тұлғалардың (тұтынушылардың) өтініштері;</w:t>
      </w:r>
      <w:r>
        <w:br/>
      </w:r>
      <w:r>
        <w:rPr>
          <w:rFonts w:ascii="Times New Roman"/>
          <w:b w:val="false"/>
          <w:i w:val="false"/>
          <w:color w:val="000000"/>
          <w:sz w:val="28"/>
        </w:rPr>
        <w:t>
      2-3) адамның өміріне, денсаулығына, қоршаған ортаға және жеке және заңды тұлғалардың, мемлекеттің заңды мүдделеріне зиян келтіргені не зиян келтіру қатері туралы нақты фактілер бойынша прокуратура органдарының тапсырмалары;</w:t>
      </w:r>
      <w:r>
        <w:br/>
      </w:r>
      <w:r>
        <w:rPr>
          <w:rFonts w:ascii="Times New Roman"/>
          <w:b w:val="false"/>
          <w:i w:val="false"/>
          <w:color w:val="000000"/>
          <w:sz w:val="28"/>
        </w:rPr>
        <w:t>
      2-4) өзге де мемлекеттік органдардың адамның өміріне, денсаулығына, қоршаған ортаға және жеке және заңды тұлғалардың, мемлекеттің заңды мүдделеріне зиян келтіргені не зиян келтіру қатері туралы нақты фактілер бойынша өтініштері;»</w:t>
      </w:r>
      <w:r>
        <w:br/>
      </w:r>
      <w:r>
        <w:rPr>
          <w:rFonts w:ascii="Times New Roman"/>
          <w:b w:val="false"/>
          <w:i w:val="false"/>
          <w:color w:val="000000"/>
          <w:sz w:val="28"/>
        </w:rPr>
        <w:t>
      4) және 5) тармақшалар алып тасталсын;</w:t>
      </w:r>
      <w:r>
        <w:br/>
      </w:r>
      <w:r>
        <w:rPr>
          <w:rFonts w:ascii="Times New Roman"/>
          <w:b w:val="false"/>
          <w:i w:val="false"/>
          <w:color w:val="000000"/>
          <w:sz w:val="28"/>
        </w:rPr>
        <w:t>
      8) 19-бапта: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Бақылау және қадағалау органы тексеру жүргізудің мерзімдері мен нысанасын көрсете отырып, тексерудің өзі басталғанға дейін кемінде күнтізбелік отыз күн бұрын осы Заңның 13-бабының 2-тармағына сәйкес тәуекел дәрежесін бағалау негізінде тексеру жүргізудің ерекше тәртібі бойынша тексеру жүргізудің басталатыны туралы тексерілетін субъектіге жазбаша түрде хабарлауға міндетті.</w:t>
      </w:r>
      <w:r>
        <w:br/>
      </w:r>
      <w:r>
        <w:rPr>
          <w:rFonts w:ascii="Times New Roman"/>
          <w:b w:val="false"/>
          <w:i w:val="false"/>
          <w:color w:val="000000"/>
          <w:sz w:val="28"/>
        </w:rPr>
        <w:t>
      Жоспардан тыс тексеру жүргiзу кезiнде, осы Заңның 16-бабы 7-тармағының 2), 3), 7) және 8) тармақшаларында, 10, 10-1-тармақтарында көзделген жағдайларды қоспағанда, бақылау және қадағалау органы тексеру жүргiзу нысанасын көрсете отырып, тексерудің өзі басталғанға дейiн кемiнде бiр тәулiк бұрын жоспардан тыс тексеру жүргiзудiң басталатыны туралы тексерiлетiн субъектiге хабарлауға мiндеттi.»;</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Тәуекел дәрежесін бағалау негізінде тексеру жүргізудің ерекше тәртібі бойынша тексерулер, ішінара және жоспардан тыс тексерулер, егер осы тармақтың екінші бөлігінде өзгеше белгіленбесе, тексерілетін субъектінің ішкі еңбек тәртібінің ережелерінде белгіленген жұмыс уақытында жүзеге асырылады.</w:t>
      </w:r>
      <w:r>
        <w:br/>
      </w:r>
      <w:r>
        <w:rPr>
          <w:rFonts w:ascii="Times New Roman"/>
          <w:b w:val="false"/>
          <w:i w:val="false"/>
          <w:color w:val="000000"/>
          <w:sz w:val="28"/>
        </w:rPr>
        <w:t>
      Жоспардан тыс тексеру бұзушылықтар жасалған кезде олардың тікелей жолын кесу қажеттілігі болған жағдайларда жұмыстан тыс уақытта (түнде, демалыс немесе мереке күндері) жүргізілуі мүмкін.»;</w:t>
      </w:r>
      <w:r>
        <w:br/>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«5) тексеру парағын көрсетуге міндетті.»;</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Тексерілетін субъектіге (объектіге) бір мезгілде бірнеше бақылау және қадағалау органының тексеру жүргізуі қажет болған кезде, осы органдардың әрқайсысы тексеруді тағайындау туралы актіні ресімдеуге және оны құқықтық статистика және арнайы есепке алу жөніндегі уәкілетті органда тіркеуге міндетті.</w:t>
      </w:r>
      <w:r>
        <w:br/>
      </w:r>
      <w:r>
        <w:rPr>
          <w:rFonts w:ascii="Times New Roman"/>
          <w:b w:val="false"/>
          <w:i w:val="false"/>
          <w:color w:val="000000"/>
          <w:sz w:val="28"/>
        </w:rPr>
        <w:t>
      Бір бақылау және қадағалау органының бір ғана мәселе шеңбері бойынша бірнеше тексерілетін субъектіге бір мезгілде тексеру жүргізуі қажет болған кезде мынадай:</w:t>
      </w:r>
      <w:r>
        <w:br/>
      </w:r>
      <w:r>
        <w:rPr>
          <w:rFonts w:ascii="Times New Roman"/>
          <w:b w:val="false"/>
          <w:i w:val="false"/>
          <w:color w:val="000000"/>
          <w:sz w:val="28"/>
        </w:rPr>
        <w:t>
      1) салық органдарында тіркеу есебіне қою;</w:t>
      </w:r>
      <w:r>
        <w:br/>
      </w:r>
      <w:r>
        <w:rPr>
          <w:rFonts w:ascii="Times New Roman"/>
          <w:b w:val="false"/>
          <w:i w:val="false"/>
          <w:color w:val="000000"/>
          <w:sz w:val="28"/>
        </w:rPr>
        <w:t>
      2) бақылау-кассалық машиналардың болуы;</w:t>
      </w:r>
      <w:r>
        <w:br/>
      </w:r>
      <w:r>
        <w:rPr>
          <w:rFonts w:ascii="Times New Roman"/>
          <w:b w:val="false"/>
          <w:i w:val="false"/>
          <w:color w:val="000000"/>
          <w:sz w:val="28"/>
        </w:rPr>
        <w:t>
      3) акциздік және есептік-бақылау маркаларының болуы және түпнұсқалығы;</w:t>
      </w:r>
      <w:r>
        <w:br/>
      </w:r>
      <w:r>
        <w:rPr>
          <w:rFonts w:ascii="Times New Roman"/>
          <w:b w:val="false"/>
          <w:i w:val="false"/>
          <w:color w:val="000000"/>
          <w:sz w:val="28"/>
        </w:rPr>
        <w:t>
      4) алкоголь өніміне, мұнай өнімдеріне және биоотынға ілеспе жүкқұжаттарының болуы және олардың түпнұсқалығы;</w:t>
      </w:r>
      <w:r>
        <w:br/>
      </w:r>
      <w:r>
        <w:rPr>
          <w:rFonts w:ascii="Times New Roman"/>
          <w:b w:val="false"/>
          <w:i w:val="false"/>
          <w:color w:val="000000"/>
          <w:sz w:val="28"/>
        </w:rPr>
        <w:t>
      5) лицензияның болуы;</w:t>
      </w:r>
      <w:r>
        <w:br/>
      </w: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 мәселелерi бойынша жүргiзiлетiн салықтық тексерудi қоспағанда, осы орган тексерiлетiн әрбiр субъектiге тексерудi тағайындау туралы актiнi ресiмдеуге және оны құқықтық статистика және арнайы есепке алу жөнiндегi уәкiлеттi органда тiркеуге мiндеттi.»;</w:t>
      </w:r>
      <w:r>
        <w:br/>
      </w:r>
      <w:r>
        <w:rPr>
          <w:rFonts w:ascii="Times New Roman"/>
          <w:b w:val="false"/>
          <w:i w:val="false"/>
          <w:color w:val="000000"/>
          <w:sz w:val="28"/>
        </w:rPr>
        <w:t>
      9) 20-баптың 1-тармағында:</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«1. Тексеру жүргізу мерзімі алдағы жұмыстардың көлемі, сондай-ақ қойылған міндеттер ескеріле отырып белгіленеді және ол Қазақстан Республикасының салық заңнамасында көзделген салықтық тексеруді, сондай-ақ санитариялық-эпидемиологиялық бақылау, ветеринария, карантин және өсімдіктерді қорғау, тұқым шаруашылығы, астық және мақта нарығы, құрылыс объектілерінде Қазақстан Республикасының еңбек және еңбек қауіпсіздігі және еңбекті қорғау туралы заңнамасын сақтау саласында жүргізілетін тексеруді жүргізу кезіндегі жекелеген жағдайларды қоспағанда, микрокәсіпкерлік субъектілері үшін - бес жұмыс күнінен, шағын, орта және ірі кәсіпкерлік субъектілері және жеке кәсіпкерлік субъектілері болып табылмайтын тексерілетін субъектілер үшін отыз жұмыс күнінен аспауға тиіс, олар үшін салалық ерекшеліктері ескеріле отырып, тексерулер жүргізудің мынадай:</w:t>
      </w:r>
      <w:r>
        <w:br/>
      </w:r>
      <w:r>
        <w:rPr>
          <w:rFonts w:ascii="Times New Roman"/>
          <w:b w:val="false"/>
          <w:i w:val="false"/>
          <w:color w:val="000000"/>
          <w:sz w:val="28"/>
        </w:rPr>
        <w:t>
      1) санитариялық-эпидемиологиялық бақылау саласындағы тексерулер – он бес жұмыс күніне дейін және он бес жұмыс күніне дейін ұзартылатын;</w:t>
      </w:r>
      <w:r>
        <w:br/>
      </w:r>
      <w:r>
        <w:rPr>
          <w:rFonts w:ascii="Times New Roman"/>
          <w:b w:val="false"/>
          <w:i w:val="false"/>
          <w:color w:val="000000"/>
          <w:sz w:val="28"/>
        </w:rPr>
        <w:t>
      2) ветеринария, карантин және өсімдіктерді қорғау, тұқым шаруашылығы, астық және мақта нарығы саласында – бес жұмыс күнінен аспайтын және бес жұмыс күніне дейін ұзартылатын;</w:t>
      </w:r>
      <w:r>
        <w:br/>
      </w:r>
      <w:r>
        <w:rPr>
          <w:rFonts w:ascii="Times New Roman"/>
          <w:b w:val="false"/>
          <w:i w:val="false"/>
          <w:color w:val="000000"/>
          <w:sz w:val="28"/>
        </w:rPr>
        <w:t>
      3) құрылыс объектілерінің техникалық жағынан күрделілігін ескере отырып, оларда Қазақстан Республикасының еңбек және еңбек қауіпсіздігі және еңбекті қорғау туралы заңнамасын сақтау саласында:</w:t>
      </w:r>
      <w:r>
        <w:br/>
      </w:r>
      <w:r>
        <w:rPr>
          <w:rFonts w:ascii="Times New Roman"/>
          <w:b w:val="false"/>
          <w:i w:val="false"/>
          <w:color w:val="000000"/>
          <w:sz w:val="28"/>
        </w:rPr>
        <w:t>
      техникалық жағынан күрделі объектілерге жататындарға – 5 жұмыс күнінен аспайтын және 5 жұмыс күніне дейін ұзартылатын;</w:t>
      </w:r>
      <w:r>
        <w:br/>
      </w:r>
      <w:r>
        <w:rPr>
          <w:rFonts w:ascii="Times New Roman"/>
          <w:b w:val="false"/>
          <w:i w:val="false"/>
          <w:color w:val="000000"/>
          <w:sz w:val="28"/>
        </w:rPr>
        <w:t>
      техникалық жағынан күрделі объектілерге жатпайтындарға – жұмыс күнінің 4 сағатынан аспайтын және жұмыс күнінің 8 сағатына дейін ұзартылатын мерзімдері белгіленген.»;</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«Жүргізілетін тексеру аясында шет мемлекеттерден елеулі маңызы бар мәліметтер және құжаттар алу, осы бапта көрсетілген мерзімнен асатын мерзімде арнайы зерттеулер, сынақтар, сараптамалар жүргізу қажет болған жағдайларда тексеру жүргізу мерзімі оларды алғанға не орындағанға дейін тоқтатыла тұрады.»;</w:t>
      </w:r>
      <w:r>
        <w:br/>
      </w:r>
      <w:r>
        <w:rPr>
          <w:rFonts w:ascii="Times New Roman"/>
          <w:b w:val="false"/>
          <w:i w:val="false"/>
          <w:color w:val="000000"/>
          <w:sz w:val="28"/>
        </w:rPr>
        <w:t>
      10) 23-баптың 1) және 6) тармақшалары мынадай редакцияда жазылсын:</w:t>
      </w:r>
      <w:r>
        <w:br/>
      </w:r>
      <w:r>
        <w:rPr>
          <w:rFonts w:ascii="Times New Roman"/>
          <w:b w:val="false"/>
          <w:i w:val="false"/>
          <w:color w:val="000000"/>
          <w:sz w:val="28"/>
        </w:rPr>
        <w:t>
      «1) осы бақылау және қадағалау органының тексеру парақтарында белгіленбеген талаптардың, сондай-ақ егер мұндай талаптар мемлекеттік органның атынан әрекет ететін лауазымды адамдардың құзыретіне жатпаса, осындай талаптардың орындалуын тексеруге;»;</w:t>
      </w:r>
      <w:r>
        <w:br/>
      </w:r>
      <w:r>
        <w:rPr>
          <w:rFonts w:ascii="Times New Roman"/>
          <w:b w:val="false"/>
          <w:i w:val="false"/>
          <w:color w:val="000000"/>
          <w:sz w:val="28"/>
        </w:rPr>
        <w:t>
      «6) 16-баптың 7-тармағының 2), 6), 7) және 8) тармақшаларында көзделген жағдайларды қоспағанда, белгілі бір мәселе бойынша, белгілі бір кезең ішінде оның жоғары тұрған (төмен тұрған) органы не өзге мемлекеттік орган бұрын тексеру жүргізген тексерілетін субъектіге (объектіге) қатысты тексеру жүргізуге;»;</w:t>
      </w:r>
      <w:r>
        <w:br/>
      </w:r>
      <w:r>
        <w:rPr>
          <w:rFonts w:ascii="Times New Roman"/>
          <w:b w:val="false"/>
          <w:i w:val="false"/>
          <w:color w:val="000000"/>
          <w:sz w:val="28"/>
        </w:rPr>
        <w:t>
      11) 24-бапта:</w:t>
      </w:r>
      <w:r>
        <w:br/>
      </w:r>
      <w:r>
        <w:rPr>
          <w:rFonts w:ascii="Times New Roman"/>
          <w:b w:val="false"/>
          <w:i w:val="false"/>
          <w:color w:val="000000"/>
          <w:sz w:val="28"/>
        </w:rPr>
        <w:t>
      1-тармақ мынадай мазмұндағы 7-1) тармақшамен толықтырылсын:</w:t>
      </w:r>
      <w:r>
        <w:br/>
      </w:r>
      <w:r>
        <w:rPr>
          <w:rFonts w:ascii="Times New Roman"/>
          <w:b w:val="false"/>
          <w:i w:val="false"/>
          <w:color w:val="000000"/>
          <w:sz w:val="28"/>
        </w:rPr>
        <w:t>
      «7-1) тексеру парағының атауы және бұзушылықтар анықталған талаптардың тармақтары;»;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Егер Қазақстан Республикасының заңнамасында өзгеше белгіленбесе, тексеру нәтижесінде анықталған бұзушылықтар бойынша қосымша уақыт және (немесе) қаржылық шығындар қажет болған жағдайда, тексерілетін субъекті қарсылықтар болмаған кезде үш жұмыс күнінен кешіктірмей, тексеруді жүргізген мемлекеттік органның басшысымен келісілген мерзімдерді көрсете отырып, анықталған бұзушылықтарды жою жөнінде қабылданатын шаралар туралы ақпарат беруге құқылы.»;</w:t>
      </w:r>
      <w:r>
        <w:br/>
      </w:r>
      <w:r>
        <w:rPr>
          <w:rFonts w:ascii="Times New Roman"/>
          <w:b w:val="false"/>
          <w:i w:val="false"/>
          <w:color w:val="000000"/>
          <w:sz w:val="28"/>
        </w:rPr>
        <w:t xml:space="preserve">
      12) 27-бапта: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«27-бап. Бақылау және қадағалау жүргізу кезіндегі тексерілетін</w:t>
      </w:r>
      <w:r>
        <w:br/>
      </w:r>
      <w:r>
        <w:rPr>
          <w:rFonts w:ascii="Times New Roman"/>
          <w:b w:val="false"/>
          <w:i w:val="false"/>
          <w:color w:val="000000"/>
          <w:sz w:val="28"/>
        </w:rPr>
        <w:t>
               субъектінің не оның уәкілетті өкілінің құқықтары мен</w:t>
      </w:r>
      <w:r>
        <w:br/>
      </w:r>
      <w:r>
        <w:rPr>
          <w:rFonts w:ascii="Times New Roman"/>
          <w:b w:val="false"/>
          <w:i w:val="false"/>
          <w:color w:val="000000"/>
          <w:sz w:val="28"/>
        </w:rPr>
        <w:t>
               міндеттері»;</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«Бақылау және қадағалау жүргізу кезінде тексерілетін субъектілер не олардың уәкілетті өкілдері:»;</w:t>
      </w:r>
      <w:r>
        <w:br/>
      </w:r>
      <w:r>
        <w:rPr>
          <w:rFonts w:ascii="Times New Roman"/>
          <w:b w:val="false"/>
          <w:i w:val="false"/>
          <w:color w:val="000000"/>
          <w:sz w:val="28"/>
        </w:rPr>
        <w:t>
      1) тармақшаның төртінші абзацы мынадай редакцияда жазылсын:</w:t>
      </w:r>
      <w:r>
        <w:br/>
      </w:r>
      <w:r>
        <w:rPr>
          <w:rFonts w:ascii="Times New Roman"/>
          <w:b w:val="false"/>
          <w:i w:val="false"/>
          <w:color w:val="000000"/>
          <w:sz w:val="28"/>
        </w:rPr>
        <w:t>
      «осы Заңның 16-бабы 7-тармағының 2), 6), 7) және 8) тармақшаларында көзделген жағдайларды қоспағанда, бақылау және қадағалау органы белгілі бір мәселе бойынша, белгілі бір кезеңде бұрын тексеру жүргізілген тексерілетін субъектіге қатысты тексеру тағайындаған;»;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бақылау және қадағалау органдарының немесе лауазымды адамдардың тексерілетін субъектілердің қызметін шектейтін, заңға негізделмеген тыйым салуларын орындамауға;»;</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«Бақылау және қадағалау органдары тексерулерді және тексерілетін объектіге бару арқылы бақылау мен қадағалаудың өзге нысандарын жүргізген кезде тексерілетін субъектілер не олардың уәкілетті өкілдері:»;</w:t>
      </w:r>
      <w:r>
        <w:br/>
      </w:r>
      <w:r>
        <w:rPr>
          <w:rFonts w:ascii="Times New Roman"/>
          <w:b w:val="false"/>
          <w:i w:val="false"/>
          <w:color w:val="000000"/>
          <w:sz w:val="28"/>
        </w:rPr>
        <w:t>
      6) тармақшадағы «қамтамасыз етуге міндетті.» деген сөздер «қамтамасыз етуге;» деген сөздермен ауыстырылып, мынадай мазмұндағы 7) тармақшамен толықтырылсын:</w:t>
      </w:r>
      <w:r>
        <w:br/>
      </w:r>
      <w:r>
        <w:rPr>
          <w:rFonts w:ascii="Times New Roman"/>
          <w:b w:val="false"/>
          <w:i w:val="false"/>
          <w:color w:val="000000"/>
          <w:sz w:val="28"/>
        </w:rPr>
        <w:t>
      «7) хабарлама алған жағдайда тексерудің тағайындалған мерзімінде тексерілетін объектіде болуға міндетті.»;</w:t>
      </w:r>
      <w:r>
        <w:br/>
      </w:r>
      <w:r>
        <w:rPr>
          <w:rFonts w:ascii="Times New Roman"/>
          <w:b w:val="false"/>
          <w:i w:val="false"/>
          <w:color w:val="000000"/>
          <w:sz w:val="28"/>
        </w:rPr>
        <w:t>
      13) көрсетілген Заңға қосымшадағы 1-тармақтың 30), 57), 88) және 89) тармақшалары алып тасталсын.</w:t>
      </w:r>
      <w:r>
        <w:br/>
      </w:r>
      <w:r>
        <w:rPr>
          <w:rFonts w:ascii="Times New Roman"/>
          <w:b w:val="false"/>
          <w:i w:val="false"/>
          <w:color w:val="000000"/>
          <w:sz w:val="28"/>
        </w:rPr>
        <w:t>
      91.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7-баптың 17) тармақшасы алып тасталсын;</w:t>
      </w:r>
      <w:r>
        <w:br/>
      </w:r>
      <w:r>
        <w:rPr>
          <w:rFonts w:ascii="Times New Roman"/>
          <w:b w:val="false"/>
          <w:i w:val="false"/>
          <w:color w:val="000000"/>
          <w:sz w:val="28"/>
        </w:rPr>
        <w:t>
      2) 8-баптың 11) тармақшасы алып тасталсын.</w:t>
      </w:r>
      <w:r>
        <w:br/>
      </w:r>
      <w:r>
        <w:rPr>
          <w:rFonts w:ascii="Times New Roman"/>
          <w:b w:val="false"/>
          <w:i w:val="false"/>
          <w:color w:val="000000"/>
          <w:sz w:val="28"/>
        </w:rPr>
        <w:t>
      92.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w:t>
      </w:r>
      <w:r>
        <w:br/>
      </w:r>
      <w:r>
        <w:rPr>
          <w:rFonts w:ascii="Times New Roman"/>
          <w:b w:val="false"/>
          <w:i w:val="false"/>
          <w:color w:val="000000"/>
          <w:sz w:val="28"/>
        </w:rPr>
        <w:t>
      10-баптың 2-тармағының 3), 4), 5) және 6) тармақшалары мынадай редакцияда жазылсын:</w:t>
      </w:r>
      <w:r>
        <w:br/>
      </w:r>
      <w:r>
        <w:rPr>
          <w:rFonts w:ascii="Times New Roman"/>
          <w:b w:val="false"/>
          <w:i w:val="false"/>
          <w:color w:val="000000"/>
          <w:sz w:val="28"/>
        </w:rPr>
        <w:t>
      «3) өтініш берушінің бірінші басшысының жеке басын куәландыратын құжаттың көшірмесі;</w:t>
      </w:r>
      <w:r>
        <w:br/>
      </w:r>
      <w:r>
        <w:rPr>
          <w:rFonts w:ascii="Times New Roman"/>
          <w:b w:val="false"/>
          <w:i w:val="false"/>
          <w:color w:val="000000"/>
          <w:sz w:val="28"/>
        </w:rPr>
        <w:t>
      4) 2013 жылғы 1 қаңтарға дейін - салық төлеуші куәлігінің нотариат көшірмесі немесе 2013 жылғы 1 қаңтардан бастап - сәйкестендіру нөмірі бар куәландырған құжаттың көшірмесі;</w:t>
      </w:r>
      <w:r>
        <w:br/>
      </w:r>
      <w:r>
        <w:rPr>
          <w:rFonts w:ascii="Times New Roman"/>
          <w:b w:val="false"/>
          <w:i w:val="false"/>
          <w:color w:val="000000"/>
          <w:sz w:val="28"/>
        </w:rPr>
        <w:t>
      5) заңды тұлға жарғысының көшірмесі;</w:t>
      </w:r>
      <w:r>
        <w:br/>
      </w:r>
      <w:r>
        <w:rPr>
          <w:rFonts w:ascii="Times New Roman"/>
          <w:b w:val="false"/>
          <w:i w:val="false"/>
          <w:color w:val="000000"/>
          <w:sz w:val="28"/>
        </w:rPr>
        <w:t>
      6) заңды тұлғаның жоғары органының арнайы экономикалық аймақ аумағында қызметті жүзеге асыру туралы шешімінің көшірмесі;».</w:t>
      </w:r>
      <w:r>
        <w:br/>
      </w:r>
      <w:r>
        <w:rPr>
          <w:rFonts w:ascii="Times New Roman"/>
          <w:b w:val="false"/>
          <w:i w:val="false"/>
          <w:color w:val="000000"/>
          <w:sz w:val="28"/>
        </w:rPr>
        <w:t>
      93.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 2013 ж., № 9, 51-құжат):</w:t>
      </w:r>
      <w:r>
        <w:br/>
      </w:r>
      <w:r>
        <w:rPr>
          <w:rFonts w:ascii="Times New Roman"/>
          <w:b w:val="false"/>
          <w:i w:val="false"/>
          <w:color w:val="000000"/>
          <w:sz w:val="28"/>
        </w:rPr>
        <w:t>
      15-баптың 4-тармағы мынадай редакцияда жазылсын:</w:t>
      </w:r>
      <w:r>
        <w:br/>
      </w:r>
      <w:r>
        <w:rPr>
          <w:rFonts w:ascii="Times New Roman"/>
          <w:b w:val="false"/>
          <w:i w:val="false"/>
          <w:color w:val="000000"/>
          <w:sz w:val="28"/>
        </w:rPr>
        <w:t>
      «4. Өңірлік діни бірлестікті тіркеу кезінде тіркеуші орган белгілеген нысан бойынша өңірлік діни бірлестіктерді құруға бастамашылық жасаған жергілікті діни бірлестіктердің әрбір қатысушыларының тізімі, сондай-ақ олардың жергілікті діни бірлестіктері жарғыларының көшірмелері қосымша табыс етіледі.».</w:t>
      </w:r>
      <w:r>
        <w:br/>
      </w:r>
      <w:r>
        <w:rPr>
          <w:rFonts w:ascii="Times New Roman"/>
          <w:b w:val="false"/>
          <w:i w:val="false"/>
          <w:color w:val="000000"/>
          <w:sz w:val="28"/>
        </w:rPr>
        <w:t>
      94.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10, 52-құжат;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17) тармақшасы алып тасталсын.</w:t>
      </w:r>
      <w:r>
        <w:br/>
      </w:r>
      <w:r>
        <w:rPr>
          <w:rFonts w:ascii="Times New Roman"/>
          <w:b w:val="false"/>
          <w:i w:val="false"/>
          <w:color w:val="000000"/>
          <w:sz w:val="28"/>
        </w:rPr>
        <w:t>
      95.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w:t>
      </w:r>
      <w:r>
        <w:br/>
      </w:r>
      <w:r>
        <w:rPr>
          <w:rFonts w:ascii="Times New Roman"/>
          <w:b w:val="false"/>
          <w:i w:val="false"/>
          <w:color w:val="000000"/>
          <w:sz w:val="28"/>
        </w:rPr>
        <w:t>
      1) 1-баптың 18) тармақшасы мынадай редакцияда жазылсын:</w:t>
      </w:r>
      <w:r>
        <w:br/>
      </w:r>
      <w:r>
        <w:rPr>
          <w:rFonts w:ascii="Times New Roman"/>
          <w:b w:val="false"/>
          <w:i w:val="false"/>
          <w:color w:val="000000"/>
          <w:sz w:val="28"/>
        </w:rPr>
        <w:t>
      «энергия үнемдеу және энергия тиімділігін арттыру сараптамасы – энергетикалық ресурстарды пайдаланумен және ғимараттар мен құрылыстарды салу, реконструкциялау немесе күрделі жөндеу және оларды бұдан әрі пайдалану кезінде тұтынушылардың энергиямен қамтамасыз етуге арналған шығындарын оңтайландыруымен байланысты жобалау шешімдерінің энергия тиімділігін бағалау мақсатында, жобаларға (техника-экономикалық негіздемелерге және жобалау-сметалық құжаттамаға) кешенді ведомстводан тыс сараптаманы жүзеге асыру барысында жүргізілетін салалық сараптама;»;</w:t>
      </w:r>
      <w:r>
        <w:br/>
      </w:r>
      <w:r>
        <w:rPr>
          <w:rFonts w:ascii="Times New Roman"/>
          <w:b w:val="false"/>
          <w:i w:val="false"/>
          <w:color w:val="000000"/>
          <w:sz w:val="28"/>
        </w:rPr>
        <w:t>
      2) 5 бапта 6-10) тармақша мынадай редакцияда жазылсын:</w:t>
      </w:r>
      <w:r>
        <w:br/>
      </w:r>
      <w:r>
        <w:rPr>
          <w:rFonts w:ascii="Times New Roman"/>
          <w:b w:val="false"/>
          <w:i w:val="false"/>
          <w:color w:val="000000"/>
          <w:sz w:val="28"/>
        </w:rPr>
        <w:t>
      «6-10) энергия аудитін жүргізу тәртібін және тиісті техника-экономикалық негіздемелерге немесе жобалау-сметалық құжаттамаға кешенді ведомстводан тыс сараптама барысында ғимараттар мен құрылыстарды салу (реконструкциялау, кеңейту, техникамен қайта жарақтандыру, жаңғырту, күрделі жөндеу) жобалары бойынша жүзеге асырылатын энергия үнемдеу және энергия тиімділігін арттыру сараптамасын жүргізу тәртібін бекітеді;»;</w:t>
      </w:r>
      <w:r>
        <w:br/>
      </w:r>
      <w:r>
        <w:rPr>
          <w:rFonts w:ascii="Times New Roman"/>
          <w:b w:val="false"/>
          <w:i w:val="false"/>
          <w:color w:val="000000"/>
          <w:sz w:val="28"/>
        </w:rPr>
        <w:t>
      18) тармақша алып тасталсын;</w:t>
      </w:r>
      <w:r>
        <w:br/>
      </w:r>
      <w:r>
        <w:rPr>
          <w:rFonts w:ascii="Times New Roman"/>
          <w:b w:val="false"/>
          <w:i w:val="false"/>
          <w:color w:val="000000"/>
          <w:sz w:val="28"/>
        </w:rPr>
        <w:t>
      3) 15-баптың 1 және 10-тармақтары мынадай редакцияда жазылсын:</w:t>
      </w:r>
      <w:r>
        <w:br/>
      </w:r>
      <w:r>
        <w:rPr>
          <w:rFonts w:ascii="Times New Roman"/>
          <w:b w:val="false"/>
          <w:i w:val="false"/>
          <w:color w:val="000000"/>
          <w:sz w:val="28"/>
        </w:rPr>
        <w:t>
      «1. Күнтізбелік бір жыл ішінде бес жүз және одан көп тоннаға барабар шартты отын мөлшерінде энергетикалық ресурстар тұтынатын жаңа үйлерді, құрылыстарды, ғимараттарды салуға немесе қазіргі барларын кеңейтуге (күрделі жөндеуге, реконструкциялауға) арналған жобалары (техника-экономикалық негіздемелері және жобалау-сметалық құжаттама) міндетті энергия үнемдеу және энергия тиімділігін арттыру сараптамасына жатады.</w:t>
      </w:r>
      <w:r>
        <w:br/>
      </w:r>
      <w:r>
        <w:rPr>
          <w:rFonts w:ascii="Times New Roman"/>
          <w:b w:val="false"/>
          <w:i w:val="false"/>
          <w:color w:val="000000"/>
          <w:sz w:val="28"/>
        </w:rPr>
        <w:t>
      Қолданыстағы мемлекеттік немесе мемлекетаралық нормативтердің болуымен қамтамасыз етілмеген, жоқ нормативтерді алмастыратын арнайы техникалық шарттар (ерекше нормалар) бойынша әзірленген объектілерді салуға арналған жобалары (техника-экономикалық негіздемелері және жобалау-сметалық құжаттама) бойынша энергия үнемдеу және энергия тиімділігін арттыру сараптамасын өткізу міндетті.</w:t>
      </w:r>
      <w:r>
        <w:br/>
      </w:r>
      <w:r>
        <w:rPr>
          <w:rFonts w:ascii="Times New Roman"/>
          <w:b w:val="false"/>
          <w:i w:val="false"/>
          <w:color w:val="000000"/>
          <w:sz w:val="28"/>
        </w:rPr>
        <w:t>
      Кешенді ведомстводан тыс сараптамаға жататын, энергия үнемдеуге және энергия тиімділігін арттыруға қойылатын Қазақстан Республикасында қолданыстағы мемлекеттік немесе мемлекетаралық нормативтік талаптарға сәйкес орындалған, күнтізбелік бір жыл ішінде энергетикалық ресурстарды жиынтық жылдық тұтынуы бес жүз тоннадан аз шартты отынға барабар объектілер салуға арналған жобалар бойынша міндетті энергия үнемдеу және энергия тиімділігін арттыру сараптамасы жүргізілмейді.</w:t>
      </w:r>
      <w:r>
        <w:br/>
      </w:r>
      <w:r>
        <w:rPr>
          <w:rFonts w:ascii="Times New Roman"/>
          <w:b w:val="false"/>
          <w:i w:val="false"/>
          <w:color w:val="000000"/>
          <w:sz w:val="28"/>
        </w:rPr>
        <w:t>
      10. Осы баптың 1-тармағында көзделген құрылыс салу жобалары (техника-экономикалық негіздемелері және жобалау-сметалық құжаттама), ол бойынша сараптама жүргізілгеннен кейін үш жыл өткен соң энергетикалық ресурстарды күнтізбелік бір жыл ішінде тұтыну мөлшері бес жүз және одан көп тонна шартты отынға барабар үйлерді, құрылыстарды, ғимараттарды, жабдықтарды салу немесе жұмыс істеп тұрғандарын кеңейту (күрделі жөндеу, реконструкциялау) басталмаған болса, энергия үнемдеу мен энергия тиімділігін арттыруға қайтадан сараптама жүргізілгеннен кейін ғана іске асыру үшін пайдаланылады.».</w:t>
      </w:r>
      <w:r>
        <w:br/>
      </w:r>
      <w:r>
        <w:rPr>
          <w:rFonts w:ascii="Times New Roman"/>
          <w:b w:val="false"/>
          <w:i w:val="false"/>
          <w:color w:val="000000"/>
          <w:sz w:val="28"/>
        </w:rPr>
        <w:t>
      96.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w:t>
      </w:r>
      <w:r>
        <w:br/>
      </w:r>
      <w:r>
        <w:rPr>
          <w:rFonts w:ascii="Times New Roman"/>
          <w:b w:val="false"/>
          <w:i w:val="false"/>
          <w:color w:val="000000"/>
          <w:sz w:val="28"/>
        </w:rPr>
        <w:t>
      7-баптың 2-тармағының 6) тармақшасы алып тасталсын.</w:t>
      </w:r>
      <w:r>
        <w:br/>
      </w:r>
      <w:r>
        <w:rPr>
          <w:rFonts w:ascii="Times New Roman"/>
          <w:b w:val="false"/>
          <w:i w:val="false"/>
          <w:color w:val="000000"/>
          <w:sz w:val="28"/>
        </w:rPr>
        <w:t>
      97.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10, 52-құжат;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Заңы):</w:t>
      </w:r>
      <w:r>
        <w:br/>
      </w:r>
      <w:r>
        <w:rPr>
          <w:rFonts w:ascii="Times New Roman"/>
          <w:b w:val="false"/>
          <w:i w:val="false"/>
          <w:color w:val="000000"/>
          <w:sz w:val="28"/>
        </w:rPr>
        <w:t>
      6-баптың 11) тармақшасы алып тасталсын.</w:t>
      </w:r>
      <w:r>
        <w:br/>
      </w:r>
      <w:r>
        <w:rPr>
          <w:rFonts w:ascii="Times New Roman"/>
          <w:b w:val="false"/>
          <w:i w:val="false"/>
          <w:color w:val="000000"/>
          <w:sz w:val="28"/>
        </w:rPr>
        <w:t>
      98.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w:t>
      </w:r>
      <w:r>
        <w:br/>
      </w:r>
      <w:r>
        <w:rPr>
          <w:rFonts w:ascii="Times New Roman"/>
          <w:b w:val="false"/>
          <w:i w:val="false"/>
          <w:color w:val="000000"/>
          <w:sz w:val="28"/>
        </w:rPr>
        <w:t>
      1) 14-баптың 1-тармағының 2) тармақшасы мынадай редакцияда жазылсын:</w:t>
      </w:r>
      <w:r>
        <w:br/>
      </w:r>
      <w:r>
        <w:rPr>
          <w:rFonts w:ascii="Times New Roman"/>
          <w:b w:val="false"/>
          <w:i w:val="false"/>
          <w:color w:val="000000"/>
          <w:sz w:val="28"/>
        </w:rPr>
        <w:t>
      «2) түпнұсқамен бір мезгілде жарғының көшірмесін салыстырып тексеру үшін не жарғының көшірмесін, сондай-ақ заңды тұлғаны мемлекеттік тіркеу (қайта тіркеу) туралы анықтаманы;»;</w:t>
      </w:r>
      <w:r>
        <w:br/>
      </w:r>
      <w:r>
        <w:rPr>
          <w:rFonts w:ascii="Times New Roman"/>
          <w:b w:val="false"/>
          <w:i w:val="false"/>
          <w:color w:val="000000"/>
          <w:sz w:val="28"/>
        </w:rPr>
        <w:t>
      2) 20-баптың 3-тармағының 4) тармақшасы мынадай редакцияда жазылсын:</w:t>
      </w:r>
      <w:r>
        <w:br/>
      </w:r>
      <w:r>
        <w:rPr>
          <w:rFonts w:ascii="Times New Roman"/>
          <w:b w:val="false"/>
          <w:i w:val="false"/>
          <w:color w:val="000000"/>
          <w:sz w:val="28"/>
        </w:rPr>
        <w:t>
      «4) қарыз алушының құрылтай құжаттарының көшiрмелерi (заңды тұлғалар үшiн);»;</w:t>
      </w:r>
      <w:r>
        <w:br/>
      </w:r>
      <w:r>
        <w:rPr>
          <w:rFonts w:ascii="Times New Roman"/>
          <w:b w:val="false"/>
          <w:i w:val="false"/>
          <w:color w:val="000000"/>
          <w:sz w:val="28"/>
        </w:rPr>
        <w:t>
      3) 21-баптың 4-тармағының 6) тармақшасы мынадай редакцияда жазылсын:</w:t>
      </w:r>
      <w:r>
        <w:br/>
      </w:r>
      <w:r>
        <w:rPr>
          <w:rFonts w:ascii="Times New Roman"/>
          <w:b w:val="false"/>
          <w:i w:val="false"/>
          <w:color w:val="000000"/>
          <w:sz w:val="28"/>
        </w:rPr>
        <w:t>
      «6) қарыз алушының өкiлдерiне: сенiмхат негiзiнде;».</w:t>
      </w:r>
      <w:r>
        <w:br/>
      </w:r>
      <w:r>
        <w:rPr>
          <w:rFonts w:ascii="Times New Roman"/>
          <w:b w:val="false"/>
          <w:i w:val="false"/>
          <w:color w:val="000000"/>
          <w:sz w:val="28"/>
        </w:rPr>
        <w:t>
      99.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w:t>
      </w:r>
      <w:r>
        <w:br/>
      </w:r>
      <w:r>
        <w:rPr>
          <w:rFonts w:ascii="Times New Roman"/>
          <w:b w:val="false"/>
          <w:i w:val="false"/>
          <w:color w:val="000000"/>
          <w:sz w:val="28"/>
        </w:rPr>
        <w:t>
      1) 57-баптың 5) тармақшасы алып тасталсын;</w:t>
      </w:r>
      <w:r>
        <w:br/>
      </w:r>
      <w:r>
        <w:rPr>
          <w:rFonts w:ascii="Times New Roman"/>
          <w:b w:val="false"/>
          <w:i w:val="false"/>
          <w:color w:val="000000"/>
          <w:sz w:val="28"/>
        </w:rPr>
        <w:t xml:space="preserve">
      2) 60-бап мынадай редакцияда жазылсын: </w:t>
      </w:r>
      <w:r>
        <w:br/>
      </w:r>
      <w:r>
        <w:rPr>
          <w:rFonts w:ascii="Times New Roman"/>
          <w:b w:val="false"/>
          <w:i w:val="false"/>
          <w:color w:val="000000"/>
          <w:sz w:val="28"/>
        </w:rPr>
        <w:t>
      «60-бап. Қазақстан Республикасы Инвестициялар және даму</w:t>
      </w:r>
      <w:r>
        <w:br/>
      </w:r>
      <w:r>
        <w:rPr>
          <w:rFonts w:ascii="Times New Roman"/>
          <w:b w:val="false"/>
          <w:i w:val="false"/>
          <w:color w:val="000000"/>
          <w:sz w:val="28"/>
        </w:rPr>
        <w:t>
               министрлігінің құзыреті</w:t>
      </w:r>
      <w:r>
        <w:br/>
      </w:r>
      <w:r>
        <w:rPr>
          <w:rFonts w:ascii="Times New Roman"/>
          <w:b w:val="false"/>
          <w:i w:val="false"/>
          <w:color w:val="000000"/>
          <w:sz w:val="28"/>
        </w:rPr>
        <w:t>
      Қазақстан Республикасының Инвестициялар және даму министрлігі:</w:t>
      </w:r>
      <w:r>
        <w:br/>
      </w:r>
      <w:r>
        <w:rPr>
          <w:rFonts w:ascii="Times New Roman"/>
          <w:b w:val="false"/>
          <w:i w:val="false"/>
          <w:color w:val="000000"/>
          <w:sz w:val="28"/>
        </w:rPr>
        <w:t>
      1) өз құзыреті шегінде Қазақстан Республикасының Мемлекеттік шекарасындағы әуе, теміржол, теңіз (өзен) және автомобиль өткізу пункттерінің инфрақұрылымын құрады;</w:t>
      </w:r>
      <w:r>
        <w:br/>
      </w:r>
      <w:r>
        <w:rPr>
          <w:rFonts w:ascii="Times New Roman"/>
          <w:b w:val="false"/>
          <w:i w:val="false"/>
          <w:color w:val="000000"/>
          <w:sz w:val="28"/>
        </w:rPr>
        <w:t>
      2) шекаралық аймаққа кіретін жерлерде жол (ақпараттық) белгілерін орнатады;</w:t>
      </w:r>
      <w:r>
        <w:br/>
      </w: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3) 67-баптың 1-тармағының 31) тармақшасы алып тасталсын.</w:t>
      </w:r>
      <w:r>
        <w:br/>
      </w:r>
      <w:r>
        <w:rPr>
          <w:rFonts w:ascii="Times New Roman"/>
          <w:b w:val="false"/>
          <w:i w:val="false"/>
          <w:color w:val="000000"/>
          <w:sz w:val="28"/>
        </w:rPr>
        <w:t>
      100.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w:t>
      </w:r>
      <w:r>
        <w:br/>
      </w:r>
      <w:r>
        <w:rPr>
          <w:rFonts w:ascii="Times New Roman"/>
          <w:b w:val="false"/>
          <w:i w:val="false"/>
          <w:color w:val="000000"/>
          <w:sz w:val="28"/>
        </w:rPr>
        <w:t>
      1) 3-бапта:</w:t>
      </w:r>
      <w:r>
        <w:br/>
      </w:r>
      <w:r>
        <w:rPr>
          <w:rFonts w:ascii="Times New Roman"/>
          <w:b w:val="false"/>
          <w:i w:val="false"/>
          <w:color w:val="000000"/>
          <w:sz w:val="28"/>
        </w:rPr>
        <w:t xml:space="preserve">
      3-тармақтың 3) тармақшасы мынадай редакцияда жазылсын: </w:t>
      </w:r>
      <w:r>
        <w:br/>
      </w:r>
      <w:r>
        <w:rPr>
          <w:rFonts w:ascii="Times New Roman"/>
          <w:b w:val="false"/>
          <w:i w:val="false"/>
          <w:color w:val="000000"/>
          <w:sz w:val="28"/>
        </w:rPr>
        <w:t>
      «3) қалалық және аудандық деңгейлерде:</w:t>
      </w:r>
      <w:r>
        <w:br/>
      </w:r>
      <w:r>
        <w:rPr>
          <w:rFonts w:ascii="Times New Roman"/>
          <w:b w:val="false"/>
          <w:i w:val="false"/>
          <w:color w:val="000000"/>
          <w:sz w:val="28"/>
        </w:rPr>
        <w:t>
      тиісті облыстың,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 (бұдан әрі – өңірлік палаталардың филиалдары);»;</w:t>
      </w:r>
      <w:r>
        <w:br/>
      </w:r>
      <w:r>
        <w:rPr>
          <w:rFonts w:ascii="Times New Roman"/>
          <w:b w:val="false"/>
          <w:i w:val="false"/>
          <w:color w:val="000000"/>
          <w:sz w:val="28"/>
        </w:rPr>
        <w:t>
      5) тармақшадағы «өкілдіктері кіреді.» деген сөздер «өкілдіктері;» деген сөзбен ауыстырылып, мынадай мазмұндағы 6) тармақшамен толықтырылсын:</w:t>
      </w:r>
      <w:r>
        <w:br/>
      </w:r>
      <w:r>
        <w:rPr>
          <w:rFonts w:ascii="Times New Roman"/>
          <w:b w:val="false"/>
          <w:i w:val="false"/>
          <w:color w:val="000000"/>
          <w:sz w:val="28"/>
        </w:rPr>
        <w:t>
      «6) Қазақстан кәсіпкерлерінің құқықтарын қорғау жөніндегі уәкіл кіреді.»;</w:t>
      </w:r>
      <w:r>
        <w:br/>
      </w:r>
      <w:r>
        <w:rPr>
          <w:rFonts w:ascii="Times New Roman"/>
          <w:b w:val="false"/>
          <w:i w:val="false"/>
          <w:color w:val="000000"/>
          <w:sz w:val="28"/>
        </w:rPr>
        <w:t>
      2) 11-бапта:</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«1. Ұлттық палата нормативтік құқықтық актілерде көзделген тәртіппен:</w:t>
      </w:r>
      <w:r>
        <w:br/>
      </w:r>
      <w:r>
        <w:rPr>
          <w:rFonts w:ascii="Times New Roman"/>
          <w:b w:val="false"/>
          <w:i w:val="false"/>
          <w:color w:val="000000"/>
          <w:sz w:val="28"/>
        </w:rPr>
        <w:t>
      1) арнайы экономикалық аймақтарды басқаруға қатысады;</w:t>
      </w:r>
      <w:r>
        <w:br/>
      </w:r>
      <w:r>
        <w:rPr>
          <w:rFonts w:ascii="Times New Roman"/>
          <w:b w:val="false"/>
          <w:i w:val="false"/>
          <w:color w:val="000000"/>
          <w:sz w:val="28"/>
        </w:rPr>
        <w:t>
      2) құрылыс саласындағы уәкілетті органдармен келісу бойынша Қазақстан Республикасы өткізу пункттерінің инфрақұрылымы, оның ішінде сервистік (кедендік) инфрақұрылым объектілерінің жабдықталуын және техникалық жарақтандырылуын (мемлекеттік бақылау органдарының арнайы жабдығын қоспағанда), сондай-ақ көрсетілген өткізу пункттерінде шекаралық, кедендік бақылау түрлерін ұйымдастыру үшін қажетті ғимараттарды, үй-жайларды және құрылыстарды күтіп ұстауды және жөндеуді қоса алғанда, олардың салынуын (реконтрукцияланудын), жұмыс істеуін (пайдаланылуын) инвестицияларды тарту арқылы қамтамасыз етуге қатыса алады;</w:t>
      </w:r>
      <w:r>
        <w:br/>
      </w:r>
      <w:r>
        <w:rPr>
          <w:rFonts w:ascii="Times New Roman"/>
          <w:b w:val="false"/>
          <w:i w:val="false"/>
          <w:color w:val="000000"/>
          <w:sz w:val="28"/>
        </w:rPr>
        <w:t>
      3) корпоративтік басқарудың практикасын талдауды және қорытуды жүзеге асырады.»;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Ұлттық палата:</w:t>
      </w:r>
      <w:r>
        <w:br/>
      </w:r>
      <w:r>
        <w:rPr>
          <w:rFonts w:ascii="Times New Roman"/>
          <w:b w:val="false"/>
          <w:i w:val="false"/>
          <w:color w:val="000000"/>
          <w:sz w:val="28"/>
        </w:rPr>
        <w:t>
      1) Қазақстан Республикасы Мемлекеттік жоспарлау жүйесінің құжаттарында көзделген кәсіпкерлерді сервистік қолдауды қоса алғанда, кәсіпкерлік субъектілерін қаржылық емес қолдау операторының функцияларын жүзеге асырады;</w:t>
      </w:r>
      <w:r>
        <w:br/>
      </w:r>
      <w:r>
        <w:rPr>
          <w:rFonts w:ascii="Times New Roman"/>
          <w:b w:val="false"/>
          <w:i w:val="false"/>
          <w:color w:val="000000"/>
          <w:sz w:val="28"/>
        </w:rPr>
        <w:t>
      2) Қазақстан Республикасы Мемлекеттік жоспарлау жүйесінің құжаттарында көзделген отандық тауарлар мен көрсетілетін қызметтер экспортын дамыту және ілгерілету жүйесі операторының функцияларын жүзеге асырады;</w:t>
      </w:r>
      <w:r>
        <w:br/>
      </w:r>
      <w:r>
        <w:rPr>
          <w:rFonts w:ascii="Times New Roman"/>
          <w:b w:val="false"/>
          <w:i w:val="false"/>
          <w:color w:val="000000"/>
          <w:sz w:val="28"/>
        </w:rPr>
        <w:t>
      3) кәсіпкерлерді оқытуды ұйымдастырады, сондай-ақ оларға бизнес ашу және жүргізу жөнінде консалтингтік қызметтер көрсетеді;</w:t>
      </w:r>
      <w:r>
        <w:br/>
      </w:r>
      <w:r>
        <w:rPr>
          <w:rFonts w:ascii="Times New Roman"/>
          <w:b w:val="false"/>
          <w:i w:val="false"/>
          <w:color w:val="000000"/>
          <w:sz w:val="28"/>
        </w:rPr>
        <w:t>
      4) Қазақстан Республикасының заңнамасына сәйкес стандарттар мен техникалық регламенттерді әзірлеуге қатысады және кәсіпкерлердің оларды сақтауын қамтамасыз етеді;</w:t>
      </w:r>
      <w:r>
        <w:br/>
      </w:r>
      <w:r>
        <w:rPr>
          <w:rFonts w:ascii="Times New Roman"/>
          <w:b w:val="false"/>
          <w:i w:val="false"/>
          <w:color w:val="000000"/>
          <w:sz w:val="28"/>
        </w:rPr>
        <w:t>
      5) Қазақстан Республикасының заңнамасына сәйкес кеден ісі саласында қызметтер көрсетуді жақсарту мақсатында кеден инфрақұрылымының қазіргі заманғы стандарттарын әзірлеуге қатысады.»;</w:t>
      </w:r>
      <w:r>
        <w:br/>
      </w:r>
      <w:r>
        <w:rPr>
          <w:rFonts w:ascii="Times New Roman"/>
          <w:b w:val="false"/>
          <w:i w:val="false"/>
          <w:color w:val="000000"/>
          <w:sz w:val="28"/>
        </w:rPr>
        <w:t>
      3) 14-баптың бірінші абзацы мынадай редакцияда жазылсын:</w:t>
      </w:r>
      <w:r>
        <w:br/>
      </w:r>
      <w:r>
        <w:rPr>
          <w:rFonts w:ascii="Times New Roman"/>
          <w:b w:val="false"/>
          <w:i w:val="false"/>
          <w:color w:val="000000"/>
          <w:sz w:val="28"/>
        </w:rPr>
        <w:t xml:space="preserve">
      «Ұлттық палата:»; </w:t>
      </w:r>
      <w:r>
        <w:br/>
      </w:r>
      <w:r>
        <w:rPr>
          <w:rFonts w:ascii="Times New Roman"/>
          <w:b w:val="false"/>
          <w:i w:val="false"/>
          <w:color w:val="000000"/>
          <w:sz w:val="28"/>
        </w:rPr>
        <w:t>
      4) мынадай мазмұндағы 14-1-баппен толықтырылсын:</w:t>
      </w:r>
      <w:r>
        <w:br/>
      </w:r>
      <w:r>
        <w:rPr>
          <w:rFonts w:ascii="Times New Roman"/>
          <w:b w:val="false"/>
          <w:i w:val="false"/>
          <w:color w:val="000000"/>
          <w:sz w:val="28"/>
        </w:rPr>
        <w:t>
      «14-1-бап. Қазақстан кәсіпкерлерінің құқықтарын қорғау</w:t>
      </w:r>
      <w:r>
        <w:br/>
      </w:r>
      <w:r>
        <w:rPr>
          <w:rFonts w:ascii="Times New Roman"/>
          <w:b w:val="false"/>
          <w:i w:val="false"/>
          <w:color w:val="000000"/>
          <w:sz w:val="28"/>
        </w:rPr>
        <w:t>
                 жөніндегі уәкілдің функциялары</w:t>
      </w:r>
      <w:r>
        <w:br/>
      </w:r>
      <w:r>
        <w:rPr>
          <w:rFonts w:ascii="Times New Roman"/>
          <w:b w:val="false"/>
          <w:i w:val="false"/>
          <w:color w:val="000000"/>
          <w:sz w:val="28"/>
        </w:rPr>
        <w:t>
      Қазақстан кәсіпкерлерінің құқықтарын қорғау жөніндегі уәкіл мемлекеттік органдарда кәсіпкерлік субъектілерінің құқықтары мен заңды мүдделерін білдіру, қамтамасыз ету және қорғау, сол сияқты кәсіпкерлік қоғамдастықтың мүдделерін қорғау мақсатында:</w:t>
      </w:r>
      <w:r>
        <w:br/>
      </w:r>
      <w:r>
        <w:rPr>
          <w:rFonts w:ascii="Times New Roman"/>
          <w:b w:val="false"/>
          <w:i w:val="false"/>
          <w:color w:val="000000"/>
          <w:sz w:val="28"/>
        </w:rPr>
        <w:t>
      1) Қазақстан Республикасының мемлекеттік органдарында және өзге де ұйымдарында, сондай-ақ халықаралық ұйымдарда және шет мемлекеттерде кәсіпкерлік субъектілерінің құқықтары мен заңды мүдделерін білдіреді, қорғайды;</w:t>
      </w:r>
      <w:r>
        <w:br/>
      </w:r>
      <w:r>
        <w:rPr>
          <w:rFonts w:ascii="Times New Roman"/>
          <w:b w:val="false"/>
          <w:i w:val="false"/>
          <w:color w:val="000000"/>
          <w:sz w:val="28"/>
        </w:rPr>
        <w:t>
      2) кәсіпкерлік субъектілерінің шағымдары мен өтініштерін қарайды;</w:t>
      </w:r>
      <w:r>
        <w:br/>
      </w:r>
      <w:r>
        <w:rPr>
          <w:rFonts w:ascii="Times New Roman"/>
          <w:b w:val="false"/>
          <w:i w:val="false"/>
          <w:color w:val="000000"/>
          <w:sz w:val="28"/>
        </w:rPr>
        <w:t>
      3) мемлекеттік органдарға кәсіпкерлердің құқықтарын қорғау бойынша ұсыныстарды енгізеді;</w:t>
      </w:r>
      <w:r>
        <w:br/>
      </w:r>
      <w:r>
        <w:rPr>
          <w:rFonts w:ascii="Times New Roman"/>
          <w:b w:val="false"/>
          <w:i w:val="false"/>
          <w:color w:val="000000"/>
          <w:sz w:val="28"/>
        </w:rPr>
        <w:t>
      4) іс-әрекеттері (әрекетсіздіктері) кәсіпкерлік субъектілерінің құқықтары мен заңды мүдделерін бұзған мемлекеттік органдарға (лауазымды тұлғаларға) бұзылған құқықтарды қалпына келтіру шараларына қатысты, оның ішінде кәсіпкерлік субъектілерінің құқықтары мен заңды мүдделелерін бұзуға кінәлі адамдарды жауаптылыққа тартуға қатысты ұсынымдарды жібереді;</w:t>
      </w:r>
      <w:r>
        <w:br/>
      </w:r>
      <w:r>
        <w:rPr>
          <w:rFonts w:ascii="Times New Roman"/>
          <w:b w:val="false"/>
          <w:i w:val="false"/>
          <w:color w:val="000000"/>
          <w:sz w:val="28"/>
        </w:rPr>
        <w:t>
      5) мемлекеттік, коммерциялық, банктік және заңмен қорғалатын өзге де құпияны құрайтын мәліметтерді қоспағанда, мемлекеттік органдардан (лауазымды тұлғалардан) кәсіпкерлік субъектілерінің құқықтары мен міндеттерін қозғайтын ақпаратты, құжаттарды және материалдарды сұратады;</w:t>
      </w:r>
      <w:r>
        <w:br/>
      </w:r>
      <w:r>
        <w:rPr>
          <w:rFonts w:ascii="Times New Roman"/>
          <w:b w:val="false"/>
          <w:i w:val="false"/>
          <w:color w:val="000000"/>
          <w:sz w:val="28"/>
        </w:rPr>
        <w:t>
      6) Қазақстан Республикасы заңнамасында белгіленген тәртіппен сотқа талап арызбен (өтінішпен) жүгінеді;</w:t>
      </w:r>
      <w:r>
        <w:br/>
      </w:r>
      <w:r>
        <w:rPr>
          <w:rFonts w:ascii="Times New Roman"/>
          <w:b w:val="false"/>
          <w:i w:val="false"/>
          <w:color w:val="000000"/>
          <w:sz w:val="28"/>
        </w:rPr>
        <w:t>
      7) белгіленген тәртіппен сот актілеріне шағым жасайды;</w:t>
      </w:r>
      <w:r>
        <w:br/>
      </w:r>
      <w:r>
        <w:rPr>
          <w:rFonts w:ascii="Times New Roman"/>
          <w:b w:val="false"/>
          <w:i w:val="false"/>
          <w:color w:val="000000"/>
          <w:sz w:val="28"/>
        </w:rPr>
        <w:t>
      8) заңды күшіне енген сот шешімінің орындалуын тоқтата тұру туралы өтінішпен сотқа жүгінеді;</w:t>
      </w:r>
      <w:r>
        <w:br/>
      </w:r>
      <w:r>
        <w:rPr>
          <w:rFonts w:ascii="Times New Roman"/>
          <w:b w:val="false"/>
          <w:i w:val="false"/>
          <w:color w:val="000000"/>
          <w:sz w:val="28"/>
        </w:rPr>
        <w:t>
      9) кәсіпкерлік субъектілерінің бұзылған құқықтары мен заңды мүдделерін қалпына келтіруге бағытталған өзге де заңды шараларды қолданады.»;</w:t>
      </w:r>
      <w:r>
        <w:br/>
      </w:r>
      <w:r>
        <w:rPr>
          <w:rFonts w:ascii="Times New Roman"/>
          <w:b w:val="false"/>
          <w:i w:val="false"/>
          <w:color w:val="000000"/>
          <w:sz w:val="28"/>
        </w:rPr>
        <w:t>
      5) 15-баптың 3-тармағы мынадай редакцияда жазылсын:</w:t>
      </w:r>
      <w:r>
        <w:br/>
      </w:r>
      <w:r>
        <w:rPr>
          <w:rFonts w:ascii="Times New Roman"/>
          <w:b w:val="false"/>
          <w:i w:val="false"/>
          <w:color w:val="000000"/>
          <w:sz w:val="28"/>
        </w:rPr>
        <w:t>
      «3. Тиісті облыстың, облыстық, республикалық маңызы бар қалалардың аудандарында және астанада, сондай-ақ облыстық, аудандық маңызы бар қалаларда өңірлік палатаның филиалдары құрылады.»;</w:t>
      </w:r>
      <w:r>
        <w:br/>
      </w:r>
      <w:r>
        <w:rPr>
          <w:rFonts w:ascii="Times New Roman"/>
          <w:b w:val="false"/>
          <w:i w:val="false"/>
          <w:color w:val="000000"/>
          <w:sz w:val="28"/>
        </w:rPr>
        <w:t>
      6) 19-баптың 3-тармағында: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міндетті мүшелік жарналарды бекіту мақсатында, осы Заңның 29-бабының 2-тармағында көрсетілген кәсіпкерлік субъектілерінің топтары ішінде градацияны белгілеу;»;</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xml:space="preserve">
      5) осы Заңның 29-бабының 2-тармағында көрсетілген кәсіпкерлік субъектілері үшін Үкімет міндетті мүшелік жарналардың шекті мөлшерлерін бекіткен, олардың топтары ішіндегі съезд белгілеген градацияға сәйкес міндетті мүшелік жарналар мөлшерін бекіту;»; </w:t>
      </w:r>
      <w:r>
        <w:br/>
      </w:r>
      <w:r>
        <w:rPr>
          <w:rFonts w:ascii="Times New Roman"/>
          <w:b w:val="false"/>
          <w:i w:val="false"/>
          <w:color w:val="000000"/>
          <w:sz w:val="28"/>
        </w:rPr>
        <w:t>
      7) 21-баптың 4-тармағының 11) тармақшасындағы «бекіту жатады.» деген сөздер «бекіту;» деген сөзбен ауыстырылып, мынадай мазмұндағы 12) және 13) тармақшалармен толықтырылсын:</w:t>
      </w:r>
      <w:r>
        <w:br/>
      </w:r>
      <w:r>
        <w:rPr>
          <w:rFonts w:ascii="Times New Roman"/>
          <w:b w:val="false"/>
          <w:i w:val="false"/>
          <w:color w:val="000000"/>
          <w:sz w:val="28"/>
        </w:rPr>
        <w:t>
      «12) Ұлттық палата басқармасының ұсынуы бойынша Қазақстан Республикасы кәсіпкерлерінің құқықтарын қорғау жөніндегі уәкілді лауазымға тағайындау және лауазымнан босату;</w:t>
      </w:r>
      <w:r>
        <w:br/>
      </w:r>
      <w:r>
        <w:rPr>
          <w:rFonts w:ascii="Times New Roman"/>
          <w:b w:val="false"/>
          <w:i w:val="false"/>
          <w:color w:val="000000"/>
          <w:sz w:val="28"/>
        </w:rPr>
        <w:t>
      13) Қазақстан кәсіпкерлерінің құқықтарын қорғау жөніндегі уәкілдің өз қызметі туралы есебін бекіту жатады.»;</w:t>
      </w:r>
      <w:r>
        <w:br/>
      </w:r>
      <w:r>
        <w:rPr>
          <w:rFonts w:ascii="Times New Roman"/>
          <w:b w:val="false"/>
          <w:i w:val="false"/>
          <w:color w:val="000000"/>
          <w:sz w:val="28"/>
        </w:rPr>
        <w:t>
      8) 26-баптың 2-тармағы мынадай редакцияда жазылсын:</w:t>
      </w:r>
      <w:r>
        <w:br/>
      </w:r>
      <w:r>
        <w:rPr>
          <w:rFonts w:ascii="Times New Roman"/>
          <w:b w:val="false"/>
          <w:i w:val="false"/>
          <w:color w:val="000000"/>
          <w:sz w:val="28"/>
        </w:rPr>
        <w:t>
      «2. Өңірлік кеңес пен басқарма арасында өңірлік палата дирекциясын және өңірлік палата филиалының директорын тағайындауға қатысты келіспеушіліктер туындаған жағдайда, мұндай шешімді төралқа қабылдайды.»;</w:t>
      </w:r>
      <w:r>
        <w:br/>
      </w:r>
      <w:r>
        <w:rPr>
          <w:rFonts w:ascii="Times New Roman"/>
          <w:b w:val="false"/>
          <w:i w:val="false"/>
          <w:color w:val="000000"/>
          <w:sz w:val="28"/>
        </w:rPr>
        <w:t>
      9) мынадай мазмұндағы 5-1-тараумен және 27-1, 27-2, 27-3, 27-4, 27-5-баптармен толықтырылсын:</w:t>
      </w:r>
      <w:r>
        <w:br/>
      </w:r>
      <w:r>
        <w:rPr>
          <w:rFonts w:ascii="Times New Roman"/>
          <w:b w:val="false"/>
          <w:i w:val="false"/>
          <w:color w:val="000000"/>
          <w:sz w:val="28"/>
        </w:rPr>
        <w:t>
      «5-1-тарау. Қазақстан кәсіпкерлерінің құқықтарын қорғау жөніндегі уәкіл</w:t>
      </w:r>
      <w:r>
        <w:br/>
      </w:r>
      <w:r>
        <w:rPr>
          <w:rFonts w:ascii="Times New Roman"/>
          <w:b w:val="false"/>
          <w:i w:val="false"/>
          <w:color w:val="000000"/>
          <w:sz w:val="28"/>
        </w:rPr>
        <w:t>
      27-1-бап. Қазақстан кәсіпкерлерінің құқықтарын қорғау жөніндегі</w:t>
      </w:r>
      <w:r>
        <w:br/>
      </w:r>
      <w:r>
        <w:rPr>
          <w:rFonts w:ascii="Times New Roman"/>
          <w:b w:val="false"/>
          <w:i w:val="false"/>
          <w:color w:val="000000"/>
          <w:sz w:val="28"/>
        </w:rPr>
        <w:t>
                уәкілдің құқықтық мәртебесі</w:t>
      </w:r>
      <w:r>
        <w:br/>
      </w:r>
      <w:r>
        <w:rPr>
          <w:rFonts w:ascii="Times New Roman"/>
          <w:b w:val="false"/>
          <w:i w:val="false"/>
          <w:color w:val="000000"/>
          <w:sz w:val="28"/>
        </w:rPr>
        <w:t>
      1. Қазақстан кәсіпкерлерінің құқықтарын қорғау жөніндегі уәкілге осы Заңда көзделмеген функцияларды жүктеуге ешкiм құқылы емес. Қазақстан Республикасы кәсіпкерлерінің құқықтарын қорғау жөніндегі уәкілдiң қызметiне қандай да бiр заңсыз араласуға жол берiлмейдi.</w:t>
      </w:r>
      <w:r>
        <w:br/>
      </w:r>
      <w:r>
        <w:rPr>
          <w:rFonts w:ascii="Times New Roman"/>
          <w:b w:val="false"/>
          <w:i w:val="false"/>
          <w:color w:val="000000"/>
          <w:sz w:val="28"/>
        </w:rPr>
        <w:t>
      2. Өз өкiлеттiктерiн жүзеге асыру кезеңiнде Қазақстан кәсіпкерлерінің құқықтарын қорғау жөніндегі уәкіл саяси партиялардағы және өзге де қоғамдық бiрлестiктердегi мүшелiгiн тоқтата тұрады.</w:t>
      </w:r>
      <w:r>
        <w:br/>
      </w:r>
      <w:r>
        <w:rPr>
          <w:rFonts w:ascii="Times New Roman"/>
          <w:b w:val="false"/>
          <w:i w:val="false"/>
          <w:color w:val="000000"/>
          <w:sz w:val="28"/>
        </w:rPr>
        <w:t>
      3. Қазақстан кәсіпкерлерінің құқықтарын қорғау жөніндегі уәкіл саяси қызметпен айналысуға құқылы емес.</w:t>
      </w:r>
      <w:r>
        <w:br/>
      </w:r>
      <w:r>
        <w:rPr>
          <w:rFonts w:ascii="Times New Roman"/>
          <w:b w:val="false"/>
          <w:i w:val="false"/>
          <w:color w:val="000000"/>
          <w:sz w:val="28"/>
        </w:rPr>
        <w:t>
      4. Қазақстан кәсіпкерлерінің құқықтарын қорғау жөніндегі уәкіл қызметке кіріскеннен кейін бір ай ішінде, осы адамға заңды түрде тиесілі ақшаны, сондай-ақ мүліктік жалдауға берілген мүлікті қоспағанда, коммерциялық ұйымдардың жарғылық капиталындағы өз меншігіндегі үлесті, акцияларды (акцияны) және пайдаланылуы табыс алуға әкелетін өзге де мүлікті өз лауазымын атқару уақытына белгіленген тәртіппен сенімгерлік басқаруға беруге міндетті. Қазақстан кәсіпкерлерінің құқықтарын қорғау жөніндегі уәкіл өзіне тиесілі облигацияларды, ашық және аралық инвестициялық пай қорларының пайларын сенімгерлік басқаруға бермеуге болады, сондай-ақ сенімгерлік басқаруға берілген мүліктен табыс алуға құқығы бар және тұрғын үйлерін мүліктік жалдауға беруге құқылы.</w:t>
      </w:r>
      <w:r>
        <w:br/>
      </w:r>
      <w:r>
        <w:rPr>
          <w:rFonts w:ascii="Times New Roman"/>
          <w:b w:val="false"/>
          <w:i w:val="false"/>
          <w:color w:val="000000"/>
          <w:sz w:val="28"/>
        </w:rPr>
        <w:t>
      5. Қазақстан кәсіпкерлерінің құқықтарын қорғау жөніндегі уәкіл оқытушылық, ғылыми және өзге де шығармашылық қызметтен басқа, басқа ұйымдарда ақы төленетін лауазымды атқара алмайды.».</w:t>
      </w:r>
      <w:r>
        <w:br/>
      </w:r>
      <w:r>
        <w:rPr>
          <w:rFonts w:ascii="Times New Roman"/>
          <w:b w:val="false"/>
          <w:i w:val="false"/>
          <w:color w:val="000000"/>
          <w:sz w:val="28"/>
        </w:rPr>
        <w:t>
      27-2-бап. Қазақстан кәсіпкерлерінің құқықтарын қорғау жөніндегі</w:t>
      </w:r>
      <w:r>
        <w:br/>
      </w:r>
      <w:r>
        <w:rPr>
          <w:rFonts w:ascii="Times New Roman"/>
          <w:b w:val="false"/>
          <w:i w:val="false"/>
          <w:color w:val="000000"/>
          <w:sz w:val="28"/>
        </w:rPr>
        <w:t>
                уәкіл қызметінің қағидаттары</w:t>
      </w:r>
      <w:r>
        <w:br/>
      </w:r>
      <w:r>
        <w:rPr>
          <w:rFonts w:ascii="Times New Roman"/>
          <w:b w:val="false"/>
          <w:i w:val="false"/>
          <w:color w:val="000000"/>
          <w:sz w:val="28"/>
        </w:rPr>
        <w:t>
      1. Қазақстан кәсіпкерлерінің құқықтарын қорғау жөніндегі уәкілдің қызметі:</w:t>
      </w:r>
      <w:r>
        <w:br/>
      </w:r>
      <w:r>
        <w:rPr>
          <w:rFonts w:ascii="Times New Roman"/>
          <w:b w:val="false"/>
          <w:i w:val="false"/>
          <w:color w:val="000000"/>
          <w:sz w:val="28"/>
        </w:rPr>
        <w:t>
      1) заңдылық;</w:t>
      </w:r>
      <w:r>
        <w:br/>
      </w:r>
      <w:r>
        <w:rPr>
          <w:rFonts w:ascii="Times New Roman"/>
          <w:b w:val="false"/>
          <w:i w:val="false"/>
          <w:color w:val="000000"/>
          <w:sz w:val="28"/>
        </w:rPr>
        <w:t>
      2) кәсіпкерлік субъектілерінің құқықтары мен заңды мүдделерін қорғау басымдығы;</w:t>
      </w:r>
      <w:r>
        <w:br/>
      </w:r>
      <w:r>
        <w:rPr>
          <w:rFonts w:ascii="Times New Roman"/>
          <w:b w:val="false"/>
          <w:i w:val="false"/>
          <w:color w:val="000000"/>
          <w:sz w:val="28"/>
        </w:rPr>
        <w:t>
      3) объективтiлiк;</w:t>
      </w:r>
      <w:r>
        <w:br/>
      </w:r>
      <w:r>
        <w:rPr>
          <w:rFonts w:ascii="Times New Roman"/>
          <w:b w:val="false"/>
          <w:i w:val="false"/>
          <w:color w:val="000000"/>
          <w:sz w:val="28"/>
        </w:rPr>
        <w:t>
      4) жариялылық қағидаттарына негiзделедi.</w:t>
      </w:r>
      <w:r>
        <w:br/>
      </w:r>
      <w:r>
        <w:rPr>
          <w:rFonts w:ascii="Times New Roman"/>
          <w:b w:val="false"/>
          <w:i w:val="false"/>
          <w:color w:val="000000"/>
          <w:sz w:val="28"/>
        </w:rPr>
        <w:t>
      27-3-бап. Қазақстан кәсіпкерлерінің құқықтарын қорғау жөніндегі</w:t>
      </w:r>
      <w:r>
        <w:br/>
      </w:r>
      <w:r>
        <w:rPr>
          <w:rFonts w:ascii="Times New Roman"/>
          <w:b w:val="false"/>
          <w:i w:val="false"/>
          <w:color w:val="000000"/>
          <w:sz w:val="28"/>
        </w:rPr>
        <w:t>
                уәкілді қызметке тағайындау және қызметтен босату</w:t>
      </w:r>
      <w:r>
        <w:br/>
      </w:r>
      <w:r>
        <w:rPr>
          <w:rFonts w:ascii="Times New Roman"/>
          <w:b w:val="false"/>
          <w:i w:val="false"/>
          <w:color w:val="000000"/>
          <w:sz w:val="28"/>
        </w:rPr>
        <w:t>
      1. Қазақстан кәсіпкерлерінің құқықтарын қорғау жөніндегі уәкіл қызметiне тағайындалатын адам мынадай талаптарға сай келуге:</w:t>
      </w:r>
      <w:r>
        <w:br/>
      </w:r>
      <w:r>
        <w:rPr>
          <w:rFonts w:ascii="Times New Roman"/>
          <w:b w:val="false"/>
          <w:i w:val="false"/>
          <w:color w:val="000000"/>
          <w:sz w:val="28"/>
        </w:rPr>
        <w:t>
      1) Қазақстан Республикасының азаматтығын иеленуге;</w:t>
      </w:r>
      <w:r>
        <w:br/>
      </w:r>
      <w:r>
        <w:rPr>
          <w:rFonts w:ascii="Times New Roman"/>
          <w:b w:val="false"/>
          <w:i w:val="false"/>
          <w:color w:val="000000"/>
          <w:sz w:val="28"/>
        </w:rPr>
        <w:t>
      2) жоғары заң бiлiмi болуға;</w:t>
      </w:r>
      <w:r>
        <w:br/>
      </w:r>
      <w:r>
        <w:rPr>
          <w:rFonts w:ascii="Times New Roman"/>
          <w:b w:val="false"/>
          <w:i w:val="false"/>
          <w:color w:val="000000"/>
          <w:sz w:val="28"/>
        </w:rPr>
        <w:t>
      3) кәсіпкерлердің құқықтары мен заңды мүдделерін қорғау саласында кемiнде үш жыл жұмыс өтілі болуға тиіс.</w:t>
      </w:r>
      <w:r>
        <w:br/>
      </w:r>
      <w:r>
        <w:rPr>
          <w:rFonts w:ascii="Times New Roman"/>
          <w:b w:val="false"/>
          <w:i w:val="false"/>
          <w:color w:val="000000"/>
          <w:sz w:val="28"/>
        </w:rPr>
        <w:t>
      2. Қазақстан кәсіпкерлерінің құқықтарын қорғау жөніндегі уәкілдi Ұлттық палата төралқасы Ұлттық палата басқармасының ұсынымы бойынша лауазымға 4 жыл мерзімге тағайындайды.</w:t>
      </w:r>
      <w:r>
        <w:br/>
      </w:r>
      <w:r>
        <w:rPr>
          <w:rFonts w:ascii="Times New Roman"/>
          <w:b w:val="false"/>
          <w:i w:val="false"/>
          <w:color w:val="000000"/>
          <w:sz w:val="28"/>
        </w:rPr>
        <w:t>
      3. Қазақстан кәсіпкерлерінің құқықтарын қорғау жөніндегі уәкіл Ұлттық палата төралқасының шешімі бойынша мынадай:</w:t>
      </w:r>
      <w:r>
        <w:br/>
      </w:r>
      <w:r>
        <w:rPr>
          <w:rFonts w:ascii="Times New Roman"/>
          <w:b w:val="false"/>
          <w:i w:val="false"/>
          <w:color w:val="000000"/>
          <w:sz w:val="28"/>
        </w:rPr>
        <w:t>
      1) лауазымын өз еркімен босату;</w:t>
      </w:r>
      <w:r>
        <w:br/>
      </w:r>
      <w:r>
        <w:rPr>
          <w:rFonts w:ascii="Times New Roman"/>
          <w:b w:val="false"/>
          <w:i w:val="false"/>
          <w:color w:val="000000"/>
          <w:sz w:val="28"/>
        </w:rPr>
        <w:t>
      2) медициналық қорытындыға сәйкес кәсiби мiндеттерiн одан әрi атқаруға кедергi келтiретiн денсаулық жағдайы;</w:t>
      </w:r>
      <w:r>
        <w:br/>
      </w:r>
      <w:r>
        <w:rPr>
          <w:rFonts w:ascii="Times New Roman"/>
          <w:b w:val="false"/>
          <w:i w:val="false"/>
          <w:color w:val="000000"/>
          <w:sz w:val="28"/>
        </w:rPr>
        <w:t>
      3) Қазақстан кәсіпкерлерінің құқықтарын қорғау жөніндегі уәкілдің осы Заңда белгiленген мiндеттер мен шектеулердi сақтамауы;</w:t>
      </w:r>
      <w:r>
        <w:br/>
      </w:r>
      <w:r>
        <w:rPr>
          <w:rFonts w:ascii="Times New Roman"/>
          <w:b w:val="false"/>
          <w:i w:val="false"/>
          <w:color w:val="000000"/>
          <w:sz w:val="28"/>
        </w:rPr>
        <w:t>
      4) лауазымдық өкiлеттiктерiн өрескел бұзуы, атқаратын лауазымда болуына сай келмейтiн терiс қылықтар жасауы;</w:t>
      </w:r>
      <w:r>
        <w:br/>
      </w:r>
      <w:r>
        <w:rPr>
          <w:rFonts w:ascii="Times New Roman"/>
          <w:b w:val="false"/>
          <w:i w:val="false"/>
          <w:color w:val="000000"/>
          <w:sz w:val="28"/>
        </w:rPr>
        <w:t>
      5) Қазақстан Республикасынан тыс жерге тұрақты тұруға шығуы негіздері бойынша атқаратын лауазымынан мерзiмiнен бұрын босатылуы мүмкiн.</w:t>
      </w:r>
      <w:r>
        <w:br/>
      </w:r>
      <w:r>
        <w:rPr>
          <w:rFonts w:ascii="Times New Roman"/>
          <w:b w:val="false"/>
          <w:i w:val="false"/>
          <w:color w:val="000000"/>
          <w:sz w:val="28"/>
        </w:rPr>
        <w:t>
      4. Қазақстан кәсіпкерлерінің құқықтарын қорғау жөніндегі уәкілдің өкілеттігі мынадай жағдайларда:</w:t>
      </w:r>
      <w:r>
        <w:br/>
      </w:r>
      <w:r>
        <w:rPr>
          <w:rFonts w:ascii="Times New Roman"/>
          <w:b w:val="false"/>
          <w:i w:val="false"/>
          <w:color w:val="000000"/>
          <w:sz w:val="28"/>
        </w:rPr>
        <w:t>
      1) Қазақстан кәсіпкерлерінің құқықтарын қорғау жөніндегі уәкіл Қазақстан Республикасының азаматтығынан айырылғанда;</w:t>
      </w:r>
      <w:r>
        <w:br/>
      </w:r>
      <w:r>
        <w:rPr>
          <w:rFonts w:ascii="Times New Roman"/>
          <w:b w:val="false"/>
          <w:i w:val="false"/>
          <w:color w:val="000000"/>
          <w:sz w:val="28"/>
        </w:rPr>
        <w:t>
      2) Қазақстан кәсіпкерлерінің құқықтарын қорғау жөніндегі уәкілдi әрекетке қабiлетсiз немесе әрекет қабілеті шектеулi деп тану не оған медициналық сипаттағы мәжбүрлеу шараларын қолдану туралы сот шешiмi заңды күшiне енгенде;</w:t>
      </w:r>
      <w:r>
        <w:br/>
      </w:r>
      <w:r>
        <w:rPr>
          <w:rFonts w:ascii="Times New Roman"/>
          <w:b w:val="false"/>
          <w:i w:val="false"/>
          <w:color w:val="000000"/>
          <w:sz w:val="28"/>
        </w:rPr>
        <w:t>
      3) Қазақстан кәсіпкерлерінің құқықтарын қорғау жөніндегі уәкілге қатысты айыптау үкiмi заңды күшiне енгенде;</w:t>
      </w:r>
      <w:r>
        <w:br/>
      </w:r>
      <w:r>
        <w:rPr>
          <w:rFonts w:ascii="Times New Roman"/>
          <w:b w:val="false"/>
          <w:i w:val="false"/>
          <w:color w:val="000000"/>
          <w:sz w:val="28"/>
        </w:rPr>
        <w:t>
      4) Қазақстан кәсіпкерлерінің құқықтарын қорғау жөніндегі уәкілдiң қайтыс болуы немесе оны қайтыс болды деп жариялау туралы сот шешiмi заңды күшiне енгенде тоқтатылады.</w:t>
      </w:r>
      <w:r>
        <w:br/>
      </w:r>
      <w:r>
        <w:rPr>
          <w:rFonts w:ascii="Times New Roman"/>
          <w:b w:val="false"/>
          <w:i w:val="false"/>
          <w:color w:val="000000"/>
          <w:sz w:val="28"/>
        </w:rPr>
        <w:t>
      5. Бiр адам қатарынан екi реттен артық Қазақстан кәсіпкерлерінің құқықтарын қорғау жөніндегі уәкіл лауазымына тағайындала алмайды.</w:t>
      </w:r>
      <w:r>
        <w:br/>
      </w:r>
      <w:r>
        <w:rPr>
          <w:rFonts w:ascii="Times New Roman"/>
          <w:b w:val="false"/>
          <w:i w:val="false"/>
          <w:color w:val="000000"/>
          <w:sz w:val="28"/>
        </w:rPr>
        <w:t>
      27-4-бап. Қазақстан кәсіпкерлерінің құқықтарын қорғау жөніндегі</w:t>
      </w:r>
      <w:r>
        <w:br/>
      </w:r>
      <w:r>
        <w:rPr>
          <w:rFonts w:ascii="Times New Roman"/>
          <w:b w:val="false"/>
          <w:i w:val="false"/>
          <w:color w:val="000000"/>
          <w:sz w:val="28"/>
        </w:rPr>
        <w:t>
                уәкілдің міндеттері</w:t>
      </w:r>
      <w:r>
        <w:br/>
      </w:r>
      <w:r>
        <w:rPr>
          <w:rFonts w:ascii="Times New Roman"/>
          <w:b w:val="false"/>
          <w:i w:val="false"/>
          <w:color w:val="000000"/>
          <w:sz w:val="28"/>
        </w:rPr>
        <w:t>
      1. Қазақстан кәсіпкерлерінің құқықтарын қорғау жөніндегі уәкіл өз қызметiн жүзеге асырған кезде:</w:t>
      </w:r>
      <w:r>
        <w:br/>
      </w:r>
      <w:r>
        <w:rPr>
          <w:rFonts w:ascii="Times New Roman"/>
          <w:b w:val="false"/>
          <w:i w:val="false"/>
          <w:color w:val="000000"/>
          <w:sz w:val="28"/>
        </w:rPr>
        <w:t>
      1) Қазақстан Республикасының Конституциясы мен заңнамасын сақтауға;</w:t>
      </w:r>
      <w:r>
        <w:br/>
      </w:r>
      <w:r>
        <w:rPr>
          <w:rFonts w:ascii="Times New Roman"/>
          <w:b w:val="false"/>
          <w:i w:val="false"/>
          <w:color w:val="000000"/>
          <w:sz w:val="28"/>
        </w:rPr>
        <w:t>
      2) кәсіпкерлік субъектілерінің құқықтары мен заңды мүдделерiн сақтауды және қорғауды қамтамасыз ету жөнiнде шаралар қолдануға;</w:t>
      </w:r>
      <w:r>
        <w:br/>
      </w:r>
      <w:r>
        <w:rPr>
          <w:rFonts w:ascii="Times New Roman"/>
          <w:b w:val="false"/>
          <w:i w:val="false"/>
          <w:color w:val="000000"/>
          <w:sz w:val="28"/>
        </w:rPr>
        <w:t>
      3) Қазақстан Республикасы заңнамасында белгiленген тәртiппен және мерзiмде азаматтардың лауазымды адамдардың әрекеттерiне (әрекетсiздiгiне), мемлекеттiк органдардың, өзге де ұйымдар мен олардың лауазымды адамдарының шешiмдерiне жасаған өтініштерін қарауға және олар бойынша қажетті шаралар қолдануға;</w:t>
      </w:r>
      <w:r>
        <w:br/>
      </w:r>
      <w:r>
        <w:rPr>
          <w:rFonts w:ascii="Times New Roman"/>
          <w:b w:val="false"/>
          <w:i w:val="false"/>
          <w:color w:val="000000"/>
          <w:sz w:val="28"/>
        </w:rPr>
        <w:t>
      4) өтiнiштердi қарау кезінде объективтілік және бейтараптық танытуға;</w:t>
      </w:r>
      <w:r>
        <w:br/>
      </w:r>
      <w:r>
        <w:rPr>
          <w:rFonts w:ascii="Times New Roman"/>
          <w:b w:val="false"/>
          <w:i w:val="false"/>
          <w:color w:val="000000"/>
          <w:sz w:val="28"/>
        </w:rPr>
        <w:t>
      5) өзiн қорғауды өтiнген адамның құқықтарын жүзеге асыруға кедергi келтiретiн қандай да бiр әрекеттерді жасамауға мiндеттi.</w:t>
      </w:r>
      <w:r>
        <w:br/>
      </w:r>
      <w:r>
        <w:rPr>
          <w:rFonts w:ascii="Times New Roman"/>
          <w:b w:val="false"/>
          <w:i w:val="false"/>
          <w:color w:val="000000"/>
          <w:sz w:val="28"/>
        </w:rPr>
        <w:t>
      2. Қазақстан кәсіпкерлерінің құқықтарын қорғау жөніндегі уәкіл Қазақстан Республикасының Президентіне қарау үшін Ұлттық палата енгізетін Қазақстан Республикасындағы кәсіпкерлік белсенділіктің жай-күйі туралы жыл сайынғы ұлттық баяндамада көрсетілуге жататын өз қызметі туралы есепті бекіту үшін Ұлттық палатаға жыл сайын табыс етеді.</w:t>
      </w:r>
      <w:r>
        <w:br/>
      </w:r>
      <w:r>
        <w:rPr>
          <w:rFonts w:ascii="Times New Roman"/>
          <w:b w:val="false"/>
          <w:i w:val="false"/>
          <w:color w:val="000000"/>
          <w:sz w:val="28"/>
        </w:rPr>
        <w:t>
      27-5-бап. Қазақстан кәсіпкерлерінің құқықтарын қорғау жөніндегі</w:t>
      </w:r>
      <w:r>
        <w:br/>
      </w:r>
      <w:r>
        <w:rPr>
          <w:rFonts w:ascii="Times New Roman"/>
          <w:b w:val="false"/>
          <w:i w:val="false"/>
          <w:color w:val="000000"/>
          <w:sz w:val="28"/>
        </w:rPr>
        <w:t>
                уәкілдің қызметiн ұйымдастыру</w:t>
      </w:r>
      <w:r>
        <w:br/>
      </w:r>
      <w:r>
        <w:rPr>
          <w:rFonts w:ascii="Times New Roman"/>
          <w:b w:val="false"/>
          <w:i w:val="false"/>
          <w:color w:val="000000"/>
          <w:sz w:val="28"/>
        </w:rPr>
        <w:t xml:space="preserve">
      1. Қазақстан Республикасы кәсіпкерлерінің құқықтарын қорғау жөніндегі уәкілдiң қызметiн Ұлттық палата қамтамасыз етедi. </w:t>
      </w:r>
      <w:r>
        <w:br/>
      </w:r>
      <w:r>
        <w:rPr>
          <w:rFonts w:ascii="Times New Roman"/>
          <w:b w:val="false"/>
          <w:i w:val="false"/>
          <w:color w:val="000000"/>
          <w:sz w:val="28"/>
        </w:rPr>
        <w:t>
      2. Қазақстан Республикасы кәсіпкерлерінің құқықтарын қорғау жөніндегі уәкілдің Ұлттық палата жүйесіндегі өзара іс-қимыл тәртібі Ұлттық палатаның жарғысында белгіленеді.»;</w:t>
      </w:r>
      <w:r>
        <w:br/>
      </w:r>
      <w:r>
        <w:rPr>
          <w:rFonts w:ascii="Times New Roman"/>
          <w:b w:val="false"/>
          <w:i w:val="false"/>
          <w:color w:val="000000"/>
          <w:sz w:val="28"/>
        </w:rPr>
        <w:t>
      10) 29-бап мынадай редакцияда жазылсын:</w:t>
      </w:r>
      <w:r>
        <w:br/>
      </w:r>
      <w:r>
        <w:rPr>
          <w:rFonts w:ascii="Times New Roman"/>
          <w:b w:val="false"/>
          <w:i w:val="false"/>
          <w:color w:val="000000"/>
          <w:sz w:val="28"/>
        </w:rPr>
        <w:t>
      «1. Съезд бекітетін міндетті мүшелік жарналардың мөлшерін Ұлттық палата жыл сайын 1 шілдеге дейінгі мерзімде бұқаралық ақпарат құралдарында, оның ішінде интернет-ресурстарда жариялайды.</w:t>
      </w:r>
      <w:r>
        <w:br/>
      </w:r>
      <w:r>
        <w:rPr>
          <w:rFonts w:ascii="Times New Roman"/>
          <w:b w:val="false"/>
          <w:i w:val="false"/>
          <w:color w:val="000000"/>
          <w:sz w:val="28"/>
        </w:rPr>
        <w:t>
      2. Міндетті мүшелік жарнаның мөлшерін айқындау мақсатында осы Заңның 4-бабының 2-тармағында көрсетілген кәсіпкерлік субъектілері:</w:t>
      </w:r>
      <w:r>
        <w:br/>
      </w:r>
      <w:r>
        <w:rPr>
          <w:rFonts w:ascii="Times New Roman"/>
          <w:b w:val="false"/>
          <w:i w:val="false"/>
          <w:color w:val="000000"/>
          <w:sz w:val="28"/>
        </w:rPr>
        <w:t>
      1) республикалық бюджет туралы заңда белгiленген және алдыңғы есепті күнтізбелік жылдың 1 қаңтарында қолданыста болатын, есепті жылдың алдындағы күнтізбелік жылда алпыс мың еселенген айлық есептiк көрсеткiштен аспайтын жылдық жиынтық табысы бар кәсiпкерлiк субъектiлерi;</w:t>
      </w:r>
      <w:r>
        <w:br/>
      </w:r>
      <w:r>
        <w:rPr>
          <w:rFonts w:ascii="Times New Roman"/>
          <w:b w:val="false"/>
          <w:i w:val="false"/>
          <w:color w:val="000000"/>
          <w:sz w:val="28"/>
        </w:rPr>
        <w:t>
      2) республикалық бюджет туралы заңда белгiленген және алдыңғы есепті күнтізбелік жылдың 1 қаңтарында қолданыста болатын, есепті жылдың алдындағы күнтізбелік жылда алпыс мың еселенген айлық есептiк көрсеткiштен асатын және бір жарым миллион еселенген айлық есептiк көрсеткiштен аспайтын жылдық жиынтық табысы бар кәсiпкерлiк субъектiлерi;</w:t>
      </w:r>
      <w:r>
        <w:br/>
      </w:r>
      <w:r>
        <w:rPr>
          <w:rFonts w:ascii="Times New Roman"/>
          <w:b w:val="false"/>
          <w:i w:val="false"/>
          <w:color w:val="000000"/>
          <w:sz w:val="28"/>
        </w:rPr>
        <w:t>
      3) республикалық бюджет туралы заңда белгiленген және алдағы есепті күнтізбелік жылдың 1 қаңтарында қолданыста болатын, есепті жылдың алдындағы күнтізбелік жылда бір жарым миллион еселенген айлық есептiк көрсеткiштен асатын жылдық жиынтық табысы бар кәсiпкерлiк субъектiлерi болып бөлінеді.</w:t>
      </w:r>
      <w:r>
        <w:br/>
      </w:r>
      <w:r>
        <w:rPr>
          <w:rFonts w:ascii="Times New Roman"/>
          <w:b w:val="false"/>
          <w:i w:val="false"/>
          <w:color w:val="000000"/>
          <w:sz w:val="28"/>
        </w:rPr>
        <w:t>
      3. Міндетті мүшелік жарналарды бекіту мақсатында, Съезд осы Заңның 29-бабының 2-тармағында көрсетілген кәсіпкерлік субъектілерінің топтары ішінде градацияны белгілейді.</w:t>
      </w:r>
      <w:r>
        <w:br/>
      </w:r>
      <w:r>
        <w:rPr>
          <w:rFonts w:ascii="Times New Roman"/>
          <w:b w:val="false"/>
          <w:i w:val="false"/>
          <w:color w:val="000000"/>
          <w:sz w:val="28"/>
        </w:rPr>
        <w:t>
      4. Ұлттық палата салық органдары «Салық және бюджетке төленетін басқа да міндетті төлемдер туралы (Салық кодексі)» Қазақстан Республикасының Кодексінде белгіленген тәртіппен ұсынған мәліметтер негізінде міндетті мүшелік жарна бойынша есеп-айырысуды жүзеге асыру үшін кәсіпкерлік субъектілеріне шот шығарады.</w:t>
      </w:r>
      <w:r>
        <w:br/>
      </w:r>
      <w:r>
        <w:rPr>
          <w:rFonts w:ascii="Times New Roman"/>
          <w:b w:val="false"/>
          <w:i w:val="false"/>
          <w:color w:val="000000"/>
          <w:sz w:val="28"/>
        </w:rPr>
        <w:t>
      5. Кәсіпкерлік субъектілері Ұлттық палата шығарған шоттың негізінде ағымдағы жылғы 25 мамырдан, 25 тамыздан, 25 қарашадан кешіктірмей міндетті мүшелік жарналарды тең үлестермен төлейді.».</w:t>
      </w:r>
      <w:r>
        <w:br/>
      </w:r>
      <w:r>
        <w:rPr>
          <w:rFonts w:ascii="Times New Roman"/>
          <w:b w:val="false"/>
          <w:i w:val="false"/>
          <w:color w:val="000000"/>
          <w:sz w:val="28"/>
        </w:rPr>
        <w:t>
      101.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w:t>
      </w:r>
      <w:r>
        <w:br/>
      </w:r>
      <w:r>
        <w:rPr>
          <w:rFonts w:ascii="Times New Roman"/>
          <w:b w:val="false"/>
          <w:i w:val="false"/>
          <w:color w:val="000000"/>
          <w:sz w:val="28"/>
        </w:rPr>
        <w:t>
      1) 13-баптың 1-тармағы мынадай редакцияда жазылсын:</w:t>
      </w:r>
      <w:r>
        <w:br/>
      </w:r>
      <w:r>
        <w:rPr>
          <w:rFonts w:ascii="Times New Roman"/>
          <w:b w:val="false"/>
          <w:i w:val="false"/>
          <w:color w:val="000000"/>
          <w:sz w:val="28"/>
        </w:rPr>
        <w:t>
      «1. Банкроттықты басқарушының негізгі сыйақысы рәсімді өткізудің бүкіл кезеңіне тіркелген болып табылады және оны өткізу мерзімінің ұзақтығына байланысты емес.</w:t>
      </w:r>
      <w:r>
        <w:br/>
      </w:r>
      <w:r>
        <w:rPr>
          <w:rFonts w:ascii="Times New Roman"/>
          <w:b w:val="false"/>
          <w:i w:val="false"/>
          <w:color w:val="000000"/>
          <w:sz w:val="28"/>
        </w:rPr>
        <w:t>
      Уақытша әкімшінің, оңалтуды және уақытша басқарушылардың негізгі сыйақысының ең төмен мөлшерін, банкроттықты басқарушының негізгі сыйақы сомасы мен оны төлеу тәртібін уәкілетті орган айқындайды.».</w:t>
      </w:r>
      <w:r>
        <w:br/>
      </w:r>
      <w:r>
        <w:rPr>
          <w:rFonts w:ascii="Times New Roman"/>
          <w:b w:val="false"/>
          <w:i w:val="false"/>
          <w:color w:val="000000"/>
          <w:sz w:val="28"/>
        </w:rPr>
        <w:t>
      2) 26-баптың 4-тармағының бірінші абзацы мынадай редакцияда жазылсын:</w:t>
      </w:r>
      <w:r>
        <w:br/>
      </w:r>
      <w:r>
        <w:rPr>
          <w:rFonts w:ascii="Times New Roman"/>
          <w:b w:val="false"/>
          <w:i w:val="false"/>
          <w:color w:val="000000"/>
          <w:sz w:val="28"/>
        </w:rPr>
        <w:t>
      «4. Кредиторлар жиналысының отырысын оған қатысып отырған кредиторлар қатарынан сайланған төрағалық етуші жүргізеді. Хаттаманы қатысып отырған кредиторлар қатарынан сайланатын хатшы жүргізеді. Төраға мен хатшы жай көпшілік дауыспен сайланады. Хаттамаға төрағалық етуші, әкімші, хатшы жиналыс өткізілген күні қол қояды және борышкер, егер Қазақстан Республикасының заңнамасына сәйкес мөрі болуға тиіс болса, мөрімен куәландырады.»;</w:t>
      </w:r>
      <w:r>
        <w:br/>
      </w:r>
      <w:r>
        <w:rPr>
          <w:rFonts w:ascii="Times New Roman"/>
          <w:b w:val="false"/>
          <w:i w:val="false"/>
          <w:color w:val="000000"/>
          <w:sz w:val="28"/>
        </w:rPr>
        <w:t>
      3) 28-баптың 3-тармағының екінші бөлігі мынадай редакцияда жазылсын:</w:t>
      </w:r>
      <w:r>
        <w:br/>
      </w:r>
      <w:r>
        <w:rPr>
          <w:rFonts w:ascii="Times New Roman"/>
          <w:b w:val="false"/>
          <w:i w:val="false"/>
          <w:color w:val="000000"/>
          <w:sz w:val="28"/>
        </w:rPr>
        <w:t>
      «Хаттамада отырыстың өткізілген күні мен орны, дауыс беруге қатысқан кредиторлар комитетінің мүшелері, күн тәртібі, дауыс беру нәтижелері мен қабылданған шешімдер туралы мәліметтер қамтылуға тиіс. Хаттамаға дауыс беруге қатысқан кредиторлар комитетінің барлық мүшелері мен әкімші қол қояды және борышкер, егер Қазақстан Республикасының заңнамасына сәйкес мөрі болуға тиіс болса, мөрімен куәландырады.»;</w:t>
      </w:r>
      <w:r>
        <w:br/>
      </w:r>
      <w:r>
        <w:rPr>
          <w:rFonts w:ascii="Times New Roman"/>
          <w:b w:val="false"/>
          <w:i w:val="false"/>
          <w:color w:val="000000"/>
          <w:sz w:val="28"/>
        </w:rPr>
        <w:t>
      4) 31-баптың 7-тармағы мынадай редакцияда жазылсын:</w:t>
      </w:r>
      <w:r>
        <w:br/>
      </w:r>
      <w:r>
        <w:rPr>
          <w:rFonts w:ascii="Times New Roman"/>
          <w:b w:val="false"/>
          <w:i w:val="false"/>
          <w:color w:val="000000"/>
          <w:sz w:val="28"/>
        </w:rPr>
        <w:t>
      «7. Борышкердiң өтiнiшiне қоса берiлетiн барлық құжаттарға өтiнiш берген адам қол қояды және борышкер, егер Қазақстан Республикасының заңнамасына сәйкес мөрі болуға тиіс болса, мөрімен куәландырады.»;</w:t>
      </w:r>
      <w:r>
        <w:br/>
      </w:r>
      <w:r>
        <w:rPr>
          <w:rFonts w:ascii="Times New Roman"/>
          <w:b w:val="false"/>
          <w:i w:val="false"/>
          <w:color w:val="000000"/>
          <w:sz w:val="28"/>
        </w:rPr>
        <w:t>
      5) 93-баптың 3-тармағында:</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«14-1) сатудан экономикалық пайда түспейтін, баланста бар, бірақ түгендеу актісі бойынша жоқ жылжымалы мүлікті есептен шығару туралы шешім қабылдау;».</w:t>
      </w:r>
      <w:r>
        <w:br/>
      </w:r>
      <w:r>
        <w:rPr>
          <w:rFonts w:ascii="Times New Roman"/>
          <w:b w:val="false"/>
          <w:i w:val="false"/>
          <w:color w:val="000000"/>
          <w:sz w:val="28"/>
        </w:rPr>
        <w:t>
      102.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w:t>
      </w:r>
      <w:r>
        <w:br/>
      </w:r>
      <w:r>
        <w:rPr>
          <w:rFonts w:ascii="Times New Roman"/>
          <w:b w:val="false"/>
          <w:i w:val="false"/>
          <w:color w:val="000000"/>
          <w:sz w:val="28"/>
        </w:rPr>
        <w:t>
      1) 1-бап мынадай мазмұндағы 61-1), 61-2), 61-3), 61-4) тармақшалармен толықтырылсын:</w:t>
      </w:r>
      <w:r>
        <w:br/>
      </w:r>
      <w:r>
        <w:rPr>
          <w:rFonts w:ascii="Times New Roman"/>
          <w:b w:val="false"/>
          <w:i w:val="false"/>
          <w:color w:val="000000"/>
          <w:sz w:val="28"/>
        </w:rPr>
        <w:t>
      «61-1) аккредиттеу – азаматтық қорғау саласындағы уәкілетті орган ведомствосының сарапшылық ұйымның өрт қауіпсіздігі саласындағы аудитті жүргізу жөніндегі жұмыстарды орындау құқықтылығын ресми тануы;</w:t>
      </w:r>
      <w:r>
        <w:br/>
      </w:r>
      <w:r>
        <w:rPr>
          <w:rFonts w:ascii="Times New Roman"/>
          <w:b w:val="false"/>
          <w:i w:val="false"/>
          <w:color w:val="000000"/>
          <w:sz w:val="28"/>
        </w:rPr>
        <w:t>
      61-2) аккредиттеу аттестаты – азаматтық қорғау саласындағы уәкілетті органның ведомствосы беретін, сарапшылық ұйымның өрт қауіпсіздігі саласындағы аудитті жүргізу жөніндегі жұмыстарды орындау құқығын куәландыратын құжат;</w:t>
      </w:r>
      <w:r>
        <w:br/>
      </w:r>
      <w:r>
        <w:rPr>
          <w:rFonts w:ascii="Times New Roman"/>
          <w:b w:val="false"/>
          <w:i w:val="false"/>
          <w:color w:val="000000"/>
          <w:sz w:val="28"/>
        </w:rPr>
        <w:t>
      61-3) өрт қауіпсіздігі саласындағы аудит – объектілердің өрт қауіпсіздігі талаптарына сәйкес болуын немесе сәйкес болмауын анықтау жөніндегі кәсіпкерлік қызмет;</w:t>
      </w:r>
      <w:r>
        <w:br/>
      </w:r>
      <w:r>
        <w:rPr>
          <w:rFonts w:ascii="Times New Roman"/>
          <w:b w:val="false"/>
          <w:i w:val="false"/>
          <w:color w:val="000000"/>
          <w:sz w:val="28"/>
        </w:rPr>
        <w:t>
      61-4) сарапшылық ұйым – өрт қауіпсіздігі саласындағы аудит жөніндегі қызметті жүзеге асыруға белгіленген тәртіппен аккредиттелген ұйым.»;</w:t>
      </w:r>
      <w:r>
        <w:br/>
      </w:r>
      <w:r>
        <w:rPr>
          <w:rFonts w:ascii="Times New Roman"/>
          <w:b w:val="false"/>
          <w:i w:val="false"/>
          <w:color w:val="000000"/>
          <w:sz w:val="28"/>
        </w:rPr>
        <w:t>
      2) 12-баптың 1-тармағында:</w:t>
      </w:r>
      <w:r>
        <w:br/>
      </w:r>
      <w:r>
        <w:rPr>
          <w:rFonts w:ascii="Times New Roman"/>
          <w:b w:val="false"/>
          <w:i w:val="false"/>
          <w:color w:val="000000"/>
          <w:sz w:val="28"/>
        </w:rPr>
        <w:t>
      35) тармақша алып тасталсын;</w:t>
      </w:r>
      <w:r>
        <w:br/>
      </w:r>
      <w:r>
        <w:rPr>
          <w:rFonts w:ascii="Times New Roman"/>
          <w:b w:val="false"/>
          <w:i w:val="false"/>
          <w:color w:val="000000"/>
          <w:sz w:val="28"/>
        </w:rPr>
        <w:t>
      65) тармақша мынадай редакцияда жазылсын:</w:t>
      </w:r>
      <w:r>
        <w:br/>
      </w:r>
      <w:r>
        <w:rPr>
          <w:rFonts w:ascii="Times New Roman"/>
          <w:b w:val="false"/>
          <w:i w:val="false"/>
          <w:color w:val="000000"/>
          <w:sz w:val="28"/>
        </w:rPr>
        <w:t>
      «65) осы Заңда және Қазақстан Республикасының сәулет, қала құрылысы және құрылыс қызметі туралы заңнамасында белгіленген тәртіппен қауіпті өндірістік объектілерді салуға, кеңейтуге, реконструкциялауға, жаңғыртуға, консервациялауға және жоюға жобалау құжаттамасын келіседі;»;</w:t>
      </w:r>
      <w:r>
        <w:br/>
      </w:r>
      <w:r>
        <w:rPr>
          <w:rFonts w:ascii="Times New Roman"/>
          <w:b w:val="false"/>
          <w:i w:val="false"/>
          <w:color w:val="000000"/>
          <w:sz w:val="28"/>
        </w:rPr>
        <w:t>
      мынадай мазмұндағы 70-28), 70-29), 70-30), 70-31) және 70-32) тармақшалармен толықтырылсын:</w:t>
      </w:r>
      <w:r>
        <w:br/>
      </w:r>
      <w:r>
        <w:rPr>
          <w:rFonts w:ascii="Times New Roman"/>
          <w:b w:val="false"/>
          <w:i w:val="false"/>
          <w:color w:val="000000"/>
          <w:sz w:val="28"/>
        </w:rPr>
        <w:t>
      «70-28) өрт қауіпсіздігі саласындағы аудит жөніндегі ұйымдарды аккредиттеуді өткізеді;</w:t>
      </w:r>
      <w:r>
        <w:br/>
      </w:r>
      <w:r>
        <w:rPr>
          <w:rFonts w:ascii="Times New Roman"/>
          <w:b w:val="false"/>
          <w:i w:val="false"/>
          <w:color w:val="000000"/>
          <w:sz w:val="28"/>
        </w:rPr>
        <w:t>
      70-29) сарапшылық ұйымдарға қойылатын біліктілік талаптарды бекітеді;</w:t>
      </w:r>
      <w:r>
        <w:br/>
      </w:r>
      <w:r>
        <w:rPr>
          <w:rFonts w:ascii="Times New Roman"/>
          <w:b w:val="false"/>
          <w:i w:val="false"/>
          <w:color w:val="000000"/>
          <w:sz w:val="28"/>
        </w:rPr>
        <w:t>
      70-30) өрт қауіпсіздігі саласындағы аудит жөніндегі ұйымдарды аккредиттеу қағидаларын бекітеді;</w:t>
      </w:r>
      <w:r>
        <w:br/>
      </w:r>
      <w:r>
        <w:rPr>
          <w:rFonts w:ascii="Times New Roman"/>
          <w:b w:val="false"/>
          <w:i w:val="false"/>
          <w:color w:val="000000"/>
          <w:sz w:val="28"/>
        </w:rPr>
        <w:t>
      70-31) өрт қауіпсіздігі саласындағы аудитті жүргізу қағидаларын бекітеді;</w:t>
      </w:r>
      <w:r>
        <w:br/>
      </w:r>
      <w:r>
        <w:rPr>
          <w:rFonts w:ascii="Times New Roman"/>
          <w:b w:val="false"/>
          <w:i w:val="false"/>
          <w:color w:val="000000"/>
          <w:sz w:val="28"/>
        </w:rPr>
        <w:t>
      70-32) сарапшылық ұйымдардың мемлекеттік тізілімін жүргізеді.»;</w:t>
      </w:r>
      <w:r>
        <w:br/>
      </w:r>
      <w:r>
        <w:rPr>
          <w:rFonts w:ascii="Times New Roman"/>
          <w:b w:val="false"/>
          <w:i w:val="false"/>
          <w:color w:val="000000"/>
          <w:sz w:val="28"/>
        </w:rPr>
        <w:t>
      3) 16-баптың 3-тармағының 21) тармақшасы мынадай редакцияда жазылсын:</w:t>
      </w:r>
      <w:r>
        <w:br/>
      </w:r>
      <w:r>
        <w:rPr>
          <w:rFonts w:ascii="Times New Roman"/>
          <w:b w:val="false"/>
          <w:i w:val="false"/>
          <w:color w:val="000000"/>
          <w:sz w:val="28"/>
        </w:rPr>
        <w:t>
      «21) осы Заңға және Қазақстан Республиксының сәулет, қала құрылысы және құрылыс қызметі туралы заңнамасына сәйкес қауіпті өндірістік объектіні салуға, кеңейтуге, реконструкциялауға, жаңғыртуға, консервациялауға және жоюға жобалау құжаттамасын келісуге;»;</w:t>
      </w:r>
      <w:r>
        <w:br/>
      </w:r>
      <w:r>
        <w:rPr>
          <w:rFonts w:ascii="Times New Roman"/>
          <w:b w:val="false"/>
          <w:i w:val="false"/>
          <w:color w:val="000000"/>
          <w:sz w:val="28"/>
        </w:rPr>
        <w:t>
      4) 38-бапта:</w:t>
      </w:r>
      <w:r>
        <w:br/>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«Анықталған бұзушылықтарды жою туралы нұсқамада белгіленген мерзімдерде олар жойылған жағдайда талап арыздарды сотқа жіберуге жол берілмейді.»;</w:t>
      </w:r>
      <w:r>
        <w:br/>
      </w:r>
      <w:r>
        <w:rPr>
          <w:rFonts w:ascii="Times New Roman"/>
          <w:b w:val="false"/>
          <w:i w:val="false"/>
          <w:color w:val="000000"/>
          <w:sz w:val="28"/>
        </w:rPr>
        <w:t>
      Бұзушылықтарды жою туралы нұсқама тексерілетін субъектіге тексеру аяқталу күні беріледі.»;</w:t>
      </w:r>
      <w:r>
        <w:br/>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«4-1-тармақ. Қазақстан Республикасының бақылау және қадағалау саласындағы заңнамасында көзделген негіздерде жоспардан тыс тексерулерді қоспағанда, тәуекел дәрежесі болмашы объектілер өрт қауіпсіздігі талаптарын сақтау нысанасына тексерілмейді.</w:t>
      </w:r>
      <w:r>
        <w:br/>
      </w:r>
      <w:r>
        <w:rPr>
          <w:rFonts w:ascii="Times New Roman"/>
          <w:b w:val="false"/>
          <w:i w:val="false"/>
          <w:color w:val="000000"/>
          <w:sz w:val="28"/>
        </w:rPr>
        <w:t>
      4-2-тармақ. Тәуекел дәрежесі жоғары немесе орташа бақылау субъектісі өрт қауіпсіздігі саласындағы аудитті жүргізу жөніндегі сарапшылық ұйымның оң қорытындысын алған кезде, аталған объект Қазақстан Республикасының бақылау және қадағалау саласындағы заңнамасында көзделген негіздерде жоспардан тыс тексерулерді қоспағанда, қорытындының қолданысы кезеңіне тексерулерден босатылады.».</w:t>
      </w:r>
      <w:r>
        <w:br/>
      </w:r>
      <w:r>
        <w:rPr>
          <w:rFonts w:ascii="Times New Roman"/>
          <w:b w:val="false"/>
          <w:i w:val="false"/>
          <w:color w:val="000000"/>
          <w:sz w:val="28"/>
        </w:rPr>
        <w:t>
      5) 73-баптың 1-тармағы мынадай мазмұндағы 6) тармақшамен толықтырылсын;</w:t>
      </w:r>
      <w:r>
        <w:br/>
      </w:r>
      <w:r>
        <w:rPr>
          <w:rFonts w:ascii="Times New Roman"/>
          <w:b w:val="false"/>
          <w:i w:val="false"/>
          <w:color w:val="000000"/>
          <w:sz w:val="28"/>
        </w:rPr>
        <w:t>
      «6. Осы сәулет, қала құрылысы және құрылыс қызметі туралы Қазақстан Республиксының заңнамасымен. және заңымен белгіленген тәртіпте жүзеге асырылатын кешенді ведомстводан тыс сараптама барысында жаңа құрылыстарды және қолданыстағы қауіпті өндірістік объектілерді реконструкциялау (кеңейте, техникалық қайта жарақтандыру, жаңғырту) және күрделі жөндеу жобалары»;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Өнеркәсіптік қаупсіздік сараптамасын жүргізудің нәтижесі сараптама қорытындысы болып табылады.</w:t>
      </w:r>
      <w:r>
        <w:br/>
      </w:r>
      <w:r>
        <w:rPr>
          <w:rFonts w:ascii="Times New Roman"/>
          <w:b w:val="false"/>
          <w:i w:val="false"/>
          <w:color w:val="000000"/>
          <w:sz w:val="28"/>
        </w:rPr>
        <w:t>
      Жаңа немесе бар қауіпті өндірістік объектілерді салуға немесе реконструкциялауға (кеңейтуге, техникамен қайта жарақтандыруға, жаңғыртуға) және күрделі жөндеуге арналған жобалар (техникалық-экономикалық негіздемелер және жобалау-сметалық құжаттама) бойынша кешенді ведомстводан тыс сараптама барысында жүргізілген өнеркәсіптік қауіпсіздік сараптамасының сараптама қорытындысы Қазақстан Республикасының сәулет, қала құрылысы және құрылыс қызметі туралы заңнамасында көзделген тәртіппен тиісті жиынтық сараптама қорытындысына енгізіледі.».</w:t>
      </w:r>
      <w:r>
        <w:br/>
      </w:r>
      <w:r>
        <w:rPr>
          <w:rFonts w:ascii="Times New Roman"/>
          <w:b w:val="false"/>
          <w:i w:val="false"/>
          <w:color w:val="000000"/>
          <w:sz w:val="28"/>
        </w:rPr>
        <w:t>
      103. «Жол жүрiсi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Заңы):</w:t>
      </w:r>
      <w:r>
        <w:br/>
      </w:r>
      <w:r>
        <w:rPr>
          <w:rFonts w:ascii="Times New Roman"/>
          <w:b w:val="false"/>
          <w:i w:val="false"/>
          <w:color w:val="000000"/>
          <w:sz w:val="28"/>
        </w:rPr>
        <w:t>
      1) 51-баптың 1-тармағында:</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шыққан жылын қоса алғанда, шығарылғанына жеті жылдан аспайтын, автомобиль көлiгi саласындағы кәсiпкерлiк қызметте пайдаланылмайтын М1 санатындағы көлiк құралдарын қоспағанда, мiндеттi техникалық қарап тексеруден өтпеген;»;</w:t>
      </w:r>
      <w:r>
        <w:br/>
      </w:r>
      <w:r>
        <w:rPr>
          <w:rFonts w:ascii="Times New Roman"/>
          <w:b w:val="false"/>
          <w:i w:val="false"/>
          <w:color w:val="000000"/>
          <w:sz w:val="28"/>
        </w:rPr>
        <w:t>
      2) 54-бапта:</w:t>
      </w:r>
      <w:r>
        <w:br/>
      </w:r>
      <w:r>
        <w:rPr>
          <w:rFonts w:ascii="Times New Roman"/>
          <w:b w:val="false"/>
          <w:i w:val="false"/>
          <w:color w:val="000000"/>
          <w:sz w:val="28"/>
        </w:rPr>
        <w:t>
      3-тармақтың 1) тармақшасының төртінші абзацы алып тасталсын;</w:t>
      </w:r>
      <w:r>
        <w:br/>
      </w:r>
      <w:r>
        <w:rPr>
          <w:rFonts w:ascii="Times New Roman"/>
          <w:b w:val="false"/>
          <w:i w:val="false"/>
          <w:color w:val="000000"/>
          <w:sz w:val="28"/>
        </w:rPr>
        <w:t>
      4-тармақтың 3) тармақшасы мынадай редакцияда жазылсын:</w:t>
      </w:r>
      <w:r>
        <w:br/>
      </w:r>
      <w:r>
        <w:rPr>
          <w:rFonts w:ascii="Times New Roman"/>
          <w:b w:val="false"/>
          <w:i w:val="false"/>
          <w:color w:val="000000"/>
          <w:sz w:val="28"/>
        </w:rPr>
        <w:t>
      «3) шыққан жылын қоса алғанда, шығарылғанына жеті жылдан аспайтын, автомобиль көлiгi саласындағы кәсiпкерлiк қызметте пайдаланылмайтын М1 санатындағы көлiк құралдарын қоспағанда, ақауы бар көлiк құралын, мiндеттi техникалық қарап тексеруден өтпеген көлiк құралын басқаруға;»;</w:t>
      </w:r>
      <w:r>
        <w:br/>
      </w:r>
      <w:r>
        <w:rPr>
          <w:rFonts w:ascii="Times New Roman"/>
          <w:b w:val="false"/>
          <w:i w:val="false"/>
          <w:color w:val="000000"/>
          <w:sz w:val="28"/>
        </w:rPr>
        <w:t>
      4-тармақтың 6) тармақшасы алып тасталсын;</w:t>
      </w:r>
      <w:r>
        <w:br/>
      </w:r>
      <w:r>
        <w:rPr>
          <w:rFonts w:ascii="Times New Roman"/>
          <w:b w:val="false"/>
          <w:i w:val="false"/>
          <w:color w:val="000000"/>
          <w:sz w:val="28"/>
        </w:rPr>
        <w:t>
      3) 60-баптың 2-тармағының 2) тармақшасы алып тасталсын;</w:t>
      </w:r>
      <w:r>
        <w:br/>
      </w:r>
      <w:r>
        <w:rPr>
          <w:rFonts w:ascii="Times New Roman"/>
          <w:b w:val="false"/>
          <w:i w:val="false"/>
          <w:color w:val="000000"/>
          <w:sz w:val="28"/>
        </w:rPr>
        <w:t>
      4) 76-бап алып тасталсын;</w:t>
      </w:r>
      <w:r>
        <w:br/>
      </w:r>
      <w:r>
        <w:rPr>
          <w:rFonts w:ascii="Times New Roman"/>
          <w:b w:val="false"/>
          <w:i w:val="false"/>
          <w:color w:val="000000"/>
          <w:sz w:val="28"/>
        </w:rPr>
        <w:t>
      5) 88-баптың 1-тармағының бірінші бөлігі мынадай редакцияда жазылсын:</w:t>
      </w:r>
      <w:r>
        <w:br/>
      </w:r>
      <w:r>
        <w:rPr>
          <w:rFonts w:ascii="Times New Roman"/>
          <w:b w:val="false"/>
          <w:i w:val="false"/>
          <w:color w:val="000000"/>
          <w:sz w:val="28"/>
        </w:rPr>
        <w:t>
      «1. Шыққан жылын қоса алғанда, шығарылғанына жеті жылдан аспаған және автомобиль көлiгi саласындағы кәсiпкерлiк қызметте пайдаланылмайтын М1 санатындағы көлiк құралдарын қоспағанда, Қазақстан Республикасының аумағында жол жүрiсiне қатысатын және уәкiлеттi органда тiркелген механикалық көлiк құралдары мен олардың тiркемелерi мiндеттi техникалық қарап тексеруге жатады.»;</w:t>
      </w:r>
      <w:r>
        <w:br/>
      </w:r>
      <w:r>
        <w:rPr>
          <w:rFonts w:ascii="Times New Roman"/>
          <w:b w:val="false"/>
          <w:i w:val="false"/>
          <w:color w:val="000000"/>
          <w:sz w:val="28"/>
        </w:rPr>
        <w:t>
      6) 90-баптың 1-тармағының 2) тармақшасы алып тасталсын.</w:t>
      </w:r>
      <w:r>
        <w:br/>
      </w:r>
      <w:r>
        <w:rPr>
          <w:rFonts w:ascii="Times New Roman"/>
          <w:b w:val="false"/>
          <w:i w:val="false"/>
          <w:color w:val="000000"/>
          <w:sz w:val="28"/>
        </w:rPr>
        <w:t>
      104.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Заңы):</w:t>
      </w:r>
      <w:r>
        <w:br/>
      </w:r>
      <w:r>
        <w:rPr>
          <w:rFonts w:ascii="Times New Roman"/>
          <w:b w:val="false"/>
          <w:i w:val="false"/>
          <w:color w:val="000000"/>
          <w:sz w:val="28"/>
        </w:rPr>
        <w:t>
      1) 6-баптың 1-тармағында: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жүргізушілер куәліктерін беруді, көлік құралдарын сәйкестендіру нөмірі бойынша мемлекеттік тіркеуді және оларды есепке алуды жүзеге асыруға;»;</w:t>
      </w:r>
      <w:r>
        <w:br/>
      </w:r>
      <w:r>
        <w:rPr>
          <w:rFonts w:ascii="Times New Roman"/>
          <w:b w:val="false"/>
          <w:i w:val="false"/>
          <w:color w:val="000000"/>
          <w:sz w:val="28"/>
        </w:rPr>
        <w:t>
      26) тармақшаның он үшінші абзацы мынадай редакцияда жазылсын:</w:t>
      </w:r>
      <w:r>
        <w:br/>
      </w:r>
      <w:r>
        <w:rPr>
          <w:rFonts w:ascii="Times New Roman"/>
          <w:b w:val="false"/>
          <w:i w:val="false"/>
          <w:color w:val="000000"/>
          <w:sz w:val="28"/>
        </w:rPr>
        <w:t>
      «жарылғыш материалдарды сақтауға;»;</w:t>
      </w:r>
      <w:r>
        <w:br/>
      </w:r>
      <w:r>
        <w:rPr>
          <w:rFonts w:ascii="Times New Roman"/>
          <w:b w:val="false"/>
          <w:i w:val="false"/>
          <w:color w:val="000000"/>
          <w:sz w:val="28"/>
        </w:rPr>
        <w:t xml:space="preserve">
      2) 10-баптың 9) тармақшасы және 11-баптың 24) тармақшасының оныншы абзацы алып тасталсын. </w:t>
      </w:r>
      <w:r>
        <w:br/>
      </w:r>
      <w:r>
        <w:rPr>
          <w:rFonts w:ascii="Times New Roman"/>
          <w:b w:val="false"/>
          <w:i w:val="false"/>
          <w:color w:val="000000"/>
          <w:sz w:val="28"/>
        </w:rPr>
        <w:t>
      105.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w:t>
      </w:r>
      <w:r>
        <w:br/>
      </w:r>
      <w:r>
        <w:rPr>
          <w:rFonts w:ascii="Times New Roman"/>
          <w:b w:val="false"/>
          <w:i w:val="false"/>
          <w:color w:val="000000"/>
          <w:sz w:val="28"/>
        </w:rPr>
        <w:t>
      1) 3-баптың 2-тармағының 8) тармақшасындағы «рұқсаттарға қолданылмайды.» деген сөздер «рұқсаттарға;» деген сөзбен ауыстырылып, мынадай мазмұндағы 9) тармақшамен толықтырылсын:</w:t>
      </w:r>
      <w:r>
        <w:br/>
      </w:r>
      <w:r>
        <w:rPr>
          <w:rFonts w:ascii="Times New Roman"/>
          <w:b w:val="false"/>
          <w:i w:val="false"/>
          <w:color w:val="000000"/>
          <w:sz w:val="28"/>
        </w:rPr>
        <w:t>
      «9) ұшу қауіпсіздігі мен авиациялық қауіпсіздік жөніндегі талаптарды орындауға қатысты және азаматтық авиация саласындағы уәкілетті орган жеке және заңды тұлғаларға беретін рұқсаттарға қолданылмайды.»;</w:t>
      </w:r>
      <w:r>
        <w:br/>
      </w:r>
      <w:r>
        <w:rPr>
          <w:rFonts w:ascii="Times New Roman"/>
          <w:b w:val="false"/>
          <w:i w:val="false"/>
          <w:color w:val="000000"/>
          <w:sz w:val="28"/>
        </w:rPr>
        <w:t>
      2) 10-баптың 10) тармақшасы алып тасталсын;</w:t>
      </w:r>
      <w:r>
        <w:br/>
      </w:r>
      <w:r>
        <w:rPr>
          <w:rFonts w:ascii="Times New Roman"/>
          <w:b w:val="false"/>
          <w:i w:val="false"/>
          <w:color w:val="000000"/>
          <w:sz w:val="28"/>
        </w:rPr>
        <w:t>
      3) 11-баптың 5), 6), 7), 8), 9), 10), және 11) тармақшалары алып тасталсын;</w:t>
      </w:r>
      <w:r>
        <w:br/>
      </w:r>
      <w:r>
        <w:rPr>
          <w:rFonts w:ascii="Times New Roman"/>
          <w:b w:val="false"/>
          <w:i w:val="false"/>
          <w:color w:val="000000"/>
          <w:sz w:val="28"/>
        </w:rPr>
        <w:t>
      4) 12-баптың 1-тармағының 5) және 6) тармақшалары алып тасталсын;</w:t>
      </w:r>
      <w:r>
        <w:br/>
      </w:r>
      <w:r>
        <w:rPr>
          <w:rFonts w:ascii="Times New Roman"/>
          <w:b w:val="false"/>
          <w:i w:val="false"/>
          <w:color w:val="000000"/>
          <w:sz w:val="28"/>
        </w:rPr>
        <w:t>
      5) 18-бапта: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«Рұқсат беру немесе хабарлама жасау тәртібін енгізу үшін реттеуші мемлекеттік органдар «Жеке кәсіпкерлік туралы» Қазақстан Республикасының Заңына сәйкес реттеушілік әсерді талдау рәсімін алдын ала жүргізуге тиіс.»;</w:t>
      </w:r>
      <w:r>
        <w:br/>
      </w:r>
      <w:r>
        <w:rPr>
          <w:rFonts w:ascii="Times New Roman"/>
          <w:b w:val="false"/>
          <w:i w:val="false"/>
          <w:color w:val="000000"/>
          <w:sz w:val="28"/>
        </w:rPr>
        <w:t>
      4-тармақтың үшінші бөлігінің орыс тіліндегі мәтініне түзету енгізілді, қазақ тіліндегі мәтіні өзгермейді.</w:t>
      </w:r>
      <w:r>
        <w:br/>
      </w:r>
      <w:r>
        <w:rPr>
          <w:rFonts w:ascii="Times New Roman"/>
          <w:b w:val="false"/>
          <w:i w:val="false"/>
          <w:color w:val="000000"/>
          <w:sz w:val="28"/>
        </w:rPr>
        <w:t>
      6) 19-бап мынадай редакцияда жазылсын:</w:t>
      </w:r>
      <w:r>
        <w:br/>
      </w:r>
      <w:r>
        <w:rPr>
          <w:rFonts w:ascii="Times New Roman"/>
          <w:b w:val="false"/>
          <w:i w:val="false"/>
          <w:color w:val="000000"/>
          <w:sz w:val="28"/>
        </w:rPr>
        <w:t>
      «19-бап. Реттеушілік әсерді талдау</w:t>
      </w:r>
      <w:r>
        <w:br/>
      </w:r>
      <w:r>
        <w:rPr>
          <w:rFonts w:ascii="Times New Roman"/>
          <w:b w:val="false"/>
          <w:i w:val="false"/>
          <w:color w:val="000000"/>
          <w:sz w:val="28"/>
        </w:rPr>
        <w:t>
      1. Реттеушілік әсерді талдау нәтижелері бойынша рұқсат беру немесе хабарлама жасау тәртібін қолданудың тиімділігіне қарай рұқсаттардың немесе хабарламалардың жекелеген түрлері бір түрден екінші түрге ауыстырылуы не олардың күші жойылуы мүмкін.</w:t>
      </w:r>
      <w:r>
        <w:br/>
      </w:r>
      <w:r>
        <w:rPr>
          <w:rFonts w:ascii="Times New Roman"/>
          <w:b w:val="false"/>
          <w:i w:val="false"/>
          <w:color w:val="000000"/>
          <w:sz w:val="28"/>
        </w:rPr>
        <w:t>
      Жүзеге асырылуы үшін осы Заңға сәйкес рұқсаттың болуы немесе хабарлама жіберу талап етілетін қызметті немесе әрекеттерді (операцияларды) мемлекеттік реттеу мақсаттарына қол жеткізілмеген жағдайда, рұқсат беру немесе хабарлама жасау тәртібінің күші жойылуға жатады.</w:t>
      </w:r>
      <w:r>
        <w:br/>
      </w:r>
      <w:r>
        <w:rPr>
          <w:rFonts w:ascii="Times New Roman"/>
          <w:b w:val="false"/>
          <w:i w:val="false"/>
          <w:color w:val="000000"/>
          <w:sz w:val="28"/>
        </w:rPr>
        <w:t>
      2. Осы баптың күші Қазақстан Республикасының Ұлттық Банкіне қолданылмайды.»;</w:t>
      </w:r>
      <w:r>
        <w:br/>
      </w:r>
      <w:r>
        <w:rPr>
          <w:rFonts w:ascii="Times New Roman"/>
          <w:b w:val="false"/>
          <w:i w:val="false"/>
          <w:color w:val="000000"/>
          <w:sz w:val="28"/>
        </w:rPr>
        <w:t>
      7) 21-баптың 2-тармағының 8) тармақшасы мынадай редакцияда жазылсын:</w:t>
      </w:r>
      <w:r>
        <w:br/>
      </w:r>
      <w:r>
        <w:rPr>
          <w:rFonts w:ascii="Times New Roman"/>
          <w:b w:val="false"/>
          <w:i w:val="false"/>
          <w:color w:val="000000"/>
          <w:sz w:val="28"/>
        </w:rPr>
        <w:t>
      «8) «Инвестициялар туралы» Қазақстан Республикасының заңына сәйкес инвестициялық басымдықты жобаларды іске асыратын инвесторларға қатысты лицензиялау мен рұқсат ету рәсімдерін жүзеге асыру үшін қажет инвестициялар бойынша уәкілетті органның сұрауы бойынша беру.»;</w:t>
      </w:r>
      <w:r>
        <w:br/>
      </w:r>
      <w:r>
        <w:rPr>
          <w:rFonts w:ascii="Times New Roman"/>
          <w:b w:val="false"/>
          <w:i w:val="false"/>
          <w:color w:val="000000"/>
          <w:sz w:val="28"/>
        </w:rPr>
        <w:t>
      8) 30-бап мынадай редакцияда жазылсын:</w:t>
      </w:r>
      <w:r>
        <w:br/>
      </w:r>
      <w:r>
        <w:rPr>
          <w:rFonts w:ascii="Times New Roman"/>
          <w:b w:val="false"/>
          <w:i w:val="false"/>
          <w:color w:val="000000"/>
          <w:sz w:val="28"/>
        </w:rPr>
        <w:t>
      «30-бап. Лицензияны және (немесе) лицензияға қосымшаны беру</w:t>
      </w:r>
      <w:r>
        <w:br/>
      </w:r>
      <w:r>
        <w:rPr>
          <w:rFonts w:ascii="Times New Roman"/>
          <w:b w:val="false"/>
          <w:i w:val="false"/>
          <w:color w:val="000000"/>
          <w:sz w:val="28"/>
        </w:rPr>
        <w:t>
               туралы өтініштерді қарау мерзімдері</w:t>
      </w:r>
      <w:r>
        <w:br/>
      </w:r>
      <w:r>
        <w:rPr>
          <w:rFonts w:ascii="Times New Roman"/>
          <w:b w:val="false"/>
          <w:i w:val="false"/>
          <w:color w:val="000000"/>
          <w:sz w:val="28"/>
        </w:rPr>
        <w:t>
      1. Лицензияны және (немесе) лицензияға қосымшаны не оларды беруден уәжді бас тартуды лицензиар атом энергиясын пайдалану саласындағы, қаржы саласындағы және қаржы ресурстарын шоғырландыруға байланысты қызмет, білім беру, мұнай және газ саласындағы лицензияларды және (немесе) лицензияларға қосымшаларды қоспағанда, он бес жұмыс күнінен кешіктірмей береді.</w:t>
      </w:r>
      <w:r>
        <w:br/>
      </w:r>
      <w:r>
        <w:rPr>
          <w:rFonts w:ascii="Times New Roman"/>
          <w:b w:val="false"/>
          <w:i w:val="false"/>
          <w:color w:val="000000"/>
          <w:sz w:val="28"/>
        </w:rPr>
        <w:t>
      2. Қаржы саласындағы және қаржы ресурстарын шоғырландыруға байланысты қызмет, білім беру, мұнай және газ саласындағы лицензия және (немесе) лицензияға қосымша не оларды беруден уәжді бас тарту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беріледі.</w:t>
      </w:r>
      <w:r>
        <w:br/>
      </w:r>
      <w:r>
        <w:rPr>
          <w:rFonts w:ascii="Times New Roman"/>
          <w:b w:val="false"/>
          <w:i w:val="false"/>
          <w:color w:val="000000"/>
          <w:sz w:val="28"/>
        </w:rPr>
        <w:t>
      3. Атом энергиясын пайдалану саласындағы лицензия және (немесе) лицензияға қосымша не оларды беруден уәжді бас тарту «Атом энергиясын пайдалану туралы» Қазақстан Республикасының Заңында белгіленген мерзімдерде беріледі.</w:t>
      </w:r>
      <w:r>
        <w:br/>
      </w:r>
      <w:r>
        <w:rPr>
          <w:rFonts w:ascii="Times New Roman"/>
          <w:b w:val="false"/>
          <w:i w:val="false"/>
          <w:color w:val="000000"/>
          <w:sz w:val="28"/>
        </w:rPr>
        <w:t>
      4. Экспорттық бақылауға жататын өнімнің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r>
        <w:br/>
      </w:r>
      <w:r>
        <w:rPr>
          <w:rFonts w:ascii="Times New Roman"/>
          <w:b w:val="false"/>
          <w:i w:val="false"/>
          <w:color w:val="000000"/>
          <w:sz w:val="28"/>
        </w:rPr>
        <w:t>
      9) 36-баптың 5-тармағының бірінші бөлігі мынадай редакцияда жазылсын:</w:t>
      </w:r>
      <w:r>
        <w:br/>
      </w:r>
      <w:r>
        <w:rPr>
          <w:rFonts w:ascii="Times New Roman"/>
          <w:b w:val="false"/>
          <w:i w:val="false"/>
          <w:color w:val="000000"/>
          <w:sz w:val="28"/>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r>
        <w:br/>
      </w:r>
      <w:r>
        <w:rPr>
          <w:rFonts w:ascii="Times New Roman"/>
          <w:b w:val="false"/>
          <w:i w:val="false"/>
          <w:color w:val="000000"/>
          <w:sz w:val="28"/>
        </w:rPr>
        <w:t>
      Лицензияға қосымшада лицензия берудің ерекше шарттары ретінде лицензиат жұмыс жүргізетін аспаптар, қондырғылар, материалдар, заттар, қалдықтар түрі көрсетіледі.»;</w:t>
      </w:r>
      <w:r>
        <w:br/>
      </w:r>
      <w:r>
        <w:rPr>
          <w:rFonts w:ascii="Times New Roman"/>
          <w:b w:val="false"/>
          <w:i w:val="false"/>
          <w:color w:val="000000"/>
          <w:sz w:val="28"/>
        </w:rPr>
        <w:t>
      10) көрсетілген Заңға 1-қосымшаның кестесінде:</w:t>
      </w:r>
      <w:r>
        <w:br/>
      </w:r>
      <w:r>
        <w:rPr>
          <w:rFonts w:ascii="Times New Roman"/>
          <w:b w:val="false"/>
          <w:i w:val="false"/>
          <w:color w:val="000000"/>
          <w:sz w:val="28"/>
        </w:rPr>
        <w:t>
      реттік нөмірі 50-жол алып тасталсын;</w:t>
      </w:r>
      <w:r>
        <w:br/>
      </w:r>
      <w:r>
        <w:rPr>
          <w:rFonts w:ascii="Times New Roman"/>
          <w:b w:val="false"/>
          <w:i w:val="false"/>
          <w:color w:val="000000"/>
          <w:sz w:val="28"/>
        </w:rPr>
        <w:t>
      көрсетілген Заңға 2-қосымшаның кестесінде:</w:t>
      </w:r>
      <w:r>
        <w:br/>
      </w:r>
      <w:r>
        <w:rPr>
          <w:rFonts w:ascii="Times New Roman"/>
          <w:b w:val="false"/>
          <w:i w:val="false"/>
          <w:color w:val="000000"/>
          <w:sz w:val="28"/>
        </w:rPr>
        <w:t>
      «қызметке берілетін рұқсаттар» деген 1-бөлімде:</w:t>
      </w:r>
      <w:r>
        <w:br/>
      </w:r>
      <w:r>
        <w:rPr>
          <w:rFonts w:ascii="Times New Roman"/>
          <w:b w:val="false"/>
          <w:i w:val="false"/>
          <w:color w:val="000000"/>
          <w:sz w:val="28"/>
        </w:rPr>
        <w:t>
      реттік нөмірі 19-жол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5471"/>
        <w:gridCol w:w="4638"/>
        <w:gridCol w:w="2360"/>
      </w:tblGrid>
      <w:tr>
        <w:trPr>
          <w:trHeight w:val="29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авиамаршруттарындағы шетелдік авиатасымалдаушылардың тұрақты рейстерінің кестесін бекіту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авиамаршруттарындағы шетелдік авиатасымалдаушылардың тұрақты рейстерінің кестесі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21, 24, 25, 36, 37, 38 39, 40, 42, 43, 44, 45, 50, 85-жолдар алып тасталсын;</w:t>
      </w:r>
      <w:r>
        <w:br/>
      </w:r>
      <w:r>
        <w:rPr>
          <w:rFonts w:ascii="Times New Roman"/>
          <w:b w:val="false"/>
          <w:i w:val="false"/>
          <w:color w:val="000000"/>
          <w:sz w:val="28"/>
        </w:rPr>
        <w:t>
      мынадай мазмұндағы реттік нөмірлері 87-1, 87-2, 87-3, 87-4, 87-5-жолдармен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5141"/>
        <w:gridCol w:w="4372"/>
        <w:gridCol w:w="2792"/>
      </w:tblGrid>
      <w:tr>
        <w:trPr>
          <w:trHeight w:val="288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жүктер мен почта жөнелтілімдерін тасымалдау бойынша қызметтер көрсету үшін субсидияланатын авиамаршруттарға куәліктер беру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жүктер мен почта жөнелтілімдерін тасымалдау бойынша қызметтер көрсету үшін субсидияланатын авиамаршруттарға куәліктер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p>
        </w:tc>
      </w:tr>
      <w:tr>
        <w:trPr>
          <w:trHeight w:val="255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жүктер мен почта жөнелтілімдерін тасымалдау бойынша қызметтер көрсету үшін халықаралық авиамаршруттарға куәліктер беру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авиамаршрутқа куәлік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p>
        </w:tc>
      </w:tr>
      <w:tr>
        <w:trPr>
          <w:trHeight w:val="15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Авиакомпанияларға тұрақты ішкі коммерциялық әуе тасымалдауларға рұқсат беру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сертификатының арнайы ережесінің «В» бөлігіндегі белгі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p>
        </w:tc>
      </w:tr>
      <w:tr>
        <w:trPr>
          <w:trHeight w:val="255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радиациялық, ядролық физикалық қауіпсіздік сараптамасын жүргізу құқығына ұйымдарды аккредиттеу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радиациялық, ядролық физикалық қауіпсіздік сараптамасын жүргізу құқығына ұйымдарды аккредиттеу туралы куәлік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 мерзімі – 3 жыл</w:t>
            </w:r>
          </w:p>
        </w:tc>
      </w:tr>
      <w:tr>
        <w:trPr>
          <w:trHeight w:val="15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саласындағы аудит жөніндегі ұйымдарды аккредиттеу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саласындағы аудит жөніндегі аккредиттеу аттестаты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«объектілерге берілетін рұқсаттар» деген 2-бөлімде:</w:t>
      </w:r>
      <w:r>
        <w:br/>
      </w:r>
      <w:r>
        <w:rPr>
          <w:rFonts w:ascii="Times New Roman"/>
          <w:b w:val="false"/>
          <w:i w:val="false"/>
          <w:color w:val="000000"/>
          <w:sz w:val="28"/>
        </w:rPr>
        <w:t>
      реттік нөмірі 103-жол алып тасталсын;</w:t>
      </w:r>
      <w:r>
        <w:br/>
      </w:r>
      <w:r>
        <w:rPr>
          <w:rFonts w:ascii="Times New Roman"/>
          <w:b w:val="false"/>
          <w:i w:val="false"/>
          <w:color w:val="000000"/>
          <w:sz w:val="28"/>
        </w:rPr>
        <w:t>
      реттік нөмірі 105-жол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5141"/>
        <w:gridCol w:w="4308"/>
        <w:gridCol w:w="2856"/>
      </w:tblGrid>
      <w:tr>
        <w:trPr>
          <w:trHeight w:val="30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өндірістік объектілерде қолданылатын технологияларды, техникалық құрылғыларды, материалдарды, қауіпті техникалық құралдарды қолдануға рұқсат беру</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өндірістік объектілерде қолданылатын технологияларды, техникалық құрылғыларды, материалдарды, қауіпті техникалық құралдарды қолдануға рұқсат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110, 111, 112, 113, 117, 118, 119-жолдар алып тасталсын;</w:t>
      </w:r>
      <w:r>
        <w:br/>
      </w:r>
      <w:r>
        <w:rPr>
          <w:rFonts w:ascii="Times New Roman"/>
          <w:b w:val="false"/>
          <w:i w:val="false"/>
          <w:color w:val="000000"/>
          <w:sz w:val="28"/>
        </w:rPr>
        <w:t>
      реттік нөмірі 120-жол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265"/>
        <w:gridCol w:w="4740"/>
        <w:gridCol w:w="2269"/>
      </w:tblGrid>
      <w:tr>
        <w:trPr>
          <w:trHeight w:val="576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Эпидемиялық маңыздылығы жоғары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(сәйкессіздігі) туралы санитариялық-эпидемиологиялық қорытынды беру</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Эпидемиялық маңыздылығы жоғары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(сәйкессіздігі) туралы санитариялық-эпидемиологиялық қорытынды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125,135,136-жолдар алып тасталсын;</w:t>
      </w:r>
      <w:r>
        <w:br/>
      </w:r>
      <w:r>
        <w:rPr>
          <w:rFonts w:ascii="Times New Roman"/>
          <w:b w:val="false"/>
          <w:i w:val="false"/>
          <w:color w:val="000000"/>
          <w:sz w:val="28"/>
        </w:rPr>
        <w:t>
      мынадай мазмұндағы реттік нөмірі 140-1-жолмен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5471"/>
        <w:gridCol w:w="4638"/>
        <w:gridCol w:w="2360"/>
      </w:tblGrid>
      <w:tr>
        <w:trPr>
          <w:trHeight w:val="37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үйлерді, құрылыстарды салу </w:t>
            </w:r>
          </w:p>
          <w:p>
            <w:pPr>
              <w:spacing w:after="20"/>
              <w:ind w:left="20"/>
              <w:jc w:val="both"/>
            </w:pPr>
            <w:r>
              <w:rPr>
                <w:rFonts w:ascii="Times New Roman"/>
                <w:b w:val="false"/>
                <w:i w:val="false"/>
                <w:color w:val="000000"/>
                <w:sz w:val="20"/>
              </w:rPr>
              <w:t>(кеңейту, техникамен қайта жарақтандыру, жаңғырту, реконструкциялау, қайта жоспарлау, қайта жабдықтау, қайта бейіндеу, қалпына келтіру және күрделі жөндеу) туралы шешім қабылдау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үйлерді, құрылыстарды салу (кеңейту, техникамен қайта жарақтандыру, жаңғырту, реконструкциялау, қайта жоспарлау, қайта жабдықтау, қайта бейіндеу, қалпына келтіру және күрделі жөндеу) туралы шешім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«біржолғы рұқсаттар» деген 3-бөлімде:</w:t>
      </w:r>
      <w:r>
        <w:br/>
      </w:r>
      <w:r>
        <w:rPr>
          <w:rFonts w:ascii="Times New Roman"/>
          <w:b w:val="false"/>
          <w:i w:val="false"/>
          <w:color w:val="000000"/>
          <w:sz w:val="28"/>
        </w:rPr>
        <w:t>
      реттік нөмірі 190-жол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5471"/>
        <w:gridCol w:w="4638"/>
        <w:gridCol w:w="2360"/>
      </w:tblGrid>
      <w:tr>
        <w:trPr>
          <w:trHeight w:val="18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тауар түрлерінің Қазақстан Республикасының аумағына импортына және экспортына рұқсат беру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тауар түрлерінің Қазақстан Республикасының аумағына импортына рұқсат беру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199, 213-жолдар алып тасталсын;</w:t>
      </w:r>
      <w:r>
        <w:br/>
      </w:r>
      <w:r>
        <w:rPr>
          <w:rFonts w:ascii="Times New Roman"/>
          <w:b w:val="false"/>
          <w:i w:val="false"/>
          <w:color w:val="000000"/>
          <w:sz w:val="28"/>
        </w:rPr>
        <w:t>
      реттік нөмірлері 228, 229-жолдар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5471"/>
        <w:gridCol w:w="4638"/>
        <w:gridCol w:w="2360"/>
      </w:tblGrid>
      <w:tr>
        <w:trPr>
          <w:trHeight w:val="61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бақылау мен қадағалауға жататын эпидемиялық маңыздылығы жоғары объектілерді салу, реконструкциялау және кеңейту жобаларына, қалалық және селолық елді мекендерде, курорттық аймақтарда құрылыс салу және егжей-тегжейлі жоспарлау бас жоспарларының жобаларына санитариялық-эпидемиологиялық қорытынды беру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бақылау мен қадағалауға жататын эпидемиялық маңыздылығы жоғары объектілерді салу, реконструкциялау және кеңейту жобаларына, қалалық және селолық елді мекендерде, курорттық аймақтарда құрылыс салу және егжей-тегжейлі жоспарлау бас жоспарларының жобаларына санитариялық-эпидемиологиялық қорытынды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жарамдылық мерзімін және сақтау шарттарын келісу туралы санитариялық-эпидемиологиялық қорытынды беру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жарамдылық мерзімін және сақтау шарттарын келісу туралы санитариялық-эпидемиологиялық қорытынды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235-жол алып тасталсын;</w:t>
      </w:r>
      <w:r>
        <w:br/>
      </w:r>
      <w:r>
        <w:rPr>
          <w:rFonts w:ascii="Times New Roman"/>
          <w:b w:val="false"/>
          <w:i w:val="false"/>
          <w:color w:val="000000"/>
          <w:sz w:val="28"/>
        </w:rPr>
        <w:t>
      «ресурстары шектелген немесе квоталар пайдаланатын қызметке берілетін рұқсаттар» деген 4-бөлімдегі реттік нөмірі 323-жол алып тасталсын;</w:t>
      </w:r>
      <w:r>
        <w:br/>
      </w:r>
      <w:r>
        <w:rPr>
          <w:rFonts w:ascii="Times New Roman"/>
          <w:b w:val="false"/>
          <w:i w:val="false"/>
          <w:color w:val="000000"/>
          <w:sz w:val="28"/>
        </w:rPr>
        <w:t>
      «жеке тұлғаларға кәсіптік қызмет үшін берілетін рұқсаттар» деген 5-бөлімде:</w:t>
      </w:r>
      <w:r>
        <w:br/>
      </w:r>
      <w:r>
        <w:rPr>
          <w:rFonts w:ascii="Times New Roman"/>
          <w:b w:val="false"/>
          <w:i w:val="false"/>
          <w:color w:val="000000"/>
          <w:sz w:val="28"/>
        </w:rPr>
        <w:t>
      реттік нөмірлері 346, 348-жолдар алып тасталсын;</w:t>
      </w:r>
      <w:r>
        <w:br/>
      </w:r>
      <w:r>
        <w:rPr>
          <w:rFonts w:ascii="Times New Roman"/>
          <w:b w:val="false"/>
          <w:i w:val="false"/>
          <w:color w:val="000000"/>
          <w:sz w:val="28"/>
        </w:rPr>
        <w:t>
      мынадай мазмұндағы реттік нөмірі 369-1-жолмен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5293"/>
        <w:gridCol w:w="4579"/>
        <w:gridCol w:w="2503"/>
      </w:tblGrid>
      <w:tr>
        <w:trPr>
          <w:trHeight w:val="160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пайдаланушы ұйымның персоналын аттестаттау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пайдаланушы ұйымның персоналын аттестаттау туралы куәлік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 мерзімі – 3 жыл</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«өнімге берілетін рұқсаттар» деген 6-бөлімде:</w:t>
      </w:r>
      <w:r>
        <w:br/>
      </w:r>
      <w:r>
        <w:rPr>
          <w:rFonts w:ascii="Times New Roman"/>
          <w:b w:val="false"/>
          <w:i w:val="false"/>
          <w:color w:val="000000"/>
          <w:sz w:val="28"/>
        </w:rPr>
        <w:t>
      реттік нөмірі 370-жол мынадай редакцияда жазылсын:</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5401"/>
        <w:gridCol w:w="4579"/>
        <w:gridCol w:w="2503"/>
      </w:tblGrid>
      <w:tr>
        <w:trPr>
          <w:trHeight w:val="327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ақпаратты криптографиялық қорғау құралдарына және жедел-іздестіру шараларын жүргізуге арналған арнайы техникалық құралдарға жатқызу тұрғысынан техникалық зерттеу бойынша қорытынды беру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ақпаратты криптографиялық қорғау құралдарына және жедел-іздестіру шараларын жүргізуге арналған арнайы техникалық құралдарға жатқызу тұрғысынан техникалық зерттеу бойынша қорытынды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371-жол алып тасталсын;</w:t>
      </w:r>
      <w:r>
        <w:br/>
      </w:r>
      <w:r>
        <w:rPr>
          <w:rFonts w:ascii="Times New Roman"/>
          <w:b w:val="false"/>
          <w:i w:val="false"/>
          <w:color w:val="000000"/>
          <w:sz w:val="28"/>
        </w:rPr>
        <w:t>
      11) көрсетілген Заңға 3-қосымша мынадай мазмұндағы 30 және 31-тармақтармен толықтырылсын:</w:t>
      </w:r>
      <w:r>
        <w:br/>
      </w:r>
      <w:r>
        <w:rPr>
          <w:rFonts w:ascii="Times New Roman"/>
          <w:b w:val="false"/>
          <w:i w:val="false"/>
          <w:color w:val="000000"/>
          <w:sz w:val="28"/>
        </w:rPr>
        <w:t xml:space="preserve">
      «30. Эпидемиялық маңыздылығы болмашы объектілер қызметінің басталғаны немесе тоқтатылғаны туралы хабарлама </w:t>
      </w:r>
      <w:r>
        <w:br/>
      </w:r>
      <w:r>
        <w:rPr>
          <w:rFonts w:ascii="Times New Roman"/>
          <w:b w:val="false"/>
          <w:i w:val="false"/>
          <w:color w:val="000000"/>
          <w:sz w:val="28"/>
        </w:rPr>
        <w:t>
      31. Санитариялық-эпидемиологиялық аудитті жүргізу жөніндегі қызметтің басталғаны немесе тоқтатылғаны туралы хабарлама».</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