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a8d4" w14:textId="ae8a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қол қою туралы" Қазақстан Республикасы Үкіметінің 2013 жылғы 18 қазандағы № 1113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26 қыркүйектегі № 1032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қол қою туралы» Қазақстан Республикасы Үкіметінің 2013 жылғы 18 қазандағы № 1113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атынан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w:t>
      </w:r>
      <w:r>
        <w:rPr>
          <w:rFonts w:ascii="Times New Roman"/>
          <w:b w:val="false"/>
          <w:i w:val="false"/>
          <w:color w:val="000000"/>
          <w:sz w:val="28"/>
        </w:rPr>
        <w:t>келісімнің</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3-баптың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Инвестициялар және даму министрлігі;».</w:t>
      </w:r>
      <w:r>
        <w:br/>
      </w:r>
      <w:r>
        <w:rPr>
          <w:rFonts w:ascii="Times New Roman"/>
          <w:b w:val="false"/>
          <w:i w:val="false"/>
          <w:color w:val="000000"/>
          <w:sz w:val="28"/>
        </w:rPr>
        <w:t>
      2. 
</w:t>
      </w:r>
      <w:r>
        <w:rPr>
          <w:rFonts w:ascii="Times New Roman"/>
          <w:b w:val="false"/>
          <w:i w:val="false"/>
          <w:color w:val="000000"/>
          <w:sz w:val="28"/>
        </w:rPr>
        <w:t>
Осы қаулы қол қойған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