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e98a" w14:textId="ed1e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хаттамаға қол қою туралы" Қазақстан Республикасы Үкіметінің 2014 жылғы 19 маусымдағы № 682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25 қыркүйектегі № 1019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хаттамаға қол қою туралы» Қазақстан Республикасы Үкіметінің 2014 жылғы 19 маусымдағы № 682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Энергетика министрі Владимир Сергеевич Школьникке 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w:t>
      </w:r>
      <w:r>
        <w:rPr>
          <w:rFonts w:ascii="Times New Roman"/>
          <w:b w:val="false"/>
          <w:i w:val="false"/>
          <w:color w:val="000000"/>
          <w:sz w:val="28"/>
        </w:rPr>
        <w:t>хаттама</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«Қазақстан тарапынан – Қазақстан Республикасы Энергетика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