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4fb35" w14:textId="4a4f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Босния мен Герцеговинаға ресми ізгілік көмек көрсету туралы</w:t>
      </w:r>
    </w:p>
    <w:p>
      <w:pPr>
        <w:spacing w:after="0"/>
        <w:ind w:left="0"/>
        <w:jc w:val="both"/>
      </w:pPr>
      <w:r>
        <w:rPr>
          <w:rFonts w:ascii="Times New Roman"/>
          <w:b w:val="false"/>
          <w:i w:val="false"/>
          <w:color w:val="000000"/>
          <w:sz w:val="28"/>
        </w:rPr>
        <w:t>Қазақстан Республикасы Үкіметінің 2014 жылғы 25 қыркүйектегі № 1015 қаулысы</w:t>
      </w:r>
    </w:p>
    <w:p>
      <w:pPr>
        <w:spacing w:after="0"/>
        <w:ind w:left="0"/>
        <w:jc w:val="both"/>
      </w:pPr>
      <w:bookmarkStart w:name="z1" w:id="0"/>
      <w:r>
        <w:rPr>
          <w:rFonts w:ascii="Times New Roman"/>
          <w:b w:val="false"/>
          <w:i w:val="false"/>
          <w:color w:val="000000"/>
          <w:sz w:val="28"/>
        </w:rPr>
        <w:t xml:space="preserve">
      Босния мен Герцеговинада қалыптасқан әлеуметтік-экономикалық ахуалға байланысты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заңнамада белгіленген тәртіппен Қазақстан Республикасы Сыртқы істер министрлігіне Босния мен Герцеговинаға ресми ізгілік көмек көрсету үшін Қазақстан Республикасының және басқа мемлекеттердің аумағындағы табиғи және техногендік сипаттағы төтенше жағдайларды жою үшін 2014 жылға арналған республикалық бюджетте көзделген Қазақстан Республикасы Үкіметінің төтенше резервінен Қазақстан Республикасы Ұлттық Банкінің айырбасталатын күнгі ресми бағамы бойынша 100000 (жүз мың) АҚШ долларына баламалы сомада қаражат бөлсін.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заңнамада белгіленген тәртіппен көрсетілген қаражатты арнайы банктік шотқа аударуды қамтамасыз етсін:</w:t>
      </w:r>
    </w:p>
    <w:bookmarkEnd w:id="0"/>
    <w:p>
      <w:pPr>
        <w:spacing w:after="0"/>
        <w:ind w:left="0"/>
        <w:jc w:val="both"/>
      </w:pPr>
      <w:r>
        <w:rPr>
          <w:rFonts w:ascii="Times New Roman"/>
          <w:b w:val="false"/>
          <w:i w:val="false"/>
          <w:color w:val="000000"/>
          <w:sz w:val="28"/>
        </w:rPr>
        <w:t>      Intermediary Bank / Correspodent Bank</w:t>
      </w:r>
      <w:r>
        <w:br/>
      </w:r>
      <w:r>
        <w:rPr>
          <w:rFonts w:ascii="Times New Roman"/>
          <w:b w:val="false"/>
          <w:i w:val="false"/>
          <w:color w:val="000000"/>
          <w:sz w:val="28"/>
        </w:rPr>
        <w:t>
      SWIFT-BIC: DEUTDEFF</w:t>
      </w:r>
      <w:r>
        <w:br/>
      </w:r>
      <w:r>
        <w:rPr>
          <w:rFonts w:ascii="Times New Roman"/>
          <w:b w:val="false"/>
          <w:i w:val="false"/>
          <w:color w:val="000000"/>
          <w:sz w:val="28"/>
        </w:rPr>
        <w:t>
      Name: DEUTSCHE BANK AG</w:t>
      </w:r>
      <w:r>
        <w:br/>
      </w:r>
      <w:r>
        <w:rPr>
          <w:rFonts w:ascii="Times New Roman"/>
          <w:b w:val="false"/>
          <w:i w:val="false"/>
          <w:color w:val="000000"/>
          <w:sz w:val="28"/>
        </w:rPr>
        <w:t>
      City, Country: FRANKFURT AM MAIN, GERMANY</w:t>
      </w:r>
      <w:r>
        <w:br/>
      </w:r>
      <w:r>
        <w:rPr>
          <w:rFonts w:ascii="Times New Roman"/>
          <w:b w:val="false"/>
          <w:i w:val="false"/>
          <w:color w:val="000000"/>
          <w:sz w:val="28"/>
        </w:rPr>
        <w:t>
      Account with Institution / Beneficiary s Bank</w:t>
      </w:r>
      <w:r>
        <w:br/>
      </w:r>
      <w:r>
        <w:rPr>
          <w:rFonts w:ascii="Times New Roman"/>
          <w:b w:val="false"/>
          <w:i w:val="false"/>
          <w:color w:val="000000"/>
          <w:sz w:val="28"/>
        </w:rPr>
        <w:t>
      SWIFT-BIC: СBBSBA22</w:t>
      </w:r>
      <w:r>
        <w:br/>
      </w:r>
      <w:r>
        <w:rPr>
          <w:rFonts w:ascii="Times New Roman"/>
          <w:b w:val="false"/>
          <w:i w:val="false"/>
          <w:color w:val="000000"/>
          <w:sz w:val="28"/>
        </w:rPr>
        <w:t>
      IBAN/Account Number: DE81 5007 0010 0935 9621 00</w:t>
      </w:r>
      <w:r>
        <w:br/>
      </w:r>
      <w:r>
        <w:rPr>
          <w:rFonts w:ascii="Times New Roman"/>
          <w:b w:val="false"/>
          <w:i w:val="false"/>
          <w:color w:val="000000"/>
          <w:sz w:val="28"/>
        </w:rPr>
        <w:t>
      Name: CENTRALNA BANKA BOSNE I HERCEGOVINE</w:t>
      </w:r>
      <w:r>
        <w:br/>
      </w:r>
      <w:r>
        <w:rPr>
          <w:rFonts w:ascii="Times New Roman"/>
          <w:b w:val="false"/>
          <w:i w:val="false"/>
          <w:color w:val="000000"/>
          <w:sz w:val="28"/>
        </w:rPr>
        <w:t>
      Address: MARSALA TITA 25</w:t>
      </w:r>
      <w:r>
        <w:br/>
      </w:r>
      <w:r>
        <w:rPr>
          <w:rFonts w:ascii="Times New Roman"/>
          <w:b w:val="false"/>
          <w:i w:val="false"/>
          <w:color w:val="000000"/>
          <w:sz w:val="28"/>
        </w:rPr>
        <w:t>
      City, Country: SARAJEVO, BOSNIA AND HERZEGOVINA</w:t>
      </w:r>
      <w:r>
        <w:br/>
      </w:r>
      <w:r>
        <w:rPr>
          <w:rFonts w:ascii="Times New Roman"/>
          <w:b w:val="false"/>
          <w:i w:val="false"/>
          <w:color w:val="000000"/>
          <w:sz w:val="28"/>
        </w:rPr>
        <w:t>
      Beneficiary</w:t>
      </w:r>
      <w:r>
        <w:br/>
      </w:r>
      <w:r>
        <w:rPr>
          <w:rFonts w:ascii="Times New Roman"/>
          <w:b w:val="false"/>
          <w:i w:val="false"/>
          <w:color w:val="000000"/>
          <w:sz w:val="28"/>
        </w:rPr>
        <w:t>
      IBAN: BA390000030000000145</w:t>
      </w:r>
      <w:r>
        <w:br/>
      </w:r>
      <w:r>
        <w:rPr>
          <w:rFonts w:ascii="Times New Roman"/>
          <w:b w:val="false"/>
          <w:i w:val="false"/>
          <w:color w:val="000000"/>
          <w:sz w:val="28"/>
        </w:rPr>
        <w:t>
      Reference Number: 06414331</w:t>
      </w:r>
      <w:r>
        <w:br/>
      </w:r>
      <w:r>
        <w:rPr>
          <w:rFonts w:ascii="Times New Roman"/>
          <w:b w:val="false"/>
          <w:i w:val="false"/>
          <w:color w:val="000000"/>
          <w:sz w:val="28"/>
        </w:rPr>
        <w:t>
      Name: MINISTARSTVO FINANSIJA I TREZORA BIH</w:t>
      </w:r>
      <w:r>
        <w:br/>
      </w:r>
      <w:r>
        <w:rPr>
          <w:rFonts w:ascii="Times New Roman"/>
          <w:b w:val="false"/>
          <w:i w:val="false"/>
          <w:color w:val="000000"/>
          <w:sz w:val="28"/>
        </w:rPr>
        <w:t>
      Address: TRG BIH 1</w:t>
      </w:r>
      <w:r>
        <w:br/>
      </w:r>
      <w:r>
        <w:rPr>
          <w:rFonts w:ascii="Times New Roman"/>
          <w:b w:val="false"/>
          <w:i w:val="false"/>
          <w:color w:val="000000"/>
          <w:sz w:val="28"/>
        </w:rPr>
        <w:t>
      City, Country: SARAJEVO, BOSNIA AND HERZEGOVINA</w:t>
      </w:r>
      <w:r>
        <w:br/>
      </w:r>
      <w:r>
        <w:rPr>
          <w:rFonts w:ascii="Times New Roman"/>
          <w:b w:val="false"/>
          <w:i w:val="false"/>
          <w:color w:val="000000"/>
          <w:sz w:val="28"/>
        </w:rPr>
        <w:t>
      NOTE:</w:t>
      </w:r>
      <w:r>
        <w:br/>
      </w:r>
      <w:r>
        <w:rPr>
          <w:rFonts w:ascii="Times New Roman"/>
          <w:b w:val="false"/>
          <w:i w:val="false"/>
          <w:color w:val="000000"/>
          <w:sz w:val="28"/>
        </w:rPr>
        <w:t>
      Corespodent bank for DEUTSCHE BANK AG F/M for USD payments is</w:t>
      </w:r>
      <w:r>
        <w:br/>
      </w:r>
      <w:r>
        <w:rPr>
          <w:rFonts w:ascii="Times New Roman"/>
          <w:b w:val="false"/>
          <w:i w:val="false"/>
          <w:color w:val="000000"/>
          <w:sz w:val="28"/>
        </w:rPr>
        <w:t>
      DEUTSCHE BANK TRUST COMPANY AMERICAS N/Y (SWIFT: BKTRUS33,</w:t>
      </w:r>
      <w:r>
        <w:br/>
      </w:r>
      <w:r>
        <w:rPr>
          <w:rFonts w:ascii="Times New Roman"/>
          <w:b w:val="false"/>
          <w:i w:val="false"/>
          <w:color w:val="000000"/>
          <w:sz w:val="28"/>
        </w:rPr>
        <w:t>
      ABA:021 001033). In all payments please guote Refernece Number</w:t>
      </w:r>
    </w:p>
    <w:bookmarkStart w:name="z4" w:id="1"/>
    <w:p>
      <w:pPr>
        <w:spacing w:after="0"/>
        <w:ind w:left="0"/>
        <w:jc w:val="both"/>
      </w:pPr>
      <w:r>
        <w:rPr>
          <w:rFonts w:ascii="Times New Roman"/>
          <w:b w:val="false"/>
          <w:i w:val="false"/>
          <w:color w:val="000000"/>
          <w:sz w:val="28"/>
        </w:rPr>
        <w:t>
      3. Қазақстан Республикасы Қаржы министрлігі заңнамада белгіленген тәртіппен бөлінген қаражаттың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