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12e4" w14:textId="1831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2014 жылғы 24 қыркүйектегі № 1011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Ұлттық экономика министрлігінің мәселелері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"Қазақстан Республикасы мемлекеттік басқару жүйесінің реформасы туралы" Қазақстан Республикасы Президентінің 2014 жылғы 6 тамыздағы </w:t>
      </w:r>
      <w:r>
        <w:rPr>
          <w:rFonts w:ascii="Times New Roman"/>
          <w:b w:val="false"/>
          <w:i w:val="false"/>
          <w:color w:val="000000"/>
          <w:sz w:val="28"/>
        </w:rPr>
        <w:t>№ 875</w:t>
      </w:r>
      <w:r>
        <w:rPr>
          <w:rFonts w:ascii="Times New Roman"/>
          <w:b w:val="false"/>
          <w:i w:val="false"/>
          <w:color w:val="000000"/>
          <w:sz w:val="28"/>
        </w:rPr>
        <w:t xml:space="preserve"> және "Қазақстан Республикасының мемлекеттік басқару деңгейлері арасында өкілеттіктердің аражігін ажырату жөніндегі шаралар туралы" 2014 жылғы 25 тамыздағы </w:t>
      </w:r>
      <w:r>
        <w:rPr>
          <w:rFonts w:ascii="Times New Roman"/>
          <w:b w:val="false"/>
          <w:i w:val="false"/>
          <w:color w:val="000000"/>
          <w:sz w:val="28"/>
        </w:rPr>
        <w:t>№ 898</w:t>
      </w:r>
      <w:r>
        <w:rPr>
          <w:rFonts w:ascii="Times New Roman"/>
          <w:b w:val="false"/>
          <w:i w:val="false"/>
          <w:color w:val="000000"/>
          <w:sz w:val="28"/>
        </w:rPr>
        <w:t xml:space="preserve"> жарлықтарын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Қазақстан Республикасы Ұлттық экономика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2"/>
    <w:bookmarkStart w:name="z7" w:id="3"/>
    <w:p>
      <w:pPr>
        <w:spacing w:after="0"/>
        <w:ind w:left="0"/>
        <w:jc w:val="both"/>
      </w:pPr>
      <w:r>
        <w:rPr>
          <w:rFonts w:ascii="Times New Roman"/>
          <w:b w:val="false"/>
          <w:i w:val="false"/>
          <w:color w:val="000000"/>
          <w:sz w:val="28"/>
        </w:rPr>
        <w:t>
      2) Қазақстан Республикасы Үкіметінің кейбір шешімдеріне енгізілетін өзгерістер мен толықтырулар бекітілсін.</w:t>
      </w:r>
    </w:p>
    <w:bookmarkEnd w:id="3"/>
    <w:bookmarkStart w:name="z8" w:id="4"/>
    <w:p>
      <w:pPr>
        <w:spacing w:after="0"/>
        <w:ind w:left="0"/>
        <w:jc w:val="both"/>
      </w:pPr>
      <w:r>
        <w:rPr>
          <w:rFonts w:ascii="Times New Roman"/>
          <w:b w:val="false"/>
          <w:i w:val="false"/>
          <w:color w:val="000000"/>
          <w:sz w:val="28"/>
        </w:rPr>
        <w:t>
      2. Мыналар:</w:t>
      </w:r>
    </w:p>
    <w:bookmarkEnd w:id="4"/>
    <w:bookmarkStart w:name="z9" w:id="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Статистика агенттігінің аумақтық органдары – мемлекеттік мекемелері;</w:t>
      </w:r>
    </w:p>
    <w:bookmarkEnd w:id="5"/>
    <w:bookmarkStart w:name="z10"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Тұтынушылардың құқықтарын қорғау агенттігінің аумақтық органдары – мемлекеттік мекемелері;</w:t>
      </w:r>
    </w:p>
    <w:bookmarkEnd w:id="6"/>
    <w:bookmarkStart w:name="z11"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Тұтынушылардың құқықтарын қорғау агенттігінің обаға қарсы станциялары – мемлекеттік мекемелері;</w:t>
      </w:r>
    </w:p>
    <w:bookmarkEnd w:id="7"/>
    <w:bookmarkStart w:name="z12" w:id="8"/>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Тұтынушылардың құқықтарын қорғау агенттігінің республикалық мемлекеттік кәсіпорындары;</w:t>
      </w:r>
    </w:p>
    <w:bookmarkEnd w:id="8"/>
    <w:bookmarkStart w:name="z13" w:id="9"/>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Өңірлік даму министрлігі Құрылыс және тұрғын үй-коммуналдық шаруашылық істері комитеті мен Қазақстан Республикасы Өңірлік даму министрлігі Жер ресурстарын басқару комитетінің республикалық мемлекеттік кәсіпорындары;</w:t>
      </w:r>
    </w:p>
    <w:bookmarkEnd w:id="9"/>
    <w:bookmarkStart w:name="z14" w:id="10"/>
    <w:p>
      <w:pPr>
        <w:spacing w:after="0"/>
        <w:ind w:left="0"/>
        <w:jc w:val="both"/>
      </w:pPr>
      <w:r>
        <w:rPr>
          <w:rFonts w:ascii="Times New Roman"/>
          <w:b w:val="false"/>
          <w:i w:val="false"/>
          <w:color w:val="000000"/>
          <w:sz w:val="28"/>
        </w:rPr>
        <w:t>
      6) "Республикалық мемлекеттік қала құрылысын жоспарлау және кадастр орталығы" шаруашылық жүргізу құқығындағы республикалық мемлекеттік кәсіпорны "Қазақстан Республикасы Ұлттық экономика министрлігі Құрылыс, тұрғын үй-коммуналдық шаруашылық істері және жер ресурстарын басқару комитетінің Республикалық мемлекеттік қала құрылысын жоспарлау және кадастр орталығы" шаруашылық жүргізу құқығындағы республикалық мемлекеттік кәсіпорны болып;</w:t>
      </w:r>
    </w:p>
    <w:bookmarkEnd w:id="10"/>
    <w:bookmarkStart w:name="z15" w:id="11"/>
    <w:p>
      <w:pPr>
        <w:spacing w:after="0"/>
        <w:ind w:left="0"/>
        <w:jc w:val="both"/>
      </w:pPr>
      <w:r>
        <w:rPr>
          <w:rFonts w:ascii="Times New Roman"/>
          <w:b w:val="false"/>
          <w:i w:val="false"/>
          <w:color w:val="000000"/>
          <w:sz w:val="28"/>
        </w:rPr>
        <w:t>
      7) "Қазақстан Республикасы Статистика агенттігінің Ақпараттық-есептеу орталығы" шаруашылық жүргізу құқығындағы республикалық мемлекеттік кәсіпорны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 болып;</w:t>
      </w:r>
    </w:p>
    <w:bookmarkEnd w:id="11"/>
    <w:bookmarkStart w:name="z16"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 Алып тасталды - ҚР Үкіметінің 15.11.2016 </w:t>
      </w:r>
      <w:r>
        <w:rPr>
          <w:rFonts w:ascii="Times New Roman"/>
          <w:b w:val="false"/>
          <w:i w:val="false"/>
          <w:color w:val="000000"/>
          <w:sz w:val="28"/>
        </w:rPr>
        <w:t>№ 704</w:t>
      </w:r>
      <w:r>
        <w:rPr>
          <w:rFonts w:ascii="Times New Roman"/>
          <w:b w:val="false"/>
          <w:i/>
          <w:color w:val="000000"/>
          <w:sz w:val="28"/>
        </w:rPr>
        <w:t xml:space="preserve"> қаулысымен.</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2-тармаққа өзгеріс енгізілді - ҚР Үкіметінің 15.11.2016 </w:t>
      </w:r>
      <w:r>
        <w:rPr>
          <w:rFonts w:ascii="Times New Roman"/>
          <w:b w:val="false"/>
          <w:i w:val="false"/>
          <w:color w:val="000000"/>
          <w:sz w:val="28"/>
        </w:rPr>
        <w:t>№ 704</w:t>
      </w:r>
      <w:r>
        <w:rPr>
          <w:rFonts w:ascii="Times New Roman"/>
          <w:b w:val="false"/>
          <w:i/>
          <w:color w:val="000000"/>
          <w:sz w:val="28"/>
        </w:rPr>
        <w:t xml:space="preserve"> қаулысымен.</w:t>
      </w:r>
    </w:p>
    <w:bookmarkStart w:name="z17" w:id="13"/>
    <w:p>
      <w:pPr>
        <w:spacing w:after="0"/>
        <w:ind w:left="0"/>
        <w:jc w:val="both"/>
      </w:pPr>
      <w:r>
        <w:rPr>
          <w:rFonts w:ascii="Times New Roman"/>
          <w:b w:val="false"/>
          <w:i w:val="false"/>
          <w:color w:val="000000"/>
          <w:sz w:val="28"/>
        </w:rPr>
        <w:t>
      3. Мыналар:</w:t>
      </w:r>
    </w:p>
    <w:bookmarkEnd w:id="13"/>
    <w:bookmarkStart w:name="z18" w:id="14"/>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Тұтынушылардың құқықтарын қорғау комитеті осы қаулыға </w:t>
      </w:r>
      <w:r>
        <w:rPr>
          <w:rFonts w:ascii="Times New Roman"/>
          <w:b w:val="false"/>
          <w:i w:val="false"/>
          <w:color w:val="000000"/>
          <w:sz w:val="28"/>
        </w:rPr>
        <w:t>4-қосымшада</w:t>
      </w:r>
      <w:r>
        <w:rPr>
          <w:rFonts w:ascii="Times New Roman"/>
          <w:b w:val="false"/>
          <w:i w:val="false"/>
          <w:color w:val="000000"/>
          <w:sz w:val="28"/>
        </w:rPr>
        <w:t xml:space="preserve"> көрсетілген республикалық мемлекеттік мекемелерге қатысты мемлекеттік басқарудың тиісті саласын (аясын) басқару жөніндегі уәкілетті орган;</w:t>
      </w:r>
    </w:p>
    <w:bookmarkEnd w:id="14"/>
    <w:bookmarkStart w:name="z19" w:id="15"/>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Құрылыс, тұрғын үй-коммуналдық шаруашылық істері және жер ресурстарын басқару комитеті осы қаулыға </w:t>
      </w:r>
      <w:r>
        <w:rPr>
          <w:rFonts w:ascii="Times New Roman"/>
          <w:b w:val="false"/>
          <w:i w:val="false"/>
          <w:color w:val="000000"/>
          <w:sz w:val="28"/>
        </w:rPr>
        <w:t>5-қосымшада</w:t>
      </w:r>
      <w:r>
        <w:rPr>
          <w:rFonts w:ascii="Times New Roman"/>
          <w:b w:val="false"/>
          <w:i w:val="false"/>
          <w:color w:val="000000"/>
          <w:sz w:val="28"/>
        </w:rPr>
        <w:t xml:space="preserve"> көрсетілген республикалық мемлекеттік мекемелерге қатысты мемлекеттік басқарудың тиісті саласын (аясын) басқару жөніндегі уәкілетті орган болып айқындалсын.</w:t>
      </w:r>
    </w:p>
    <w:bookmarkEnd w:id="15"/>
    <w:bookmarkStart w:name="z20" w:id="16"/>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Бәсекелестікті қорғау агенттігінің аумақтық органдары – мемлекеттік мекемелері мен Қазақстан Республикасы Табиғи монополияларды реттеу агенттігінің аумақтық органдары – мемлекеттік мекемелері бірігу жолымен Қазақстан Республикасы Ұлттық экономика министрлігі Табиғи монополияларды реттеу және бәсекелестікті қорғау комитетінің аумақтық органдары – мемлекеттік мекемелері қайта ұйымдастырылсын.</w:t>
      </w:r>
    </w:p>
    <w:bookmarkEnd w:id="16"/>
    <w:bookmarkStart w:name="z21" w:id="17"/>
    <w:p>
      <w:pPr>
        <w:spacing w:after="0"/>
        <w:ind w:left="0"/>
        <w:jc w:val="both"/>
      </w:pPr>
      <w:r>
        <w:rPr>
          <w:rFonts w:ascii="Times New Roman"/>
          <w:b w:val="false"/>
          <w:i w:val="false"/>
          <w:color w:val="000000"/>
          <w:sz w:val="28"/>
        </w:rPr>
        <w:t>
      5. Мыналар:</w:t>
      </w:r>
    </w:p>
    <w:bookmarkEnd w:id="17"/>
    <w:bookmarkStart w:name="z22" w:id="18"/>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Өңірлік даму министрлігі Құрылыс және тұрғын үй-коммуналдық шаруашылық істері комитетінің аумақтық органдары – мемлекеттік мекемелерінің;</w:t>
      </w:r>
    </w:p>
    <w:bookmarkEnd w:id="18"/>
    <w:bookmarkStart w:name="z23" w:id="19"/>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Өңірлік даму министрлігі Жер ресурстарын басқару комитетінің аумақтық жер инспекциялары – мемлекеттік мекемелерінің функциялары мен өкілеттіктері жергілікті атқарушы органдарға беріліп, таратылсын.</w:t>
      </w:r>
    </w:p>
    <w:bookmarkEnd w:id="19"/>
    <w:bookmarkStart w:name="z24" w:id="20"/>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0"/>
    <w:bookmarkStart w:name="z25" w:id="21"/>
    <w:p>
      <w:pPr>
        <w:spacing w:after="0"/>
        <w:ind w:left="0"/>
        <w:jc w:val="both"/>
      </w:pPr>
      <w:r>
        <w:rPr>
          <w:rFonts w:ascii="Times New Roman"/>
          <w:b w:val="false"/>
          <w:i w:val="false"/>
          <w:color w:val="000000"/>
          <w:sz w:val="28"/>
        </w:rPr>
        <w:t>
      7. Қазақстан Республикасы Ұлттық экономика және Қаржы министрліктері заңнамада белгіленген тәртіппен осы қаулыдан туындайтын өзге де шаралар қабылдасын.</w:t>
      </w:r>
    </w:p>
    <w:bookmarkEnd w:id="21"/>
    <w:bookmarkStart w:name="z26" w:id="22"/>
    <w:p>
      <w:pPr>
        <w:spacing w:after="0"/>
        <w:ind w:left="0"/>
        <w:jc w:val="both"/>
      </w:pPr>
      <w:r>
        <w:rPr>
          <w:rFonts w:ascii="Times New Roman"/>
          <w:b w:val="false"/>
          <w:i w:val="false"/>
          <w:color w:val="000000"/>
          <w:sz w:val="28"/>
        </w:rPr>
        <w:t>
      8. Осы қаулы:</w:t>
      </w:r>
    </w:p>
    <w:bookmarkEnd w:id="22"/>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16-тармағындағы</w:t>
      </w:r>
      <w:r>
        <w:rPr>
          <w:rFonts w:ascii="Times New Roman"/>
          <w:b w:val="false"/>
          <w:i w:val="false"/>
          <w:color w:val="000000"/>
          <w:sz w:val="28"/>
        </w:rPr>
        <w:t xml:space="preserve"> орталық аппарат функцияларының "Қазақстан Республикасының кейбір заңнамалық актілеріне теміржол көлігі мәселелері бойынша өзгерістер мен толықтырулар енгізу туралы" 2019 жылғы 27 желтоқсандағы Қазақстан Республикасының Заңына сәйкес 2022 жылғы 1 қаңтарға дейін қолданылатын</w:t>
      </w:r>
      <w:r>
        <w:rPr>
          <w:rFonts w:ascii="Times New Roman"/>
          <w:b w:val="false"/>
          <w:i w:val="false"/>
          <w:color w:val="000000"/>
          <w:sz w:val="28"/>
        </w:rPr>
        <w:t>74) тармақшасын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16-тармағындағы</w:t>
      </w:r>
      <w:r>
        <w:rPr>
          <w:rFonts w:ascii="Times New Roman"/>
          <w:b w:val="false"/>
          <w:i w:val="false"/>
          <w:color w:val="000000"/>
          <w:sz w:val="28"/>
        </w:rPr>
        <w:t xml:space="preserve"> орталық аппарат функцияларының 2021 жылғы 1 шілдеден бастап қолданысқа енгізілетін 262-3) және 262-4) тармақшаларын;</w:t>
      </w:r>
    </w:p>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16-тармағындағы</w:t>
      </w:r>
      <w:r>
        <w:rPr>
          <w:rFonts w:ascii="Times New Roman"/>
          <w:b w:val="false"/>
          <w:i w:val="false"/>
          <w:color w:val="000000"/>
          <w:sz w:val="28"/>
        </w:rPr>
        <w:t xml:space="preserve"> орталық аппарат функцияларының 2024 жылғы 1 қаңтардан бастап қолданысқа енгізілетін 23-1) тармақшасын қоспағанда, қол қойылған күнінен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12.04.2021 </w:t>
      </w:r>
      <w:r>
        <w:rPr>
          <w:rFonts w:ascii="Times New Roman"/>
          <w:b w:val="false"/>
          <w:i w:val="false"/>
          <w:color w:val="000000"/>
          <w:sz w:val="28"/>
        </w:rPr>
        <w:t>№ 233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К. Мәсімов</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2014 жылғы 24 қыркүйектегі</w:t>
      </w:r>
    </w:p>
    <w:p>
      <w:pPr>
        <w:spacing w:after="0"/>
        <w:ind w:left="0"/>
        <w:jc w:val="both"/>
      </w:pPr>
      <w:r>
        <w:rPr>
          <w:rFonts w:ascii="Times New Roman"/>
          <w:b w:val="false"/>
          <w:i w:val="false"/>
          <w:color w:val="000000"/>
          <w:sz w:val="28"/>
        </w:rPr>
        <w:t>№ 1011 қаулысымен</w:t>
      </w:r>
    </w:p>
    <w:p>
      <w:pPr>
        <w:spacing w:after="0"/>
        <w:ind w:left="0"/>
        <w:jc w:val="both"/>
      </w:pPr>
      <w:r>
        <w:rPr>
          <w:rFonts w:ascii="Times New Roman"/>
          <w:b w:val="false"/>
          <w:i w:val="false"/>
          <w:color w:val="000000"/>
          <w:sz w:val="28"/>
        </w:rPr>
        <w:t>бекітілген</w:t>
      </w:r>
    </w:p>
    <w:bookmarkStart w:name="z36" w:id="23"/>
    <w:p>
      <w:pPr>
        <w:spacing w:after="0"/>
        <w:ind w:left="0"/>
        <w:jc w:val="left"/>
      </w:pPr>
      <w:r>
        <w:rPr>
          <w:rFonts w:ascii="Times New Roman"/>
          <w:b/>
          <w:i w:val="false"/>
          <w:color w:val="000000"/>
        </w:rPr>
        <w:t xml:space="preserve"> Қазақстан Республикасы Ұлттық экономика министрлігі туралы ереже</w:t>
      </w:r>
    </w:p>
    <w:bookmarkEnd w:id="23"/>
    <w:p>
      <w:pPr>
        <w:spacing w:after="0"/>
        <w:ind w:left="0"/>
        <w:jc w:val="both"/>
      </w:pPr>
      <w:r>
        <w:rPr>
          <w:rFonts w:ascii="Times New Roman"/>
          <w:b w:val="false"/>
          <w:i w:val="false"/>
          <w:color w:val="ff0000"/>
          <w:sz w:val="28"/>
        </w:rPr>
        <w:t xml:space="preserve">
      Ескерту. Ереже жаңа редакцияда - ҚР Үкіметінің 24.12.2021 </w:t>
      </w:r>
      <w:r>
        <w:rPr>
          <w:rFonts w:ascii="Times New Roman"/>
          <w:b w:val="false"/>
          <w:i w:val="false"/>
          <w:color w:val="ff0000"/>
          <w:sz w:val="28"/>
        </w:rPr>
        <w:t>№ 928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bookmarkStart w:name="z1732" w:id="24"/>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24"/>
    <w:bookmarkStart w:name="z1733" w:id="25"/>
    <w:p>
      <w:pPr>
        <w:spacing w:after="0"/>
        <w:ind w:left="0"/>
        <w:jc w:val="both"/>
      </w:pPr>
      <w:r>
        <w:rPr>
          <w:rFonts w:ascii="Times New Roman"/>
          <w:b w:val="false"/>
          <w:i w:val="false"/>
          <w:color w:val="000000"/>
          <w:sz w:val="28"/>
        </w:rPr>
        <w:t>
      1. Қазақстан Республикасы Ұлттық экономика министрлігі (бұдан әрі – Министрлік) мынадай:</w:t>
      </w:r>
    </w:p>
    <w:bookmarkEnd w:id="25"/>
    <w:bookmarkStart w:name="z1734" w:id="26"/>
    <w:p>
      <w:pPr>
        <w:spacing w:after="0"/>
        <w:ind w:left="0"/>
        <w:jc w:val="both"/>
      </w:pPr>
      <w:r>
        <w:rPr>
          <w:rFonts w:ascii="Times New Roman"/>
          <w:b w:val="false"/>
          <w:i w:val="false"/>
          <w:color w:val="000000"/>
          <w:sz w:val="28"/>
        </w:rPr>
        <w:t>
      1) мемлекеттік жоспарлау, салық, бюджет саясаты, оның ішінде бюджет жүйесін дамыту саласында, кеден саясаты, мемлекеттік қаржыны басқару және кірістерді болжау, экономикалық саясат, инвестицияларды тарту саясаты, мемлекеттік және мемлекет кепілдік берген қарыз алу мен борыш, мемлекеттік-жекешелік әріптестік, мемлекеттік инвестициялық жобалар, бюджетаралық қатынастар, жарнама, аэронавигация, әуежайлар және кабельдік кәрізді мүліктік жалдауға (жалға) немесе пайдалануға беру салаларын қоспағанда, табиғи монополиялар, қоғамдық маңызы бар нарықтар, мемлекеттік активтерді басқару, оның ішінде корпоративтік басқару сапасын арттыру, мемлекеттік басқару жүйесін дамыту;</w:t>
      </w:r>
    </w:p>
    <w:bookmarkEnd w:id="26"/>
    <w:bookmarkStart w:name="z1735" w:id="27"/>
    <w:p>
      <w:pPr>
        <w:spacing w:after="0"/>
        <w:ind w:left="0"/>
        <w:jc w:val="both"/>
      </w:pPr>
      <w:r>
        <w:rPr>
          <w:rFonts w:ascii="Times New Roman"/>
          <w:b w:val="false"/>
          <w:i w:val="false"/>
          <w:color w:val="000000"/>
          <w:sz w:val="28"/>
        </w:rPr>
        <w:t>
      2) өңірлік даму, жергілікті өзін-өзі басқаруды дамыту, жеке кәсіпкерлікті дамыту және қолдау, өзін-өзі реттеу, агломерацияларды дамыту;</w:t>
      </w:r>
    </w:p>
    <w:bookmarkEnd w:id="27"/>
    <w:bookmarkStart w:name="z1736" w:id="28"/>
    <w:p>
      <w:pPr>
        <w:spacing w:after="0"/>
        <w:ind w:left="0"/>
        <w:jc w:val="both"/>
      </w:pPr>
      <w:r>
        <w:rPr>
          <w:rFonts w:ascii="Times New Roman"/>
          <w:b w:val="false"/>
          <w:i w:val="false"/>
          <w:color w:val="000000"/>
          <w:sz w:val="28"/>
        </w:rPr>
        <w:t>
      3) аэронавигация, әуежайлар және кәбілді арнаны мүліктік жалдауға (жалға) немесе пайдалануға беру салаларын қоспағанда, табиғи монополиялар салаларында, ішкі рейстерде әуежайлардың мынадай қызметтерін көрсетуді: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авиациялық жанар-жағармай материалдарымен қамтамасыз етуді қоспағанда, қоғамдық маңызы бар нарықтарды мемлекеттік реттеу және бақылау, сондай-ақ энергия өндіруші және энергиямен жабдықтаушы ұйымдардың "Электр энергетикасы туралы" Қазақстан Республикасы Заңының талаптарын сақтауын мемлекеттік бақылау;</w:t>
      </w:r>
    </w:p>
    <w:bookmarkEnd w:id="28"/>
    <w:bookmarkStart w:name="z1737" w:id="29"/>
    <w:p>
      <w:pPr>
        <w:spacing w:after="0"/>
        <w:ind w:left="0"/>
        <w:jc w:val="both"/>
      </w:pPr>
      <w:r>
        <w:rPr>
          <w:rFonts w:ascii="Times New Roman"/>
          <w:b w:val="false"/>
          <w:i w:val="false"/>
          <w:color w:val="000000"/>
          <w:sz w:val="28"/>
        </w:rPr>
        <w:t>
      4) жұмылдыру даярлығы және жұмылдыру;</w:t>
      </w:r>
    </w:p>
    <w:bookmarkEnd w:id="29"/>
    <w:bookmarkStart w:name="z1738" w:id="30"/>
    <w:p>
      <w:pPr>
        <w:spacing w:after="0"/>
        <w:ind w:left="0"/>
        <w:jc w:val="both"/>
      </w:pPr>
      <w:r>
        <w:rPr>
          <w:rFonts w:ascii="Times New Roman"/>
          <w:b w:val="false"/>
          <w:i w:val="false"/>
          <w:color w:val="000000"/>
          <w:sz w:val="28"/>
        </w:rPr>
        <w:t>
      5) стратегиялық, бақылау, іске асыру және реттеу функциялары салаларындағы басшылықты, сондай-ақ салааралық үйлестіруді жүзеге асыратын Қазақстан Республикасының орталық атқарушы органы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16.02.2023 </w:t>
      </w:r>
      <w:r>
        <w:rPr>
          <w:rFonts w:ascii="Times New Roman"/>
          <w:b w:val="false"/>
          <w:i w:val="false"/>
          <w:color w:val="000000"/>
          <w:sz w:val="28"/>
        </w:rPr>
        <w:t>№ 133</w:t>
      </w:r>
      <w:r>
        <w:rPr>
          <w:rFonts w:ascii="Times New Roman"/>
          <w:b w:val="false"/>
          <w:i w:val="false"/>
          <w:color w:val="ff0000"/>
          <w:sz w:val="28"/>
        </w:rPr>
        <w:t xml:space="preserve">; 13.04.2023 </w:t>
      </w:r>
      <w:r>
        <w:rPr>
          <w:rFonts w:ascii="Times New Roman"/>
          <w:b w:val="false"/>
          <w:i w:val="false"/>
          <w:color w:val="000000"/>
          <w:sz w:val="28"/>
        </w:rPr>
        <w:t>№ 297</w:t>
      </w:r>
      <w:r>
        <w:rPr>
          <w:rFonts w:ascii="Times New Roman"/>
          <w:b w:val="false"/>
          <w:i w:val="false"/>
          <w:color w:val="ff0000"/>
          <w:sz w:val="28"/>
        </w:rPr>
        <w:t xml:space="preserve">;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739" w:id="31"/>
    <w:p>
      <w:pPr>
        <w:spacing w:after="0"/>
        <w:ind w:left="0"/>
        <w:jc w:val="both"/>
      </w:pPr>
      <w:r>
        <w:rPr>
          <w:rFonts w:ascii="Times New Roman"/>
          <w:b w:val="false"/>
          <w:i w:val="false"/>
          <w:color w:val="000000"/>
          <w:sz w:val="28"/>
        </w:rPr>
        <w:t>
      2. Министрліктің мынадай ведомствосы бар: Қазақстан Республикасы Ұлттық экономика министрлігінің Табиғи монополияларды реттеу комитеті.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2-тармақты екінші бөлікпен толықтыру көзделген – ҚР Үкіметінің 27.12.2023 № 1204 қбп қаулысымен.</w:t>
      </w:r>
      <w:r>
        <w:br/>
      </w:r>
      <w:r>
        <w:rPr>
          <w:rFonts w:ascii="Times New Roman"/>
          <w:b w:val="false"/>
          <w:i w:val="false"/>
          <w:color w:val="000000"/>
          <w:sz w:val="28"/>
        </w:rPr>
        <w:t>
</w:t>
      </w:r>
    </w:p>
    <w:bookmarkStart w:name="z1740" w:id="32"/>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32"/>
    <w:bookmarkStart w:name="z1741" w:id="33"/>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18.10.2024 </w:t>
      </w:r>
      <w:r>
        <w:rPr>
          <w:rFonts w:ascii="Times New Roman"/>
          <w:b w:val="false"/>
          <w:i w:val="false"/>
          <w:color w:val="000000"/>
          <w:sz w:val="28"/>
        </w:rPr>
        <w:t>№ 864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42" w:id="34"/>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4"/>
    <w:bookmarkStart w:name="z1743" w:id="35"/>
    <w:p>
      <w:pPr>
        <w:spacing w:after="0"/>
        <w:ind w:left="0"/>
        <w:jc w:val="both"/>
      </w:pPr>
      <w:r>
        <w:rPr>
          <w:rFonts w:ascii="Times New Roman"/>
          <w:b w:val="false"/>
          <w:i w:val="false"/>
          <w:color w:val="000000"/>
          <w:sz w:val="28"/>
        </w:rPr>
        <w:t>
      6. Егер Министрлікке Қазақстан Республикасының заңнамасына сәйкес уәкілеттік берілген болса, ол мемлекеттің атынан азаматтық-құқықтық қатынастардың тарапы болуға құқылы.</w:t>
      </w:r>
    </w:p>
    <w:bookmarkEnd w:id="35"/>
    <w:bookmarkStart w:name="z1744" w:id="36"/>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36"/>
    <w:bookmarkStart w:name="z1745" w:id="37"/>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7"/>
    <w:bookmarkStart w:name="z1746" w:id="38"/>
    <w:p>
      <w:pPr>
        <w:spacing w:after="0"/>
        <w:ind w:left="0"/>
        <w:jc w:val="both"/>
      </w:pPr>
      <w:r>
        <w:rPr>
          <w:rFonts w:ascii="Times New Roman"/>
          <w:b w:val="false"/>
          <w:i w:val="false"/>
          <w:color w:val="000000"/>
          <w:sz w:val="28"/>
        </w:rPr>
        <w:t>
      9. Министрліктің орналасқан жері: 010000, Астана қаласы, Есіл ауданы, Мәңгілік ел даңғылы, 8-үй, "Министрліктер үйі" әкімшілік ғимараты, 7-кіреберіс.</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1747" w:id="39"/>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9"/>
    <w:bookmarkStart w:name="z1748" w:id="40"/>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40"/>
    <w:bookmarkStart w:name="z1749" w:id="41"/>
    <w:p>
      <w:pPr>
        <w:spacing w:after="0"/>
        <w:ind w:left="0"/>
        <w:jc w:val="both"/>
      </w:pPr>
      <w:r>
        <w:rPr>
          <w:rFonts w:ascii="Times New Roman"/>
          <w:b w:val="false"/>
          <w:i w:val="false"/>
          <w:color w:val="000000"/>
          <w:sz w:val="28"/>
        </w:rPr>
        <w:t>
      12. Министрліктің өкілеттіктері болып табылатын міндеттерді орындау тұрғысынан Министрлікке кәсіпкерлік субъектілерімен шарттық қатынастарға түсуге тыйым салынады.</w:t>
      </w:r>
    </w:p>
    <w:bookmarkEnd w:id="41"/>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750" w:id="4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42"/>
    <w:bookmarkStart w:name="z1751" w:id="43"/>
    <w:p>
      <w:pPr>
        <w:spacing w:after="0"/>
        <w:ind w:left="0"/>
        <w:jc w:val="both"/>
      </w:pPr>
      <w:r>
        <w:rPr>
          <w:rFonts w:ascii="Times New Roman"/>
          <w:b w:val="false"/>
          <w:i w:val="false"/>
          <w:color w:val="000000"/>
          <w:sz w:val="28"/>
        </w:rPr>
        <w:t>
      13. Міндеттері:</w:t>
      </w:r>
    </w:p>
    <w:bookmarkEnd w:id="43"/>
    <w:bookmarkStart w:name="z1752" w:id="44"/>
    <w:p>
      <w:pPr>
        <w:spacing w:after="0"/>
        <w:ind w:left="0"/>
        <w:jc w:val="both"/>
      </w:pPr>
      <w:r>
        <w:rPr>
          <w:rFonts w:ascii="Times New Roman"/>
          <w:b w:val="false"/>
          <w:i w:val="false"/>
          <w:color w:val="000000"/>
          <w:sz w:val="28"/>
        </w:rPr>
        <w:t>
      мынадай салаларда мемлекеттік саясатты қалыптастыру:</w:t>
      </w:r>
    </w:p>
    <w:bookmarkEnd w:id="44"/>
    <w:bookmarkStart w:name="z1753" w:id="45"/>
    <w:p>
      <w:pPr>
        <w:spacing w:after="0"/>
        <w:ind w:left="0"/>
        <w:jc w:val="both"/>
      </w:pPr>
      <w:r>
        <w:rPr>
          <w:rFonts w:ascii="Times New Roman"/>
          <w:b w:val="false"/>
          <w:i w:val="false"/>
          <w:color w:val="000000"/>
          <w:sz w:val="28"/>
        </w:rPr>
        <w:t>
      1) салық, бюджет және кеден саясаты;</w:t>
      </w:r>
    </w:p>
    <w:bookmarkEnd w:id="45"/>
    <w:bookmarkStart w:name="z1754" w:id="46"/>
    <w:p>
      <w:pPr>
        <w:spacing w:after="0"/>
        <w:ind w:left="0"/>
        <w:jc w:val="both"/>
      </w:pPr>
      <w:r>
        <w:rPr>
          <w:rFonts w:ascii="Times New Roman"/>
          <w:b w:val="false"/>
          <w:i w:val="false"/>
          <w:color w:val="000000"/>
          <w:sz w:val="28"/>
        </w:rPr>
        <w:t>
      2) лицензиялау;</w:t>
      </w:r>
    </w:p>
    <w:bookmarkEnd w:id="46"/>
    <w:bookmarkStart w:name="z1755" w:id="47"/>
    <w:p>
      <w:pPr>
        <w:spacing w:after="0"/>
        <w:ind w:left="0"/>
        <w:jc w:val="both"/>
      </w:pPr>
      <w:r>
        <w:rPr>
          <w:rFonts w:ascii="Times New Roman"/>
          <w:b w:val="false"/>
          <w:i w:val="false"/>
          <w:color w:val="000000"/>
          <w:sz w:val="28"/>
        </w:rPr>
        <w:t>
      3) рұқсаттар және хабарламалар;</w:t>
      </w:r>
    </w:p>
    <w:bookmarkEnd w:id="47"/>
    <w:bookmarkStart w:name="z1756" w:id="48"/>
    <w:p>
      <w:pPr>
        <w:spacing w:after="0"/>
        <w:ind w:left="0"/>
        <w:jc w:val="both"/>
      </w:pPr>
      <w:r>
        <w:rPr>
          <w:rFonts w:ascii="Times New Roman"/>
          <w:b w:val="false"/>
          <w:i w:val="false"/>
          <w:color w:val="000000"/>
          <w:sz w:val="28"/>
        </w:rPr>
        <w:t>
      4) бюджетаралық қатынастар;</w:t>
      </w:r>
    </w:p>
    <w:bookmarkEnd w:id="48"/>
    <w:bookmarkStart w:name="z1757" w:id="49"/>
    <w:p>
      <w:pPr>
        <w:spacing w:after="0"/>
        <w:ind w:left="0"/>
        <w:jc w:val="both"/>
      </w:pPr>
      <w:r>
        <w:rPr>
          <w:rFonts w:ascii="Times New Roman"/>
          <w:b w:val="false"/>
          <w:i w:val="false"/>
          <w:color w:val="000000"/>
          <w:sz w:val="28"/>
        </w:rPr>
        <w:t>
      5) жеке кәсіпкерлік субъектілерінің қызметін мемлекеттік бақылау (қадағалау);</w:t>
      </w:r>
    </w:p>
    <w:bookmarkEnd w:id="49"/>
    <w:bookmarkStart w:name="z1758" w:id="50"/>
    <w:p>
      <w:pPr>
        <w:spacing w:after="0"/>
        <w:ind w:left="0"/>
        <w:jc w:val="both"/>
      </w:pPr>
      <w:r>
        <w:rPr>
          <w:rFonts w:ascii="Times New Roman"/>
          <w:b w:val="false"/>
          <w:i w:val="false"/>
          <w:color w:val="000000"/>
          <w:sz w:val="28"/>
        </w:rPr>
        <w:t>
      6) инвестицияларды тарту;</w:t>
      </w:r>
    </w:p>
    <w:bookmarkEnd w:id="50"/>
    <w:bookmarkStart w:name="z1759" w:id="51"/>
    <w:p>
      <w:pPr>
        <w:spacing w:after="0"/>
        <w:ind w:left="0"/>
        <w:jc w:val="both"/>
      </w:pPr>
      <w:r>
        <w:rPr>
          <w:rFonts w:ascii="Times New Roman"/>
          <w:b w:val="false"/>
          <w:i w:val="false"/>
          <w:color w:val="000000"/>
          <w:sz w:val="28"/>
        </w:rPr>
        <w:t>
      7) мемлекеттік және мемлекет кепілдік берген қарыз алу және борыш;</w:t>
      </w:r>
    </w:p>
    <w:bookmarkEnd w:id="51"/>
    <w:bookmarkStart w:name="z1760" w:id="52"/>
    <w:p>
      <w:pPr>
        <w:spacing w:after="0"/>
        <w:ind w:left="0"/>
        <w:jc w:val="both"/>
      </w:pPr>
      <w:r>
        <w:rPr>
          <w:rFonts w:ascii="Times New Roman"/>
          <w:b w:val="false"/>
          <w:i w:val="false"/>
          <w:color w:val="000000"/>
          <w:sz w:val="28"/>
        </w:rPr>
        <w:t>
      8) мемлекеттік-жекешелік әріптестік;</w:t>
      </w:r>
    </w:p>
    <w:bookmarkEnd w:id="52"/>
    <w:bookmarkStart w:name="z1761" w:id="53"/>
    <w:p>
      <w:pPr>
        <w:spacing w:after="0"/>
        <w:ind w:left="0"/>
        <w:jc w:val="both"/>
      </w:pPr>
      <w:r>
        <w:rPr>
          <w:rFonts w:ascii="Times New Roman"/>
          <w:b w:val="false"/>
          <w:i w:val="false"/>
          <w:color w:val="000000"/>
          <w:sz w:val="28"/>
        </w:rPr>
        <w:t>
      9) мемлекеттік инвестициялық жобалар;</w:t>
      </w:r>
    </w:p>
    <w:bookmarkEnd w:id="53"/>
    <w:bookmarkStart w:name="z1762" w:id="54"/>
    <w:p>
      <w:pPr>
        <w:spacing w:after="0"/>
        <w:ind w:left="0"/>
        <w:jc w:val="both"/>
      </w:pPr>
      <w:r>
        <w:rPr>
          <w:rFonts w:ascii="Times New Roman"/>
          <w:b w:val="false"/>
          <w:i w:val="false"/>
          <w:color w:val="000000"/>
          <w:sz w:val="28"/>
        </w:rPr>
        <w:t>
      10) табиғи монополиялар және оның жүзеге асырылуын ұйымдастыру;</w:t>
      </w:r>
    </w:p>
    <w:bookmarkEnd w:id="54"/>
    <w:bookmarkStart w:name="z1763" w:id="55"/>
    <w:p>
      <w:pPr>
        <w:spacing w:after="0"/>
        <w:ind w:left="0"/>
        <w:jc w:val="both"/>
      </w:pPr>
      <w:r>
        <w:rPr>
          <w:rFonts w:ascii="Times New Roman"/>
          <w:b w:val="false"/>
          <w:i w:val="false"/>
          <w:color w:val="000000"/>
          <w:sz w:val="28"/>
        </w:rPr>
        <w:t>
      11) қоғамдық маңызы бар нарықтар;</w:t>
      </w:r>
    </w:p>
    <w:bookmarkEnd w:id="55"/>
    <w:bookmarkStart w:name="z1764" w:id="56"/>
    <w:p>
      <w:pPr>
        <w:spacing w:after="0"/>
        <w:ind w:left="0"/>
        <w:jc w:val="both"/>
      </w:pPr>
      <w:r>
        <w:rPr>
          <w:rFonts w:ascii="Times New Roman"/>
          <w:b w:val="false"/>
          <w:i w:val="false"/>
          <w:color w:val="000000"/>
          <w:sz w:val="28"/>
        </w:rPr>
        <w:t>
      12) халықаралық экономикалық және қаржылық қатынастар;</w:t>
      </w:r>
    </w:p>
    <w:bookmarkEnd w:id="56"/>
    <w:bookmarkStart w:name="z1765" w:id="57"/>
    <w:p>
      <w:pPr>
        <w:spacing w:after="0"/>
        <w:ind w:left="0"/>
        <w:jc w:val="both"/>
      </w:pPr>
      <w:r>
        <w:rPr>
          <w:rFonts w:ascii="Times New Roman"/>
          <w:b w:val="false"/>
          <w:i w:val="false"/>
          <w:color w:val="000000"/>
          <w:sz w:val="28"/>
        </w:rPr>
        <w:t>
      13) мемлекеттік активтерді басқару, оның ішінде корпоративтік басқару сапасын арттыру;</w:t>
      </w:r>
    </w:p>
    <w:bookmarkEnd w:id="57"/>
    <w:bookmarkStart w:name="z1766" w:id="58"/>
    <w:p>
      <w:pPr>
        <w:spacing w:after="0"/>
        <w:ind w:left="0"/>
        <w:jc w:val="both"/>
      </w:pPr>
      <w:r>
        <w:rPr>
          <w:rFonts w:ascii="Times New Roman"/>
          <w:b w:val="false"/>
          <w:i w:val="false"/>
          <w:color w:val="000000"/>
          <w:sz w:val="28"/>
        </w:rPr>
        <w:t>
      14) мемлекеттік басқару жүйесін дамыту;</w:t>
      </w:r>
    </w:p>
    <w:bookmarkEnd w:id="58"/>
    <w:bookmarkStart w:name="z1767" w:id="59"/>
    <w:p>
      <w:pPr>
        <w:spacing w:after="0"/>
        <w:ind w:left="0"/>
        <w:jc w:val="both"/>
      </w:pPr>
      <w:r>
        <w:rPr>
          <w:rFonts w:ascii="Times New Roman"/>
          <w:b w:val="false"/>
          <w:i w:val="false"/>
          <w:color w:val="000000"/>
          <w:sz w:val="28"/>
        </w:rPr>
        <w:t>
      15) өңірлік даму;</w:t>
      </w:r>
    </w:p>
    <w:bookmarkEnd w:id="59"/>
    <w:bookmarkStart w:name="z1768" w:id="60"/>
    <w:p>
      <w:pPr>
        <w:spacing w:after="0"/>
        <w:ind w:left="0"/>
        <w:jc w:val="both"/>
      </w:pPr>
      <w:r>
        <w:rPr>
          <w:rFonts w:ascii="Times New Roman"/>
          <w:b w:val="false"/>
          <w:i w:val="false"/>
          <w:color w:val="000000"/>
          <w:sz w:val="28"/>
        </w:rPr>
        <w:t>
      16) жергілікті өзін-өзі басқаруды дамыту;</w:t>
      </w:r>
    </w:p>
    <w:bookmarkEnd w:id="60"/>
    <w:bookmarkStart w:name="z1769" w:id="61"/>
    <w:p>
      <w:pPr>
        <w:spacing w:after="0"/>
        <w:ind w:left="0"/>
        <w:jc w:val="both"/>
      </w:pPr>
      <w:r>
        <w:rPr>
          <w:rFonts w:ascii="Times New Roman"/>
          <w:b w:val="false"/>
          <w:i w:val="false"/>
          <w:color w:val="000000"/>
          <w:sz w:val="28"/>
        </w:rPr>
        <w:t>
      17) жеке кәсіпкерлікті дамыту және мемлекеттік қолдау;</w:t>
      </w:r>
    </w:p>
    <w:bookmarkEnd w:id="61"/>
    <w:bookmarkStart w:name="z2134" w:id="62"/>
    <w:p>
      <w:pPr>
        <w:spacing w:after="0"/>
        <w:ind w:left="0"/>
        <w:jc w:val="both"/>
      </w:pPr>
      <w:r>
        <w:rPr>
          <w:rFonts w:ascii="Times New Roman"/>
          <w:b w:val="false"/>
          <w:i w:val="false"/>
          <w:color w:val="000000"/>
          <w:sz w:val="28"/>
        </w:rPr>
        <w:t>
      17-1) кәсіпкерлікті мемлекеттік реттеу;</w:t>
      </w:r>
    </w:p>
    <w:bookmarkEnd w:id="62"/>
    <w:bookmarkStart w:name="z1770" w:id="63"/>
    <w:p>
      <w:pPr>
        <w:spacing w:after="0"/>
        <w:ind w:left="0"/>
        <w:jc w:val="both"/>
      </w:pPr>
      <w:r>
        <w:rPr>
          <w:rFonts w:ascii="Times New Roman"/>
          <w:b w:val="false"/>
          <w:i w:val="false"/>
          <w:color w:val="000000"/>
          <w:sz w:val="28"/>
        </w:rPr>
        <w:t>
      18) Қазақстан Республикасының Кәсіпкерлік кодексіне, "Табиғи монополиялар туралы" Қазақстан Республикасының Заңына және Қазақстан Республикасының заңнамасына сәйкес табиғи монополиялар субъектілерінің қызметін мемлекеттік реттеу және бақылау;</w:t>
      </w:r>
    </w:p>
    <w:bookmarkEnd w:id="63"/>
    <w:bookmarkStart w:name="z1771" w:id="64"/>
    <w:p>
      <w:pPr>
        <w:spacing w:after="0"/>
        <w:ind w:left="0"/>
        <w:jc w:val="both"/>
      </w:pPr>
      <w:r>
        <w:rPr>
          <w:rFonts w:ascii="Times New Roman"/>
          <w:b w:val="false"/>
          <w:i w:val="false"/>
          <w:color w:val="000000"/>
          <w:sz w:val="28"/>
        </w:rPr>
        <w:t>
      19) табиғи монополиялар және қоғамдық маңызы бар нарықтар субъектілерінің қызметін жүзеге асыру саласында тұтынушылардың құқықтары мен заңды мүдделерін қорғау;</w:t>
      </w:r>
    </w:p>
    <w:bookmarkEnd w:id="64"/>
    <w:bookmarkStart w:name="z1772" w:id="65"/>
    <w:p>
      <w:pPr>
        <w:spacing w:after="0"/>
        <w:ind w:left="0"/>
        <w:jc w:val="both"/>
      </w:pPr>
      <w:r>
        <w:rPr>
          <w:rFonts w:ascii="Times New Roman"/>
          <w:b w:val="false"/>
          <w:i w:val="false"/>
          <w:color w:val="000000"/>
          <w:sz w:val="28"/>
        </w:rPr>
        <w:t>
      20) Министрліктің қарамағындағы мемлекеттік басқару салаларында (аяларында) тұтынушылар мен көрсетілетін қызметті берушілер арасындағы мүдделердің теңгерімін қамтамасыз ету;</w:t>
      </w:r>
    </w:p>
    <w:bookmarkEnd w:id="65"/>
    <w:bookmarkStart w:name="z1773" w:id="66"/>
    <w:p>
      <w:pPr>
        <w:spacing w:after="0"/>
        <w:ind w:left="0"/>
        <w:jc w:val="both"/>
      </w:pPr>
      <w:r>
        <w:rPr>
          <w:rFonts w:ascii="Times New Roman"/>
          <w:b w:val="false"/>
          <w:i w:val="false"/>
          <w:color w:val="000000"/>
          <w:sz w:val="28"/>
        </w:rPr>
        <w:t>
      21) табиғи монополиялар және қоғамдық маңызы бар нарықтар субъектілерінің тиімді жұмыс істеуін қамтамасыз ету;</w:t>
      </w:r>
    </w:p>
    <w:bookmarkEnd w:id="66"/>
    <w:bookmarkStart w:name="z1774" w:id="67"/>
    <w:p>
      <w:pPr>
        <w:spacing w:after="0"/>
        <w:ind w:left="0"/>
        <w:jc w:val="both"/>
      </w:pPr>
      <w:r>
        <w:rPr>
          <w:rFonts w:ascii="Times New Roman"/>
          <w:b w:val="false"/>
          <w:i w:val="false"/>
          <w:color w:val="000000"/>
          <w:sz w:val="28"/>
        </w:rPr>
        <w:t>
      22) өзін-өзі реттеу;</w:t>
      </w:r>
    </w:p>
    <w:bookmarkEnd w:id="67"/>
    <w:bookmarkStart w:name="z1775" w:id="68"/>
    <w:p>
      <w:pPr>
        <w:spacing w:after="0"/>
        <w:ind w:left="0"/>
        <w:jc w:val="both"/>
      </w:pPr>
      <w:r>
        <w:rPr>
          <w:rFonts w:ascii="Times New Roman"/>
          <w:b w:val="false"/>
          <w:i w:val="false"/>
          <w:color w:val="000000"/>
          <w:sz w:val="28"/>
        </w:rPr>
        <w:t>
      23) жарнама;</w:t>
      </w:r>
    </w:p>
    <w:bookmarkEnd w:id="68"/>
    <w:bookmarkStart w:name="z1776" w:id="69"/>
    <w:p>
      <w:pPr>
        <w:spacing w:after="0"/>
        <w:ind w:left="0"/>
        <w:jc w:val="both"/>
      </w:pPr>
      <w:r>
        <w:rPr>
          <w:rFonts w:ascii="Times New Roman"/>
          <w:b w:val="false"/>
          <w:i w:val="false"/>
          <w:color w:val="000000"/>
          <w:sz w:val="28"/>
        </w:rPr>
        <w:t>
      24) жұмылдыру даярлығы және жұмылдыру;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Үкіметінің 16.02.2023 </w:t>
      </w:r>
      <w:r>
        <w:rPr>
          <w:rFonts w:ascii="Times New Roman"/>
          <w:b w:val="false"/>
          <w:i w:val="false"/>
          <w:color w:val="000000"/>
          <w:sz w:val="28"/>
        </w:rPr>
        <w:t>№ 133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78" w:id="70"/>
    <w:p>
      <w:pPr>
        <w:spacing w:after="0"/>
        <w:ind w:left="0"/>
        <w:jc w:val="both"/>
      </w:pPr>
      <w:r>
        <w:rPr>
          <w:rFonts w:ascii="Times New Roman"/>
          <w:b w:val="false"/>
          <w:i w:val="false"/>
          <w:color w:val="000000"/>
          <w:sz w:val="28"/>
        </w:rPr>
        <w:t>
      26) өз құзыреті шегінде Министрлікке жүктелген өзге де міндеттерді жүзеге асыру.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16.02.2023 </w:t>
      </w:r>
      <w:r>
        <w:rPr>
          <w:rFonts w:ascii="Times New Roman"/>
          <w:b w:val="false"/>
          <w:i w:val="false"/>
          <w:color w:val="000000"/>
          <w:sz w:val="28"/>
        </w:rPr>
        <w:t>№ 133</w:t>
      </w:r>
      <w:r>
        <w:rPr>
          <w:rFonts w:ascii="Times New Roman"/>
          <w:b w:val="false"/>
          <w:i w:val="false"/>
          <w:color w:val="ff0000"/>
          <w:sz w:val="28"/>
        </w:rPr>
        <w:t xml:space="preserve">; 31.05.2023 </w:t>
      </w:r>
      <w:r>
        <w:rPr>
          <w:rFonts w:ascii="Times New Roman"/>
          <w:b w:val="false"/>
          <w:i w:val="false"/>
          <w:color w:val="000000"/>
          <w:sz w:val="28"/>
        </w:rPr>
        <w:t>№ 425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779" w:id="71"/>
    <w:p>
      <w:pPr>
        <w:spacing w:after="0"/>
        <w:ind w:left="0"/>
        <w:jc w:val="both"/>
      </w:pPr>
      <w:r>
        <w:rPr>
          <w:rFonts w:ascii="Times New Roman"/>
          <w:b w:val="false"/>
          <w:i w:val="false"/>
          <w:color w:val="000000"/>
          <w:sz w:val="28"/>
        </w:rPr>
        <w:t>
      14. Өкілеттіктері:</w:t>
      </w:r>
    </w:p>
    <w:bookmarkEnd w:id="71"/>
    <w:bookmarkStart w:name="z1780" w:id="72"/>
    <w:p>
      <w:pPr>
        <w:spacing w:after="0"/>
        <w:ind w:left="0"/>
        <w:jc w:val="both"/>
      </w:pPr>
      <w:r>
        <w:rPr>
          <w:rFonts w:ascii="Times New Roman"/>
          <w:b w:val="false"/>
          <w:i w:val="false"/>
          <w:color w:val="000000"/>
          <w:sz w:val="28"/>
        </w:rPr>
        <w:t>
      1) құқықтары:</w:t>
      </w:r>
    </w:p>
    <w:bookmarkEnd w:id="72"/>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p>
      <w:pPr>
        <w:spacing w:after="0"/>
        <w:ind w:left="0"/>
        <w:jc w:val="both"/>
      </w:pPr>
      <w:r>
        <w:rPr>
          <w:rFonts w:ascii="Times New Roman"/>
          <w:b w:val="false"/>
          <w:i w:val="false"/>
          <w:color w:val="000000"/>
          <w:sz w:val="28"/>
        </w:rPr>
        <w:t>
      мемлекеттік органдардан, ұйымдардан, олардың лауазымды тұлғаларынан заңнамада белгіленген тәртіппен қажетті ақпаратты және материалдарды сұрату және алу;</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құру;</w:t>
      </w:r>
    </w:p>
    <w:p>
      <w:pPr>
        <w:spacing w:after="0"/>
        <w:ind w:left="0"/>
        <w:jc w:val="both"/>
      </w:pPr>
      <w:r>
        <w:rPr>
          <w:rFonts w:ascii="Times New Roman"/>
          <w:b w:val="false"/>
          <w:i w:val="false"/>
          <w:color w:val="000000"/>
          <w:sz w:val="28"/>
        </w:rPr>
        <w:t>
      Қазақстан Республикасының заңнамалық актілерімен белгіленген коммерциялық және өзге заңмен қорғалатын құпия мәліметтерді жарияламауға қойылатын талаптарды сақтай отырып, мемлекеттік органдардан, өзге ұйымдардың лауазымды тұлғалары мен жеке тұлғалардан Министрлікке жүктелген функцияларды жүзеге асыру үшін қажет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тексерулер мен сараптамалар жүргізу үшін басқа да ұйымдардан мамандарды тарту;</w:t>
      </w:r>
    </w:p>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заңнамасына қайшы келетін материалдар мен нормативтік құқықтық актілерді жолдау;</w:t>
      </w:r>
    </w:p>
    <w:p>
      <w:pPr>
        <w:spacing w:after="0"/>
        <w:ind w:left="0"/>
        <w:jc w:val="both"/>
      </w:pPr>
      <w:r>
        <w:rPr>
          <w:rFonts w:ascii="Times New Roman"/>
          <w:b w:val="false"/>
          <w:i w:val="false"/>
          <w:color w:val="000000"/>
          <w:sz w:val="28"/>
        </w:rPr>
        <w:t>
      табиғи монополиялар субъектілеріне Қазақстан Республикасының табиғи монополиялар туралы заңнамасын бұзушылықты жою туралы және қоғамдық маңызы бар нарықтар субъектілеріне олардың Қазақстан Республикасының Кәсіпкерлік кодексінде көзделген міндеттемелерді орындауы туралы нұсқама енгізу;</w:t>
      </w:r>
    </w:p>
    <w:p>
      <w:pPr>
        <w:spacing w:after="0"/>
        <w:ind w:left="0"/>
        <w:jc w:val="both"/>
      </w:pPr>
      <w:r>
        <w:rPr>
          <w:rFonts w:ascii="Times New Roman"/>
          <w:b w:val="false"/>
          <w:i w:val="false"/>
          <w:color w:val="000000"/>
          <w:sz w:val="28"/>
        </w:rPr>
        <w:t>
      өзінің өкілеттіктері мен функцияларының бір бөлігін ведомствоға беру;</w:t>
      </w:r>
    </w:p>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1) тармақшаны он үшінші абзацпен толықтыру көзделген – ҚР Үкіметінің 27.12.2023 № 1204 қбп қаулысымен.</w:t>
      </w:r>
      <w:r>
        <w:br/>
      </w:r>
      <w:r>
        <w:rPr>
          <w:rFonts w:ascii="Times New Roman"/>
          <w:b w:val="false"/>
          <w:i w:val="false"/>
          <w:color w:val="000000"/>
          <w:sz w:val="28"/>
        </w:rPr>
        <w:t>
</w:t>
      </w:r>
    </w:p>
    <w:bookmarkStart w:name="z1781" w:id="73"/>
    <w:p>
      <w:pPr>
        <w:spacing w:after="0"/>
        <w:ind w:left="0"/>
        <w:jc w:val="both"/>
      </w:pPr>
      <w:r>
        <w:rPr>
          <w:rFonts w:ascii="Times New Roman"/>
          <w:b w:val="false"/>
          <w:i w:val="false"/>
          <w:color w:val="000000"/>
          <w:sz w:val="28"/>
        </w:rPr>
        <w:t>
      2) міндеттері:</w:t>
      </w:r>
    </w:p>
    <w:bookmarkEnd w:id="73"/>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 жеке және заңды тұлғалардың өтiнiштерін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Табиғи монополиялар субъектілерінің мемлекеттік тіркелімін;</w:t>
      </w:r>
    </w:p>
    <w:p>
      <w:pPr>
        <w:spacing w:after="0"/>
        <w:ind w:left="0"/>
        <w:jc w:val="both"/>
      </w:pPr>
      <w:r>
        <w:rPr>
          <w:rFonts w:ascii="Times New Roman"/>
          <w:b w:val="false"/>
          <w:i w:val="false"/>
          <w:color w:val="000000"/>
          <w:sz w:val="28"/>
        </w:rPr>
        <w:t>
      уәкілетті органның құқықтық актілерін;</w:t>
      </w:r>
    </w:p>
    <w:p>
      <w:pPr>
        <w:spacing w:after="0"/>
        <w:ind w:left="0"/>
        <w:jc w:val="both"/>
      </w:pPr>
      <w:r>
        <w:rPr>
          <w:rFonts w:ascii="Times New Roman"/>
          <w:b w:val="false"/>
          <w:i w:val="false"/>
          <w:color w:val="000000"/>
          <w:sz w:val="28"/>
        </w:rPr>
        <w:t>
      "Табиғи монополиялар туралы" Қазақстан Республикасы Заңының 15-бабының 7-тармағында белгіленген талаптарды ескере отырып, электрондық жеткізгіште ұсынылған, қоса берілген құжаттары бар өтінімдерді;</w:t>
      </w:r>
    </w:p>
    <w:p>
      <w:pPr>
        <w:spacing w:after="0"/>
        <w:ind w:left="0"/>
        <w:jc w:val="both"/>
      </w:pPr>
      <w:r>
        <w:rPr>
          <w:rFonts w:ascii="Times New Roman"/>
          <w:b w:val="false"/>
          <w:i w:val="false"/>
          <w:color w:val="000000"/>
          <w:sz w:val="28"/>
        </w:rPr>
        <w:t>
      бекітілген, белгіленген және айқындалған тарифтерді;</w:t>
      </w:r>
    </w:p>
    <w:p>
      <w:pPr>
        <w:spacing w:after="0"/>
        <w:ind w:left="0"/>
        <w:jc w:val="both"/>
      </w:pPr>
      <w:r>
        <w:rPr>
          <w:rFonts w:ascii="Times New Roman"/>
          <w:b w:val="false"/>
          <w:i w:val="false"/>
          <w:color w:val="000000"/>
          <w:sz w:val="28"/>
        </w:rPr>
        <w:t>
      бекітілген тарифтік сметаларды және инвестициялық бағдарламаларды;</w:t>
      </w:r>
    </w:p>
    <w:p>
      <w:pPr>
        <w:spacing w:after="0"/>
        <w:ind w:left="0"/>
        <w:jc w:val="both"/>
      </w:pPr>
      <w:r>
        <w:rPr>
          <w:rFonts w:ascii="Times New Roman"/>
          <w:b w:val="false"/>
          <w:i w:val="false"/>
          <w:color w:val="000000"/>
          <w:sz w:val="28"/>
        </w:rPr>
        <w:t>
      табиғи монополиялар субъектілерінің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және сенімділік көрсеткіштерін сақтау және табиғи монополиялар субъектілері қызметінің тиімділік көрсеткіштеріне қол жеткізу туралы есептерін;</w:t>
      </w:r>
    </w:p>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Заңына сәйкес табиғи монополия субъектісінің жекелеген іс-әрекеттер жасауына берілген келісімдердің, сондай-ақ табиғи монополия субъектісінен қабылданған реттеліп көрсетілетін қызметтерге жатпайтын қызметті жүзеге асыру туралы хабарламалардың тізілімін;</w:t>
      </w:r>
    </w:p>
    <w:p>
      <w:pPr>
        <w:spacing w:after="0"/>
        <w:ind w:left="0"/>
        <w:jc w:val="both"/>
      </w:pPr>
      <w:r>
        <w:rPr>
          <w:rFonts w:ascii="Times New Roman"/>
          <w:b w:val="false"/>
          <w:i w:val="false"/>
          <w:color w:val="000000"/>
          <w:sz w:val="28"/>
        </w:rPr>
        <w:t>
      табиғи монополиялар және қоғамдық маңызы бар нарықтар субъектілерін әкімшілік жауапкершілікке тарту туралы қаулыларды және Қазақстан Республикасының Кәсіпкерлік кодексінде көзделген міндеттемелерді орындау туралы және Қазақстан Республикасының табиғи монополиялар туралы заңнамасын бұзушылықты жою туралы нұсқамаларды;</w:t>
      </w:r>
    </w:p>
    <w:p>
      <w:pPr>
        <w:spacing w:after="0"/>
        <w:ind w:left="0"/>
        <w:jc w:val="both"/>
      </w:pPr>
      <w:r>
        <w:rPr>
          <w:rFonts w:ascii="Times New Roman"/>
          <w:b w:val="false"/>
          <w:i w:val="false"/>
          <w:color w:val="000000"/>
          <w:sz w:val="28"/>
        </w:rPr>
        <w:t>
      уәкілетті органның қатысуымен талқылау қорытындылары бойынша сот шешімдерін;</w:t>
      </w:r>
    </w:p>
    <w:p>
      <w:pPr>
        <w:spacing w:after="0"/>
        <w:ind w:left="0"/>
        <w:jc w:val="both"/>
      </w:pPr>
      <w:r>
        <w:rPr>
          <w:rFonts w:ascii="Times New Roman"/>
          <w:b w:val="false"/>
          <w:i w:val="false"/>
          <w:color w:val="000000"/>
          <w:sz w:val="28"/>
        </w:rPr>
        <w:t>
      реттеліп көрсетілетін қызметтердің сапа және сенімділік көрсеткіштерін;</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көрсеткіштерінің жетістіктерін;</w:t>
      </w:r>
    </w:p>
    <w:p>
      <w:pPr>
        <w:spacing w:after="0"/>
        <w:ind w:left="0"/>
        <w:jc w:val="both"/>
      </w:pPr>
      <w:r>
        <w:rPr>
          <w:rFonts w:ascii="Times New Roman"/>
          <w:b w:val="false"/>
          <w:i w:val="false"/>
          <w:color w:val="000000"/>
          <w:sz w:val="28"/>
        </w:rPr>
        <w:t>
      табиғи монополиялар субъектілерінің қызметін мемлекеттік реттеуді жүзеге асыруға қатысты өзге де ақпаратты орналастыру;</w:t>
      </w:r>
    </w:p>
    <w:p>
      <w:pPr>
        <w:spacing w:after="0"/>
        <w:ind w:left="0"/>
        <w:jc w:val="both"/>
      </w:pPr>
      <w:r>
        <w:rPr>
          <w:rFonts w:ascii="Times New Roman"/>
          <w:b w:val="false"/>
          <w:i w:val="false"/>
          <w:color w:val="000000"/>
          <w:sz w:val="28"/>
        </w:rPr>
        <w:t>
      табиғи монополиялар салаларында қызметін жүзеге асыратын субъектілерді Табиғи монополиялар субъектілерінің мемлекеттік тіркеліміне қосу немесе одан шығару туралы шешім қабылдау;</w:t>
      </w:r>
    </w:p>
    <w:p>
      <w:pPr>
        <w:spacing w:after="0"/>
        <w:ind w:left="0"/>
        <w:jc w:val="both"/>
      </w:pPr>
      <w:r>
        <w:rPr>
          <w:rFonts w:ascii="Times New Roman"/>
          <w:b w:val="false"/>
          <w:i w:val="false"/>
          <w:color w:val="000000"/>
          <w:sz w:val="28"/>
        </w:rPr>
        <w:t>
      қалалардың, аудандардың және облыстардың жылу, электр, газ таратушы жүйелерін, сондай-ақ сумен жабдықтау және кәріз желілерін дамыту жоспарларын келісу;</w:t>
      </w:r>
    </w:p>
    <w:p>
      <w:pPr>
        <w:spacing w:after="0"/>
        <w:ind w:left="0"/>
        <w:jc w:val="both"/>
      </w:pPr>
      <w:r>
        <w:rPr>
          <w:rFonts w:ascii="Times New Roman"/>
          <w:b w:val="false"/>
          <w:i w:val="false"/>
          <w:color w:val="000000"/>
          <w:sz w:val="28"/>
        </w:rPr>
        <w:t>
      Қазақстан Республикасының табиғи монополиялар туралы заңнамасының қолданылуына талдау жүргізу, оның негізінде әдістемелік ұсынымдар әзірлеу;</w:t>
      </w:r>
    </w:p>
    <w:p>
      <w:pPr>
        <w:spacing w:after="0"/>
        <w:ind w:left="0"/>
        <w:jc w:val="both"/>
      </w:pPr>
      <w:r>
        <w:rPr>
          <w:rFonts w:ascii="Times New Roman"/>
          <w:b w:val="false"/>
          <w:i w:val="false"/>
          <w:color w:val="000000"/>
          <w:sz w:val="28"/>
        </w:rPr>
        <w:t>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аумақтық органдар мен ұйымдардың негізгі қызметі, республикалық бюджетті жоспарлау мен атқару мәселелері бойынша жұмысын үйлестіру;</w:t>
      </w:r>
    </w:p>
    <w:p>
      <w:pPr>
        <w:spacing w:after="0"/>
        <w:ind w:left="0"/>
        <w:jc w:val="both"/>
      </w:pPr>
      <w:r>
        <w:rPr>
          <w:rFonts w:ascii="Times New Roman"/>
          <w:b w:val="false"/>
          <w:i w:val="false"/>
          <w:color w:val="000000"/>
          <w:sz w:val="28"/>
        </w:rPr>
        <w:t>
      реттелетін саладағы аумақтық органдар мен ұйымдарға, заңды және жеке тұлғаларға Министрліктің құзыретіне кіретін мәселелер бойынша әдіснамалық және консультациялық көмек көрсетуді ұйымдастыру;</w:t>
      </w:r>
    </w:p>
    <w:p>
      <w:pPr>
        <w:spacing w:after="0"/>
        <w:ind w:left="0"/>
        <w:jc w:val="both"/>
      </w:pPr>
      <w:r>
        <w:rPr>
          <w:rFonts w:ascii="Times New Roman"/>
          <w:b w:val="false"/>
          <w:i w:val="false"/>
          <w:color w:val="000000"/>
          <w:sz w:val="28"/>
        </w:rPr>
        <w:t>
      реттелетін саладағы мәселелер бойынша білімді насихаттау;</w:t>
      </w:r>
    </w:p>
    <w:p>
      <w:pPr>
        <w:spacing w:after="0"/>
        <w:ind w:left="0"/>
        <w:jc w:val="both"/>
      </w:pPr>
      <w:r>
        <w:rPr>
          <w:rFonts w:ascii="Times New Roman"/>
          <w:b w:val="false"/>
          <w:i w:val="false"/>
          <w:color w:val="000000"/>
          <w:sz w:val="28"/>
        </w:rPr>
        <w:t>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 жеткізуін ұйымдастыру;</w:t>
      </w:r>
    </w:p>
    <w:p>
      <w:pPr>
        <w:spacing w:after="0"/>
        <w:ind w:left="0"/>
        <w:jc w:val="both"/>
      </w:pPr>
      <w:r>
        <w:rPr>
          <w:rFonts w:ascii="Times New Roman"/>
          <w:b w:val="false"/>
          <w:i w:val="false"/>
          <w:color w:val="000000"/>
          <w:sz w:val="28"/>
        </w:rPr>
        <w:t>
      мемлекеттік-жекешелік әріптестік жобаларының іске асырылуын бағалау қорытындыларын Қазақстан Республикасының заңдарында ақпаратты қорғау бөлігінде белгіленген шектеулерді ескере отырып, мемлекеттік-жекешелік әріптестіктің веб-порталында жариялау.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82" w:id="74"/>
    <w:p>
      <w:pPr>
        <w:spacing w:after="0"/>
        <w:ind w:left="0"/>
        <w:jc w:val="both"/>
      </w:pPr>
      <w:r>
        <w:rPr>
          <w:rFonts w:ascii="Times New Roman"/>
          <w:b w:val="false"/>
          <w:i w:val="false"/>
          <w:color w:val="000000"/>
          <w:sz w:val="28"/>
        </w:rPr>
        <w:t>
      15. Функциялары:</w:t>
      </w:r>
    </w:p>
    <w:bookmarkEnd w:id="74"/>
    <w:bookmarkStart w:name="z1783" w:id="75"/>
    <w:p>
      <w:pPr>
        <w:spacing w:after="0"/>
        <w:ind w:left="0"/>
        <w:jc w:val="both"/>
      </w:pPr>
      <w:r>
        <w:rPr>
          <w:rFonts w:ascii="Times New Roman"/>
          <w:b w:val="false"/>
          <w:i w:val="false"/>
          <w:color w:val="000000"/>
          <w:sz w:val="28"/>
        </w:rPr>
        <w:t>
      1) мемлекеттік жоспарлау саласындағы мемлекеттік саясатты іске асыру;</w:t>
      </w:r>
    </w:p>
    <w:bookmarkEnd w:id="75"/>
    <w:bookmarkStart w:name="z1784" w:id="76"/>
    <w:p>
      <w:pPr>
        <w:spacing w:after="0"/>
        <w:ind w:left="0"/>
        <w:jc w:val="both"/>
      </w:pPr>
      <w:r>
        <w:rPr>
          <w:rFonts w:ascii="Times New Roman"/>
          <w:b w:val="false"/>
          <w:i w:val="false"/>
          <w:color w:val="000000"/>
          <w:sz w:val="28"/>
        </w:rPr>
        <w:t>
      2) өзін-өзі реттеу мәселелері жөніндегі мемлекеттік саясатты қалыптастыру және іске асыру;</w:t>
      </w:r>
    </w:p>
    <w:bookmarkEnd w:id="76"/>
    <w:bookmarkStart w:name="z2109" w:id="77"/>
    <w:p>
      <w:pPr>
        <w:spacing w:after="0"/>
        <w:ind w:left="0"/>
        <w:jc w:val="both"/>
      </w:pPr>
      <w:r>
        <w:rPr>
          <w:rFonts w:ascii="Times New Roman"/>
          <w:b w:val="false"/>
          <w:i w:val="false"/>
          <w:color w:val="000000"/>
          <w:sz w:val="28"/>
        </w:rPr>
        <w:t>
      2-1) агломерацияларды дамыту саласындағы мемлекеттік саясаттың негізгі бағыттарын іске асыру;</w:t>
      </w:r>
    </w:p>
    <w:bookmarkEnd w:id="77"/>
    <w:bookmarkStart w:name="z2135" w:id="78"/>
    <w:p>
      <w:pPr>
        <w:spacing w:after="0"/>
        <w:ind w:left="0"/>
        <w:jc w:val="both"/>
      </w:pPr>
      <w:r>
        <w:rPr>
          <w:rFonts w:ascii="Times New Roman"/>
          <w:b w:val="false"/>
          <w:i w:val="false"/>
          <w:color w:val="000000"/>
          <w:sz w:val="28"/>
        </w:rPr>
        <w:t>
      2-2) өзін-өзі реттеуді дамыту үшін жағдайлар жасау;</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18.10.2024 </w:t>
      </w:r>
      <w:r>
        <w:rPr>
          <w:rFonts w:ascii="Times New Roman"/>
          <w:b w:val="false"/>
          <w:i w:val="false"/>
          <w:color w:val="000000"/>
          <w:sz w:val="28"/>
        </w:rPr>
        <w:t>№ 864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86" w:id="79"/>
    <w:p>
      <w:pPr>
        <w:spacing w:after="0"/>
        <w:ind w:left="0"/>
        <w:jc w:val="both"/>
      </w:pPr>
      <w:r>
        <w:rPr>
          <w:rFonts w:ascii="Times New Roman"/>
          <w:b w:val="false"/>
          <w:i w:val="false"/>
          <w:color w:val="000000"/>
          <w:sz w:val="28"/>
        </w:rPr>
        <w:t>
      4) Қазақстан Республикасының Ұлттық қауіпсіздік стратегиясын, Қазақстан Республикасының Ұлттық қауіпсіздік тәуекелдерін басқару жөніндегі іс-қимыл жоспарын әзірлеу, түзету және іске асырылуын мониторингтеу;</w:t>
      </w:r>
    </w:p>
    <w:bookmarkEnd w:id="79"/>
    <w:bookmarkStart w:name="z1787" w:id="80"/>
    <w:p>
      <w:pPr>
        <w:spacing w:after="0"/>
        <w:ind w:left="0"/>
        <w:jc w:val="both"/>
      </w:pPr>
      <w:r>
        <w:rPr>
          <w:rFonts w:ascii="Times New Roman"/>
          <w:b w:val="false"/>
          <w:i w:val="false"/>
          <w:color w:val="000000"/>
          <w:sz w:val="28"/>
        </w:rPr>
        <w:t>
      5) Мемлекеттік жоспарлау жүйесі құжаттарының жобаларын келісу;</w:t>
      </w:r>
    </w:p>
    <w:bookmarkEnd w:id="80"/>
    <w:bookmarkStart w:name="z1788" w:id="81"/>
    <w:p>
      <w:pPr>
        <w:spacing w:after="0"/>
        <w:ind w:left="0"/>
        <w:jc w:val="both"/>
      </w:pPr>
      <w:r>
        <w:rPr>
          <w:rFonts w:ascii="Times New Roman"/>
          <w:b w:val="false"/>
          <w:i w:val="false"/>
          <w:color w:val="000000"/>
          <w:sz w:val="28"/>
        </w:rPr>
        <w:t>
      6) Мемлекеттік жоспарлау жүйесі құжаттарының іске асырылуын мониторингтеу;</w:t>
      </w:r>
    </w:p>
    <w:bookmarkEnd w:id="81"/>
    <w:bookmarkStart w:name="z1789" w:id="82"/>
    <w:p>
      <w:pPr>
        <w:spacing w:after="0"/>
        <w:ind w:left="0"/>
        <w:jc w:val="both"/>
      </w:pPr>
      <w:r>
        <w:rPr>
          <w:rFonts w:ascii="Times New Roman"/>
          <w:b w:val="false"/>
          <w:i w:val="false"/>
          <w:color w:val="000000"/>
          <w:sz w:val="28"/>
        </w:rPr>
        <w:t>
      7) Мемлекеттік жоспарлау жүйесін жетілдіру бойынша ұсыныстар әзірлеу;</w:t>
      </w:r>
    </w:p>
    <w:bookmarkEnd w:id="82"/>
    <w:bookmarkStart w:name="z1790" w:id="83"/>
    <w:p>
      <w:pPr>
        <w:spacing w:after="0"/>
        <w:ind w:left="0"/>
        <w:jc w:val="both"/>
      </w:pPr>
      <w:r>
        <w:rPr>
          <w:rFonts w:ascii="Times New Roman"/>
          <w:b w:val="false"/>
          <w:i w:val="false"/>
          <w:color w:val="000000"/>
          <w:sz w:val="28"/>
        </w:rPr>
        <w:t>
      8) Қазақстан Республикасының Ұлттық даму жоспарын, мемлекеттік органдардың даму жоспарларын, облыстардың, республикалық маңызы бар қалалардың, астананың даму жоспарларын әзірлеу, іске асыру, мониторингін жүргізу және түзету әдістемесін стратегиялық жоспарлау жөніндегі уәкілетті органмен келісу бойынша бекіту;</w:t>
      </w:r>
    </w:p>
    <w:bookmarkEnd w:id="83"/>
    <w:bookmarkStart w:name="z1791" w:id="84"/>
    <w:p>
      <w:pPr>
        <w:spacing w:after="0"/>
        <w:ind w:left="0"/>
        <w:jc w:val="both"/>
      </w:pPr>
      <w:r>
        <w:rPr>
          <w:rFonts w:ascii="Times New Roman"/>
          <w:b w:val="false"/>
          <w:i w:val="false"/>
          <w:color w:val="000000"/>
          <w:sz w:val="28"/>
        </w:rPr>
        <w:t>
      9) Қазақстан Республикасының Ұлттық қауіпсіздік стратегиясын әзірлеу, іске асыру, мониторингтеу және түзету әдістемесін бекіту;</w:t>
      </w:r>
    </w:p>
    <w:bookmarkEnd w:id="84"/>
    <w:bookmarkStart w:name="z1792" w:id="85"/>
    <w:p>
      <w:pPr>
        <w:spacing w:after="0"/>
        <w:ind w:left="0"/>
        <w:jc w:val="both"/>
      </w:pPr>
      <w:r>
        <w:rPr>
          <w:rFonts w:ascii="Times New Roman"/>
          <w:b w:val="false"/>
          <w:i w:val="false"/>
          <w:color w:val="000000"/>
          <w:sz w:val="28"/>
        </w:rPr>
        <w:t>
      10) қабылданған тұжырымдамалардың, ұлттық жобалардың, доктриналардың (стратегиялардың), кешенді жоспарлардың тізілімін жүргізу;</w:t>
      </w:r>
    </w:p>
    <w:bookmarkEnd w:id="85"/>
    <w:bookmarkStart w:name="z1793" w:id="86"/>
    <w:p>
      <w:pPr>
        <w:spacing w:after="0"/>
        <w:ind w:left="0"/>
        <w:jc w:val="both"/>
      </w:pPr>
      <w:r>
        <w:rPr>
          <w:rFonts w:ascii="Times New Roman"/>
          <w:b w:val="false"/>
          <w:i w:val="false"/>
          <w:color w:val="000000"/>
          <w:sz w:val="28"/>
        </w:rPr>
        <w:t>
      11) тұжырымдамаларды, ұлттық жобаларды, доктриналарды (стратегияларды), кешенді жоспарларды әзірлеу, іске асыру, түзету және мониторингтеу қағидаларын бекіту;</w:t>
      </w:r>
    </w:p>
    <w:bookmarkEnd w:id="86"/>
    <w:bookmarkStart w:name="z1794" w:id="87"/>
    <w:p>
      <w:pPr>
        <w:spacing w:after="0"/>
        <w:ind w:left="0"/>
        <w:jc w:val="both"/>
      </w:pPr>
      <w:r>
        <w:rPr>
          <w:rFonts w:ascii="Times New Roman"/>
          <w:b w:val="false"/>
          <w:i w:val="false"/>
          <w:color w:val="000000"/>
          <w:sz w:val="28"/>
        </w:rPr>
        <w:t>
      12) Мемлекеттік жоспарлау жүйесі құжаттарының іске асырылуы туралы мониторингтің нәтижелері туралы есепті жасау нысаны мен қағидаларын әзірлеу және бекіту;</w:t>
      </w:r>
    </w:p>
    <w:bookmarkEnd w:id="87"/>
    <w:bookmarkStart w:name="z2202" w:id="88"/>
    <w:p>
      <w:pPr>
        <w:spacing w:after="0"/>
        <w:ind w:left="0"/>
        <w:jc w:val="both"/>
      </w:pPr>
      <w:r>
        <w:rPr>
          <w:rFonts w:ascii="Times New Roman"/>
          <w:b w:val="false"/>
          <w:i w:val="false"/>
          <w:color w:val="000000"/>
          <w:sz w:val="28"/>
        </w:rPr>
        <w:t>
      12-1) мақсаттар мен нысаналы индикаторлар, олардың декомпозициясы туралы жиынтық сандық мәліметтерді қамтитын мемлекеттік органдардың бекітілген даму жоспарлары туралы біріктірілген жиынтық ақпаратты қалыптастыру тәртібін айқындау;</w:t>
      </w:r>
    </w:p>
    <w:bookmarkEnd w:id="88"/>
    <w:bookmarkStart w:name="z2203" w:id="89"/>
    <w:p>
      <w:pPr>
        <w:spacing w:after="0"/>
        <w:ind w:left="0"/>
        <w:jc w:val="both"/>
      </w:pPr>
      <w:r>
        <w:rPr>
          <w:rFonts w:ascii="Times New Roman"/>
          <w:b w:val="false"/>
          <w:i w:val="false"/>
          <w:color w:val="000000"/>
          <w:sz w:val="28"/>
        </w:rPr>
        <w:t>
      12-2) мақсаттар мен нысаналы индикаторларға қол жеткізу, олардың декомпозициясы туралы жиынтық сандық мәліметтерді қамтитын барлық орталық мемлекеттік органның даму жоспарларының іске асырылуы туралы шоғырландырылған есепті қалыптастыру тәртібін айқындау;</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Үкіметінің 18.10.2024 </w:t>
      </w:r>
      <w:r>
        <w:rPr>
          <w:rFonts w:ascii="Times New Roman"/>
          <w:b w:val="false"/>
          <w:i w:val="false"/>
          <w:color w:val="000000"/>
          <w:sz w:val="28"/>
        </w:rPr>
        <w:t>№ 864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Үкіметінің 18.10.2024 </w:t>
      </w:r>
      <w:r>
        <w:rPr>
          <w:rFonts w:ascii="Times New Roman"/>
          <w:b w:val="false"/>
          <w:i w:val="false"/>
          <w:color w:val="000000"/>
          <w:sz w:val="28"/>
        </w:rPr>
        <w:t>№ 864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96" w:id="90"/>
    <w:p>
      <w:pPr>
        <w:spacing w:after="0"/>
        <w:ind w:left="0"/>
        <w:jc w:val="both"/>
      </w:pPr>
      <w:r>
        <w:rPr>
          <w:rFonts w:ascii="Times New Roman"/>
          <w:b w:val="false"/>
          <w:i w:val="false"/>
          <w:color w:val="000000"/>
          <w:sz w:val="28"/>
        </w:rPr>
        <w:t>
      15-1) қолданылатын дереккөздерді және (немесе) түйінді ұлттық индикаторлар картасы индикаторларының тиісті есеп-қисаптарының әдістемелерін стратегиялық жоспарлау жөніндегі уәкілетті органмен бірлесіп бекіту;</w:t>
      </w:r>
    </w:p>
    <w:bookmarkEnd w:id="90"/>
    <w:bookmarkStart w:name="z2197" w:id="91"/>
    <w:p>
      <w:pPr>
        <w:spacing w:after="0"/>
        <w:ind w:left="0"/>
        <w:jc w:val="both"/>
      </w:pPr>
      <w:r>
        <w:rPr>
          <w:rFonts w:ascii="Times New Roman"/>
          <w:b w:val="false"/>
          <w:i w:val="false"/>
          <w:color w:val="000000"/>
          <w:sz w:val="28"/>
        </w:rPr>
        <w:t>
      15-2) Қазақстан Республикасының Ұлттық даму жоспарын декомпозициялау кезінде мемлекеттік органдардың қызметін үйлестіру;</w:t>
      </w:r>
    </w:p>
    <w:bookmarkEnd w:id="91"/>
    <w:bookmarkStart w:name="z2198" w:id="92"/>
    <w:p>
      <w:pPr>
        <w:spacing w:after="0"/>
        <w:ind w:left="0"/>
        <w:jc w:val="both"/>
      </w:pPr>
      <w:r>
        <w:rPr>
          <w:rFonts w:ascii="Times New Roman"/>
          <w:b w:val="false"/>
          <w:i w:val="false"/>
          <w:color w:val="000000"/>
          <w:sz w:val="28"/>
        </w:rPr>
        <w:t>
      15-3) ресми статистикалық ақпарат қалыптастырылмайтын Мемлекеттік жоспарлау жүйесі құжаттарының нысаналы индикаторларын есептеу әдістемелерін келісу;</w:t>
      </w:r>
    </w:p>
    <w:bookmarkEnd w:id="92"/>
    <w:bookmarkStart w:name="z1798" w:id="93"/>
    <w:p>
      <w:pPr>
        <w:spacing w:after="0"/>
        <w:ind w:left="0"/>
        <w:jc w:val="both"/>
      </w:pPr>
      <w:r>
        <w:rPr>
          <w:rFonts w:ascii="Times New Roman"/>
          <w:b w:val="false"/>
          <w:i w:val="false"/>
          <w:color w:val="000000"/>
          <w:sz w:val="28"/>
        </w:rPr>
        <w:t>
      16) Қазақстан Республикасы Президентінің жыл сайынғы жолдауларын іске асыру мақсатында әзірленетін жалпыұлттық іс-шаралар жоспарларын әзірлеу және іске асырылуын мониторингтеу;</w:t>
      </w:r>
    </w:p>
    <w:bookmarkEnd w:id="93"/>
    <w:bookmarkStart w:name="z1799" w:id="94"/>
    <w:p>
      <w:pPr>
        <w:spacing w:after="0"/>
        <w:ind w:left="0"/>
        <w:jc w:val="both"/>
      </w:pPr>
      <w:r>
        <w:rPr>
          <w:rFonts w:ascii="Times New Roman"/>
          <w:b w:val="false"/>
          <w:i w:val="false"/>
          <w:color w:val="000000"/>
          <w:sz w:val="28"/>
        </w:rPr>
        <w:t>
      17) мемлекеттік органдардың елдің экономикалық саясатын қалыптастыру және іске асыру жөніндегі қызметін үйлестіру;</w:t>
      </w:r>
    </w:p>
    <w:bookmarkEnd w:id="94"/>
    <w:bookmarkStart w:name="z2187" w:id="95"/>
    <w:p>
      <w:pPr>
        <w:spacing w:after="0"/>
        <w:ind w:left="0"/>
        <w:jc w:val="both"/>
      </w:pPr>
      <w:r>
        <w:rPr>
          <w:rFonts w:ascii="Times New Roman"/>
          <w:b w:val="false"/>
          <w:i w:val="false"/>
          <w:color w:val="000000"/>
          <w:sz w:val="28"/>
        </w:rPr>
        <w:t>
      17-1) орнықты даму мақсаттарын іске асыру қызметін үйлестіру;</w:t>
      </w:r>
    </w:p>
    <w:bookmarkEnd w:id="95"/>
    <w:bookmarkStart w:name="z2204" w:id="96"/>
    <w:p>
      <w:pPr>
        <w:spacing w:after="0"/>
        <w:ind w:left="0"/>
        <w:jc w:val="both"/>
      </w:pPr>
      <w:r>
        <w:rPr>
          <w:rFonts w:ascii="Times New Roman"/>
          <w:b w:val="false"/>
          <w:i w:val="false"/>
          <w:color w:val="000000"/>
          <w:sz w:val="28"/>
        </w:rPr>
        <w:t>
      17-2) Қазақстан Республикасының ұзақ мерзімді даму болжамын бюджеттік жоспарлау жөніндегі орталық уәкілетті органмен, бюджетті атқару жөніндегі орталық уәкілетті органмен бірлесіп әзірлеу;</w:t>
      </w:r>
    </w:p>
    <w:bookmarkEnd w:id="96"/>
    <w:bookmarkStart w:name="z2205" w:id="97"/>
    <w:p>
      <w:pPr>
        <w:spacing w:after="0"/>
        <w:ind w:left="0"/>
        <w:jc w:val="both"/>
      </w:pPr>
      <w:r>
        <w:rPr>
          <w:rFonts w:ascii="Times New Roman"/>
          <w:b w:val="false"/>
          <w:i w:val="false"/>
          <w:color w:val="000000"/>
          <w:sz w:val="28"/>
        </w:rPr>
        <w:t>
      17-3) Қазақстан Республикасының ұзақ мерзімді даму болжамын әзірлеу тәртібін, мерзімдерін, құрылымы мен мазмұнын, мемлекеттік органдардың өзара іс-қимыл жасау тәртібін айқындау;</w:t>
      </w:r>
    </w:p>
    <w:bookmarkEnd w:id="97"/>
    <w:bookmarkStart w:name="z1800" w:id="98"/>
    <w:p>
      <w:pPr>
        <w:spacing w:after="0"/>
        <w:ind w:left="0"/>
        <w:jc w:val="both"/>
      </w:pPr>
      <w:r>
        <w:rPr>
          <w:rFonts w:ascii="Times New Roman"/>
          <w:b w:val="false"/>
          <w:i w:val="false"/>
          <w:color w:val="000000"/>
          <w:sz w:val="28"/>
        </w:rPr>
        <w:t>
      18) мемлекеттік жастар саясатын іске асыру;</w:t>
      </w:r>
    </w:p>
    <w:bookmarkEnd w:id="98"/>
    <w:bookmarkStart w:name="z1801" w:id="99"/>
    <w:p>
      <w:pPr>
        <w:spacing w:after="0"/>
        <w:ind w:left="0"/>
        <w:jc w:val="both"/>
      </w:pPr>
      <w:r>
        <w:rPr>
          <w:rFonts w:ascii="Times New Roman"/>
          <w:b w:val="false"/>
          <w:i w:val="false"/>
          <w:color w:val="000000"/>
          <w:sz w:val="28"/>
        </w:rPr>
        <w:t>
      19) республиканың әлеуметтік-экономикалық даму болжамын әзірлеу;</w:t>
      </w:r>
    </w:p>
    <w:bookmarkEnd w:id="99"/>
    <w:bookmarkStart w:name="z2206" w:id="100"/>
    <w:p>
      <w:pPr>
        <w:spacing w:after="0"/>
        <w:ind w:left="0"/>
        <w:jc w:val="both"/>
      </w:pPr>
      <w:r>
        <w:rPr>
          <w:rFonts w:ascii="Times New Roman"/>
          <w:b w:val="false"/>
          <w:i w:val="false"/>
          <w:color w:val="000000"/>
          <w:sz w:val="28"/>
        </w:rPr>
        <w:t>
      19-1) әлеуметтік-экономикалық даму болжамының бөлімдерін, оның ішінде облыстың, республикалық маңызы бар қаланың, астананың әлеуметтік-экономикалық даму болжамын әзірлеу тәртібін, мерзімдерін және құрылымын айқындау;</w:t>
      </w:r>
    </w:p>
    <w:bookmarkEnd w:id="100"/>
    <w:bookmarkStart w:name="z1802" w:id="101"/>
    <w:p>
      <w:pPr>
        <w:spacing w:after="0"/>
        <w:ind w:left="0"/>
        <w:jc w:val="both"/>
      </w:pPr>
      <w:r>
        <w:rPr>
          <w:rFonts w:ascii="Times New Roman"/>
          <w:b w:val="false"/>
          <w:i w:val="false"/>
          <w:color w:val="000000"/>
          <w:sz w:val="28"/>
        </w:rPr>
        <w:t>
      20) макроэкономикалық болжамдау әдіснамасы мен құралдарын жетілдіру;</w:t>
      </w:r>
    </w:p>
    <w:bookmarkEnd w:id="101"/>
    <w:bookmarkStart w:name="z1803" w:id="102"/>
    <w:p>
      <w:pPr>
        <w:spacing w:after="0"/>
        <w:ind w:left="0"/>
        <w:jc w:val="both"/>
      </w:pPr>
      <w:r>
        <w:rPr>
          <w:rFonts w:ascii="Times New Roman"/>
          <w:b w:val="false"/>
          <w:i w:val="false"/>
          <w:color w:val="000000"/>
          <w:sz w:val="28"/>
        </w:rPr>
        <w:t>
      21) экономикалық саясат шараларының негізгі макроэкономикалық көрсеткіштерге ықпалын бағалау;</w:t>
      </w:r>
    </w:p>
    <w:bookmarkEnd w:id="102"/>
    <w:bookmarkStart w:name="z1804" w:id="103"/>
    <w:p>
      <w:pPr>
        <w:spacing w:after="0"/>
        <w:ind w:left="0"/>
        <w:jc w:val="both"/>
      </w:pPr>
      <w:r>
        <w:rPr>
          <w:rFonts w:ascii="Times New Roman"/>
          <w:b w:val="false"/>
          <w:i w:val="false"/>
          <w:color w:val="000000"/>
          <w:sz w:val="28"/>
        </w:rPr>
        <w:t>
      22) әлемдік экономикадағы ахуалды талдау, әлеуетті сыртқы тәуекелдерді және олардың елдің әлеуметтік-экономикалық дамуына ықпалын бағалау;</w:t>
      </w:r>
    </w:p>
    <w:bookmarkEnd w:id="103"/>
    <w:bookmarkStart w:name="z1805" w:id="104"/>
    <w:p>
      <w:pPr>
        <w:spacing w:after="0"/>
        <w:ind w:left="0"/>
        <w:jc w:val="both"/>
      </w:pPr>
      <w:r>
        <w:rPr>
          <w:rFonts w:ascii="Times New Roman"/>
          <w:b w:val="false"/>
          <w:i w:val="false"/>
          <w:color w:val="000000"/>
          <w:sz w:val="28"/>
        </w:rPr>
        <w:t>
      23) әлеуметтік-экономикалық даму болжамы көрсеткіштерінің есеп-қисаптарын әдіснамалық қамтамасыз етуді жүзеге асыру;</w:t>
      </w:r>
    </w:p>
    <w:bookmarkEnd w:id="104"/>
    <w:bookmarkStart w:name="z1806" w:id="105"/>
    <w:p>
      <w:pPr>
        <w:spacing w:after="0"/>
        <w:ind w:left="0"/>
        <w:jc w:val="both"/>
      </w:pPr>
      <w:r>
        <w:rPr>
          <w:rFonts w:ascii="Times New Roman"/>
          <w:b w:val="false"/>
          <w:i w:val="false"/>
          <w:color w:val="000000"/>
          <w:sz w:val="28"/>
        </w:rPr>
        <w:t>
      24) республикалық және облыстық маңызы бар қалалардың даму стратегияларын әзірлеу жөніндегі әдістемені бекіту;</w:t>
      </w:r>
    </w:p>
    <w:bookmarkEnd w:id="105"/>
    <w:bookmarkStart w:name="z1807" w:id="106"/>
    <w:p>
      <w:pPr>
        <w:spacing w:after="0"/>
        <w:ind w:left="0"/>
        <w:jc w:val="both"/>
      </w:pPr>
      <w:r>
        <w:rPr>
          <w:rFonts w:ascii="Times New Roman"/>
          <w:b w:val="false"/>
          <w:i w:val="false"/>
          <w:color w:val="000000"/>
          <w:sz w:val="28"/>
        </w:rPr>
        <w:t>
      25) республиканың макроэкономикалық көрсеткіштерін мониторингтеу және талдау;</w:t>
      </w:r>
    </w:p>
    <w:bookmarkEnd w:id="106"/>
    <w:bookmarkStart w:name="z2266" w:id="107"/>
    <w:p>
      <w:pPr>
        <w:spacing w:after="0"/>
        <w:ind w:left="0"/>
        <w:jc w:val="both"/>
      </w:pPr>
      <w:r>
        <w:rPr>
          <w:rFonts w:ascii="Times New Roman"/>
          <w:b w:val="false"/>
          <w:i w:val="false"/>
          <w:color w:val="000000"/>
          <w:sz w:val="28"/>
        </w:rPr>
        <w:t>
      25-1) көлеңкелі экономикаға қарсы іс-қимыл бойынша мемлекеттік саясатты қалыптастыруға қатысу және шаралар қабылдау;</w:t>
      </w:r>
    </w:p>
    <w:bookmarkEnd w:id="107"/>
    <w:bookmarkStart w:name="z1808" w:id="108"/>
    <w:p>
      <w:pPr>
        <w:spacing w:after="0"/>
        <w:ind w:left="0"/>
        <w:jc w:val="both"/>
      </w:pPr>
      <w:r>
        <w:rPr>
          <w:rFonts w:ascii="Times New Roman"/>
          <w:b w:val="false"/>
          <w:i w:val="false"/>
          <w:color w:val="000000"/>
          <w:sz w:val="28"/>
        </w:rPr>
        <w:t>
      26) салық және бюджет саясатын, сондай-ақ кеден ісі саласындағы саясатты қалыптастыру;</w:t>
      </w:r>
    </w:p>
    <w:bookmarkEnd w:id="108"/>
    <w:bookmarkStart w:name="z2104" w:id="109"/>
    <w:p>
      <w:pPr>
        <w:spacing w:after="0"/>
        <w:ind w:left="0"/>
        <w:jc w:val="both"/>
      </w:pPr>
      <w:r>
        <w:rPr>
          <w:rFonts w:ascii="Times New Roman"/>
          <w:b w:val="false"/>
          <w:i w:val="false"/>
          <w:color w:val="000000"/>
          <w:sz w:val="28"/>
        </w:rPr>
        <w:t>
      26-1) салықтық жеңілдіктерді қолданудың тиімділігін талдауды жүзеге асыру;</w:t>
      </w:r>
    </w:p>
    <w:bookmarkEnd w:id="109"/>
    <w:bookmarkStart w:name="z2105" w:id="110"/>
    <w:p>
      <w:pPr>
        <w:spacing w:after="0"/>
        <w:ind w:left="0"/>
        <w:jc w:val="both"/>
      </w:pPr>
      <w:r>
        <w:rPr>
          <w:rFonts w:ascii="Times New Roman"/>
          <w:b w:val="false"/>
          <w:i w:val="false"/>
          <w:color w:val="000000"/>
          <w:sz w:val="28"/>
        </w:rPr>
        <w:t>
      26-2) бірыңғай төлемді, бірыңғай төлем бойынша өсімпұлды төлеу, аудару және оларды жеке табыс салығы мен әлеуметтік төлемдер (міндетті кәсіптік зейнетақы жарналарын қоспағанда), өсімпұл түрінде бөлу, сондай-ақ оларды қайтару қағидаларын келісу;</w:t>
      </w:r>
    </w:p>
    <w:bookmarkEnd w:id="110"/>
    <w:bookmarkStart w:name="z2106" w:id="111"/>
    <w:p>
      <w:pPr>
        <w:spacing w:after="0"/>
        <w:ind w:left="0"/>
        <w:jc w:val="both"/>
      </w:pPr>
      <w:r>
        <w:rPr>
          <w:rFonts w:ascii="Times New Roman"/>
          <w:b w:val="false"/>
          <w:i w:val="false"/>
          <w:color w:val="000000"/>
          <w:sz w:val="28"/>
        </w:rPr>
        <w:t>
      26-3) импорты қосылған құн салығынан босатылатын мемлекеттік емес музейлер әкелетін өнер туындыларының тізбесін келісу;</w:t>
      </w:r>
    </w:p>
    <w:bookmarkEnd w:id="111"/>
    <w:bookmarkStart w:name="z2107" w:id="112"/>
    <w:p>
      <w:pPr>
        <w:spacing w:after="0"/>
        <w:ind w:left="0"/>
        <w:jc w:val="both"/>
      </w:pPr>
      <w:r>
        <w:rPr>
          <w:rFonts w:ascii="Times New Roman"/>
          <w:b w:val="false"/>
          <w:i w:val="false"/>
          <w:color w:val="000000"/>
          <w:sz w:val="28"/>
        </w:rPr>
        <w:t>
      26-4) өткізілуі қосылған құн салығынан босатылатын тұрмыстық аспаптардың және (немесе) тұрмыстық электроника аспаптарының, сондай-ақ олардың құрамдастарының тізбесін келісу;</w:t>
      </w:r>
    </w:p>
    <w:bookmarkEnd w:id="112"/>
    <w:bookmarkStart w:name="z1809" w:id="113"/>
    <w:p>
      <w:pPr>
        <w:spacing w:after="0"/>
        <w:ind w:left="0"/>
        <w:jc w:val="both"/>
      </w:pPr>
      <w:r>
        <w:rPr>
          <w:rFonts w:ascii="Times New Roman"/>
          <w:b w:val="false"/>
          <w:i w:val="false"/>
          <w:color w:val="000000"/>
          <w:sz w:val="28"/>
        </w:rPr>
        <w:t>
      27) салық және бюджет заңнамасын, сондай-ақ кеден ісі саласындағы заңнаманы жетілдіру бойынша ұсыныстар әзірлеу;</w:t>
      </w:r>
    </w:p>
    <w:bookmarkEnd w:id="113"/>
    <w:bookmarkStart w:name="z1810" w:id="114"/>
    <w:p>
      <w:pPr>
        <w:spacing w:after="0"/>
        <w:ind w:left="0"/>
        <w:jc w:val="both"/>
      </w:pPr>
      <w:r>
        <w:rPr>
          <w:rFonts w:ascii="Times New Roman"/>
          <w:b w:val="false"/>
          <w:i w:val="false"/>
          <w:color w:val="000000"/>
          <w:sz w:val="28"/>
        </w:rPr>
        <w:t>
      28) бюджет жүйесін дамыту бойынша ұсыныстар әзірлеу;</w:t>
      </w:r>
    </w:p>
    <w:bookmarkEnd w:id="114"/>
    <w:bookmarkStart w:name="z1811" w:id="115"/>
    <w:p>
      <w:pPr>
        <w:spacing w:after="0"/>
        <w:ind w:left="0"/>
        <w:jc w:val="both"/>
      </w:pPr>
      <w:r>
        <w:rPr>
          <w:rFonts w:ascii="Times New Roman"/>
          <w:b w:val="false"/>
          <w:i w:val="false"/>
          <w:color w:val="000000"/>
          <w:sz w:val="28"/>
        </w:rPr>
        <w:t>
      29) үш жылдық кезеңге арналған республикалық және облыстық бюджеттер арасындағы жалпы сипаттағы трансферттер көлемдері туралы Қазақстан Республикасы Заңының жобасына облыстар, республикалық маңызы бар қалалар, астананың бюджет кірістерін болжау;</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12" w:id="116"/>
    <w:p>
      <w:pPr>
        <w:spacing w:after="0"/>
        <w:ind w:left="0"/>
        <w:jc w:val="both"/>
      </w:pPr>
      <w:r>
        <w:rPr>
          <w:rFonts w:ascii="Times New Roman"/>
          <w:b w:val="false"/>
          <w:i w:val="false"/>
          <w:color w:val="000000"/>
          <w:sz w:val="28"/>
        </w:rPr>
        <w:t>
      30) шоғырландырылған, мемлекеттік және республикалық бюджеттердің түсімдері мен шығыстарының болжамын, бюджеттің тапшылығын, Ұлттық қордың көрсеткіштерін болжамдауды қамтитын үш жылдық кезеңге және ұзақ мерзімді кезеңге арналған бюджет параметрлерін болжамдау;</w:t>
      </w:r>
    </w:p>
    <w:bookmarkEnd w:id="116"/>
    <w:bookmarkStart w:name="z2207" w:id="117"/>
    <w:p>
      <w:pPr>
        <w:spacing w:after="0"/>
        <w:ind w:left="0"/>
        <w:jc w:val="both"/>
      </w:pPr>
      <w:r>
        <w:rPr>
          <w:rFonts w:ascii="Times New Roman"/>
          <w:b w:val="false"/>
          <w:i w:val="false"/>
          <w:color w:val="000000"/>
          <w:sz w:val="28"/>
        </w:rPr>
        <w:t>
      30-1) Қазақстан Республикасының Ұлттық Банкімен келісу бойынша кесімді баға тәртібін айқындау;</w:t>
      </w:r>
    </w:p>
    <w:bookmarkEnd w:id="117"/>
    <w:bookmarkStart w:name="z2208" w:id="118"/>
    <w:p>
      <w:pPr>
        <w:spacing w:after="0"/>
        <w:ind w:left="0"/>
        <w:jc w:val="both"/>
      </w:pPr>
      <w:r>
        <w:rPr>
          <w:rFonts w:ascii="Times New Roman"/>
          <w:b w:val="false"/>
          <w:i w:val="false"/>
          <w:color w:val="000000"/>
          <w:sz w:val="28"/>
        </w:rPr>
        <w:t>
      30-2) Ұлттық әл-ауқат қорының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жобаларға сараптама жүргізу, сондай-ақ осындай жобаларды қаржыландырудың балама көздерінің бар-жоғын қарау қағидаларын әзірлеу;</w:t>
      </w:r>
    </w:p>
    <w:bookmarkEnd w:id="118"/>
    <w:bookmarkStart w:name="z1813" w:id="119"/>
    <w:p>
      <w:pPr>
        <w:spacing w:after="0"/>
        <w:ind w:left="0"/>
        <w:jc w:val="both"/>
      </w:pPr>
      <w:r>
        <w:rPr>
          <w:rFonts w:ascii="Times New Roman"/>
          <w:b w:val="false"/>
          <w:i w:val="false"/>
          <w:color w:val="000000"/>
          <w:sz w:val="28"/>
        </w:rPr>
        <w:t>
      31) бюджет кірістерін болжау әдістемесін әзірлеу және бекіту;</w:t>
      </w:r>
    </w:p>
    <w:bookmarkEnd w:id="119"/>
    <w:bookmarkStart w:name="z1814" w:id="120"/>
    <w:p>
      <w:pPr>
        <w:spacing w:after="0"/>
        <w:ind w:left="0"/>
        <w:jc w:val="both"/>
      </w:pPr>
      <w:r>
        <w:rPr>
          <w:rFonts w:ascii="Times New Roman"/>
          <w:b w:val="false"/>
          <w:i w:val="false"/>
          <w:color w:val="000000"/>
          <w:sz w:val="28"/>
        </w:rPr>
        <w:t>
      32) Қазақстан Республикасының Ұлттық Банкімен келісу бойынша мұнайдың есептік бағасын айқындау тәртібін бекіту;</w:t>
      </w:r>
    </w:p>
    <w:bookmarkEnd w:id="120"/>
    <w:bookmarkStart w:name="z1815" w:id="121"/>
    <w:p>
      <w:pPr>
        <w:spacing w:after="0"/>
        <w:ind w:left="0"/>
        <w:jc w:val="both"/>
      </w:pPr>
      <w:r>
        <w:rPr>
          <w:rFonts w:ascii="Times New Roman"/>
          <w:b w:val="false"/>
          <w:i w:val="false"/>
          <w:color w:val="000000"/>
          <w:sz w:val="28"/>
        </w:rPr>
        <w:t>
      33) жалпы сипаттағы трансферттерді есептеудің үлгілік әдістемесін әзірлеу және бекіту;</w:t>
      </w:r>
    </w:p>
    <w:bookmarkEnd w:id="121"/>
    <w:bookmarkStart w:name="z2137" w:id="122"/>
    <w:p>
      <w:pPr>
        <w:spacing w:after="0"/>
        <w:ind w:left="0"/>
        <w:jc w:val="both"/>
      </w:pPr>
      <w:r>
        <w:rPr>
          <w:rFonts w:ascii="Times New Roman"/>
          <w:b w:val="false"/>
          <w:i w:val="false"/>
          <w:color w:val="000000"/>
          <w:sz w:val="28"/>
        </w:rPr>
        <w:t>
      33-1) әлеуметтік медициналық сақтандыру қорының активтерін инвестициялау үшін қаржы құралдарының тізбесін келісу;</w:t>
      </w:r>
    </w:p>
    <w:bookmarkEnd w:id="122"/>
    <w:bookmarkStart w:name="z2110" w:id="123"/>
    <w:p>
      <w:pPr>
        <w:spacing w:after="0"/>
        <w:ind w:left="0"/>
        <w:jc w:val="both"/>
      </w:pPr>
      <w:r>
        <w:rPr>
          <w:rFonts w:ascii="Times New Roman"/>
          <w:b w:val="false"/>
          <w:i w:val="false"/>
          <w:color w:val="000000"/>
          <w:sz w:val="28"/>
        </w:rPr>
        <w:t>
      33-2) жалпы сипаттағы трансферттердің есеп-қисаптары жөніндегі қорытындының жобасын жасау және оны Республикалық бюджет комисcиясының қарауына енгізу;</w:t>
      </w:r>
    </w:p>
    <w:bookmarkEnd w:id="123"/>
    <w:bookmarkStart w:name="z2209" w:id="124"/>
    <w:p>
      <w:pPr>
        <w:spacing w:after="0"/>
        <w:ind w:left="0"/>
        <w:jc w:val="both"/>
      </w:pPr>
      <w:r>
        <w:rPr>
          <w:rFonts w:ascii="Times New Roman"/>
          <w:b w:val="false"/>
          <w:i w:val="false"/>
          <w:color w:val="000000"/>
          <w:sz w:val="28"/>
        </w:rPr>
        <w:t>
      33-3) орталық және жергілікті атқарушы органдардың, басқа да ұйымдардың өзара іс-қимыл тәртібін, тиісті саланың (аяның) орталық уәкілетті органдарының және жергілікті атқарушы органдардың жалпы сипаттағы трансферттерді есептеу үшін қажетті нысандарды, көрсеткіштер тізбелерін ұсыну және келісу тәртібін және олардың пайдаланылуына мониторинг жүргізу тәртібін қамтитын жалпы сипаттағы трансферттерді жоспарлау тәртібін айқындау;</w:t>
      </w:r>
    </w:p>
    <w:bookmarkEnd w:id="124"/>
    <w:bookmarkStart w:name="z1816" w:id="125"/>
    <w:p>
      <w:pPr>
        <w:spacing w:after="0"/>
        <w:ind w:left="0"/>
        <w:jc w:val="both"/>
      </w:pPr>
      <w:r>
        <w:rPr>
          <w:rFonts w:ascii="Times New Roman"/>
          <w:b w:val="false"/>
          <w:i w:val="false"/>
          <w:color w:val="000000"/>
          <w:sz w:val="28"/>
        </w:rPr>
        <w:t>
      34) мемлекеттік және мемлекет кепілдік берген қарыз алу және борыш, мемлекет кепілгерлігі бойынша борыш саясатын қалыптастыру, мемлекеттік борыш пен квазимемлекеттік сектор борышын болжау және талдау жөнінде ұсыныстар әзірлеу;</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34-1)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210" w:id="126"/>
    <w:p>
      <w:pPr>
        <w:spacing w:after="0"/>
        <w:ind w:left="0"/>
        <w:jc w:val="both"/>
      </w:pPr>
      <w:r>
        <w:rPr>
          <w:rFonts w:ascii="Times New Roman"/>
          <w:b w:val="false"/>
          <w:i w:val="false"/>
          <w:color w:val="000000"/>
          <w:sz w:val="28"/>
        </w:rPr>
        <w:t>
      34-2) бюджетті атқару жөніндегі орталық уәкілетті органмен келісу бойынша облыстардың, республикалық маңызы бар қалалардың, астананың жергілікті атқарушы органдарының қарыз алу мақсаттарының тізбесін әзірлеу;</w:t>
      </w:r>
    </w:p>
    <w:bookmarkEnd w:id="126"/>
    <w:bookmarkStart w:name="z1817" w:id="127"/>
    <w:p>
      <w:pPr>
        <w:spacing w:after="0"/>
        <w:ind w:left="0"/>
        <w:jc w:val="both"/>
      </w:pPr>
      <w:r>
        <w:rPr>
          <w:rFonts w:ascii="Times New Roman"/>
          <w:b w:val="false"/>
          <w:i w:val="false"/>
          <w:color w:val="000000"/>
          <w:sz w:val="28"/>
        </w:rPr>
        <w:t>
      35) республикалық бюджет туралы заңда бекітілетін үкіметтік борыштың, жергілікті атқарушы органдар борышының, мемлекеттік кепілдіктер берудің, экспортты қолдау бойынша мемлекеттік кепілдіктер берудің, Қазақстан Республикасы Үкіметінің мемлекеттік-жекешелік әріптестік жобалары бойынша мемлекеттік міндеттемелердің, жергілікті атқарушы органдардың мемлекеттік-жекешелік әріптестік жобалары бойынша мемлекеттік міндеттемелердің, мемлекет кепілгерлігін берудің, квазимемлекеттік сектор субъектілері сыртқы борышының лимиттерін айқындау;</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140" w:id="128"/>
    <w:p>
      <w:pPr>
        <w:spacing w:after="0"/>
        <w:ind w:left="0"/>
        <w:jc w:val="both"/>
      </w:pPr>
      <w:r>
        <w:rPr>
          <w:rFonts w:ascii="Times New Roman"/>
          <w:b w:val="false"/>
          <w:i w:val="false"/>
          <w:color w:val="000000"/>
          <w:sz w:val="28"/>
        </w:rPr>
        <w:t>
      35-2) Даму Банкінің қаржылық тұрақтылығының параметрлерін (коэффициенттерін), олардың шекті мәндерін және есептеу әдістемесін айқындау;</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35-3)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35-4)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211" w:id="129"/>
    <w:p>
      <w:pPr>
        <w:spacing w:after="0"/>
        <w:ind w:left="0"/>
        <w:jc w:val="both"/>
      </w:pPr>
      <w:r>
        <w:rPr>
          <w:rFonts w:ascii="Times New Roman"/>
          <w:b w:val="false"/>
          <w:i w:val="false"/>
          <w:color w:val="000000"/>
          <w:sz w:val="28"/>
        </w:rPr>
        <w:t>
      35-5) квазимемлекеттік сектор субъектілерінің тиісті бюджетке дивидендтер немесе аударымдар төленгеннен кейін қалған таза кіріс қаражатының пайдаланылуы туралы ақпаратты беру тәртібі мен нысанын айқындау және бекіту;</w:t>
      </w:r>
    </w:p>
    <w:bookmarkEnd w:id="129"/>
    <w:bookmarkStart w:name="z2212" w:id="130"/>
    <w:p>
      <w:pPr>
        <w:spacing w:after="0"/>
        <w:ind w:left="0"/>
        <w:jc w:val="both"/>
      </w:pPr>
      <w:r>
        <w:rPr>
          <w:rFonts w:ascii="Times New Roman"/>
          <w:b w:val="false"/>
          <w:i w:val="false"/>
          <w:color w:val="000000"/>
          <w:sz w:val="28"/>
        </w:rPr>
        <w:t>
      35-6) квазимемлекеттік сектор субъектілерінің іс-шаралар жоспарларының немесе даму жоспарларының орындалуы жөніндегі есепті, квазимемлекеттік сектор субъектілерінің іс-шаралар жоспарларының немесе даму жоспарларының іске асырылу мониторингінің нәтижелері туралы есепті қалыптастыру және квазимемлекеттік сектор субъектілерінің іс-шаралар жоспарларының немесе даму жоспарларының, дербес білім беру ұйымдарының ұзақ мерзімді даму стратегияларының іске асырылуын бағалау тәртібін айқындау;</w:t>
      </w:r>
    </w:p>
    <w:bookmarkEnd w:id="130"/>
    <w:bookmarkStart w:name="z1818" w:id="131"/>
    <w:p>
      <w:pPr>
        <w:spacing w:after="0"/>
        <w:ind w:left="0"/>
        <w:jc w:val="both"/>
      </w:pPr>
      <w:r>
        <w:rPr>
          <w:rFonts w:ascii="Times New Roman"/>
          <w:b w:val="false"/>
          <w:i w:val="false"/>
          <w:color w:val="000000"/>
          <w:sz w:val="28"/>
        </w:rPr>
        <w:t>
      36) бюджетті атқару жөніндегі орталық уәкілетті органмен және бюджеттік жоспарлау жөніндегі орталық уәкілетті органмен келісу бойынша экспортты қолдау жөнінде мемлекеттік кепілдіктер беру үшін қорытындыны әзірлеуге немесе түзетуге қойылатын талаптарды белгілеу;</w:t>
      </w:r>
    </w:p>
    <w:bookmarkEnd w:id="131"/>
    <w:bookmarkStart w:name="z2213" w:id="132"/>
    <w:p>
      <w:pPr>
        <w:spacing w:after="0"/>
        <w:ind w:left="0"/>
        <w:jc w:val="both"/>
      </w:pPr>
      <w:r>
        <w:rPr>
          <w:rFonts w:ascii="Times New Roman"/>
          <w:b w:val="false"/>
          <w:i w:val="false"/>
          <w:color w:val="000000"/>
          <w:sz w:val="28"/>
        </w:rPr>
        <w:t>
      36-1) шығыстарға шолу жүргізу, мақсаттарды, тақырыптарды, объектілерді, өлшемшарттарды, көлемді (қамтуды), деңгейді, уақыт шектеулерін, кезеңділікті айқындау тәртібін айқындау;</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181" w:id="133"/>
    <w:p>
      <w:pPr>
        <w:spacing w:after="0"/>
        <w:ind w:left="0"/>
        <w:jc w:val="both"/>
      </w:pPr>
      <w:r>
        <w:rPr>
          <w:rFonts w:ascii="Times New Roman"/>
          <w:b w:val="false"/>
          <w:i w:val="false"/>
          <w:color w:val="000000"/>
          <w:sz w:val="28"/>
        </w:rPr>
        <w:t>
      37-2) сауда қызметін реттеу саласындағы уәкілетті орган әзірлейтін және бекітетін Қазақстанның Экспорттық-кредиттік агенттігі қызметінің жекелеген түрлерін жүзеге асыру шарттарын келісу;</w:t>
      </w:r>
    </w:p>
    <w:bookmarkEnd w:id="133"/>
    <w:bookmarkStart w:name="z2182" w:id="134"/>
    <w:p>
      <w:pPr>
        <w:spacing w:after="0"/>
        <w:ind w:left="0"/>
        <w:jc w:val="both"/>
      </w:pPr>
      <w:r>
        <w:rPr>
          <w:rFonts w:ascii="Times New Roman"/>
          <w:b w:val="false"/>
          <w:i w:val="false"/>
          <w:color w:val="000000"/>
          <w:sz w:val="28"/>
        </w:rPr>
        <w:t>
      37-3) сауда қызметін реттеу саласындағы уәкілетті орган әзірлейтін және бекітетін Қазақстанның Экспорттық-кредиттік агенттігі үшін тәуекелдерді басқару және ішкі бақылау жүйесін қалыптастыру, сондай-ақ резервтер қалыптастыру және олар бойынша актуарлық есеп-қисаптар жүргізу қағидаларын келісу;</w:t>
      </w:r>
    </w:p>
    <w:bookmarkEnd w:id="134"/>
    <w:bookmarkStart w:name="z2183" w:id="135"/>
    <w:p>
      <w:pPr>
        <w:spacing w:after="0"/>
        <w:ind w:left="0"/>
        <w:jc w:val="both"/>
      </w:pPr>
      <w:r>
        <w:rPr>
          <w:rFonts w:ascii="Times New Roman"/>
          <w:b w:val="false"/>
          <w:i w:val="false"/>
          <w:color w:val="000000"/>
          <w:sz w:val="28"/>
        </w:rPr>
        <w:t>
      37-4) бюджетті атқару жөніндегі орталық уәкілетті орган айқындайтын экспортты қолдау бойынша мемлекеттік кепілдігі бар Қазақстанның Экспорттық-кредиттік агенттігінің мемлекет кепілдік берген экспортты қолдау жөніндегі міндеттемесіне және қаржылық жағдайына мониторинг жүргізу қағидаларын келісу;</w:t>
      </w:r>
    </w:p>
    <w:bookmarkEnd w:id="135"/>
    <w:bookmarkStart w:name="z1820" w:id="136"/>
    <w:p>
      <w:pPr>
        <w:spacing w:after="0"/>
        <w:ind w:left="0"/>
        <w:jc w:val="both"/>
      </w:pPr>
      <w:r>
        <w:rPr>
          <w:rFonts w:ascii="Times New Roman"/>
          <w:b w:val="false"/>
          <w:i w:val="false"/>
          <w:color w:val="000000"/>
          <w:sz w:val="28"/>
        </w:rPr>
        <w:t>
      38) өз құзыреті шегінде арнайы экономикалық және индустриялық аймақтарды құру және олардың жұмыс істеуі саласындағы мемлекеттік саясатты іске асыру;</w:t>
      </w:r>
    </w:p>
    <w:bookmarkEnd w:id="136"/>
    <w:bookmarkStart w:name="z1821" w:id="137"/>
    <w:p>
      <w:pPr>
        <w:spacing w:after="0"/>
        <w:ind w:left="0"/>
        <w:jc w:val="both"/>
      </w:pPr>
      <w:r>
        <w:rPr>
          <w:rFonts w:ascii="Times New Roman"/>
          <w:b w:val="false"/>
          <w:i w:val="false"/>
          <w:color w:val="000000"/>
          <w:sz w:val="28"/>
        </w:rPr>
        <w:t>
      39) өз құзыреті шегінде арнайы экономикалық және индустриялық аймақтардың қызметін регламенттейтін Қазақстан Республикасының нормативтік құқықтық актілерінің жобаларын әзірлеуге және келісуге қатысу;</w:t>
      </w:r>
    </w:p>
    <w:bookmarkEnd w:id="137"/>
    <w:bookmarkStart w:name="z1822" w:id="138"/>
    <w:p>
      <w:pPr>
        <w:spacing w:after="0"/>
        <w:ind w:left="0"/>
        <w:jc w:val="both"/>
      </w:pPr>
      <w:r>
        <w:rPr>
          <w:rFonts w:ascii="Times New Roman"/>
          <w:b w:val="false"/>
          <w:i w:val="false"/>
          <w:color w:val="000000"/>
          <w:sz w:val="28"/>
        </w:rPr>
        <w:t>
      40) арнайы экономикалық және индустриялық аймақтар қызметінің тиімділігін бағалау әдістемесін келісу;</w:t>
      </w:r>
    </w:p>
    <w:bookmarkEnd w:id="138"/>
    <w:bookmarkStart w:name="z1823" w:id="139"/>
    <w:p>
      <w:pPr>
        <w:spacing w:after="0"/>
        <w:ind w:left="0"/>
        <w:jc w:val="both"/>
      </w:pPr>
      <w:r>
        <w:rPr>
          <w:rFonts w:ascii="Times New Roman"/>
          <w:b w:val="false"/>
          <w:i w:val="false"/>
          <w:color w:val="000000"/>
          <w:sz w:val="28"/>
        </w:rPr>
        <w:t>
      41) арнайы экономикалық аймақтың арнайы құқықтық режимі қолданылатын қызметтің басым түрлерінің тізбесін келісу;</w:t>
      </w:r>
    </w:p>
    <w:bookmarkEnd w:id="139"/>
    <w:bookmarkStart w:name="z1824" w:id="140"/>
    <w:p>
      <w:pPr>
        <w:spacing w:after="0"/>
        <w:ind w:left="0"/>
        <w:jc w:val="both"/>
      </w:pPr>
      <w:r>
        <w:rPr>
          <w:rFonts w:ascii="Times New Roman"/>
          <w:b w:val="false"/>
          <w:i w:val="false"/>
          <w:color w:val="000000"/>
          <w:sz w:val="28"/>
        </w:rPr>
        <w:t>
      42) арнайы комиссияны қалыптастыру қағидаларын және арнайы комиссия туралы ережені әзірлеу және бекіту;</w:t>
      </w:r>
    </w:p>
    <w:bookmarkEnd w:id="140"/>
    <w:bookmarkStart w:name="z1825" w:id="141"/>
    <w:p>
      <w:pPr>
        <w:spacing w:after="0"/>
        <w:ind w:left="0"/>
        <w:jc w:val="both"/>
      </w:pPr>
      <w:r>
        <w:rPr>
          <w:rFonts w:ascii="Times New Roman"/>
          <w:b w:val="false"/>
          <w:i w:val="false"/>
          <w:color w:val="000000"/>
          <w:sz w:val="28"/>
        </w:rPr>
        <w:t>
      43) рентабелділігі төмен келісімшарттар бойынша пайдалы қазбаларды өндіруге салынатын салықтың жеке мөлшерлемесінің нақты мөлшерлері бойынша ұсыныстар әзірлеу;</w:t>
      </w:r>
    </w:p>
    <w:bookmarkEnd w:id="141"/>
    <w:bookmarkStart w:name="z1826" w:id="142"/>
    <w:p>
      <w:pPr>
        <w:spacing w:after="0"/>
        <w:ind w:left="0"/>
        <w:jc w:val="both"/>
      </w:pPr>
      <w:r>
        <w:rPr>
          <w:rFonts w:ascii="Times New Roman"/>
          <w:b w:val="false"/>
          <w:i w:val="false"/>
          <w:color w:val="000000"/>
          <w:sz w:val="28"/>
        </w:rPr>
        <w:t>
      44) "Жер қойнауы және жер қойнауын пайдалану туралы" Қазақстан Республикасының Кодексі қолданысқа енгізілгенге дейін жасалған жер қойнауын пайдалануға арналған келісімшарттардың жобаларына экономикалық сараптама жүргізу;</w:t>
      </w:r>
    </w:p>
    <w:bookmarkEnd w:id="142"/>
    <w:bookmarkStart w:name="z1827" w:id="143"/>
    <w:p>
      <w:pPr>
        <w:spacing w:after="0"/>
        <w:ind w:left="0"/>
        <w:jc w:val="both"/>
      </w:pPr>
      <w:r>
        <w:rPr>
          <w:rFonts w:ascii="Times New Roman"/>
          <w:b w:val="false"/>
          <w:i w:val="false"/>
          <w:color w:val="000000"/>
          <w:sz w:val="28"/>
        </w:rPr>
        <w:t>
      45) пайдалы қатты қазбаларды өңдеу туралы келісім жобаларына экономикалық сараптама жүргізу;</w:t>
      </w:r>
    </w:p>
    <w:bookmarkEnd w:id="143"/>
    <w:bookmarkStart w:name="z1828" w:id="144"/>
    <w:p>
      <w:pPr>
        <w:spacing w:after="0"/>
        <w:ind w:left="0"/>
        <w:jc w:val="both"/>
      </w:pPr>
      <w:r>
        <w:rPr>
          <w:rFonts w:ascii="Times New Roman"/>
          <w:b w:val="false"/>
          <w:i w:val="false"/>
          <w:color w:val="000000"/>
          <w:sz w:val="28"/>
        </w:rPr>
        <w:t>
      46) төмен тұрған бюджеттердің қолма-қол ақша тапшылығын жабуға бағытталған бюджеттік кредиттерді қоспағанда, бюджеттік кредиттеу мәселелері жөніндегі құжаттарды қарау;</w:t>
      </w:r>
    </w:p>
    <w:bookmarkEnd w:id="144"/>
    <w:bookmarkStart w:name="z2214" w:id="145"/>
    <w:p>
      <w:pPr>
        <w:spacing w:after="0"/>
        <w:ind w:left="0"/>
        <w:jc w:val="both"/>
      </w:pPr>
      <w:r>
        <w:rPr>
          <w:rFonts w:ascii="Times New Roman"/>
          <w:b w:val="false"/>
          <w:i w:val="false"/>
          <w:color w:val="000000"/>
          <w:sz w:val="28"/>
        </w:rPr>
        <w:t>
      46-1) қарыз алушының кредит қабілеттілігі өлшемшарттарын келісу;</w:t>
      </w:r>
    </w:p>
    <w:bookmarkEnd w:id="145"/>
    <w:bookmarkStart w:name="z2215" w:id="146"/>
    <w:p>
      <w:pPr>
        <w:spacing w:after="0"/>
        <w:ind w:left="0"/>
        <w:jc w:val="both"/>
      </w:pPr>
      <w:r>
        <w:rPr>
          <w:rFonts w:ascii="Times New Roman"/>
          <w:b w:val="false"/>
          <w:i w:val="false"/>
          <w:color w:val="000000"/>
          <w:sz w:val="28"/>
        </w:rPr>
        <w:t>
      46-2) қаржы агенттіктерін республикалық бюджеттен қамтамасыз етілмейтін бюджеттік кредиттер алатын қаржы агенттіктерінің тізбесіне енгізу тәртібін келісу;</w:t>
      </w:r>
    </w:p>
    <w:bookmarkEnd w:id="146"/>
    <w:bookmarkStart w:name="z2216" w:id="147"/>
    <w:p>
      <w:pPr>
        <w:spacing w:after="0"/>
        <w:ind w:left="0"/>
        <w:jc w:val="both"/>
      </w:pPr>
      <w:r>
        <w:rPr>
          <w:rFonts w:ascii="Times New Roman"/>
          <w:b w:val="false"/>
          <w:i w:val="false"/>
          <w:color w:val="000000"/>
          <w:sz w:val="28"/>
        </w:rPr>
        <w:t>
      46-3) бюджеттік кредиттерді беру жөніндегі рәсімдерді, оның ішінде оларды беру кезіндегі қажетті құжаттардың тізбесін келісу;</w:t>
      </w:r>
    </w:p>
    <w:bookmarkEnd w:id="147"/>
    <w:bookmarkStart w:name="z2217" w:id="148"/>
    <w:p>
      <w:pPr>
        <w:spacing w:after="0"/>
        <w:ind w:left="0"/>
        <w:jc w:val="both"/>
      </w:pPr>
      <w:r>
        <w:rPr>
          <w:rFonts w:ascii="Times New Roman"/>
          <w:b w:val="false"/>
          <w:i w:val="false"/>
          <w:color w:val="000000"/>
          <w:sz w:val="28"/>
        </w:rPr>
        <w:t>
      46-4) бюджеттік кредиттің нысаналы мақсаты бойынша пайдаланылуын және ол бойынша міндеттемелердің орындалуын қамтамасыз етудің болуын бақылау тәртібін келісу;</w:t>
      </w:r>
    </w:p>
    <w:bookmarkEnd w:id="148"/>
    <w:bookmarkStart w:name="z2218" w:id="149"/>
    <w:p>
      <w:pPr>
        <w:spacing w:after="0"/>
        <w:ind w:left="0"/>
        <w:jc w:val="both"/>
      </w:pPr>
      <w:r>
        <w:rPr>
          <w:rFonts w:ascii="Times New Roman"/>
          <w:b w:val="false"/>
          <w:i w:val="false"/>
          <w:color w:val="000000"/>
          <w:sz w:val="28"/>
        </w:rPr>
        <w:t>
      46-5) бюджеттік тәуекелдер туралы талдамалық есепті қалыптастыру тәртібін бюджеттік жоспарлау жөніндегі орталық уәкілетті органмен, бюджетті атқару жөніндегі орталық уәкілетті органмен, қаржы нарығы мен қаржы ұйымдарын мемлекеттік реттеу, бақылау және қадағалау жөніндегі уәкілетті органмен және Қазақстан Республикасының Ұлттық Банкімен бірлесіп айқындау;</w:t>
      </w:r>
    </w:p>
    <w:bookmarkEnd w:id="149"/>
    <w:bookmarkStart w:name="z1829" w:id="150"/>
    <w:p>
      <w:pPr>
        <w:spacing w:after="0"/>
        <w:ind w:left="0"/>
        <w:jc w:val="both"/>
      </w:pPr>
      <w:r>
        <w:rPr>
          <w:rFonts w:ascii="Times New Roman"/>
          <w:b w:val="false"/>
          <w:i w:val="false"/>
          <w:color w:val="000000"/>
          <w:sz w:val="28"/>
        </w:rPr>
        <w:t>
      47) мемлекеттік инвестициялық жобалар саясатын қалыптастыру;</w:t>
      </w:r>
    </w:p>
    <w:bookmarkEnd w:id="150"/>
    <w:bookmarkStart w:name="z1830" w:id="151"/>
    <w:p>
      <w:pPr>
        <w:spacing w:after="0"/>
        <w:ind w:left="0"/>
        <w:jc w:val="both"/>
      </w:pPr>
      <w:r>
        <w:rPr>
          <w:rFonts w:ascii="Times New Roman"/>
          <w:b w:val="false"/>
          <w:i w:val="false"/>
          <w:color w:val="000000"/>
          <w:sz w:val="28"/>
        </w:rPr>
        <w:t>
      48) Қазақстан Республикасы Үкіметі мен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лимиттерін қалыптастыру;</w:t>
      </w:r>
    </w:p>
    <w:bookmarkEnd w:id="151"/>
    <w:bookmarkStart w:name="z2219" w:id="152"/>
    <w:p>
      <w:pPr>
        <w:spacing w:after="0"/>
        <w:ind w:left="0"/>
        <w:jc w:val="both"/>
      </w:pPr>
      <w:r>
        <w:rPr>
          <w:rFonts w:ascii="Times New Roman"/>
          <w:b w:val="false"/>
          <w:i w:val="false"/>
          <w:color w:val="000000"/>
          <w:sz w:val="28"/>
        </w:rPr>
        <w:t>
      48-1) бюджетті атқару жөніндегі орталық уәкілетті органмен бірлесіп мемлекеттік сектордың борыштық міндеттемелерінің жай-күйін бағалау тәртібін айқындау;</w:t>
      </w:r>
    </w:p>
    <w:bookmarkEnd w:id="152"/>
    <w:bookmarkStart w:name="z2220" w:id="153"/>
    <w:p>
      <w:pPr>
        <w:spacing w:after="0"/>
        <w:ind w:left="0"/>
        <w:jc w:val="both"/>
      </w:pPr>
      <w:r>
        <w:rPr>
          <w:rFonts w:ascii="Times New Roman"/>
          <w:b w:val="false"/>
          <w:i w:val="false"/>
          <w:color w:val="000000"/>
          <w:sz w:val="28"/>
        </w:rPr>
        <w:t>
      48-2) мемлекеттік қарыздарды тарту есебінен іске асырылатын институционалдық жобаларды жоспарлау және іске асыру тәртібін келісу;</w:t>
      </w:r>
    </w:p>
    <w:bookmarkEnd w:id="153"/>
    <w:bookmarkStart w:name="z2221" w:id="154"/>
    <w:p>
      <w:pPr>
        <w:spacing w:after="0"/>
        <w:ind w:left="0"/>
        <w:jc w:val="both"/>
      </w:pPr>
      <w:r>
        <w:rPr>
          <w:rFonts w:ascii="Times New Roman"/>
          <w:b w:val="false"/>
          <w:i w:val="false"/>
          <w:color w:val="000000"/>
          <w:sz w:val="28"/>
        </w:rPr>
        <w:t>
      48-3) мемлекет кепілдік берген қарызды алған қарыз алушының қаржылық жағдайын мониторингтеу тәртібін келісу, мемлекет кепілдік берген қарыз қаражатының пайдаланылуын бақылау;</w:t>
      </w:r>
    </w:p>
    <w:bookmarkEnd w:id="154"/>
    <w:bookmarkStart w:name="z1831" w:id="155"/>
    <w:p>
      <w:pPr>
        <w:spacing w:after="0"/>
        <w:ind w:left="0"/>
        <w:jc w:val="both"/>
      </w:pPr>
      <w:r>
        <w:rPr>
          <w:rFonts w:ascii="Times New Roman"/>
          <w:b w:val="false"/>
          <w:i w:val="false"/>
          <w:color w:val="000000"/>
          <w:sz w:val="28"/>
        </w:rPr>
        <w:t>
      49) бюджеттік инвестицияларды, мемлекеттік-жекешелік әріптестік жобаларын жоспарлауды әдіснамалық қамтамасыз ету;</w:t>
      </w:r>
    </w:p>
    <w:bookmarkEnd w:id="155"/>
    <w:bookmarkStart w:name="z2222" w:id="156"/>
    <w:p>
      <w:pPr>
        <w:spacing w:after="0"/>
        <w:ind w:left="0"/>
        <w:jc w:val="both"/>
      </w:pPr>
      <w:r>
        <w:rPr>
          <w:rFonts w:ascii="Times New Roman"/>
          <w:b w:val="false"/>
          <w:i w:val="false"/>
          <w:color w:val="000000"/>
          <w:sz w:val="28"/>
        </w:rPr>
        <w:t>
      49-1) Қазақстанның ұзақ мерзімді даму болжамы және Қазақстанның әлеуметтік-экономикалық даму болжамы шеңберінде мемлекеттік қаржының жай-күйін болжауды жүзеге асыру;</w:t>
      </w:r>
    </w:p>
    <w:bookmarkEnd w:id="156"/>
    <w:bookmarkStart w:name="z2223" w:id="157"/>
    <w:p>
      <w:pPr>
        <w:spacing w:after="0"/>
        <w:ind w:left="0"/>
        <w:jc w:val="both"/>
      </w:pPr>
      <w:r>
        <w:rPr>
          <w:rFonts w:ascii="Times New Roman"/>
          <w:b w:val="false"/>
          <w:i w:val="false"/>
          <w:color w:val="000000"/>
          <w:sz w:val="28"/>
        </w:rPr>
        <w:t>
      49-2) мемлекеттік қаржының жай-күйін мониторингтеу және ол туралы мәліметтерді қалыптастыру тәртібін келісу;</w:t>
      </w:r>
    </w:p>
    <w:bookmarkEnd w:id="157"/>
    <w:bookmarkStart w:name="z1832" w:id="158"/>
    <w:p>
      <w:pPr>
        <w:spacing w:after="0"/>
        <w:ind w:left="0"/>
        <w:jc w:val="both"/>
      </w:pPr>
      <w:r>
        <w:rPr>
          <w:rFonts w:ascii="Times New Roman"/>
          <w:b w:val="false"/>
          <w:i w:val="false"/>
          <w:color w:val="000000"/>
          <w:sz w:val="28"/>
        </w:rPr>
        <w:t>
      50) білім беру, денсаулық сақтау, әлеуметтік қорғау саласындағы уәкілетті мемлекеттік органдармен келісу бойынша білім беру, денсаулық сақтау, әлеуметтік қорғау объектілеріне қажеттілікті айқындау және инвестициялық жобалардың тізбесін қалыптастыру әдістемесін әзірлеу және бекіту;</w:t>
      </w:r>
    </w:p>
    <w:bookmarkEnd w:id="158"/>
    <w:bookmarkStart w:name="z2085" w:id="159"/>
    <w:p>
      <w:pPr>
        <w:spacing w:after="0"/>
        <w:ind w:left="0"/>
        <w:jc w:val="both"/>
      </w:pPr>
      <w:r>
        <w:rPr>
          <w:rFonts w:ascii="Times New Roman"/>
          <w:b w:val="false"/>
          <w:i w:val="false"/>
          <w:color w:val="000000"/>
          <w:sz w:val="28"/>
        </w:rPr>
        <w:t>
      50-1) ең төмен әлеуметтік стандарттың үлгілік нысанын әзірлеу және бекіту;</w:t>
      </w:r>
    </w:p>
    <w:bookmarkEnd w:id="159"/>
    <w:bookmarkStart w:name="z1833" w:id="160"/>
    <w:p>
      <w:pPr>
        <w:spacing w:after="0"/>
        <w:ind w:left="0"/>
        <w:jc w:val="both"/>
      </w:pPr>
      <w:r>
        <w:rPr>
          <w:rFonts w:ascii="Times New Roman"/>
          <w:b w:val="false"/>
          <w:i w:val="false"/>
          <w:color w:val="000000"/>
          <w:sz w:val="28"/>
        </w:rPr>
        <w:t>
      51) елді мекендерге арналған өңірлік стандарттар жүйесін әзірлеу;</w:t>
      </w:r>
    </w:p>
    <w:bookmarkEnd w:id="160"/>
    <w:bookmarkStart w:name="z2178" w:id="161"/>
    <w:p>
      <w:pPr>
        <w:spacing w:after="0"/>
        <w:ind w:left="0"/>
        <w:jc w:val="both"/>
      </w:pPr>
      <w:r>
        <w:rPr>
          <w:rFonts w:ascii="Times New Roman"/>
          <w:b w:val="false"/>
          <w:i w:val="false"/>
          <w:color w:val="000000"/>
          <w:sz w:val="28"/>
        </w:rPr>
        <w:t>
      51-1) елді мекендерге арналған өңірлік стандарттар жүйесін әзірлеу тәртібін және оған мониторинг жүргізу тәртібін әзірлеу және бекіту;</w:t>
      </w:r>
    </w:p>
    <w:bookmarkEnd w:id="161"/>
    <w:bookmarkStart w:name="z1834" w:id="162"/>
    <w:p>
      <w:pPr>
        <w:spacing w:after="0"/>
        <w:ind w:left="0"/>
        <w:jc w:val="both"/>
      </w:pPr>
      <w:r>
        <w:rPr>
          <w:rFonts w:ascii="Times New Roman"/>
          <w:b w:val="false"/>
          <w:i w:val="false"/>
          <w:color w:val="000000"/>
          <w:sz w:val="28"/>
        </w:rPr>
        <w:t>
      52) мемлекеттік инвестициялық жобалардың, бюджеттік инвестициялық жобалардың және бюджеттік бағдарламалар әкімшілері заңды тұлғаларының жарғылық капиталына мемлекеттің қатысуы арқылы іске асыру жоспарланатын бюджеттік инвестициялардың инвестициялық ұсыныстары бойынша экономикалық қорытындылар дайындау;</w:t>
      </w:r>
    </w:p>
    <w:bookmarkEnd w:id="162"/>
    <w:bookmarkStart w:name="z1835" w:id="163"/>
    <w:p>
      <w:pPr>
        <w:spacing w:after="0"/>
        <w:ind w:left="0"/>
        <w:jc w:val="both"/>
      </w:pPr>
      <w:r>
        <w:rPr>
          <w:rFonts w:ascii="Times New Roman"/>
          <w:b w:val="false"/>
          <w:i w:val="false"/>
          <w:color w:val="000000"/>
          <w:sz w:val="28"/>
        </w:rPr>
        <w:t>
      53) мемлекеттік кепілдіктер беру үшін инвестициялық жобаларды іріктеуді жүзеге асыру;</w:t>
      </w:r>
    </w:p>
    <w:bookmarkEnd w:id="163"/>
    <w:bookmarkStart w:name="z1836" w:id="164"/>
    <w:p>
      <w:pPr>
        <w:spacing w:after="0"/>
        <w:ind w:left="0"/>
        <w:jc w:val="both"/>
      </w:pPr>
      <w:r>
        <w:rPr>
          <w:rFonts w:ascii="Times New Roman"/>
          <w:b w:val="false"/>
          <w:i w:val="false"/>
          <w:color w:val="000000"/>
          <w:sz w:val="28"/>
        </w:rPr>
        <w:t>
      54) мемлекет кепілгерліктерін беру немесе көлемін ұлғайту үшін мемлекеттік-жекешелік әріптестік жобаларын, оның ішінде концессиялық жобаларды іріктеуді жүзеге асыру;</w:t>
      </w:r>
    </w:p>
    <w:bookmarkEnd w:id="164"/>
    <w:bookmarkStart w:name="z2224" w:id="165"/>
    <w:p>
      <w:pPr>
        <w:spacing w:after="0"/>
        <w:ind w:left="0"/>
        <w:jc w:val="both"/>
      </w:pPr>
      <w:r>
        <w:rPr>
          <w:rFonts w:ascii="Times New Roman"/>
          <w:b w:val="false"/>
          <w:i w:val="false"/>
          <w:color w:val="000000"/>
          <w:sz w:val="28"/>
        </w:rPr>
        <w:t>
      54-1) мемлекет кепілгерліктерін беру немесе олардың көлемін ұлғайту үшін мемлекеттік-жекешелік әріптестік жобаларын іріктеу тәртібін бюджетті атқару жөніндегі орталық уәкілетті органмен келісу бойынша айқындау;</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54-2)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54-3)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37" w:id="166"/>
    <w:p>
      <w:pPr>
        <w:spacing w:after="0"/>
        <w:ind w:left="0"/>
        <w:jc w:val="both"/>
      </w:pPr>
      <w:r>
        <w:rPr>
          <w:rFonts w:ascii="Times New Roman"/>
          <w:b w:val="false"/>
          <w:i w:val="false"/>
          <w:color w:val="000000"/>
          <w:sz w:val="28"/>
        </w:rPr>
        <w:t>
      55) қоса қаржыландыру шартындағы мемлекеттік-жекешелік әріптестік жобаларын қарау;</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40" w:id="167"/>
    <w:p>
      <w:pPr>
        <w:spacing w:after="0"/>
        <w:ind w:left="0"/>
        <w:jc w:val="both"/>
      </w:pPr>
      <w:r>
        <w:rPr>
          <w:rFonts w:ascii="Times New Roman"/>
          <w:b w:val="false"/>
          <w:i w:val="false"/>
          <w:color w:val="000000"/>
          <w:sz w:val="28"/>
        </w:rPr>
        <w:t>
      58) заңды тұлғалардың жарғылық капиталына мемлекеттің қатысуы арқылы республикалық бюджет қаражаты есебінен іске асыру жоспарланатын республикалық бюджеттік инвестициялық жобалардың, оның ішінде түзетілген бюджеттік инвестициялардың, Қазақстан Республикасының Үкіметі айқындайтын заңды тұлғаға республикалық бюджет қаражаты есебінен мемлекеттік кепілдік беру үшін түзетілген, сондай-ақ жаңадан жасалған инвестициялық жобалардың, техникалық-экономикалық негіздеме әзірлеуді талап ететін бюджеттік инвестициялық жобаларды бюджеттік кредиттеудің, мемлекеттік инвестициялық саясатты іске асыруының экономикалық сараптамасын жүргізу үшін құжаттарды қаржы агенттеріне жіберу;</w:t>
      </w:r>
    </w:p>
    <w:bookmarkEnd w:id="167"/>
    <w:bookmarkStart w:name="z1841" w:id="168"/>
    <w:p>
      <w:pPr>
        <w:spacing w:after="0"/>
        <w:ind w:left="0"/>
        <w:jc w:val="both"/>
      </w:pPr>
      <w:r>
        <w:rPr>
          <w:rFonts w:ascii="Times New Roman"/>
          <w:b w:val="false"/>
          <w:i w:val="false"/>
          <w:color w:val="000000"/>
          <w:sz w:val="28"/>
        </w:rPr>
        <w:t>
      59) республикалық бюджеттік инвестициялық және мемлекеттік-жекешелік әріптестік жобаларының, оның ішінде концессиялық жобалардың тізбесін қалыптастыру, тиісті бөлінетін бюджеттік бағдарламаның қаражаты есебінен жүзеге асырылатын бюджеттік инвестициялық жобалардың техникалық-экономикалық негіздемелерін, мемлекеттік-жекешелік әріптестік жобаларының, оның ішінде концессиялық жобалардың конкурстық (аукциондық) құжаттамасын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43" w:id="169"/>
    <w:p>
      <w:pPr>
        <w:spacing w:after="0"/>
        <w:ind w:left="0"/>
        <w:jc w:val="both"/>
      </w:pPr>
      <w:r>
        <w:rPr>
          <w:rFonts w:ascii="Times New Roman"/>
          <w:b w:val="false"/>
          <w:i w:val="false"/>
          <w:color w:val="000000"/>
          <w:sz w:val="28"/>
        </w:rPr>
        <w:t>
      61) бюджеттік инвестициялық жобалардың және заңды тұлғалардың жарғылық капиталына мемлекеттің қатысуы арқылы бюджеттік инвестициялардың, мемлекеттік-жекешелік әріптестік жобаларының іске асырылуын бағалау;</w:t>
      </w:r>
    </w:p>
    <w:bookmarkEnd w:id="169"/>
    <w:bookmarkStart w:name="z2225" w:id="170"/>
    <w:p>
      <w:pPr>
        <w:spacing w:after="0"/>
        <w:ind w:left="0"/>
        <w:jc w:val="both"/>
      </w:pPr>
      <w:r>
        <w:rPr>
          <w:rFonts w:ascii="Times New Roman"/>
          <w:b w:val="false"/>
          <w:i w:val="false"/>
          <w:color w:val="000000"/>
          <w:sz w:val="28"/>
        </w:rPr>
        <w:t>
      61-1) Қазақстан Республикасының Үкіметі айқындаған заңды тұлғаны тарта отырып, республикалық мемлекеттік инвестициялық жобалардың іске асырылуын бағалауды жүзеге асыру;</w:t>
      </w:r>
    </w:p>
    <w:bookmarkEnd w:id="170"/>
    <w:bookmarkStart w:name="z2226" w:id="171"/>
    <w:p>
      <w:pPr>
        <w:spacing w:after="0"/>
        <w:ind w:left="0"/>
        <w:jc w:val="both"/>
      </w:pPr>
      <w:r>
        <w:rPr>
          <w:rFonts w:ascii="Times New Roman"/>
          <w:b w:val="false"/>
          <w:i w:val="false"/>
          <w:color w:val="000000"/>
          <w:sz w:val="28"/>
        </w:rPr>
        <w:t>
      61-2) мемлекеттік-жекешелік әріптестік жобаларының іске асырылуын бағалауды қоспағанда, мемлекеттік инвестициялық жобалардың іске асырылуына бағалау жүргізу тәртібін бюджетті атқару жөніндегі орталық уәкілетті органмен келісу бойынша айқындау;</w:t>
      </w:r>
    </w:p>
    <w:bookmarkEnd w:id="171"/>
    <w:bookmarkStart w:name="z2227" w:id="172"/>
    <w:p>
      <w:pPr>
        <w:spacing w:after="0"/>
        <w:ind w:left="0"/>
        <w:jc w:val="both"/>
      </w:pPr>
      <w:r>
        <w:rPr>
          <w:rFonts w:ascii="Times New Roman"/>
          <w:b w:val="false"/>
          <w:i w:val="false"/>
          <w:color w:val="000000"/>
          <w:sz w:val="28"/>
        </w:rPr>
        <w:t>
      61-3) мемлекеттік кепілдіктер беру үшін инвестициялық жобалар бойынша техникалық-экономикалық негіздемені әзірлеуге немесе түзетуге және оның экономикалық сараптамасына қойылатын талаптарды белгілеу;</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45" w:id="173"/>
    <w:p>
      <w:pPr>
        <w:spacing w:after="0"/>
        <w:ind w:left="0"/>
        <w:jc w:val="both"/>
      </w:pPr>
      <w:r>
        <w:rPr>
          <w:rFonts w:ascii="Times New Roman"/>
          <w:b w:val="false"/>
          <w:i w:val="false"/>
          <w:color w:val="000000"/>
          <w:sz w:val="28"/>
        </w:rPr>
        <w:t>
      63) мемлекеттік-жекешелік әріптестік жобаларын ұйымдастыру саласында салааралық үйлестіру мен әдіснамалық басшылықты жүзеге асыру;</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47" w:id="174"/>
    <w:p>
      <w:pPr>
        <w:spacing w:after="0"/>
        <w:ind w:left="0"/>
        <w:jc w:val="both"/>
      </w:pPr>
      <w:r>
        <w:rPr>
          <w:rFonts w:ascii="Times New Roman"/>
          <w:b w:val="false"/>
          <w:i w:val="false"/>
          <w:color w:val="000000"/>
          <w:sz w:val="28"/>
        </w:rPr>
        <w:t>
      65)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әдістемесін бекіту;</w:t>
      </w:r>
    </w:p>
    <w:bookmarkEnd w:id="174"/>
    <w:bookmarkStart w:name="z1848" w:id="175"/>
    <w:p>
      <w:pPr>
        <w:spacing w:after="0"/>
        <w:ind w:left="0"/>
        <w:jc w:val="both"/>
      </w:pPr>
      <w:r>
        <w:rPr>
          <w:rFonts w:ascii="Times New Roman"/>
          <w:b w:val="false"/>
          <w:i w:val="false"/>
          <w:color w:val="000000"/>
          <w:sz w:val="28"/>
        </w:rPr>
        <w:t>
      66) бюджеттің атқарылуы жөніндегі орталық уәкілетті органмен бірлесіп, денсаулық сақтау саласындағы ұлттық оператор, автомобиль жолдарын басқару жөніндегі ұлттық оператор мен астананың көлік инфрақұрылымы объектілерін басқару функцияларын жүзеге асыратын компанияның,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импортын жүзеге асыру жөніндегі уәкілетті ұйымның және инвестициялық жобаларды іске асыру үшін мемлекет кепілдігімен берілген мемлекеттік емес қарызды өтеу көздерінің бірі республикалық және жергілікті бюджеттерден берілетін төлемақылар (төлемдер) болып табылатын басқа квазимемлекеттік сектор субъектілерінің әлеуметтік маңызы бар инвестициялық жобаларының және (немесе) инвестициялық бағдарламаларының тізбесін бекіту;</w:t>
      </w:r>
    </w:p>
    <w:bookmarkEnd w:id="175"/>
    <w:bookmarkStart w:name="z2228" w:id="176"/>
    <w:p>
      <w:pPr>
        <w:spacing w:after="0"/>
        <w:ind w:left="0"/>
        <w:jc w:val="both"/>
      </w:pPr>
      <w:r>
        <w:rPr>
          <w:rFonts w:ascii="Times New Roman"/>
          <w:b w:val="false"/>
          <w:i w:val="false"/>
          <w:color w:val="000000"/>
          <w:sz w:val="28"/>
        </w:rPr>
        <w:t>
      66-1) инвестициялық ұсынысты, техникалық-экономикалық негіздемені және қаржылық-экономикалық негіздемені түзетуге байланысты мемлекеттік инвестициялық жобалардың бекітілген (нақтыланған) параметрлерін түзету тәртібін бюджеттік жоспарлау жөніндегі орталық уәкілетті органмен келісу бойынша айқындау;</w:t>
      </w:r>
    </w:p>
    <w:bookmarkEnd w:id="176"/>
    <w:bookmarkStart w:name="z2229" w:id="177"/>
    <w:p>
      <w:pPr>
        <w:spacing w:after="0"/>
        <w:ind w:left="0"/>
        <w:jc w:val="both"/>
      </w:pPr>
      <w:r>
        <w:rPr>
          <w:rFonts w:ascii="Times New Roman"/>
          <w:b w:val="false"/>
          <w:i w:val="false"/>
          <w:color w:val="000000"/>
          <w:sz w:val="28"/>
        </w:rPr>
        <w:t>
      66-2) ақпараттандыру объектілерін құру және дамыту жобалары бойынша техникалық тапсырманы түзетуге байланысты мемлекеттік инвестициялық жобалардың бекітілген (нақтыланған) параметрлерін түзету тәртібін келісу;</w:t>
      </w:r>
    </w:p>
    <w:bookmarkEnd w:id="177"/>
    <w:bookmarkStart w:name="z2230" w:id="178"/>
    <w:p>
      <w:pPr>
        <w:spacing w:after="0"/>
        <w:ind w:left="0"/>
        <w:jc w:val="both"/>
      </w:pPr>
      <w:r>
        <w:rPr>
          <w:rFonts w:ascii="Times New Roman"/>
          <w:b w:val="false"/>
          <w:i w:val="false"/>
          <w:color w:val="000000"/>
          <w:sz w:val="28"/>
        </w:rPr>
        <w:t>
      66-3) бюджетті атқару жөніндегі орталық уәкілетті органмен бірлесіп бюджеттік даму бағдарламаларының паспорттарында және мемлекеттік инвестициялық жобалар құжаттамаларында көзделген түпкілікті нәтижелерге қол жеткізілуіне мониторингті жүзеге асыру тәртібін айқындау;</w:t>
      </w:r>
    </w:p>
    <w:bookmarkEnd w:id="178"/>
    <w:bookmarkStart w:name="z2231" w:id="179"/>
    <w:p>
      <w:pPr>
        <w:spacing w:after="0"/>
        <w:ind w:left="0"/>
        <w:jc w:val="both"/>
      </w:pPr>
      <w:r>
        <w:rPr>
          <w:rFonts w:ascii="Times New Roman"/>
          <w:b w:val="false"/>
          <w:i w:val="false"/>
          <w:color w:val="000000"/>
          <w:sz w:val="28"/>
        </w:rPr>
        <w:t>
      66-4) есептілікті ұсыну тәртібі мен мерзімдерін және нысандарын, сондай-ақ мемлекеттік инвестициялық жобалардың іске асырылу барысы мен нәтижелері туралы ұсынылатын ақпаратқа қойылатын талаптарды бюджетті атқару жөніндегі орталық уәкілетті органмен бірлесіп айқындау;</w:t>
      </w:r>
    </w:p>
    <w:bookmarkEnd w:id="179"/>
    <w:bookmarkStart w:name="z2232" w:id="180"/>
    <w:p>
      <w:pPr>
        <w:spacing w:after="0"/>
        <w:ind w:left="0"/>
        <w:jc w:val="both"/>
      </w:pPr>
      <w:r>
        <w:rPr>
          <w:rFonts w:ascii="Times New Roman"/>
          <w:b w:val="false"/>
          <w:i w:val="false"/>
          <w:color w:val="000000"/>
          <w:sz w:val="28"/>
        </w:rPr>
        <w:t>
      66-5) мемлекеттік органдардың даму жоспарларын әзірлейтін республикалық бюджеттік бағдарламалар әкімшілерінің бюджеттік бағдарламаларын келісу;</w:t>
      </w:r>
    </w:p>
    <w:bookmarkEnd w:id="180"/>
    <w:bookmarkStart w:name="z2233" w:id="181"/>
    <w:p>
      <w:pPr>
        <w:spacing w:after="0"/>
        <w:ind w:left="0"/>
        <w:jc w:val="both"/>
      </w:pPr>
      <w:r>
        <w:rPr>
          <w:rFonts w:ascii="Times New Roman"/>
          <w:b w:val="false"/>
          <w:i w:val="false"/>
          <w:color w:val="000000"/>
          <w:sz w:val="28"/>
        </w:rPr>
        <w:t>
      66-6) мемлекеттік қаржының жай-күйі туралы болжамды мәліметтердің есеп-қисаптарын жүргізу, үкіметтік борыштың, жергілікті атқарушы органдар борышының, мемлекеттік кепілдіктер берудің, экспортты қолдау бойынша мемлекеттік кепілдіктер берудің, Қазақстан Республикасы Үкіметінің мемлекеттік-жекешелік әріптестік жобалары бойынша мемлекеттік міндеттемелердің, жергілікті атқарушы органдардың мемлекеттік-жекешелік әріптестік жобалары бойынша мемлекеттік міндеттемелердің, мемлекет кепілгерлігін берудің, квазимемлекеттік сектор субъектілері сыртқы борышының лимиттерін айқындау және сыртқы қарыздарды тарту құқығы берілген квазимемлекеттік сектор субъектілері тізбесінің өлшемшарттарын айқындау және оларды қалыптастыру әдістемелерін әзірлеу және бекіту;</w:t>
      </w:r>
    </w:p>
    <w:bookmarkEnd w:id="181"/>
    <w:bookmarkStart w:name="z1849" w:id="182"/>
    <w:p>
      <w:pPr>
        <w:spacing w:after="0"/>
        <w:ind w:left="0"/>
        <w:jc w:val="both"/>
      </w:pPr>
      <w:r>
        <w:rPr>
          <w:rFonts w:ascii="Times New Roman"/>
          <w:b w:val="false"/>
          <w:i w:val="false"/>
          <w:color w:val="000000"/>
          <w:sz w:val="28"/>
        </w:rPr>
        <w:t>
      67) мемлекеттік-жекешелік әріптестік жобаларын, оның ішінде концессиялық жобаларды консультациялық сүйемелдеу бойынша көрсетілетін қызметтердің құнын айқындау әдістемесін бекіту;</w:t>
      </w:r>
    </w:p>
    <w:bookmarkEnd w:id="182"/>
    <w:bookmarkStart w:name="z1850" w:id="183"/>
    <w:p>
      <w:pPr>
        <w:spacing w:after="0"/>
        <w:ind w:left="0"/>
        <w:jc w:val="both"/>
      </w:pPr>
      <w:r>
        <w:rPr>
          <w:rFonts w:ascii="Times New Roman"/>
          <w:b w:val="false"/>
          <w:i w:val="false"/>
          <w:color w:val="000000"/>
          <w:sz w:val="28"/>
        </w:rPr>
        <w:t>
      68) жергілікті мемлекеттік басқарудың жұмыс істеу тетіктерін жетілдіру бойынша ұсыныстар әзірлеу;</w:t>
      </w:r>
    </w:p>
    <w:bookmarkEnd w:id="183"/>
    <w:bookmarkStart w:name="z1851" w:id="184"/>
    <w:p>
      <w:pPr>
        <w:spacing w:after="0"/>
        <w:ind w:left="0"/>
        <w:jc w:val="both"/>
      </w:pPr>
      <w:r>
        <w:rPr>
          <w:rFonts w:ascii="Times New Roman"/>
          <w:b w:val="false"/>
          <w:i w:val="false"/>
          <w:color w:val="000000"/>
          <w:sz w:val="28"/>
        </w:rPr>
        <w:t>
      69) байланысты грантты тартуға арналған өтінімнің Қазақстан Республикасының Мемлекеттік жоспарлау жүйесінің құжаттарына, донорлардың байланысты гранттар беру саясатына сәйкестігі негізінде байланысты гранттарды тартуға арналған өтінімдерді іріктеуді жүзеге асыру;</w:t>
      </w:r>
    </w:p>
    <w:bookmarkEnd w:id="184"/>
    <w:bookmarkStart w:name="z1852" w:id="185"/>
    <w:p>
      <w:pPr>
        <w:spacing w:after="0"/>
        <w:ind w:left="0"/>
        <w:jc w:val="both"/>
      </w:pPr>
      <w:r>
        <w:rPr>
          <w:rFonts w:ascii="Times New Roman"/>
          <w:b w:val="false"/>
          <w:i w:val="false"/>
          <w:color w:val="000000"/>
          <w:sz w:val="28"/>
        </w:rPr>
        <w:t>
      70) байланысты гранттарды тартуға арналған өтінімдер тізбесін бекіту;</w:t>
      </w:r>
    </w:p>
    <w:bookmarkEnd w:id="185"/>
    <w:bookmarkStart w:name="z2234" w:id="186"/>
    <w:p>
      <w:pPr>
        <w:spacing w:after="0"/>
        <w:ind w:left="0"/>
        <w:jc w:val="both"/>
      </w:pPr>
      <w:r>
        <w:rPr>
          <w:rFonts w:ascii="Times New Roman"/>
          <w:b w:val="false"/>
          <w:i w:val="false"/>
          <w:color w:val="000000"/>
          <w:sz w:val="28"/>
        </w:rPr>
        <w:t>
      70-1) байланысты емес гранттарды тарту, пайдалану, мониторингтеу және пайдаланылуын бағалау тәртібін айқындау;</w:t>
      </w:r>
    </w:p>
    <w:bookmarkEnd w:id="186"/>
    <w:bookmarkStart w:name="z2235" w:id="187"/>
    <w:p>
      <w:pPr>
        <w:spacing w:after="0"/>
        <w:ind w:left="0"/>
        <w:jc w:val="both"/>
      </w:pPr>
      <w:r>
        <w:rPr>
          <w:rFonts w:ascii="Times New Roman"/>
          <w:b w:val="false"/>
          <w:i w:val="false"/>
          <w:color w:val="000000"/>
          <w:sz w:val="28"/>
        </w:rPr>
        <w:t>
      70-2) бюджетті атқару жөніндегі орталық уәкілетті органмен бірлесіп байланысты гранттардың пайдаланылуын бағалауды жүзеге асыру тәртібін айқындау;</w:t>
      </w:r>
    </w:p>
    <w:bookmarkEnd w:id="187"/>
    <w:bookmarkStart w:name="z2236" w:id="188"/>
    <w:p>
      <w:pPr>
        <w:spacing w:after="0"/>
        <w:ind w:left="0"/>
        <w:jc w:val="both"/>
      </w:pPr>
      <w:r>
        <w:rPr>
          <w:rFonts w:ascii="Times New Roman"/>
          <w:b w:val="false"/>
          <w:i w:val="false"/>
          <w:color w:val="000000"/>
          <w:sz w:val="28"/>
        </w:rPr>
        <w:t>
      70-3) бюджетті атқару жөніндегі орталық уәкілетті органмен бірлесіп есептілікті ұсыну тәртібін, мерзімдерін және нысандарын, сондай-ақ байланысты гранттарды пайдалану барысы мен нәтижелері туралы ұсынылатын ақпаратқа қойылатын талаптарды айқындау;</w:t>
      </w:r>
    </w:p>
    <w:bookmarkEnd w:id="188"/>
    <w:bookmarkStart w:name="z2237" w:id="189"/>
    <w:p>
      <w:pPr>
        <w:spacing w:after="0"/>
        <w:ind w:left="0"/>
        <w:jc w:val="both"/>
      </w:pPr>
      <w:r>
        <w:rPr>
          <w:rFonts w:ascii="Times New Roman"/>
          <w:b w:val="false"/>
          <w:i w:val="false"/>
          <w:color w:val="000000"/>
          <w:sz w:val="28"/>
        </w:rPr>
        <w:t>
      70-4) байланысты гранттарды бағалау нәтижелеріне негізделген оларды пайдалану туралы жиынтық есепті қалыптастыру;</w:t>
      </w:r>
    </w:p>
    <w:bookmarkEnd w:id="189"/>
    <w:bookmarkStart w:name="z1853" w:id="190"/>
    <w:p>
      <w:pPr>
        <w:spacing w:after="0"/>
        <w:ind w:left="0"/>
        <w:jc w:val="both"/>
      </w:pPr>
      <w:r>
        <w:rPr>
          <w:rFonts w:ascii="Times New Roman"/>
          <w:b w:val="false"/>
          <w:i w:val="false"/>
          <w:color w:val="000000"/>
          <w:sz w:val="28"/>
        </w:rPr>
        <w:t>
      71) экономика салаларында мемлекеттік-жекешелік әріптестіктің тетіктерін қолданудың институционалдық және заңнамалық негізін жасау бойынша ұсыныстар әзірлеу;</w:t>
      </w:r>
    </w:p>
    <w:bookmarkEnd w:id="190"/>
    <w:bookmarkStart w:name="z2238" w:id="191"/>
    <w:p>
      <w:pPr>
        <w:spacing w:after="0"/>
        <w:ind w:left="0"/>
        <w:jc w:val="both"/>
      </w:pPr>
      <w:r>
        <w:rPr>
          <w:rFonts w:ascii="Times New Roman"/>
          <w:b w:val="false"/>
          <w:i w:val="false"/>
          <w:color w:val="000000"/>
          <w:sz w:val="28"/>
        </w:rPr>
        <w:t>
      71-1) мемлекеттік-жекешелік әріптестік жобалары бойынша мемлекеттік міндеттемелерді орындау тәртібін, оның ішінде мемлекеттік-жекешелік әріптестік жобалары бойынша инвестициялық шығындардың өтемақысын, мемлекеттік-жекешелік әріптестік жобалары бойынша операциялық шығындардың өтемақысын, мемлекеттік меншіктегі мемлекеттік-жекешелік әріптестік объектісін басқаруды жүзеге асырғаны үшін сыйақыны, қоса қаржыландыруды,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тұтынуына кепілдік беруді, сондай-ақ мемлекеттік-жекешелік әріптестік объектісін пайдаланғаны үшін жалға алу төлемақысын және қолжетімділік үшін төлемақыны келісу;</w:t>
      </w:r>
    </w:p>
    <w:bookmarkEnd w:id="191"/>
    <w:bookmarkStart w:name="z1854" w:id="192"/>
    <w:p>
      <w:pPr>
        <w:spacing w:after="0"/>
        <w:ind w:left="0"/>
        <w:jc w:val="both"/>
      </w:pPr>
      <w:r>
        <w:rPr>
          <w:rFonts w:ascii="Times New Roman"/>
          <w:b w:val="false"/>
          <w:i w:val="false"/>
          <w:color w:val="000000"/>
          <w:sz w:val="28"/>
        </w:rPr>
        <w:t>
      72) республикалық бюджеттен өңірлерді дамытуға арналған нысаналы трансферттерді бөлу бойынша ұсыныстар әзірлеу;</w:t>
      </w:r>
    </w:p>
    <w:bookmarkEnd w:id="192"/>
    <w:bookmarkStart w:name="z1855" w:id="193"/>
    <w:p>
      <w:pPr>
        <w:spacing w:after="0"/>
        <w:ind w:left="0"/>
        <w:jc w:val="both"/>
      </w:pPr>
      <w:r>
        <w:rPr>
          <w:rFonts w:ascii="Times New Roman"/>
          <w:b w:val="false"/>
          <w:i w:val="false"/>
          <w:color w:val="000000"/>
          <w:sz w:val="28"/>
        </w:rPr>
        <w:t>
      73) нысаналы даму трансферттері мен республикалық бюджеттен берілетін бюджеттік кредиттер есебінен қаржыландырылатын жергілікті бюджеттік инвестициялық жобалар бойынша, олардың өңірлік даму саласындағы уәкілетті орган айқындаған өңірлік саясат басымдықтарының өлшемшарттарына сәйкес келуі тұрғысынан ұсыныстар қалыптастыру;</w:t>
      </w:r>
    </w:p>
    <w:bookmarkEnd w:id="193"/>
    <w:bookmarkStart w:name="z2239" w:id="194"/>
    <w:p>
      <w:pPr>
        <w:spacing w:after="0"/>
        <w:ind w:left="0"/>
        <w:jc w:val="both"/>
      </w:pPr>
      <w:r>
        <w:rPr>
          <w:rFonts w:ascii="Times New Roman"/>
          <w:b w:val="false"/>
          <w:i w:val="false"/>
          <w:color w:val="000000"/>
          <w:sz w:val="28"/>
        </w:rPr>
        <w:t>
      73-1) объектілерді аса маңызды объектілерге және жалпы ел үшін маңызы бар жобаларға жатқызу тәртібін айқындау;</w:t>
      </w:r>
    </w:p>
    <w:bookmarkEnd w:id="194"/>
    <w:bookmarkStart w:name="z1856" w:id="195"/>
    <w:p>
      <w:pPr>
        <w:spacing w:after="0"/>
        <w:ind w:left="0"/>
        <w:jc w:val="both"/>
      </w:pPr>
      <w:r>
        <w:rPr>
          <w:rFonts w:ascii="Times New Roman"/>
          <w:b w:val="false"/>
          <w:i w:val="false"/>
          <w:color w:val="000000"/>
          <w:sz w:val="28"/>
        </w:rPr>
        <w:t>
      74) Қазақстан Республикасының Ұлттық қорын қалыптастыру, пайдалану және басқару тетіктерін жетілдіру бойынша ұсыныстар әзірлеу;</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58" w:id="196"/>
    <w:p>
      <w:pPr>
        <w:spacing w:after="0"/>
        <w:ind w:left="0"/>
        <w:jc w:val="both"/>
      </w:pPr>
      <w:r>
        <w:rPr>
          <w:rFonts w:ascii="Times New Roman"/>
          <w:b w:val="false"/>
          <w:i w:val="false"/>
          <w:color w:val="000000"/>
          <w:sz w:val="28"/>
        </w:rPr>
        <w:t>
      76) Қазақстан Республикасының Үкіметіне жыл сайын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есептерді ұсыну;</w:t>
      </w:r>
    </w:p>
    <w:bookmarkEnd w:id="196"/>
    <w:bookmarkStart w:name="z2144" w:id="197"/>
    <w:p>
      <w:pPr>
        <w:spacing w:after="0"/>
        <w:ind w:left="0"/>
        <w:jc w:val="both"/>
      </w:pPr>
      <w:r>
        <w:rPr>
          <w:rFonts w:ascii="Times New Roman"/>
          <w:b w:val="false"/>
          <w:i w:val="false"/>
          <w:color w:val="000000"/>
          <w:sz w:val="28"/>
        </w:rPr>
        <w:t>
      76-1) табиғи монополиялар салаларындағы мемлекеттік саясатты қалыптастыру және оның жүзеге асырылуын ұйымдастыру;</w:t>
      </w:r>
    </w:p>
    <w:bookmarkEnd w:id="197"/>
    <w:bookmarkStart w:name="z1859" w:id="198"/>
    <w:p>
      <w:pPr>
        <w:spacing w:after="0"/>
        <w:ind w:left="0"/>
        <w:jc w:val="both"/>
      </w:pPr>
      <w:r>
        <w:rPr>
          <w:rFonts w:ascii="Times New Roman"/>
          <w:b w:val="false"/>
          <w:i w:val="false"/>
          <w:color w:val="000000"/>
          <w:sz w:val="28"/>
        </w:rPr>
        <w:t>
      77) тарифтерді қалыптастыру қағидаларын бекіту;</w:t>
      </w:r>
    </w:p>
    <w:bookmarkEnd w:id="198"/>
    <w:bookmarkStart w:name="z1860" w:id="199"/>
    <w:p>
      <w:pPr>
        <w:spacing w:after="0"/>
        <w:ind w:left="0"/>
        <w:jc w:val="both"/>
      </w:pPr>
      <w:r>
        <w:rPr>
          <w:rFonts w:ascii="Times New Roman"/>
          <w:b w:val="false"/>
          <w:i w:val="false"/>
          <w:color w:val="000000"/>
          <w:sz w:val="28"/>
        </w:rPr>
        <w:t>
      78) табиғи монополиялар субъектілерінің қызметін жүзеге асыру қағидаларын бекіту;</w:t>
      </w:r>
    </w:p>
    <w:bookmarkEnd w:id="199"/>
    <w:bookmarkStart w:name="z1861" w:id="200"/>
    <w:p>
      <w:pPr>
        <w:spacing w:after="0"/>
        <w:ind w:left="0"/>
        <w:jc w:val="both"/>
      </w:pPr>
      <w:r>
        <w:rPr>
          <w:rFonts w:ascii="Times New Roman"/>
          <w:b w:val="false"/>
          <w:i w:val="false"/>
          <w:color w:val="000000"/>
          <w:sz w:val="28"/>
        </w:rPr>
        <w:t>
      79) реттеліп көрсетілетін қызметтерді ұсынудың үлгілік шарттарын бекіту;</w:t>
      </w:r>
    </w:p>
    <w:bookmarkEnd w:id="200"/>
    <w:bookmarkStart w:name="z1862" w:id="201"/>
    <w:p>
      <w:pPr>
        <w:spacing w:after="0"/>
        <w:ind w:left="0"/>
        <w:jc w:val="both"/>
      </w:pPr>
      <w:r>
        <w:rPr>
          <w:rFonts w:ascii="Times New Roman"/>
          <w:b w:val="false"/>
          <w:i w:val="false"/>
          <w:color w:val="000000"/>
          <w:sz w:val="28"/>
        </w:rPr>
        <w:t>
      80) реттеліп көрсетілетін қызметтердің тізбесін бекіту;</w:t>
      </w:r>
    </w:p>
    <w:bookmarkEnd w:id="201"/>
    <w:bookmarkStart w:name="z2199" w:id="202"/>
    <w:p>
      <w:pPr>
        <w:spacing w:after="0"/>
        <w:ind w:left="0"/>
        <w:jc w:val="both"/>
      </w:pPr>
      <w:r>
        <w:rPr>
          <w:rFonts w:ascii="Times New Roman"/>
          <w:b w:val="false"/>
          <w:i w:val="false"/>
          <w:color w:val="000000"/>
          <w:sz w:val="28"/>
        </w:rPr>
        <w:t>
      80-1)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талаптарды айқындау;</w:t>
      </w:r>
    </w:p>
    <w:bookmarkEnd w:id="202"/>
    <w:bookmarkStart w:name="z2200" w:id="203"/>
    <w:p>
      <w:pPr>
        <w:spacing w:after="0"/>
        <w:ind w:left="0"/>
        <w:jc w:val="both"/>
      </w:pPr>
      <w:r>
        <w:rPr>
          <w:rFonts w:ascii="Times New Roman"/>
          <w:b w:val="false"/>
          <w:i w:val="false"/>
          <w:color w:val="000000"/>
          <w:sz w:val="28"/>
        </w:rPr>
        <w:t>
      80-2) табиғи монополиялар субъектілерінің ұсынылған деректері негізінде сатып алуға жосықсыз қатысушылардың тізілімін қалыптастыру және жүргізу;</w:t>
      </w:r>
    </w:p>
    <w:bookmarkEnd w:id="203"/>
    <w:bookmarkStart w:name="z2240" w:id="204"/>
    <w:p>
      <w:pPr>
        <w:spacing w:after="0"/>
        <w:ind w:left="0"/>
        <w:jc w:val="both"/>
      </w:pPr>
      <w:r>
        <w:rPr>
          <w:rFonts w:ascii="Times New Roman"/>
          <w:b w:val="false"/>
          <w:i w:val="false"/>
          <w:color w:val="000000"/>
          <w:sz w:val="28"/>
        </w:rPr>
        <w:t>
      80-3) мемлекеттік органның инвестициялық жоспарын әзірлеу тәртібі мен нысандарын айқындау;</w:t>
      </w:r>
    </w:p>
    <w:bookmarkEnd w:id="204"/>
    <w:bookmarkStart w:name="z2241" w:id="205"/>
    <w:p>
      <w:pPr>
        <w:spacing w:after="0"/>
        <w:ind w:left="0"/>
        <w:jc w:val="both"/>
      </w:pPr>
      <w:r>
        <w:rPr>
          <w:rFonts w:ascii="Times New Roman"/>
          <w:b w:val="false"/>
          <w:i w:val="false"/>
          <w:color w:val="000000"/>
          <w:sz w:val="28"/>
        </w:rPr>
        <w:t>
      80-4) барлау және қарсы барлау қызметін жүзеге асыратын арнаулы мемлекеттік органдардың мемлекеттік инвестициялық жобаларын, сондай-ақ дербес білім беру ұйымдарының инвестициялық шығындарын қаржыландыруға бағытталған жобаларды қоспағанда, мемлекеттік инвестициялық жобаларды жоспарлау және іске асыру тәртібін бюджеттік жоспарлау жөніндегі орталық уәкілетті органмен келісу бойынша айқындау;</w:t>
      </w:r>
    </w:p>
    <w:bookmarkEnd w:id="205"/>
    <w:bookmarkStart w:name="z2242" w:id="206"/>
    <w:p>
      <w:pPr>
        <w:spacing w:after="0"/>
        <w:ind w:left="0"/>
        <w:jc w:val="both"/>
      </w:pPr>
      <w:r>
        <w:rPr>
          <w:rFonts w:ascii="Times New Roman"/>
          <w:b w:val="false"/>
          <w:i w:val="false"/>
          <w:color w:val="000000"/>
          <w:sz w:val="28"/>
        </w:rPr>
        <w:t>
      80-5) барлау және қарсы барлау қызметін жүзеге асыратын арнаулы мемлекеттік органдардың бюджеттік инвестицияларын жоспарлау және іске асыру тәртібін келісу;</w:t>
      </w:r>
    </w:p>
    <w:bookmarkEnd w:id="206"/>
    <w:bookmarkStart w:name="z2243" w:id="207"/>
    <w:p>
      <w:pPr>
        <w:spacing w:after="0"/>
        <w:ind w:left="0"/>
        <w:jc w:val="both"/>
      </w:pPr>
      <w:r>
        <w:rPr>
          <w:rFonts w:ascii="Times New Roman"/>
          <w:b w:val="false"/>
          <w:i w:val="false"/>
          <w:color w:val="000000"/>
          <w:sz w:val="28"/>
        </w:rPr>
        <w:t>
      80-6) дербес білім беру ұйымдарының инвестициялық шығындарын қаржыландыруға бағытталған бюджеттік инвестицияларды жоспарлау және іске асыру тәртібін келісу;</w:t>
      </w:r>
    </w:p>
    <w:bookmarkEnd w:id="207"/>
    <w:bookmarkStart w:name="z2244" w:id="208"/>
    <w:p>
      <w:pPr>
        <w:spacing w:after="0"/>
        <w:ind w:left="0"/>
        <w:jc w:val="both"/>
      </w:pPr>
      <w:r>
        <w:rPr>
          <w:rFonts w:ascii="Times New Roman"/>
          <w:b w:val="false"/>
          <w:i w:val="false"/>
          <w:color w:val="000000"/>
          <w:sz w:val="28"/>
        </w:rPr>
        <w:t>
      80-7) жалпы ішкі өнім көлеміне салымның болжамды үлесін, бюджет түсімдерінің болжамды өсімін, салаға инвестициялардың болжамды өсімін және елдің әлеуметтік экономикалық дамуының басқа да параметрлерін айқындау жолымен мемлекеттік инвестициялық жобалар портфеліне енгізілген салалық мемлекеттік инвестициялық жобалардың экономиканың дамуына ықтимал әсерін талдауды жүзеге асыру;</w:t>
      </w:r>
    </w:p>
    <w:bookmarkEnd w:id="208"/>
    <w:bookmarkStart w:name="z1863" w:id="209"/>
    <w:p>
      <w:pPr>
        <w:spacing w:after="0"/>
        <w:ind w:left="0"/>
        <w:jc w:val="both"/>
      </w:pPr>
      <w:r>
        <w:rPr>
          <w:rFonts w:ascii="Times New Roman"/>
          <w:b w:val="false"/>
          <w:i w:val="false"/>
          <w:color w:val="000000"/>
          <w:sz w:val="28"/>
        </w:rPr>
        <w:t>
      81) тарифтік реттеудің ынталандырушы әдісін қолдана отырып, бекітілетін табиғи монополиялар субъектілерінің тізбесін бекіту;</w:t>
      </w:r>
    </w:p>
    <w:bookmarkEnd w:id="209"/>
    <w:bookmarkStart w:name="z1864" w:id="210"/>
    <w:p>
      <w:pPr>
        <w:spacing w:after="0"/>
        <w:ind w:left="0"/>
        <w:jc w:val="both"/>
      </w:pPr>
      <w:r>
        <w:rPr>
          <w:rFonts w:ascii="Times New Roman"/>
          <w:b w:val="false"/>
          <w:i w:val="false"/>
          <w:color w:val="000000"/>
          <w:sz w:val="28"/>
        </w:rPr>
        <w:t>
      82) Тарифтік саясат жөніндегі кеңес туралы ережені және оның дербес құрамын бекіту;</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66" w:id="211"/>
    <w:p>
      <w:pPr>
        <w:spacing w:after="0"/>
        <w:ind w:left="0"/>
        <w:jc w:val="both"/>
      </w:pPr>
      <w:r>
        <w:rPr>
          <w:rFonts w:ascii="Times New Roman"/>
          <w:b w:val="false"/>
          <w:i w:val="false"/>
          <w:color w:val="000000"/>
          <w:sz w:val="28"/>
        </w:rPr>
        <w:t>
      84) инженерлік желілерге қосуға арналған техникалық шарттардың үлгілік нысандарын бекіту;</w:t>
      </w:r>
    </w:p>
    <w:bookmarkEnd w:id="211"/>
    <w:bookmarkStart w:name="z1867" w:id="212"/>
    <w:p>
      <w:pPr>
        <w:spacing w:after="0"/>
        <w:ind w:left="0"/>
        <w:jc w:val="both"/>
      </w:pPr>
      <w:r>
        <w:rPr>
          <w:rFonts w:ascii="Times New Roman"/>
          <w:b w:val="false"/>
          <w:i w:val="false"/>
          <w:color w:val="000000"/>
          <w:sz w:val="28"/>
        </w:rPr>
        <w:t>
      85) табиғи монополиялар субъектілері қызметкерлерінің нақты іс-қимылдар тәртібімен қызметтер көрсетуінің үлгілік регламенттерін бекіту;</w:t>
      </w:r>
    </w:p>
    <w:bookmarkEnd w:id="212"/>
    <w:bookmarkStart w:name="z1868" w:id="213"/>
    <w:p>
      <w:pPr>
        <w:spacing w:after="0"/>
        <w:ind w:left="0"/>
        <w:jc w:val="both"/>
      </w:pPr>
      <w:r>
        <w:rPr>
          <w:rFonts w:ascii="Times New Roman"/>
          <w:b w:val="false"/>
          <w:i w:val="false"/>
          <w:color w:val="000000"/>
          <w:sz w:val="28"/>
        </w:rPr>
        <w:t>
      86)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жұмсалған шығындарын айқындау қағидаларын бекіту;</w:t>
      </w:r>
    </w:p>
    <w:bookmarkEnd w:id="213"/>
    <w:bookmarkStart w:name="z1869" w:id="214"/>
    <w:p>
      <w:pPr>
        <w:spacing w:after="0"/>
        <w:ind w:left="0"/>
        <w:jc w:val="both"/>
      </w:pPr>
      <w:r>
        <w:rPr>
          <w:rFonts w:ascii="Times New Roman"/>
          <w:b w:val="false"/>
          <w:i w:val="false"/>
          <w:color w:val="000000"/>
          <w:sz w:val="28"/>
        </w:rPr>
        <w:t>
      87) бағаларды мемлекеттік реттеуді және қоғамдық маңызы бар нарық субъектісінің баға белгілеу тәртібін және міндеттерді сақтауына мемлекеттік бақылауды жүзеге асыру;</w:t>
      </w:r>
    </w:p>
    <w:bookmarkEnd w:id="214"/>
    <w:bookmarkStart w:name="z1870" w:id="215"/>
    <w:p>
      <w:pPr>
        <w:spacing w:after="0"/>
        <w:ind w:left="0"/>
        <w:jc w:val="both"/>
      </w:pPr>
      <w:r>
        <w:rPr>
          <w:rFonts w:ascii="Times New Roman"/>
          <w:b w:val="false"/>
          <w:i w:val="false"/>
          <w:color w:val="000000"/>
          <w:sz w:val="28"/>
        </w:rPr>
        <w:t>
      88) қоғамдық маңызы бар нарықтарда баға белгілеу қағидаларын бекіту;</w:t>
      </w:r>
    </w:p>
    <w:bookmarkEnd w:id="215"/>
    <w:bookmarkStart w:name="z1871" w:id="216"/>
    <w:p>
      <w:pPr>
        <w:spacing w:after="0"/>
        <w:ind w:left="0"/>
        <w:jc w:val="both"/>
      </w:pPr>
      <w:r>
        <w:rPr>
          <w:rFonts w:ascii="Times New Roman"/>
          <w:b w:val="false"/>
          <w:i w:val="false"/>
          <w:color w:val="000000"/>
          <w:sz w:val="28"/>
        </w:rPr>
        <w:t>
      89) Министрліктің құзыреті шегіндегі халықаралық ынтымақтастық;</w:t>
      </w:r>
    </w:p>
    <w:bookmarkEnd w:id="216"/>
    <w:bookmarkStart w:name="z1872" w:id="217"/>
    <w:p>
      <w:pPr>
        <w:spacing w:after="0"/>
        <w:ind w:left="0"/>
        <w:jc w:val="both"/>
      </w:pPr>
      <w:r>
        <w:rPr>
          <w:rFonts w:ascii="Times New Roman"/>
          <w:b w:val="false"/>
          <w:i w:val="false"/>
          <w:color w:val="000000"/>
          <w:sz w:val="28"/>
        </w:rPr>
        <w:t>
      90) мемлекеттік органдардың халықаралық экономикалық ынтымақтастық жөніндегі жұмысын үйлестіру, халықаралық қаржы және экономикалық ұйымдармен, сыртқы көмекті үйлестіру және олардың қызметі мәселелері бойынша донор елдермен, рейтингтік агенттіктермен өзара іс-қимыл жасасу;</w:t>
      </w:r>
    </w:p>
    <w:bookmarkEnd w:id="217"/>
    <w:bookmarkStart w:name="z1873" w:id="218"/>
    <w:p>
      <w:pPr>
        <w:spacing w:after="0"/>
        <w:ind w:left="0"/>
        <w:jc w:val="both"/>
      </w:pPr>
      <w:r>
        <w:rPr>
          <w:rFonts w:ascii="Times New Roman"/>
          <w:b w:val="false"/>
          <w:i w:val="false"/>
          <w:color w:val="000000"/>
          <w:sz w:val="28"/>
        </w:rPr>
        <w:t>
      91) халықаралық экономикалық ұйымдармен келіссөздерде, сондай-ақ екіжақты бастамалар шеңберінде Қазақстан Республикасы Үкіметінің атынан өкілдік ету;</w:t>
      </w:r>
    </w:p>
    <w:bookmarkEnd w:id="218"/>
    <w:bookmarkStart w:name="z1874" w:id="219"/>
    <w:p>
      <w:pPr>
        <w:spacing w:after="0"/>
        <w:ind w:left="0"/>
        <w:jc w:val="both"/>
      </w:pPr>
      <w:r>
        <w:rPr>
          <w:rFonts w:ascii="Times New Roman"/>
          <w:b w:val="false"/>
          <w:i w:val="false"/>
          <w:color w:val="000000"/>
          <w:sz w:val="28"/>
        </w:rPr>
        <w:t>
      92) халықаралық және өңірлік ұйымдар шеңберіндегі экономикалық ынтымақтастықты дамыту бойынша ұсыныстар әзірлеу және мемлекеттік органдардың қызметін үйлестіру;</w:t>
      </w:r>
    </w:p>
    <w:bookmarkEnd w:id="219"/>
    <w:bookmarkStart w:name="z1875" w:id="220"/>
    <w:p>
      <w:pPr>
        <w:spacing w:after="0"/>
        <w:ind w:left="0"/>
        <w:jc w:val="both"/>
      </w:pPr>
      <w:r>
        <w:rPr>
          <w:rFonts w:ascii="Times New Roman"/>
          <w:b w:val="false"/>
          <w:i w:val="false"/>
          <w:color w:val="000000"/>
          <w:sz w:val="28"/>
        </w:rPr>
        <w:t>
      93) Қазақстан Республикасы қатысушы болып табылатын экономикалық салада халықаралық шарттардың орындалуын мониторингтеу, Қазақстан Республикасы экономикалық ынтымақтастығының басым бағыттарын айқындау бойынша ұсыныстар дайындауды жүзеге асыру;</w:t>
      </w:r>
    </w:p>
    <w:bookmarkEnd w:id="220"/>
    <w:bookmarkStart w:name="z2102" w:id="221"/>
    <w:p>
      <w:pPr>
        <w:spacing w:after="0"/>
        <w:ind w:left="0"/>
        <w:jc w:val="both"/>
      </w:pPr>
      <w:r>
        <w:rPr>
          <w:rFonts w:ascii="Times New Roman"/>
          <w:b w:val="false"/>
          <w:i w:val="false"/>
          <w:color w:val="000000"/>
          <w:sz w:val="28"/>
        </w:rPr>
        <w:t>
      93-1) Ұлттық байланыс орталығы және оның Хатшылығы туралы ережелерді әзірлеу және бекіту, сондай-ақ Ұлттық байланыс орталығының құрамын бекіту;</w:t>
      </w:r>
    </w:p>
    <w:bookmarkEnd w:id="221"/>
    <w:bookmarkStart w:name="z2103" w:id="222"/>
    <w:p>
      <w:pPr>
        <w:spacing w:after="0"/>
        <w:ind w:left="0"/>
        <w:jc w:val="both"/>
      </w:pPr>
      <w:r>
        <w:rPr>
          <w:rFonts w:ascii="Times New Roman"/>
          <w:b w:val="false"/>
          <w:i w:val="false"/>
          <w:color w:val="000000"/>
          <w:sz w:val="28"/>
        </w:rPr>
        <w:t>
      93-2) Көпұлтты кәсіпорындарға арналған Экономикалық ынтымақтастық және даму ұйымының басшылық қағидаттарының бұзылуы туралы өтініштерді қарау регламентін әзірлеу және бекіту;</w:t>
      </w:r>
    </w:p>
    <w:bookmarkEnd w:id="222"/>
    <w:bookmarkStart w:name="z1876" w:id="223"/>
    <w:p>
      <w:pPr>
        <w:spacing w:after="0"/>
        <w:ind w:left="0"/>
        <w:jc w:val="both"/>
      </w:pPr>
      <w:r>
        <w:rPr>
          <w:rFonts w:ascii="Times New Roman"/>
          <w:b w:val="false"/>
          <w:i w:val="false"/>
          <w:color w:val="000000"/>
          <w:sz w:val="28"/>
        </w:rPr>
        <w:t>
      94) Қазақстан Республикасының Ұлттық кәсіпкерлер палатасымен келісу бойынша мемлекет бақылайтын акционерлік қоғамдардағы корпоративтік басқаруды бағалау қағидаларын әзірлеу және бекіту;</w:t>
      </w:r>
    </w:p>
    <w:bookmarkEnd w:id="223"/>
    <w:bookmarkStart w:name="z1877" w:id="224"/>
    <w:p>
      <w:pPr>
        <w:spacing w:after="0"/>
        <w:ind w:left="0"/>
        <w:jc w:val="both"/>
      </w:pPr>
      <w:r>
        <w:rPr>
          <w:rFonts w:ascii="Times New Roman"/>
          <w:b w:val="false"/>
          <w:i w:val="false"/>
          <w:color w:val="000000"/>
          <w:sz w:val="28"/>
        </w:rPr>
        <w:t>
      95) Ұлттық әл-ауқат қорын қоспағанда, мемлекет бақылайтын акционерлік қоғамдардағы корпоративтік басқарудың үлгілік кодексін әзірлеу және бекіту;</w:t>
      </w:r>
    </w:p>
    <w:bookmarkEnd w:id="224"/>
    <w:bookmarkStart w:name="z1878" w:id="225"/>
    <w:p>
      <w:pPr>
        <w:spacing w:after="0"/>
        <w:ind w:left="0"/>
        <w:jc w:val="both"/>
      </w:pPr>
      <w:r>
        <w:rPr>
          <w:rFonts w:ascii="Times New Roman"/>
          <w:b w:val="false"/>
          <w:i w:val="false"/>
          <w:color w:val="000000"/>
          <w:sz w:val="28"/>
        </w:rPr>
        <w:t>
      96) мемлекеттік мүлікті басқаруды талдау және бағалау;</w:t>
      </w:r>
    </w:p>
    <w:bookmarkEnd w:id="225"/>
    <w:bookmarkStart w:name="z2145" w:id="226"/>
    <w:p>
      <w:pPr>
        <w:spacing w:after="0"/>
        <w:ind w:left="0"/>
        <w:jc w:val="both"/>
      </w:pPr>
      <w:r>
        <w:rPr>
          <w:rFonts w:ascii="Times New Roman"/>
          <w:b w:val="false"/>
          <w:i w:val="false"/>
          <w:color w:val="000000"/>
          <w:sz w:val="28"/>
        </w:rPr>
        <w:t>
      96-1) мемлекеттік заңды тұлғаларға бекітіп берілген мемлекеттік мүлікті мемлекеттік меншіктің бір түрінен екіншісіне беру тәртібін айқындау;</w:t>
      </w:r>
    </w:p>
    <w:bookmarkEnd w:id="226"/>
    <w:bookmarkStart w:name="z2146" w:id="227"/>
    <w:p>
      <w:pPr>
        <w:spacing w:after="0"/>
        <w:ind w:left="0"/>
        <w:jc w:val="both"/>
      </w:pPr>
      <w:r>
        <w:rPr>
          <w:rFonts w:ascii="Times New Roman"/>
          <w:b w:val="false"/>
          <w:i w:val="false"/>
          <w:color w:val="000000"/>
          <w:sz w:val="28"/>
        </w:rPr>
        <w:t>
      96-2) тәуелсіз консультантты тарту тәртібін айқындау;</w:t>
      </w:r>
    </w:p>
    <w:bookmarkEnd w:id="227"/>
    <w:bookmarkStart w:name="z2147" w:id="228"/>
    <w:p>
      <w:pPr>
        <w:spacing w:after="0"/>
        <w:ind w:left="0"/>
        <w:jc w:val="both"/>
      </w:pPr>
      <w:r>
        <w:rPr>
          <w:rFonts w:ascii="Times New Roman"/>
          <w:b w:val="false"/>
          <w:i w:val="false"/>
          <w:color w:val="000000"/>
          <w:sz w:val="28"/>
        </w:rPr>
        <w:t>
      96-3) стратегиялық объектілерге ауыртпалық салуға не оларды иеліктен шығаруға рұқсат алу үшін стратегиялық объектінің меншік иесінің (құқық иеленушісінің) өтініш нысанын бекіту;</w:t>
      </w:r>
    </w:p>
    <w:bookmarkEnd w:id="228"/>
    <w:bookmarkStart w:name="z2148" w:id="229"/>
    <w:p>
      <w:pPr>
        <w:spacing w:after="0"/>
        <w:ind w:left="0"/>
        <w:jc w:val="both"/>
      </w:pPr>
      <w:r>
        <w:rPr>
          <w:rFonts w:ascii="Times New Roman"/>
          <w:b w:val="false"/>
          <w:i w:val="false"/>
          <w:color w:val="000000"/>
          <w:sz w:val="28"/>
        </w:rPr>
        <w:t>
      96-4) ортақ пайдаланылатын мүлікті пайдалану қағидаларын келісу;</w:t>
      </w:r>
    </w:p>
    <w:bookmarkEnd w:id="229"/>
    <w:bookmarkStart w:name="z1879" w:id="230"/>
    <w:p>
      <w:pPr>
        <w:spacing w:after="0"/>
        <w:ind w:left="0"/>
        <w:jc w:val="both"/>
      </w:pPr>
      <w:r>
        <w:rPr>
          <w:rFonts w:ascii="Times New Roman"/>
          <w:b w:val="false"/>
          <w:i w:val="false"/>
          <w:color w:val="000000"/>
          <w:sz w:val="28"/>
        </w:rPr>
        <w:t>
      97) мемлекет акционері болып табылатын ұлттық басқарушы холдингтердің, ұлттық холдингтердің, ұлттық компаниялардың даму жоспарларының іске асырылуын бағалау;</w:t>
      </w:r>
    </w:p>
    <w:bookmarkEnd w:id="230"/>
    <w:bookmarkStart w:name="z1880" w:id="231"/>
    <w:p>
      <w:pPr>
        <w:spacing w:after="0"/>
        <w:ind w:left="0"/>
        <w:jc w:val="both"/>
      </w:pPr>
      <w:r>
        <w:rPr>
          <w:rFonts w:ascii="Times New Roman"/>
          <w:b w:val="false"/>
          <w:i w:val="false"/>
          <w:color w:val="000000"/>
          <w:sz w:val="28"/>
        </w:rPr>
        <w:t>
      98) ұлттық басқарушы холдингтердің, ұлттық холдингтердің,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мониторинг жүргізу және олардың іске асырылуын бағалау қағидаларын бекіту;</w:t>
      </w:r>
    </w:p>
    <w:bookmarkEnd w:id="231"/>
    <w:bookmarkStart w:name="z1881" w:id="232"/>
    <w:p>
      <w:pPr>
        <w:spacing w:after="0"/>
        <w:ind w:left="0"/>
        <w:jc w:val="both"/>
      </w:pPr>
      <w:r>
        <w:rPr>
          <w:rFonts w:ascii="Times New Roman"/>
          <w:b w:val="false"/>
          <w:i w:val="false"/>
          <w:color w:val="000000"/>
          <w:sz w:val="28"/>
        </w:rPr>
        <w:t>
      99)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тәртібін айқындау;</w:t>
      </w:r>
    </w:p>
    <w:bookmarkEnd w:id="232"/>
    <w:bookmarkStart w:name="z1882" w:id="233"/>
    <w:p>
      <w:pPr>
        <w:spacing w:after="0"/>
        <w:ind w:left="0"/>
        <w:jc w:val="both"/>
      </w:pPr>
      <w:r>
        <w:rPr>
          <w:rFonts w:ascii="Times New Roman"/>
          <w:b w:val="false"/>
          <w:i w:val="false"/>
          <w:color w:val="000000"/>
          <w:sz w:val="28"/>
        </w:rPr>
        <w:t>
      100) мемлекеттік мүлікті басқару жөніндегі орталық уәкілетті органмен бірлесіп, акционері мемлекет болып табылатын ұлттық басқарушы холдингтердің, ұлттық холдингтердің, ұлттық компаниялардың даму жоспарларын және даму іс-шараларын әзірлеу, бекіту, сондай-ақ олардың іске асырылуын мониторингтеу және бағалау тәртібін айқындау;</w:t>
      </w:r>
    </w:p>
    <w:bookmarkEnd w:id="233"/>
    <w:bookmarkStart w:name="z2149" w:id="234"/>
    <w:p>
      <w:pPr>
        <w:spacing w:after="0"/>
        <w:ind w:left="0"/>
        <w:jc w:val="both"/>
      </w:pPr>
      <w:r>
        <w:rPr>
          <w:rFonts w:ascii="Times New Roman"/>
          <w:b w:val="false"/>
          <w:i w:val="false"/>
          <w:color w:val="000000"/>
          <w:sz w:val="28"/>
        </w:rPr>
        <w:t>
      100-1) мемлекеттік органдарға қажетті есептілікті Қордың интернет-ресурсына орналастыру қағидаларын, сондай-ақ есептіліктің тізбесін, нысанын және орналастыру кезеңділігін бекіту;</w:t>
      </w:r>
    </w:p>
    <w:bookmarkEnd w:id="234"/>
    <w:bookmarkStart w:name="z2188" w:id="235"/>
    <w:p>
      <w:pPr>
        <w:spacing w:after="0"/>
        <w:ind w:left="0"/>
        <w:jc w:val="both"/>
      </w:pPr>
      <w:r>
        <w:rPr>
          <w:rFonts w:ascii="Times New Roman"/>
          <w:b w:val="false"/>
          <w:i w:val="false"/>
          <w:color w:val="000000"/>
          <w:sz w:val="28"/>
        </w:rPr>
        <w:t>
      100-2) стратегиялық объектілердің меншік иелерінің (құқық иеленушілерінің), оңалтуды немесе банкроттықты басқарушылардың стратегиялық объектіге ауыртпалық салу не оларды иеліктен шығару туралы өтініштерін қарау тәртібін әзірлеу;</w:t>
      </w:r>
    </w:p>
    <w:bookmarkEnd w:id="235"/>
    <w:bookmarkStart w:name="z1883" w:id="236"/>
    <w:p>
      <w:pPr>
        <w:spacing w:after="0"/>
        <w:ind w:left="0"/>
        <w:jc w:val="both"/>
      </w:pPr>
      <w:r>
        <w:rPr>
          <w:rFonts w:ascii="Times New Roman"/>
          <w:b w:val="false"/>
          <w:i w:val="false"/>
          <w:color w:val="000000"/>
          <w:sz w:val="28"/>
        </w:rPr>
        <w:t>
      101)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тәртібін бекіту;</w:t>
      </w:r>
    </w:p>
    <w:bookmarkEnd w:id="236"/>
    <w:bookmarkStart w:name="z1884" w:id="237"/>
    <w:p>
      <w:pPr>
        <w:spacing w:after="0"/>
        <w:ind w:left="0"/>
        <w:jc w:val="both"/>
      </w:pPr>
      <w:r>
        <w:rPr>
          <w:rFonts w:ascii="Times New Roman"/>
          <w:b w:val="false"/>
          <w:i w:val="false"/>
          <w:color w:val="000000"/>
          <w:sz w:val="28"/>
        </w:rPr>
        <w:t>
      102) мемлекеттік мүлікті мүліктік жалдау (жалға алу) тәртібін әзірлеу және бекіту;</w:t>
      </w:r>
    </w:p>
    <w:bookmarkEnd w:id="237"/>
    <w:bookmarkStart w:name="z1885" w:id="238"/>
    <w:p>
      <w:pPr>
        <w:spacing w:after="0"/>
        <w:ind w:left="0"/>
        <w:jc w:val="both"/>
      </w:pPr>
      <w:r>
        <w:rPr>
          <w:rFonts w:ascii="Times New Roman"/>
          <w:b w:val="false"/>
          <w:i w:val="false"/>
          <w:color w:val="000000"/>
          <w:sz w:val="28"/>
        </w:rPr>
        <w:t>
      103) мемлекеттік мүлікті әлеуметтік кәсіпкерлік субъектілеріне сатып алу құқығынсыз жеңілдікті шарттармен мүліктік жалдау (жалға алу) тәртібін айқындау;</w:t>
      </w:r>
    </w:p>
    <w:bookmarkEnd w:id="238"/>
    <w:bookmarkStart w:name="z1886" w:id="239"/>
    <w:p>
      <w:pPr>
        <w:spacing w:after="0"/>
        <w:ind w:left="0"/>
        <w:jc w:val="both"/>
      </w:pPr>
      <w:r>
        <w:rPr>
          <w:rFonts w:ascii="Times New Roman"/>
          <w:b w:val="false"/>
          <w:i w:val="false"/>
          <w:color w:val="000000"/>
          <w:sz w:val="28"/>
        </w:rPr>
        <w:t>
      104) мемлекеттік басқару жүйесін жетілдіру бойынша ұсыныстар әзірлеу;</w:t>
      </w:r>
    </w:p>
    <w:bookmarkEnd w:id="239"/>
    <w:bookmarkStart w:name="z1887" w:id="240"/>
    <w:p>
      <w:pPr>
        <w:spacing w:after="0"/>
        <w:ind w:left="0"/>
        <w:jc w:val="both"/>
      </w:pPr>
      <w:r>
        <w:rPr>
          <w:rFonts w:ascii="Times New Roman"/>
          <w:b w:val="false"/>
          <w:i w:val="false"/>
          <w:color w:val="000000"/>
          <w:sz w:val="28"/>
        </w:rPr>
        <w:t>
      105) мемлекеттік қызметтерді көрсету сапасының қоғамдық мониторингі қорытындысын ескере отырып, мемлекеттік қызметтерді көрсету сапасын арттыру жөнінде шаралар қабылдау;</w:t>
      </w:r>
    </w:p>
    <w:bookmarkEnd w:id="240"/>
    <w:bookmarkStart w:name="z2098" w:id="241"/>
    <w:p>
      <w:pPr>
        <w:spacing w:after="0"/>
        <w:ind w:left="0"/>
        <w:jc w:val="both"/>
      </w:pPr>
      <w:r>
        <w:rPr>
          <w:rFonts w:ascii="Times New Roman"/>
          <w:b w:val="false"/>
          <w:i w:val="false"/>
          <w:color w:val="000000"/>
          <w:sz w:val="28"/>
        </w:rPr>
        <w:t>
      105-1) өтініш берушілер көтеретін жүйелі проблемаларға талдау жүргізу және оларды анықтау;</w:t>
      </w:r>
    </w:p>
    <w:bookmarkEnd w:id="241"/>
    <w:bookmarkStart w:name="z2189" w:id="242"/>
    <w:p>
      <w:pPr>
        <w:spacing w:after="0"/>
        <w:ind w:left="0"/>
        <w:jc w:val="both"/>
      </w:pPr>
      <w:r>
        <w:rPr>
          <w:rFonts w:ascii="Times New Roman"/>
          <w:b w:val="false"/>
          <w:i w:val="false"/>
          <w:color w:val="000000"/>
          <w:sz w:val="28"/>
        </w:rPr>
        <w:t xml:space="preserve">
      105-2)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жеке және заңды тұлғалардың өтініштерін өз құзыреті шегінде қарау;</w:t>
      </w:r>
    </w:p>
    <w:bookmarkEnd w:id="242"/>
    <w:bookmarkStart w:name="z2190" w:id="243"/>
    <w:p>
      <w:pPr>
        <w:spacing w:after="0"/>
        <w:ind w:left="0"/>
        <w:jc w:val="both"/>
      </w:pPr>
      <w:r>
        <w:rPr>
          <w:rFonts w:ascii="Times New Roman"/>
          <w:b w:val="false"/>
          <w:i w:val="false"/>
          <w:color w:val="000000"/>
          <w:sz w:val="28"/>
        </w:rPr>
        <w:t xml:space="preserve">
      105-3)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азаматтарының петицияларын өз құзыреті шегінде қарау;</w:t>
      </w:r>
    </w:p>
    <w:bookmarkEnd w:id="243"/>
    <w:bookmarkStart w:name="z2191" w:id="244"/>
    <w:p>
      <w:pPr>
        <w:spacing w:after="0"/>
        <w:ind w:left="0"/>
        <w:jc w:val="both"/>
      </w:pPr>
      <w:r>
        <w:rPr>
          <w:rFonts w:ascii="Times New Roman"/>
          <w:b w:val="false"/>
          <w:i w:val="false"/>
          <w:color w:val="000000"/>
          <w:sz w:val="28"/>
        </w:rPr>
        <w:t>
      105-4) цифрлық трансформация жүргізу;</w:t>
      </w:r>
    </w:p>
    <w:bookmarkEnd w:id="244"/>
    <w:bookmarkStart w:name="z1888" w:id="245"/>
    <w:p>
      <w:pPr>
        <w:spacing w:after="0"/>
        <w:ind w:left="0"/>
        <w:jc w:val="both"/>
      </w:pPr>
      <w:r>
        <w:rPr>
          <w:rFonts w:ascii="Times New Roman"/>
          <w:b w:val="false"/>
          <w:i w:val="false"/>
          <w:color w:val="000000"/>
          <w:sz w:val="28"/>
        </w:rPr>
        <w:t>
      106) мемлекеттік басқару органдарының қызметіне функционалдық талдау жүргізу;</w:t>
      </w:r>
    </w:p>
    <w:bookmarkEnd w:id="245"/>
    <w:bookmarkStart w:name="z1889" w:id="246"/>
    <w:p>
      <w:pPr>
        <w:spacing w:after="0"/>
        <w:ind w:left="0"/>
        <w:jc w:val="both"/>
      </w:pPr>
      <w:r>
        <w:rPr>
          <w:rFonts w:ascii="Times New Roman"/>
          <w:b w:val="false"/>
          <w:i w:val="false"/>
          <w:color w:val="000000"/>
          <w:sz w:val="28"/>
        </w:rPr>
        <w:t>
      107) мемлекеттік органдардың қызметіне салалық (ведомстволық) функционалдық шолу жүргізу жөніндегі әдістемені әзірлеу және бекіту;</w:t>
      </w:r>
    </w:p>
    <w:bookmarkEnd w:id="246"/>
    <w:bookmarkStart w:name="z2245" w:id="247"/>
    <w:p>
      <w:pPr>
        <w:spacing w:after="0"/>
        <w:ind w:left="0"/>
        <w:jc w:val="both"/>
      </w:pPr>
      <w:r>
        <w:rPr>
          <w:rFonts w:ascii="Times New Roman"/>
          <w:b w:val="false"/>
          <w:i w:val="false"/>
          <w:color w:val="000000"/>
          <w:sz w:val="28"/>
        </w:rPr>
        <w:t>
      107-1) түсімдердің сомаларын көрсете отырып, парафискалдық төлемдердің тізілімін жүргізу және олардың сақталуы, таратылуы немесе бюджетке берілуі тұрғысынан оларды талдауды жүзеге асыру;</w:t>
      </w:r>
    </w:p>
    <w:bookmarkEnd w:id="247"/>
    <w:bookmarkStart w:name="z2246" w:id="248"/>
    <w:p>
      <w:pPr>
        <w:spacing w:after="0"/>
        <w:ind w:left="0"/>
        <w:jc w:val="both"/>
      </w:pPr>
      <w:r>
        <w:rPr>
          <w:rFonts w:ascii="Times New Roman"/>
          <w:b w:val="false"/>
          <w:i w:val="false"/>
          <w:color w:val="000000"/>
          <w:sz w:val="28"/>
        </w:rPr>
        <w:t>
      107-2) Қазақстан Республикасының әкімшілік рәсімдер туралы заңнамасына сәйкес парафискалдық төлемдерге алып келетін, орталық және (немесе) жергілікті атқарушы органдардың бәсекелес ортаға берілген функцияларының тізілімін қалыптастыру;</w:t>
      </w:r>
    </w:p>
    <w:bookmarkEnd w:id="248"/>
    <w:bookmarkStart w:name="z2267" w:id="249"/>
    <w:p>
      <w:pPr>
        <w:spacing w:after="0"/>
        <w:ind w:left="0"/>
        <w:jc w:val="both"/>
      </w:pPr>
      <w:r>
        <w:rPr>
          <w:rFonts w:ascii="Times New Roman"/>
          <w:b w:val="false"/>
          <w:i w:val="false"/>
          <w:color w:val="000000"/>
          <w:sz w:val="28"/>
        </w:rPr>
        <w:t>
      107-3) мемлекеттік заңды тұлғалар мен квазимемлекеттік сектор субъектілерінің қызметіне функционалдық шолулар жүргізу жөніндегі әдістемені әзірлеу және бекіту;</w:t>
      </w:r>
    </w:p>
    <w:bookmarkEnd w:id="249"/>
    <w:bookmarkStart w:name="z1890" w:id="250"/>
    <w:p>
      <w:pPr>
        <w:spacing w:after="0"/>
        <w:ind w:left="0"/>
        <w:jc w:val="both"/>
      </w:pPr>
      <w:r>
        <w:rPr>
          <w:rFonts w:ascii="Times New Roman"/>
          <w:b w:val="false"/>
          <w:i w:val="false"/>
          <w:color w:val="000000"/>
          <w:sz w:val="28"/>
        </w:rPr>
        <w:t>
      108) орталық және (немесе) жергілікті атқарушы органдардың функцияларын бәсекелес ортаға беру жөніндегі мемлекеттік саясатты іске асыру;</w:t>
      </w:r>
    </w:p>
    <w:bookmarkEnd w:id="250"/>
    <w:bookmarkStart w:name="z1891" w:id="251"/>
    <w:p>
      <w:pPr>
        <w:spacing w:after="0"/>
        <w:ind w:left="0"/>
        <w:jc w:val="both"/>
      </w:pPr>
      <w:r>
        <w:rPr>
          <w:rFonts w:ascii="Times New Roman"/>
          <w:b w:val="false"/>
          <w:i w:val="false"/>
          <w:color w:val="000000"/>
          <w:sz w:val="28"/>
        </w:rPr>
        <w:t>
      109) Қазақстан Республикасының Үкіметіне жыл сайынғы негізде орталық және (немесе) жергілікті атқарушы органдардың функцияларын бәсекелес ортаға беру бойынша жүргізіліп жатқан жұмыстың нәтижелері туралы ақпарат беру;</w:t>
      </w:r>
    </w:p>
    <w:bookmarkEnd w:id="251"/>
    <w:bookmarkStart w:name="z1892" w:id="252"/>
    <w:p>
      <w:pPr>
        <w:spacing w:after="0"/>
        <w:ind w:left="0"/>
        <w:jc w:val="both"/>
      </w:pPr>
      <w:r>
        <w:rPr>
          <w:rFonts w:ascii="Times New Roman"/>
          <w:b w:val="false"/>
          <w:i w:val="false"/>
          <w:color w:val="000000"/>
          <w:sz w:val="28"/>
        </w:rPr>
        <w:t>
      110) орталық және (немесе) жергілікті атқарушы органдар функцияларының аутсорсингін жүзеге асыру қағидаларын әзірлеу және бекіту;</w:t>
      </w:r>
    </w:p>
    <w:bookmarkEnd w:id="252"/>
    <w:bookmarkStart w:name="z1893" w:id="253"/>
    <w:p>
      <w:pPr>
        <w:spacing w:after="0"/>
        <w:ind w:left="0"/>
        <w:jc w:val="both"/>
      </w:pPr>
      <w:r>
        <w:rPr>
          <w:rFonts w:ascii="Times New Roman"/>
          <w:b w:val="false"/>
          <w:i w:val="false"/>
          <w:color w:val="000000"/>
          <w:sz w:val="28"/>
        </w:rPr>
        <w:t>
      111) орталық және (немесе) жергілікті атқарушы органдардың функцияларын бәсекелес ортаға беру қағидаларын әзірлеу және бекіту;</w:t>
      </w:r>
    </w:p>
    <w:bookmarkEnd w:id="253"/>
    <w:bookmarkStart w:name="z1894" w:id="254"/>
    <w:p>
      <w:pPr>
        <w:spacing w:after="0"/>
        <w:ind w:left="0"/>
        <w:jc w:val="both"/>
      </w:pPr>
      <w:r>
        <w:rPr>
          <w:rFonts w:ascii="Times New Roman"/>
          <w:b w:val="false"/>
          <w:i w:val="false"/>
          <w:color w:val="000000"/>
          <w:sz w:val="28"/>
        </w:rPr>
        <w:t>
      112) орталық және (немесе) жергілікті атқарушы органдардың функцияларын бәсекелес ортаға беру үшін іріктеу әдістемесін әзірлеу және бекіту;</w:t>
      </w:r>
    </w:p>
    <w:bookmarkEnd w:id="254"/>
    <w:bookmarkStart w:name="z1895" w:id="255"/>
    <w:p>
      <w:pPr>
        <w:spacing w:after="0"/>
        <w:ind w:left="0"/>
        <w:jc w:val="both"/>
      </w:pPr>
      <w:r>
        <w:rPr>
          <w:rFonts w:ascii="Times New Roman"/>
          <w:b w:val="false"/>
          <w:i w:val="false"/>
          <w:color w:val="000000"/>
          <w:sz w:val="28"/>
        </w:rPr>
        <w:t>
      113) орталық және (немесе) жергілікті атқарушы органдардың бәсекелес ортаға беру үшін ұсынылатын функциялар құнын айқындау әдістемесін әзірлеу және бекіту;</w:t>
      </w:r>
    </w:p>
    <w:bookmarkEnd w:id="255"/>
    <w:bookmarkStart w:name="z2247" w:id="256"/>
    <w:p>
      <w:pPr>
        <w:spacing w:after="0"/>
        <w:ind w:left="0"/>
        <w:jc w:val="both"/>
      </w:pPr>
      <w:r>
        <w:rPr>
          <w:rFonts w:ascii="Times New Roman"/>
          <w:b w:val="false"/>
          <w:i w:val="false"/>
          <w:color w:val="000000"/>
          <w:sz w:val="28"/>
        </w:rPr>
        <w:t>
      113-1) мемлекеттік органдардың өзара іс-қимыл тәртібін және парафискалдық төлемдерге алып келетін, орталық және (немесе) жергілікті атқарушы органдардың бәсекелес ортаға берілген функцияларының тізілімін ұсыну мерзімдерін белгілеу;</w:t>
      </w:r>
    </w:p>
    <w:bookmarkEnd w:id="256"/>
    <w:bookmarkStart w:name="z1896" w:id="257"/>
    <w:p>
      <w:pPr>
        <w:spacing w:after="0"/>
        <w:ind w:left="0"/>
        <w:jc w:val="both"/>
      </w:pPr>
      <w:r>
        <w:rPr>
          <w:rFonts w:ascii="Times New Roman"/>
          <w:b w:val="false"/>
          <w:i w:val="false"/>
          <w:color w:val="000000"/>
          <w:sz w:val="28"/>
        </w:rPr>
        <w:t>
      114)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әдістемесін әзірлеу және бекіту;</w:t>
      </w:r>
    </w:p>
    <w:bookmarkEnd w:id="257"/>
    <w:bookmarkStart w:name="z1897" w:id="258"/>
    <w:p>
      <w:pPr>
        <w:spacing w:after="0"/>
        <w:ind w:left="0"/>
        <w:jc w:val="both"/>
      </w:pPr>
      <w:r>
        <w:rPr>
          <w:rFonts w:ascii="Times New Roman"/>
          <w:b w:val="false"/>
          <w:i w:val="false"/>
          <w:color w:val="000000"/>
          <w:sz w:val="28"/>
        </w:rPr>
        <w:t>
      115) орталық және (немесе) жергілікті атқарушы органдардың бәсекелес ортаға берілген функцияларының жүзеге асырылуына мониторинг жүргізу қағидаларын әзірлеу және бекіту;</w:t>
      </w:r>
    </w:p>
    <w:bookmarkEnd w:id="258"/>
    <w:bookmarkStart w:name="z1898" w:id="259"/>
    <w:p>
      <w:pPr>
        <w:spacing w:after="0"/>
        <w:ind w:left="0"/>
        <w:jc w:val="both"/>
      </w:pPr>
      <w:r>
        <w:rPr>
          <w:rFonts w:ascii="Times New Roman"/>
          <w:b w:val="false"/>
          <w:i w:val="false"/>
          <w:color w:val="000000"/>
          <w:sz w:val="28"/>
        </w:rPr>
        <w:t>
      116) орталық және (немесе) жергілікті атқарушы органдардың функцияларын бәсекелес ортаға беру бойынша орталық және (немесе) жергілікті атқарушы органдардың қызметіне әдістемелік көмек беруді және үйлестіруді жүзеге асыру;</w:t>
      </w:r>
    </w:p>
    <w:bookmarkEnd w:id="259"/>
    <w:bookmarkStart w:name="z1899" w:id="260"/>
    <w:p>
      <w:pPr>
        <w:spacing w:after="0"/>
        <w:ind w:left="0"/>
        <w:jc w:val="both"/>
      </w:pPr>
      <w:r>
        <w:rPr>
          <w:rFonts w:ascii="Times New Roman"/>
          <w:b w:val="false"/>
          <w:i w:val="false"/>
          <w:color w:val="000000"/>
          <w:sz w:val="28"/>
        </w:rPr>
        <w:t>
      117) орталық және (немесе) жергілікті атқарушы органдардың нарықтың дайын болуына жүргізген талдауларына сараптамалық қорытындылар дайындау және беру;</w:t>
      </w:r>
    </w:p>
    <w:bookmarkEnd w:id="260"/>
    <w:bookmarkStart w:name="z1900" w:id="261"/>
    <w:p>
      <w:pPr>
        <w:spacing w:after="0"/>
        <w:ind w:left="0"/>
        <w:jc w:val="both"/>
      </w:pPr>
      <w:r>
        <w:rPr>
          <w:rFonts w:ascii="Times New Roman"/>
          <w:b w:val="false"/>
          <w:i w:val="false"/>
          <w:color w:val="000000"/>
          <w:sz w:val="28"/>
        </w:rPr>
        <w:t>
      118) өз құзыреті шегінде орталық және (немесе) жергілікті атқарушы органдар бәсекелес ортаға беру үшін ұсынатын орталық және (немесе) жергілікті атқарушы органдардың функцияларын іріктеу нәтижелеріне сараптама жүргізу;</w:t>
      </w:r>
    </w:p>
    <w:bookmarkEnd w:id="261"/>
    <w:bookmarkStart w:name="z2248" w:id="262"/>
    <w:p>
      <w:pPr>
        <w:spacing w:after="0"/>
        <w:ind w:left="0"/>
        <w:jc w:val="both"/>
      </w:pPr>
      <w:r>
        <w:rPr>
          <w:rFonts w:ascii="Times New Roman"/>
          <w:b w:val="false"/>
          <w:i w:val="false"/>
          <w:color w:val="000000"/>
          <w:sz w:val="28"/>
        </w:rPr>
        <w:t>
      118-1) мемлекеттік органдар функцияларының тізілімін жүргізу тәртібін, сондай-ақ оның құрылымын айқындау;</w:t>
      </w:r>
    </w:p>
    <w:bookmarkEnd w:id="262"/>
    <w:bookmarkStart w:name="z1901" w:id="263"/>
    <w:p>
      <w:pPr>
        <w:spacing w:after="0"/>
        <w:ind w:left="0"/>
        <w:jc w:val="both"/>
      </w:pPr>
      <w:r>
        <w:rPr>
          <w:rFonts w:ascii="Times New Roman"/>
          <w:b w:val="false"/>
          <w:i w:val="false"/>
          <w:color w:val="000000"/>
          <w:sz w:val="28"/>
        </w:rPr>
        <w:t>
      119) орталық және (немесе) жергілікті атқарушы органдар жүргізген, оңтайландыру тұрғысынан ұсынылған есептеме бойынша қорытынды әзірлеу және беру;</w:t>
      </w:r>
    </w:p>
    <w:bookmarkEnd w:id="263"/>
    <w:bookmarkStart w:name="z1902" w:id="264"/>
    <w:p>
      <w:pPr>
        <w:spacing w:after="0"/>
        <w:ind w:left="0"/>
        <w:jc w:val="both"/>
      </w:pPr>
      <w:r>
        <w:rPr>
          <w:rFonts w:ascii="Times New Roman"/>
          <w:b w:val="false"/>
          <w:i w:val="false"/>
          <w:color w:val="000000"/>
          <w:sz w:val="28"/>
        </w:rPr>
        <w:t>
      120) мемлекеттiк бюджет есебiнен қамтылған Қазақстан Республикасының барлық органдары үшін жұмыскерлердің еңбегіне ақы төлеу жүйесiн жетілдіру бойынша ұсыныстар әзірлеу;</w:t>
      </w:r>
    </w:p>
    <w:bookmarkEnd w:id="264"/>
    <w:bookmarkStart w:name="z1903" w:id="265"/>
    <w:p>
      <w:pPr>
        <w:spacing w:after="0"/>
        <w:ind w:left="0"/>
        <w:jc w:val="both"/>
      </w:pPr>
      <w:r>
        <w:rPr>
          <w:rFonts w:ascii="Times New Roman"/>
          <w:b w:val="false"/>
          <w:i w:val="false"/>
          <w:color w:val="000000"/>
          <w:sz w:val="28"/>
        </w:rPr>
        <w:t>
      121) мемлекеттiк бюджет есебiнен қамтылған Қазақстан Республикасының барлық органдары үшін жұмыскерлерге еңбекақы төлеудiң бірыңғай жүйесiн әзірлеу;</w:t>
      </w:r>
    </w:p>
    <w:bookmarkEnd w:id="265"/>
    <w:bookmarkStart w:name="z2192" w:id="266"/>
    <w:p>
      <w:pPr>
        <w:spacing w:after="0"/>
        <w:ind w:left="0"/>
        <w:jc w:val="both"/>
      </w:pPr>
      <w:r>
        <w:rPr>
          <w:rFonts w:ascii="Times New Roman"/>
          <w:b w:val="false"/>
          <w:i w:val="false"/>
          <w:color w:val="000000"/>
          <w:sz w:val="28"/>
        </w:rPr>
        <w:t>
      121-1) облыстар, республикалық маңызы бар қалалар және Астана әкімдерінің орынбасарлары мен аппарат басшылары үшін міндеттерді (қызметтің функционалдық бағыттарын) бөлуді мемлекеттік қызмет істері жөніндегі уәкілетті органмен бірлесіп әзірлеу және бекіту;</w:t>
      </w:r>
    </w:p>
    <w:bookmarkEnd w:id="266"/>
    <w:bookmarkStart w:name="z2193" w:id="267"/>
    <w:p>
      <w:pPr>
        <w:spacing w:after="0"/>
        <w:ind w:left="0"/>
        <w:jc w:val="both"/>
      </w:pPr>
      <w:r>
        <w:rPr>
          <w:rFonts w:ascii="Times New Roman"/>
          <w:b w:val="false"/>
          <w:i w:val="false"/>
          <w:color w:val="000000"/>
          <w:sz w:val="28"/>
        </w:rPr>
        <w:t>
      121-2) орталық мемлекеттік органдардың (Қазақстан Республикасы Президентінің Әкімшілігін, Қазақстан Республикасы Үкіметінің Аппаратын қоспағанда) және жергілікті атқарушы органдардың штат санының лимиттерін ұлғайту жөніндегі ұсыныстарға Қазақстан Республикасының Үкіметі қорытындысының жобасын дайындау;</w:t>
      </w:r>
    </w:p>
    <w:bookmarkEnd w:id="267"/>
    <w:bookmarkStart w:name="z1904" w:id="268"/>
    <w:p>
      <w:pPr>
        <w:spacing w:after="0"/>
        <w:ind w:left="0"/>
        <w:jc w:val="both"/>
      </w:pPr>
      <w:r>
        <w:rPr>
          <w:rFonts w:ascii="Times New Roman"/>
          <w:b w:val="false"/>
          <w:i w:val="false"/>
          <w:color w:val="000000"/>
          <w:sz w:val="28"/>
        </w:rPr>
        <w:t>
      122) Министрліктің құзыреті шегінде ғылым және ғылыми-техникалық қызмет саласындағы мемлекеттік саясатты іске асыруды жүзеге асыру және тиісті салада ғылыми зерттеулер жүргізу бойынша жұмыстарды үйлестіру;</w:t>
      </w:r>
    </w:p>
    <w:bookmarkEnd w:id="268"/>
    <w:bookmarkStart w:name="z1905" w:id="269"/>
    <w:p>
      <w:pPr>
        <w:spacing w:after="0"/>
        <w:ind w:left="0"/>
        <w:jc w:val="both"/>
      </w:pPr>
      <w:r>
        <w:rPr>
          <w:rFonts w:ascii="Times New Roman"/>
          <w:b w:val="false"/>
          <w:i w:val="false"/>
          <w:color w:val="000000"/>
          <w:sz w:val="28"/>
        </w:rPr>
        <w:t>
      123) Министрліктің құзыреті шегінде тиісті салада зерттеулер жүргізу жұмыстарын үйлестіру;</w:t>
      </w:r>
    </w:p>
    <w:bookmarkEnd w:id="269"/>
    <w:bookmarkStart w:name="z1906" w:id="270"/>
    <w:p>
      <w:pPr>
        <w:spacing w:after="0"/>
        <w:ind w:left="0"/>
        <w:jc w:val="both"/>
      </w:pPr>
      <w:r>
        <w:rPr>
          <w:rFonts w:ascii="Times New Roman"/>
          <w:b w:val="false"/>
          <w:i w:val="false"/>
          <w:color w:val="000000"/>
          <w:sz w:val="28"/>
        </w:rPr>
        <w:t>
      124) Министрліктің құзыреті шегінде мемлекеттік электрондық ақпараттық ресурстар мен мемлекеттік ақпараттық жүйелерді, мемлекеттік органдардың ақпараттық-коммуникациялық желілерін дамыту, олардың Қазақстан Республикасының бірыңғай ақпараттық кеңістігіндегі үйлесімділігі мен өзара іс-қимылын қамтамасыз ету;</w:t>
      </w:r>
    </w:p>
    <w:bookmarkEnd w:id="270"/>
    <w:bookmarkStart w:name="z1907" w:id="271"/>
    <w:p>
      <w:pPr>
        <w:spacing w:after="0"/>
        <w:ind w:left="0"/>
        <w:jc w:val="both"/>
      </w:pPr>
      <w:r>
        <w:rPr>
          <w:rFonts w:ascii="Times New Roman"/>
          <w:b w:val="false"/>
          <w:i w:val="false"/>
          <w:color w:val="000000"/>
          <w:sz w:val="28"/>
        </w:rPr>
        <w:t>
      125) Министрліктің құзыреті шегінде құқықтық актілерді әзірлеу;</w:t>
      </w:r>
    </w:p>
    <w:bookmarkEnd w:id="271"/>
    <w:bookmarkStart w:name="z1908" w:id="272"/>
    <w:p>
      <w:pPr>
        <w:spacing w:after="0"/>
        <w:ind w:left="0"/>
        <w:jc w:val="both"/>
      </w:pPr>
      <w:r>
        <w:rPr>
          <w:rFonts w:ascii="Times New Roman"/>
          <w:b w:val="false"/>
          <w:i w:val="false"/>
          <w:color w:val="000000"/>
          <w:sz w:val="28"/>
        </w:rPr>
        <w:t>
      126) Министрліктің құзыреті шегінде құқықтық актілердің жобаларын келісу және олар бойынша қорытындылар беру;</w:t>
      </w:r>
    </w:p>
    <w:bookmarkEnd w:id="272"/>
    <w:bookmarkStart w:name="z1909" w:id="273"/>
    <w:p>
      <w:pPr>
        <w:spacing w:after="0"/>
        <w:ind w:left="0"/>
        <w:jc w:val="both"/>
      </w:pPr>
      <w:r>
        <w:rPr>
          <w:rFonts w:ascii="Times New Roman"/>
          <w:b w:val="false"/>
          <w:i w:val="false"/>
          <w:color w:val="000000"/>
          <w:sz w:val="28"/>
        </w:rPr>
        <w:t>
      127) заң жобаларына ғылыми-экономикалық сараптама жүргізуді ұйымдастыру;</w:t>
      </w:r>
    </w:p>
    <w:bookmarkEnd w:id="273"/>
    <w:bookmarkStart w:name="z2150" w:id="274"/>
    <w:p>
      <w:pPr>
        <w:spacing w:after="0"/>
        <w:ind w:left="0"/>
        <w:jc w:val="both"/>
      </w:pPr>
      <w:r>
        <w:rPr>
          <w:rFonts w:ascii="Times New Roman"/>
          <w:b w:val="false"/>
          <w:i w:val="false"/>
          <w:color w:val="000000"/>
          <w:sz w:val="28"/>
        </w:rPr>
        <w:t>
      127-1) Әділет министрлігімен бірлесіп, ғылыми сараптаманы ұйымдастыру және жүргізу, сондай-ақ ғылыми құқықтық сарапшыларды іріктеу қағидаларын бекіту;</w:t>
      </w:r>
    </w:p>
    <w:bookmarkEnd w:id="274"/>
    <w:bookmarkStart w:name="z1910" w:id="275"/>
    <w:p>
      <w:pPr>
        <w:spacing w:after="0"/>
        <w:ind w:left="0"/>
        <w:jc w:val="both"/>
      </w:pPr>
      <w:r>
        <w:rPr>
          <w:rFonts w:ascii="Times New Roman"/>
          <w:b w:val="false"/>
          <w:i w:val="false"/>
          <w:color w:val="000000"/>
          <w:sz w:val="28"/>
        </w:rPr>
        <w:t>
      128) экономикалық талдауды жүзеге асыру және өңірлік даму саласындағы мемлекеттік саясатты қалыптастыру бойынша ұсыныстар әзірлеу;</w:t>
      </w:r>
    </w:p>
    <w:bookmarkEnd w:id="275"/>
    <w:bookmarkStart w:name="z1911" w:id="276"/>
    <w:p>
      <w:pPr>
        <w:spacing w:after="0"/>
        <w:ind w:left="0"/>
        <w:jc w:val="both"/>
      </w:pPr>
      <w:r>
        <w:rPr>
          <w:rFonts w:ascii="Times New Roman"/>
          <w:b w:val="false"/>
          <w:i w:val="false"/>
          <w:color w:val="000000"/>
          <w:sz w:val="28"/>
        </w:rPr>
        <w:t>
      129) жергілікті өзін-өзі басқаруды дамыту саласында салааралық үйлестіруді жүзеге асыру;</w:t>
      </w:r>
    </w:p>
    <w:bookmarkEnd w:id="276"/>
    <w:bookmarkStart w:name="z2151" w:id="277"/>
    <w:p>
      <w:pPr>
        <w:spacing w:after="0"/>
        <w:ind w:left="0"/>
        <w:jc w:val="both"/>
      </w:pPr>
      <w:r>
        <w:rPr>
          <w:rFonts w:ascii="Times New Roman"/>
          <w:b w:val="false"/>
          <w:i w:val="false"/>
          <w:color w:val="000000"/>
          <w:sz w:val="28"/>
        </w:rPr>
        <w:t>
      129-1) облыс (республикалық маңызы бар қала, астана) және аудан (облыстық маңызы бар қала) әкімдігінің үлгілік регламентін бекіту;</w:t>
      </w:r>
    </w:p>
    <w:bookmarkEnd w:id="277"/>
    <w:bookmarkStart w:name="z2152" w:id="278"/>
    <w:p>
      <w:pPr>
        <w:spacing w:after="0"/>
        <w:ind w:left="0"/>
        <w:jc w:val="both"/>
      </w:pPr>
      <w:r>
        <w:rPr>
          <w:rFonts w:ascii="Times New Roman"/>
          <w:b w:val="false"/>
          <w:i w:val="false"/>
          <w:color w:val="000000"/>
          <w:sz w:val="28"/>
        </w:rPr>
        <w:t>
      129-2) жергілікті қоғамдастықтың бөлек жиындарын өткізудің үлгілік қағидаларын бекіту;</w:t>
      </w:r>
    </w:p>
    <w:bookmarkEnd w:id="278"/>
    <w:bookmarkStart w:name="z1912" w:id="279"/>
    <w:p>
      <w:pPr>
        <w:spacing w:after="0"/>
        <w:ind w:left="0"/>
        <w:jc w:val="both"/>
      </w:pPr>
      <w:r>
        <w:rPr>
          <w:rFonts w:ascii="Times New Roman"/>
          <w:b w:val="false"/>
          <w:i w:val="false"/>
          <w:color w:val="000000"/>
          <w:sz w:val="28"/>
        </w:rPr>
        <w:t>
      130) Қазақстан Республикасының әкімшілік-аумақтық құрылысын жетілдіру мен оңтайландыру бойынша ұсыныстар әзірлеу;</w:t>
      </w:r>
    </w:p>
    <w:bookmarkEnd w:id="279"/>
    <w:bookmarkStart w:name="z1913" w:id="280"/>
    <w:p>
      <w:pPr>
        <w:spacing w:after="0"/>
        <w:ind w:left="0"/>
        <w:jc w:val="both"/>
      </w:pPr>
      <w:r>
        <w:rPr>
          <w:rFonts w:ascii="Times New Roman"/>
          <w:b w:val="false"/>
          <w:i w:val="false"/>
          <w:color w:val="000000"/>
          <w:sz w:val="28"/>
        </w:rPr>
        <w:t>
      131) Мемлекеттік-жекешелік әріптестікті дамыту орталығының сараптамасы негiзiнде мемлекеттік-жекешелік әріптестік жобасына жасалған бизнес-жоспарға қорытынды дайындау;</w:t>
      </w:r>
    </w:p>
    <w:bookmarkEnd w:id="280"/>
    <w:bookmarkStart w:name="z1914" w:id="281"/>
    <w:p>
      <w:pPr>
        <w:spacing w:after="0"/>
        <w:ind w:left="0"/>
        <w:jc w:val="both"/>
      </w:pPr>
      <w:r>
        <w:rPr>
          <w:rFonts w:ascii="Times New Roman"/>
          <w:b w:val="false"/>
          <w:i w:val="false"/>
          <w:color w:val="000000"/>
          <w:sz w:val="28"/>
        </w:rPr>
        <w:t>
      132) жергілікті атқарушы органдардың ауылдық елді мекендердің әлеуметтік-экономикалық дамуына мониторинг (скрининг) жүргізуі туралы нұсқаулықты әзірлеу және бекіту;</w:t>
      </w:r>
    </w:p>
    <w:bookmarkEnd w:id="281"/>
    <w:bookmarkStart w:name="z2179" w:id="282"/>
    <w:p>
      <w:pPr>
        <w:spacing w:after="0"/>
        <w:ind w:left="0"/>
        <w:jc w:val="both"/>
      </w:pPr>
      <w:r>
        <w:rPr>
          <w:rFonts w:ascii="Times New Roman"/>
          <w:b w:val="false"/>
          <w:i w:val="false"/>
          <w:color w:val="000000"/>
          <w:sz w:val="28"/>
        </w:rPr>
        <w:t>
      132-1) ауылдық елді мекендердің әлеуетін айқындауға арналған өлшемшарттарды бекіту;</w:t>
      </w:r>
    </w:p>
    <w:bookmarkEnd w:id="282"/>
    <w:bookmarkStart w:name="z2201" w:id="283"/>
    <w:p>
      <w:pPr>
        <w:spacing w:after="0"/>
        <w:ind w:left="0"/>
        <w:jc w:val="both"/>
      </w:pPr>
      <w:r>
        <w:rPr>
          <w:rFonts w:ascii="Times New Roman"/>
          <w:b w:val="false"/>
          <w:i w:val="false"/>
          <w:color w:val="000000"/>
          <w:sz w:val="28"/>
        </w:rPr>
        <w:t>
      132-2) ауылдық елді мекендер мен шағын қалаларда микрокредит беру және лизинг қағидаларын әзірлеу және бекіту;</w:t>
      </w:r>
    </w:p>
    <w:bookmarkEnd w:id="283"/>
    <w:bookmarkStart w:name="z1915" w:id="284"/>
    <w:p>
      <w:pPr>
        <w:spacing w:after="0"/>
        <w:ind w:left="0"/>
        <w:jc w:val="both"/>
      </w:pPr>
      <w:r>
        <w:rPr>
          <w:rFonts w:ascii="Times New Roman"/>
          <w:b w:val="false"/>
          <w:i w:val="false"/>
          <w:color w:val="000000"/>
          <w:sz w:val="28"/>
        </w:rPr>
        <w:t>
      133) барлық деңгейдегі аумақтардың әлеуметтік-экономикалық дамуының ағымдағы жай-күйіне талдау жүргізу;</w:t>
      </w:r>
    </w:p>
    <w:bookmarkEnd w:id="284"/>
    <w:bookmarkStart w:name="z1916" w:id="285"/>
    <w:p>
      <w:pPr>
        <w:spacing w:after="0"/>
        <w:ind w:left="0"/>
        <w:jc w:val="both"/>
      </w:pPr>
      <w:r>
        <w:rPr>
          <w:rFonts w:ascii="Times New Roman"/>
          <w:b w:val="false"/>
          <w:i w:val="false"/>
          <w:color w:val="000000"/>
          <w:sz w:val="28"/>
        </w:rPr>
        <w:t>
      134) өңірлерді дамыту проблемаларын мониторингтеу және талдау;</w:t>
      </w:r>
    </w:p>
    <w:bookmarkEnd w:id="285"/>
    <w:bookmarkStart w:name="z1917" w:id="286"/>
    <w:p>
      <w:pPr>
        <w:spacing w:after="0"/>
        <w:ind w:left="0"/>
        <w:jc w:val="both"/>
      </w:pPr>
      <w:r>
        <w:rPr>
          <w:rFonts w:ascii="Times New Roman"/>
          <w:b w:val="false"/>
          <w:i w:val="false"/>
          <w:color w:val="000000"/>
          <w:sz w:val="28"/>
        </w:rPr>
        <w:t>
      135) елдің өңірлік саясатын қалыптастыру және іске асыру бойынша мемлекеттік органдардың, өңірлердің қызметін үйлестіру;</w:t>
      </w:r>
    </w:p>
    <w:bookmarkEnd w:id="286"/>
    <w:bookmarkStart w:name="z1918" w:id="287"/>
    <w:p>
      <w:pPr>
        <w:spacing w:after="0"/>
        <w:ind w:left="0"/>
        <w:jc w:val="both"/>
      </w:pPr>
      <w:r>
        <w:rPr>
          <w:rFonts w:ascii="Times New Roman"/>
          <w:b w:val="false"/>
          <w:i w:val="false"/>
          <w:color w:val="000000"/>
          <w:sz w:val="28"/>
        </w:rPr>
        <w:t>
      136) елдің экономикалық саясатын қалыптастыру және іске асыру бойынша өңірлердің қызметін үйлестіру;</w:t>
      </w:r>
    </w:p>
    <w:bookmarkEnd w:id="287"/>
    <w:bookmarkStart w:name="z1919" w:id="288"/>
    <w:p>
      <w:pPr>
        <w:spacing w:after="0"/>
        <w:ind w:left="0"/>
        <w:jc w:val="both"/>
      </w:pPr>
      <w:r>
        <w:rPr>
          <w:rFonts w:ascii="Times New Roman"/>
          <w:b w:val="false"/>
          <w:i w:val="false"/>
          <w:color w:val="000000"/>
          <w:sz w:val="28"/>
        </w:rPr>
        <w:t>
      137) даму әлеуеті бар (стратегиялық ауылдық елді мекендерді қоса алғанда, тірек және серіктес) ауылдардың тізбесін келісу;</w:t>
      </w:r>
    </w:p>
    <w:bookmarkEnd w:id="288"/>
    <w:bookmarkStart w:name="z1920" w:id="289"/>
    <w:p>
      <w:pPr>
        <w:spacing w:after="0"/>
        <w:ind w:left="0"/>
        <w:jc w:val="both"/>
      </w:pPr>
      <w:r>
        <w:rPr>
          <w:rFonts w:ascii="Times New Roman"/>
          <w:b w:val="false"/>
          <w:i w:val="false"/>
          <w:color w:val="000000"/>
          <w:sz w:val="28"/>
        </w:rPr>
        <w:t>
      138) жекелеген проблемалы аумақтарды, елді мекендерді дамытудың кешенді жоспарларын әзірлеу және бағалау;</w:t>
      </w:r>
    </w:p>
    <w:bookmarkEnd w:id="289"/>
    <w:bookmarkStart w:name="z1921" w:id="290"/>
    <w:p>
      <w:pPr>
        <w:spacing w:after="0"/>
        <w:ind w:left="0"/>
        <w:jc w:val="both"/>
      </w:pPr>
      <w:r>
        <w:rPr>
          <w:rFonts w:ascii="Times New Roman"/>
          <w:b w:val="false"/>
          <w:i w:val="false"/>
          <w:color w:val="000000"/>
          <w:sz w:val="28"/>
        </w:rPr>
        <w:t>
      139) жерлеудің және зираттарды күтіп-ұстау ісін ұйымдастырудың үлгілік қағидаларын әзірлеу және бекіту;</w:t>
      </w:r>
    </w:p>
    <w:bookmarkEnd w:id="290"/>
    <w:bookmarkStart w:name="z1922" w:id="291"/>
    <w:p>
      <w:pPr>
        <w:spacing w:after="0"/>
        <w:ind w:left="0"/>
        <w:jc w:val="both"/>
      </w:pPr>
      <w:r>
        <w:rPr>
          <w:rFonts w:ascii="Times New Roman"/>
          <w:b w:val="false"/>
          <w:i w:val="false"/>
          <w:color w:val="000000"/>
          <w:sz w:val="28"/>
        </w:rPr>
        <w:t>
      140) жастар жүзеге асыратын кәсіпкерлік қызметті дамыту жөнінде шаралар әзірлеу;</w:t>
      </w:r>
    </w:p>
    <w:bookmarkEnd w:id="291"/>
    <w:bookmarkStart w:name="z1923" w:id="292"/>
    <w:p>
      <w:pPr>
        <w:spacing w:after="0"/>
        <w:ind w:left="0"/>
        <w:jc w:val="both"/>
      </w:pPr>
      <w:r>
        <w:rPr>
          <w:rFonts w:ascii="Times New Roman"/>
          <w:b w:val="false"/>
          <w:i w:val="false"/>
          <w:color w:val="000000"/>
          <w:sz w:val="28"/>
        </w:rPr>
        <w:t>
      141) республикалық бюджет қаражаты есебінен кәсіпкерлікті қолдаудың мемлекеттік шаралары шеңберінде көрсетілетін қызметтердің құнын айқындау әдістемесін әзірлеу және бекіту;</w:t>
      </w:r>
    </w:p>
    <w:bookmarkEnd w:id="292"/>
    <w:bookmarkStart w:name="z2268" w:id="293"/>
    <w:p>
      <w:pPr>
        <w:spacing w:after="0"/>
        <w:ind w:left="0"/>
        <w:jc w:val="both"/>
      </w:pPr>
      <w:r>
        <w:rPr>
          <w:rFonts w:ascii="Times New Roman"/>
          <w:b w:val="false"/>
          <w:i w:val="false"/>
          <w:color w:val="000000"/>
          <w:sz w:val="28"/>
        </w:rPr>
        <w:t>
      141-1) табиғи сипаттағы төтенше жағдай салдарынан шағын және орта кәсіпкерлік субъектілеріне келтірілген мүліктік шығындарды өтеу қағидаларын әзірлеу және бекіту;</w:t>
      </w:r>
    </w:p>
    <w:bookmarkEnd w:id="293"/>
    <w:bookmarkStart w:name="z1924" w:id="294"/>
    <w:p>
      <w:pPr>
        <w:spacing w:after="0"/>
        <w:ind w:left="0"/>
        <w:jc w:val="both"/>
      </w:pPr>
      <w:r>
        <w:rPr>
          <w:rFonts w:ascii="Times New Roman"/>
          <w:b w:val="false"/>
          <w:i w:val="false"/>
          <w:color w:val="000000"/>
          <w:sz w:val="28"/>
        </w:rPr>
        <w:t>
      142) жеке кәсiпкерлiк субъектiлерiн қаржыландыру және оларға кредит беру жөнiндегi шараларды жетiлдiру туралы ұсыныстар әзiрлеу;</w:t>
      </w:r>
    </w:p>
    <w:bookmarkEnd w:id="294"/>
    <w:bookmarkStart w:name="z1925" w:id="295"/>
    <w:p>
      <w:pPr>
        <w:spacing w:after="0"/>
        <w:ind w:left="0"/>
        <w:jc w:val="both"/>
      </w:pPr>
      <w:r>
        <w:rPr>
          <w:rFonts w:ascii="Times New Roman"/>
          <w:b w:val="false"/>
          <w:i w:val="false"/>
          <w:color w:val="000000"/>
          <w:sz w:val="28"/>
        </w:rPr>
        <w:t>
      143) Қазақстан Республикасындағы кәсіпкерлік қызметті реттеудің жай-күйі туралы жылдық есепті әзірлеу және бекіту қағидаларын бекіту;</w:t>
      </w:r>
    </w:p>
    <w:bookmarkEnd w:id="295"/>
    <w:bookmarkStart w:name="z1926" w:id="296"/>
    <w:p>
      <w:pPr>
        <w:spacing w:after="0"/>
        <w:ind w:left="0"/>
        <w:jc w:val="both"/>
      </w:pPr>
      <w:r>
        <w:rPr>
          <w:rFonts w:ascii="Times New Roman"/>
          <w:b w:val="false"/>
          <w:i w:val="false"/>
          <w:color w:val="000000"/>
          <w:sz w:val="28"/>
        </w:rPr>
        <w:t>
      144) шағын кәсіпкерлік саласында кадрларды даярлау, қайта даярлау және біліктілігін арттыру жүйесін қалыптастыруға бағытталған шараларды іске асыруға ұсыныстар әзірлеу, сондай-ақ оларды іске асыру;</w:t>
      </w:r>
    </w:p>
    <w:bookmarkEnd w:id="296"/>
    <w:bookmarkStart w:name="z1927" w:id="297"/>
    <w:p>
      <w:pPr>
        <w:spacing w:after="0"/>
        <w:ind w:left="0"/>
        <w:jc w:val="both"/>
      </w:pPr>
      <w:r>
        <w:rPr>
          <w:rFonts w:ascii="Times New Roman"/>
          <w:b w:val="false"/>
          <w:i w:val="false"/>
          <w:color w:val="000000"/>
          <w:sz w:val="28"/>
        </w:rPr>
        <w:t>
      145) жастар ұйымдарымен жастар арасында кәсіпкерлік қызметті дамыту мәселелері бойынша өзара іс-қимылды және ынтымақтастықты жүзеге асыру;</w:t>
      </w:r>
    </w:p>
    <w:bookmarkEnd w:id="297"/>
    <w:bookmarkStart w:name="z1928" w:id="298"/>
    <w:p>
      <w:pPr>
        <w:spacing w:after="0"/>
        <w:ind w:left="0"/>
        <w:jc w:val="both"/>
      </w:pPr>
      <w:r>
        <w:rPr>
          <w:rFonts w:ascii="Times New Roman"/>
          <w:b w:val="false"/>
          <w:i w:val="false"/>
          <w:color w:val="000000"/>
          <w:sz w:val="28"/>
        </w:rPr>
        <w:t>
      146) мемлекеттік рұқсат беру жүйесін жетілдіру және оңтайландыру бойынша және жеке кәсіпкерлік субъектілерінің қызметін мемлекеттік бақылау және қадағалау, сондай-ақ жеке кәсіпкерлікті қолдау мен дамыту саласын орталық мемлекеттік және жергілікті атқарушы органдардың қызметін ведомствоаралық үйлестіруді жүзеге асыру;</w:t>
      </w:r>
    </w:p>
    <w:bookmarkEnd w:id="298"/>
    <w:bookmarkStart w:name="z1929" w:id="299"/>
    <w:p>
      <w:pPr>
        <w:spacing w:after="0"/>
        <w:ind w:left="0"/>
        <w:jc w:val="both"/>
      </w:pPr>
      <w:r>
        <w:rPr>
          <w:rFonts w:ascii="Times New Roman"/>
          <w:b w:val="false"/>
          <w:i w:val="false"/>
          <w:color w:val="000000"/>
          <w:sz w:val="28"/>
        </w:rPr>
        <w:t>
      147) орталық мемлекеттік және жергілікті атқарушы органдардың жанындағы сараптамалық кеңестердің қызметін үйлестіру;</w:t>
      </w:r>
    </w:p>
    <w:bookmarkEnd w:id="299"/>
    <w:bookmarkStart w:name="z1930" w:id="300"/>
    <w:p>
      <w:pPr>
        <w:spacing w:after="0"/>
        <w:ind w:left="0"/>
        <w:jc w:val="both"/>
      </w:pPr>
      <w:r>
        <w:rPr>
          <w:rFonts w:ascii="Times New Roman"/>
          <w:b w:val="false"/>
          <w:i w:val="false"/>
          <w:color w:val="000000"/>
          <w:sz w:val="28"/>
        </w:rPr>
        <w:t>
      148) мемлекеттік органдар мен лауазымды тұлғалар жол берген жеке кәсіпкерлік субъектілерінің қызметін регламенттейтін Қазақстан Республикасы заңнамасының бұзушылықтары туралы Қазақстан Республикасының Президенті мен Үкіметін хабардар ету;</w:t>
      </w:r>
    </w:p>
    <w:bookmarkEnd w:id="300"/>
    <w:bookmarkStart w:name="z1931" w:id="301"/>
    <w:p>
      <w:pPr>
        <w:spacing w:after="0"/>
        <w:ind w:left="0"/>
        <w:jc w:val="both"/>
      </w:pPr>
      <w:r>
        <w:rPr>
          <w:rFonts w:ascii="Times New Roman"/>
          <w:b w:val="false"/>
          <w:i w:val="false"/>
          <w:color w:val="000000"/>
          <w:sz w:val="28"/>
        </w:rPr>
        <w:t>
      149) уәкілетті мемлекеттік органдар әзірлейтін тәуекелдер дәрежесін бағалау өлшемшарттарын, тексеру парақтарын бірлесіп бекіту арқылы мемлекеттік органдардың тәуекелдерді бағалау жүйесін енгізу процесін үйлестіруді жүзеге асыру;</w:t>
      </w:r>
    </w:p>
    <w:bookmarkEnd w:id="301"/>
    <w:bookmarkStart w:name="z1932" w:id="302"/>
    <w:p>
      <w:pPr>
        <w:spacing w:after="0"/>
        <w:ind w:left="0"/>
        <w:jc w:val="both"/>
      </w:pPr>
      <w:r>
        <w:rPr>
          <w:rFonts w:ascii="Times New Roman"/>
          <w:b w:val="false"/>
          <w:i w:val="false"/>
          <w:color w:val="000000"/>
          <w:sz w:val="28"/>
        </w:rPr>
        <w:t>
      150) тәуекел дәрежесін бағалау өлшемшарттарының ерекшеліктері мен құпиялылығын ескере отырып, мемлекеттік органдардың тексеру парақтарының нысанын және тәуекелдерді бағалау жүйесін қалыптастыру қағидаларын әзірлеу және бекіту;</w:t>
      </w:r>
    </w:p>
    <w:bookmarkEnd w:id="302"/>
    <w:bookmarkStart w:name="z1933" w:id="303"/>
    <w:p>
      <w:pPr>
        <w:spacing w:after="0"/>
        <w:ind w:left="0"/>
        <w:jc w:val="both"/>
      </w:pPr>
      <w:r>
        <w:rPr>
          <w:rFonts w:ascii="Times New Roman"/>
          <w:b w:val="false"/>
          <w:i w:val="false"/>
          <w:color w:val="000000"/>
          <w:sz w:val="28"/>
        </w:rPr>
        <w:t>
      151) кәсіпкерлік қызметті реттеу мәселелері жөніндегі ведомствоаралық комиссияның қызметін қамтамасыз ету;</w:t>
      </w:r>
    </w:p>
    <w:bookmarkEnd w:id="303"/>
    <w:bookmarkStart w:name="z1934" w:id="304"/>
    <w:p>
      <w:pPr>
        <w:spacing w:after="0"/>
        <w:ind w:left="0"/>
        <w:jc w:val="both"/>
      </w:pPr>
      <w:r>
        <w:rPr>
          <w:rFonts w:ascii="Times New Roman"/>
          <w:b w:val="false"/>
          <w:i w:val="false"/>
          <w:color w:val="000000"/>
          <w:sz w:val="28"/>
        </w:rPr>
        <w:t>
      152) Қазақстан Республикасының Үкіметіне экономиканың басым секторларын айқындау жөнінде ұсыныстар енгізу;</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Үкіметінің 24.03.2022 </w:t>
      </w:r>
      <w:r>
        <w:rPr>
          <w:rFonts w:ascii="Times New Roman"/>
          <w:b w:val="false"/>
          <w:i w:val="false"/>
          <w:color w:val="000000"/>
          <w:sz w:val="28"/>
        </w:rPr>
        <w:t>№ 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36" w:id="305"/>
    <w:p>
      <w:pPr>
        <w:spacing w:after="0"/>
        <w:ind w:left="0"/>
        <w:jc w:val="both"/>
      </w:pPr>
      <w:r>
        <w:rPr>
          <w:rFonts w:ascii="Times New Roman"/>
          <w:b w:val="false"/>
          <w:i w:val="false"/>
          <w:color w:val="000000"/>
          <w:sz w:val="28"/>
        </w:rPr>
        <w:t>
      154) ақпараттық құралдардың тізбесін әзірлеу және бекіту;</w:t>
      </w:r>
    </w:p>
    <w:bookmarkEnd w:id="305"/>
    <w:bookmarkStart w:name="z2194" w:id="306"/>
    <w:p>
      <w:pPr>
        <w:spacing w:after="0"/>
        <w:ind w:left="0"/>
        <w:jc w:val="both"/>
      </w:pPr>
      <w:r>
        <w:rPr>
          <w:rFonts w:ascii="Times New Roman"/>
          <w:b w:val="false"/>
          <w:i w:val="false"/>
          <w:color w:val="000000"/>
          <w:sz w:val="28"/>
        </w:rPr>
        <w:t>
      154-1) автоматтандыруға жататын және жатпайтын рұқсаттар тізбесін бекіту туралы ақпараттандыру саласындағы уәкілетті органмен бірлескен бұйрықты бекіту;</w:t>
      </w:r>
    </w:p>
    <w:bookmarkEnd w:id="306"/>
    <w:bookmarkStart w:name="z2249" w:id="307"/>
    <w:p>
      <w:pPr>
        <w:spacing w:after="0"/>
        <w:ind w:left="0"/>
        <w:jc w:val="both"/>
      </w:pPr>
      <w:r>
        <w:rPr>
          <w:rFonts w:ascii="Times New Roman"/>
          <w:b w:val="false"/>
          <w:i w:val="false"/>
          <w:color w:val="000000"/>
          <w:sz w:val="28"/>
        </w:rPr>
        <w:t>
      154-2) ақпараттандыру объектілерін құруды және дамытуды көздейтін мемлекеттік инвестициялық жобаларды жоспарлау және іске асыру тәртібін келісу;</w:t>
      </w:r>
    </w:p>
    <w:bookmarkEnd w:id="307"/>
    <w:bookmarkStart w:name="z1937" w:id="308"/>
    <w:p>
      <w:pPr>
        <w:spacing w:after="0"/>
        <w:ind w:left="0"/>
        <w:jc w:val="both"/>
      </w:pPr>
      <w:r>
        <w:rPr>
          <w:rFonts w:ascii="Times New Roman"/>
          <w:b w:val="false"/>
          <w:i w:val="false"/>
          <w:color w:val="000000"/>
          <w:sz w:val="28"/>
        </w:rPr>
        <w:t>
      155) құқықтық статистика және арнайы есепке алу саласындағы уәкілетті органмен бақылау және қадағалау органдарының тексерулерді және профилактикалық бақылау мен қадағалауды есепке алу жөніндегі ақпаратпен алмасу бойынша өзара іс-қимылы;</w:t>
      </w:r>
    </w:p>
    <w:bookmarkEnd w:id="308"/>
    <w:bookmarkStart w:name="z1938" w:id="309"/>
    <w:p>
      <w:pPr>
        <w:spacing w:after="0"/>
        <w:ind w:left="0"/>
        <w:jc w:val="both"/>
      </w:pPr>
      <w:r>
        <w:rPr>
          <w:rFonts w:ascii="Times New Roman"/>
          <w:b w:val="false"/>
          <w:i w:val="false"/>
          <w:color w:val="000000"/>
          <w:sz w:val="28"/>
        </w:rPr>
        <w:t>
      156) басқа мемлекеттік органдардың рұқсаттар және хабарламалар саласындағы қызметін үйлестіру;</w:t>
      </w:r>
    </w:p>
    <w:bookmarkEnd w:id="309"/>
    <w:bookmarkStart w:name="z2153" w:id="310"/>
    <w:p>
      <w:pPr>
        <w:spacing w:after="0"/>
        <w:ind w:left="0"/>
        <w:jc w:val="both"/>
      </w:pPr>
      <w:r>
        <w:rPr>
          <w:rFonts w:ascii="Times New Roman"/>
          <w:b w:val="false"/>
          <w:i w:val="false"/>
          <w:color w:val="000000"/>
          <w:sz w:val="28"/>
        </w:rPr>
        <w:t>
      156-1) рұқсаттар және хабарламалар саласындағы мемлекеттік саясатты іске асыру;</w:t>
      </w:r>
    </w:p>
    <w:bookmarkEnd w:id="310"/>
    <w:bookmarkStart w:name="z2154" w:id="311"/>
    <w:p>
      <w:pPr>
        <w:spacing w:after="0"/>
        <w:ind w:left="0"/>
        <w:jc w:val="both"/>
      </w:pPr>
      <w:r>
        <w:rPr>
          <w:rFonts w:ascii="Times New Roman"/>
          <w:b w:val="false"/>
          <w:i w:val="false"/>
          <w:color w:val="000000"/>
          <w:sz w:val="28"/>
        </w:rPr>
        <w:t>
      156-2) кәсіпкерлікті мемлекеттік реттеу саласындағы мемлекеттік саясатты қалыптастыру және іске асыру;</w:t>
      </w:r>
    </w:p>
    <w:bookmarkEnd w:id="311"/>
    <w:bookmarkStart w:name="z2155" w:id="312"/>
    <w:p>
      <w:pPr>
        <w:spacing w:after="0"/>
        <w:ind w:left="0"/>
        <w:jc w:val="both"/>
      </w:pPr>
      <w:r>
        <w:rPr>
          <w:rFonts w:ascii="Times New Roman"/>
          <w:b w:val="false"/>
          <w:i w:val="false"/>
          <w:color w:val="000000"/>
          <w:sz w:val="28"/>
        </w:rPr>
        <w:t>
      156-3) цифрлық майнинг жөніндегі қызметті лицензиялау қағидаларын келісу;</w:t>
      </w:r>
    </w:p>
    <w:bookmarkEnd w:id="312"/>
    <w:bookmarkStart w:name="z1939" w:id="313"/>
    <w:p>
      <w:pPr>
        <w:spacing w:after="0"/>
        <w:ind w:left="0"/>
        <w:jc w:val="both"/>
      </w:pPr>
      <w:r>
        <w:rPr>
          <w:rFonts w:ascii="Times New Roman"/>
          <w:b w:val="false"/>
          <w:i w:val="false"/>
          <w:color w:val="000000"/>
          <w:sz w:val="28"/>
        </w:rPr>
        <w:t>
      157) Министрліктің даму жоспарын әзірлеу және бекіту;</w:t>
      </w:r>
    </w:p>
    <w:bookmarkEnd w:id="313"/>
    <w:bookmarkStart w:name="z1940" w:id="314"/>
    <w:p>
      <w:pPr>
        <w:spacing w:after="0"/>
        <w:ind w:left="0"/>
        <w:jc w:val="both"/>
      </w:pPr>
      <w:r>
        <w:rPr>
          <w:rFonts w:ascii="Times New Roman"/>
          <w:b w:val="false"/>
          <w:i w:val="false"/>
          <w:color w:val="000000"/>
          <w:sz w:val="28"/>
        </w:rPr>
        <w:t>
      158) мемлекеттік инвестициялық жобаның инвестициялық ұсынысын, техникалық-экономикалық негіздемесін, қаржылық-экономикалық негіздемесін әзірлеу немесе түзету, қажетті сараптамалар жүргізу, мемлекеттік инвестициялық жобалар портфелін қалыптастыру және мемлекеттік инвестициялық жобаларды іріктеу тәртібін бюджеттік жоспарлау жөніндегі орталық уәкілетті органмен келісу бойынша айқындау;</w:t>
      </w:r>
    </w:p>
    <w:bookmarkEnd w:id="314"/>
    <w:bookmarkStart w:name="z2177" w:id="315"/>
    <w:p>
      <w:pPr>
        <w:spacing w:after="0"/>
        <w:ind w:left="0"/>
        <w:jc w:val="both"/>
      </w:pPr>
      <w:r>
        <w:rPr>
          <w:rFonts w:ascii="Times New Roman"/>
          <w:b w:val="false"/>
          <w:i w:val="false"/>
          <w:color w:val="000000"/>
          <w:sz w:val="28"/>
        </w:rPr>
        <w:t>
      158-1) әлеуметтік және экономикалық жобаларды іріктеу және олардың өлшемшарттарын айқындау қағидаларын бекіту;</w:t>
      </w:r>
    </w:p>
    <w:bookmarkEnd w:id="315"/>
    <w:bookmarkStart w:name="z2250" w:id="316"/>
    <w:p>
      <w:pPr>
        <w:spacing w:after="0"/>
        <w:ind w:left="0"/>
        <w:jc w:val="both"/>
      </w:pPr>
      <w:r>
        <w:rPr>
          <w:rFonts w:ascii="Times New Roman"/>
          <w:b w:val="false"/>
          <w:i w:val="false"/>
          <w:color w:val="000000"/>
          <w:sz w:val="28"/>
        </w:rPr>
        <w:t>
      158-2) төмен тұрған бюджеттердің қолма-қол ақша тапшылығын жабуға бағытталатын бюджеттік кредиттерді қоспағанда, бюджеттік кредиттеудің орындылығы тәртібін айқындау;</w:t>
      </w:r>
    </w:p>
    <w:bookmarkEnd w:id="316"/>
    <w:bookmarkStart w:name="z1941" w:id="317"/>
    <w:p>
      <w:pPr>
        <w:spacing w:after="0"/>
        <w:ind w:left="0"/>
        <w:jc w:val="both"/>
      </w:pPr>
      <w:r>
        <w:rPr>
          <w:rFonts w:ascii="Times New Roman"/>
          <w:b w:val="false"/>
          <w:i w:val="false"/>
          <w:color w:val="000000"/>
          <w:sz w:val="28"/>
        </w:rPr>
        <w:t>
      159) реттелетін салаларда техникалық регламенттерді бекіту;</w:t>
      </w:r>
    </w:p>
    <w:bookmarkEnd w:id="317"/>
    <w:bookmarkStart w:name="z1942" w:id="318"/>
    <w:p>
      <w:pPr>
        <w:spacing w:after="0"/>
        <w:ind w:left="0"/>
        <w:jc w:val="both"/>
      </w:pPr>
      <w:r>
        <w:rPr>
          <w:rFonts w:ascii="Times New Roman"/>
          <w:b w:val="false"/>
          <w:i w:val="false"/>
          <w:color w:val="000000"/>
          <w:sz w:val="28"/>
        </w:rPr>
        <w:t>
      160) үш жылдық кезеңге арналған республикалық және облыстық бюджеттер, республикалық маңызы бар қалалар, астана бюджеттері арасындағы жалпы сипаттағы трансферттер көлемдері туралы Қазақстан Республикасы Заңының жобасын әзірлеу;</w:t>
      </w:r>
    </w:p>
    <w:bookmarkEnd w:id="318"/>
    <w:bookmarkStart w:name="z1943" w:id="319"/>
    <w:p>
      <w:pPr>
        <w:spacing w:after="0"/>
        <w:ind w:left="0"/>
        <w:jc w:val="both"/>
      </w:pPr>
      <w:r>
        <w:rPr>
          <w:rFonts w:ascii="Times New Roman"/>
          <w:b w:val="false"/>
          <w:i w:val="false"/>
          <w:color w:val="000000"/>
          <w:sz w:val="28"/>
        </w:rPr>
        <w:t>
      161) еңбек жөніндегі уәкілетті мемлекеттік органмен келісу бойынша еңбек жөніндегі үлгілік нормалар мен нормативтерді, сондай-ақ реттелетін саладағы кәсіптік стандарттарды бекіту;</w:t>
      </w:r>
    </w:p>
    <w:bookmarkEnd w:id="319"/>
    <w:bookmarkStart w:name="z1944" w:id="320"/>
    <w:p>
      <w:pPr>
        <w:spacing w:after="0"/>
        <w:ind w:left="0"/>
        <w:jc w:val="both"/>
      </w:pPr>
      <w:r>
        <w:rPr>
          <w:rFonts w:ascii="Times New Roman"/>
          <w:b w:val="false"/>
          <w:i w:val="false"/>
          <w:color w:val="000000"/>
          <w:sz w:val="28"/>
        </w:rPr>
        <w:t>
      162)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стационарлық автожанармай құю станцияларында өткізуге арналған мұнай өнімдерін көтерме саудада өткізуге шекті бағаларды келісу;</w:t>
      </w:r>
    </w:p>
    <w:bookmarkEnd w:id="320"/>
    <w:bookmarkStart w:name="z1945" w:id="321"/>
    <w:p>
      <w:pPr>
        <w:spacing w:after="0"/>
        <w:ind w:left="0"/>
        <w:jc w:val="both"/>
      </w:pPr>
      <w:r>
        <w:rPr>
          <w:rFonts w:ascii="Times New Roman"/>
          <w:b w:val="false"/>
          <w:i w:val="false"/>
          <w:color w:val="000000"/>
          <w:sz w:val="28"/>
        </w:rPr>
        <w:t>
      163) Қазақстан Республикасының Әкімшілік құқық бұзушылық туралы кодексіне сәйкес әкімшілік хаттамалар жасау;</w:t>
      </w:r>
    </w:p>
    <w:bookmarkEnd w:id="321"/>
    <w:bookmarkStart w:name="z1946" w:id="322"/>
    <w:p>
      <w:pPr>
        <w:spacing w:after="0"/>
        <w:ind w:left="0"/>
        <w:jc w:val="both"/>
      </w:pPr>
      <w:r>
        <w:rPr>
          <w:rFonts w:ascii="Times New Roman"/>
          <w:b w:val="false"/>
          <w:i w:val="false"/>
          <w:color w:val="000000"/>
          <w:sz w:val="28"/>
        </w:rPr>
        <w:t>
      164) өнеркәсіпті мемлекеттік ынталандыру саласындағы мемлекеттік саясатты қалыптастыруға және іске асыруға қатысу;</w:t>
      </w:r>
    </w:p>
    <w:bookmarkEnd w:id="322"/>
    <w:bookmarkStart w:name="z1947" w:id="323"/>
    <w:p>
      <w:pPr>
        <w:spacing w:after="0"/>
        <w:ind w:left="0"/>
        <w:jc w:val="both"/>
      </w:pPr>
      <w:r>
        <w:rPr>
          <w:rFonts w:ascii="Times New Roman"/>
          <w:b w:val="false"/>
          <w:i w:val="false"/>
          <w:color w:val="000000"/>
          <w:sz w:val="28"/>
        </w:rPr>
        <w:t>
      165) кәсіпкерлік субъектілерінің орындауы үшін міндетті талаптарды белгілеу және бекіту;</w:t>
      </w:r>
    </w:p>
    <w:bookmarkEnd w:id="323"/>
    <w:bookmarkStart w:name="z1948" w:id="324"/>
    <w:p>
      <w:pPr>
        <w:spacing w:after="0"/>
        <w:ind w:left="0"/>
        <w:jc w:val="both"/>
      </w:pPr>
      <w:r>
        <w:rPr>
          <w:rFonts w:ascii="Times New Roman"/>
          <w:b w:val="false"/>
          <w:i w:val="false"/>
          <w:color w:val="000000"/>
          <w:sz w:val="28"/>
        </w:rPr>
        <w:t>
      166) агломерацияларды қалыптастыруды, дамытуды және олардың жұмыс істеуін қамтамасыз етуге бағытталған мақсаттар мен міндеттерді айқындау мәселелері бойынша ұсыныстар әзірлеу;</w:t>
      </w:r>
    </w:p>
    <w:bookmarkEnd w:id="324"/>
    <w:bookmarkStart w:name="z2112" w:id="325"/>
    <w:p>
      <w:pPr>
        <w:spacing w:after="0"/>
        <w:ind w:left="0"/>
        <w:jc w:val="both"/>
      </w:pPr>
      <w:r>
        <w:rPr>
          <w:rFonts w:ascii="Times New Roman"/>
          <w:b w:val="false"/>
          <w:i w:val="false"/>
          <w:color w:val="000000"/>
          <w:sz w:val="28"/>
        </w:rPr>
        <w:t>
      166-1) агломерациялардың тізбесі мен құрамын әзірлеу;</w:t>
      </w:r>
    </w:p>
    <w:bookmarkEnd w:id="325"/>
    <w:bookmarkStart w:name="z2113" w:id="326"/>
    <w:p>
      <w:pPr>
        <w:spacing w:after="0"/>
        <w:ind w:left="0"/>
        <w:jc w:val="both"/>
      </w:pPr>
      <w:r>
        <w:rPr>
          <w:rFonts w:ascii="Times New Roman"/>
          <w:b w:val="false"/>
          <w:i w:val="false"/>
          <w:color w:val="000000"/>
          <w:sz w:val="28"/>
        </w:rPr>
        <w:t>
      166-2) агломерациялар жөніндегі кеңес туралы ережені әзірлеу;</w:t>
      </w:r>
    </w:p>
    <w:bookmarkEnd w:id="326"/>
    <w:bookmarkStart w:name="z2114" w:id="327"/>
    <w:p>
      <w:pPr>
        <w:spacing w:after="0"/>
        <w:ind w:left="0"/>
        <w:jc w:val="both"/>
      </w:pPr>
      <w:r>
        <w:rPr>
          <w:rFonts w:ascii="Times New Roman"/>
          <w:b w:val="false"/>
          <w:i w:val="false"/>
          <w:color w:val="000000"/>
          <w:sz w:val="28"/>
        </w:rPr>
        <w:t>
      166-3) агломерация аумағында жергілікті маңызы бар мәселелерді бірлесіп шешу туралы келісімнің мазмұнына қойылатын талаптарды айқындау;</w:t>
      </w:r>
    </w:p>
    <w:bookmarkEnd w:id="327"/>
    <w:bookmarkStart w:name="z2115" w:id="328"/>
    <w:p>
      <w:pPr>
        <w:spacing w:after="0"/>
        <w:ind w:left="0"/>
        <w:jc w:val="both"/>
      </w:pPr>
      <w:r>
        <w:rPr>
          <w:rFonts w:ascii="Times New Roman"/>
          <w:b w:val="false"/>
          <w:i w:val="false"/>
          <w:color w:val="000000"/>
          <w:sz w:val="28"/>
        </w:rPr>
        <w:t>
      166-4) агломерация құрамын қалыптастыру қағидаларын бекіту;</w:t>
      </w:r>
    </w:p>
    <w:bookmarkEnd w:id="328"/>
    <w:bookmarkStart w:name="z2116" w:id="329"/>
    <w:p>
      <w:pPr>
        <w:spacing w:after="0"/>
        <w:ind w:left="0"/>
        <w:jc w:val="both"/>
      </w:pPr>
      <w:r>
        <w:rPr>
          <w:rFonts w:ascii="Times New Roman"/>
          <w:b w:val="false"/>
          <w:i w:val="false"/>
          <w:color w:val="000000"/>
          <w:sz w:val="28"/>
        </w:rPr>
        <w:t>
      166-5) жергілікті агломерация кеңесі туралы ережені әзірлеу және бекіту;</w:t>
      </w:r>
    </w:p>
    <w:bookmarkEnd w:id="329"/>
    <w:bookmarkStart w:name="z2117" w:id="330"/>
    <w:p>
      <w:pPr>
        <w:spacing w:after="0"/>
        <w:ind w:left="0"/>
        <w:jc w:val="both"/>
      </w:pPr>
      <w:r>
        <w:rPr>
          <w:rFonts w:ascii="Times New Roman"/>
          <w:b w:val="false"/>
          <w:i w:val="false"/>
          <w:color w:val="000000"/>
          <w:sz w:val="28"/>
        </w:rPr>
        <w:t>
      166-6) астананың, республикалық маңызы бар қаланың және елді мекендері агломерацияға кіретін облыстың жергілікті атқарушы органдарына агломерацияларды дамыту мәселелері бөлігінде жәрдем көрсету;</w:t>
      </w:r>
    </w:p>
    <w:bookmarkEnd w:id="330"/>
    <w:bookmarkStart w:name="z2118" w:id="331"/>
    <w:p>
      <w:pPr>
        <w:spacing w:after="0"/>
        <w:ind w:left="0"/>
        <w:jc w:val="both"/>
      </w:pPr>
      <w:r>
        <w:rPr>
          <w:rFonts w:ascii="Times New Roman"/>
          <w:b w:val="false"/>
          <w:i w:val="false"/>
          <w:color w:val="000000"/>
          <w:sz w:val="28"/>
        </w:rPr>
        <w:t>
      166-7) агломерацияларды дамыту мәселелері бойынша орталық мемлекеттік органдардың, жергілікті атқарушы органдардың және жергілікті агломерациялар кеңестерінің қызметін үйлестіруді жүзеге асыру;</w:t>
      </w:r>
    </w:p>
    <w:bookmarkEnd w:id="331"/>
    <w:bookmarkStart w:name="z2180" w:id="332"/>
    <w:p>
      <w:pPr>
        <w:spacing w:after="0"/>
        <w:ind w:left="0"/>
        <w:jc w:val="both"/>
      </w:pPr>
      <w:r>
        <w:rPr>
          <w:rFonts w:ascii="Times New Roman"/>
          <w:b w:val="false"/>
          <w:i w:val="false"/>
          <w:color w:val="000000"/>
          <w:sz w:val="28"/>
        </w:rPr>
        <w:t>
      166-8) моноқалалардың тізбесін әзірлеу және бекіту;</w:t>
      </w:r>
    </w:p>
    <w:bookmarkEnd w:id="332"/>
    <w:bookmarkStart w:name="z2251" w:id="333"/>
    <w:p>
      <w:pPr>
        <w:spacing w:after="0"/>
        <w:ind w:left="0"/>
        <w:jc w:val="both"/>
      </w:pPr>
      <w:r>
        <w:rPr>
          <w:rFonts w:ascii="Times New Roman"/>
          <w:b w:val="false"/>
          <w:i w:val="false"/>
          <w:color w:val="000000"/>
          <w:sz w:val="28"/>
        </w:rPr>
        <w:t>
      166-9) агломерация аумағында жергілікті маңызы бар мәселелерді бірлесіп шешу бойынша бір деңгейдегі жергілікті бюджеттердің бірімен-бірінің өзара қатынас тәртібін, агломерация аумағында жергілікті маңызы бар мәселелерді бірлесіп шешу туралы келісімнің іске асырылуы туралы есептілікті жасау және ұсыну тәртібін және агломерация аумағында жергілікті маңызы бар мәселелерді бірлесіп шешу туралы келісімнің мазмұнына қойылатын талаптарды айқындау;</w:t>
      </w:r>
    </w:p>
    <w:bookmarkEnd w:id="333"/>
    <w:bookmarkStart w:name="z1949" w:id="334"/>
    <w:p>
      <w:pPr>
        <w:spacing w:after="0"/>
        <w:ind w:left="0"/>
        <w:jc w:val="both"/>
      </w:pPr>
      <w:r>
        <w:rPr>
          <w:rFonts w:ascii="Times New Roman"/>
          <w:b w:val="false"/>
          <w:i w:val="false"/>
          <w:color w:val="000000"/>
          <w:sz w:val="28"/>
        </w:rPr>
        <w:t>
      167) реттеушілік әсерді талдау нәтижелерін қарау және өңірлік маңызы бар актілердің жобаларын қоспағанда, реттеуші мемлекеттік органдардың, Қазақстан Республикасы Ұлттық палатасының және басқа да мүдделі тұлғалардың белгіленген рәсімдерді сақтауы туралы қорытынды беру;</w:t>
      </w:r>
    </w:p>
    <w:bookmarkEnd w:id="334"/>
    <w:bookmarkStart w:name="z1950" w:id="335"/>
    <w:p>
      <w:pPr>
        <w:spacing w:after="0"/>
        <w:ind w:left="0"/>
        <w:jc w:val="both"/>
      </w:pPr>
      <w:r>
        <w:rPr>
          <w:rFonts w:ascii="Times New Roman"/>
          <w:b w:val="false"/>
          <w:i w:val="false"/>
          <w:color w:val="000000"/>
          <w:sz w:val="28"/>
        </w:rPr>
        <w:t>
      168) жеке кәсiпкерлiк субъектiлерiне қойылатын талаптарды белгiлейтiндерiн қоспағанда, өз құзыреті шеңберінде нормативтiк құқықтық актiлер мен нормативтік құжаттар, әдістемелер, стандарттар әзiрлеу және бекiту;</w:t>
      </w:r>
    </w:p>
    <w:bookmarkEnd w:id="335"/>
    <w:bookmarkStart w:name="z1951" w:id="336"/>
    <w:p>
      <w:pPr>
        <w:spacing w:after="0"/>
        <w:ind w:left="0"/>
        <w:jc w:val="both"/>
      </w:pPr>
      <w:r>
        <w:rPr>
          <w:rFonts w:ascii="Times New Roman"/>
          <w:b w:val="false"/>
          <w:i w:val="false"/>
          <w:color w:val="000000"/>
          <w:sz w:val="28"/>
        </w:rPr>
        <w:t>
      169) мемлекеттік қызметтер көрсету;</w:t>
      </w:r>
    </w:p>
    <w:bookmarkEnd w:id="336"/>
    <w:bookmarkStart w:name="z1952" w:id="337"/>
    <w:p>
      <w:pPr>
        <w:spacing w:after="0"/>
        <w:ind w:left="0"/>
        <w:jc w:val="both"/>
      </w:pPr>
      <w:r>
        <w:rPr>
          <w:rFonts w:ascii="Times New Roman"/>
          <w:b w:val="false"/>
          <w:i w:val="false"/>
          <w:color w:val="000000"/>
          <w:sz w:val="28"/>
        </w:rPr>
        <w:t>
      170) жеке кәсіпкерлікті дамыту және мемлекеттік қолдау жөніндегі мемлекеттік саясатты іске асыру;</w:t>
      </w:r>
    </w:p>
    <w:bookmarkEnd w:id="337"/>
    <w:bookmarkStart w:name="z2252" w:id="338"/>
    <w:p>
      <w:pPr>
        <w:spacing w:after="0"/>
        <w:ind w:left="0"/>
        <w:jc w:val="both"/>
      </w:pPr>
      <w:r>
        <w:rPr>
          <w:rFonts w:ascii="Times New Roman"/>
          <w:b w:val="false"/>
          <w:i w:val="false"/>
          <w:color w:val="000000"/>
          <w:sz w:val="28"/>
        </w:rPr>
        <w:t>
      170-1) жеке кәсіпкерлікті мемлекеттік қолдау шараларының тізілімін қалыптастыру, жүргізу және жаңарту қағидаларын әзірлеу және бекіту;</w:t>
      </w:r>
    </w:p>
    <w:bookmarkEnd w:id="338"/>
    <w:bookmarkStart w:name="z2253" w:id="339"/>
    <w:p>
      <w:pPr>
        <w:spacing w:after="0"/>
        <w:ind w:left="0"/>
        <w:jc w:val="both"/>
      </w:pPr>
      <w:r>
        <w:rPr>
          <w:rFonts w:ascii="Times New Roman"/>
          <w:b w:val="false"/>
          <w:i w:val="false"/>
          <w:color w:val="000000"/>
          <w:sz w:val="28"/>
        </w:rPr>
        <w:t>
      170-2) жеке кәсіпкерлікті мемлекеттік қолдау шаралары стандартының үлгілік нысанын әзірлеу және бекіту;</w:t>
      </w:r>
    </w:p>
    <w:bookmarkEnd w:id="339"/>
    <w:bookmarkStart w:name="z2254" w:id="340"/>
    <w:p>
      <w:pPr>
        <w:spacing w:after="0"/>
        <w:ind w:left="0"/>
        <w:jc w:val="both"/>
      </w:pPr>
      <w:r>
        <w:rPr>
          <w:rFonts w:ascii="Times New Roman"/>
          <w:b w:val="false"/>
          <w:i w:val="false"/>
          <w:color w:val="000000"/>
          <w:sz w:val="28"/>
        </w:rPr>
        <w:t>
      170-3) жеке кәсіпкерлікті мемлекеттік қолдау шараларының тізілімін әзірлеу және бекіту;</w:t>
      </w:r>
    </w:p>
    <w:bookmarkEnd w:id="340"/>
    <w:bookmarkStart w:name="z2255" w:id="341"/>
    <w:p>
      <w:pPr>
        <w:spacing w:after="0"/>
        <w:ind w:left="0"/>
        <w:jc w:val="both"/>
      </w:pPr>
      <w:r>
        <w:rPr>
          <w:rFonts w:ascii="Times New Roman"/>
          <w:b w:val="false"/>
          <w:i w:val="false"/>
          <w:color w:val="000000"/>
          <w:sz w:val="28"/>
        </w:rPr>
        <w:t>
      170-4) жеке кәсіпкерлікті мемлекеттік қолдау шараларының тиімділігіне талдау жүргізу және оларды жетілдіру жөнінде ұсыныстар әзірлеу;</w:t>
      </w:r>
    </w:p>
    <w:bookmarkEnd w:id="341"/>
    <w:bookmarkStart w:name="z2256" w:id="342"/>
    <w:p>
      <w:pPr>
        <w:spacing w:after="0"/>
        <w:ind w:left="0"/>
        <w:jc w:val="both"/>
      </w:pPr>
      <w:r>
        <w:rPr>
          <w:rFonts w:ascii="Times New Roman"/>
          <w:b w:val="false"/>
          <w:i w:val="false"/>
          <w:color w:val="000000"/>
          <w:sz w:val="28"/>
        </w:rPr>
        <w:t>
      170-5) Бизнестің цифрлық картасын әзірлеу жөніндегі әдістемені әзірлеу және бекіту;</w:t>
      </w:r>
    </w:p>
    <w:bookmarkEnd w:id="342"/>
    <w:bookmarkStart w:name="z1953" w:id="343"/>
    <w:p>
      <w:pPr>
        <w:spacing w:after="0"/>
        <w:ind w:left="0"/>
        <w:jc w:val="both"/>
      </w:pPr>
      <w:r>
        <w:rPr>
          <w:rFonts w:ascii="Times New Roman"/>
          <w:b w:val="false"/>
          <w:i w:val="false"/>
          <w:color w:val="000000"/>
          <w:sz w:val="28"/>
        </w:rPr>
        <w:t>
      171) шағын және орта кәсіпкерлікті қолдау мен дамытудың мемлекеттік шараларының орындалуын ұйымдастыру және үйлестіру;</w:t>
      </w:r>
    </w:p>
    <w:bookmarkEnd w:id="343"/>
    <w:bookmarkStart w:name="z2156" w:id="344"/>
    <w:p>
      <w:pPr>
        <w:spacing w:after="0"/>
        <w:ind w:left="0"/>
        <w:jc w:val="both"/>
      </w:pPr>
      <w:r>
        <w:rPr>
          <w:rFonts w:ascii="Times New Roman"/>
          <w:b w:val="false"/>
          <w:i w:val="false"/>
          <w:color w:val="000000"/>
          <w:sz w:val="28"/>
        </w:rPr>
        <w:t>
      171-1) өндірістік қызметті ұйымдастыру және халыққа қызмет көрсету саласын дамыту үшін мемлекеттік меншіктің пайдаланылмайтын объектілерін және олар алып жатқан жер учаскелерін кейіннен меншікке өтеусіз бере отырып, шағын және орта кәсіпкерлік субъектілеріне мүліктік жалдауға (жалға) немесе сенімгерлік басқаруға беру қағидаларын бекіту;</w:t>
      </w:r>
    </w:p>
    <w:bookmarkEnd w:id="344"/>
    <w:bookmarkStart w:name="z1954" w:id="345"/>
    <w:p>
      <w:pPr>
        <w:spacing w:after="0"/>
        <w:ind w:left="0"/>
        <w:jc w:val="both"/>
      </w:pPr>
      <w:r>
        <w:rPr>
          <w:rFonts w:ascii="Times New Roman"/>
          <w:b w:val="false"/>
          <w:i w:val="false"/>
          <w:color w:val="000000"/>
          <w:sz w:val="28"/>
        </w:rPr>
        <w:t>
      172) кәсiпкерлiк ортаға, инвестициялық ахуалға және жеке кәсiпкерлiктi дамытудың инфрақұрылымына талдау жүргізу;</w:t>
      </w:r>
    </w:p>
    <w:bookmarkEnd w:id="345"/>
    <w:bookmarkStart w:name="z1955" w:id="346"/>
    <w:p>
      <w:pPr>
        <w:spacing w:after="0"/>
        <w:ind w:left="0"/>
        <w:jc w:val="both"/>
      </w:pPr>
      <w:r>
        <w:rPr>
          <w:rFonts w:ascii="Times New Roman"/>
          <w:b w:val="false"/>
          <w:i w:val="false"/>
          <w:color w:val="000000"/>
          <w:sz w:val="28"/>
        </w:rPr>
        <w:t>
      173) жеке кәсіпкерлік субъектілеріне әдіснамалық көмек көрсетуді ұйымдастыру;</w:t>
      </w:r>
    </w:p>
    <w:bookmarkEnd w:id="346"/>
    <w:bookmarkStart w:name="z1956" w:id="347"/>
    <w:p>
      <w:pPr>
        <w:spacing w:after="0"/>
        <w:ind w:left="0"/>
        <w:jc w:val="both"/>
      </w:pPr>
      <w:r>
        <w:rPr>
          <w:rFonts w:ascii="Times New Roman"/>
          <w:b w:val="false"/>
          <w:i w:val="false"/>
          <w:color w:val="000000"/>
          <w:sz w:val="28"/>
        </w:rPr>
        <w:t>
      174) кәсіпкерлік субъектілері және әлеуметтік кәсіпкерлік субъектілерінің тізілімдерін жүргізу;</w:t>
      </w:r>
    </w:p>
    <w:bookmarkEnd w:id="347"/>
    <w:bookmarkStart w:name="z2157" w:id="348"/>
    <w:p>
      <w:pPr>
        <w:spacing w:after="0"/>
        <w:ind w:left="0"/>
        <w:jc w:val="both"/>
      </w:pPr>
      <w:r>
        <w:rPr>
          <w:rFonts w:ascii="Times New Roman"/>
          <w:b w:val="false"/>
          <w:i w:val="false"/>
          <w:color w:val="000000"/>
          <w:sz w:val="28"/>
        </w:rPr>
        <w:t>
      174-1) кәсіпкерлік субъектілерінің тізілімін жүргізу және пайдалану қағидаларын бекіту;</w:t>
      </w:r>
    </w:p>
    <w:bookmarkEnd w:id="348"/>
    <w:bookmarkStart w:name="z2158" w:id="349"/>
    <w:p>
      <w:pPr>
        <w:spacing w:after="0"/>
        <w:ind w:left="0"/>
        <w:jc w:val="both"/>
      </w:pPr>
      <w:r>
        <w:rPr>
          <w:rFonts w:ascii="Times New Roman"/>
          <w:b w:val="false"/>
          <w:i w:val="false"/>
          <w:color w:val="000000"/>
          <w:sz w:val="28"/>
        </w:rPr>
        <w:t>
      174-2) жұмыскерлердің жылдық орташа санын және жылдық орташа табысты есептеу қағидаларын бекіту;</w:t>
      </w:r>
    </w:p>
    <w:bookmarkEnd w:id="349"/>
    <w:bookmarkStart w:name="z1957" w:id="350"/>
    <w:p>
      <w:pPr>
        <w:spacing w:after="0"/>
        <w:ind w:left="0"/>
        <w:jc w:val="both"/>
      </w:pPr>
      <w:r>
        <w:rPr>
          <w:rFonts w:ascii="Times New Roman"/>
          <w:b w:val="false"/>
          <w:i w:val="false"/>
          <w:color w:val="000000"/>
          <w:sz w:val="28"/>
        </w:rPr>
        <w:t>
      175) әлеуметтік кәсіпкерлік субъектілерінің тізілімін бекіту;</w:t>
      </w:r>
    </w:p>
    <w:bookmarkEnd w:id="350"/>
    <w:bookmarkStart w:name="z1958" w:id="351"/>
    <w:p>
      <w:pPr>
        <w:spacing w:after="0"/>
        <w:ind w:left="0"/>
        <w:jc w:val="both"/>
      </w:pPr>
      <w:r>
        <w:rPr>
          <w:rFonts w:ascii="Times New Roman"/>
          <w:b w:val="false"/>
          <w:i w:val="false"/>
          <w:color w:val="000000"/>
          <w:sz w:val="28"/>
        </w:rPr>
        <w:t>
      176) әлеуметтік кәсіпкерлік субъектілерінің тізілімін жүргізу;</w:t>
      </w:r>
    </w:p>
    <w:bookmarkEnd w:id="351"/>
    <w:bookmarkStart w:name="z1959" w:id="352"/>
    <w:p>
      <w:pPr>
        <w:spacing w:after="0"/>
        <w:ind w:left="0"/>
        <w:jc w:val="both"/>
      </w:pPr>
      <w:r>
        <w:rPr>
          <w:rFonts w:ascii="Times New Roman"/>
          <w:b w:val="false"/>
          <w:i w:val="false"/>
          <w:color w:val="000000"/>
          <w:sz w:val="28"/>
        </w:rPr>
        <w:t>
      177) әлеуметтік кәсіпкерлік субъектілерінің тізілімін жүргізу қағидаларын әзірлеу және бекіту;</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алып тасталды - ҚР Үкіметінің 13.08.2025 </w:t>
      </w:r>
      <w:r>
        <w:rPr>
          <w:rFonts w:ascii="Times New Roman"/>
          <w:b w:val="false"/>
          <w:i w:val="false"/>
          <w:color w:val="000000"/>
          <w:sz w:val="28"/>
        </w:rPr>
        <w:t>№ 617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61" w:id="353"/>
    <w:p>
      <w:pPr>
        <w:spacing w:after="0"/>
        <w:ind w:left="0"/>
        <w:jc w:val="both"/>
      </w:pPr>
      <w:r>
        <w:rPr>
          <w:rFonts w:ascii="Times New Roman"/>
          <w:b w:val="false"/>
          <w:i w:val="false"/>
          <w:color w:val="000000"/>
          <w:sz w:val="28"/>
        </w:rPr>
        <w:t>
      179)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тәртібін айқындау;</w:t>
      </w:r>
    </w:p>
    <w:bookmarkEnd w:id="353"/>
    <w:bookmarkStart w:name="z2159" w:id="354"/>
    <w:p>
      <w:pPr>
        <w:spacing w:after="0"/>
        <w:ind w:left="0"/>
        <w:jc w:val="both"/>
      </w:pPr>
      <w:r>
        <w:rPr>
          <w:rFonts w:ascii="Times New Roman"/>
          <w:b w:val="false"/>
          <w:i w:val="false"/>
          <w:color w:val="000000"/>
          <w:sz w:val="28"/>
        </w:rPr>
        <w:t>
      179-1) жеке кәсіпкерлік субъектілерінің бірлестіктері мен өзге де коммерциялық емес ұйымдарды аккредиттеуден өткізу тәртібін, оның ішінде аккредиттеу туралы куәліктің нысанын, аккредиттеудің күшін жою негіздері мен тәртібін айқындау;</w:t>
      </w:r>
    </w:p>
    <w:bookmarkEnd w:id="354"/>
    <w:bookmarkStart w:name="z1962" w:id="355"/>
    <w:p>
      <w:pPr>
        <w:spacing w:after="0"/>
        <w:ind w:left="0"/>
        <w:jc w:val="both"/>
      </w:pPr>
      <w:r>
        <w:rPr>
          <w:rFonts w:ascii="Times New Roman"/>
          <w:b w:val="false"/>
          <w:i w:val="false"/>
          <w:color w:val="000000"/>
          <w:sz w:val="28"/>
        </w:rPr>
        <w:t>
      180) жеке кәсiпкерлiк субъектілері бірлестіктері мен өзге де коммерциялық емес ұйымдарды аккредиттеу;</w:t>
      </w:r>
    </w:p>
    <w:bookmarkEnd w:id="355"/>
    <w:bookmarkStart w:name="z1963" w:id="356"/>
    <w:p>
      <w:pPr>
        <w:spacing w:after="0"/>
        <w:ind w:left="0"/>
        <w:jc w:val="both"/>
      </w:pPr>
      <w:r>
        <w:rPr>
          <w:rFonts w:ascii="Times New Roman"/>
          <w:b w:val="false"/>
          <w:i w:val="false"/>
          <w:color w:val="000000"/>
          <w:sz w:val="28"/>
        </w:rPr>
        <w:t>
      181)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оның ішінде оларды мүдделі мемлекеттік органдармен әрбір келесі келісу кезінде ашық нормативтік құқықтық актілердің интернет-порталында орналастырғаны туралы хабарлама жіберу;</w:t>
      </w:r>
    </w:p>
    <w:bookmarkEnd w:id="356"/>
    <w:bookmarkStart w:name="z1964" w:id="357"/>
    <w:p>
      <w:pPr>
        <w:spacing w:after="0"/>
        <w:ind w:left="0"/>
        <w:jc w:val="both"/>
      </w:pPr>
      <w:r>
        <w:rPr>
          <w:rFonts w:ascii="Times New Roman"/>
          <w:b w:val="false"/>
          <w:i w:val="false"/>
          <w:color w:val="000000"/>
          <w:sz w:val="28"/>
        </w:rPr>
        <w:t>
      182) кәсiпкерлiкті мемлекеттік реттеу саласындағы мемлекеттік бақылау және қадағалау тиімділігі мониторингін жүзеге асыру;</w:t>
      </w:r>
    </w:p>
    <w:bookmarkEnd w:id="357"/>
    <w:bookmarkStart w:name="z1965" w:id="358"/>
    <w:p>
      <w:pPr>
        <w:spacing w:after="0"/>
        <w:ind w:left="0"/>
        <w:jc w:val="both"/>
      </w:pPr>
      <w:r>
        <w:rPr>
          <w:rFonts w:ascii="Times New Roman"/>
          <w:b w:val="false"/>
          <w:i w:val="false"/>
          <w:color w:val="000000"/>
          <w:sz w:val="28"/>
        </w:rPr>
        <w:t>
      183) жеке кәсiпкерлiктi дамыту саласында халықаралық ынтымақтастықты жүзеге асыру;</w:t>
      </w:r>
    </w:p>
    <w:bookmarkEnd w:id="358"/>
    <w:bookmarkStart w:name="z1966" w:id="359"/>
    <w:p>
      <w:pPr>
        <w:spacing w:after="0"/>
        <w:ind w:left="0"/>
        <w:jc w:val="both"/>
      </w:pPr>
      <w:r>
        <w:rPr>
          <w:rFonts w:ascii="Times New Roman"/>
          <w:b w:val="false"/>
          <w:i w:val="false"/>
          <w:color w:val="000000"/>
          <w:sz w:val="28"/>
        </w:rPr>
        <w:t>
      184) жеке кәсiпкерлiктi дамыту мен қолдау жөнiндегi мемлекеттiк саясатты насихаттау;</w:t>
      </w:r>
    </w:p>
    <w:bookmarkEnd w:id="359"/>
    <w:bookmarkStart w:name="z1967" w:id="360"/>
    <w:p>
      <w:pPr>
        <w:spacing w:after="0"/>
        <w:ind w:left="0"/>
        <w:jc w:val="both"/>
      </w:pPr>
      <w:r>
        <w:rPr>
          <w:rFonts w:ascii="Times New Roman"/>
          <w:b w:val="false"/>
          <w:i w:val="false"/>
          <w:color w:val="000000"/>
          <w:sz w:val="28"/>
        </w:rPr>
        <w:t>
      185) республика өңiрлерiнде шағын кәсiпкерлiк инфрақұрылымын қалыптастыру мен дамытуға ықпал ету;</w:t>
      </w:r>
    </w:p>
    <w:bookmarkEnd w:id="360"/>
    <w:bookmarkStart w:name="z1968" w:id="361"/>
    <w:p>
      <w:pPr>
        <w:spacing w:after="0"/>
        <w:ind w:left="0"/>
        <w:jc w:val="both"/>
      </w:pPr>
      <w:r>
        <w:rPr>
          <w:rFonts w:ascii="Times New Roman"/>
          <w:b w:val="false"/>
          <w:i w:val="false"/>
          <w:color w:val="000000"/>
          <w:sz w:val="28"/>
        </w:rPr>
        <w:t>
      186) жеке кәсіпкерлік субъектілеріне мемлекеттік қолдау көрсету кезінде талаптардың сақталуы тұрғысынан жеке кәсіпкерлік субъектілерін қолдау саласындағы мемлекеттік бақылауды жүзеге асыру;</w:t>
      </w:r>
    </w:p>
    <w:bookmarkEnd w:id="361"/>
    <w:bookmarkStart w:name="z2108" w:id="362"/>
    <w:p>
      <w:pPr>
        <w:spacing w:after="0"/>
        <w:ind w:left="0"/>
        <w:jc w:val="both"/>
      </w:pPr>
      <w:r>
        <w:rPr>
          <w:rFonts w:ascii="Times New Roman"/>
          <w:b w:val="false"/>
          <w:i w:val="false"/>
          <w:color w:val="000000"/>
          <w:sz w:val="28"/>
        </w:rPr>
        <w:t>
      186-1) жеке кәсіпкерлік субъектілерін және кәсіпкерлік бастамасы бар халықты мемлекеттік қолдау шараларының тиімділігін талдауды жүзеге асыру әдістемесін әзірлеу және бекіту;</w:t>
      </w:r>
    </w:p>
    <w:bookmarkEnd w:id="362"/>
    <w:bookmarkStart w:name="z2184" w:id="363"/>
    <w:p>
      <w:pPr>
        <w:spacing w:after="0"/>
        <w:ind w:left="0"/>
        <w:jc w:val="both"/>
      </w:pPr>
      <w:r>
        <w:rPr>
          <w:rFonts w:ascii="Times New Roman"/>
          <w:b w:val="false"/>
          <w:i w:val="false"/>
          <w:color w:val="000000"/>
          <w:sz w:val="28"/>
        </w:rPr>
        <w:t>
      186-2) Қазақстан Республикасының Кәсіпкерлік кодексінiң 85-2-бабына сәйкес мемлекеттiк органдарға қатысты кәсіпкерлік субъектілерін қорғау саласындағы мемлекеттік бақылауды жүзеге асыру;</w:t>
      </w:r>
    </w:p>
    <w:bookmarkEnd w:id="363"/>
    <w:bookmarkStart w:name="z2185" w:id="364"/>
    <w:p>
      <w:pPr>
        <w:spacing w:after="0"/>
        <w:ind w:left="0"/>
        <w:jc w:val="both"/>
      </w:pPr>
      <w:r>
        <w:rPr>
          <w:rFonts w:ascii="Times New Roman"/>
          <w:b w:val="false"/>
          <w:i w:val="false"/>
          <w:color w:val="000000"/>
          <w:sz w:val="28"/>
        </w:rPr>
        <w:t>
      186-3) кәсіпкерлік субъектілерін қорғау саласындағы мерзімдік тексерулер жүргізудің жартыжылдық жоспарларын бекіту;</w:t>
      </w:r>
    </w:p>
    <w:bookmarkEnd w:id="364"/>
    <w:bookmarkStart w:name="z2186" w:id="365"/>
    <w:p>
      <w:pPr>
        <w:spacing w:after="0"/>
        <w:ind w:left="0"/>
        <w:jc w:val="both"/>
      </w:pPr>
      <w:r>
        <w:rPr>
          <w:rFonts w:ascii="Times New Roman"/>
          <w:b w:val="false"/>
          <w:i w:val="false"/>
          <w:color w:val="000000"/>
          <w:sz w:val="28"/>
        </w:rPr>
        <w:t>
      186-4) кәсіпкерлік субъектілерін қорғау саласындағы мерзімдік тексерулер жүргізудің жартыжылдық жоспарының нысанын, тексерулерді тағайындау, ұзарту, тоқтата тұру және қайта бастау туралы актілердің нысандарын, тексеру мерзімін ұзарту туралы хабарламаның нысанын, мерзімдік, жоспардан тыс тексерудің және қашықтан бақылаудың нәтижелері туралы қорытындының нысандарын әзірлеу және бекіту;</w:t>
      </w:r>
    </w:p>
    <w:bookmarkEnd w:id="365"/>
    <w:bookmarkStart w:name="z1969" w:id="366"/>
    <w:p>
      <w:pPr>
        <w:spacing w:after="0"/>
        <w:ind w:left="0"/>
        <w:jc w:val="both"/>
      </w:pPr>
      <w:r>
        <w:rPr>
          <w:rFonts w:ascii="Times New Roman"/>
          <w:b w:val="false"/>
          <w:i w:val="false"/>
          <w:color w:val="000000"/>
          <w:sz w:val="28"/>
        </w:rPr>
        <w:t>
      187) шағын және орта кәсiпкерлiктiң Қазақстан Республикасы Мемлекеттік жоспарлау жүйесінің инновациялық, инвестициялық және индустриялық даму саласындағы құжаттарын iске асыруға қатысуы үшiн жағдайлар жасау;</w:t>
      </w:r>
    </w:p>
    <w:bookmarkEnd w:id="366"/>
    <w:bookmarkStart w:name="z1970" w:id="367"/>
    <w:p>
      <w:pPr>
        <w:spacing w:after="0"/>
        <w:ind w:left="0"/>
        <w:jc w:val="both"/>
      </w:pPr>
      <w:r>
        <w:rPr>
          <w:rFonts w:ascii="Times New Roman"/>
          <w:b w:val="false"/>
          <w:i w:val="false"/>
          <w:color w:val="000000"/>
          <w:sz w:val="28"/>
        </w:rPr>
        <w:t>
      188) инвесторлар, грант берушi халықаралық ұйымдар үшiн жеке кәсiпкерлiктi қолдау мен дамыту мәселелерiнде жағдайлар жасау;</w:t>
      </w:r>
    </w:p>
    <w:bookmarkEnd w:id="367"/>
    <w:bookmarkStart w:name="z1971" w:id="368"/>
    <w:p>
      <w:pPr>
        <w:spacing w:after="0"/>
        <w:ind w:left="0"/>
        <w:jc w:val="both"/>
      </w:pPr>
      <w:r>
        <w:rPr>
          <w:rFonts w:ascii="Times New Roman"/>
          <w:b w:val="false"/>
          <w:i w:val="false"/>
          <w:color w:val="000000"/>
          <w:sz w:val="28"/>
        </w:rPr>
        <w:t>
      189) мемлекеттік қызметшілер мен өзге де адамдарды реттеушілік әсерді талдауды енгізу мен жүзеге асыру мәселелері бойынша оқытуды ұйымдастыру;</w:t>
      </w:r>
    </w:p>
    <w:bookmarkEnd w:id="368"/>
    <w:bookmarkStart w:name="z1972" w:id="369"/>
    <w:p>
      <w:pPr>
        <w:spacing w:after="0"/>
        <w:ind w:left="0"/>
        <w:jc w:val="both"/>
      </w:pPr>
      <w:r>
        <w:rPr>
          <w:rFonts w:ascii="Times New Roman"/>
          <w:b w:val="false"/>
          <w:i w:val="false"/>
          <w:color w:val="000000"/>
          <w:sz w:val="28"/>
        </w:rPr>
        <w:t>
      190) жеке кәсіпкерлік субъектілерінің қызметін мемлекеттік бақылау (қадағалау) саласындағы басқа мемлекеттік органдардың қызметін үйлестіру;</w:t>
      </w:r>
    </w:p>
    <w:bookmarkEnd w:id="369"/>
    <w:bookmarkStart w:name="z1973" w:id="370"/>
    <w:p>
      <w:pPr>
        <w:spacing w:after="0"/>
        <w:ind w:left="0"/>
        <w:jc w:val="both"/>
      </w:pPr>
      <w:r>
        <w:rPr>
          <w:rFonts w:ascii="Times New Roman"/>
          <w:b w:val="false"/>
          <w:i w:val="false"/>
          <w:color w:val="000000"/>
          <w:sz w:val="28"/>
        </w:rPr>
        <w:t>
      191) облыстың, республикалық маңызы бар қалалардың, астананың кәсіпкерлік саласындағы басшылықты жүзеге асыратын жергілікті атқарушы органдарының реттеушілік әсерді талдау жөніндегі жұмыстың жай-күйі туралы есептерін қарау;</w:t>
      </w:r>
    </w:p>
    <w:bookmarkEnd w:id="370"/>
    <w:bookmarkStart w:name="z1974" w:id="371"/>
    <w:p>
      <w:pPr>
        <w:spacing w:after="0"/>
        <w:ind w:left="0"/>
        <w:jc w:val="both"/>
      </w:pPr>
      <w:r>
        <w:rPr>
          <w:rFonts w:ascii="Times New Roman"/>
          <w:b w:val="false"/>
          <w:i w:val="false"/>
          <w:color w:val="000000"/>
          <w:sz w:val="28"/>
        </w:rPr>
        <w:t>
      192) ерлер мен әйелдердің тең құқықтарын және тең мүмкіндіктерін қамтамасыз ету жөніндегі мемлекеттік саясатты іске асыруға қатысу;</w:t>
      </w:r>
    </w:p>
    <w:bookmarkEnd w:id="371"/>
    <w:bookmarkStart w:name="z1975" w:id="372"/>
    <w:p>
      <w:pPr>
        <w:spacing w:after="0"/>
        <w:ind w:left="0"/>
        <w:jc w:val="both"/>
      </w:pPr>
      <w:r>
        <w:rPr>
          <w:rFonts w:ascii="Times New Roman"/>
          <w:b w:val="false"/>
          <w:i w:val="false"/>
          <w:color w:val="000000"/>
          <w:sz w:val="28"/>
        </w:rPr>
        <w:t>
      193) бағаларына мемлекеттік реттеу белгіленетін мұнай өнімдерін бөлшек саудада өткізуге арналған шекті бағаны айқындау тәртібін келісу;</w:t>
      </w:r>
    </w:p>
    <w:bookmarkEnd w:id="372"/>
    <w:bookmarkStart w:name="z1976" w:id="373"/>
    <w:p>
      <w:pPr>
        <w:spacing w:after="0"/>
        <w:ind w:left="0"/>
        <w:jc w:val="both"/>
      </w:pPr>
      <w:r>
        <w:rPr>
          <w:rFonts w:ascii="Times New Roman"/>
          <w:b w:val="false"/>
          <w:i w:val="false"/>
          <w:color w:val="000000"/>
          <w:sz w:val="28"/>
        </w:rPr>
        <w:t>
      194)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келісу;</w:t>
      </w:r>
    </w:p>
    <w:bookmarkEnd w:id="373"/>
    <w:bookmarkStart w:name="z2119" w:id="374"/>
    <w:p>
      <w:pPr>
        <w:spacing w:after="0"/>
        <w:ind w:left="0"/>
        <w:jc w:val="both"/>
      </w:pPr>
      <w:r>
        <w:rPr>
          <w:rFonts w:ascii="Times New Roman"/>
          <w:b w:val="false"/>
          <w:i w:val="false"/>
          <w:color w:val="000000"/>
          <w:sz w:val="28"/>
        </w:rPr>
        <w:t>
      194-1) мұнай-газ-химия өнімдерін өндіру жөніндегі инвестициялық жобаны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 үшін ішкі нарықта тауарлық газды көтерме саудада өткізудің шекті бағаларын келісу;</w:t>
      </w:r>
    </w:p>
    <w:bookmarkEnd w:id="374"/>
    <w:bookmarkStart w:name="z2120" w:id="375"/>
    <w:p>
      <w:pPr>
        <w:spacing w:after="0"/>
        <w:ind w:left="0"/>
        <w:jc w:val="both"/>
      </w:pPr>
      <w:r>
        <w:rPr>
          <w:rFonts w:ascii="Times New Roman"/>
          <w:b w:val="false"/>
          <w:i w:val="false"/>
          <w:color w:val="000000"/>
          <w:sz w:val="28"/>
        </w:rPr>
        <w:t>
      194-2) алдағы жылға ішкі нарықта кейіннен ірі коммерциялық тұтынушыларға және цифрлық майнингті жүзеге асыратын тұлғаларға немесе цифрлық майнингті жүзеге асыру үшін электр энергиясын өндіру жөніндегі тұлғаларға өткізуге арналған тауарлық газды көтерме саудада өткізудің шекті бағаларын келісу;</w:t>
      </w:r>
    </w:p>
    <w:bookmarkEnd w:id="375"/>
    <w:bookmarkStart w:name="z2121" w:id="376"/>
    <w:p>
      <w:pPr>
        <w:spacing w:after="0"/>
        <w:ind w:left="0"/>
        <w:jc w:val="both"/>
      </w:pPr>
      <w:r>
        <w:rPr>
          <w:rFonts w:ascii="Times New Roman"/>
          <w:b w:val="false"/>
          <w:i w:val="false"/>
          <w:color w:val="000000"/>
          <w:sz w:val="28"/>
        </w:rPr>
        <w:t>
      194-3) реттеліп көрсетілетін қызметтерді ұсыну кезінде технологиялық циклде пайдаланылатын мүлікті теңгерімге және (немесе) сенімгерлік басқаруға беру жоспарын келісу;</w:t>
      </w:r>
    </w:p>
    <w:bookmarkEnd w:id="376"/>
    <w:bookmarkStart w:name="z2122" w:id="377"/>
    <w:p>
      <w:pPr>
        <w:spacing w:after="0"/>
        <w:ind w:left="0"/>
        <w:jc w:val="both"/>
      </w:pPr>
      <w:r>
        <w:rPr>
          <w:rFonts w:ascii="Times New Roman"/>
          <w:b w:val="false"/>
          <w:i w:val="false"/>
          <w:color w:val="000000"/>
          <w:sz w:val="28"/>
        </w:rPr>
        <w:t>
      194-4) коммуналдық меншіктегі кемінде жылына екі жүз мың жолаушы легімен операциялық шығындарды жабу үшін кірістердің жеткілікті деңгейін қамтамасыз етпейтін әуежайларды субсидиялау тәртібін бекіту;</w:t>
      </w:r>
    </w:p>
    <w:bookmarkEnd w:id="377"/>
    <w:bookmarkStart w:name="z2123" w:id="378"/>
    <w:p>
      <w:pPr>
        <w:spacing w:after="0"/>
        <w:ind w:left="0"/>
        <w:jc w:val="both"/>
      </w:pPr>
      <w:r>
        <w:rPr>
          <w:rFonts w:ascii="Times New Roman"/>
          <w:b w:val="false"/>
          <w:i w:val="false"/>
          <w:color w:val="000000"/>
          <w:sz w:val="28"/>
        </w:rPr>
        <w:t>
      194-5) квазимемлекеттік сектор субъектілеріндегі сыбайлас жемқорлыққа қарсы комплаенс-қызметтер туралы үлгілік ережені келісу;</w:t>
      </w:r>
    </w:p>
    <w:bookmarkEnd w:id="378"/>
    <w:bookmarkStart w:name="z1977" w:id="379"/>
    <w:p>
      <w:pPr>
        <w:spacing w:after="0"/>
        <w:ind w:left="0"/>
        <w:jc w:val="both"/>
      </w:pPr>
      <w:r>
        <w:rPr>
          <w:rFonts w:ascii="Times New Roman"/>
          <w:b w:val="false"/>
          <w:i w:val="false"/>
          <w:color w:val="000000"/>
          <w:sz w:val="28"/>
        </w:rPr>
        <w:t>
      195) байқау кеңесі мүшелерінің қызметін бағалау және мемлекеттік кәсіпорынның байқау кеңесі мүшелеріне сыйақы төлеу лимитін айқындау тәртібін бекіту;</w:t>
      </w:r>
    </w:p>
    <w:bookmarkEnd w:id="379"/>
    <w:bookmarkStart w:name="z1978" w:id="380"/>
    <w:p>
      <w:pPr>
        <w:spacing w:after="0"/>
        <w:ind w:left="0"/>
        <w:jc w:val="both"/>
      </w:pPr>
      <w:r>
        <w:rPr>
          <w:rFonts w:ascii="Times New Roman"/>
          <w:b w:val="false"/>
          <w:i w:val="false"/>
          <w:color w:val="000000"/>
          <w:sz w:val="28"/>
        </w:rPr>
        <w:t>
      196) екінші санаттағы рұқсаттар алуға арналған өтініштер нысандарын, екінші санаттағы рұқсаттар нысандарын бекіту;</w:t>
      </w:r>
    </w:p>
    <w:bookmarkEnd w:id="380"/>
    <w:bookmarkStart w:name="z1979" w:id="381"/>
    <w:p>
      <w:pPr>
        <w:spacing w:after="0"/>
        <w:ind w:left="0"/>
        <w:jc w:val="both"/>
      </w:pPr>
      <w:r>
        <w:rPr>
          <w:rFonts w:ascii="Times New Roman"/>
          <w:b w:val="false"/>
          <w:i w:val="false"/>
          <w:color w:val="000000"/>
          <w:sz w:val="28"/>
        </w:rPr>
        <w:t>
      197) Заңмен рұқсат беру тәртібі енгізілген рұқсат беру рәсімдерін жүзеге асыру қағидаларын және қызметті немесе іс-әрекеттерді (операцияларды) жүзеге асыру қағидаларын бекіту;</w:t>
      </w:r>
    </w:p>
    <w:bookmarkEnd w:id="381"/>
    <w:bookmarkStart w:name="z1980" w:id="382"/>
    <w:p>
      <w:pPr>
        <w:spacing w:after="0"/>
        <w:ind w:left="0"/>
        <w:jc w:val="both"/>
      </w:pPr>
      <w:r>
        <w:rPr>
          <w:rFonts w:ascii="Times New Roman"/>
          <w:b w:val="false"/>
          <w:i w:val="false"/>
          <w:color w:val="000000"/>
          <w:sz w:val="28"/>
        </w:rPr>
        <w:t>
      198) хабарламалар нысандарын және мемлекеттік органдардың хабарламаларды қабылдау қағидаларын бекіту, хабарламалар қабылдауды жүзеге асыратын мемлекеттік органдарды айқындау;</w:t>
      </w:r>
    </w:p>
    <w:bookmarkEnd w:id="382"/>
    <w:bookmarkStart w:name="z1981" w:id="383"/>
    <w:p>
      <w:pPr>
        <w:spacing w:after="0"/>
        <w:ind w:left="0"/>
        <w:jc w:val="both"/>
      </w:pPr>
      <w:r>
        <w:rPr>
          <w:rFonts w:ascii="Times New Roman"/>
          <w:b w:val="false"/>
          <w:i w:val="false"/>
          <w:color w:val="000000"/>
          <w:sz w:val="28"/>
        </w:rPr>
        <w:t>
      199) рұқсаттар мен хабарламалардың мемлекеттік электрондық тізілімін жүргізу қағидаларын келісу;</w:t>
      </w:r>
    </w:p>
    <w:bookmarkEnd w:id="383"/>
    <w:bookmarkStart w:name="z1982" w:id="384"/>
    <w:p>
      <w:pPr>
        <w:spacing w:after="0"/>
        <w:ind w:left="0"/>
        <w:jc w:val="both"/>
      </w:pPr>
      <w:r>
        <w:rPr>
          <w:rFonts w:ascii="Times New Roman"/>
          <w:b w:val="false"/>
          <w:i w:val="false"/>
          <w:color w:val="000000"/>
          <w:sz w:val="28"/>
        </w:rPr>
        <w:t>
      200) реттеушілік әсерге талдау жүргізу және оны пайдалану қағидаларын әзірлеу және бекіту;</w:t>
      </w:r>
    </w:p>
    <w:bookmarkEnd w:id="384"/>
    <w:bookmarkStart w:name="z2086" w:id="385"/>
    <w:p>
      <w:pPr>
        <w:spacing w:after="0"/>
        <w:ind w:left="0"/>
        <w:jc w:val="both"/>
      </w:pPr>
      <w:r>
        <w:rPr>
          <w:rFonts w:ascii="Times New Roman"/>
          <w:b w:val="false"/>
          <w:i w:val="false"/>
          <w:color w:val="000000"/>
          <w:sz w:val="28"/>
        </w:rPr>
        <w:t>
      200-1) кәсіпкерлік саласындағы міндетті талаптардың тізілімін қалыптастыру және жүргізу;</w:t>
      </w:r>
    </w:p>
    <w:bookmarkEnd w:id="385"/>
    <w:bookmarkStart w:name="z2087" w:id="386"/>
    <w:p>
      <w:pPr>
        <w:spacing w:after="0"/>
        <w:ind w:left="0"/>
        <w:jc w:val="both"/>
      </w:pPr>
      <w:r>
        <w:rPr>
          <w:rFonts w:ascii="Times New Roman"/>
          <w:b w:val="false"/>
          <w:i w:val="false"/>
          <w:color w:val="000000"/>
          <w:sz w:val="28"/>
        </w:rPr>
        <w:t>
      200-2) кәсіпкерлік саласындағы міндетті талаптар тізілімін жүргізу қағидаларын бекіту;</w:t>
      </w:r>
    </w:p>
    <w:bookmarkEnd w:id="386"/>
    <w:bookmarkStart w:name="z2099" w:id="387"/>
    <w:p>
      <w:pPr>
        <w:spacing w:after="0"/>
        <w:ind w:left="0"/>
        <w:jc w:val="both"/>
      </w:pPr>
      <w:r>
        <w:rPr>
          <w:rFonts w:ascii="Times New Roman"/>
          <w:b w:val="false"/>
          <w:i w:val="false"/>
          <w:color w:val="000000"/>
          <w:sz w:val="28"/>
        </w:rPr>
        <w:t xml:space="preserve">
      200-3) реттеушілік актілері кәсіпкерлік саласындағы міндетті талаптар тізіліміне енгізілуге жататын кәсіпкерлік қызметті реттеу салаларын айқындау жөнінде ұсыныстар тұжырымдау; </w:t>
      </w:r>
    </w:p>
    <w:bookmarkEnd w:id="387"/>
    <w:bookmarkStart w:name="z2100" w:id="388"/>
    <w:p>
      <w:pPr>
        <w:spacing w:after="0"/>
        <w:ind w:left="0"/>
        <w:jc w:val="both"/>
      </w:pPr>
      <w:r>
        <w:rPr>
          <w:rFonts w:ascii="Times New Roman"/>
          <w:b w:val="false"/>
          <w:i w:val="false"/>
          <w:color w:val="000000"/>
          <w:sz w:val="28"/>
        </w:rPr>
        <w:t>
      200-4) реттеуші мемлекеттік органдардың тәуекелдерді бағалау және басқару жүйесін қалыптастыру қағидаларын әзірлеу және бекіту;</w:t>
      </w:r>
    </w:p>
    <w:bookmarkEnd w:id="388"/>
    <w:bookmarkStart w:name="z2160" w:id="389"/>
    <w:p>
      <w:pPr>
        <w:spacing w:after="0"/>
        <w:ind w:left="0"/>
        <w:jc w:val="both"/>
      </w:pPr>
      <w:r>
        <w:rPr>
          <w:rFonts w:ascii="Times New Roman"/>
          <w:b w:val="false"/>
          <w:i w:val="false"/>
          <w:color w:val="000000"/>
          <w:sz w:val="28"/>
        </w:rPr>
        <w:t>
      200-5) кәсіпкерлік мәселелері жөніндегі сараптама кеңестері туралы үлгілік ережені бекіту;</w:t>
      </w:r>
    </w:p>
    <w:bookmarkEnd w:id="389"/>
    <w:bookmarkStart w:name="z2161" w:id="390"/>
    <w:p>
      <w:pPr>
        <w:spacing w:after="0"/>
        <w:ind w:left="0"/>
        <w:jc w:val="both"/>
      </w:pPr>
      <w:r>
        <w:rPr>
          <w:rFonts w:ascii="Times New Roman"/>
          <w:b w:val="false"/>
          <w:i w:val="false"/>
          <w:color w:val="000000"/>
          <w:sz w:val="28"/>
        </w:rPr>
        <w:t>
      200-6) жеке кәсіпкерлік субъектілерінің мүдделерін қозғайтын, орталық мемлекеттік, жергілікті өкілді және атқарушы органдар әзірлейтін нормативтік құқықтық актілердің, Қазақстан Республикасы халықаралық шарттарының жобаларын, мемлекеттік жоспарлау саласындағы құқықтық актілердің жобаларын, сондай-ақ Қазақстан Республикасы қатысушы болуға ниеттенетін халықаралық шарттардың жобаларын сараптама кеңестерінің қарауын ұйымдастыру;</w:t>
      </w:r>
    </w:p>
    <w:bookmarkEnd w:id="390"/>
    <w:bookmarkStart w:name="z2162" w:id="391"/>
    <w:p>
      <w:pPr>
        <w:spacing w:after="0"/>
        <w:ind w:left="0"/>
        <w:jc w:val="both"/>
      </w:pPr>
      <w:r>
        <w:rPr>
          <w:rFonts w:ascii="Times New Roman"/>
          <w:b w:val="false"/>
          <w:i w:val="false"/>
          <w:color w:val="000000"/>
          <w:sz w:val="28"/>
        </w:rPr>
        <w:t>
      200-7) жеке кәсіпкерлік субъектілерін дамыту үшін кедергілерді жою мақсатында экономика салаларының жұмыс істеуіне талдау жүргізу;</w:t>
      </w:r>
    </w:p>
    <w:bookmarkEnd w:id="391"/>
    <w:bookmarkStart w:name="z2163" w:id="392"/>
    <w:p>
      <w:pPr>
        <w:spacing w:after="0"/>
        <w:ind w:left="0"/>
        <w:jc w:val="both"/>
      </w:pPr>
      <w:r>
        <w:rPr>
          <w:rFonts w:ascii="Times New Roman"/>
          <w:b w:val="false"/>
          <w:i w:val="false"/>
          <w:color w:val="000000"/>
          <w:sz w:val="28"/>
        </w:rPr>
        <w:t>
      200-8) жеке кәсіпкерлік субъектілеріне ішкі және сыртқы нарықтардың жай-күйі туралы экономикалық ақпарат беруді ұйымдастыру;</w:t>
      </w:r>
    </w:p>
    <w:bookmarkEnd w:id="392"/>
    <w:bookmarkStart w:name="z2164" w:id="393"/>
    <w:p>
      <w:pPr>
        <w:spacing w:after="0"/>
        <w:ind w:left="0"/>
        <w:jc w:val="both"/>
      </w:pPr>
      <w:r>
        <w:rPr>
          <w:rFonts w:ascii="Times New Roman"/>
          <w:b w:val="false"/>
          <w:i w:val="false"/>
          <w:color w:val="000000"/>
          <w:sz w:val="28"/>
        </w:rPr>
        <w:t>
      200-9) туындының сипатына немесе оны пайдалану ерекшелiктерiне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туындыны автордың келісімінсіз жеке мақсатта қайта шығаруға және басқа да жағдайларға) байланысты мүлiктiк (айрықша) құқықтарды жеке тәртіппен iс жүзiнде жүзеге асыру мүмкiн болмаған жағдайларда, авторлық сыйақының ең төмен мөлшерлемелерін келісу;</w:t>
      </w:r>
    </w:p>
    <w:bookmarkEnd w:id="393"/>
    <w:bookmarkStart w:name="z2165" w:id="394"/>
    <w:p>
      <w:pPr>
        <w:spacing w:after="0"/>
        <w:ind w:left="0"/>
        <w:jc w:val="both"/>
      </w:pPr>
      <w:r>
        <w:rPr>
          <w:rFonts w:ascii="Times New Roman"/>
          <w:b w:val="false"/>
          <w:i w:val="false"/>
          <w:color w:val="000000"/>
          <w:sz w:val="28"/>
        </w:rPr>
        <w:t>
      200-10) орындауларды немесе фонограммаларды пайдалану сипатына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орындаушының және фонограмма шығарушының келісімінсіз жеке мақсатта қайта шығаруға және басқа да жағдайларға) байланысты мүлiктiк (айрықша) құқықтарды жеке тәртiппен iс жүзiнде жүзеге асыру мүмкiн болмаған жағдайларда орындаушылар мен фонограмма шығарушыларға сыйақының ең төмен мөлшерлемелерін келісу;</w:t>
      </w:r>
    </w:p>
    <w:bookmarkEnd w:id="394"/>
    <w:bookmarkStart w:name="z2166" w:id="395"/>
    <w:p>
      <w:pPr>
        <w:spacing w:after="0"/>
        <w:ind w:left="0"/>
        <w:jc w:val="both"/>
      </w:pPr>
      <w:r>
        <w:rPr>
          <w:rFonts w:ascii="Times New Roman"/>
          <w:b w:val="false"/>
          <w:i w:val="false"/>
          <w:color w:val="000000"/>
          <w:sz w:val="28"/>
        </w:rPr>
        <w:t>
      200-11) мемлекеттік қаржылай қолдау тәртібін, нысандарын, мемлекеттік қаржылай қолдауға жататын жеке кәсіпкерлік субъектілері қызметін жүзеге асыратын экономика саласын (салаларын), мемлекеттік қаржылай қолдау көрсету үшін тартылатын заңды (заңды) тұлғаны (тұлғаларды), қаржылай қолдау мөлшерлерін және мемлекеттік қаржылай қолдау көрсету үшін қажетті басқа да шарттарды келісу;</w:t>
      </w:r>
    </w:p>
    <w:bookmarkEnd w:id="395"/>
    <w:bookmarkStart w:name="z2167" w:id="396"/>
    <w:p>
      <w:pPr>
        <w:spacing w:after="0"/>
        <w:ind w:left="0"/>
        <w:jc w:val="both"/>
      </w:pPr>
      <w:r>
        <w:rPr>
          <w:rFonts w:ascii="Times New Roman"/>
          <w:b w:val="false"/>
          <w:i w:val="false"/>
          <w:color w:val="000000"/>
          <w:sz w:val="28"/>
        </w:rPr>
        <w:t>
      200-12) мемлекеттік қаржылай қолдау тәртібін, нысандарын, мемлекеттік қаржылай қолдауға жататын жеке кәсіпкерлік субъектілері қызметін жүзеге асыратын экономика саласын (салаларын), мемлекеттік қаржылай қолдау көрсету үшін тартылатын заңды (заңды) тұлғаны (тұлғаларды), қаржылай қолдау мөлшерлерін және мемлекеттік қаржылай қолдау көрсету үшін қажетті басқа да шарттарды бекіту;</w:t>
      </w:r>
    </w:p>
    <w:bookmarkEnd w:id="396"/>
    <w:p>
      <w:pPr>
        <w:spacing w:after="0"/>
        <w:ind w:left="0"/>
        <w:jc w:val="both"/>
      </w:pPr>
      <w:r>
        <w:rPr>
          <w:rFonts w:ascii="Times New Roman"/>
          <w:b w:val="false"/>
          <w:i w:val="false"/>
          <w:color w:val="000000"/>
          <w:sz w:val="28"/>
        </w:rPr>
        <w:t>
      200-13) жеке кәсіпкерлік субъектілеріне бірнеше салалық мемлекеттік органның құзыретіне жататын экономиканың әртүрлі салаларында ұсынылатын мемлекеттік қаржылай және мүліктік қолдау тәртібін, нысандарын, мөлшерін және оларға қолдау көрсетуге қажетті басқа да шарттарды әзірлеу;</w:t>
      </w:r>
    </w:p>
    <w:p>
      <w:pPr>
        <w:spacing w:after="0"/>
        <w:ind w:left="0"/>
        <w:jc w:val="both"/>
      </w:pPr>
      <w:r>
        <w:rPr>
          <w:rFonts w:ascii="Times New Roman"/>
          <w:b w:val="false"/>
          <w:i w:val="false"/>
          <w:color w:val="000000"/>
          <w:sz w:val="28"/>
        </w:rPr>
        <w:t>
      200-14) жеке кәсіпкерлік субъектілеріне бірнеше салалық мемлекеттік органның құзыретіне жататын, экономиканың әртүрлі салаларында ұсынылатын мемлекеттік қаржылай емес қолдау тәртібін, нысандарын және оларға қолдау көрсетуге қажетті басқа да шарттарды әзірлеу;</w:t>
      </w:r>
    </w:p>
    <w:p>
      <w:pPr>
        <w:spacing w:after="0"/>
        <w:ind w:left="0"/>
        <w:jc w:val="both"/>
      </w:pPr>
      <w:r>
        <w:rPr>
          <w:rFonts w:ascii="Times New Roman"/>
          <w:b w:val="false"/>
          <w:i w:val="false"/>
          <w:color w:val="000000"/>
          <w:sz w:val="28"/>
        </w:rPr>
        <w:t>
      200-15) реттеуші мемлекеттік органдар айқындайтын реттеушілік актілерге кейіннен талдау жүргізу мерзімдерін келісу;</w:t>
      </w:r>
    </w:p>
    <w:p>
      <w:pPr>
        <w:spacing w:after="0"/>
        <w:ind w:left="0"/>
        <w:jc w:val="both"/>
      </w:pPr>
      <w:r>
        <w:rPr>
          <w:rFonts w:ascii="Times New Roman"/>
          <w:b w:val="false"/>
          <w:i w:val="false"/>
          <w:color w:val="000000"/>
          <w:sz w:val="28"/>
        </w:rPr>
        <w:t>
      200-16) энергия беруші ұйымдар күнтізбелік бір жылда бір тұтынушыға шаққанда ажырату санының орташа көрсеткішінен және күнтізбелік бір жылда бір тұтынушыға шаққанда ажырату ұзақтығының орташа көрсеткішінен асырған жағдайда тұтынушы пайдаланған электр энергиясы үшін бұрын жүргізілген соманы қайта есептеу және (немесе) қайтару арқылы электр қондырғыларының белгіленген қуаты 200 кВт-қа дейінгі кәсіпкерлік субъектілеріне автоматты түрде өтеу әдістемесін әзірлеу және бекіту;</w:t>
      </w:r>
    </w:p>
    <w:bookmarkStart w:name="z2257" w:id="397"/>
    <w:p>
      <w:pPr>
        <w:spacing w:after="0"/>
        <w:ind w:left="0"/>
        <w:jc w:val="both"/>
      </w:pPr>
      <w:r>
        <w:rPr>
          <w:rFonts w:ascii="Times New Roman"/>
          <w:b w:val="false"/>
          <w:i w:val="false"/>
          <w:color w:val="000000"/>
          <w:sz w:val="28"/>
        </w:rPr>
        <w:t>
      200-17) сыйақы түрлерін, оның мөлшерлемелерін айқындау және белгілеу тәртібін келісу;</w:t>
      </w:r>
    </w:p>
    <w:bookmarkEnd w:id="397"/>
    <w:bookmarkStart w:name="z1983" w:id="398"/>
    <w:p>
      <w:pPr>
        <w:spacing w:after="0"/>
        <w:ind w:left="0"/>
        <w:jc w:val="both"/>
      </w:pPr>
      <w:r>
        <w:rPr>
          <w:rFonts w:ascii="Times New Roman"/>
          <w:b w:val="false"/>
          <w:i w:val="false"/>
          <w:color w:val="000000"/>
          <w:sz w:val="28"/>
        </w:rPr>
        <w:t>
      201) лицензияны және (немесе) лицензияға қосымшаны, лицензия нысанын және (немесе) лицензияға қосымшаны алу және қайта ресімдеу үшін өтініштер нысандарын бекіту;</w:t>
      </w:r>
    </w:p>
    <w:bookmarkEnd w:id="398"/>
    <w:bookmarkStart w:name="z1984" w:id="399"/>
    <w:p>
      <w:pPr>
        <w:spacing w:after="0"/>
        <w:ind w:left="0"/>
        <w:jc w:val="both"/>
      </w:pPr>
      <w:r>
        <w:rPr>
          <w:rFonts w:ascii="Times New Roman"/>
          <w:b w:val="false"/>
          <w:i w:val="false"/>
          <w:color w:val="000000"/>
          <w:sz w:val="28"/>
        </w:rPr>
        <w:t>
      202) Министрлік реттейтін саладағы мемлекеттік қызметтер көрсету тәртібін айқындайтын заңға тәуелді нормативтік құқықтық актілерді әзірлеу және бекіту;</w:t>
      </w:r>
    </w:p>
    <w:bookmarkEnd w:id="399"/>
    <w:bookmarkStart w:name="z1985" w:id="400"/>
    <w:p>
      <w:pPr>
        <w:spacing w:after="0"/>
        <w:ind w:left="0"/>
        <w:jc w:val="both"/>
      </w:pPr>
      <w:r>
        <w:rPr>
          <w:rFonts w:ascii="Times New Roman"/>
          <w:b w:val="false"/>
          <w:i w:val="false"/>
          <w:color w:val="000000"/>
          <w:sz w:val="28"/>
        </w:rPr>
        <w:t>
      203) Министрлік құзыреті шегінде жеке және заңды тұлғалардың қызметіне бақылау мен қадағалауды жүзеге асыру;</w:t>
      </w:r>
    </w:p>
    <w:bookmarkEnd w:id="400"/>
    <w:bookmarkStart w:name="z1986" w:id="401"/>
    <w:p>
      <w:pPr>
        <w:spacing w:after="0"/>
        <w:ind w:left="0"/>
        <w:jc w:val="both"/>
      </w:pPr>
      <w:r>
        <w:rPr>
          <w:rFonts w:ascii="Times New Roman"/>
          <w:b w:val="false"/>
          <w:i w:val="false"/>
          <w:color w:val="000000"/>
          <w:sz w:val="28"/>
        </w:rPr>
        <w:t>
      204) орталық және жергілікті атқарушы органдардың тиісті салада (аяда) мемлекеттік саясатты іске асыру жөніндегі қызметін үйлестіруді жүзеге асыру;</w:t>
      </w:r>
    </w:p>
    <w:bookmarkEnd w:id="401"/>
    <w:bookmarkStart w:name="z1987" w:id="402"/>
    <w:p>
      <w:pPr>
        <w:spacing w:after="0"/>
        <w:ind w:left="0"/>
        <w:jc w:val="both"/>
      </w:pPr>
      <w:r>
        <w:rPr>
          <w:rFonts w:ascii="Times New Roman"/>
          <w:b w:val="false"/>
          <w:i w:val="false"/>
          <w:color w:val="000000"/>
          <w:sz w:val="28"/>
        </w:rPr>
        <w:t>
      205) қоғамдық кеңес құру;</w:t>
      </w:r>
    </w:p>
    <w:bookmarkEnd w:id="402"/>
    <w:bookmarkStart w:name="z1988" w:id="403"/>
    <w:p>
      <w:pPr>
        <w:spacing w:after="0"/>
        <w:ind w:left="0"/>
        <w:jc w:val="both"/>
      </w:pPr>
      <w:r>
        <w:rPr>
          <w:rFonts w:ascii="Times New Roman"/>
          <w:b w:val="false"/>
          <w:i w:val="false"/>
          <w:color w:val="000000"/>
          <w:sz w:val="28"/>
        </w:rPr>
        <w:t>
      206) қоғамдық кеңестің ұсынымдарын қарау;</w:t>
      </w:r>
    </w:p>
    <w:bookmarkEnd w:id="403"/>
    <w:bookmarkStart w:name="z1989" w:id="404"/>
    <w:p>
      <w:pPr>
        <w:spacing w:after="0"/>
        <w:ind w:left="0"/>
        <w:jc w:val="both"/>
      </w:pPr>
      <w:r>
        <w:rPr>
          <w:rFonts w:ascii="Times New Roman"/>
          <w:b w:val="false"/>
          <w:i w:val="false"/>
          <w:color w:val="000000"/>
          <w:sz w:val="28"/>
        </w:rPr>
        <w:t>
      207) қоғамдық кеңесті қалыптастыру жөніндегі жұмыс тобының құрамындағы өкілдіктің дербес құрамын айқындау;</w:t>
      </w:r>
    </w:p>
    <w:bookmarkEnd w:id="404"/>
    <w:bookmarkStart w:name="z1990" w:id="405"/>
    <w:p>
      <w:pPr>
        <w:spacing w:after="0"/>
        <w:ind w:left="0"/>
        <w:jc w:val="both"/>
      </w:pPr>
      <w:r>
        <w:rPr>
          <w:rFonts w:ascii="Times New Roman"/>
          <w:b w:val="false"/>
          <w:i w:val="false"/>
          <w:color w:val="000000"/>
          <w:sz w:val="28"/>
        </w:rPr>
        <w:t>
      208) қоғамдық кеңесті қалыптастыру жөніндегі жұмыс тобының құрамын бекіту;</w:t>
      </w:r>
    </w:p>
    <w:bookmarkEnd w:id="405"/>
    <w:bookmarkStart w:name="z1991" w:id="406"/>
    <w:p>
      <w:pPr>
        <w:spacing w:after="0"/>
        <w:ind w:left="0"/>
        <w:jc w:val="both"/>
      </w:pPr>
      <w:r>
        <w:rPr>
          <w:rFonts w:ascii="Times New Roman"/>
          <w:b w:val="false"/>
          <w:i w:val="false"/>
          <w:color w:val="000000"/>
          <w:sz w:val="28"/>
        </w:rPr>
        <w:t>
      209) қоғамдық кеңесті қалыптастыру жөніндегі жұмыс тобының құрамындағы өкілдік;</w:t>
      </w:r>
    </w:p>
    <w:bookmarkEnd w:id="406"/>
    <w:bookmarkStart w:name="z1992" w:id="407"/>
    <w:p>
      <w:pPr>
        <w:spacing w:after="0"/>
        <w:ind w:left="0"/>
        <w:jc w:val="both"/>
      </w:pPr>
      <w:r>
        <w:rPr>
          <w:rFonts w:ascii="Times New Roman"/>
          <w:b w:val="false"/>
          <w:i w:val="false"/>
          <w:color w:val="000000"/>
          <w:sz w:val="28"/>
        </w:rPr>
        <w:t>
      210) қоғамдық кеңестің қызметін ұйымдық қамтамасыз етуді жүзеге асыру;</w:t>
      </w:r>
    </w:p>
    <w:bookmarkEnd w:id="407"/>
    <w:bookmarkStart w:name="z1993" w:id="408"/>
    <w:p>
      <w:pPr>
        <w:spacing w:after="0"/>
        <w:ind w:left="0"/>
        <w:jc w:val="both"/>
      </w:pPr>
      <w:r>
        <w:rPr>
          <w:rFonts w:ascii="Times New Roman"/>
          <w:b w:val="false"/>
          <w:i w:val="false"/>
          <w:color w:val="000000"/>
          <w:sz w:val="28"/>
        </w:rPr>
        <w:t>
      211) министрліктердің өкілеттіктеріне жататын мәселелер бойынша орталық және жергілікті атқарушы органдардың қызметін бақылау және қадағалау функцияларын жүзеге асыру;</w:t>
      </w:r>
    </w:p>
    <w:bookmarkEnd w:id="408"/>
    <w:bookmarkStart w:name="z1994" w:id="409"/>
    <w:p>
      <w:pPr>
        <w:spacing w:after="0"/>
        <w:ind w:left="0"/>
        <w:jc w:val="both"/>
      </w:pPr>
      <w:r>
        <w:rPr>
          <w:rFonts w:ascii="Times New Roman"/>
          <w:b w:val="false"/>
          <w:i w:val="false"/>
          <w:color w:val="000000"/>
          <w:sz w:val="28"/>
        </w:rPr>
        <w:t>
      212) Министрліктің құзыреті шегінде стратегиялық, реттеушілік, іске асыру және бақылау-қадағалау функцияларын жүзеге асыру;</w:t>
      </w:r>
    </w:p>
    <w:bookmarkEnd w:id="409"/>
    <w:bookmarkStart w:name="z1995" w:id="410"/>
    <w:p>
      <w:pPr>
        <w:spacing w:after="0"/>
        <w:ind w:left="0"/>
        <w:jc w:val="both"/>
      </w:pPr>
      <w:r>
        <w:rPr>
          <w:rFonts w:ascii="Times New Roman"/>
          <w:b w:val="false"/>
          <w:i w:val="false"/>
          <w:color w:val="000000"/>
          <w:sz w:val="28"/>
        </w:rPr>
        <w:t>
      213) реттелетін саладағы тәуекелдерді басқаруды бағалау жүйесін бекіту;</w:t>
      </w:r>
    </w:p>
    <w:bookmarkEnd w:id="410"/>
    <w:bookmarkStart w:name="z1996" w:id="411"/>
    <w:p>
      <w:pPr>
        <w:spacing w:after="0"/>
        <w:ind w:left="0"/>
        <w:jc w:val="both"/>
      </w:pPr>
      <w:r>
        <w:rPr>
          <w:rFonts w:ascii="Times New Roman"/>
          <w:b w:val="false"/>
          <w:i w:val="false"/>
          <w:color w:val="000000"/>
          <w:sz w:val="28"/>
        </w:rPr>
        <w:t>
      214) жұмыстың сапасы мен өнімділігін арттыру мақсатында өз қызметінің бағыттары бойынша ішкі бақылауды жүзеге асыру;</w:t>
      </w:r>
    </w:p>
    <w:bookmarkEnd w:id="411"/>
    <w:bookmarkStart w:name="z1997" w:id="412"/>
    <w:p>
      <w:pPr>
        <w:spacing w:after="0"/>
        <w:ind w:left="0"/>
        <w:jc w:val="both"/>
      </w:pPr>
      <w:r>
        <w:rPr>
          <w:rFonts w:ascii="Times New Roman"/>
          <w:b w:val="false"/>
          <w:i w:val="false"/>
          <w:color w:val="000000"/>
          <w:sz w:val="28"/>
        </w:rPr>
        <w:t>
      215) Министрлікте, ведомствода және оның аумақтық бөлімшелерінде, ведомстволық бағынысты ұйымдарда басқару жүйесінің жұмыс істеуін бағалауды ұйымдастыру және жүргізу;</w:t>
      </w:r>
    </w:p>
    <w:bookmarkEnd w:id="412"/>
    <w:bookmarkStart w:name="z1998" w:id="413"/>
    <w:p>
      <w:pPr>
        <w:spacing w:after="0"/>
        <w:ind w:left="0"/>
        <w:jc w:val="both"/>
      </w:pPr>
      <w:r>
        <w:rPr>
          <w:rFonts w:ascii="Times New Roman"/>
          <w:b w:val="false"/>
          <w:i w:val="false"/>
          <w:color w:val="000000"/>
          <w:sz w:val="28"/>
        </w:rPr>
        <w:t>
      216) Мемлекеттік-жекешелік әріптестікті дамыту орталығын мемлекеттік-жекешелік әріптестік жобаларының іске асырылуын бағалауды, жекеше әріптесті айқындау бойынша тікелей келіссөздер кезінде мемлекеттік-жекешелік әріптестік жобасына бизнес-жоспарға, бағдарламалық мемлекеттік-жекешелік әріптестік шеңберінде үлгілік конкурстық құжаттама негізінде бекітілетін конкурстық құжаттаманы қоспағанда, мемлекеттік-жекешелік әріптестік жобасының конкурстық (аукциондық) құжаттамасына сараптамалар жүргізу үшін, оның ішінде оларға тиісті өзгерістер және (немесе) толықтырулар енгізу кезінде тарту;</w:t>
      </w:r>
    </w:p>
    <w:bookmarkEnd w:id="413"/>
    <w:bookmarkStart w:name="z2168" w:id="414"/>
    <w:p>
      <w:pPr>
        <w:spacing w:after="0"/>
        <w:ind w:left="0"/>
        <w:jc w:val="both"/>
      </w:pPr>
      <w:r>
        <w:rPr>
          <w:rFonts w:ascii="Times New Roman"/>
          <w:b w:val="false"/>
          <w:i w:val="false"/>
          <w:color w:val="000000"/>
          <w:sz w:val="28"/>
        </w:rPr>
        <w:t>
      216-1) Мемлекеттік-жекешелік әріптестікті дамыту орталығының мақсаттарын, міндеттерін және қызмет түрлерін айқындау;</w:t>
      </w:r>
    </w:p>
    <w:bookmarkEnd w:id="414"/>
    <w:bookmarkStart w:name="z2258" w:id="415"/>
    <w:p>
      <w:pPr>
        <w:spacing w:after="0"/>
        <w:ind w:left="0"/>
        <w:jc w:val="both"/>
      </w:pPr>
      <w:r>
        <w:rPr>
          <w:rFonts w:ascii="Times New Roman"/>
          <w:b w:val="false"/>
          <w:i w:val="false"/>
          <w:color w:val="000000"/>
          <w:sz w:val="28"/>
        </w:rPr>
        <w:t xml:space="preserve">
      216-2) мемлекеттік-жекешелік әріптестік жобаларын консультативтік сүйемелдеуді, сондай-ақ "Мемлекеттік-жекешелік әріптестік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8) тармақшасына сәйкес сараптама жасауды жүзеге асыратын заңды тұлғаларды аккредиттеуді жүзеге асыру және аккредиттеу туралы куәліктен айыру туралы шешім қабылдау;</w:t>
      </w:r>
    </w:p>
    <w:bookmarkEnd w:id="415"/>
    <w:bookmarkStart w:name="z2259" w:id="416"/>
    <w:p>
      <w:pPr>
        <w:spacing w:after="0"/>
        <w:ind w:left="0"/>
        <w:jc w:val="both"/>
      </w:pPr>
      <w:r>
        <w:rPr>
          <w:rFonts w:ascii="Times New Roman"/>
          <w:b w:val="false"/>
          <w:i w:val="false"/>
          <w:color w:val="000000"/>
          <w:sz w:val="28"/>
        </w:rPr>
        <w:t xml:space="preserve">
      216-3) мемлекеттік-жекешелік әріптестік жобаларын консультативтік сүйемелдеуді, сондай-ақ "Мемлекеттік-жекешелік әріптестік туралы" Қазақстан Республикасы Заңының 25-бабының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сараптама жасауды жүзеге асыратын адамдарды аккредиттеу қағидаларын әзірлеу және бекіту;</w:t>
      </w:r>
    </w:p>
    <w:bookmarkEnd w:id="416"/>
    <w:bookmarkStart w:name="z2260" w:id="417"/>
    <w:p>
      <w:pPr>
        <w:spacing w:after="0"/>
        <w:ind w:left="0"/>
        <w:jc w:val="both"/>
      </w:pPr>
      <w:r>
        <w:rPr>
          <w:rFonts w:ascii="Times New Roman"/>
          <w:b w:val="false"/>
          <w:i w:val="false"/>
          <w:color w:val="000000"/>
          <w:sz w:val="28"/>
        </w:rPr>
        <w:t>
      216-4) мемлекет кепілгерлігін беру тәртібін, сондай-ақ мемлекет кепілгерлігі шартының нысанын келісу;</w:t>
      </w:r>
    </w:p>
    <w:bookmarkEnd w:id="417"/>
    <w:bookmarkStart w:name="z1999" w:id="418"/>
    <w:p>
      <w:pPr>
        <w:spacing w:after="0"/>
        <w:ind w:left="0"/>
        <w:jc w:val="both"/>
      </w:pPr>
      <w:r>
        <w:rPr>
          <w:rFonts w:ascii="Times New Roman"/>
          <w:b w:val="false"/>
          <w:i w:val="false"/>
          <w:color w:val="000000"/>
          <w:sz w:val="28"/>
        </w:rPr>
        <w:t>
      217) республикалық мемлекеттік-жекешелік әріптестік жобалары бойынша, сондай-ақ республикалық және жергілікті ерекше маңызды мемлекеттік-жекешелік әріптестік жобалары бойынша мемлекеттік-жекешелік әріптестік жобасының конкурстық (аукциондық) құжаттамасын, оның ішінде оған тиісті өзгерістер және (немесе) толықтырулар енгізілген кезде келісу;</w:t>
      </w:r>
    </w:p>
    <w:bookmarkEnd w:id="418"/>
    <w:bookmarkStart w:name="z2124" w:id="419"/>
    <w:p>
      <w:pPr>
        <w:spacing w:after="0"/>
        <w:ind w:left="0"/>
        <w:jc w:val="both"/>
      </w:pPr>
      <w:r>
        <w:rPr>
          <w:rFonts w:ascii="Times New Roman"/>
          <w:b w:val="false"/>
          <w:i w:val="false"/>
          <w:color w:val="000000"/>
          <w:sz w:val="28"/>
        </w:rPr>
        <w:t>
      217-1) мемлекеттік-жекешелік әріптестік жобасының конкурстық құжаттамасына сараптама жүргізу тәртібін айқындау;</w:t>
      </w:r>
    </w:p>
    <w:bookmarkEnd w:id="419"/>
    <w:bookmarkStart w:name="z2125" w:id="420"/>
    <w:p>
      <w:pPr>
        <w:spacing w:after="0"/>
        <w:ind w:left="0"/>
        <w:jc w:val="both"/>
      </w:pPr>
      <w:r>
        <w:rPr>
          <w:rFonts w:ascii="Times New Roman"/>
          <w:b w:val="false"/>
          <w:i w:val="false"/>
          <w:color w:val="000000"/>
          <w:sz w:val="28"/>
        </w:rPr>
        <w:t>
      217-2)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жариялау тәртібін және мемлекеттік-жекешелік әріптестіктің жоспарланатын және іске асырылатын жобаларын ақпараттық қамтамасыз ету, оның ішінде мемлекеттік-жекешелік әріптестік веб-порталын пайдалану арқылы тәртібін айқындау;</w:t>
      </w:r>
    </w:p>
    <w:bookmarkEnd w:id="420"/>
    <w:bookmarkStart w:name="z2126" w:id="421"/>
    <w:p>
      <w:pPr>
        <w:spacing w:after="0"/>
        <w:ind w:left="0"/>
        <w:jc w:val="both"/>
      </w:pPr>
      <w:r>
        <w:rPr>
          <w:rFonts w:ascii="Times New Roman"/>
          <w:b w:val="false"/>
          <w:i w:val="false"/>
          <w:color w:val="000000"/>
          <w:sz w:val="28"/>
        </w:rPr>
        <w:t>
      217-3) мемлекеттік-жекешелік әріптестік объектілерінің оларға қатысты жекеше әріптесті айқындау жөніндегі конкурс жабық болуы мүмкін тізбесін әзірлеу;</w:t>
      </w:r>
    </w:p>
    <w:bookmarkEnd w:id="421"/>
    <w:bookmarkStart w:name="z2127" w:id="422"/>
    <w:p>
      <w:pPr>
        <w:spacing w:after="0"/>
        <w:ind w:left="0"/>
        <w:jc w:val="both"/>
      </w:pPr>
      <w:r>
        <w:rPr>
          <w:rFonts w:ascii="Times New Roman"/>
          <w:b w:val="false"/>
          <w:i w:val="false"/>
          <w:color w:val="000000"/>
          <w:sz w:val="28"/>
        </w:rPr>
        <w:t>
      217-4) тиісті саланың орталық уәкілетті органдары, жергілікті атқарушы органдар мемлекеттік бекітетін жеке бастаманы іске асыру шеңберінде конкурстық (аукциондық) құжаттаманы келісу және сараптау тәртібін айқындау;</w:t>
      </w:r>
    </w:p>
    <w:bookmarkEnd w:id="422"/>
    <w:bookmarkStart w:name="z2128" w:id="423"/>
    <w:p>
      <w:pPr>
        <w:spacing w:after="0"/>
        <w:ind w:left="0"/>
        <w:jc w:val="both"/>
      </w:pPr>
      <w:r>
        <w:rPr>
          <w:rFonts w:ascii="Times New Roman"/>
          <w:b w:val="false"/>
          <w:i w:val="false"/>
          <w:color w:val="000000"/>
          <w:sz w:val="28"/>
        </w:rPr>
        <w:t>
      217-5) тиісті саланың орталық уәкілетті мемлекеттік органдары, жергілікті атқарушы органдар бекітетін жекеше бастаманы іске асыру шеңберіндегі конкурстық (аукциондық) құжаттаманы келісу;</w:t>
      </w:r>
    </w:p>
    <w:bookmarkEnd w:id="423"/>
    <w:bookmarkStart w:name="z2261" w:id="424"/>
    <w:p>
      <w:pPr>
        <w:spacing w:after="0"/>
        <w:ind w:left="0"/>
        <w:jc w:val="both"/>
      </w:pPr>
      <w:r>
        <w:rPr>
          <w:rFonts w:ascii="Times New Roman"/>
          <w:b w:val="false"/>
          <w:i w:val="false"/>
          <w:color w:val="000000"/>
          <w:sz w:val="28"/>
        </w:rPr>
        <w:t xml:space="preserve">
      217-6) "Мемлекеттік-жекешелік әріптестік туралы" Қазақстан Республикасы Заңының 31-бабының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жекеше әріптесті айқындау жөніндегі конкурс (аукцион) тәртібін айқындау;</w:t>
      </w:r>
    </w:p>
    <w:bookmarkEnd w:id="424"/>
    <w:bookmarkStart w:name="z2000" w:id="425"/>
    <w:p>
      <w:pPr>
        <w:spacing w:after="0"/>
        <w:ind w:left="0"/>
        <w:jc w:val="both"/>
      </w:pPr>
      <w:r>
        <w:rPr>
          <w:rFonts w:ascii="Times New Roman"/>
          <w:b w:val="false"/>
          <w:i w:val="false"/>
          <w:color w:val="000000"/>
          <w:sz w:val="28"/>
        </w:rPr>
        <w:t>
      218) мемлекеттік-жекешелік әріптестіктің әртүрлі кезеңдерінде туындайтын тәуекелдердің болжамды тізбесін бекіту;</w:t>
      </w:r>
    </w:p>
    <w:bookmarkEnd w:id="425"/>
    <w:bookmarkStart w:name="z2001" w:id="426"/>
    <w:p>
      <w:pPr>
        <w:spacing w:after="0"/>
        <w:ind w:left="0"/>
        <w:jc w:val="both"/>
      </w:pPr>
      <w:r>
        <w:rPr>
          <w:rFonts w:ascii="Times New Roman"/>
          <w:b w:val="false"/>
          <w:i w:val="false"/>
          <w:color w:val="000000"/>
          <w:sz w:val="28"/>
        </w:rPr>
        <w:t>
      219)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қағидаларын бекіту;</w:t>
      </w:r>
    </w:p>
    <w:bookmarkEnd w:id="426"/>
    <w:bookmarkStart w:name="z2262" w:id="427"/>
    <w:p>
      <w:pPr>
        <w:spacing w:after="0"/>
        <w:ind w:left="0"/>
        <w:jc w:val="both"/>
      </w:pPr>
      <w:r>
        <w:rPr>
          <w:rFonts w:ascii="Times New Roman"/>
          <w:b w:val="false"/>
          <w:i w:val="false"/>
          <w:color w:val="000000"/>
          <w:sz w:val="28"/>
        </w:rPr>
        <w:t>
      219-1) жекеше әріптесті айқындау бойынша тікелей келіссөздер кезінде республикалық мемлекеттік-жекешелік әріптестік жобасының конкурстық (аукциондық) құжаттамасына салалық қорытындыны, мемлекеттік-жекешелік әріптестік жобасына бизнес-жоспар дайындауды жүзеге асыру қағидаларын бекіту;</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220)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29" w:id="428"/>
    <w:p>
      <w:pPr>
        <w:spacing w:after="0"/>
        <w:ind w:left="0"/>
        <w:jc w:val="both"/>
      </w:pPr>
      <w:r>
        <w:rPr>
          <w:rFonts w:ascii="Times New Roman"/>
          <w:b w:val="false"/>
          <w:i w:val="false"/>
          <w:color w:val="000000"/>
          <w:sz w:val="28"/>
        </w:rPr>
        <w:t>
      220-1) салаларды (аяны) дамыту тұжырымдамалары, ұлттық жобалар шеңберінде жекеше әріптесті айқындаудың және мемлекеттік-жекешелік әріптестік шартын жасасудың тиісті саланың мемлекеттік органы әзірлеген тәртібін келісу;</w:t>
      </w:r>
    </w:p>
    <w:bookmarkEnd w:id="428"/>
    <w:bookmarkStart w:name="z2130" w:id="429"/>
    <w:p>
      <w:pPr>
        <w:spacing w:after="0"/>
        <w:ind w:left="0"/>
        <w:jc w:val="both"/>
      </w:pPr>
      <w:r>
        <w:rPr>
          <w:rFonts w:ascii="Times New Roman"/>
          <w:b w:val="false"/>
          <w:i w:val="false"/>
          <w:color w:val="000000"/>
          <w:sz w:val="28"/>
        </w:rPr>
        <w:t>
      220-2) мемлекеттік-жекешелік әріптестік жобаларының әлеуметтік-экономикалық тиімділігін бағалау әдістемесін әзірлеу және бекіту;</w:t>
      </w:r>
    </w:p>
    <w:bookmarkEnd w:id="429"/>
    <w:bookmarkStart w:name="z2131" w:id="430"/>
    <w:p>
      <w:pPr>
        <w:spacing w:after="0"/>
        <w:ind w:left="0"/>
        <w:jc w:val="both"/>
      </w:pPr>
      <w:r>
        <w:rPr>
          <w:rFonts w:ascii="Times New Roman"/>
          <w:b w:val="false"/>
          <w:i w:val="false"/>
          <w:color w:val="000000"/>
          <w:sz w:val="28"/>
        </w:rPr>
        <w:t>
      220-3) мемлекеттік-жекешелік әріптестік жобаларын бөлу және олардың тәуекелдерін бағалау әдістемесін әзірлеу және бекіту;</w:t>
      </w:r>
    </w:p>
    <w:bookmarkEnd w:id="430"/>
    <w:bookmarkStart w:name="z2132" w:id="431"/>
    <w:p>
      <w:pPr>
        <w:spacing w:after="0"/>
        <w:ind w:left="0"/>
        <w:jc w:val="both"/>
      </w:pPr>
      <w:r>
        <w:rPr>
          <w:rFonts w:ascii="Times New Roman"/>
          <w:b w:val="false"/>
          <w:i w:val="false"/>
          <w:color w:val="000000"/>
          <w:sz w:val="28"/>
        </w:rPr>
        <w:t>
      220-4) мемлекеттік-жекешелік әріптестік жобалары бойынша шарттық мемлекеттік міндеттемелерді есепке алу әдістемесін әзірлеу және бекіту;</w:t>
      </w:r>
    </w:p>
    <w:bookmarkEnd w:id="431"/>
    <w:bookmarkStart w:name="z2003" w:id="432"/>
    <w:p>
      <w:pPr>
        <w:spacing w:after="0"/>
        <w:ind w:left="0"/>
        <w:jc w:val="both"/>
      </w:pPr>
      <w:r>
        <w:rPr>
          <w:rFonts w:ascii="Times New Roman"/>
          <w:b w:val="false"/>
          <w:i w:val="false"/>
          <w:color w:val="000000"/>
          <w:sz w:val="28"/>
        </w:rPr>
        <w:t>
      221) мемлекеттік-жекешелік әріптестік объектілерін мемлекеттік меншікке қабылдау қағидаларын бекіту;</w:t>
      </w:r>
    </w:p>
    <w:bookmarkEnd w:id="432"/>
    <w:bookmarkStart w:name="z2004" w:id="433"/>
    <w:p>
      <w:pPr>
        <w:spacing w:after="0"/>
        <w:ind w:left="0"/>
        <w:jc w:val="both"/>
      </w:pPr>
      <w:r>
        <w:rPr>
          <w:rFonts w:ascii="Times New Roman"/>
          <w:b w:val="false"/>
          <w:i w:val="false"/>
          <w:color w:val="000000"/>
          <w:sz w:val="28"/>
        </w:rPr>
        <w:t>
      222) соттардың заңды күшіне енген шешімдері негізінде қалыптастырылатын жосықсыз әлеуетті жекеше әріптестердің тізбесін жүргізу және бұл тізбені өзінің интернет-ресурсында орналастыру;</w:t>
      </w:r>
    </w:p>
    <w:bookmarkEnd w:id="433"/>
    <w:bookmarkStart w:name="z2005" w:id="434"/>
    <w:p>
      <w:pPr>
        <w:spacing w:after="0"/>
        <w:ind w:left="0"/>
        <w:jc w:val="both"/>
      </w:pPr>
      <w:r>
        <w:rPr>
          <w:rFonts w:ascii="Times New Roman"/>
          <w:b w:val="false"/>
          <w:i w:val="false"/>
          <w:color w:val="000000"/>
          <w:sz w:val="28"/>
        </w:rPr>
        <w:t>
      223) мемлекеттік-жекешелік әріптестік жобасын ерекше маңызды мемлекеттік-жекешелік әріптестік жобасына жатқызу өлшемшарттарын бекіту;</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33" w:id="435"/>
    <w:p>
      <w:pPr>
        <w:spacing w:after="0"/>
        <w:ind w:left="0"/>
        <w:jc w:val="both"/>
      </w:pPr>
      <w:r>
        <w:rPr>
          <w:rFonts w:ascii="Times New Roman"/>
          <w:b w:val="false"/>
          <w:i w:val="false"/>
          <w:color w:val="000000"/>
          <w:sz w:val="28"/>
        </w:rPr>
        <w:t>
      224-1) мемлекеттік-жекешелік әріптестік веб-порталының операторын айқындау;</w:t>
      </w:r>
    </w:p>
    <w:bookmarkEnd w:id="435"/>
    <w:bookmarkStart w:name="z2263" w:id="436"/>
    <w:p>
      <w:pPr>
        <w:spacing w:after="0"/>
        <w:ind w:left="0"/>
        <w:jc w:val="both"/>
      </w:pPr>
      <w:r>
        <w:rPr>
          <w:rFonts w:ascii="Times New Roman"/>
          <w:b w:val="false"/>
          <w:i w:val="false"/>
          <w:color w:val="000000"/>
          <w:sz w:val="28"/>
        </w:rPr>
        <w:t>
      224-2) мемлекеттік-жекешелік әріптестік веб-порталын пайдалану қағидаларын әзірлеу және бекіту;</w:t>
      </w:r>
    </w:p>
    <w:bookmarkEnd w:id="436"/>
    <w:bookmarkStart w:name="z2007" w:id="437"/>
    <w:p>
      <w:pPr>
        <w:spacing w:after="0"/>
        <w:ind w:left="0"/>
        <w:jc w:val="both"/>
      </w:pPr>
      <w:r>
        <w:rPr>
          <w:rFonts w:ascii="Times New Roman"/>
          <w:b w:val="false"/>
          <w:i w:val="false"/>
          <w:color w:val="000000"/>
          <w:sz w:val="28"/>
        </w:rPr>
        <w:t>
      225) тиісті кезеңге арналған мемлекеттік кепілдікпен мемлекеттік емес қарыздардың қаражаты есебінен қаржыландыруға ұсынылатын инвестициялық жобалардың және (немесе) инвестициялық бағдарламалардың тізбесін қалыптастыру;</w:t>
      </w:r>
    </w:p>
    <w:bookmarkEnd w:id="437"/>
    <w:bookmarkStart w:name="z2008" w:id="438"/>
    <w:p>
      <w:pPr>
        <w:spacing w:after="0"/>
        <w:ind w:left="0"/>
        <w:jc w:val="both"/>
      </w:pPr>
      <w:r>
        <w:rPr>
          <w:rFonts w:ascii="Times New Roman"/>
          <w:b w:val="false"/>
          <w:i w:val="false"/>
          <w:color w:val="000000"/>
          <w:sz w:val="28"/>
        </w:rPr>
        <w:t>
      226) өңірлердің инвестициялық тартымдылығын бағалау әдістемесін және біріздендірілген инвестициялық стандартты әзірлеу және бекіту;</w:t>
      </w:r>
    </w:p>
    <w:bookmarkEnd w:id="438"/>
    <w:bookmarkStart w:name="z2009" w:id="439"/>
    <w:p>
      <w:pPr>
        <w:spacing w:after="0"/>
        <w:ind w:left="0"/>
        <w:jc w:val="both"/>
      </w:pPr>
      <w:r>
        <w:rPr>
          <w:rFonts w:ascii="Times New Roman"/>
          <w:b w:val="false"/>
          <w:i w:val="false"/>
          <w:color w:val="000000"/>
          <w:sz w:val="28"/>
        </w:rPr>
        <w:t>
      227) жергілікті өзін-өзі басқарудың аумақтық кеңестері туралы үлгілік ережені бекіту;</w:t>
      </w:r>
    </w:p>
    <w:bookmarkEnd w:id="439"/>
    <w:bookmarkStart w:name="z2010" w:id="440"/>
    <w:p>
      <w:pPr>
        <w:spacing w:after="0"/>
        <w:ind w:left="0"/>
        <w:jc w:val="both"/>
      </w:pPr>
      <w:r>
        <w:rPr>
          <w:rFonts w:ascii="Times New Roman"/>
          <w:b w:val="false"/>
          <w:i w:val="false"/>
          <w:color w:val="000000"/>
          <w:sz w:val="28"/>
        </w:rPr>
        <w:t>
      228) өзін-өзі реттейтін ұйымдардың тізілімін жүргізу қағидаларын бекіту;</w:t>
      </w:r>
    </w:p>
    <w:bookmarkEnd w:id="440"/>
    <w:bookmarkStart w:name="z2011" w:id="441"/>
    <w:p>
      <w:pPr>
        <w:spacing w:after="0"/>
        <w:ind w:left="0"/>
        <w:jc w:val="both"/>
      </w:pPr>
      <w:r>
        <w:rPr>
          <w:rFonts w:ascii="Times New Roman"/>
          <w:b w:val="false"/>
          <w:i w:val="false"/>
          <w:color w:val="000000"/>
          <w:sz w:val="28"/>
        </w:rPr>
        <w:t>
      229) тиісті саладағы (аядағы) өзін-өзі реттейтін ұйымдардың тізілімін жүргізу;</w:t>
      </w:r>
    </w:p>
    <w:bookmarkEnd w:id="441"/>
    <w:bookmarkStart w:name="z2012" w:id="442"/>
    <w:p>
      <w:pPr>
        <w:spacing w:after="0"/>
        <w:ind w:left="0"/>
        <w:jc w:val="both"/>
      </w:pPr>
      <w:r>
        <w:rPr>
          <w:rFonts w:ascii="Times New Roman"/>
          <w:b w:val="false"/>
          <w:i w:val="false"/>
          <w:color w:val="000000"/>
          <w:sz w:val="28"/>
        </w:rPr>
        <w:t>
      230) міндетті мүшелікке (қатысуға) негізделген өзін-өзі реттейтін ұйымдардың қағидалары мен стандарттарын келісу;</w:t>
      </w:r>
    </w:p>
    <w:bookmarkEnd w:id="442"/>
    <w:bookmarkStart w:name="z2013" w:id="443"/>
    <w:p>
      <w:pPr>
        <w:spacing w:after="0"/>
        <w:ind w:left="0"/>
        <w:jc w:val="both"/>
      </w:pPr>
      <w:r>
        <w:rPr>
          <w:rFonts w:ascii="Times New Roman"/>
          <w:b w:val="false"/>
          <w:i w:val="false"/>
          <w:color w:val="000000"/>
          <w:sz w:val="28"/>
        </w:rPr>
        <w:t>
      231) тиісті салада немесе мемлекеттік басқару саласында өзін-өзі реттеу мәселелері бойынша нормативтік құқықтық актілердің жобаларын әзірлеу және келісу;</w:t>
      </w:r>
    </w:p>
    <w:bookmarkEnd w:id="443"/>
    <w:bookmarkStart w:name="z2195" w:id="444"/>
    <w:p>
      <w:pPr>
        <w:spacing w:after="0"/>
        <w:ind w:left="0"/>
        <w:jc w:val="both"/>
      </w:pPr>
      <w:r>
        <w:rPr>
          <w:rFonts w:ascii="Times New Roman"/>
          <w:b w:val="false"/>
          <w:i w:val="false"/>
          <w:color w:val="000000"/>
          <w:sz w:val="28"/>
        </w:rPr>
        <w:t>
      231-1) ерікті мүшелікке (қатысуға) негізделген өзін-өзі реттейтін ұйыммен қызмет нәтижелерін тану туралы келісім жасасу қағидаларын әзірлеу және бекіту;</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алып тасталды - ҚР Үкіметінің 13.04.2023 </w:t>
      </w:r>
      <w:r>
        <w:rPr>
          <w:rFonts w:ascii="Times New Roman"/>
          <w:b w:val="false"/>
          <w:i w:val="false"/>
          <w:color w:val="00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15" w:id="445"/>
    <w:p>
      <w:pPr>
        <w:spacing w:after="0"/>
        <w:ind w:left="0"/>
        <w:jc w:val="both"/>
      </w:pPr>
      <w:r>
        <w:rPr>
          <w:rFonts w:ascii="Times New Roman"/>
          <w:b w:val="false"/>
          <w:i w:val="false"/>
          <w:color w:val="000000"/>
          <w:sz w:val="28"/>
        </w:rPr>
        <w:t>
      233) реттеуші мемлекеттік органдарға реттеушілік әсерді талдауды жүзеге асыру мәселелері бойынша әдістемелік көмек көрсету және олардың қызметін үйлестіру;</w:t>
      </w:r>
    </w:p>
    <w:bookmarkEnd w:id="445"/>
    <w:bookmarkStart w:name="z2016" w:id="446"/>
    <w:p>
      <w:pPr>
        <w:spacing w:after="0"/>
        <w:ind w:left="0"/>
        <w:jc w:val="both"/>
      </w:pPr>
      <w:r>
        <w:rPr>
          <w:rFonts w:ascii="Times New Roman"/>
          <w:b w:val="false"/>
          <w:i w:val="false"/>
          <w:color w:val="000000"/>
          <w:sz w:val="28"/>
        </w:rPr>
        <w:t>
      234) реттеушілік әсерге баламалы талдау жүргізу;</w:t>
      </w:r>
    </w:p>
    <w:bookmarkEnd w:id="446"/>
    <w:bookmarkStart w:name="z2017" w:id="447"/>
    <w:p>
      <w:pPr>
        <w:spacing w:after="0"/>
        <w:ind w:left="0"/>
        <w:jc w:val="both"/>
      </w:pPr>
      <w:r>
        <w:rPr>
          <w:rFonts w:ascii="Times New Roman"/>
          <w:b w:val="false"/>
          <w:i w:val="false"/>
          <w:color w:val="000000"/>
          <w:sz w:val="28"/>
        </w:rPr>
        <w:t>
      235) ашық деректердің интернет-порталында қазақ және орыс тілдерінде ақпарат орналастыру;</w:t>
      </w:r>
    </w:p>
    <w:bookmarkEnd w:id="447"/>
    <w:bookmarkStart w:name="z2018" w:id="448"/>
    <w:p>
      <w:pPr>
        <w:spacing w:after="0"/>
        <w:ind w:left="0"/>
        <w:jc w:val="both"/>
      </w:pPr>
      <w:r>
        <w:rPr>
          <w:rFonts w:ascii="Times New Roman"/>
          <w:b w:val="false"/>
          <w:i w:val="false"/>
          <w:color w:val="000000"/>
          <w:sz w:val="28"/>
        </w:rPr>
        <w:t>
      236) ашық бюджеттердің интернет-порталында ақпарат орналастыру;</w:t>
      </w:r>
    </w:p>
    <w:bookmarkEnd w:id="448"/>
    <w:bookmarkStart w:name="z2019" w:id="449"/>
    <w:p>
      <w:pPr>
        <w:spacing w:after="0"/>
        <w:ind w:left="0"/>
        <w:jc w:val="both"/>
      </w:pPr>
      <w:r>
        <w:rPr>
          <w:rFonts w:ascii="Times New Roman"/>
          <w:b w:val="false"/>
          <w:i w:val="false"/>
          <w:color w:val="000000"/>
          <w:sz w:val="28"/>
        </w:rPr>
        <w:t>
      237) ашық нормативтік құқықтық актілердің интернет-порталында ақпарат орналастыру;</w:t>
      </w:r>
    </w:p>
    <w:bookmarkEnd w:id="449"/>
    <w:bookmarkStart w:name="z2020" w:id="450"/>
    <w:p>
      <w:pPr>
        <w:spacing w:after="0"/>
        <w:ind w:left="0"/>
        <w:jc w:val="both"/>
      </w:pPr>
      <w:r>
        <w:rPr>
          <w:rFonts w:ascii="Times New Roman"/>
          <w:b w:val="false"/>
          <w:i w:val="false"/>
          <w:color w:val="000000"/>
          <w:sz w:val="28"/>
        </w:rPr>
        <w:t>
      238) ашық бюджеттердің интернет-порталында ақпарат орналастыру тәртібін белгілейтін нормативтік құқықтық актіні келісу;</w:t>
      </w:r>
    </w:p>
    <w:bookmarkEnd w:id="450"/>
    <w:bookmarkStart w:name="z2021" w:id="451"/>
    <w:p>
      <w:pPr>
        <w:spacing w:after="0"/>
        <w:ind w:left="0"/>
        <w:jc w:val="both"/>
      </w:pPr>
      <w:r>
        <w:rPr>
          <w:rFonts w:ascii="Times New Roman"/>
          <w:b w:val="false"/>
          <w:i w:val="false"/>
          <w:color w:val="000000"/>
          <w:sz w:val="28"/>
        </w:rPr>
        <w:t>
      239) ақпараттың сапасына және уақтылы берілуіне ішкі бақылау жүргізу;</w:t>
      </w:r>
    </w:p>
    <w:bookmarkEnd w:id="451"/>
    <w:bookmarkStart w:name="z2022" w:id="452"/>
    <w:p>
      <w:pPr>
        <w:spacing w:after="0"/>
        <w:ind w:left="0"/>
        <w:jc w:val="both"/>
      </w:pPr>
      <w:r>
        <w:rPr>
          <w:rFonts w:ascii="Times New Roman"/>
          <w:b w:val="false"/>
          <w:i w:val="false"/>
          <w:color w:val="000000"/>
          <w:sz w:val="28"/>
        </w:rPr>
        <w:t>
      240) аудандық маңызы бар қаланың, ауылдың, кенттің, ауылдық округтің коммуналдық мүлкінің құрамына берілетін аудандық коммуналдық мүліктің үлгілік тізбесін бекіту;</w:t>
      </w:r>
    </w:p>
    <w:bookmarkEnd w:id="452"/>
    <w:bookmarkStart w:name="z2023" w:id="453"/>
    <w:p>
      <w:pPr>
        <w:spacing w:after="0"/>
        <w:ind w:left="0"/>
        <w:jc w:val="both"/>
      </w:pPr>
      <w:r>
        <w:rPr>
          <w:rFonts w:ascii="Times New Roman"/>
          <w:b w:val="false"/>
          <w:i w:val="false"/>
          <w:color w:val="000000"/>
          <w:sz w:val="28"/>
        </w:rPr>
        <w:t>
      241) ұлттық басқарушы холдингтердің, ұлттық холдингтердің, ұлттық компаниялардың және олардың еншілес, тәуелді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тәртібін айқындау;</w:t>
      </w:r>
    </w:p>
    <w:bookmarkEnd w:id="453"/>
    <w:bookmarkStart w:name="z2111" w:id="454"/>
    <w:p>
      <w:pPr>
        <w:spacing w:after="0"/>
        <w:ind w:left="0"/>
        <w:jc w:val="both"/>
      </w:pPr>
      <w:r>
        <w:rPr>
          <w:rFonts w:ascii="Times New Roman"/>
          <w:b w:val="false"/>
          <w:i w:val="false"/>
          <w:color w:val="000000"/>
          <w:sz w:val="28"/>
        </w:rPr>
        <w:t>
      241-1) мемлекеттік активтер мен квазимемлекеттік секторды басқару жөніндегі ұлттық баяндаманы қалыптастыру қағидаларын бекіту;</w:t>
      </w:r>
    </w:p>
    <w:bookmarkEnd w:id="454"/>
    <w:bookmarkStart w:name="z2169" w:id="455"/>
    <w:p>
      <w:pPr>
        <w:spacing w:after="0"/>
        <w:ind w:left="0"/>
        <w:jc w:val="both"/>
      </w:pPr>
      <w:r>
        <w:rPr>
          <w:rFonts w:ascii="Times New Roman"/>
          <w:b w:val="false"/>
          <w:i w:val="false"/>
          <w:color w:val="000000"/>
          <w:sz w:val="28"/>
        </w:rPr>
        <w:t xml:space="preserve">
      241-2) дауыс беретін акцияларының елу пайыздан астамы меншік немесе сенімгерлік басқару құқығымен ұлттық басқарушы холдингке тиесілі, оларға қатысты "Инвестициялық және венчурлік қорлар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қолданылмайтын ұйымдардың тізбесін бекіту;</w:t>
      </w:r>
    </w:p>
    <w:bookmarkEnd w:id="455"/>
    <w:bookmarkStart w:name="z2024" w:id="456"/>
    <w:p>
      <w:pPr>
        <w:spacing w:after="0"/>
        <w:ind w:left="0"/>
        <w:jc w:val="both"/>
      </w:pPr>
      <w:r>
        <w:rPr>
          <w:rFonts w:ascii="Times New Roman"/>
          <w:b w:val="false"/>
          <w:i w:val="false"/>
          <w:color w:val="000000"/>
          <w:sz w:val="28"/>
        </w:rPr>
        <w:t>
      242) квазимемлекеттік сектордың сыртқы қарыздарының көлемін келісу қағидаларын бюджетті атқару жөніндегі орталық уәкілетті органмен бірлесіп бекіту;</w:t>
      </w:r>
    </w:p>
    <w:bookmarkEnd w:id="456"/>
    <w:bookmarkStart w:name="z2025" w:id="457"/>
    <w:p>
      <w:pPr>
        <w:spacing w:after="0"/>
        <w:ind w:left="0"/>
        <w:jc w:val="both"/>
      </w:pPr>
      <w:r>
        <w:rPr>
          <w:rFonts w:ascii="Times New Roman"/>
          <w:b w:val="false"/>
          <w:i w:val="false"/>
          <w:color w:val="000000"/>
          <w:sz w:val="28"/>
        </w:rPr>
        <w:t>
      243) аудандық маңызы бар қала, ауыл, кент, ауылдық округ әкімінің аппараты туралы үлгі ережені әзірлеу және бекіту;</w:t>
      </w:r>
    </w:p>
    <w:bookmarkEnd w:id="457"/>
    <w:bookmarkStart w:name="z2170" w:id="458"/>
    <w:p>
      <w:pPr>
        <w:spacing w:after="0"/>
        <w:ind w:left="0"/>
        <w:jc w:val="both"/>
      </w:pPr>
      <w:r>
        <w:rPr>
          <w:rFonts w:ascii="Times New Roman"/>
          <w:b w:val="false"/>
          <w:i w:val="false"/>
          <w:color w:val="000000"/>
          <w:sz w:val="28"/>
        </w:rPr>
        <w:t xml:space="preserve">
      243-1)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әлеуметтік қолдау шараларын ұсыну тәртібі мен мөлшерін айқындау;</w:t>
      </w:r>
    </w:p>
    <w:bookmarkEnd w:id="458"/>
    <w:bookmarkStart w:name="z2026" w:id="459"/>
    <w:p>
      <w:pPr>
        <w:spacing w:after="0"/>
        <w:ind w:left="0"/>
        <w:jc w:val="both"/>
      </w:pPr>
      <w:r>
        <w:rPr>
          <w:rFonts w:ascii="Times New Roman"/>
          <w:b w:val="false"/>
          <w:i w:val="false"/>
          <w:color w:val="000000"/>
          <w:sz w:val="28"/>
        </w:rPr>
        <w:t>
      244) жергілікті қоғамдастық жиналысының үлгі регламентін әзірлеу және бекіту;</w:t>
      </w:r>
    </w:p>
    <w:bookmarkEnd w:id="459"/>
    <w:bookmarkStart w:name="z2027" w:id="460"/>
    <w:p>
      <w:pPr>
        <w:spacing w:after="0"/>
        <w:ind w:left="0"/>
        <w:jc w:val="both"/>
      </w:pPr>
      <w:r>
        <w:rPr>
          <w:rFonts w:ascii="Times New Roman"/>
          <w:b w:val="false"/>
          <w:i w:val="false"/>
          <w:color w:val="000000"/>
          <w:sz w:val="28"/>
        </w:rPr>
        <w:t>
      245) 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 мен өсуіне жәрдемдесу жөніндегі жобаларды іріктеу және үйлестіру қағидаларын әзірлеу және бекіту;</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246) алып тасталды – ҚР Үкіметінің 27.06.2025 </w:t>
      </w:r>
      <w:r>
        <w:rPr>
          <w:rFonts w:ascii="Times New Roman"/>
          <w:b w:val="false"/>
          <w:i w:val="false"/>
          <w:color w:val="000000"/>
          <w:sz w:val="28"/>
        </w:rPr>
        <w:t>№ 478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29" w:id="461"/>
    <w:p>
      <w:pPr>
        <w:spacing w:after="0"/>
        <w:ind w:left="0"/>
        <w:jc w:val="both"/>
      </w:pPr>
      <w:r>
        <w:rPr>
          <w:rFonts w:ascii="Times New Roman"/>
          <w:b w:val="false"/>
          <w:i w:val="false"/>
          <w:color w:val="000000"/>
          <w:sz w:val="28"/>
        </w:rPr>
        <w:t>
      247) Қазақстан Республикасының Үкіметі мен Халықаралық Қайта Құру және Даму Банкі іске асыратын Бірлескен экономикалық зерттеулер бағдарламасын іске асыру жөніндегі әдістемелік ұсынымды әзірлеу және бекіту;</w:t>
      </w:r>
    </w:p>
    <w:bookmarkEnd w:id="461"/>
    <w:bookmarkStart w:name="z2030" w:id="462"/>
    <w:p>
      <w:pPr>
        <w:spacing w:after="0"/>
        <w:ind w:left="0"/>
        <w:jc w:val="both"/>
      </w:pPr>
      <w:r>
        <w:rPr>
          <w:rFonts w:ascii="Times New Roman"/>
          <w:b w:val="false"/>
          <w:i w:val="false"/>
          <w:color w:val="000000"/>
          <w:sz w:val="28"/>
        </w:rPr>
        <w:t>
      248)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 және уәкілетті органға енгізу;</w:t>
      </w:r>
    </w:p>
    <w:bookmarkEnd w:id="462"/>
    <w:bookmarkStart w:name="z2031" w:id="463"/>
    <w:p>
      <w:pPr>
        <w:spacing w:after="0"/>
        <w:ind w:left="0"/>
        <w:jc w:val="both"/>
      </w:pPr>
      <w:r>
        <w:rPr>
          <w:rFonts w:ascii="Times New Roman"/>
          <w:b w:val="false"/>
          <w:i w:val="false"/>
          <w:color w:val="000000"/>
          <w:sz w:val="28"/>
        </w:rPr>
        <w:t>
      249)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463"/>
    <w:bookmarkStart w:name="z2032" w:id="464"/>
    <w:p>
      <w:pPr>
        <w:spacing w:after="0"/>
        <w:ind w:left="0"/>
        <w:jc w:val="both"/>
      </w:pPr>
      <w:r>
        <w:rPr>
          <w:rFonts w:ascii="Times New Roman"/>
          <w:b w:val="false"/>
          <w:i w:val="false"/>
          <w:color w:val="000000"/>
          <w:sz w:val="28"/>
        </w:rPr>
        <w:t>
      250) стандарттау жөніндегі құжаттар мен ұлттық стандарттау жоспарының жобаларын қарау;</w:t>
      </w:r>
    </w:p>
    <w:bookmarkEnd w:id="464"/>
    <w:bookmarkStart w:name="z2033" w:id="465"/>
    <w:p>
      <w:pPr>
        <w:spacing w:after="0"/>
        <w:ind w:left="0"/>
        <w:jc w:val="both"/>
      </w:pPr>
      <w:r>
        <w:rPr>
          <w:rFonts w:ascii="Times New Roman"/>
          <w:b w:val="false"/>
          <w:i w:val="false"/>
          <w:color w:val="000000"/>
          <w:sz w:val="28"/>
        </w:rPr>
        <w:t>
      251) стандарттау жөніндегі техникалық комитеттерді құру жөнінде ұсыныстар дайындау;</w:t>
      </w:r>
    </w:p>
    <w:bookmarkEnd w:id="465"/>
    <w:bookmarkStart w:name="z2034" w:id="466"/>
    <w:p>
      <w:pPr>
        <w:spacing w:after="0"/>
        <w:ind w:left="0"/>
        <w:jc w:val="both"/>
      </w:pPr>
      <w:r>
        <w:rPr>
          <w:rFonts w:ascii="Times New Roman"/>
          <w:b w:val="false"/>
          <w:i w:val="false"/>
          <w:color w:val="000000"/>
          <w:sz w:val="28"/>
        </w:rPr>
        <w:t>
      252)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орналастыру қағидаларын әзірлеу және бекіту;</w:t>
      </w:r>
    </w:p>
    <w:bookmarkEnd w:id="466"/>
    <w:bookmarkStart w:name="z2035" w:id="467"/>
    <w:p>
      <w:pPr>
        <w:spacing w:after="0"/>
        <w:ind w:left="0"/>
        <w:jc w:val="both"/>
      </w:pPr>
      <w:r>
        <w:rPr>
          <w:rFonts w:ascii="Times New Roman"/>
          <w:b w:val="false"/>
          <w:i w:val="false"/>
          <w:color w:val="000000"/>
          <w:sz w:val="28"/>
        </w:rPr>
        <w:t>
      253)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467"/>
    <w:bookmarkStart w:name="z2036" w:id="468"/>
    <w:p>
      <w:pPr>
        <w:spacing w:after="0"/>
        <w:ind w:left="0"/>
        <w:jc w:val="both"/>
      </w:pPr>
      <w:r>
        <w:rPr>
          <w:rFonts w:ascii="Times New Roman"/>
          <w:b w:val="false"/>
          <w:i w:val="false"/>
          <w:color w:val="000000"/>
          <w:sz w:val="28"/>
        </w:rPr>
        <w:t>
      254) мәдени, спорттық және спорттық-бұқаралық іс-шаралардың афишаларын орналастыру үшін арнайы бөлінген орындар тізбесін бекіту.</w:t>
      </w:r>
    </w:p>
    <w:bookmarkEnd w:id="468"/>
    <w:bookmarkStart w:name="z2037" w:id="469"/>
    <w:p>
      <w:pPr>
        <w:spacing w:after="0"/>
        <w:ind w:left="0"/>
        <w:jc w:val="both"/>
      </w:pPr>
      <w:r>
        <w:rPr>
          <w:rFonts w:ascii="Times New Roman"/>
          <w:b w:val="false"/>
          <w:i w:val="false"/>
          <w:color w:val="000000"/>
          <w:sz w:val="28"/>
        </w:rPr>
        <w:t>
      255) өлшем бірлігін қамтамасыз ету саласындағы бірыңғай мемлекеттік саясатты іске асыруға қатысу;</w:t>
      </w:r>
    </w:p>
    <w:bookmarkEnd w:id="469"/>
    <w:bookmarkStart w:name="z2038" w:id="470"/>
    <w:p>
      <w:pPr>
        <w:spacing w:after="0"/>
        <w:ind w:left="0"/>
        <w:jc w:val="both"/>
      </w:pPr>
      <w:r>
        <w:rPr>
          <w:rFonts w:ascii="Times New Roman"/>
          <w:b w:val="false"/>
          <w:i w:val="false"/>
          <w:color w:val="000000"/>
          <w:sz w:val="28"/>
        </w:rPr>
        <w:t>
      256) Қазақстан Республикасының жұмылдыру жоспарын және тиісті кезеңге арналған тауарларды өндіру, жұмыстарды орындау және қызметтер көрсету жоспарын мемлекеттік органдардың қатысуымен әзірлеу, мемлекеттік органдардың, облыстар, республикалық маңызы бар қалалар мен астана әкімдіктерінің жұмылдыру жоспарларын келісу;</w:t>
      </w:r>
    </w:p>
    <w:bookmarkEnd w:id="470"/>
    <w:bookmarkStart w:name="z2039" w:id="471"/>
    <w:p>
      <w:pPr>
        <w:spacing w:after="0"/>
        <w:ind w:left="0"/>
        <w:jc w:val="both"/>
      </w:pPr>
      <w:r>
        <w:rPr>
          <w:rFonts w:ascii="Times New Roman"/>
          <w:b w:val="false"/>
          <w:i w:val="false"/>
          <w:color w:val="000000"/>
          <w:sz w:val="28"/>
        </w:rPr>
        <w:t>
      257) мемлекеттік органдардың жұмылдыру даярлығы саласындағы қызметін үйлестіру;</w:t>
      </w:r>
    </w:p>
    <w:bookmarkEnd w:id="471"/>
    <w:bookmarkStart w:name="z2040" w:id="472"/>
    <w:p>
      <w:pPr>
        <w:spacing w:after="0"/>
        <w:ind w:left="0"/>
        <w:jc w:val="both"/>
      </w:pPr>
      <w:r>
        <w:rPr>
          <w:rFonts w:ascii="Times New Roman"/>
          <w:b w:val="false"/>
          <w:i w:val="false"/>
          <w:color w:val="000000"/>
          <w:sz w:val="28"/>
        </w:rPr>
        <w:t>
      258) жұмылдыру даярлығы және жұмылдыру саласында ғылыми және әдістемелік қамтамасыз етуді ұйымдастыру;</w:t>
      </w:r>
    </w:p>
    <w:bookmarkEnd w:id="472"/>
    <w:bookmarkStart w:name="z2041" w:id="473"/>
    <w:p>
      <w:pPr>
        <w:spacing w:after="0"/>
        <w:ind w:left="0"/>
        <w:jc w:val="both"/>
      </w:pPr>
      <w:r>
        <w:rPr>
          <w:rFonts w:ascii="Times New Roman"/>
          <w:b w:val="false"/>
          <w:i w:val="false"/>
          <w:color w:val="000000"/>
          <w:sz w:val="28"/>
        </w:rPr>
        <w:t>
      259) жұмылдыру органдары мамандарының біліктілігін арттыруды ұйымдастыру;</w:t>
      </w:r>
    </w:p>
    <w:bookmarkEnd w:id="473"/>
    <w:bookmarkStart w:name="z2042" w:id="474"/>
    <w:p>
      <w:pPr>
        <w:spacing w:after="0"/>
        <w:ind w:left="0"/>
        <w:jc w:val="both"/>
      </w:pPr>
      <w:r>
        <w:rPr>
          <w:rFonts w:ascii="Times New Roman"/>
          <w:b w:val="false"/>
          <w:i w:val="false"/>
          <w:color w:val="000000"/>
          <w:sz w:val="28"/>
        </w:rPr>
        <w:t>
      260) жұмылдыру тапсырыстары бар ұйымдар банкрот болған, қайта ұйымдастырылған, таратылған, олардың жұмыс бейіні өзгерген кезде мемлекеттік органдардың ұсынуы бойынша Қазақстан Республикасының Үкіметіне белгіленген жұмылдыру тапсырыстарын алып тастау және беру туралы ұсыныстар енгізу;</w:t>
      </w:r>
    </w:p>
    <w:bookmarkEnd w:id="474"/>
    <w:bookmarkStart w:name="z2043" w:id="475"/>
    <w:p>
      <w:pPr>
        <w:spacing w:after="0"/>
        <w:ind w:left="0"/>
        <w:jc w:val="both"/>
      </w:pPr>
      <w:r>
        <w:rPr>
          <w:rFonts w:ascii="Times New Roman"/>
          <w:b w:val="false"/>
          <w:i w:val="false"/>
          <w:color w:val="000000"/>
          <w:sz w:val="28"/>
        </w:rPr>
        <w:t>
      261) Қазақстан Республикасында жұмылдыру даярлығы және жұмылдыру қағидалары мен Қазақстан Республикасының Үкіметіне жыл сайынғы баяндамада белгіленген тәртіппен Қазақстан Республикасының жұмылдыру дайындығын бағалауды жүзеге асыру;</w:t>
      </w:r>
    </w:p>
    <w:bookmarkEnd w:id="475"/>
    <w:bookmarkStart w:name="z2044" w:id="476"/>
    <w:p>
      <w:pPr>
        <w:spacing w:after="0"/>
        <w:ind w:left="0"/>
        <w:jc w:val="both"/>
      </w:pPr>
      <w:r>
        <w:rPr>
          <w:rFonts w:ascii="Times New Roman"/>
          <w:b w:val="false"/>
          <w:i w:val="false"/>
          <w:color w:val="000000"/>
          <w:sz w:val="28"/>
        </w:rPr>
        <w:t>
      262) әскери-экономикалық және командалық-штабтық оқулар өткізу;</w:t>
      </w:r>
    </w:p>
    <w:bookmarkEnd w:id="476"/>
    <w:bookmarkStart w:name="z2045" w:id="477"/>
    <w:p>
      <w:pPr>
        <w:spacing w:after="0"/>
        <w:ind w:left="0"/>
        <w:jc w:val="both"/>
      </w:pPr>
      <w:r>
        <w:rPr>
          <w:rFonts w:ascii="Times New Roman"/>
          <w:b w:val="false"/>
          <w:i w:val="false"/>
          <w:color w:val="000000"/>
          <w:sz w:val="28"/>
        </w:rPr>
        <w:t>
      263) мемлекеттік органдар мен ұйымдардың әскери міндеттілерді броньдау бойынша жұмысын үйлестіру;</w:t>
      </w:r>
    </w:p>
    <w:bookmarkEnd w:id="477"/>
    <w:bookmarkStart w:name="z2046" w:id="478"/>
    <w:p>
      <w:pPr>
        <w:spacing w:after="0"/>
        <w:ind w:left="0"/>
        <w:jc w:val="both"/>
      </w:pPr>
      <w:r>
        <w:rPr>
          <w:rFonts w:ascii="Times New Roman"/>
          <w:b w:val="false"/>
          <w:i w:val="false"/>
          <w:color w:val="000000"/>
          <w:sz w:val="28"/>
        </w:rPr>
        <w:t>
      264) жұмылдыру дайындығы мен жұмылдыру саласында мемлекеттік бақылауды жүзеге асыру;</w:t>
      </w:r>
    </w:p>
    <w:bookmarkEnd w:id="478"/>
    <w:bookmarkStart w:name="z2171" w:id="479"/>
    <w:p>
      <w:pPr>
        <w:spacing w:after="0"/>
        <w:ind w:left="0"/>
        <w:jc w:val="both"/>
      </w:pPr>
      <w:r>
        <w:rPr>
          <w:rFonts w:ascii="Times New Roman"/>
          <w:b w:val="false"/>
          <w:i w:val="false"/>
          <w:color w:val="000000"/>
          <w:sz w:val="28"/>
        </w:rPr>
        <w:t>
      264-1) жұмылдыру органдары туралы үлгілік ережені бекіту;</w:t>
      </w:r>
    </w:p>
    <w:bookmarkEnd w:id="479"/>
    <w:bookmarkStart w:name="z2172" w:id="480"/>
    <w:p>
      <w:pPr>
        <w:spacing w:after="0"/>
        <w:ind w:left="0"/>
        <w:jc w:val="both"/>
      </w:pPr>
      <w:r>
        <w:rPr>
          <w:rFonts w:ascii="Times New Roman"/>
          <w:b w:val="false"/>
          <w:i w:val="false"/>
          <w:color w:val="000000"/>
          <w:sz w:val="28"/>
        </w:rPr>
        <w:t>
      264-2) жұмылдыру, соғыс жағдайы кезеңінде және соғыс уақытында Қазақстан Республикасының аумағындағы әскери-көліктік міндеттілік қағидаларын бекіту;</w:t>
      </w:r>
    </w:p>
    <w:bookmarkEnd w:id="480"/>
    <w:bookmarkStart w:name="z2173" w:id="481"/>
    <w:p>
      <w:pPr>
        <w:spacing w:after="0"/>
        <w:ind w:left="0"/>
        <w:jc w:val="both"/>
      </w:pPr>
      <w:r>
        <w:rPr>
          <w:rFonts w:ascii="Times New Roman"/>
          <w:b w:val="false"/>
          <w:i w:val="false"/>
          <w:color w:val="000000"/>
          <w:sz w:val="28"/>
        </w:rPr>
        <w:t>
      264-3) экономика салаларынан Қарулы Күштердің, басқа да әскерлер мен әскери құралымдардың, арнаулы мемлекеттік органдардың жұмылдыру қажеттіліктерін айқындау қағидаларын бекіту;</w:t>
      </w:r>
    </w:p>
    <w:bookmarkEnd w:id="481"/>
    <w:bookmarkStart w:name="z2047" w:id="482"/>
    <w:p>
      <w:pPr>
        <w:spacing w:after="0"/>
        <w:ind w:left="0"/>
        <w:jc w:val="both"/>
      </w:pPr>
      <w:r>
        <w:rPr>
          <w:rFonts w:ascii="Times New Roman"/>
          <w:b w:val="false"/>
          <w:i w:val="false"/>
          <w:color w:val="000000"/>
          <w:sz w:val="28"/>
        </w:rPr>
        <w:t>
      265)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саласындағы қызметті үйлестіру;</w:t>
      </w:r>
    </w:p>
    <w:bookmarkEnd w:id="482"/>
    <w:bookmarkStart w:name="z2048" w:id="483"/>
    <w:p>
      <w:pPr>
        <w:spacing w:after="0"/>
        <w:ind w:left="0"/>
        <w:jc w:val="both"/>
      </w:pPr>
      <w:r>
        <w:rPr>
          <w:rFonts w:ascii="Times New Roman"/>
          <w:b w:val="false"/>
          <w:i w:val="false"/>
          <w:color w:val="000000"/>
          <w:sz w:val="28"/>
        </w:rPr>
        <w:t>
      266) қару-жарақ пен әскери техника бұйымдарына, аса маңызды азаматтық өнімдерге арналған техникалық құжаттаманың, сондай-ақ қатерлілігі жоғары объектілерге, халықтың тіршілігін қамтамасыз ету жүйелері мен ұлттық игілік болып табылатын объектілерге арналған жобалық құжаттаманың сақтандыру қорын жасау, сақтау мен пайдалану қағидаларын әзірлеу;</w:t>
      </w:r>
    </w:p>
    <w:bookmarkEnd w:id="483"/>
    <w:bookmarkStart w:name="z2049" w:id="484"/>
    <w:p>
      <w:pPr>
        <w:spacing w:after="0"/>
        <w:ind w:left="0"/>
        <w:jc w:val="both"/>
      </w:pPr>
      <w:r>
        <w:rPr>
          <w:rFonts w:ascii="Times New Roman"/>
          <w:b w:val="false"/>
          <w:i w:val="false"/>
          <w:color w:val="000000"/>
          <w:sz w:val="28"/>
        </w:rPr>
        <w:t>
      267) Қазақстан Республикасының Үкіметін хабардар ету мақсатында жарты жылдың қорытындысы бойынша – есепті жылдың 25 шілдесіне дейін, жылдың қорытындысы бойынша есепті жылдан кейінгі жылдың 25 қаңтарына дейін мемлекеттік материалдық резервтің материалдық құндылықтарын, жұмылдыру резервінің дәрілік заттары мен медициналық бұйымдарын, азық-түлік тауарларын есепке алу жөнінде ақпарат жіберу;</w:t>
      </w:r>
    </w:p>
    <w:bookmarkEnd w:id="484"/>
    <w:bookmarkStart w:name="z2050" w:id="485"/>
    <w:p>
      <w:pPr>
        <w:spacing w:after="0"/>
        <w:ind w:left="0"/>
        <w:jc w:val="both"/>
      </w:pPr>
      <w:r>
        <w:rPr>
          <w:rFonts w:ascii="Times New Roman"/>
          <w:b w:val="false"/>
          <w:i w:val="false"/>
          <w:color w:val="000000"/>
          <w:sz w:val="28"/>
        </w:rPr>
        <w:t>
      268) Министрліктің құзыреті шегінде консультативтік-кеңесші органдар қызметін қамтамасыз ету;</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269) алып тасталды - ҚР Үкіметінің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270) алып тасталды - ҚР Үкіметінің 16.02.2023 </w:t>
      </w:r>
      <w:r>
        <w:rPr>
          <w:rFonts w:ascii="Times New Roman"/>
          <w:b w:val="false"/>
          <w:i w:val="false"/>
          <w:color w:val="000000"/>
          <w:sz w:val="28"/>
        </w:rPr>
        <w:t>№ 133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алып тасталды - ҚР Үкіметінің 16.02.2023 </w:t>
      </w:r>
      <w:r>
        <w:rPr>
          <w:rFonts w:ascii="Times New Roman"/>
          <w:b w:val="false"/>
          <w:i w:val="false"/>
          <w:color w:val="000000"/>
          <w:sz w:val="28"/>
        </w:rPr>
        <w:t>№ 133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54" w:id="486"/>
    <w:p>
      <w:pPr>
        <w:spacing w:after="0"/>
        <w:ind w:left="0"/>
        <w:jc w:val="both"/>
      </w:pPr>
      <w:r>
        <w:rPr>
          <w:rFonts w:ascii="Times New Roman"/>
          <w:b w:val="false"/>
          <w:i w:val="false"/>
          <w:color w:val="000000"/>
          <w:sz w:val="28"/>
        </w:rPr>
        <w:t>
      272) ақпараттандыру саласындағы басшылықты жүзеге асыратын орталық уәкілетті органмен бірлесіп, Қазақстан Республикасының Ұлттық кәсіпкерлер палатасымен келісу бойынша мемлекеттік органдар мен ұйымдардың бизнес-әріптестердің тізілімімен интеграциялануға жататын ақпараттандыру объектілерінің тізбесін әзірлеу және бекіту;</w:t>
      </w:r>
    </w:p>
    <w:bookmarkEnd w:id="486"/>
    <w:bookmarkStart w:name="z2055" w:id="487"/>
    <w:p>
      <w:pPr>
        <w:spacing w:after="0"/>
        <w:ind w:left="0"/>
        <w:jc w:val="both"/>
      </w:pPr>
      <w:r>
        <w:rPr>
          <w:rFonts w:ascii="Times New Roman"/>
          <w:b w:val="false"/>
          <w:i w:val="false"/>
          <w:color w:val="000000"/>
          <w:sz w:val="28"/>
        </w:rPr>
        <w:t>
      273) бизнес-әріптестердің тізілімін жасау, жүргізу және пайдалану тәртібін айқындау;</w:t>
      </w:r>
    </w:p>
    <w:bookmarkEnd w:id="487"/>
    <w:bookmarkStart w:name="z2174" w:id="488"/>
    <w:p>
      <w:pPr>
        <w:spacing w:after="0"/>
        <w:ind w:left="0"/>
        <w:jc w:val="both"/>
      </w:pPr>
      <w:r>
        <w:rPr>
          <w:rFonts w:ascii="Times New Roman"/>
          <w:b w:val="false"/>
          <w:i w:val="false"/>
          <w:color w:val="000000"/>
          <w:sz w:val="28"/>
        </w:rPr>
        <w:t>
      273-1) Қазақстан Республикасының Ұлттық кәсіпкерлер палатасына төленетін міндетті мүшелік жарналардың шекті мөлшерлерін бекіту;</w:t>
      </w:r>
    </w:p>
    <w:bookmarkEnd w:id="488"/>
    <w:bookmarkStart w:name="z2056" w:id="489"/>
    <w:p>
      <w:pPr>
        <w:spacing w:after="0"/>
        <w:ind w:left="0"/>
        <w:jc w:val="both"/>
      </w:pPr>
      <w:r>
        <w:rPr>
          <w:rFonts w:ascii="Times New Roman"/>
          <w:b w:val="false"/>
          <w:i w:val="false"/>
          <w:color w:val="000000"/>
          <w:sz w:val="28"/>
        </w:rPr>
        <w:t>
      274) зерттеулердің, консалтингтік көрсетілетін қызметтердің құнын белгілеу тәртібін бюджеттік жоспарлау жөніндегі орталық уәкілетті органмен келісу бойынша айқындау;</w:t>
      </w:r>
    </w:p>
    <w:bookmarkEnd w:id="489"/>
    <w:bookmarkStart w:name="z2264" w:id="490"/>
    <w:p>
      <w:pPr>
        <w:spacing w:after="0"/>
        <w:ind w:left="0"/>
        <w:jc w:val="both"/>
      </w:pPr>
      <w:r>
        <w:rPr>
          <w:rFonts w:ascii="Times New Roman"/>
          <w:b w:val="false"/>
          <w:i w:val="false"/>
          <w:color w:val="000000"/>
          <w:sz w:val="28"/>
        </w:rPr>
        <w:t>
      274-1) мемлекеттік тапсырманың құнын белгілеу тәртібін бюджеттік жоспарлау жөніндегі орталық уәкілетті органмен келісу бойынша айқындау;</w:t>
      </w:r>
    </w:p>
    <w:bookmarkEnd w:id="490"/>
    <w:bookmarkStart w:name="z2265" w:id="491"/>
    <w:p>
      <w:pPr>
        <w:spacing w:after="0"/>
        <w:ind w:left="0"/>
        <w:jc w:val="both"/>
      </w:pPr>
      <w:r>
        <w:rPr>
          <w:rFonts w:ascii="Times New Roman"/>
          <w:b w:val="false"/>
          <w:i w:val="false"/>
          <w:color w:val="000000"/>
          <w:sz w:val="28"/>
        </w:rPr>
        <w:t>
      274-2) ведомстволық бюджет комиссиясын құру, оның жұмыс органын айқындау және ол туралы ережені, құзыреті мен құрамын бекіту;</w:t>
      </w:r>
    </w:p>
    <w:bookmarkEnd w:id="491"/>
    <w:bookmarkStart w:name="z2057" w:id="492"/>
    <w:p>
      <w:pPr>
        <w:spacing w:after="0"/>
        <w:ind w:left="0"/>
        <w:jc w:val="both"/>
      </w:pPr>
      <w:r>
        <w:rPr>
          <w:rFonts w:ascii="Times New Roman"/>
          <w:b w:val="false"/>
          <w:i w:val="false"/>
          <w:color w:val="000000"/>
          <w:sz w:val="28"/>
        </w:rPr>
        <w:t>
      275) бюджеттік субсидиялардың экономикалық әсерін айқындау тәртібін бюджеттік жоспарлау жөніндегі орталық уәкілетті органмен келісу бойынша бекіту;</w:t>
      </w:r>
    </w:p>
    <w:bookmarkEnd w:id="492"/>
    <w:bookmarkStart w:name="z2088" w:id="493"/>
    <w:p>
      <w:pPr>
        <w:spacing w:after="0"/>
        <w:ind w:left="0"/>
        <w:jc w:val="both"/>
      </w:pPr>
      <w:r>
        <w:rPr>
          <w:rFonts w:ascii="Times New Roman"/>
          <w:b w:val="false"/>
          <w:i w:val="false"/>
          <w:color w:val="000000"/>
          <w:sz w:val="28"/>
        </w:rPr>
        <w:t>
      275-1)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493"/>
    <w:bookmarkStart w:name="z2089" w:id="494"/>
    <w:p>
      <w:pPr>
        <w:spacing w:after="0"/>
        <w:ind w:left="0"/>
        <w:jc w:val="both"/>
      </w:pPr>
      <w:r>
        <w:rPr>
          <w:rFonts w:ascii="Times New Roman"/>
          <w:b w:val="false"/>
          <w:i w:val="false"/>
          <w:color w:val="000000"/>
          <w:sz w:val="28"/>
        </w:rPr>
        <w:t>
      275-2) үкіметтік емес ұйымдармен өзара іс-қимыл және ынтымақтастық жөнінде кеңес құру;</w:t>
      </w:r>
    </w:p>
    <w:bookmarkEnd w:id="494"/>
    <w:bookmarkStart w:name="z2090" w:id="495"/>
    <w:p>
      <w:pPr>
        <w:spacing w:after="0"/>
        <w:ind w:left="0"/>
        <w:jc w:val="both"/>
      </w:pPr>
      <w:r>
        <w:rPr>
          <w:rFonts w:ascii="Times New Roman"/>
          <w:b w:val="false"/>
          <w:i w:val="false"/>
          <w:color w:val="000000"/>
          <w:sz w:val="28"/>
        </w:rPr>
        <w:t>
      275-3) үкіметтік емес ұйымдармен өзара іс-қимыл саласындағы уәкілетті органға мемлекеттік әлеуметтік тапсырыстың асырылуы жөнінде ақпарат беру;</w:t>
      </w:r>
    </w:p>
    <w:bookmarkEnd w:id="495"/>
    <w:bookmarkStart w:name="z2091" w:id="496"/>
    <w:p>
      <w:pPr>
        <w:spacing w:after="0"/>
        <w:ind w:left="0"/>
        <w:jc w:val="both"/>
      </w:pPr>
      <w:r>
        <w:rPr>
          <w:rFonts w:ascii="Times New Roman"/>
          <w:b w:val="false"/>
          <w:i w:val="false"/>
          <w:color w:val="000000"/>
          <w:sz w:val="28"/>
        </w:rPr>
        <w:t>
      275-4)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496"/>
    <w:bookmarkStart w:name="z2092" w:id="497"/>
    <w:p>
      <w:pPr>
        <w:spacing w:after="0"/>
        <w:ind w:left="0"/>
        <w:jc w:val="both"/>
      </w:pPr>
      <w:r>
        <w:rPr>
          <w:rFonts w:ascii="Times New Roman"/>
          <w:b w:val="false"/>
          <w:i w:val="false"/>
          <w:color w:val="000000"/>
          <w:sz w:val="28"/>
        </w:rPr>
        <w:t>
      275-5) мемлекеттік әлеуметтік тапсырысты жүзеге асыратын үкіметтік емес ұйымдарға ақпараттық, консультативтік, әдістемелік қолдау көрсету;</w:t>
      </w:r>
    </w:p>
    <w:bookmarkEnd w:id="497"/>
    <w:bookmarkStart w:name="z2093" w:id="498"/>
    <w:p>
      <w:pPr>
        <w:spacing w:after="0"/>
        <w:ind w:left="0"/>
        <w:jc w:val="both"/>
      </w:pPr>
      <w:r>
        <w:rPr>
          <w:rFonts w:ascii="Times New Roman"/>
          <w:b w:val="false"/>
          <w:i w:val="false"/>
          <w:color w:val="000000"/>
          <w:sz w:val="28"/>
        </w:rPr>
        <w:t>
      275-6)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498"/>
    <w:bookmarkStart w:name="z2094" w:id="499"/>
    <w:p>
      <w:pPr>
        <w:spacing w:after="0"/>
        <w:ind w:left="0"/>
        <w:jc w:val="both"/>
      </w:pPr>
      <w:r>
        <w:rPr>
          <w:rFonts w:ascii="Times New Roman"/>
          <w:b w:val="false"/>
          <w:i w:val="false"/>
          <w:color w:val="000000"/>
          <w:sz w:val="28"/>
        </w:rPr>
        <w:t>
      275-7)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499"/>
    <w:bookmarkStart w:name="z2095" w:id="500"/>
    <w:p>
      <w:pPr>
        <w:spacing w:after="0"/>
        <w:ind w:left="0"/>
        <w:jc w:val="both"/>
      </w:pPr>
      <w:r>
        <w:rPr>
          <w:rFonts w:ascii="Times New Roman"/>
          <w:b w:val="false"/>
          <w:i w:val="false"/>
          <w:color w:val="000000"/>
          <w:sz w:val="28"/>
        </w:rPr>
        <w:t>
      275-8)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500"/>
    <w:bookmarkStart w:name="z2096" w:id="501"/>
    <w:p>
      <w:pPr>
        <w:spacing w:after="0"/>
        <w:ind w:left="0"/>
        <w:jc w:val="both"/>
      </w:pPr>
      <w:r>
        <w:rPr>
          <w:rFonts w:ascii="Times New Roman"/>
          <w:b w:val="false"/>
          <w:i w:val="false"/>
          <w:color w:val="000000"/>
          <w:sz w:val="28"/>
        </w:rPr>
        <w:t>
      275-9)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501"/>
    <w:bookmarkStart w:name="z2097" w:id="502"/>
    <w:p>
      <w:pPr>
        <w:spacing w:after="0"/>
        <w:ind w:left="0"/>
        <w:jc w:val="both"/>
      </w:pPr>
      <w:r>
        <w:rPr>
          <w:rFonts w:ascii="Times New Roman"/>
          <w:b w:val="false"/>
          <w:i w:val="false"/>
          <w:color w:val="000000"/>
          <w:sz w:val="28"/>
        </w:rPr>
        <w:t>
      275-10)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502"/>
    <w:bookmarkStart w:name="z2101" w:id="503"/>
    <w:p>
      <w:pPr>
        <w:spacing w:after="0"/>
        <w:ind w:left="0"/>
        <w:jc w:val="both"/>
      </w:pPr>
      <w:r>
        <w:rPr>
          <w:rFonts w:ascii="Times New Roman"/>
          <w:b w:val="false"/>
          <w:i w:val="false"/>
          <w:color w:val="000000"/>
          <w:sz w:val="28"/>
        </w:rPr>
        <w:t>
      275-11)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503"/>
    <w:bookmarkStart w:name="z2058" w:id="504"/>
    <w:p>
      <w:pPr>
        <w:spacing w:after="0"/>
        <w:ind w:left="0"/>
        <w:jc w:val="both"/>
      </w:pPr>
      <w:r>
        <w:rPr>
          <w:rFonts w:ascii="Times New Roman"/>
          <w:b w:val="false"/>
          <w:i w:val="false"/>
          <w:color w:val="000000"/>
          <w:sz w:val="28"/>
        </w:rPr>
        <w:t>
      276) орталық атқарушы органдарға Қазақстан Республикасының Конституциясымен, заңдарымен, Президенті мен Үкіметінің актілерімен жүктелген өзге де функциялар мен бағыттарды жүзеге асыру.</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24.03.2022 </w:t>
      </w:r>
      <w:r>
        <w:rPr>
          <w:rFonts w:ascii="Times New Roman"/>
          <w:b w:val="false"/>
          <w:i w:val="false"/>
          <w:color w:val="000000"/>
          <w:sz w:val="28"/>
        </w:rPr>
        <w:t>№ 153</w:t>
      </w:r>
      <w:r>
        <w:rPr>
          <w:rFonts w:ascii="Times New Roman"/>
          <w:b w:val="false"/>
          <w:i w:val="false"/>
          <w:color w:val="ff0000"/>
          <w:sz w:val="28"/>
        </w:rPr>
        <w:t xml:space="preserve">; 11.04.2022 </w:t>
      </w:r>
      <w:r>
        <w:rPr>
          <w:rFonts w:ascii="Times New Roman"/>
          <w:b w:val="false"/>
          <w:i w:val="false"/>
          <w:color w:val="000000"/>
          <w:sz w:val="28"/>
        </w:rPr>
        <w:t>№ 207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18.07.2022 </w:t>
      </w:r>
      <w:r>
        <w:rPr>
          <w:rFonts w:ascii="Times New Roman"/>
          <w:b w:val="false"/>
          <w:i w:val="false"/>
          <w:color w:val="000000"/>
          <w:sz w:val="28"/>
        </w:rPr>
        <w:t>№ 487</w:t>
      </w:r>
      <w:r>
        <w:rPr>
          <w:rFonts w:ascii="Times New Roman"/>
          <w:b w:val="false"/>
          <w:i w:val="false"/>
          <w:color w:val="ff0000"/>
          <w:sz w:val="28"/>
        </w:rPr>
        <w:t xml:space="preserve">; 12.10.2022 </w:t>
      </w:r>
      <w:r>
        <w:rPr>
          <w:rFonts w:ascii="Times New Roman"/>
          <w:b w:val="false"/>
          <w:i w:val="false"/>
          <w:color w:val="000000"/>
          <w:sz w:val="28"/>
        </w:rPr>
        <w:t>№ 814</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16.11.2022 </w:t>
      </w:r>
      <w:r>
        <w:rPr>
          <w:rFonts w:ascii="Times New Roman"/>
          <w:b w:val="false"/>
          <w:i w:val="false"/>
          <w:color w:val="000000"/>
          <w:sz w:val="28"/>
        </w:rPr>
        <w:t>№ 908</w:t>
      </w:r>
      <w:r>
        <w:rPr>
          <w:rFonts w:ascii="Times New Roman"/>
          <w:b w:val="false"/>
          <w:i w:val="false"/>
          <w:color w:val="ff0000"/>
          <w:sz w:val="28"/>
        </w:rPr>
        <w:t xml:space="preserve">; 09.02.2023 </w:t>
      </w:r>
      <w:r>
        <w:rPr>
          <w:rFonts w:ascii="Times New Roman"/>
          <w:b w:val="false"/>
          <w:i w:val="false"/>
          <w:color w:val="000000"/>
          <w:sz w:val="28"/>
        </w:rPr>
        <w:t>№ 105</w:t>
      </w:r>
      <w:r>
        <w:rPr>
          <w:rFonts w:ascii="Times New Roman"/>
          <w:b w:val="false"/>
          <w:i w:val="false"/>
          <w:color w:val="ff0000"/>
          <w:sz w:val="28"/>
        </w:rPr>
        <w:t xml:space="preserve">; 16.02.2023 </w:t>
      </w:r>
      <w:r>
        <w:rPr>
          <w:rFonts w:ascii="Times New Roman"/>
          <w:b w:val="false"/>
          <w:i w:val="false"/>
          <w:color w:val="000000"/>
          <w:sz w:val="28"/>
        </w:rPr>
        <w:t>№ 133</w:t>
      </w:r>
      <w:r>
        <w:rPr>
          <w:rFonts w:ascii="Times New Roman"/>
          <w:b w:val="false"/>
          <w:i w:val="false"/>
          <w:color w:val="ff0000"/>
          <w:sz w:val="28"/>
        </w:rPr>
        <w:t xml:space="preserve">; 03.03.2023 </w:t>
      </w:r>
      <w:r>
        <w:rPr>
          <w:rFonts w:ascii="Times New Roman"/>
          <w:b w:val="false"/>
          <w:i w:val="false"/>
          <w:color w:val="000000"/>
          <w:sz w:val="28"/>
        </w:rPr>
        <w:t>№ 186</w:t>
      </w:r>
      <w:r>
        <w:rPr>
          <w:rFonts w:ascii="Times New Roman"/>
          <w:b w:val="false"/>
          <w:i w:val="false"/>
          <w:color w:val="ff0000"/>
          <w:sz w:val="28"/>
        </w:rPr>
        <w:t xml:space="preserve">; 13.03.2023 </w:t>
      </w:r>
      <w:r>
        <w:rPr>
          <w:rFonts w:ascii="Times New Roman"/>
          <w:b w:val="false"/>
          <w:i w:val="false"/>
          <w:color w:val="000000"/>
          <w:sz w:val="28"/>
        </w:rPr>
        <w:t>№ 196</w:t>
      </w:r>
      <w:r>
        <w:rPr>
          <w:rFonts w:ascii="Times New Roman"/>
          <w:b w:val="false"/>
          <w:i w:val="false"/>
          <w:color w:val="ff0000"/>
          <w:sz w:val="28"/>
        </w:rPr>
        <w:t xml:space="preserve">; 13.04.2023 </w:t>
      </w:r>
      <w:r>
        <w:rPr>
          <w:rFonts w:ascii="Times New Roman"/>
          <w:b w:val="false"/>
          <w:i w:val="false"/>
          <w:color w:val="000000"/>
          <w:sz w:val="28"/>
        </w:rPr>
        <w:t>№ 297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31.05.2023 </w:t>
      </w:r>
      <w:r>
        <w:rPr>
          <w:rFonts w:ascii="Times New Roman"/>
          <w:b w:val="false"/>
          <w:i w:val="false"/>
          <w:color w:val="000000"/>
          <w:sz w:val="28"/>
        </w:rPr>
        <w:t>№ 425</w:t>
      </w:r>
      <w:r>
        <w:rPr>
          <w:rFonts w:ascii="Times New Roman"/>
          <w:b w:val="false"/>
          <w:i w:val="false"/>
          <w:color w:val="ff0000"/>
          <w:sz w:val="28"/>
        </w:rPr>
        <w:t xml:space="preserve">; 15.06.2023 </w:t>
      </w:r>
      <w:r>
        <w:rPr>
          <w:rFonts w:ascii="Times New Roman"/>
          <w:b w:val="false"/>
          <w:i w:val="false"/>
          <w:color w:val="000000"/>
          <w:sz w:val="28"/>
        </w:rPr>
        <w:t>№ 470</w:t>
      </w:r>
      <w:r>
        <w:rPr>
          <w:rFonts w:ascii="Times New Roman"/>
          <w:b w:val="false"/>
          <w:i w:val="false"/>
          <w:color w:val="ff0000"/>
          <w:sz w:val="28"/>
        </w:rPr>
        <w:t xml:space="preserve">; 07.08.2023 </w:t>
      </w:r>
      <w:r>
        <w:rPr>
          <w:rFonts w:ascii="Times New Roman"/>
          <w:b w:val="false"/>
          <w:i w:val="false"/>
          <w:color w:val="000000"/>
          <w:sz w:val="28"/>
        </w:rPr>
        <w:t>№ 653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23.08.2023 </w:t>
      </w:r>
      <w:r>
        <w:rPr>
          <w:rFonts w:ascii="Times New Roman"/>
          <w:b w:val="false"/>
          <w:i w:val="false"/>
          <w:color w:val="000000"/>
          <w:sz w:val="28"/>
        </w:rPr>
        <w:t>№ 719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10.10.2023 </w:t>
      </w:r>
      <w:r>
        <w:rPr>
          <w:rFonts w:ascii="Times New Roman"/>
          <w:b w:val="false"/>
          <w:i w:val="false"/>
          <w:color w:val="000000"/>
          <w:sz w:val="28"/>
        </w:rPr>
        <w:t>№ 890</w:t>
      </w:r>
      <w:r>
        <w:rPr>
          <w:rFonts w:ascii="Times New Roman"/>
          <w:b w:val="false"/>
          <w:i w:val="false"/>
          <w:color w:val="ff0000"/>
          <w:sz w:val="28"/>
        </w:rPr>
        <w:t xml:space="preserve">; 02.11.2023 </w:t>
      </w:r>
      <w:r>
        <w:rPr>
          <w:rFonts w:ascii="Times New Roman"/>
          <w:b w:val="false"/>
          <w:i w:val="false"/>
          <w:color w:val="000000"/>
          <w:sz w:val="28"/>
        </w:rPr>
        <w:t>№ 964</w:t>
      </w:r>
      <w:r>
        <w:rPr>
          <w:rFonts w:ascii="Times New Roman"/>
          <w:b w:val="false"/>
          <w:i w:val="false"/>
          <w:color w:val="ff0000"/>
          <w:sz w:val="28"/>
        </w:rPr>
        <w:t xml:space="preserve">; 03.04.2024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қолданысқа енгізіледі); 13.07.2024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29.08.2024 </w:t>
      </w:r>
      <w:r>
        <w:rPr>
          <w:rFonts w:ascii="Times New Roman"/>
          <w:b w:val="false"/>
          <w:i w:val="false"/>
          <w:color w:val="00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18.10.2024 </w:t>
      </w:r>
      <w:r>
        <w:rPr>
          <w:rFonts w:ascii="Times New Roman"/>
          <w:b w:val="false"/>
          <w:i w:val="false"/>
          <w:color w:val="000000"/>
          <w:sz w:val="28"/>
        </w:rPr>
        <w:t>№ 864</w:t>
      </w:r>
      <w:r>
        <w:rPr>
          <w:rFonts w:ascii="Times New Roman"/>
          <w:b w:val="false"/>
          <w:i w:val="false"/>
          <w:color w:val="ff0000"/>
          <w:sz w:val="28"/>
        </w:rPr>
        <w:t xml:space="preserve">; 07.04.2025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29.04.2025 </w:t>
      </w:r>
      <w:r>
        <w:rPr>
          <w:rFonts w:ascii="Times New Roman"/>
          <w:b w:val="false"/>
          <w:i w:val="false"/>
          <w:color w:val="000000"/>
          <w:sz w:val="28"/>
        </w:rPr>
        <w:t>№ 287</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27.06.2025 </w:t>
      </w:r>
      <w:r>
        <w:rPr>
          <w:rFonts w:ascii="Times New Roman"/>
          <w:b w:val="false"/>
          <w:i w:val="false"/>
          <w:color w:val="000000"/>
          <w:sz w:val="28"/>
        </w:rPr>
        <w:t>№ 478</w:t>
      </w:r>
      <w:r>
        <w:rPr>
          <w:rFonts w:ascii="Times New Roman"/>
          <w:b w:val="false"/>
          <w:i w:val="false"/>
          <w:color w:val="ff0000"/>
          <w:sz w:val="28"/>
        </w:rPr>
        <w:t xml:space="preserve">; 13.08.2025 </w:t>
      </w:r>
      <w:r>
        <w:rPr>
          <w:rFonts w:ascii="Times New Roman"/>
          <w:b w:val="false"/>
          <w:i w:val="false"/>
          <w:color w:val="000000"/>
          <w:sz w:val="28"/>
        </w:rPr>
        <w:t>№ 617</w:t>
      </w:r>
      <w:r>
        <w:rPr>
          <w:rFonts w:ascii="Times New Roman"/>
          <w:b w:val="false"/>
          <w:i w:val="false"/>
          <w:color w:val="ff0000"/>
          <w:sz w:val="28"/>
        </w:rPr>
        <w:t xml:space="preserve">; 14.08.2025 </w:t>
      </w:r>
      <w:r>
        <w:rPr>
          <w:rFonts w:ascii="Times New Roman"/>
          <w:b w:val="false"/>
          <w:i w:val="false"/>
          <w:color w:val="000000"/>
          <w:sz w:val="28"/>
        </w:rPr>
        <w:t>№ 627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059" w:id="505"/>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505"/>
    <w:bookmarkStart w:name="z2060" w:id="506"/>
    <w:p>
      <w:pPr>
        <w:spacing w:after="0"/>
        <w:ind w:left="0"/>
        <w:jc w:val="both"/>
      </w:pPr>
      <w:r>
        <w:rPr>
          <w:rFonts w:ascii="Times New Roman"/>
          <w:b w:val="false"/>
          <w:i w:val="false"/>
          <w:color w:val="000000"/>
          <w:sz w:val="28"/>
        </w:rPr>
        <w:t>
      16. Министрлікті басқаруды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506"/>
    <w:bookmarkStart w:name="z2061" w:id="507"/>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507"/>
    <w:bookmarkStart w:name="z2062" w:id="508"/>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508"/>
    <w:bookmarkStart w:name="z2063" w:id="509"/>
    <w:p>
      <w:pPr>
        <w:spacing w:after="0"/>
        <w:ind w:left="0"/>
        <w:jc w:val="both"/>
      </w:pPr>
      <w:r>
        <w:rPr>
          <w:rFonts w:ascii="Times New Roman"/>
          <w:b w:val="false"/>
          <w:i w:val="false"/>
          <w:color w:val="000000"/>
          <w:sz w:val="28"/>
        </w:rPr>
        <w:t>
      19. Министрліктің бірінші басшысының өкілеттіктері:</w:t>
      </w:r>
    </w:p>
    <w:bookmarkEnd w:id="509"/>
    <w:bookmarkStart w:name="z2064" w:id="510"/>
    <w:p>
      <w:pPr>
        <w:spacing w:after="0"/>
        <w:ind w:left="0"/>
        <w:jc w:val="both"/>
      </w:pPr>
      <w:r>
        <w:rPr>
          <w:rFonts w:ascii="Times New Roman"/>
          <w:b w:val="false"/>
          <w:i w:val="false"/>
          <w:color w:val="000000"/>
          <w:sz w:val="28"/>
        </w:rPr>
        <w:t>
      1) заңнамаға сәйкес Министрлік қызметкерлерін қызметке тағайындайды және қызметтен босатады, өз құзыретіне жататын еңбек қатынастарының мәселелерін шешеді;</w:t>
      </w:r>
    </w:p>
    <w:bookmarkEnd w:id="510"/>
    <w:bookmarkStart w:name="z2065" w:id="511"/>
    <w:p>
      <w:pPr>
        <w:spacing w:after="0"/>
        <w:ind w:left="0"/>
        <w:jc w:val="both"/>
      </w:pPr>
      <w:r>
        <w:rPr>
          <w:rFonts w:ascii="Times New Roman"/>
          <w:b w:val="false"/>
          <w:i w:val="false"/>
          <w:color w:val="000000"/>
          <w:sz w:val="28"/>
        </w:rPr>
        <w:t>
      2) ведомстволардың құзыретін және өзге мемлекеттік органдармен өзара іс-қимыл жасау тәртібін айқындайды;</w:t>
      </w:r>
    </w:p>
    <w:bookmarkEnd w:id="511"/>
    <w:bookmarkStart w:name="z2066" w:id="512"/>
    <w:p>
      <w:pPr>
        <w:spacing w:after="0"/>
        <w:ind w:left="0"/>
        <w:jc w:val="both"/>
      </w:pPr>
      <w:r>
        <w:rPr>
          <w:rFonts w:ascii="Times New Roman"/>
          <w:b w:val="false"/>
          <w:i w:val="false"/>
          <w:color w:val="000000"/>
          <w:sz w:val="28"/>
        </w:rPr>
        <w:t>
      3) қызметінде өзінің бақылауындағы ведомстволардың басшыларын қызметке тағайындайды және қызметтен босатады;</w:t>
      </w:r>
    </w:p>
    <w:bookmarkEnd w:id="512"/>
    <w:bookmarkStart w:name="z2067" w:id="513"/>
    <w:p>
      <w:pPr>
        <w:spacing w:after="0"/>
        <w:ind w:left="0"/>
        <w:jc w:val="both"/>
      </w:pPr>
      <w:r>
        <w:rPr>
          <w:rFonts w:ascii="Times New Roman"/>
          <w:b w:val="false"/>
          <w:i w:val="false"/>
          <w:color w:val="000000"/>
          <w:sz w:val="28"/>
        </w:rPr>
        <w:t>
      4) Қазақстан Республикасының заңнамалық актілерінде көзделген жағдайларда аппарат басшысымен келісу бойынша ведомстволар басшыларының орынбасарларын лауазымға тағайындайды және лауазымнан босатады;</w:t>
      </w:r>
    </w:p>
    <w:bookmarkEnd w:id="513"/>
    <w:bookmarkStart w:name="z2068" w:id="514"/>
    <w:p>
      <w:pPr>
        <w:spacing w:after="0"/>
        <w:ind w:left="0"/>
        <w:jc w:val="both"/>
      </w:pPr>
      <w:r>
        <w:rPr>
          <w:rFonts w:ascii="Times New Roman"/>
          <w:b w:val="false"/>
          <w:i w:val="false"/>
          <w:color w:val="000000"/>
          <w:sz w:val="28"/>
        </w:rPr>
        <w:t>
      5) заңнамада белгіленген тәртіппен еңбек қатынастарының мәселелері оның құзыретіне жатқызылған Министрліктің қызметкерлеріне тәртіптік жаза мен көтермелеу шараларын қолданады;</w:t>
      </w:r>
    </w:p>
    <w:bookmarkEnd w:id="514"/>
    <w:bookmarkStart w:name="z2069" w:id="515"/>
    <w:p>
      <w:pPr>
        <w:spacing w:after="0"/>
        <w:ind w:left="0"/>
        <w:jc w:val="both"/>
      </w:pPr>
      <w:r>
        <w:rPr>
          <w:rFonts w:ascii="Times New Roman"/>
          <w:b w:val="false"/>
          <w:i w:val="false"/>
          <w:color w:val="000000"/>
          <w:sz w:val="28"/>
        </w:rPr>
        <w:t>
      6) ведомстволардың актілерінің әрекетін толық немесе бір бөлігінде тоқтатады немесе тоқтата тұрады;</w:t>
      </w:r>
    </w:p>
    <w:bookmarkEnd w:id="515"/>
    <w:bookmarkStart w:name="z2070" w:id="516"/>
    <w:p>
      <w:pPr>
        <w:spacing w:after="0"/>
        <w:ind w:left="0"/>
        <w:jc w:val="both"/>
      </w:pPr>
      <w:r>
        <w:rPr>
          <w:rFonts w:ascii="Times New Roman"/>
          <w:b w:val="false"/>
          <w:i w:val="false"/>
          <w:color w:val="000000"/>
          <w:sz w:val="28"/>
        </w:rPr>
        <w:t>
      7) Министрдің бұйрықтарына қол қояды.</w:t>
      </w:r>
    </w:p>
    <w:bookmarkEnd w:id="516"/>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тұлға жүзеге асырады</w:t>
      </w:r>
    </w:p>
    <w:bookmarkStart w:name="z2071" w:id="517"/>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517"/>
    <w:bookmarkStart w:name="z2072" w:id="518"/>
    <w:p>
      <w:pPr>
        <w:spacing w:after="0"/>
        <w:ind w:left="0"/>
        <w:jc w:val="both"/>
      </w:pPr>
      <w:r>
        <w:rPr>
          <w:rFonts w:ascii="Times New Roman"/>
          <w:b w:val="false"/>
          <w:i w:val="false"/>
          <w:color w:val="000000"/>
          <w:sz w:val="28"/>
        </w:rPr>
        <w:t>
      21. Министрліктің аппаратын Министрліктің аппарат басшысы басқарады.</w:t>
      </w:r>
    </w:p>
    <w:bookmarkEnd w:id="518"/>
    <w:bookmarkStart w:name="z2073" w:id="519"/>
    <w:p>
      <w:pPr>
        <w:spacing w:after="0"/>
        <w:ind w:left="0"/>
        <w:jc w:val="left"/>
      </w:pPr>
      <w:r>
        <w:rPr>
          <w:rFonts w:ascii="Times New Roman"/>
          <w:b/>
          <w:i w:val="false"/>
          <w:color w:val="000000"/>
        </w:rPr>
        <w:t xml:space="preserve"> 4-тарау. Мемлекеттік органның мүлкі</w:t>
      </w:r>
    </w:p>
    <w:bookmarkEnd w:id="519"/>
    <w:bookmarkStart w:name="z2074" w:id="520"/>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520"/>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075" w:id="521"/>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521"/>
    <w:bookmarkStart w:name="z2076" w:id="522"/>
    <w:p>
      <w:pPr>
        <w:spacing w:after="0"/>
        <w:ind w:left="0"/>
        <w:jc w:val="both"/>
      </w:pPr>
      <w:r>
        <w:rPr>
          <w:rFonts w:ascii="Times New Roman"/>
          <w:b w:val="false"/>
          <w:i w:val="false"/>
          <w:color w:val="000000"/>
          <w:sz w:val="28"/>
        </w:rPr>
        <w:t>
      24. Егер заңнамада өзгеше көзделмесе, Министрлік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522"/>
    <w:bookmarkStart w:name="z2077" w:id="52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23"/>
    <w:bookmarkStart w:name="z2078" w:id="524"/>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524"/>
    <w:bookmarkStart w:name="z2079" w:id="525"/>
    <w:p>
      <w:pPr>
        <w:spacing w:after="0"/>
        <w:ind w:left="0"/>
        <w:jc w:val="left"/>
      </w:pPr>
      <w:r>
        <w:rPr>
          <w:rFonts w:ascii="Times New Roman"/>
          <w:b/>
          <w:i w:val="false"/>
          <w:color w:val="000000"/>
        </w:rPr>
        <w:t xml:space="preserve"> Министрліктің және оның ведомствосының қарамағындағы ұйымдардың тізбесі</w:t>
      </w:r>
    </w:p>
    <w:bookmarkEnd w:id="525"/>
    <w:bookmarkStart w:name="z2080" w:id="526"/>
    <w:p>
      <w:pPr>
        <w:spacing w:after="0"/>
        <w:ind w:left="0"/>
        <w:jc w:val="both"/>
      </w:pPr>
      <w:r>
        <w:rPr>
          <w:rFonts w:ascii="Times New Roman"/>
          <w:b w:val="false"/>
          <w:i w:val="false"/>
          <w:color w:val="000000"/>
          <w:sz w:val="28"/>
        </w:rPr>
        <w:t>
      1. "Экономикалық зерттеулер институты" акционерлік қоғамы.</w:t>
      </w:r>
    </w:p>
    <w:bookmarkEnd w:id="526"/>
    <w:bookmarkStart w:name="z2081" w:id="527"/>
    <w:p>
      <w:pPr>
        <w:spacing w:after="0"/>
        <w:ind w:left="0"/>
        <w:jc w:val="both"/>
      </w:pPr>
      <w:r>
        <w:rPr>
          <w:rFonts w:ascii="Times New Roman"/>
          <w:b w:val="false"/>
          <w:i w:val="false"/>
          <w:color w:val="000000"/>
          <w:sz w:val="28"/>
        </w:rPr>
        <w:t>
      2. "Қазақстандық мемлекеттік-жеке меншік әріптестік орталығы" акционерлік қоғамы.</w:t>
      </w:r>
    </w:p>
    <w:bookmarkEnd w:id="527"/>
    <w:bookmarkStart w:name="z2082" w:id="528"/>
    <w:p>
      <w:pPr>
        <w:spacing w:after="0"/>
        <w:ind w:left="0"/>
        <w:jc w:val="both"/>
      </w:pPr>
      <w:r>
        <w:rPr>
          <w:rFonts w:ascii="Times New Roman"/>
          <w:b w:val="false"/>
          <w:i w:val="false"/>
          <w:color w:val="000000"/>
          <w:sz w:val="28"/>
        </w:rPr>
        <w:t>
      3. "Бәйтерек" ұлттық басқарушы холдингі" акционерлік қоғамы.</w:t>
      </w:r>
    </w:p>
    <w:bookmarkEnd w:id="528"/>
    <w:bookmarkStart w:name="z2083" w:id="529"/>
    <w:p>
      <w:pPr>
        <w:spacing w:after="0"/>
        <w:ind w:left="0"/>
        <w:jc w:val="left"/>
      </w:pPr>
      <w:r>
        <w:rPr>
          <w:rFonts w:ascii="Times New Roman"/>
          <w:b/>
          <w:i w:val="false"/>
          <w:color w:val="000000"/>
        </w:rPr>
        <w:t xml:space="preserve"> Министрліктің қарамағындағы республикалық мемлекеттік мекемелердің тізбесі</w:t>
      </w:r>
    </w:p>
    <w:bookmarkEnd w:id="529"/>
    <w:p>
      <w:pPr>
        <w:spacing w:after="0"/>
        <w:ind w:left="0"/>
        <w:jc w:val="both"/>
      </w:pPr>
      <w:r>
        <w:rPr>
          <w:rFonts w:ascii="Times New Roman"/>
          <w:b w:val="false"/>
          <w:i w:val="false"/>
          <w:color w:val="000000"/>
          <w:sz w:val="28"/>
        </w:rPr>
        <w:t>
      Қазақстан Республикасы Ұлттық экономика министрлігінің "Микрография ғылыми-зерттеу институты" республикалық мемлекеттік мекемесі.</w:t>
      </w:r>
    </w:p>
    <w:bookmarkStart w:name="z2084" w:id="530"/>
    <w:p>
      <w:pPr>
        <w:spacing w:after="0"/>
        <w:ind w:left="0"/>
        <w:jc w:val="left"/>
      </w:pPr>
      <w:r>
        <w:rPr>
          <w:rFonts w:ascii="Times New Roman"/>
          <w:b/>
          <w:i w:val="false"/>
          <w:color w:val="000000"/>
        </w:rPr>
        <w:t xml:space="preserve"> Қазақстан Республикасы Ұлттық экономика министрлігі Табиғи монополияларды реттеу комитетінің мемлекеттік мекемелері – аумақтық бөлімшелерінің тізбесі</w:t>
      </w:r>
    </w:p>
    <w:bookmarkEnd w:id="530"/>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13.03.2023 </w:t>
      </w:r>
      <w:r>
        <w:rPr>
          <w:rFonts w:ascii="Times New Roman"/>
          <w:b w:val="false"/>
          <w:i w:val="false"/>
          <w:color w:val="ff0000"/>
          <w:sz w:val="28"/>
        </w:rPr>
        <w:t>№ 196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Республикасының Ұлттық экономика министрлігі Табиғи монополияларды реттеу комитетінің Астана қаласы бойынша департаменті.</w:t>
      </w:r>
    </w:p>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комитетінің Алматы қаласы бойынша департаменті.</w:t>
      </w:r>
    </w:p>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комитетінің Шымкент қаласы бойынша департаменті.</w:t>
      </w:r>
    </w:p>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комитетінің Ақмола облысы бойынша департаменті.</w:t>
      </w:r>
    </w:p>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комитетінің Ақтөбе облысы бойынша департаменті.</w:t>
      </w:r>
    </w:p>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комитетінің Алматы облысы бойынша департаменті.</w:t>
      </w:r>
    </w:p>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комитетінің Атырау облысы бойынша департаменті.</w:t>
      </w:r>
    </w:p>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комитетінің Батыс Қазақстан облысы бойынша департаменті.</w:t>
      </w:r>
    </w:p>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комитетінің Жамбыл облысы бойынша департаменті.</w:t>
      </w:r>
    </w:p>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комитетінің Қарағанды облысы бойынша департаменті.</w:t>
      </w:r>
    </w:p>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комитетінің Қостанай облысы бойынша департаменті.</w:t>
      </w:r>
    </w:p>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комитетінің Қызылорда облысы бойынша департаменті.</w:t>
      </w:r>
    </w:p>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комитетінің Маңғыстау облысы бойынша департаменті.</w:t>
      </w:r>
    </w:p>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комитетінің Павлодар облысы бойынша департаменті.</w:t>
      </w:r>
    </w:p>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комитетінің Түркістан облысы бойынша департаменті.</w:t>
      </w:r>
    </w:p>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комитетінің Шығыс Қазақстан облысы бойынша департаменті.</w:t>
      </w:r>
    </w:p>
    <w:p>
      <w:pPr>
        <w:spacing w:after="0"/>
        <w:ind w:left="0"/>
        <w:jc w:val="both"/>
      </w:pPr>
      <w:r>
        <w:rPr>
          <w:rFonts w:ascii="Times New Roman"/>
          <w:b w:val="false"/>
          <w:i w:val="false"/>
          <w:color w:val="000000"/>
          <w:sz w:val="28"/>
        </w:rPr>
        <w:t>
      18. Қазақстан Республикасы Ұлттық экономика министрлігі Табиғи монополияларды реттеу комитетінің Абай облысы бойынша департаменті.</w:t>
      </w:r>
    </w:p>
    <w:p>
      <w:pPr>
        <w:spacing w:after="0"/>
        <w:ind w:left="0"/>
        <w:jc w:val="both"/>
      </w:pPr>
      <w:r>
        <w:rPr>
          <w:rFonts w:ascii="Times New Roman"/>
          <w:b w:val="false"/>
          <w:i w:val="false"/>
          <w:color w:val="000000"/>
          <w:sz w:val="28"/>
        </w:rPr>
        <w:t>
      19. Қазақстан Республикасы Ұлттық экономика министрлігі Табиғи монополияларды реттеу комитетінің Жетісу облысы бойынша департаменті.</w:t>
      </w:r>
    </w:p>
    <w:p>
      <w:pPr>
        <w:spacing w:after="0"/>
        <w:ind w:left="0"/>
        <w:jc w:val="both"/>
      </w:pPr>
      <w:r>
        <w:rPr>
          <w:rFonts w:ascii="Times New Roman"/>
          <w:b w:val="false"/>
          <w:i w:val="false"/>
          <w:color w:val="000000"/>
          <w:sz w:val="28"/>
        </w:rPr>
        <w:t>
      20. Қазақстан Республикасы Ұлттық экономика министрлігі Табиғи монополияларды реттеу комитетінің Ұлытау облысы бойынша департаменті.</w:t>
      </w:r>
    </w:p>
    <w:p>
      <w:pPr>
        <w:spacing w:after="0"/>
        <w:ind w:left="0"/>
        <w:jc w:val="both"/>
      </w:pPr>
      <w:bookmarkStart w:name="z1731" w:id="531"/>
      <w:r>
        <w:rPr>
          <w:rFonts w:ascii="Times New Roman"/>
          <w:b w:val="false"/>
          <w:i w:val="false"/>
          <w:color w:val="000000"/>
          <w:sz w:val="28"/>
        </w:rPr>
        <w:t>
      Қазақстан Республикасы</w:t>
      </w:r>
    </w:p>
    <w:bookmarkEnd w:id="53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2014 жылғы 24 қыркүйектегі</w:t>
      </w:r>
    </w:p>
    <w:p>
      <w:pPr>
        <w:spacing w:after="0"/>
        <w:ind w:left="0"/>
        <w:jc w:val="both"/>
      </w:pPr>
      <w:r>
        <w:rPr>
          <w:rFonts w:ascii="Times New Roman"/>
          <w:b w:val="false"/>
          <w:i w:val="false"/>
          <w:color w:val="000000"/>
          <w:sz w:val="28"/>
        </w:rPr>
        <w:t>№ 1011 қаулысымен</w:t>
      </w:r>
    </w:p>
    <w:p>
      <w:pPr>
        <w:spacing w:after="0"/>
        <w:ind w:left="0"/>
        <w:jc w:val="both"/>
      </w:pPr>
      <w:r>
        <w:rPr>
          <w:rFonts w:ascii="Times New Roman"/>
          <w:b w:val="false"/>
          <w:i w:val="false"/>
          <w:color w:val="000000"/>
          <w:sz w:val="28"/>
        </w:rPr>
        <w:t>бекітілген</w:t>
      </w:r>
    </w:p>
    <w:p>
      <w:pPr>
        <w:spacing w:after="0"/>
        <w:ind w:left="0"/>
        <w:jc w:val="both"/>
      </w:pPr>
      <w:bookmarkStart w:name="z1118" w:id="532"/>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w:t>
      </w:r>
    </w:p>
    <w:bookmarkEnd w:id="532"/>
    <w:p>
      <w:pPr>
        <w:spacing w:after="0"/>
        <w:ind w:left="0"/>
        <w:jc w:val="both"/>
      </w:pPr>
      <w:r>
        <w:rPr>
          <w:rFonts w:ascii="Times New Roman"/>
          <w:b/>
          <w:i w:val="false"/>
          <w:color w:val="000000"/>
          <w:sz w:val="28"/>
        </w:rPr>
        <w:t>енгізілетін өзгерістер мен толықтырулар</w:t>
      </w:r>
    </w:p>
    <w:bookmarkStart w:name="z1120" w:id="533"/>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533"/>
    <w:bookmarkStart w:name="z1121" w:id="534"/>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534"/>
    <w:bookmarkStart w:name="z1122" w:id="535"/>
    <w:p>
      <w:pPr>
        <w:spacing w:after="0"/>
        <w:ind w:left="0"/>
        <w:jc w:val="both"/>
      </w:pPr>
      <w:r>
        <w:rPr>
          <w:rFonts w:ascii="Times New Roman"/>
          <w:b w:val="false"/>
          <w:i w:val="false"/>
          <w:color w:val="000000"/>
          <w:sz w:val="28"/>
        </w:rPr>
        <w:t>
      "Қазақстан Республикасы Экономикалық даму және сауда министрлігіне" деген бөлім алып тасталсын;</w:t>
      </w:r>
    </w:p>
    <w:bookmarkEnd w:id="535"/>
    <w:bookmarkStart w:name="z1123" w:id="536"/>
    <w:p>
      <w:pPr>
        <w:spacing w:after="0"/>
        <w:ind w:left="0"/>
        <w:jc w:val="both"/>
      </w:pPr>
      <w:r>
        <w:rPr>
          <w:rFonts w:ascii="Times New Roman"/>
          <w:b w:val="false"/>
          <w:i w:val="false"/>
          <w:color w:val="000000"/>
          <w:sz w:val="28"/>
        </w:rPr>
        <w:t>
      "Қазақстан Республикасы Өңірлік даму министрлігінің Құрылыс және тұрғын үй-коммуналдық шаруашылық істері комитетіне" деген бөлімде:</w:t>
      </w:r>
    </w:p>
    <w:bookmarkEnd w:id="536"/>
    <w:bookmarkStart w:name="z1124" w:id="537"/>
    <w:p>
      <w:pPr>
        <w:spacing w:after="0"/>
        <w:ind w:left="0"/>
        <w:jc w:val="both"/>
      </w:pPr>
      <w:r>
        <w:rPr>
          <w:rFonts w:ascii="Times New Roman"/>
          <w:b w:val="false"/>
          <w:i w:val="false"/>
          <w:color w:val="000000"/>
          <w:sz w:val="28"/>
        </w:rPr>
        <w:t>
      тақырыбы мынадай редакцияда жазылсын:</w:t>
      </w:r>
    </w:p>
    <w:bookmarkEnd w:id="537"/>
    <w:bookmarkStart w:name="z1125" w:id="538"/>
    <w:p>
      <w:pPr>
        <w:spacing w:after="0"/>
        <w:ind w:left="0"/>
        <w:jc w:val="both"/>
      </w:pPr>
      <w:r>
        <w:rPr>
          <w:rFonts w:ascii="Times New Roman"/>
          <w:b w:val="false"/>
          <w:i w:val="false"/>
          <w:color w:val="000000"/>
          <w:sz w:val="28"/>
        </w:rPr>
        <w:t>
      "Қазақстан Республикасы Ұлттық экономика министрлігінің Құрылыс, тұрғын үй-коммуналдық шаруашылық істері және жер ресурстарын басқару комитетіне";</w:t>
      </w:r>
    </w:p>
    <w:bookmarkEnd w:id="538"/>
    <w:bookmarkStart w:name="z1126" w:id="539"/>
    <w:p>
      <w:pPr>
        <w:spacing w:after="0"/>
        <w:ind w:left="0"/>
        <w:jc w:val="both"/>
      </w:pPr>
      <w:r>
        <w:rPr>
          <w:rFonts w:ascii="Times New Roman"/>
          <w:b w:val="false"/>
          <w:i w:val="false"/>
          <w:color w:val="000000"/>
          <w:sz w:val="28"/>
        </w:rPr>
        <w:t>
      мынадай мазмұндағы реттік нөмірі 264-9-жолмен толықтырылсын:</w:t>
      </w:r>
    </w:p>
    <w:bookmarkEnd w:id="539"/>
    <w:bookmarkStart w:name="z1127" w:id="540"/>
    <w:p>
      <w:pPr>
        <w:spacing w:after="0"/>
        <w:ind w:left="0"/>
        <w:jc w:val="both"/>
      </w:pPr>
      <w:r>
        <w:rPr>
          <w:rFonts w:ascii="Times New Roman"/>
          <w:b w:val="false"/>
          <w:i w:val="false"/>
          <w:color w:val="000000"/>
          <w:sz w:val="28"/>
        </w:rPr>
        <w:t>
      "264-9 "Қазақстанның тұрғын үй-коммуналдық шаруашылығын жаңғырту және дамыту орталығы" акционерлік қоғамы;</w:t>
      </w:r>
    </w:p>
    <w:bookmarkEnd w:id="540"/>
    <w:bookmarkStart w:name="z1128" w:id="541"/>
    <w:p>
      <w:pPr>
        <w:spacing w:after="0"/>
        <w:ind w:left="0"/>
        <w:jc w:val="both"/>
      </w:pPr>
      <w:r>
        <w:rPr>
          <w:rFonts w:ascii="Times New Roman"/>
          <w:b w:val="false"/>
          <w:i w:val="false"/>
          <w:color w:val="000000"/>
          <w:sz w:val="28"/>
        </w:rPr>
        <w:t>
      "Қазақстан Республикасы Бәсекелестікті қорғау агенттігіне (Монополияға қарсы агенттік)" деген бөлімде:</w:t>
      </w:r>
    </w:p>
    <w:bookmarkEnd w:id="541"/>
    <w:bookmarkStart w:name="z1129" w:id="542"/>
    <w:p>
      <w:pPr>
        <w:spacing w:after="0"/>
        <w:ind w:left="0"/>
        <w:jc w:val="both"/>
      </w:pPr>
      <w:r>
        <w:rPr>
          <w:rFonts w:ascii="Times New Roman"/>
          <w:b w:val="false"/>
          <w:i w:val="false"/>
          <w:color w:val="000000"/>
          <w:sz w:val="28"/>
        </w:rPr>
        <w:t>
      тақырыбы мынадай редакцияда жазылсын:</w:t>
      </w:r>
    </w:p>
    <w:bookmarkEnd w:id="542"/>
    <w:bookmarkStart w:name="z1130" w:id="543"/>
    <w:p>
      <w:pPr>
        <w:spacing w:after="0"/>
        <w:ind w:left="0"/>
        <w:jc w:val="both"/>
      </w:pPr>
      <w:r>
        <w:rPr>
          <w:rFonts w:ascii="Times New Roman"/>
          <w:b w:val="false"/>
          <w:i w:val="false"/>
          <w:color w:val="000000"/>
          <w:sz w:val="28"/>
        </w:rPr>
        <w:t>
      "Қазақстан Республикасы Ұлттық экономика министрлігінің Табиғи монополияларды реттеу және бәсекелестікті қорғау комитетіне";</w:t>
      </w:r>
    </w:p>
    <w:bookmarkEnd w:id="543"/>
    <w:bookmarkStart w:name="z1131" w:id="544"/>
    <w:p>
      <w:pPr>
        <w:spacing w:after="0"/>
        <w:ind w:left="0"/>
        <w:jc w:val="both"/>
      </w:pPr>
      <w:r>
        <w:rPr>
          <w:rFonts w:ascii="Times New Roman"/>
          <w:b w:val="false"/>
          <w:i w:val="false"/>
          <w:color w:val="000000"/>
          <w:sz w:val="28"/>
        </w:rPr>
        <w:t>
      "Қазақстан Республикасы Өңірлік даму министрлігіне" деген бөлім алып тасталсын;</w:t>
      </w:r>
    </w:p>
    <w:bookmarkEnd w:id="544"/>
    <w:bookmarkStart w:name="z1132" w:id="545"/>
    <w:p>
      <w:pPr>
        <w:spacing w:after="0"/>
        <w:ind w:left="0"/>
        <w:jc w:val="both"/>
      </w:pPr>
      <w:r>
        <w:rPr>
          <w:rFonts w:ascii="Times New Roman"/>
          <w:b w:val="false"/>
          <w:i w:val="false"/>
          <w:color w:val="000000"/>
          <w:sz w:val="28"/>
        </w:rPr>
        <w:t>
      мынадай мазмұндағы бөліммен толықтырылсын:</w:t>
      </w:r>
    </w:p>
    <w:bookmarkEnd w:id="545"/>
    <w:bookmarkStart w:name="z1133" w:id="546"/>
    <w:p>
      <w:pPr>
        <w:spacing w:after="0"/>
        <w:ind w:left="0"/>
        <w:jc w:val="both"/>
      </w:pPr>
      <w:r>
        <w:rPr>
          <w:rFonts w:ascii="Times New Roman"/>
          <w:b w:val="false"/>
          <w:i w:val="false"/>
          <w:color w:val="000000"/>
          <w:sz w:val="28"/>
        </w:rPr>
        <w:t>
      "Қазақстан Республикасы Ұлттық экономика министрлігіне</w:t>
      </w:r>
    </w:p>
    <w:bookmarkEnd w:id="546"/>
    <w:bookmarkStart w:name="z1134" w:id="547"/>
    <w:p>
      <w:pPr>
        <w:spacing w:after="0"/>
        <w:ind w:left="0"/>
        <w:jc w:val="both"/>
      </w:pPr>
      <w:r>
        <w:rPr>
          <w:rFonts w:ascii="Times New Roman"/>
          <w:b w:val="false"/>
          <w:i w:val="false"/>
          <w:color w:val="000000"/>
          <w:sz w:val="28"/>
        </w:rPr>
        <w:t>
      360. "Экономикалық зерттеулер институты" акционерлік қоғамы.</w:t>
      </w:r>
    </w:p>
    <w:bookmarkEnd w:id="547"/>
    <w:bookmarkStart w:name="z1135" w:id="548"/>
    <w:p>
      <w:pPr>
        <w:spacing w:after="0"/>
        <w:ind w:left="0"/>
        <w:jc w:val="both"/>
      </w:pPr>
      <w:r>
        <w:rPr>
          <w:rFonts w:ascii="Times New Roman"/>
          <w:b w:val="false"/>
          <w:i w:val="false"/>
          <w:color w:val="000000"/>
          <w:sz w:val="28"/>
        </w:rPr>
        <w:t>
      361. "Қазақстандық мемлекеттік-жеке меншік әріптестік орталығы" акционерлік қоғамы.</w:t>
      </w:r>
    </w:p>
    <w:bookmarkEnd w:id="548"/>
    <w:bookmarkStart w:name="z1136" w:id="549"/>
    <w:p>
      <w:pPr>
        <w:spacing w:after="0"/>
        <w:ind w:left="0"/>
        <w:jc w:val="both"/>
      </w:pPr>
      <w:r>
        <w:rPr>
          <w:rFonts w:ascii="Times New Roman"/>
          <w:b w:val="false"/>
          <w:i w:val="false"/>
          <w:color w:val="000000"/>
          <w:sz w:val="28"/>
        </w:rPr>
        <w:t>
      362. "Сауда саясатын дамыту орталығы" акционерлік қоғамы.</w:t>
      </w:r>
    </w:p>
    <w:bookmarkEnd w:id="549"/>
    <w:bookmarkStart w:name="z1137" w:id="550"/>
    <w:p>
      <w:pPr>
        <w:spacing w:after="0"/>
        <w:ind w:left="0"/>
        <w:jc w:val="both"/>
      </w:pPr>
      <w:r>
        <w:rPr>
          <w:rFonts w:ascii="Times New Roman"/>
          <w:b w:val="false"/>
          <w:i w:val="false"/>
          <w:color w:val="000000"/>
          <w:sz w:val="28"/>
        </w:rPr>
        <w:t>
      363. "Астана ЭКСПО-2017" ұлттық компаниясы" акционерлік қоғамы.</w:t>
      </w:r>
    </w:p>
    <w:bookmarkEnd w:id="550"/>
    <w:bookmarkStart w:name="z1138" w:id="551"/>
    <w:p>
      <w:pPr>
        <w:spacing w:after="0"/>
        <w:ind w:left="0"/>
        <w:jc w:val="both"/>
      </w:pPr>
      <w:r>
        <w:rPr>
          <w:rFonts w:ascii="Times New Roman"/>
          <w:b w:val="false"/>
          <w:i w:val="false"/>
          <w:color w:val="000000"/>
          <w:sz w:val="28"/>
        </w:rPr>
        <w:t xml:space="preserve">
      2. Күші жойылды - ҚР Үкіметінің 31.08.2016 </w:t>
      </w:r>
      <w:r>
        <w:rPr>
          <w:rFonts w:ascii="Times New Roman"/>
          <w:b w:val="false"/>
          <w:i w:val="false"/>
          <w:color w:val="000000"/>
          <w:sz w:val="28"/>
        </w:rPr>
        <w:t>№ 497</w:t>
      </w:r>
      <w:r>
        <w:rPr>
          <w:rFonts w:ascii="Times New Roman"/>
          <w:b w:val="false"/>
          <w:i w:val="false"/>
          <w:color w:val="000000"/>
          <w:sz w:val="28"/>
        </w:rPr>
        <w:t xml:space="preserve"> қаулысымен.</w:t>
      </w:r>
    </w:p>
    <w:bookmarkEnd w:id="551"/>
    <w:bookmarkStart w:name="z1148" w:id="552"/>
    <w:p>
      <w:pPr>
        <w:spacing w:after="0"/>
        <w:ind w:left="0"/>
        <w:jc w:val="both"/>
      </w:pPr>
      <w:r>
        <w:rPr>
          <w:rFonts w:ascii="Times New Roman"/>
          <w:b w:val="false"/>
          <w:i w:val="false"/>
          <w:color w:val="000000"/>
          <w:sz w:val="28"/>
        </w:rPr>
        <w:t xml:space="preserve">
      3. 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552"/>
    <w:bookmarkStart w:name="z1209" w:id="553"/>
    <w:p>
      <w:pPr>
        <w:spacing w:after="0"/>
        <w:ind w:left="0"/>
        <w:jc w:val="both"/>
      </w:pPr>
      <w:r>
        <w:rPr>
          <w:rFonts w:ascii="Times New Roman"/>
          <w:b w:val="false"/>
          <w:i w:val="false"/>
          <w:color w:val="000000"/>
          <w:sz w:val="28"/>
        </w:rPr>
        <w:t xml:space="preserve">
      4. Күші жойылды - ҚР Үкіметінің 29.08.2016 </w:t>
      </w:r>
      <w:r>
        <w:rPr>
          <w:rFonts w:ascii="Times New Roman"/>
          <w:b w:val="false"/>
          <w:i w:val="false"/>
          <w:color w:val="000000"/>
          <w:sz w:val="28"/>
        </w:rPr>
        <w:t>№ 487</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қыркүйектегі</w:t>
            </w:r>
            <w:r>
              <w:br/>
            </w:r>
            <w:r>
              <w:rPr>
                <w:rFonts w:ascii="Times New Roman"/>
                <w:b w:val="false"/>
                <w:i w:val="false"/>
                <w:color w:val="000000"/>
                <w:sz w:val="20"/>
              </w:rPr>
              <w:t>№ 1011 қаулысына</w:t>
            </w:r>
            <w:r>
              <w:br/>
            </w:r>
            <w:r>
              <w:rPr>
                <w:rFonts w:ascii="Times New Roman"/>
                <w:b w:val="false"/>
                <w:i w:val="false"/>
                <w:color w:val="000000"/>
                <w:sz w:val="20"/>
              </w:rPr>
              <w:t>1-қосымша</w:t>
            </w:r>
          </w:p>
        </w:tc>
      </w:tr>
    </w:tbl>
    <w:bookmarkStart w:name="z1218" w:id="5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Статистика </w:t>
      </w:r>
      <w:r>
        <w:rPr>
          <w:rFonts w:ascii="Times New Roman"/>
          <w:b/>
          <w:i w:val="false"/>
          <w:color w:val="000000"/>
          <w:sz w:val="28"/>
        </w:rPr>
        <w:t>агентігінің</w:t>
      </w:r>
      <w:r>
        <w:rPr>
          <w:rFonts w:ascii="Times New Roman"/>
          <w:b/>
          <w:i w:val="false"/>
          <w:color w:val="000000"/>
          <w:sz w:val="28"/>
        </w:rPr>
        <w:t xml:space="preserve"> қайта аталатын аумақтық органдары – мемлекеттік мекемелерінің тізбесі</w:t>
      </w:r>
    </w:p>
    <w:bookmarkEnd w:id="554"/>
    <w:bookmarkStart w:name="z1219" w:id="555"/>
    <w:p>
      <w:pPr>
        <w:spacing w:after="0"/>
        <w:ind w:left="0"/>
        <w:jc w:val="both"/>
      </w:pPr>
      <w:r>
        <w:rPr>
          <w:rFonts w:ascii="Times New Roman"/>
          <w:b w:val="false"/>
          <w:i w:val="false"/>
          <w:color w:val="000000"/>
          <w:sz w:val="28"/>
        </w:rPr>
        <w:t>
      1. Ақмола облысының Статистика департаментi Қазақстан Республикасы Ұлттық экономика министрлігінің Статистика комитеті Ақмола облысының Статистика департаментіне.</w:t>
      </w:r>
    </w:p>
    <w:bookmarkEnd w:id="555"/>
    <w:bookmarkStart w:name="z1220" w:id="556"/>
    <w:p>
      <w:pPr>
        <w:spacing w:after="0"/>
        <w:ind w:left="0"/>
        <w:jc w:val="both"/>
      </w:pPr>
      <w:r>
        <w:rPr>
          <w:rFonts w:ascii="Times New Roman"/>
          <w:b w:val="false"/>
          <w:i w:val="false"/>
          <w:color w:val="000000"/>
          <w:sz w:val="28"/>
        </w:rPr>
        <w:t>
      2. Ақтөбе облысының Статистика департаментi Қазақстан Республикасы Ұлттық экономика министрлігінің Статистика комитеті Ақтөбе облысының Статистика департаментіне.</w:t>
      </w:r>
    </w:p>
    <w:bookmarkEnd w:id="556"/>
    <w:bookmarkStart w:name="z1221" w:id="557"/>
    <w:p>
      <w:pPr>
        <w:spacing w:after="0"/>
        <w:ind w:left="0"/>
        <w:jc w:val="both"/>
      </w:pPr>
      <w:r>
        <w:rPr>
          <w:rFonts w:ascii="Times New Roman"/>
          <w:b w:val="false"/>
          <w:i w:val="false"/>
          <w:color w:val="000000"/>
          <w:sz w:val="28"/>
        </w:rPr>
        <w:t>
      3. Алматы облысының Статистика департаментi Қазақстан Республикасы Ұлттық экономика министрлігінің Статистика комитеті Алматы облысы Статистика департаментіне.</w:t>
      </w:r>
    </w:p>
    <w:bookmarkEnd w:id="557"/>
    <w:bookmarkStart w:name="z1222" w:id="558"/>
    <w:p>
      <w:pPr>
        <w:spacing w:after="0"/>
        <w:ind w:left="0"/>
        <w:jc w:val="both"/>
      </w:pPr>
      <w:r>
        <w:rPr>
          <w:rFonts w:ascii="Times New Roman"/>
          <w:b w:val="false"/>
          <w:i w:val="false"/>
          <w:color w:val="000000"/>
          <w:sz w:val="28"/>
        </w:rPr>
        <w:t>
      4. Атырау облысының Статистика департаментi Қазақстан Республикасы Ұлттық экономика министрлігінің Статистика комитеті Атырау облысының Статистика департаментіне.</w:t>
      </w:r>
    </w:p>
    <w:bookmarkEnd w:id="558"/>
    <w:bookmarkStart w:name="z1223" w:id="559"/>
    <w:p>
      <w:pPr>
        <w:spacing w:after="0"/>
        <w:ind w:left="0"/>
        <w:jc w:val="both"/>
      </w:pPr>
      <w:r>
        <w:rPr>
          <w:rFonts w:ascii="Times New Roman"/>
          <w:b w:val="false"/>
          <w:i w:val="false"/>
          <w:color w:val="000000"/>
          <w:sz w:val="28"/>
        </w:rPr>
        <w:t>
      5. Шығыс Қазақстан облысының Статистика департаментi Қазақстан Республикасы Ұлттық экономика министрлігінің Статистика комитеті Шығыс Қазақстан облысының Статистика департаментіне.</w:t>
      </w:r>
    </w:p>
    <w:bookmarkEnd w:id="559"/>
    <w:bookmarkStart w:name="z1224" w:id="560"/>
    <w:p>
      <w:pPr>
        <w:spacing w:after="0"/>
        <w:ind w:left="0"/>
        <w:jc w:val="both"/>
      </w:pPr>
      <w:r>
        <w:rPr>
          <w:rFonts w:ascii="Times New Roman"/>
          <w:b w:val="false"/>
          <w:i w:val="false"/>
          <w:color w:val="000000"/>
          <w:sz w:val="28"/>
        </w:rPr>
        <w:t>
      6. Жамбыл облысының Статистика департаментi Қазақстан Республикасы Ұлттық экономика министрлігі Статистика комитетінің Жамбыл облысы Статистика департаментіне.</w:t>
      </w:r>
    </w:p>
    <w:bookmarkEnd w:id="560"/>
    <w:bookmarkStart w:name="z1225" w:id="561"/>
    <w:p>
      <w:pPr>
        <w:spacing w:after="0"/>
        <w:ind w:left="0"/>
        <w:jc w:val="both"/>
      </w:pPr>
      <w:r>
        <w:rPr>
          <w:rFonts w:ascii="Times New Roman"/>
          <w:b w:val="false"/>
          <w:i w:val="false"/>
          <w:color w:val="000000"/>
          <w:sz w:val="28"/>
        </w:rPr>
        <w:t>
      7. Батыс Қазақстан облысының Статистика департаментi Қазақстан Республикасы Ұлттық экономика министрлігінің Статистика комитеті Батыс Қазақстан облысының Статистика департаментіне.</w:t>
      </w:r>
    </w:p>
    <w:bookmarkEnd w:id="561"/>
    <w:bookmarkStart w:name="z1226" w:id="562"/>
    <w:p>
      <w:pPr>
        <w:spacing w:after="0"/>
        <w:ind w:left="0"/>
        <w:jc w:val="both"/>
      </w:pPr>
      <w:r>
        <w:rPr>
          <w:rFonts w:ascii="Times New Roman"/>
          <w:b w:val="false"/>
          <w:i w:val="false"/>
          <w:color w:val="000000"/>
          <w:sz w:val="28"/>
        </w:rPr>
        <w:t>
      8. Қарағанды облысының Статистика департаментi Қазақстан Республикасы Ұлттық экономика министрлігінің Статистика комитеті Қарағанды облысының Статистика департаментіне.</w:t>
      </w:r>
    </w:p>
    <w:bookmarkEnd w:id="562"/>
    <w:bookmarkStart w:name="z1227" w:id="563"/>
    <w:p>
      <w:pPr>
        <w:spacing w:after="0"/>
        <w:ind w:left="0"/>
        <w:jc w:val="both"/>
      </w:pPr>
      <w:r>
        <w:rPr>
          <w:rFonts w:ascii="Times New Roman"/>
          <w:b w:val="false"/>
          <w:i w:val="false"/>
          <w:color w:val="000000"/>
          <w:sz w:val="28"/>
        </w:rPr>
        <w:t>
      9. Қызылорда облысының Статистика департаментi Қазақстан Республикасы Ұлттық экономика министрлігінің Статистика комитеті Қызылорда облысының Статистика департаментіне.</w:t>
      </w:r>
    </w:p>
    <w:bookmarkEnd w:id="563"/>
    <w:bookmarkStart w:name="z1228" w:id="564"/>
    <w:p>
      <w:pPr>
        <w:spacing w:after="0"/>
        <w:ind w:left="0"/>
        <w:jc w:val="both"/>
      </w:pPr>
      <w:r>
        <w:rPr>
          <w:rFonts w:ascii="Times New Roman"/>
          <w:b w:val="false"/>
          <w:i w:val="false"/>
          <w:color w:val="000000"/>
          <w:sz w:val="28"/>
        </w:rPr>
        <w:t>
      10. Қостанай облысының Статистика департаментi Қазақстан Республикасы Ұлттық экономика министрлігінің Статистика комитеті Қостанай облысының Статистика департаментіне.</w:t>
      </w:r>
    </w:p>
    <w:bookmarkEnd w:id="564"/>
    <w:bookmarkStart w:name="z1229" w:id="565"/>
    <w:p>
      <w:pPr>
        <w:spacing w:after="0"/>
        <w:ind w:left="0"/>
        <w:jc w:val="both"/>
      </w:pPr>
      <w:r>
        <w:rPr>
          <w:rFonts w:ascii="Times New Roman"/>
          <w:b w:val="false"/>
          <w:i w:val="false"/>
          <w:color w:val="000000"/>
          <w:sz w:val="28"/>
        </w:rPr>
        <w:t>
      11. Маңғыстау облысының Статистика департаментi Қазақстан Республикасы Ұлттық экономика министрлігінің Статистика комитеті Маңғыстау облысының Статистика департаментіне.</w:t>
      </w:r>
    </w:p>
    <w:bookmarkEnd w:id="565"/>
    <w:bookmarkStart w:name="z1230" w:id="566"/>
    <w:p>
      <w:pPr>
        <w:spacing w:after="0"/>
        <w:ind w:left="0"/>
        <w:jc w:val="both"/>
      </w:pPr>
      <w:r>
        <w:rPr>
          <w:rFonts w:ascii="Times New Roman"/>
          <w:b w:val="false"/>
          <w:i w:val="false"/>
          <w:color w:val="000000"/>
          <w:sz w:val="28"/>
        </w:rPr>
        <w:t>
      12. Павлодар облысының Статистика департаментi Қазақстан Республикасы Ұлттық экономика министрлігінің Статистика комитеті Павлодар облысының Статистика департаментіне.</w:t>
      </w:r>
    </w:p>
    <w:bookmarkEnd w:id="566"/>
    <w:bookmarkStart w:name="z1231" w:id="567"/>
    <w:p>
      <w:pPr>
        <w:spacing w:after="0"/>
        <w:ind w:left="0"/>
        <w:jc w:val="both"/>
      </w:pPr>
      <w:r>
        <w:rPr>
          <w:rFonts w:ascii="Times New Roman"/>
          <w:b w:val="false"/>
          <w:i w:val="false"/>
          <w:color w:val="000000"/>
          <w:sz w:val="28"/>
        </w:rPr>
        <w:t>
      13. Солтүстiк Қазақстан облысының Статистика департаментi Қазақстан Республикасы Ұлттық экономика министрлігінің Статистика комитеті Солтүстік Қазақстан облысының Статистика департаментіне.</w:t>
      </w:r>
    </w:p>
    <w:bookmarkEnd w:id="567"/>
    <w:bookmarkStart w:name="z1232" w:id="568"/>
    <w:p>
      <w:pPr>
        <w:spacing w:after="0"/>
        <w:ind w:left="0"/>
        <w:jc w:val="both"/>
      </w:pPr>
      <w:r>
        <w:rPr>
          <w:rFonts w:ascii="Times New Roman"/>
          <w:b w:val="false"/>
          <w:i w:val="false"/>
          <w:color w:val="000000"/>
          <w:sz w:val="28"/>
        </w:rPr>
        <w:t>
      14. Оңтүстiк Қазақстан облысының Статистика департаментi Қазақстан Республикасы Ұлттық экономика министрлігінің Статистика комитеті Оңтүстік Қазақстан облысының Статистика департаментіне.</w:t>
      </w:r>
    </w:p>
    <w:bookmarkEnd w:id="568"/>
    <w:bookmarkStart w:name="z1233" w:id="569"/>
    <w:p>
      <w:pPr>
        <w:spacing w:after="0"/>
        <w:ind w:left="0"/>
        <w:jc w:val="both"/>
      </w:pPr>
      <w:r>
        <w:rPr>
          <w:rFonts w:ascii="Times New Roman"/>
          <w:b w:val="false"/>
          <w:i w:val="false"/>
          <w:color w:val="000000"/>
          <w:sz w:val="28"/>
        </w:rPr>
        <w:t>
      15. Астана қаласының Статистика департаментi Қазақстан Республикасы Ұлттық экономика министрлігінің Статистика комитеті Астана қаласы Статистика департаментіне.</w:t>
      </w:r>
    </w:p>
    <w:bookmarkEnd w:id="569"/>
    <w:bookmarkStart w:name="z1234" w:id="570"/>
    <w:p>
      <w:pPr>
        <w:spacing w:after="0"/>
        <w:ind w:left="0"/>
        <w:jc w:val="both"/>
      </w:pPr>
      <w:r>
        <w:rPr>
          <w:rFonts w:ascii="Times New Roman"/>
          <w:b w:val="false"/>
          <w:i w:val="false"/>
          <w:color w:val="000000"/>
          <w:sz w:val="28"/>
        </w:rPr>
        <w:t>
      16. Алматы қаласының Статистика департаментi Қазақстан Республикасы Ұлттық экономика министрлігінің Статистика комитеті Алматы қаласы Статистика департаментіне.</w:t>
      </w:r>
    </w:p>
    <w:bookmarkEnd w:id="5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5" w:id="571"/>
          <w:p>
            <w:pPr>
              <w:spacing w:after="20"/>
              <w:ind w:left="20"/>
              <w:jc w:val="both"/>
            </w:pPr>
            <w:r>
              <w:rPr>
                <w:rFonts w:ascii="Times New Roman"/>
                <w:b w:val="false"/>
                <w:i w:val="false"/>
                <w:color w:val="000000"/>
                <w:sz w:val="20"/>
              </w:rPr>
              <w:t>
Қазақстан Республикасы </w:t>
            </w:r>
          </w:p>
          <w:bookmarkEnd w:id="57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6" w:id="572"/>
          <w:p>
            <w:pPr>
              <w:spacing w:after="20"/>
              <w:ind w:left="20"/>
              <w:jc w:val="both"/>
            </w:pPr>
            <w:r>
              <w:rPr>
                <w:rFonts w:ascii="Times New Roman"/>
                <w:b w:val="false"/>
                <w:i w:val="false"/>
                <w:color w:val="000000"/>
                <w:sz w:val="20"/>
              </w:rPr>
              <w:t>
Үкіметінің </w:t>
            </w:r>
          </w:p>
          <w:bookmarkEnd w:id="57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7" w:id="573"/>
          <w:p>
            <w:pPr>
              <w:spacing w:after="20"/>
              <w:ind w:left="20"/>
              <w:jc w:val="both"/>
            </w:pPr>
            <w:r>
              <w:rPr>
                <w:rFonts w:ascii="Times New Roman"/>
                <w:b w:val="false"/>
                <w:i w:val="false"/>
                <w:color w:val="000000"/>
                <w:sz w:val="20"/>
              </w:rPr>
              <w:t>
2014 жылғы 24 қыркүйектегі </w:t>
            </w:r>
          </w:p>
          <w:bookmarkEnd w:id="57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8" w:id="574"/>
          <w:p>
            <w:pPr>
              <w:spacing w:after="20"/>
              <w:ind w:left="20"/>
              <w:jc w:val="both"/>
            </w:pPr>
            <w:r>
              <w:rPr>
                <w:rFonts w:ascii="Times New Roman"/>
                <w:b w:val="false"/>
                <w:i w:val="false"/>
                <w:color w:val="000000"/>
                <w:sz w:val="20"/>
              </w:rPr>
              <w:t>
№ 1011 қаулысына </w:t>
            </w:r>
          </w:p>
          <w:bookmarkEnd w:id="57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39" w:id="575"/>
          <w:p>
            <w:pPr>
              <w:spacing w:after="20"/>
              <w:ind w:left="20"/>
              <w:jc w:val="both"/>
            </w:pPr>
            <w:r>
              <w:rPr>
                <w:rFonts w:ascii="Times New Roman"/>
                <w:b w:val="false"/>
                <w:i w:val="false"/>
                <w:color w:val="000000"/>
                <w:sz w:val="20"/>
              </w:rPr>
              <w:t>
2-қосымша</w:t>
            </w:r>
          </w:p>
          <w:bookmarkEnd w:id="57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240" w:id="57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Тұтынушылардың құқықтарын қорғау агенттігінің қайта аталатын аумақтық органдары – мемлекеттік мекемелерінің тізбесі</w:t>
      </w:r>
    </w:p>
    <w:bookmarkEnd w:id="576"/>
    <w:bookmarkStart w:name="z1241" w:id="577"/>
    <w:p>
      <w:pPr>
        <w:spacing w:after="0"/>
        <w:ind w:left="0"/>
        <w:jc w:val="both"/>
      </w:pPr>
      <w:r>
        <w:rPr>
          <w:rFonts w:ascii="Times New Roman"/>
          <w:b w:val="false"/>
          <w:i w:val="false"/>
          <w:color w:val="000000"/>
          <w:sz w:val="28"/>
        </w:rPr>
        <w:t>
      1. Қазақстан Республикасы Тұтынушылардың құқықтарын қорғау агенттігінің Ақмола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департаментіне.</w:t>
      </w:r>
    </w:p>
    <w:bookmarkEnd w:id="577"/>
    <w:bookmarkStart w:name="z1242" w:id="578"/>
    <w:p>
      <w:pPr>
        <w:spacing w:after="0"/>
        <w:ind w:left="0"/>
        <w:jc w:val="both"/>
      </w:pPr>
      <w:r>
        <w:rPr>
          <w:rFonts w:ascii="Times New Roman"/>
          <w:b w:val="false"/>
          <w:i w:val="false"/>
          <w:color w:val="000000"/>
          <w:sz w:val="28"/>
        </w:rPr>
        <w:t>
      2. Қазақстан Республикасы Тұтынушылардың құқықтарын қорғау агенттігінің Ақмола облысы Тұтынушылардың құқықтарын қорғау департаменті Ақкөл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Ақкөл аудандық тұтынушылардың құқықтарын қорғау басқармасына.</w:t>
      </w:r>
    </w:p>
    <w:bookmarkEnd w:id="578"/>
    <w:bookmarkStart w:name="z1243" w:id="579"/>
    <w:p>
      <w:pPr>
        <w:spacing w:after="0"/>
        <w:ind w:left="0"/>
        <w:jc w:val="both"/>
      </w:pPr>
      <w:r>
        <w:rPr>
          <w:rFonts w:ascii="Times New Roman"/>
          <w:b w:val="false"/>
          <w:i w:val="false"/>
          <w:color w:val="000000"/>
          <w:sz w:val="28"/>
        </w:rPr>
        <w:t>
      3. Қазақстан Республикасы Тұтынушылардың құқықтарын қорғау агенттігінің Ақмола облысы Тұтынушылардың құқықтарын қорғау департаменті Аршалы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Аршалы аудандық тұтынушылардың құқықтарын қорғау басқармасына.</w:t>
      </w:r>
    </w:p>
    <w:bookmarkEnd w:id="579"/>
    <w:bookmarkStart w:name="z1244" w:id="580"/>
    <w:p>
      <w:pPr>
        <w:spacing w:after="0"/>
        <w:ind w:left="0"/>
        <w:jc w:val="both"/>
      </w:pPr>
      <w:r>
        <w:rPr>
          <w:rFonts w:ascii="Times New Roman"/>
          <w:b w:val="false"/>
          <w:i w:val="false"/>
          <w:color w:val="000000"/>
          <w:sz w:val="28"/>
        </w:rPr>
        <w:t>
      4. Қазақстан Республикасы Тұтынушылардың құқықтарын қорғау агенттігінің Ақмола облысы Тұтынушылардың құқықтарын қорғау департаменті Астрахан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Астрахан аудандық тұтынушылардың құқықтарын қорғау басқармасына.</w:t>
      </w:r>
    </w:p>
    <w:bookmarkEnd w:id="580"/>
    <w:bookmarkStart w:name="z1245" w:id="581"/>
    <w:p>
      <w:pPr>
        <w:spacing w:after="0"/>
        <w:ind w:left="0"/>
        <w:jc w:val="both"/>
      </w:pPr>
      <w:r>
        <w:rPr>
          <w:rFonts w:ascii="Times New Roman"/>
          <w:b w:val="false"/>
          <w:i w:val="false"/>
          <w:color w:val="000000"/>
          <w:sz w:val="28"/>
        </w:rPr>
        <w:t>
      5. Қазақстан Республикасы Тұтынушылардың құқықтарын қорғау агенттігінің Ақмола облысы Тұтынушылардың құқықтарын қорғау департаменті Атбасар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Атбасар аудандық тұтынушылардың құқықтарын қорғау басқармасына.</w:t>
      </w:r>
    </w:p>
    <w:bookmarkEnd w:id="581"/>
    <w:bookmarkStart w:name="z1246" w:id="582"/>
    <w:p>
      <w:pPr>
        <w:spacing w:after="0"/>
        <w:ind w:left="0"/>
        <w:jc w:val="both"/>
      </w:pPr>
      <w:r>
        <w:rPr>
          <w:rFonts w:ascii="Times New Roman"/>
          <w:b w:val="false"/>
          <w:i w:val="false"/>
          <w:color w:val="000000"/>
          <w:sz w:val="28"/>
        </w:rPr>
        <w:t>
      6. Қазақстан Республикасы Тұтынушылардың құқықтарын қорғау агенттігінің Ақмола облысы Тұтынушылардың құқықтарын қорғау департаменті Бұланды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Бұланды аудандық тұтынушылардың құқықтарын қорғау басқармасына.</w:t>
      </w:r>
    </w:p>
    <w:bookmarkEnd w:id="582"/>
    <w:bookmarkStart w:name="z1247" w:id="583"/>
    <w:p>
      <w:pPr>
        <w:spacing w:after="0"/>
        <w:ind w:left="0"/>
        <w:jc w:val="both"/>
      </w:pPr>
      <w:r>
        <w:rPr>
          <w:rFonts w:ascii="Times New Roman"/>
          <w:b w:val="false"/>
          <w:i w:val="false"/>
          <w:color w:val="000000"/>
          <w:sz w:val="28"/>
        </w:rPr>
        <w:t>
      7. Қазақстан Республикасы Тұтынушылардың құқықтарын қорғау агенттігінің Ақмола облысы Тұтынушылардың құқықтарын қорғау департаменті Егіндікөл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Егіндікөл аудандық тұтынушылардың құқықтарын қорғау басқармасына.</w:t>
      </w:r>
    </w:p>
    <w:bookmarkEnd w:id="583"/>
    <w:bookmarkStart w:name="z1248" w:id="584"/>
    <w:p>
      <w:pPr>
        <w:spacing w:after="0"/>
        <w:ind w:left="0"/>
        <w:jc w:val="both"/>
      </w:pPr>
      <w:r>
        <w:rPr>
          <w:rFonts w:ascii="Times New Roman"/>
          <w:b w:val="false"/>
          <w:i w:val="false"/>
          <w:color w:val="000000"/>
          <w:sz w:val="28"/>
        </w:rPr>
        <w:t>
      8. Қазақстан Республикасы Тұтынушылардың құқықтарын қорғау агенттігінің Ақмола облысы тұтынушылардың құқықтарын қорғау департаменті Еңбекшілдер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Еңбекшілдер аудандық тұтынушылардың құқықтарын қорғау басқармасына.</w:t>
      </w:r>
    </w:p>
    <w:bookmarkEnd w:id="584"/>
    <w:bookmarkStart w:name="z1249" w:id="585"/>
    <w:p>
      <w:pPr>
        <w:spacing w:after="0"/>
        <w:ind w:left="0"/>
        <w:jc w:val="both"/>
      </w:pPr>
      <w:r>
        <w:rPr>
          <w:rFonts w:ascii="Times New Roman"/>
          <w:b w:val="false"/>
          <w:i w:val="false"/>
          <w:color w:val="000000"/>
          <w:sz w:val="28"/>
        </w:rPr>
        <w:t>
      9. Қазақстан Республикасы Тұтынушылардың құқықтарын қорғау агенттігінің Ақмола облысы Тұтынушылардың құқықтарын қорғау департаменті Ерейментау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Ерейментау аудандық тұтынушылардың құқықтарын қорғау басқармасына.</w:t>
      </w:r>
    </w:p>
    <w:bookmarkEnd w:id="585"/>
    <w:bookmarkStart w:name="z1250" w:id="586"/>
    <w:p>
      <w:pPr>
        <w:spacing w:after="0"/>
        <w:ind w:left="0"/>
        <w:jc w:val="both"/>
      </w:pPr>
      <w:r>
        <w:rPr>
          <w:rFonts w:ascii="Times New Roman"/>
          <w:b w:val="false"/>
          <w:i w:val="false"/>
          <w:color w:val="000000"/>
          <w:sz w:val="28"/>
        </w:rPr>
        <w:t>
      10. Қазақстан Республикасы Тұтынушылардың құқықтарын қорғау агенттігінің Ақмола облысы Тұтынушылардың құқықтарын қорғау департаменті Есіл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Есіл аудандық тұтынушылардың құқықтарын қорғау басқармасына.</w:t>
      </w:r>
    </w:p>
    <w:bookmarkEnd w:id="586"/>
    <w:bookmarkStart w:name="z1251" w:id="587"/>
    <w:p>
      <w:pPr>
        <w:spacing w:after="0"/>
        <w:ind w:left="0"/>
        <w:jc w:val="both"/>
      </w:pPr>
      <w:r>
        <w:rPr>
          <w:rFonts w:ascii="Times New Roman"/>
          <w:b w:val="false"/>
          <w:i w:val="false"/>
          <w:color w:val="000000"/>
          <w:sz w:val="28"/>
        </w:rPr>
        <w:t>
      11. Қазақстан Республикасы Тұтынушылардың құқықтарын қорғау агенттігінің Ақмола облысы Тұтынушылардың құқықтарын қорғау департаменті Жақсы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Жақсы аудандық тұтынушылардың құқықтарын қорғау басқармасына.</w:t>
      </w:r>
    </w:p>
    <w:bookmarkEnd w:id="587"/>
    <w:bookmarkStart w:name="z1252" w:id="588"/>
    <w:p>
      <w:pPr>
        <w:spacing w:after="0"/>
        <w:ind w:left="0"/>
        <w:jc w:val="both"/>
      </w:pPr>
      <w:r>
        <w:rPr>
          <w:rFonts w:ascii="Times New Roman"/>
          <w:b w:val="false"/>
          <w:i w:val="false"/>
          <w:color w:val="000000"/>
          <w:sz w:val="28"/>
        </w:rPr>
        <w:t>
      12. Қазақстан Республикасы Тұтынушылардың құқықтарын қорғау агенттігінің Ақмола облысы Тұтынушылардың құқықтарын қорғау департаменті Жарқайың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Жарқайың аудандық тұтынушылардың құқықтарын қорғау басқармасына.</w:t>
      </w:r>
    </w:p>
    <w:bookmarkEnd w:id="588"/>
    <w:bookmarkStart w:name="z1253" w:id="589"/>
    <w:p>
      <w:pPr>
        <w:spacing w:after="0"/>
        <w:ind w:left="0"/>
        <w:jc w:val="both"/>
      </w:pPr>
      <w:r>
        <w:rPr>
          <w:rFonts w:ascii="Times New Roman"/>
          <w:b w:val="false"/>
          <w:i w:val="false"/>
          <w:color w:val="000000"/>
          <w:sz w:val="28"/>
        </w:rPr>
        <w:t>
      13. Қазақстан Республикасы Тұтынушылардың құқықтарын қорғау агенттігінің Ақмола облысы Тұтынушылардың құқықтарын қорғау департаменті Зеренді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Зеренді аудандық тұтынушылардың құқықтарын қорғау басқармасына.</w:t>
      </w:r>
    </w:p>
    <w:bookmarkEnd w:id="589"/>
    <w:bookmarkStart w:name="z1254" w:id="590"/>
    <w:p>
      <w:pPr>
        <w:spacing w:after="0"/>
        <w:ind w:left="0"/>
        <w:jc w:val="both"/>
      </w:pPr>
      <w:r>
        <w:rPr>
          <w:rFonts w:ascii="Times New Roman"/>
          <w:b w:val="false"/>
          <w:i w:val="false"/>
          <w:color w:val="000000"/>
          <w:sz w:val="28"/>
        </w:rPr>
        <w:t>
      14. Қазақстан Республикасы Тұтынушылардың құқықтарын қорғау агенттігінің Ақмола облысы Тұтынушылардың құқықтарын қорғау департаменті Қорғалжын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Қорғалжын аудандық тұтынушылардың құқықтарын қорғау басқармасына.</w:t>
      </w:r>
    </w:p>
    <w:bookmarkEnd w:id="590"/>
    <w:bookmarkStart w:name="z1255" w:id="591"/>
    <w:p>
      <w:pPr>
        <w:spacing w:after="0"/>
        <w:ind w:left="0"/>
        <w:jc w:val="both"/>
      </w:pPr>
      <w:r>
        <w:rPr>
          <w:rFonts w:ascii="Times New Roman"/>
          <w:b w:val="false"/>
          <w:i w:val="false"/>
          <w:color w:val="000000"/>
          <w:sz w:val="28"/>
        </w:rPr>
        <w:t>
      15.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Сандықтау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Сандықтау аудандық тұтынушылардың құқықтарын қорғау басқармасы.</w:t>
      </w:r>
    </w:p>
    <w:bookmarkEnd w:id="591"/>
    <w:bookmarkStart w:name="z1256" w:id="592"/>
    <w:p>
      <w:pPr>
        <w:spacing w:after="0"/>
        <w:ind w:left="0"/>
        <w:jc w:val="both"/>
      </w:pPr>
      <w:r>
        <w:rPr>
          <w:rFonts w:ascii="Times New Roman"/>
          <w:b w:val="false"/>
          <w:i w:val="false"/>
          <w:color w:val="000000"/>
          <w:sz w:val="28"/>
        </w:rPr>
        <w:t>
      16. Қазақстан Республикасы Тұтынушылардың құқықтарын қорғау агенттігінің Ақмола облысы Тұтынушылардың құқықтарын қорғау департаменті Степногорск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Степногорск аудандық тұтынушылардың құқықтарын қорғау басқармасына.</w:t>
      </w:r>
    </w:p>
    <w:bookmarkEnd w:id="592"/>
    <w:bookmarkStart w:name="z1257" w:id="593"/>
    <w:p>
      <w:pPr>
        <w:spacing w:after="0"/>
        <w:ind w:left="0"/>
        <w:jc w:val="both"/>
      </w:pPr>
      <w:r>
        <w:rPr>
          <w:rFonts w:ascii="Times New Roman"/>
          <w:b w:val="false"/>
          <w:i w:val="false"/>
          <w:color w:val="000000"/>
          <w:sz w:val="28"/>
        </w:rPr>
        <w:t>
      17. Қазақстан Республикасы Тұтынушылардың құқықтарын қорғау агенттігінің Ақмола облысы Тұтынушылардың құқықтарын қорғау департаменті Көкшетау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Көкшетау аудандық тұтынушылардың құқықтарын қорғау басқармасына.</w:t>
      </w:r>
    </w:p>
    <w:bookmarkEnd w:id="593"/>
    <w:bookmarkStart w:name="z1258" w:id="594"/>
    <w:p>
      <w:pPr>
        <w:spacing w:after="0"/>
        <w:ind w:left="0"/>
        <w:jc w:val="both"/>
      </w:pPr>
      <w:r>
        <w:rPr>
          <w:rFonts w:ascii="Times New Roman"/>
          <w:b w:val="false"/>
          <w:i w:val="false"/>
          <w:color w:val="000000"/>
          <w:sz w:val="28"/>
        </w:rPr>
        <w:t>
      18. Қазақстан Республикасы Тұтынушылардың құқықтарын қорғау агенттігінің Ақмола облысы Тұтынушылардың құқықтарын қорғау департаменті Целиноград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Целиноград аудандық тұтынушылардың құқықтарын қорғау басқармасына.</w:t>
      </w:r>
    </w:p>
    <w:bookmarkEnd w:id="594"/>
    <w:bookmarkStart w:name="z1259" w:id="595"/>
    <w:p>
      <w:pPr>
        <w:spacing w:after="0"/>
        <w:ind w:left="0"/>
        <w:jc w:val="both"/>
      </w:pPr>
      <w:r>
        <w:rPr>
          <w:rFonts w:ascii="Times New Roman"/>
          <w:b w:val="false"/>
          <w:i w:val="false"/>
          <w:color w:val="000000"/>
          <w:sz w:val="28"/>
        </w:rPr>
        <w:t>
      19. Қазақстан Республикасы Тұтынушылардың құқықтарын қорғау агенттігінің Ақмола облысы Тұтынушылардың құқықтарын қорғау департаменті Шортанды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Шортанды аудандық тұтынушылардың құқықтарын қорғау басқармасына.</w:t>
      </w:r>
    </w:p>
    <w:bookmarkEnd w:id="595"/>
    <w:bookmarkStart w:name="z1260" w:id="596"/>
    <w:p>
      <w:pPr>
        <w:spacing w:after="0"/>
        <w:ind w:left="0"/>
        <w:jc w:val="both"/>
      </w:pPr>
      <w:r>
        <w:rPr>
          <w:rFonts w:ascii="Times New Roman"/>
          <w:b w:val="false"/>
          <w:i w:val="false"/>
          <w:color w:val="000000"/>
          <w:sz w:val="28"/>
        </w:rPr>
        <w:t>
      20. Қазақстан Республикасы Тұтынушылардың құқықтарын қорғау агенттігінің Ақмола облысы Тұтынушылардың құқықтарын қорғау департаменті Бурабай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Ақмола облысы Тұтынушылардың құқықтарын қорғау департаментінің Бурабай аудандық тұтынушылардың құқықтарын қорғау басқармасына.</w:t>
      </w:r>
    </w:p>
    <w:bookmarkEnd w:id="596"/>
    <w:bookmarkStart w:name="z1261" w:id="597"/>
    <w:p>
      <w:pPr>
        <w:spacing w:after="0"/>
        <w:ind w:left="0"/>
        <w:jc w:val="both"/>
      </w:pPr>
      <w:r>
        <w:rPr>
          <w:rFonts w:ascii="Times New Roman"/>
          <w:b w:val="false"/>
          <w:i w:val="false"/>
          <w:color w:val="000000"/>
          <w:sz w:val="28"/>
        </w:rPr>
        <w:t>
      21. Қазақстан Республикасы Тұтынушылардың құқықтарын қорғау агенттігінің Ақтөбе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департаментіне.</w:t>
      </w:r>
    </w:p>
    <w:bookmarkEnd w:id="597"/>
    <w:bookmarkStart w:name="z1262" w:id="598"/>
    <w:p>
      <w:pPr>
        <w:spacing w:after="0"/>
        <w:ind w:left="0"/>
        <w:jc w:val="both"/>
      </w:pPr>
      <w:r>
        <w:rPr>
          <w:rFonts w:ascii="Times New Roman"/>
          <w:b w:val="false"/>
          <w:i w:val="false"/>
          <w:color w:val="000000"/>
          <w:sz w:val="28"/>
        </w:rPr>
        <w:t>
      22. Қазақстан Республикасы Тұтынушылардың құқықтарын қорғау агенттігінің Ақтөбе облысы Тұтынушылардың құқықтарын қорғау департаменті Ақтөбе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Ақтөбе қалалық тұтынушылардың құқықтарын қорғау басқармасына.</w:t>
      </w:r>
    </w:p>
    <w:bookmarkEnd w:id="598"/>
    <w:bookmarkStart w:name="z1263" w:id="599"/>
    <w:p>
      <w:pPr>
        <w:spacing w:after="0"/>
        <w:ind w:left="0"/>
        <w:jc w:val="both"/>
      </w:pPr>
      <w:r>
        <w:rPr>
          <w:rFonts w:ascii="Times New Roman"/>
          <w:b w:val="false"/>
          <w:i w:val="false"/>
          <w:color w:val="000000"/>
          <w:sz w:val="28"/>
        </w:rPr>
        <w:t>
      23. Қазақстан Республикасы Тұтынушылардың құқықтарын қорғау агенттігінің Ақтөбе облысы Тұтынушылардың құқықтарын қорғау департаменті Әйтеке би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Әйтеке би аудандық тұтынушылардың құқықтарын қорғау басқармасына.</w:t>
      </w:r>
    </w:p>
    <w:bookmarkEnd w:id="599"/>
    <w:bookmarkStart w:name="z1264" w:id="600"/>
    <w:p>
      <w:pPr>
        <w:spacing w:after="0"/>
        <w:ind w:left="0"/>
        <w:jc w:val="both"/>
      </w:pPr>
      <w:r>
        <w:rPr>
          <w:rFonts w:ascii="Times New Roman"/>
          <w:b w:val="false"/>
          <w:i w:val="false"/>
          <w:color w:val="000000"/>
          <w:sz w:val="28"/>
        </w:rPr>
        <w:t>
      24. Қазақстан Республикасы Тұтынушылардың құқықтарын қорғау агенттігінің Ақтөбе облысы Тұтынушылардың құқықтарын қорғау департаменті Алға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Алға аудандық тұтынушылардың құқықтарын қорғау басқармасына.</w:t>
      </w:r>
    </w:p>
    <w:bookmarkEnd w:id="600"/>
    <w:bookmarkStart w:name="z1265" w:id="601"/>
    <w:p>
      <w:pPr>
        <w:spacing w:after="0"/>
        <w:ind w:left="0"/>
        <w:jc w:val="both"/>
      </w:pPr>
      <w:r>
        <w:rPr>
          <w:rFonts w:ascii="Times New Roman"/>
          <w:b w:val="false"/>
          <w:i w:val="false"/>
          <w:color w:val="000000"/>
          <w:sz w:val="28"/>
        </w:rPr>
        <w:t>
      25. Қазақстан Республикасы Тұтынушылардың құқықтарын қорғау агенттігінің Ақтөбе облысы Тұтынушылардың құқықтарын қорғау департаменті Байғанин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Байғанин аудандық тұтынушылардың құқықтарын қорғау басқармасына.</w:t>
      </w:r>
    </w:p>
    <w:bookmarkEnd w:id="601"/>
    <w:bookmarkStart w:name="z1266" w:id="602"/>
    <w:p>
      <w:pPr>
        <w:spacing w:after="0"/>
        <w:ind w:left="0"/>
        <w:jc w:val="both"/>
      </w:pPr>
      <w:r>
        <w:rPr>
          <w:rFonts w:ascii="Times New Roman"/>
          <w:b w:val="false"/>
          <w:i w:val="false"/>
          <w:color w:val="000000"/>
          <w:sz w:val="28"/>
        </w:rPr>
        <w:t>
      26. Қазақстан Республикасы Тұтынушылардың құқықтарын қорғау агенттігінің Ақтөбе облысы Тұтынушылардың құқықтарын қорғау департаментінің Ырғыз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Ырғыз аудандық тұтынушылардың құқықтарын қорғау басқармасына.</w:t>
      </w:r>
    </w:p>
    <w:bookmarkEnd w:id="602"/>
    <w:bookmarkStart w:name="z1267" w:id="603"/>
    <w:p>
      <w:pPr>
        <w:spacing w:after="0"/>
        <w:ind w:left="0"/>
        <w:jc w:val="both"/>
      </w:pPr>
      <w:r>
        <w:rPr>
          <w:rFonts w:ascii="Times New Roman"/>
          <w:b w:val="false"/>
          <w:i w:val="false"/>
          <w:color w:val="000000"/>
          <w:sz w:val="28"/>
        </w:rPr>
        <w:t>
      27. Қазақстан Республикасы Тұтынушылардың құқықтарын қорғау агенттігінің Ақтөбе облысы Тұтынушылардың құқықтарын қорғау департаменті Қарғалы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Қарғалы аудандық тұтынушылардың құқықтарын қорғау басқармасына.</w:t>
      </w:r>
    </w:p>
    <w:bookmarkEnd w:id="603"/>
    <w:bookmarkStart w:name="z1268" w:id="604"/>
    <w:p>
      <w:pPr>
        <w:spacing w:after="0"/>
        <w:ind w:left="0"/>
        <w:jc w:val="both"/>
      </w:pPr>
      <w:r>
        <w:rPr>
          <w:rFonts w:ascii="Times New Roman"/>
          <w:b w:val="false"/>
          <w:i w:val="false"/>
          <w:color w:val="000000"/>
          <w:sz w:val="28"/>
        </w:rPr>
        <w:t>
      28. Қазақстан Республикасы Тұтынушылардың құқықтарын қорғау агенттігінің Ақтөбе облысы Тұтынушылардың құқықтарын қорғау департаменті Қобда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Қобда аудандық тұтынушылардың құқықтарын қорғау басқармасына.</w:t>
      </w:r>
    </w:p>
    <w:bookmarkEnd w:id="604"/>
    <w:bookmarkStart w:name="z1269" w:id="605"/>
    <w:p>
      <w:pPr>
        <w:spacing w:after="0"/>
        <w:ind w:left="0"/>
        <w:jc w:val="both"/>
      </w:pPr>
      <w:r>
        <w:rPr>
          <w:rFonts w:ascii="Times New Roman"/>
          <w:b w:val="false"/>
          <w:i w:val="false"/>
          <w:color w:val="000000"/>
          <w:sz w:val="28"/>
        </w:rPr>
        <w:t>
      29. Қазақстан Республикасы Тұтынушылардың құқықтарын қорғау агенттігінің Ақтөбе облысы Тұтынушылардың құқықтарын қорғау департаменті Мәртөк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Мәртөк аудандық тұтынушылардың құқықтарын қорғау басқармасына.</w:t>
      </w:r>
    </w:p>
    <w:bookmarkEnd w:id="605"/>
    <w:bookmarkStart w:name="z1270" w:id="606"/>
    <w:p>
      <w:pPr>
        <w:spacing w:after="0"/>
        <w:ind w:left="0"/>
        <w:jc w:val="both"/>
      </w:pPr>
      <w:r>
        <w:rPr>
          <w:rFonts w:ascii="Times New Roman"/>
          <w:b w:val="false"/>
          <w:i w:val="false"/>
          <w:color w:val="000000"/>
          <w:sz w:val="28"/>
        </w:rPr>
        <w:t>
      30. Қазақстан Республикасы Тұтынушылардың құқықтарын қорғау агенттігінің Ақтөбе облысы Тұтынушылардың құқықтарын қорғау департаменті Мұғалжар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Мұғалжар аудандық тұтынушылардың құқықтарын қорғау басқармасына.</w:t>
      </w:r>
    </w:p>
    <w:bookmarkEnd w:id="606"/>
    <w:bookmarkStart w:name="z1271" w:id="607"/>
    <w:p>
      <w:pPr>
        <w:spacing w:after="0"/>
        <w:ind w:left="0"/>
        <w:jc w:val="both"/>
      </w:pPr>
      <w:r>
        <w:rPr>
          <w:rFonts w:ascii="Times New Roman"/>
          <w:b w:val="false"/>
          <w:i w:val="false"/>
          <w:color w:val="000000"/>
          <w:sz w:val="28"/>
        </w:rPr>
        <w:t>
      31. Қазақстан Республикасы Тұтынушылардың құқықтарын қорғау агенттігінің Ақтөбе облысы Тұтынушылардың құқықтарын қорғау департаменті Темір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Темір аудандық тұтынушылардың құқықтарын қорғау басқармасы.</w:t>
      </w:r>
    </w:p>
    <w:bookmarkEnd w:id="607"/>
    <w:bookmarkStart w:name="z1272" w:id="608"/>
    <w:p>
      <w:pPr>
        <w:spacing w:after="0"/>
        <w:ind w:left="0"/>
        <w:jc w:val="both"/>
      </w:pPr>
      <w:r>
        <w:rPr>
          <w:rFonts w:ascii="Times New Roman"/>
          <w:b w:val="false"/>
          <w:i w:val="false"/>
          <w:color w:val="000000"/>
          <w:sz w:val="28"/>
        </w:rPr>
        <w:t>
      32. Қазақстан Республикасы Тұтынушылардың құқықтарын қорғау агенттігінің Ақтөбе облысы Тұтынушылардың құқықтарын қорғау департаменті Ойыл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Ойыл аудандық тұтынушылардың құқықтарын қорғау басқармасына.</w:t>
      </w:r>
    </w:p>
    <w:bookmarkEnd w:id="608"/>
    <w:bookmarkStart w:name="z1273" w:id="609"/>
    <w:p>
      <w:pPr>
        <w:spacing w:after="0"/>
        <w:ind w:left="0"/>
        <w:jc w:val="both"/>
      </w:pPr>
      <w:r>
        <w:rPr>
          <w:rFonts w:ascii="Times New Roman"/>
          <w:b w:val="false"/>
          <w:i w:val="false"/>
          <w:color w:val="000000"/>
          <w:sz w:val="28"/>
        </w:rPr>
        <w:t>
      33. Қазақстан Республикасы Тұтынушылардың құқықтарын қорғау агенттігінің Ақтөбе облысы Тұтынушылардың құқықтарын қорғау департаменті Хромтау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Хромтау аудандық тұтынушылардың құқықтарын қорғау басқармасына.</w:t>
      </w:r>
    </w:p>
    <w:bookmarkEnd w:id="609"/>
    <w:bookmarkStart w:name="z1274" w:id="610"/>
    <w:p>
      <w:pPr>
        <w:spacing w:after="0"/>
        <w:ind w:left="0"/>
        <w:jc w:val="both"/>
      </w:pPr>
      <w:r>
        <w:rPr>
          <w:rFonts w:ascii="Times New Roman"/>
          <w:b w:val="false"/>
          <w:i w:val="false"/>
          <w:color w:val="000000"/>
          <w:sz w:val="28"/>
        </w:rPr>
        <w:t>
      34. Қазақстан Республикасы Тұтынушылардың құқықтарын қорғау агенттігінің Ақтөбе облысы Тұтынушылардың құқықтарын қорғау департаменті Шалқар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Ақтөбе облысы Тұтынушылардың құқықтарын қорғау департаментінің Шалқар аудандық тұтынушылардың құқықтарын қорғау басқармасына.</w:t>
      </w:r>
    </w:p>
    <w:bookmarkEnd w:id="610"/>
    <w:bookmarkStart w:name="z1275" w:id="611"/>
    <w:p>
      <w:pPr>
        <w:spacing w:after="0"/>
        <w:ind w:left="0"/>
        <w:jc w:val="both"/>
      </w:pPr>
      <w:r>
        <w:rPr>
          <w:rFonts w:ascii="Times New Roman"/>
          <w:b w:val="false"/>
          <w:i w:val="false"/>
          <w:color w:val="000000"/>
          <w:sz w:val="28"/>
        </w:rPr>
        <w:t>
      35. Қазақстан Республикасы Тұтынушылардың құқықтарын қорғау агенттігінің Алматы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департаментіне.</w:t>
      </w:r>
    </w:p>
    <w:bookmarkEnd w:id="611"/>
    <w:bookmarkStart w:name="z1276" w:id="612"/>
    <w:p>
      <w:pPr>
        <w:spacing w:after="0"/>
        <w:ind w:left="0"/>
        <w:jc w:val="both"/>
      </w:pPr>
      <w:r>
        <w:rPr>
          <w:rFonts w:ascii="Times New Roman"/>
          <w:b w:val="false"/>
          <w:i w:val="false"/>
          <w:color w:val="000000"/>
          <w:sz w:val="28"/>
        </w:rPr>
        <w:t>
      36. Қазақстан Республикасы Тұтынушылардың құқықтарын қорғау агенттігінің Алматы облысы Тұтынушылардың құқықтарын қорғау департаменті Ақсу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Ақсу аудандық тұтынушылардың құқықтарын қорғау басқармасына.</w:t>
      </w:r>
    </w:p>
    <w:bookmarkEnd w:id="612"/>
    <w:bookmarkStart w:name="z1277" w:id="613"/>
    <w:p>
      <w:pPr>
        <w:spacing w:after="0"/>
        <w:ind w:left="0"/>
        <w:jc w:val="both"/>
      </w:pPr>
      <w:r>
        <w:rPr>
          <w:rFonts w:ascii="Times New Roman"/>
          <w:b w:val="false"/>
          <w:i w:val="false"/>
          <w:color w:val="000000"/>
          <w:sz w:val="28"/>
        </w:rPr>
        <w:t>
      37. Қазақстан Республикасы Тұтынушылардың құқықтарын қорғау агенттігінің Алматы облысы Тұтынушылардың құқықтарын қорғау департаменті Алакөл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Алакөл аудандық тұтынушылардың құқықтарын қорғау басқармасына.</w:t>
      </w:r>
    </w:p>
    <w:bookmarkEnd w:id="613"/>
    <w:bookmarkStart w:name="z1278" w:id="614"/>
    <w:p>
      <w:pPr>
        <w:spacing w:after="0"/>
        <w:ind w:left="0"/>
        <w:jc w:val="both"/>
      </w:pPr>
      <w:r>
        <w:rPr>
          <w:rFonts w:ascii="Times New Roman"/>
          <w:b w:val="false"/>
          <w:i w:val="false"/>
          <w:color w:val="000000"/>
          <w:sz w:val="28"/>
        </w:rPr>
        <w:t>
      38. Қазақстан Республикасы Тұтынушылардың құқықтарын қорғау агенттігінің Алматы облысы Тұтынушылардың құқықтарын қорғау департаменті Балқаш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Балқаш аудандық тұтынушылардың құқықтарын қорғау басқармасына.</w:t>
      </w:r>
    </w:p>
    <w:bookmarkEnd w:id="614"/>
    <w:bookmarkStart w:name="z1279" w:id="615"/>
    <w:p>
      <w:pPr>
        <w:spacing w:after="0"/>
        <w:ind w:left="0"/>
        <w:jc w:val="both"/>
      </w:pPr>
      <w:r>
        <w:rPr>
          <w:rFonts w:ascii="Times New Roman"/>
          <w:b w:val="false"/>
          <w:i w:val="false"/>
          <w:color w:val="000000"/>
          <w:sz w:val="28"/>
        </w:rPr>
        <w:t>
      39. Қазақстан Республикасы Тұтынушылардың құқықтарын қорғау агенттігінің Алматы облысы Тұтынушылардың құқықтарын қорғау департаменті Еңбекшіқазақ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Еңбекшіқазақ аудандық тұтынушылардың құқықтарын қорғау басқармасына.</w:t>
      </w:r>
    </w:p>
    <w:bookmarkEnd w:id="615"/>
    <w:bookmarkStart w:name="z1280" w:id="616"/>
    <w:p>
      <w:pPr>
        <w:spacing w:after="0"/>
        <w:ind w:left="0"/>
        <w:jc w:val="both"/>
      </w:pPr>
      <w:r>
        <w:rPr>
          <w:rFonts w:ascii="Times New Roman"/>
          <w:b w:val="false"/>
          <w:i w:val="false"/>
          <w:color w:val="000000"/>
          <w:sz w:val="28"/>
        </w:rPr>
        <w:t>
      40. Қазақстан Республикасы Тұтынушылардың құқықтарын қорғау агенттігінің Алматы облысы Тұтынушылардың құқықтарын қорғау департаменті Ескелді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Ескелді аудандық тұтынушылардың құқықтарын қорғау басқармасына.</w:t>
      </w:r>
    </w:p>
    <w:bookmarkEnd w:id="616"/>
    <w:bookmarkStart w:name="z1281" w:id="617"/>
    <w:p>
      <w:pPr>
        <w:spacing w:after="0"/>
        <w:ind w:left="0"/>
        <w:jc w:val="both"/>
      </w:pPr>
      <w:r>
        <w:rPr>
          <w:rFonts w:ascii="Times New Roman"/>
          <w:b w:val="false"/>
          <w:i w:val="false"/>
          <w:color w:val="000000"/>
          <w:sz w:val="28"/>
        </w:rPr>
        <w:t>
      41. Қазақстан Республикасы Тұтынушылардың құқықтарын қорғау агенттігінің Алматы облысы Тұтынушылардың құқықтарын қорғау департаменті Жамбыл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Жамбыл аудандық тұтынушылардың құқықтарын қорғау басқармасына.</w:t>
      </w:r>
    </w:p>
    <w:bookmarkEnd w:id="617"/>
    <w:bookmarkStart w:name="z1282" w:id="618"/>
    <w:p>
      <w:pPr>
        <w:spacing w:after="0"/>
        <w:ind w:left="0"/>
        <w:jc w:val="both"/>
      </w:pPr>
      <w:r>
        <w:rPr>
          <w:rFonts w:ascii="Times New Roman"/>
          <w:b w:val="false"/>
          <w:i w:val="false"/>
          <w:color w:val="000000"/>
          <w:sz w:val="28"/>
        </w:rPr>
        <w:t>
      42. Қазақстан Республикасы Тұтынушылардың құқықтарын қорғау агенттігінің Алматы облысы Тұтынушылардың құқықтарын қорғау департаменті Іле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Іле аудандық тұтынушылардың құқықтарын қорғау басқармасына.</w:t>
      </w:r>
    </w:p>
    <w:bookmarkEnd w:id="618"/>
    <w:bookmarkStart w:name="z1283" w:id="619"/>
    <w:p>
      <w:pPr>
        <w:spacing w:after="0"/>
        <w:ind w:left="0"/>
        <w:jc w:val="both"/>
      </w:pPr>
      <w:r>
        <w:rPr>
          <w:rFonts w:ascii="Times New Roman"/>
          <w:b w:val="false"/>
          <w:i w:val="false"/>
          <w:color w:val="000000"/>
          <w:sz w:val="28"/>
        </w:rPr>
        <w:t>
      43. Қазақстан Республикасы Тұтынушылардың құқықтарын қорғау агенттігінің Алматы облысы Тұтынушылардың құқықтарын қорғау департаменті Қарасай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Қарасай аудандық тұтынушылардың құқықтарын қорғау басқармасына.</w:t>
      </w:r>
    </w:p>
    <w:bookmarkEnd w:id="619"/>
    <w:bookmarkStart w:name="z1284" w:id="620"/>
    <w:p>
      <w:pPr>
        <w:spacing w:after="0"/>
        <w:ind w:left="0"/>
        <w:jc w:val="both"/>
      </w:pPr>
      <w:r>
        <w:rPr>
          <w:rFonts w:ascii="Times New Roman"/>
          <w:b w:val="false"/>
          <w:i w:val="false"/>
          <w:color w:val="000000"/>
          <w:sz w:val="28"/>
        </w:rPr>
        <w:t>
      44. Қазақстан Республикасы Тұтынушылардың құқықтарын қорғау агенттігінің Алматы облысы Тұтынушылардың құқықтарын қорғау департаменті Қаратал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Қаратал аудандық тұтынушылардың құқықтарын қорғау басқармасына.</w:t>
      </w:r>
    </w:p>
    <w:bookmarkEnd w:id="620"/>
    <w:bookmarkStart w:name="z1285" w:id="621"/>
    <w:p>
      <w:pPr>
        <w:spacing w:after="0"/>
        <w:ind w:left="0"/>
        <w:jc w:val="both"/>
      </w:pPr>
      <w:r>
        <w:rPr>
          <w:rFonts w:ascii="Times New Roman"/>
          <w:b w:val="false"/>
          <w:i w:val="false"/>
          <w:color w:val="000000"/>
          <w:sz w:val="28"/>
        </w:rPr>
        <w:t>
      45. Қазақстан Республикасы Тұтынушылардың құқықтарын қорғау агенттігінің Алматы облысы Тұтынушылардың құқықтарын қорғау департаменті Кербұлақ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Кербұлақ аудандық тұтынушылардың құқықтарын қорғау басқармасына.</w:t>
      </w:r>
    </w:p>
    <w:bookmarkEnd w:id="621"/>
    <w:bookmarkStart w:name="z1286" w:id="622"/>
    <w:p>
      <w:pPr>
        <w:spacing w:after="0"/>
        <w:ind w:left="0"/>
        <w:jc w:val="both"/>
      </w:pPr>
      <w:r>
        <w:rPr>
          <w:rFonts w:ascii="Times New Roman"/>
          <w:b w:val="false"/>
          <w:i w:val="false"/>
          <w:color w:val="000000"/>
          <w:sz w:val="28"/>
        </w:rPr>
        <w:t>
      46. Қазақстан Республикасы Тұтынушылардың құқықтарын қорғау агенттігінің Алматы облысы Тұтынушылардың құқықтарын қорғау департаменті Көксу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Көксу аудандық тұтынушылардың құқықтарын қорғау басқармасына.</w:t>
      </w:r>
    </w:p>
    <w:bookmarkEnd w:id="622"/>
    <w:bookmarkStart w:name="z1287" w:id="623"/>
    <w:p>
      <w:pPr>
        <w:spacing w:after="0"/>
        <w:ind w:left="0"/>
        <w:jc w:val="both"/>
      </w:pPr>
      <w:r>
        <w:rPr>
          <w:rFonts w:ascii="Times New Roman"/>
          <w:b w:val="false"/>
          <w:i w:val="false"/>
          <w:color w:val="000000"/>
          <w:sz w:val="28"/>
        </w:rPr>
        <w:t>
      47. Қазақстан Республикасы Тұтынушылардың құқықтарын қорғау агенттігінің Алматы облысы Тұтынушылардың құқықтарын қорғау департаменті Панфилов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Панфилов аудандық тұтынушылардың құқықтарын қорғау басқармасына.</w:t>
      </w:r>
    </w:p>
    <w:bookmarkEnd w:id="623"/>
    <w:bookmarkStart w:name="z1288" w:id="624"/>
    <w:p>
      <w:pPr>
        <w:spacing w:after="0"/>
        <w:ind w:left="0"/>
        <w:jc w:val="both"/>
      </w:pPr>
      <w:r>
        <w:rPr>
          <w:rFonts w:ascii="Times New Roman"/>
          <w:b w:val="false"/>
          <w:i w:val="false"/>
          <w:color w:val="000000"/>
          <w:sz w:val="28"/>
        </w:rPr>
        <w:t>
      48. Қазақстан Республикасы Тұтынушылардың құқықтарын қорғау агенттігінің Алматы облысы Тұтынушылардың құқықтарын қорғау департаменті Райымбек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Райымбек аудандық тұтынушылардың құқықтарын қорғау басқармасына.</w:t>
      </w:r>
    </w:p>
    <w:bookmarkEnd w:id="624"/>
    <w:bookmarkStart w:name="z1289" w:id="625"/>
    <w:p>
      <w:pPr>
        <w:spacing w:after="0"/>
        <w:ind w:left="0"/>
        <w:jc w:val="both"/>
      </w:pPr>
      <w:r>
        <w:rPr>
          <w:rFonts w:ascii="Times New Roman"/>
          <w:b w:val="false"/>
          <w:i w:val="false"/>
          <w:color w:val="000000"/>
          <w:sz w:val="28"/>
        </w:rPr>
        <w:t>
      49. Қазақстан Республикасы Тұтынушылардың құқықтарын қорғау агенттігінің Алматы облысы Тұтынушылардың құқықтарын қорғау департаменті Сарқант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Сарқант аудандық тұтынушылардың құқықтарын қорғау басқармасына.</w:t>
      </w:r>
    </w:p>
    <w:bookmarkEnd w:id="625"/>
    <w:bookmarkStart w:name="z1290" w:id="626"/>
    <w:p>
      <w:pPr>
        <w:spacing w:after="0"/>
        <w:ind w:left="0"/>
        <w:jc w:val="both"/>
      </w:pPr>
      <w:r>
        <w:rPr>
          <w:rFonts w:ascii="Times New Roman"/>
          <w:b w:val="false"/>
          <w:i w:val="false"/>
          <w:color w:val="000000"/>
          <w:sz w:val="28"/>
        </w:rPr>
        <w:t>
      50. Қазақстан Республикасы Тұтынушылардың құқықтарын қорғау агенттігінің Алматы облысы Тұтынушылардың құқықтарын қорғау департаменті Талғар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Талғар аудандық тұтынушылардың құқықтарын қорғау басқармасына.</w:t>
      </w:r>
    </w:p>
    <w:bookmarkEnd w:id="626"/>
    <w:bookmarkStart w:name="z1291" w:id="627"/>
    <w:p>
      <w:pPr>
        <w:spacing w:after="0"/>
        <w:ind w:left="0"/>
        <w:jc w:val="both"/>
      </w:pPr>
      <w:r>
        <w:rPr>
          <w:rFonts w:ascii="Times New Roman"/>
          <w:b w:val="false"/>
          <w:i w:val="false"/>
          <w:color w:val="000000"/>
          <w:sz w:val="28"/>
        </w:rPr>
        <w:t>
      51. Қазақстан Республикасы Тұтынушылардың құқықтарын қорғау агенттігінің Алматы облысы Тұтынушылардың құқықтарын қорғау департаменті Ұйғыр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Ұйғыр аудандық тұтынушылардың құқықтарын қорғау басқармасына.</w:t>
      </w:r>
    </w:p>
    <w:bookmarkEnd w:id="627"/>
    <w:bookmarkStart w:name="z1292" w:id="628"/>
    <w:p>
      <w:pPr>
        <w:spacing w:after="0"/>
        <w:ind w:left="0"/>
        <w:jc w:val="both"/>
      </w:pPr>
      <w:r>
        <w:rPr>
          <w:rFonts w:ascii="Times New Roman"/>
          <w:b w:val="false"/>
          <w:i w:val="false"/>
          <w:color w:val="000000"/>
          <w:sz w:val="28"/>
        </w:rPr>
        <w:t>
      52. Қазақстан Республикасы Тұтынушылардың құқықтарын қорғау агенттігінің Алматы облысы Тұтынушылардың құқықтарын қорғау департаменті Қапшағай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Қапшағай қалалық тұтынушылардың құқықтарын қорғау басқармасына.</w:t>
      </w:r>
    </w:p>
    <w:bookmarkEnd w:id="628"/>
    <w:bookmarkStart w:name="z1293" w:id="629"/>
    <w:p>
      <w:pPr>
        <w:spacing w:after="0"/>
        <w:ind w:left="0"/>
        <w:jc w:val="both"/>
      </w:pPr>
      <w:r>
        <w:rPr>
          <w:rFonts w:ascii="Times New Roman"/>
          <w:b w:val="false"/>
          <w:i w:val="false"/>
          <w:color w:val="000000"/>
          <w:sz w:val="28"/>
        </w:rPr>
        <w:t>
      53. Қазақстан Республикасы Тұтынушылардың құқықтарын қорғау агенттігінің Алматы облысы Тұтынушылардың құқықтарын қорғау департаменті Талдықорған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Талдықорған қалалық тұтынушылардың құқықтарын қорғау басқармасына.</w:t>
      </w:r>
    </w:p>
    <w:bookmarkEnd w:id="629"/>
    <w:bookmarkStart w:name="z1294" w:id="630"/>
    <w:p>
      <w:pPr>
        <w:spacing w:after="0"/>
        <w:ind w:left="0"/>
        <w:jc w:val="both"/>
      </w:pPr>
      <w:r>
        <w:rPr>
          <w:rFonts w:ascii="Times New Roman"/>
          <w:b w:val="false"/>
          <w:i w:val="false"/>
          <w:color w:val="000000"/>
          <w:sz w:val="28"/>
        </w:rPr>
        <w:t>
      54. Қазақстан Республикасы Тұтынушылардың құқықтарын қорғау агенттігінің Алматы облысы Тұтынушылардың құқықтарын қорғау департаменті Текелі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Алматы облысы Тұтынушылардың құқықтарын қорғау департаментінің Текелі қалалық тұтынушылардың құқықтарын қорғау басқармасына.</w:t>
      </w:r>
    </w:p>
    <w:bookmarkEnd w:id="630"/>
    <w:bookmarkStart w:name="z1295" w:id="631"/>
    <w:p>
      <w:pPr>
        <w:spacing w:after="0"/>
        <w:ind w:left="0"/>
        <w:jc w:val="both"/>
      </w:pPr>
      <w:r>
        <w:rPr>
          <w:rFonts w:ascii="Times New Roman"/>
          <w:b w:val="false"/>
          <w:i w:val="false"/>
          <w:color w:val="000000"/>
          <w:sz w:val="28"/>
        </w:rPr>
        <w:t>
      55. Қазақстан Республикасы Тұтынушылардың құқықтарын қорғау агенттігінің Атырау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департаментіне.</w:t>
      </w:r>
    </w:p>
    <w:bookmarkEnd w:id="631"/>
    <w:bookmarkStart w:name="z1296" w:id="632"/>
    <w:p>
      <w:pPr>
        <w:spacing w:after="0"/>
        <w:ind w:left="0"/>
        <w:jc w:val="both"/>
      </w:pPr>
      <w:r>
        <w:rPr>
          <w:rFonts w:ascii="Times New Roman"/>
          <w:b w:val="false"/>
          <w:i w:val="false"/>
          <w:color w:val="000000"/>
          <w:sz w:val="28"/>
        </w:rPr>
        <w:t>
      56. Қазақстан Республикасы Тұтынушылардың құқықтарын қорғау агенттігінің Атырау облысы Тұтынушылардың құқықтарын қорғау департаменті Атырау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Атырау қалалық тұтынушылардың құқықтарын қорғау басқармасына.</w:t>
      </w:r>
    </w:p>
    <w:bookmarkEnd w:id="632"/>
    <w:bookmarkStart w:name="z1297" w:id="633"/>
    <w:p>
      <w:pPr>
        <w:spacing w:after="0"/>
        <w:ind w:left="0"/>
        <w:jc w:val="both"/>
      </w:pPr>
      <w:r>
        <w:rPr>
          <w:rFonts w:ascii="Times New Roman"/>
          <w:b w:val="false"/>
          <w:i w:val="false"/>
          <w:color w:val="000000"/>
          <w:sz w:val="28"/>
        </w:rPr>
        <w:t>
      57. Қазақстан Республикасы Тұтынушылардың құқықтарын қорғау агенттігінің Атырау облысы Тұтынушылардың құқықтарын қорғау департаменті Жылыой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Жылыой аудандық тұтынушылардың құқықтарын қорғау басқармасына.</w:t>
      </w:r>
    </w:p>
    <w:bookmarkEnd w:id="633"/>
    <w:bookmarkStart w:name="z1298" w:id="634"/>
    <w:p>
      <w:pPr>
        <w:spacing w:after="0"/>
        <w:ind w:left="0"/>
        <w:jc w:val="both"/>
      </w:pPr>
      <w:r>
        <w:rPr>
          <w:rFonts w:ascii="Times New Roman"/>
          <w:b w:val="false"/>
          <w:i w:val="false"/>
          <w:color w:val="000000"/>
          <w:sz w:val="28"/>
        </w:rPr>
        <w:t>
      58. Қазақстан Республикасы Тұтынушылардың құқықтарын қорғау агенттігінің Атырау облысы Тұтынушылардың құқықтарын қорғау департаменті Индер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Индер аудандық тұтынушылардың құқықтарын қорғау басқармасына.</w:t>
      </w:r>
    </w:p>
    <w:bookmarkEnd w:id="634"/>
    <w:bookmarkStart w:name="z1299" w:id="635"/>
    <w:p>
      <w:pPr>
        <w:spacing w:after="0"/>
        <w:ind w:left="0"/>
        <w:jc w:val="both"/>
      </w:pPr>
      <w:r>
        <w:rPr>
          <w:rFonts w:ascii="Times New Roman"/>
          <w:b w:val="false"/>
          <w:i w:val="false"/>
          <w:color w:val="000000"/>
          <w:sz w:val="28"/>
        </w:rPr>
        <w:t>
      59. Қазақстан Республикасы Тұтынушылардың құқықтарын қорғау агенттігінің Атырау облысы Тұтынушылардың құқықтарын қорғау департаменті Исатай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Исатай аудандық тұтынушылардың құқықтарын қорғау басқармасына.</w:t>
      </w:r>
    </w:p>
    <w:bookmarkEnd w:id="635"/>
    <w:bookmarkStart w:name="z1300" w:id="636"/>
    <w:p>
      <w:pPr>
        <w:spacing w:after="0"/>
        <w:ind w:left="0"/>
        <w:jc w:val="both"/>
      </w:pPr>
      <w:r>
        <w:rPr>
          <w:rFonts w:ascii="Times New Roman"/>
          <w:b w:val="false"/>
          <w:i w:val="false"/>
          <w:color w:val="000000"/>
          <w:sz w:val="28"/>
        </w:rPr>
        <w:t>
      60. Қазақстан Республикасы Тұтынушылардың құқықтарын қорғау агенттігінің Атырау облысы Тұтынушылардың құқықтарын қорғау департаменті Қызылқоға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Қызылқоға аудандық тұтынушылардың құқықтарын қорғау басқармасына.</w:t>
      </w:r>
    </w:p>
    <w:bookmarkEnd w:id="636"/>
    <w:bookmarkStart w:name="z1301" w:id="637"/>
    <w:p>
      <w:pPr>
        <w:spacing w:after="0"/>
        <w:ind w:left="0"/>
        <w:jc w:val="both"/>
      </w:pPr>
      <w:r>
        <w:rPr>
          <w:rFonts w:ascii="Times New Roman"/>
          <w:b w:val="false"/>
          <w:i w:val="false"/>
          <w:color w:val="000000"/>
          <w:sz w:val="28"/>
        </w:rPr>
        <w:t>
      61. Қазақстан Республикасы Тұтынушылардың құқықтарын қорғау агенттігінің Атырау облысы Тұтынушылардың құқықтарын қорғау департаменті Құрманғазы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Құрманғазы аудандық тұтынушылардың құқықтарын қорғау басқармасына.</w:t>
      </w:r>
    </w:p>
    <w:bookmarkEnd w:id="637"/>
    <w:bookmarkStart w:name="z1302" w:id="638"/>
    <w:p>
      <w:pPr>
        <w:spacing w:after="0"/>
        <w:ind w:left="0"/>
        <w:jc w:val="both"/>
      </w:pPr>
      <w:r>
        <w:rPr>
          <w:rFonts w:ascii="Times New Roman"/>
          <w:b w:val="false"/>
          <w:i w:val="false"/>
          <w:color w:val="000000"/>
          <w:sz w:val="28"/>
        </w:rPr>
        <w:t>
      62. Қазақстан Республикасы Тұтынушылардың құқықтарын қорғау агенттігінің Атырау облысы Тұтынушылардың құқықтарын қорғау департаменті Мақат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Мақат аудандық тұтынушылардың құқықтарын қорғау басқармасына.</w:t>
      </w:r>
    </w:p>
    <w:bookmarkEnd w:id="638"/>
    <w:bookmarkStart w:name="z1303" w:id="639"/>
    <w:p>
      <w:pPr>
        <w:spacing w:after="0"/>
        <w:ind w:left="0"/>
        <w:jc w:val="both"/>
      </w:pPr>
      <w:r>
        <w:rPr>
          <w:rFonts w:ascii="Times New Roman"/>
          <w:b w:val="false"/>
          <w:i w:val="false"/>
          <w:color w:val="000000"/>
          <w:sz w:val="28"/>
        </w:rPr>
        <w:t>
      63. Қазақстан Республикасы Тұтынушылардың құқықтарын қорғау агенттігінің Атырау облысы Тұтынушылардың құқықтарын қорғау департаменті Махамбет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Атырау облысы Тұтынушылардың құқықтарын қорғау департаментінің Махамбет аудандық тұтынушылардың құқықтарын қорғау басқармасына.</w:t>
      </w:r>
    </w:p>
    <w:bookmarkEnd w:id="639"/>
    <w:bookmarkStart w:name="z1304" w:id="640"/>
    <w:p>
      <w:pPr>
        <w:spacing w:after="0"/>
        <w:ind w:left="0"/>
        <w:jc w:val="both"/>
      </w:pPr>
      <w:r>
        <w:rPr>
          <w:rFonts w:ascii="Times New Roman"/>
          <w:b w:val="false"/>
          <w:i w:val="false"/>
          <w:color w:val="000000"/>
          <w:sz w:val="28"/>
        </w:rPr>
        <w:t>
      64. Қазақстан Республикасы Тұтынушылардың құқықтарын қорғау агенттігінің Шығыс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департаментіне.</w:t>
      </w:r>
    </w:p>
    <w:bookmarkEnd w:id="640"/>
    <w:bookmarkStart w:name="z1305" w:id="641"/>
    <w:p>
      <w:pPr>
        <w:spacing w:after="0"/>
        <w:ind w:left="0"/>
        <w:jc w:val="both"/>
      </w:pPr>
      <w:r>
        <w:rPr>
          <w:rFonts w:ascii="Times New Roman"/>
          <w:b w:val="false"/>
          <w:i w:val="false"/>
          <w:color w:val="000000"/>
          <w:sz w:val="28"/>
        </w:rPr>
        <w:t>
      65. Қазақстан Республикасы Тұтынушылардың құқықтарын қорғау агенттігінің Шығыс Қазақстан облысы Тұтынушылардың құқықтарын қорғау департаменті Өскемен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Өскемен қалалық тұтынушылардың құқықтарын қорғау басқармасына.</w:t>
      </w:r>
    </w:p>
    <w:bookmarkEnd w:id="641"/>
    <w:bookmarkStart w:name="z1306" w:id="642"/>
    <w:p>
      <w:pPr>
        <w:spacing w:after="0"/>
        <w:ind w:left="0"/>
        <w:jc w:val="both"/>
      </w:pPr>
      <w:r>
        <w:rPr>
          <w:rFonts w:ascii="Times New Roman"/>
          <w:b w:val="false"/>
          <w:i w:val="false"/>
          <w:color w:val="000000"/>
          <w:sz w:val="28"/>
        </w:rPr>
        <w:t>
      66. Қазақстан Республикасы Тұтынушылардың құқықтарын қорғау агенттігінің Шығыс Қазақстан облысы Тұтынушылардың құқықтарын қорғау департаменті Семей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Семей қалалық тұтынушылардың құқықтарын қорғау басқармасына.</w:t>
      </w:r>
    </w:p>
    <w:bookmarkEnd w:id="642"/>
    <w:bookmarkStart w:name="z1307" w:id="643"/>
    <w:p>
      <w:pPr>
        <w:spacing w:after="0"/>
        <w:ind w:left="0"/>
        <w:jc w:val="both"/>
      </w:pPr>
      <w:r>
        <w:rPr>
          <w:rFonts w:ascii="Times New Roman"/>
          <w:b w:val="false"/>
          <w:i w:val="false"/>
          <w:color w:val="000000"/>
          <w:sz w:val="28"/>
        </w:rPr>
        <w:t>
      67. Қазақстан Республикасы Тұтынушылардың құқықтарын қорғау агенттігінің Шығыс Қазақстан облысы Тұтынушылардың құқықтарын қорғау департаменті Аягөз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Аягөз қалалық тұтынушылардың құқықтарын қорғау басқармасына.</w:t>
      </w:r>
    </w:p>
    <w:bookmarkEnd w:id="643"/>
    <w:bookmarkStart w:name="z1308" w:id="644"/>
    <w:p>
      <w:pPr>
        <w:spacing w:after="0"/>
        <w:ind w:left="0"/>
        <w:jc w:val="both"/>
      </w:pPr>
      <w:r>
        <w:rPr>
          <w:rFonts w:ascii="Times New Roman"/>
          <w:b w:val="false"/>
          <w:i w:val="false"/>
          <w:color w:val="000000"/>
          <w:sz w:val="28"/>
        </w:rPr>
        <w:t>
      68. Қазақстан Республикасы Тұтынушылардың құқықтарын қорғау агенттігінің Шығыс Қазақстан облысы Тұтынушылардың құқықтарын қорғау департаменті Абай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Абай аудандық тұтынушылардың құқықтарын қорғау басқармасына.</w:t>
      </w:r>
    </w:p>
    <w:bookmarkEnd w:id="644"/>
    <w:bookmarkStart w:name="z1309" w:id="645"/>
    <w:p>
      <w:pPr>
        <w:spacing w:after="0"/>
        <w:ind w:left="0"/>
        <w:jc w:val="both"/>
      </w:pPr>
      <w:r>
        <w:rPr>
          <w:rFonts w:ascii="Times New Roman"/>
          <w:b w:val="false"/>
          <w:i w:val="false"/>
          <w:color w:val="000000"/>
          <w:sz w:val="28"/>
        </w:rPr>
        <w:t>
      69. Қазақстан Республикасы Тұтынушылардың құқықтарын қорғау агенттігінің Шығыс Қазақстан облысы Тұтынушылардың құқықтарын қорғау департаменті Бесқарағай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Бесқарағай аудандық тұтынушылардың құқықтарын қорғау басқармасына.</w:t>
      </w:r>
    </w:p>
    <w:bookmarkEnd w:id="645"/>
    <w:bookmarkStart w:name="z1310" w:id="646"/>
    <w:p>
      <w:pPr>
        <w:spacing w:after="0"/>
        <w:ind w:left="0"/>
        <w:jc w:val="both"/>
      </w:pPr>
      <w:r>
        <w:rPr>
          <w:rFonts w:ascii="Times New Roman"/>
          <w:b w:val="false"/>
          <w:i w:val="false"/>
          <w:color w:val="000000"/>
          <w:sz w:val="28"/>
        </w:rPr>
        <w:t>
      70. Қазақстан Республикасы Тұтынушылардың құқықтарын қорғау агенттігінің Шығыс Қазақстан облысы Тұтынушылардың құқықтарын қорғау департаменті Бородулиха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Бородулиха аудандық тұтынушылардың құқықтарын қорғау басқармасына.</w:t>
      </w:r>
    </w:p>
    <w:bookmarkEnd w:id="646"/>
    <w:bookmarkStart w:name="z1311" w:id="647"/>
    <w:p>
      <w:pPr>
        <w:spacing w:after="0"/>
        <w:ind w:left="0"/>
        <w:jc w:val="both"/>
      </w:pPr>
      <w:r>
        <w:rPr>
          <w:rFonts w:ascii="Times New Roman"/>
          <w:b w:val="false"/>
          <w:i w:val="false"/>
          <w:color w:val="000000"/>
          <w:sz w:val="28"/>
        </w:rPr>
        <w:t>
      71. Қазақстан Республикасы Тұтынушылардың құқықтарын қорғау агенттігінің Шығыс Қазақстан облысы Тұтынушылардың құқықтарын қорғау департаменті Глубокое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Глубокое аудандық тұтынушылардың құқықтарын қорғау басқармасына.</w:t>
      </w:r>
    </w:p>
    <w:bookmarkEnd w:id="647"/>
    <w:bookmarkStart w:name="z1312" w:id="648"/>
    <w:p>
      <w:pPr>
        <w:spacing w:after="0"/>
        <w:ind w:left="0"/>
        <w:jc w:val="both"/>
      </w:pPr>
      <w:r>
        <w:rPr>
          <w:rFonts w:ascii="Times New Roman"/>
          <w:b w:val="false"/>
          <w:i w:val="false"/>
          <w:color w:val="000000"/>
          <w:sz w:val="28"/>
        </w:rPr>
        <w:t>
      72. Қазақстан Республикасы Тұтынушылардың құқықтарын қорғау агенттігінің Шығыс Қазақстан облысы Тұтынушылардың құқықтарын қорғау департаменті Жарма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Жарма аудандық тұтынушылардың құқықтарын қорғау басқармасына.</w:t>
      </w:r>
    </w:p>
    <w:bookmarkEnd w:id="648"/>
    <w:bookmarkStart w:name="z1313" w:id="649"/>
    <w:p>
      <w:pPr>
        <w:spacing w:after="0"/>
        <w:ind w:left="0"/>
        <w:jc w:val="both"/>
      </w:pPr>
      <w:r>
        <w:rPr>
          <w:rFonts w:ascii="Times New Roman"/>
          <w:b w:val="false"/>
          <w:i w:val="false"/>
          <w:color w:val="000000"/>
          <w:sz w:val="28"/>
        </w:rPr>
        <w:t>
      73. Қазақстан Республикасы Тұтынушылардың құқықтарын қорғау агенттігінің Шығыс Қазақстан облысы Тұтынушылардың құқықтарын қорғау департаменті Зайсан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Зайсан аудандық тұтынушылардың құқықтарын қорғау басқармасына.</w:t>
      </w:r>
    </w:p>
    <w:bookmarkEnd w:id="649"/>
    <w:bookmarkStart w:name="z1314" w:id="650"/>
    <w:p>
      <w:pPr>
        <w:spacing w:after="0"/>
        <w:ind w:left="0"/>
        <w:jc w:val="both"/>
      </w:pPr>
      <w:r>
        <w:rPr>
          <w:rFonts w:ascii="Times New Roman"/>
          <w:b w:val="false"/>
          <w:i w:val="false"/>
          <w:color w:val="000000"/>
          <w:sz w:val="28"/>
        </w:rPr>
        <w:t>
      74. Қазақстан Республикасы Тұтынушылардың құқықтарын қорғау агенттігінің Шығыс Қазақстан облысы Тұтынушылардың құқықтарын қорғау департаменті Зырян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Зырян аудандық тұтынушылардың құқықтарын қорғау басқармасына.</w:t>
      </w:r>
    </w:p>
    <w:bookmarkEnd w:id="650"/>
    <w:bookmarkStart w:name="z1315" w:id="651"/>
    <w:p>
      <w:pPr>
        <w:spacing w:after="0"/>
        <w:ind w:left="0"/>
        <w:jc w:val="both"/>
      </w:pPr>
      <w:r>
        <w:rPr>
          <w:rFonts w:ascii="Times New Roman"/>
          <w:b w:val="false"/>
          <w:i w:val="false"/>
          <w:color w:val="000000"/>
          <w:sz w:val="28"/>
        </w:rPr>
        <w:t>
      75. Қазақстан Республикасы Тұтынушылардың құқықтарын қорғау агенттігінің Шығыс Қазақстан облысы Тұтынушылардың құқықтарын қорғау департаменті Катон-Қарағай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Катон-Қарағай аудандық тұтынушылардың құқықтарын қорғау басқармасына.</w:t>
      </w:r>
    </w:p>
    <w:bookmarkEnd w:id="651"/>
    <w:bookmarkStart w:name="z1316" w:id="652"/>
    <w:p>
      <w:pPr>
        <w:spacing w:after="0"/>
        <w:ind w:left="0"/>
        <w:jc w:val="both"/>
      </w:pPr>
      <w:r>
        <w:rPr>
          <w:rFonts w:ascii="Times New Roman"/>
          <w:b w:val="false"/>
          <w:i w:val="false"/>
          <w:color w:val="000000"/>
          <w:sz w:val="28"/>
        </w:rPr>
        <w:t>
      76. Қазақстан Республикасы Тұтынушылардың құқықтарын қорғау агенттігінің Шығыс Қазақстан облысы Тұтынушылардың құқықтарын қорғау департаменті Көкпекті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Көкпекті аудандық тұтынушылардың құқықтарын қорғау басқармасына.</w:t>
      </w:r>
    </w:p>
    <w:bookmarkEnd w:id="652"/>
    <w:bookmarkStart w:name="z1317" w:id="653"/>
    <w:p>
      <w:pPr>
        <w:spacing w:after="0"/>
        <w:ind w:left="0"/>
        <w:jc w:val="both"/>
      </w:pPr>
      <w:r>
        <w:rPr>
          <w:rFonts w:ascii="Times New Roman"/>
          <w:b w:val="false"/>
          <w:i w:val="false"/>
          <w:color w:val="000000"/>
          <w:sz w:val="28"/>
        </w:rPr>
        <w:t>
      77. Қазақстан Республикасы Тұтынушылардың құқықтарын қорғау агенттігінің Шығыс Қазақстан облысы Тұтынушылардың құқықтарын қорғау департаменті Курчатов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Курчатов аудандық тұтынушылардың құқықтарын қорғау басқармасына.</w:t>
      </w:r>
    </w:p>
    <w:bookmarkEnd w:id="653"/>
    <w:bookmarkStart w:name="z1318" w:id="654"/>
    <w:p>
      <w:pPr>
        <w:spacing w:after="0"/>
        <w:ind w:left="0"/>
        <w:jc w:val="both"/>
      </w:pPr>
      <w:r>
        <w:rPr>
          <w:rFonts w:ascii="Times New Roman"/>
          <w:b w:val="false"/>
          <w:i w:val="false"/>
          <w:color w:val="000000"/>
          <w:sz w:val="28"/>
        </w:rPr>
        <w:t>
      78. Қазақстан Республикасы Тұтынушылардың құқықтарын қорғау агенттігінің Шығыс Қазақстан облысы Тұтынушылардың құқықтарын қорғау департаменті Күршім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Күршім аудандық тұтынушылардың құқықтарын қорғау басқармасына.</w:t>
      </w:r>
    </w:p>
    <w:bookmarkEnd w:id="654"/>
    <w:bookmarkStart w:name="z1319" w:id="655"/>
    <w:p>
      <w:pPr>
        <w:spacing w:after="0"/>
        <w:ind w:left="0"/>
        <w:jc w:val="both"/>
      </w:pPr>
      <w:r>
        <w:rPr>
          <w:rFonts w:ascii="Times New Roman"/>
          <w:b w:val="false"/>
          <w:i w:val="false"/>
          <w:color w:val="000000"/>
          <w:sz w:val="28"/>
        </w:rPr>
        <w:t>
      79. Қазақстан Республикасы Тұтынушылардың құқықтарын қорғау агенттігінің Шығыс Қазақстан облысы Тұтынушылардың құқықтарын қорғау департаменті Риддер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Риддер қалалық тұтынушылардың құқықтарын қорғау басқармасына.</w:t>
      </w:r>
    </w:p>
    <w:bookmarkEnd w:id="655"/>
    <w:bookmarkStart w:name="z1320" w:id="656"/>
    <w:p>
      <w:pPr>
        <w:spacing w:after="0"/>
        <w:ind w:left="0"/>
        <w:jc w:val="both"/>
      </w:pPr>
      <w:r>
        <w:rPr>
          <w:rFonts w:ascii="Times New Roman"/>
          <w:b w:val="false"/>
          <w:i w:val="false"/>
          <w:color w:val="000000"/>
          <w:sz w:val="28"/>
        </w:rPr>
        <w:t>
      80. Қазақстан Республикасы Тұтынушылардың құқықтарын қорғау агенттігінің Шығыс Қазақстан облысы Тұтынушылардың құқықтарын қорғау департаменті Тарбағатай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Тарбағатай аудандық тұтынушылардың құқықтарын қорғау басқармасына.</w:t>
      </w:r>
    </w:p>
    <w:bookmarkEnd w:id="656"/>
    <w:bookmarkStart w:name="z1321" w:id="657"/>
    <w:p>
      <w:pPr>
        <w:spacing w:after="0"/>
        <w:ind w:left="0"/>
        <w:jc w:val="both"/>
      </w:pPr>
      <w:r>
        <w:rPr>
          <w:rFonts w:ascii="Times New Roman"/>
          <w:b w:val="false"/>
          <w:i w:val="false"/>
          <w:color w:val="000000"/>
          <w:sz w:val="28"/>
        </w:rPr>
        <w:t>
      81. Қазақстан Республикасы Тұтынушылардың құқықтарын қорғау агенттігінің Шығыс Қазақстан облысы Тұтынушылардың құқықтарын қорғау департаменті Ұлан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Ұлан аудандық тұтынушылардың құқықтарын қорғау басқармасына.</w:t>
      </w:r>
    </w:p>
    <w:bookmarkEnd w:id="657"/>
    <w:bookmarkStart w:name="z1322" w:id="658"/>
    <w:p>
      <w:pPr>
        <w:spacing w:after="0"/>
        <w:ind w:left="0"/>
        <w:jc w:val="both"/>
      </w:pPr>
      <w:r>
        <w:rPr>
          <w:rFonts w:ascii="Times New Roman"/>
          <w:b w:val="false"/>
          <w:i w:val="false"/>
          <w:color w:val="000000"/>
          <w:sz w:val="28"/>
        </w:rPr>
        <w:t>
      82. Қазақстан Республикасы Тұтынушылардың құқықтарын қорғау агенттігінің Шығыс Қазақстан облысы Тұтынушылардың құқықтарын қорғау департаменті Үржар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Үржар аудандық тұтынушылардың құқықтарын қорғау басқармасына.</w:t>
      </w:r>
    </w:p>
    <w:bookmarkEnd w:id="658"/>
    <w:bookmarkStart w:name="z1323" w:id="659"/>
    <w:p>
      <w:pPr>
        <w:spacing w:after="0"/>
        <w:ind w:left="0"/>
        <w:jc w:val="both"/>
      </w:pPr>
      <w:r>
        <w:rPr>
          <w:rFonts w:ascii="Times New Roman"/>
          <w:b w:val="false"/>
          <w:i w:val="false"/>
          <w:color w:val="000000"/>
          <w:sz w:val="28"/>
        </w:rPr>
        <w:t>
      83. Қазақстан Республикасы Тұтынушылардың құқықтарын қорғау агенттігінің Шығыс Қазақстан облысы Тұтынушылардың құқықтарын қорғау департаменті Шемонаиха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Шығыс Қазақстан облысы Тұтынушылардың құқықтарын қорғау департаментінің Шемонаиха аудандық тұтынушылардың құқықтарын қорғау басқармасына.</w:t>
      </w:r>
    </w:p>
    <w:bookmarkEnd w:id="659"/>
    <w:bookmarkStart w:name="z1324" w:id="660"/>
    <w:p>
      <w:pPr>
        <w:spacing w:after="0"/>
        <w:ind w:left="0"/>
        <w:jc w:val="both"/>
      </w:pPr>
      <w:r>
        <w:rPr>
          <w:rFonts w:ascii="Times New Roman"/>
          <w:b w:val="false"/>
          <w:i w:val="false"/>
          <w:color w:val="000000"/>
          <w:sz w:val="28"/>
        </w:rPr>
        <w:t>
      84. Қазақстан Республикасы Тұтынушылардың құқықтарын қорғау агенттігінің Жамбыл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департаментіне.</w:t>
      </w:r>
    </w:p>
    <w:bookmarkEnd w:id="660"/>
    <w:bookmarkStart w:name="z1325" w:id="661"/>
    <w:p>
      <w:pPr>
        <w:spacing w:after="0"/>
        <w:ind w:left="0"/>
        <w:jc w:val="both"/>
      </w:pPr>
      <w:r>
        <w:rPr>
          <w:rFonts w:ascii="Times New Roman"/>
          <w:b w:val="false"/>
          <w:i w:val="false"/>
          <w:color w:val="000000"/>
          <w:sz w:val="28"/>
        </w:rPr>
        <w:t>
      85. Қазақстан Республикасы Тұтынушылардың құқықтарын қорғау агенттігінің Жамбыл облысы Тұтынушылардың құқықтарын қорғау департаменті Тараз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Тараз қалалық тұтынушылардың құқықтарын қорғау басқармасына.</w:t>
      </w:r>
    </w:p>
    <w:bookmarkEnd w:id="661"/>
    <w:bookmarkStart w:name="z1326" w:id="662"/>
    <w:p>
      <w:pPr>
        <w:spacing w:after="0"/>
        <w:ind w:left="0"/>
        <w:jc w:val="both"/>
      </w:pPr>
      <w:r>
        <w:rPr>
          <w:rFonts w:ascii="Times New Roman"/>
          <w:b w:val="false"/>
          <w:i w:val="false"/>
          <w:color w:val="000000"/>
          <w:sz w:val="28"/>
        </w:rPr>
        <w:t>
      86. Қазақстан Республикасы Тұтынушылардың құқықтарын қорғау агенттігінің Жамбыл облысы Тұтынушылардың құқықтарын қорғау департаменті Байзақ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Байзақ аудандық тұтынушылардың құқықтарын қорғау басқармасына.</w:t>
      </w:r>
    </w:p>
    <w:bookmarkEnd w:id="662"/>
    <w:bookmarkStart w:name="z1327" w:id="663"/>
    <w:p>
      <w:pPr>
        <w:spacing w:after="0"/>
        <w:ind w:left="0"/>
        <w:jc w:val="both"/>
      </w:pPr>
      <w:r>
        <w:rPr>
          <w:rFonts w:ascii="Times New Roman"/>
          <w:b w:val="false"/>
          <w:i w:val="false"/>
          <w:color w:val="000000"/>
          <w:sz w:val="28"/>
        </w:rPr>
        <w:t>
      87. Қазақстан Республикасы Тұтынушылардың құқықтарын қорғау агенттігінің Жамбыл облысы Тұтынушылардың құқықтарын қорғау департаменті Т. Рысқұлов атындағы ауданының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Т. Рысқұлов атындағы ауданының тұтынушылардың құқықтарын қорғау басқармасына.</w:t>
      </w:r>
    </w:p>
    <w:bookmarkEnd w:id="663"/>
    <w:bookmarkStart w:name="z1328" w:id="664"/>
    <w:p>
      <w:pPr>
        <w:spacing w:after="0"/>
        <w:ind w:left="0"/>
        <w:jc w:val="both"/>
      </w:pPr>
      <w:r>
        <w:rPr>
          <w:rFonts w:ascii="Times New Roman"/>
          <w:b w:val="false"/>
          <w:i w:val="false"/>
          <w:color w:val="000000"/>
          <w:sz w:val="28"/>
        </w:rPr>
        <w:t>
      88. Қазақстан Республикасы Тұтынушылардың құқықтарын қорғау агенттігінің Жамбыл облысы Тұтынушылардың құқықтарын қорғау департаменті Жамбыл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Жамбыл аудандық тұтынушылардың құқықтарын қорғау басқармасына.</w:t>
      </w:r>
    </w:p>
    <w:bookmarkEnd w:id="664"/>
    <w:bookmarkStart w:name="z1329" w:id="665"/>
    <w:p>
      <w:pPr>
        <w:spacing w:after="0"/>
        <w:ind w:left="0"/>
        <w:jc w:val="both"/>
      </w:pPr>
      <w:r>
        <w:rPr>
          <w:rFonts w:ascii="Times New Roman"/>
          <w:b w:val="false"/>
          <w:i w:val="false"/>
          <w:color w:val="000000"/>
          <w:sz w:val="28"/>
        </w:rPr>
        <w:t>
      89. Қазақстан Республикасы Тұтынушылардың құқықтарын қорғау агенттігінің Жамбыл облысы Тұтынушылардың құқықтарын қорғау департаменті Жуалы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Жуалы аудандық тұтынушылардың құқықтарын қорғау басқармасына.</w:t>
      </w:r>
    </w:p>
    <w:bookmarkEnd w:id="665"/>
    <w:bookmarkStart w:name="z1330" w:id="666"/>
    <w:p>
      <w:pPr>
        <w:spacing w:after="0"/>
        <w:ind w:left="0"/>
        <w:jc w:val="both"/>
      </w:pPr>
      <w:r>
        <w:rPr>
          <w:rFonts w:ascii="Times New Roman"/>
          <w:b w:val="false"/>
          <w:i w:val="false"/>
          <w:color w:val="000000"/>
          <w:sz w:val="28"/>
        </w:rPr>
        <w:t>
      90. Қазақстан Республикасы Тұтынушылардың құқықтарын қорғау агенттігінің Жамбыл облысы Тұтынушылардың құқықтарын қорғау департаменті Қордай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Қордай аудандық тұтынушылардың құқықтарын қорғау басқармасына.</w:t>
      </w:r>
    </w:p>
    <w:bookmarkEnd w:id="666"/>
    <w:bookmarkStart w:name="z1331" w:id="667"/>
    <w:p>
      <w:pPr>
        <w:spacing w:after="0"/>
        <w:ind w:left="0"/>
        <w:jc w:val="both"/>
      </w:pPr>
      <w:r>
        <w:rPr>
          <w:rFonts w:ascii="Times New Roman"/>
          <w:b w:val="false"/>
          <w:i w:val="false"/>
          <w:color w:val="000000"/>
          <w:sz w:val="28"/>
        </w:rPr>
        <w:t>
      91. Қазақстан Республикасы Тұтынушылардың құқықтарын қорғау агенттігінің Жамбыл облысы Тұтынушылардың құқықтарын қорғау департаменті Мерке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Мерке аудандық тұтынушылардың құқықтарын қорғау басқармасына.</w:t>
      </w:r>
    </w:p>
    <w:bookmarkEnd w:id="667"/>
    <w:bookmarkStart w:name="z1332" w:id="668"/>
    <w:p>
      <w:pPr>
        <w:spacing w:after="0"/>
        <w:ind w:left="0"/>
        <w:jc w:val="both"/>
      </w:pPr>
      <w:r>
        <w:rPr>
          <w:rFonts w:ascii="Times New Roman"/>
          <w:b w:val="false"/>
          <w:i w:val="false"/>
          <w:color w:val="000000"/>
          <w:sz w:val="28"/>
        </w:rPr>
        <w:t>
      92. Қазақстан Республикасы Тұтынушылардың құқықтарын қорғау агенттігінің Жамбыл облысы Тұтынушылардың құқықтарын қорғау департаменті Мойынқұм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Мойынқұм аудандық тұтынушылардың құқықтарын қорғау басқармасына.</w:t>
      </w:r>
    </w:p>
    <w:bookmarkEnd w:id="668"/>
    <w:bookmarkStart w:name="z1333" w:id="669"/>
    <w:p>
      <w:pPr>
        <w:spacing w:after="0"/>
        <w:ind w:left="0"/>
        <w:jc w:val="both"/>
      </w:pPr>
      <w:r>
        <w:rPr>
          <w:rFonts w:ascii="Times New Roman"/>
          <w:b w:val="false"/>
          <w:i w:val="false"/>
          <w:color w:val="000000"/>
          <w:sz w:val="28"/>
        </w:rPr>
        <w:t>
      93. Қазақстан Республикасы Тұтынушылардың құқықтарын қорғау агенттігінің Жамбыл облысы Тұтынушылардың құқықтарын қорғау департаменті Сарысу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Сарысу аудандық тұтынушылардың құқықтарын қорғау басқармасына.</w:t>
      </w:r>
    </w:p>
    <w:bookmarkEnd w:id="669"/>
    <w:bookmarkStart w:name="z1334" w:id="670"/>
    <w:p>
      <w:pPr>
        <w:spacing w:after="0"/>
        <w:ind w:left="0"/>
        <w:jc w:val="both"/>
      </w:pPr>
      <w:r>
        <w:rPr>
          <w:rFonts w:ascii="Times New Roman"/>
          <w:b w:val="false"/>
          <w:i w:val="false"/>
          <w:color w:val="000000"/>
          <w:sz w:val="28"/>
        </w:rPr>
        <w:t>
      94. Қазақстан Республикасы Тұтынушылардың құқықтарын қорғау агенттігінің Жамбыл облысы Тұтынушылардың құқықтарын қорғау департаменті Талас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Талас аудандық тұтынушылардың құқықтарын қорғау басқармасына.</w:t>
      </w:r>
    </w:p>
    <w:bookmarkEnd w:id="670"/>
    <w:bookmarkStart w:name="z1335" w:id="671"/>
    <w:p>
      <w:pPr>
        <w:spacing w:after="0"/>
        <w:ind w:left="0"/>
        <w:jc w:val="both"/>
      </w:pPr>
      <w:r>
        <w:rPr>
          <w:rFonts w:ascii="Times New Roman"/>
          <w:b w:val="false"/>
          <w:i w:val="false"/>
          <w:color w:val="000000"/>
          <w:sz w:val="28"/>
        </w:rPr>
        <w:t>
      95. Қазақстан Республикасы Тұтынушылардың құқықтарын қорғау агенттігінің Жамбыл облысы Тұтынушылардың құқықтарын қорғау департаменті Шу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Жамбыл облысы Тұтынушылардың құқықтарын қорғау департаментінің Шу аудандық тұтынушылардың құқықтарын қорғау басқармасына.</w:t>
      </w:r>
    </w:p>
    <w:bookmarkEnd w:id="671"/>
    <w:bookmarkStart w:name="z1336" w:id="672"/>
    <w:p>
      <w:pPr>
        <w:spacing w:after="0"/>
        <w:ind w:left="0"/>
        <w:jc w:val="both"/>
      </w:pPr>
      <w:r>
        <w:rPr>
          <w:rFonts w:ascii="Times New Roman"/>
          <w:b w:val="false"/>
          <w:i w:val="false"/>
          <w:color w:val="000000"/>
          <w:sz w:val="28"/>
        </w:rPr>
        <w:t>
      96. Қазақстан Республикасы Тұтынушылардың құқықтарын қорғау агенттігінің Батыс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департаментіне.</w:t>
      </w:r>
    </w:p>
    <w:bookmarkEnd w:id="672"/>
    <w:bookmarkStart w:name="z1337" w:id="673"/>
    <w:p>
      <w:pPr>
        <w:spacing w:after="0"/>
        <w:ind w:left="0"/>
        <w:jc w:val="both"/>
      </w:pPr>
      <w:r>
        <w:rPr>
          <w:rFonts w:ascii="Times New Roman"/>
          <w:b w:val="false"/>
          <w:i w:val="false"/>
          <w:color w:val="000000"/>
          <w:sz w:val="28"/>
        </w:rPr>
        <w:t>
      97. Қазақстан Республикасы Тұтынушылардың құқықтарын қорғау агенттігінің Батыс Қазақстан облысы Тұтынушылардың құқықтарын қорғау департаменті Орал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Орал қалалық тұтынушылардың құқықтарын қорғау басқармасына.</w:t>
      </w:r>
    </w:p>
    <w:bookmarkEnd w:id="673"/>
    <w:bookmarkStart w:name="z1338" w:id="674"/>
    <w:p>
      <w:pPr>
        <w:spacing w:after="0"/>
        <w:ind w:left="0"/>
        <w:jc w:val="both"/>
      </w:pPr>
      <w:r>
        <w:rPr>
          <w:rFonts w:ascii="Times New Roman"/>
          <w:b w:val="false"/>
          <w:i w:val="false"/>
          <w:color w:val="000000"/>
          <w:sz w:val="28"/>
        </w:rPr>
        <w:t>
      98. Қазақстан Республикасы Тұтынушылардың құқықтарын қорғау агенттігінің Батыс Қазақстан облысы Тұтынушылардың құқықтарын қорғау департаменті Ақжайық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Ақжайық аудандық тұтынушылардың құқықтарын қорғау басқармасына.</w:t>
      </w:r>
    </w:p>
    <w:bookmarkEnd w:id="674"/>
    <w:bookmarkStart w:name="z1339" w:id="675"/>
    <w:p>
      <w:pPr>
        <w:spacing w:after="0"/>
        <w:ind w:left="0"/>
        <w:jc w:val="both"/>
      </w:pPr>
      <w:r>
        <w:rPr>
          <w:rFonts w:ascii="Times New Roman"/>
          <w:b w:val="false"/>
          <w:i w:val="false"/>
          <w:color w:val="000000"/>
          <w:sz w:val="28"/>
        </w:rPr>
        <w:t>
      99. Қазақстан Республикасы Тұтынушылардың құқықтарын қорғау агенттігінің Батыс Қазақстан облысы Тұтынушылардың құқықтарын қорғау департаменті Бөкейорда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Бөкейорда аудандық тұтынушылардың құқықтарын қорғау басқармасына.</w:t>
      </w:r>
    </w:p>
    <w:bookmarkEnd w:id="675"/>
    <w:bookmarkStart w:name="z1340" w:id="676"/>
    <w:p>
      <w:pPr>
        <w:spacing w:after="0"/>
        <w:ind w:left="0"/>
        <w:jc w:val="both"/>
      </w:pPr>
      <w:r>
        <w:rPr>
          <w:rFonts w:ascii="Times New Roman"/>
          <w:b w:val="false"/>
          <w:i w:val="false"/>
          <w:color w:val="000000"/>
          <w:sz w:val="28"/>
        </w:rPr>
        <w:t>
      100. Қазақстан Республикасы Тұтынушылардың құқықтарын қорғау агенттігінің Батыс Қазақстан облысы Тұтынушылардың құқықтарын қорғау департаменті Бөрлі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Бөрлі аудандық тұтынушылардың құқықтарын қорғау басқармасына.</w:t>
      </w:r>
    </w:p>
    <w:bookmarkEnd w:id="676"/>
    <w:bookmarkStart w:name="z1341" w:id="677"/>
    <w:p>
      <w:pPr>
        <w:spacing w:after="0"/>
        <w:ind w:left="0"/>
        <w:jc w:val="both"/>
      </w:pPr>
      <w:r>
        <w:rPr>
          <w:rFonts w:ascii="Times New Roman"/>
          <w:b w:val="false"/>
          <w:i w:val="false"/>
          <w:color w:val="000000"/>
          <w:sz w:val="28"/>
        </w:rPr>
        <w:t>
      101. Қазақстан Республикасы Тұтынушылардың құқықтарын қорғау агенттігінің Батыс Қазақстан облысы Тұтынушылардың құқықтарын қорғау департаменті Жаңақала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Батыс Қазақстан облысы Тұтынушылардың құқықтарын қорғау департаментінің Жаңақала аудандық тұтынушылардың құқықтарын қорғау басқармасына.</w:t>
      </w:r>
    </w:p>
    <w:bookmarkEnd w:id="677"/>
    <w:bookmarkStart w:name="z1342" w:id="678"/>
    <w:p>
      <w:pPr>
        <w:spacing w:after="0"/>
        <w:ind w:left="0"/>
        <w:jc w:val="both"/>
      </w:pPr>
      <w:r>
        <w:rPr>
          <w:rFonts w:ascii="Times New Roman"/>
          <w:b w:val="false"/>
          <w:i w:val="false"/>
          <w:color w:val="000000"/>
          <w:sz w:val="28"/>
        </w:rPr>
        <w:t>
      102. Қазақстан Республикасы Тұтынушылардың құқықтарын қорғау агенттігі Батыс Қазақстан облысы тұтынушылардың құқықтарын қорғау департаментінің Жәнібек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Жәнібек аудандық тұтынушылардың құқықтарын қорғау басқармасына.</w:t>
      </w:r>
    </w:p>
    <w:bookmarkEnd w:id="678"/>
    <w:bookmarkStart w:name="z1343" w:id="679"/>
    <w:p>
      <w:pPr>
        <w:spacing w:after="0"/>
        <w:ind w:left="0"/>
        <w:jc w:val="both"/>
      </w:pPr>
      <w:r>
        <w:rPr>
          <w:rFonts w:ascii="Times New Roman"/>
          <w:b w:val="false"/>
          <w:i w:val="false"/>
          <w:color w:val="000000"/>
          <w:sz w:val="28"/>
        </w:rPr>
        <w:t>
      103. Қазақстан Республикасы Тұтынушылардың құқықтарын қорғау агенттігі Батыс Қазақстан облысы Тұтынушылардың құқықтарын қорғау департаментінің Зеленов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Зеленов аудандық тұтынушылардың құқықтарын қорғау басқармасына.</w:t>
      </w:r>
    </w:p>
    <w:bookmarkEnd w:id="679"/>
    <w:bookmarkStart w:name="z1344" w:id="680"/>
    <w:p>
      <w:pPr>
        <w:spacing w:after="0"/>
        <w:ind w:left="0"/>
        <w:jc w:val="both"/>
      </w:pPr>
      <w:r>
        <w:rPr>
          <w:rFonts w:ascii="Times New Roman"/>
          <w:b w:val="false"/>
          <w:i w:val="false"/>
          <w:color w:val="000000"/>
          <w:sz w:val="28"/>
        </w:rPr>
        <w:t>
      104. Қазақстан Республикасы Тұтынушылардың құқықтарын қорғау агенттігі Батыс Қазақстан облысы Тұтынушылардың құқықтарын қорғау департаментінің Казталов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Казталов аудандық тұтынушылардың құқықтарын қорғау басқармасына.</w:t>
      </w:r>
    </w:p>
    <w:bookmarkEnd w:id="680"/>
    <w:bookmarkStart w:name="z1345" w:id="681"/>
    <w:p>
      <w:pPr>
        <w:spacing w:after="0"/>
        <w:ind w:left="0"/>
        <w:jc w:val="both"/>
      </w:pPr>
      <w:r>
        <w:rPr>
          <w:rFonts w:ascii="Times New Roman"/>
          <w:b w:val="false"/>
          <w:i w:val="false"/>
          <w:color w:val="000000"/>
          <w:sz w:val="28"/>
        </w:rPr>
        <w:t>
      105. Қазақстан Республикасы Тұтынушылардың құқықтарын қорғау агенттігі Батыс Қазақстан облысы Тұтынушылардың құқықтарын қорғау департаментінің Қаратөбе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Қаратөбе аудандық тұтынушылардың құқықтарын қорғау басқармасына.</w:t>
      </w:r>
    </w:p>
    <w:bookmarkEnd w:id="681"/>
    <w:bookmarkStart w:name="z1346" w:id="682"/>
    <w:p>
      <w:pPr>
        <w:spacing w:after="0"/>
        <w:ind w:left="0"/>
        <w:jc w:val="both"/>
      </w:pPr>
      <w:r>
        <w:rPr>
          <w:rFonts w:ascii="Times New Roman"/>
          <w:b w:val="false"/>
          <w:i w:val="false"/>
          <w:color w:val="000000"/>
          <w:sz w:val="28"/>
        </w:rPr>
        <w:t>
      106. Қазақстан Республикасы Тұтынушылардың құқықтарын қорғау агенттігі Батыс Қазақстан облысы Тұтынушылардың құқықтарын қорғау департаментінің Сырым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Сырым аудандық тұтынушылардың құқықтарын қорғау басқармасына.</w:t>
      </w:r>
    </w:p>
    <w:bookmarkEnd w:id="682"/>
    <w:bookmarkStart w:name="z1347" w:id="683"/>
    <w:p>
      <w:pPr>
        <w:spacing w:after="0"/>
        <w:ind w:left="0"/>
        <w:jc w:val="both"/>
      </w:pPr>
      <w:r>
        <w:rPr>
          <w:rFonts w:ascii="Times New Roman"/>
          <w:b w:val="false"/>
          <w:i w:val="false"/>
          <w:color w:val="000000"/>
          <w:sz w:val="28"/>
        </w:rPr>
        <w:t>
      107. Қазақстан Республикасы Тұтынушылардың құқықтарын қорғау агенттігі Батыс Қазақстан облысы Тұтынушылардың құқықтарын қорғау департаментінің Тасқала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Тасқала аудандық тұтынушылардың құқықтарын қорғау басқармасына.</w:t>
      </w:r>
    </w:p>
    <w:bookmarkEnd w:id="683"/>
    <w:bookmarkStart w:name="z1348" w:id="684"/>
    <w:p>
      <w:pPr>
        <w:spacing w:after="0"/>
        <w:ind w:left="0"/>
        <w:jc w:val="both"/>
      </w:pPr>
      <w:r>
        <w:rPr>
          <w:rFonts w:ascii="Times New Roman"/>
          <w:b w:val="false"/>
          <w:i w:val="false"/>
          <w:color w:val="000000"/>
          <w:sz w:val="28"/>
        </w:rPr>
        <w:t>
      108. Қазақстан Республикасы Тұтынушылардың құқықтарын қорғау агенттігі Батыс Қазақстан облысы Тұтынушылардың құқықтарын қорғау департаментінің Теректі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Теректі аудандық тұтынушылардың құқықтарын қорғау басқармасына.</w:t>
      </w:r>
    </w:p>
    <w:bookmarkEnd w:id="684"/>
    <w:bookmarkStart w:name="z1349" w:id="685"/>
    <w:p>
      <w:pPr>
        <w:spacing w:after="0"/>
        <w:ind w:left="0"/>
        <w:jc w:val="both"/>
      </w:pPr>
      <w:r>
        <w:rPr>
          <w:rFonts w:ascii="Times New Roman"/>
          <w:b w:val="false"/>
          <w:i w:val="false"/>
          <w:color w:val="000000"/>
          <w:sz w:val="28"/>
        </w:rPr>
        <w:t>
      109. Қазақстан Республикасы Тұтынушылардың құқықтарын қорғау агенттігі Батыс Қазақстан облысы Тұтынушылардың құқықтарын қорғау департаментінің Шыңғырлау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Шыңғырлау аудандық тұтынушылардың құқықтарын қорғау басқармасына.</w:t>
      </w:r>
    </w:p>
    <w:bookmarkEnd w:id="685"/>
    <w:bookmarkStart w:name="z1350" w:id="686"/>
    <w:p>
      <w:pPr>
        <w:spacing w:after="0"/>
        <w:ind w:left="0"/>
        <w:jc w:val="both"/>
      </w:pPr>
      <w:r>
        <w:rPr>
          <w:rFonts w:ascii="Times New Roman"/>
          <w:b w:val="false"/>
          <w:i w:val="false"/>
          <w:color w:val="000000"/>
          <w:sz w:val="28"/>
        </w:rPr>
        <w:t>
      110. Қазақстан Республикасы Тұтынушылардың құқықтарын қорғау агенттігінің Қарағанды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департаментіне.</w:t>
      </w:r>
    </w:p>
    <w:bookmarkEnd w:id="686"/>
    <w:bookmarkStart w:name="z1351" w:id="687"/>
    <w:p>
      <w:pPr>
        <w:spacing w:after="0"/>
        <w:ind w:left="0"/>
        <w:jc w:val="both"/>
      </w:pPr>
      <w:r>
        <w:rPr>
          <w:rFonts w:ascii="Times New Roman"/>
          <w:b w:val="false"/>
          <w:i w:val="false"/>
          <w:color w:val="000000"/>
          <w:sz w:val="28"/>
        </w:rPr>
        <w:t>
      111. Қазақстан Республикасы Тұтынушылардың құқықтарын қорғау агенттігі Қарағанды облысы Тұтынушылардың құқықтарын қорғау департаментінің Абай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Абай аудандық тұтынушылардың құқықтарын қорғау басқармасына.</w:t>
      </w:r>
    </w:p>
    <w:bookmarkEnd w:id="687"/>
    <w:bookmarkStart w:name="z1352" w:id="688"/>
    <w:p>
      <w:pPr>
        <w:spacing w:after="0"/>
        <w:ind w:left="0"/>
        <w:jc w:val="both"/>
      </w:pPr>
      <w:r>
        <w:rPr>
          <w:rFonts w:ascii="Times New Roman"/>
          <w:b w:val="false"/>
          <w:i w:val="false"/>
          <w:color w:val="000000"/>
          <w:sz w:val="28"/>
        </w:rPr>
        <w:t>
      112. Қазақстан Республикасы Тұтынушылардың құқықтарын қорғау агенттігі Қарағанды облысы Тұтынушылардың құқықтарын қорғау департаментінің Ақтоғай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Ақтоғай аудандық тұтынушылардың құқықтарын қорғау басқармасына.</w:t>
      </w:r>
    </w:p>
    <w:bookmarkEnd w:id="688"/>
    <w:bookmarkStart w:name="z1353" w:id="689"/>
    <w:p>
      <w:pPr>
        <w:spacing w:after="0"/>
        <w:ind w:left="0"/>
        <w:jc w:val="both"/>
      </w:pPr>
      <w:r>
        <w:rPr>
          <w:rFonts w:ascii="Times New Roman"/>
          <w:b w:val="false"/>
          <w:i w:val="false"/>
          <w:color w:val="000000"/>
          <w:sz w:val="28"/>
        </w:rPr>
        <w:t>
      113. Қазақстан Республикасы Тұтынушылардың құқықтарын қорғау агенттігі Қарағанды облысы Тұтынушылардың құқықтарын қорғау департаментінің Бұқар жырау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Бұқар жырау аудандық тұтынушылардың құқықтарын қорғау басқармасына.</w:t>
      </w:r>
    </w:p>
    <w:bookmarkEnd w:id="689"/>
    <w:bookmarkStart w:name="z1354" w:id="690"/>
    <w:p>
      <w:pPr>
        <w:spacing w:after="0"/>
        <w:ind w:left="0"/>
        <w:jc w:val="both"/>
      </w:pPr>
      <w:r>
        <w:rPr>
          <w:rFonts w:ascii="Times New Roman"/>
          <w:b w:val="false"/>
          <w:i w:val="false"/>
          <w:color w:val="000000"/>
          <w:sz w:val="28"/>
        </w:rPr>
        <w:t>
      114. Қазақстан Республикасы Тұтынушылардың құқықтарын қорғау агенттігі Қарағанды облысы Тұтынушылардың құқықтарын қорғау департаментінің Жаңаарқа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Жаңаарқа аудандық тұтынушылардың құқықтарын қорғау басқармасына.</w:t>
      </w:r>
    </w:p>
    <w:bookmarkEnd w:id="690"/>
    <w:bookmarkStart w:name="z1355" w:id="691"/>
    <w:p>
      <w:pPr>
        <w:spacing w:after="0"/>
        <w:ind w:left="0"/>
        <w:jc w:val="both"/>
      </w:pPr>
      <w:r>
        <w:rPr>
          <w:rFonts w:ascii="Times New Roman"/>
          <w:b w:val="false"/>
          <w:i w:val="false"/>
          <w:color w:val="000000"/>
          <w:sz w:val="28"/>
        </w:rPr>
        <w:t>
      115. Қазақстан Республикасы Тұтынушылардың құқықтарын қорғау агенттігі Қарағанды облысы Тұтынушылардың құқықтарын қорғау департаментінің Қарқаралы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Қарқаралы аудандық тұтынушылардың құқықтарын қорғау басқармасына.</w:t>
      </w:r>
    </w:p>
    <w:bookmarkEnd w:id="691"/>
    <w:bookmarkStart w:name="z1356" w:id="692"/>
    <w:p>
      <w:pPr>
        <w:spacing w:after="0"/>
        <w:ind w:left="0"/>
        <w:jc w:val="both"/>
      </w:pPr>
      <w:r>
        <w:rPr>
          <w:rFonts w:ascii="Times New Roman"/>
          <w:b w:val="false"/>
          <w:i w:val="false"/>
          <w:color w:val="000000"/>
          <w:sz w:val="28"/>
        </w:rPr>
        <w:t>
      116. Қазақстан Республикасы Тұтынушылардың құқықтарын қорғау агенттігі Қарағанды облысы Тұтынушылардың құқықтарын қорғау департаментінің Қарағанды қаласы Қазыбек би атындағы ауданның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Қарағанды қаласы Қазыбек би атындағы ауданның тұтынушылардың құқықтарын қорғау басқармасына.</w:t>
      </w:r>
    </w:p>
    <w:bookmarkEnd w:id="692"/>
    <w:bookmarkStart w:name="z1357" w:id="693"/>
    <w:p>
      <w:pPr>
        <w:spacing w:after="0"/>
        <w:ind w:left="0"/>
        <w:jc w:val="both"/>
      </w:pPr>
      <w:r>
        <w:rPr>
          <w:rFonts w:ascii="Times New Roman"/>
          <w:b w:val="false"/>
          <w:i w:val="false"/>
          <w:color w:val="000000"/>
          <w:sz w:val="28"/>
        </w:rPr>
        <w:t>
      117. Қазақстан Республикасы Тұтынушылардың құқықтарын қорғау агенттігі Қарағанды облысы Тұтынушылардың құқықтарын қорғау департаментінің Қарағанды қаласы Октябрь ауданы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Қарағанды қаласы Октябрь ауданы тұтынушылардың құқықтарын қорғау басқармасына.</w:t>
      </w:r>
    </w:p>
    <w:bookmarkEnd w:id="693"/>
    <w:bookmarkStart w:name="z1358" w:id="694"/>
    <w:p>
      <w:pPr>
        <w:spacing w:after="0"/>
        <w:ind w:left="0"/>
        <w:jc w:val="both"/>
      </w:pPr>
      <w:r>
        <w:rPr>
          <w:rFonts w:ascii="Times New Roman"/>
          <w:b w:val="false"/>
          <w:i w:val="false"/>
          <w:color w:val="000000"/>
          <w:sz w:val="28"/>
        </w:rPr>
        <w:t>
      118. Қазақстан Республикасы Тұтынушылардың құқықтарын қорғау агенттігі Қарағанды облысы Тұтынушылардың құқықтарын қорғау департаментінің Нұра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Нұра аудандық тұтынушылардың құқықтарын қорғау басқармасына.</w:t>
      </w:r>
    </w:p>
    <w:bookmarkEnd w:id="694"/>
    <w:bookmarkStart w:name="z1359" w:id="695"/>
    <w:p>
      <w:pPr>
        <w:spacing w:after="0"/>
        <w:ind w:left="0"/>
        <w:jc w:val="both"/>
      </w:pPr>
      <w:r>
        <w:rPr>
          <w:rFonts w:ascii="Times New Roman"/>
          <w:b w:val="false"/>
          <w:i w:val="false"/>
          <w:color w:val="000000"/>
          <w:sz w:val="28"/>
        </w:rPr>
        <w:t>
      119. Қазақстан Республикасы Тұтынушылардың құқықтарын қорғау агенттігі Қарағанды облысы Тұтынушылардың құқықтарын қорғау департаментінің Осакаров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Осакаров аудандық тұтынушылардың құқықтарын қорғау басқармасына.</w:t>
      </w:r>
    </w:p>
    <w:bookmarkEnd w:id="695"/>
    <w:bookmarkStart w:name="z1360" w:id="696"/>
    <w:p>
      <w:pPr>
        <w:spacing w:after="0"/>
        <w:ind w:left="0"/>
        <w:jc w:val="both"/>
      </w:pPr>
      <w:r>
        <w:rPr>
          <w:rFonts w:ascii="Times New Roman"/>
          <w:b w:val="false"/>
          <w:i w:val="false"/>
          <w:color w:val="000000"/>
          <w:sz w:val="28"/>
        </w:rPr>
        <w:t>
      120. Қазақстан Республикасы Тұтынушылардың құқықтарын қорғау агенттігі Қарағанды облысы Тұтынушылардың құқықтарын қорғау департаментінің Ұлытау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Ұлытау аудандық тұтынушылардың құқықтарын қорғау басқармасына.</w:t>
      </w:r>
    </w:p>
    <w:bookmarkEnd w:id="696"/>
    <w:bookmarkStart w:name="z1361" w:id="697"/>
    <w:p>
      <w:pPr>
        <w:spacing w:after="0"/>
        <w:ind w:left="0"/>
        <w:jc w:val="both"/>
      </w:pPr>
      <w:r>
        <w:rPr>
          <w:rFonts w:ascii="Times New Roman"/>
          <w:b w:val="false"/>
          <w:i w:val="false"/>
          <w:color w:val="000000"/>
          <w:sz w:val="28"/>
        </w:rPr>
        <w:t>
      121. Қазақстан Республикасы Тұтынушылардың құқықтарын қорғау агенттігі Қарағанды облысы Тұтынушылардың құқықтарын қорғау департаментінің Шет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Шет аудандық тұтынушылардың құқықтарын қорғау басқармасына.</w:t>
      </w:r>
    </w:p>
    <w:bookmarkEnd w:id="697"/>
    <w:bookmarkStart w:name="z1362" w:id="698"/>
    <w:p>
      <w:pPr>
        <w:spacing w:after="0"/>
        <w:ind w:left="0"/>
        <w:jc w:val="both"/>
      </w:pPr>
      <w:r>
        <w:rPr>
          <w:rFonts w:ascii="Times New Roman"/>
          <w:b w:val="false"/>
          <w:i w:val="false"/>
          <w:color w:val="000000"/>
          <w:sz w:val="28"/>
        </w:rPr>
        <w:t>
      122. Қазақстан Республикасы Тұтынушылардың құқықтарын қорғау агенттігі Қарағанды облысы Тұтынушылардың құқықтарын қорғау департаментінің Балқаш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Балқаш қалалық тұтынушылардың құқықтарын қорғау басқармасына.</w:t>
      </w:r>
    </w:p>
    <w:bookmarkEnd w:id="698"/>
    <w:bookmarkStart w:name="z1363" w:id="699"/>
    <w:p>
      <w:pPr>
        <w:spacing w:after="0"/>
        <w:ind w:left="0"/>
        <w:jc w:val="both"/>
      </w:pPr>
      <w:r>
        <w:rPr>
          <w:rFonts w:ascii="Times New Roman"/>
          <w:b w:val="false"/>
          <w:i w:val="false"/>
          <w:color w:val="000000"/>
          <w:sz w:val="28"/>
        </w:rPr>
        <w:t>
      123. Қазақстан Республикасы Тұтынушылардың құқықтарын қорғау агенттігі Қарағанды облысы Тұтынушылардың құқықтарын қорғау департаментінің Жезқазған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Жезқазған қалалық тұтынушылардың құқықтарын қорғау басқармасына.</w:t>
      </w:r>
    </w:p>
    <w:bookmarkEnd w:id="699"/>
    <w:bookmarkStart w:name="z1364" w:id="700"/>
    <w:p>
      <w:pPr>
        <w:spacing w:after="0"/>
        <w:ind w:left="0"/>
        <w:jc w:val="both"/>
      </w:pPr>
      <w:r>
        <w:rPr>
          <w:rFonts w:ascii="Times New Roman"/>
          <w:b w:val="false"/>
          <w:i w:val="false"/>
          <w:color w:val="000000"/>
          <w:sz w:val="28"/>
        </w:rPr>
        <w:t>
      124. Қазақстан Республикасы Тұтынушылардың құқықтарын қорғау агенттігі Қарағанды облысы Тұтынушылардың құқықтарын қорғау департаментінің Қаражал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Қаражал қалалық тұтынушылардың құқықтарын қорғау басқармасына.</w:t>
      </w:r>
    </w:p>
    <w:bookmarkEnd w:id="700"/>
    <w:bookmarkStart w:name="z1365" w:id="701"/>
    <w:p>
      <w:pPr>
        <w:spacing w:after="0"/>
        <w:ind w:left="0"/>
        <w:jc w:val="both"/>
      </w:pPr>
      <w:r>
        <w:rPr>
          <w:rFonts w:ascii="Times New Roman"/>
          <w:b w:val="false"/>
          <w:i w:val="false"/>
          <w:color w:val="000000"/>
          <w:sz w:val="28"/>
        </w:rPr>
        <w:t>
      125. Қазақстан Республикасы Тұтынушылардың құқықтарын қорғау агенттігі Қарағанды облысы Тұтынушылардың құқықтарын қорғау департаментінің Приозерск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Приозерск қалалық тұтынушылардың құқықтарын қорғау басқармасына.</w:t>
      </w:r>
    </w:p>
    <w:bookmarkEnd w:id="701"/>
    <w:bookmarkStart w:name="z1366" w:id="702"/>
    <w:p>
      <w:pPr>
        <w:spacing w:after="0"/>
        <w:ind w:left="0"/>
        <w:jc w:val="both"/>
      </w:pPr>
      <w:r>
        <w:rPr>
          <w:rFonts w:ascii="Times New Roman"/>
          <w:b w:val="false"/>
          <w:i w:val="false"/>
          <w:color w:val="000000"/>
          <w:sz w:val="28"/>
        </w:rPr>
        <w:t>
      126. Қазақстан Республикасы Тұтынушылардың құқықтарын қорғау агенттігі Қарағанды облысы Тұтынушылардың құқықтарын қорғау департаментінің Саран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Саран қалалық тұтынушылардың құқықтарын қорғау басқармасына.</w:t>
      </w:r>
    </w:p>
    <w:bookmarkEnd w:id="702"/>
    <w:bookmarkStart w:name="z1367" w:id="703"/>
    <w:p>
      <w:pPr>
        <w:spacing w:after="0"/>
        <w:ind w:left="0"/>
        <w:jc w:val="both"/>
      </w:pPr>
      <w:r>
        <w:rPr>
          <w:rFonts w:ascii="Times New Roman"/>
          <w:b w:val="false"/>
          <w:i w:val="false"/>
          <w:color w:val="000000"/>
          <w:sz w:val="28"/>
        </w:rPr>
        <w:t>
      127. Қазақстан Республикасы Тұтынушылардың құқықтарын қорғау агенттігі Қарағанды облысы Тұтынушылардың құқықтарын қорғау департаментінің Сәтбаев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Сәтбаев қалалық тұтынушылардың құқықтарын қорғау басқармасына.</w:t>
      </w:r>
    </w:p>
    <w:bookmarkEnd w:id="703"/>
    <w:bookmarkStart w:name="z1368" w:id="704"/>
    <w:p>
      <w:pPr>
        <w:spacing w:after="0"/>
        <w:ind w:left="0"/>
        <w:jc w:val="both"/>
      </w:pPr>
      <w:r>
        <w:rPr>
          <w:rFonts w:ascii="Times New Roman"/>
          <w:b w:val="false"/>
          <w:i w:val="false"/>
          <w:color w:val="000000"/>
          <w:sz w:val="28"/>
        </w:rPr>
        <w:t>
      128. Қазақстан Республикасы Тұтынушылардың құқықтарын қорғау агенттігі Қарағанды облысы Тұтынушылардың құқықтарын қорғау департаментінің Теміртау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Теміртау қалалық тұтынушылардың құқықтарын қорғау басқармасына.</w:t>
      </w:r>
    </w:p>
    <w:bookmarkEnd w:id="704"/>
    <w:bookmarkStart w:name="z1369" w:id="705"/>
    <w:p>
      <w:pPr>
        <w:spacing w:after="0"/>
        <w:ind w:left="0"/>
        <w:jc w:val="both"/>
      </w:pPr>
      <w:r>
        <w:rPr>
          <w:rFonts w:ascii="Times New Roman"/>
          <w:b w:val="false"/>
          <w:i w:val="false"/>
          <w:color w:val="000000"/>
          <w:sz w:val="28"/>
        </w:rPr>
        <w:t>
      129. Қазақстан Республикасы Тұтынушылардың құқықтарын қорғау агенттігі Қарағанды облысы Тұтынушылардың құқықтарын қорғау департаментінің Шахтинск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Шахтинск қалалық тұтынушылардың құқықтарын қорғау басқармасына.</w:t>
      </w:r>
    </w:p>
    <w:bookmarkEnd w:id="705"/>
    <w:bookmarkStart w:name="z1370" w:id="706"/>
    <w:p>
      <w:pPr>
        <w:spacing w:after="0"/>
        <w:ind w:left="0"/>
        <w:jc w:val="both"/>
      </w:pPr>
      <w:r>
        <w:rPr>
          <w:rFonts w:ascii="Times New Roman"/>
          <w:b w:val="false"/>
          <w:i w:val="false"/>
          <w:color w:val="000000"/>
          <w:sz w:val="28"/>
        </w:rPr>
        <w:t>
      130. Қазақстан Республикасы Тұтынушылардың құқықтарын қорғау агенттігінің Қостанай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департаментіне.</w:t>
      </w:r>
    </w:p>
    <w:bookmarkEnd w:id="706"/>
    <w:bookmarkStart w:name="z1371" w:id="707"/>
    <w:p>
      <w:pPr>
        <w:spacing w:after="0"/>
        <w:ind w:left="0"/>
        <w:jc w:val="both"/>
      </w:pPr>
      <w:r>
        <w:rPr>
          <w:rFonts w:ascii="Times New Roman"/>
          <w:b w:val="false"/>
          <w:i w:val="false"/>
          <w:color w:val="000000"/>
          <w:sz w:val="28"/>
        </w:rPr>
        <w:t>
      131. Қазақстан Республикасы Тұтынушылардың құқықтарын қорғау агенттігі Қостанай облысы Тұтынушылардың құқықтарын қорғау департаментінің Алтынсарин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Алтынсарин аудандық тұтынушылардың құқықтарын қорғау басқармасына.</w:t>
      </w:r>
    </w:p>
    <w:bookmarkEnd w:id="707"/>
    <w:bookmarkStart w:name="z1372" w:id="708"/>
    <w:p>
      <w:pPr>
        <w:spacing w:after="0"/>
        <w:ind w:left="0"/>
        <w:jc w:val="both"/>
      </w:pPr>
      <w:r>
        <w:rPr>
          <w:rFonts w:ascii="Times New Roman"/>
          <w:b w:val="false"/>
          <w:i w:val="false"/>
          <w:color w:val="000000"/>
          <w:sz w:val="28"/>
        </w:rPr>
        <w:t>
      132. Қазақстан Республикасы Тұтынушылардың құқықтарын қорғау агенттігі Қостанай облысы Тұтынушылардың құқықтарын қорғау департаментінің Амангелді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Амангелді аудандық тұтынушылардың құқықтарын қорғау басқармасына.</w:t>
      </w:r>
    </w:p>
    <w:bookmarkEnd w:id="708"/>
    <w:bookmarkStart w:name="z1373" w:id="709"/>
    <w:p>
      <w:pPr>
        <w:spacing w:after="0"/>
        <w:ind w:left="0"/>
        <w:jc w:val="both"/>
      </w:pPr>
      <w:r>
        <w:rPr>
          <w:rFonts w:ascii="Times New Roman"/>
          <w:b w:val="false"/>
          <w:i w:val="false"/>
          <w:color w:val="000000"/>
          <w:sz w:val="28"/>
        </w:rPr>
        <w:t>
      133. Қазақстан Республикасы Тұтынушылардың құқықтарын қорғау агенттігі Қостанай облысы Тұтынушылардың құқықтарын қорғау департаментінің Әулиекөл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Әулиекөл аудандық тұтынушылардың құқықтарын қорғау басқармасына.</w:t>
      </w:r>
    </w:p>
    <w:bookmarkEnd w:id="709"/>
    <w:bookmarkStart w:name="z1374" w:id="710"/>
    <w:p>
      <w:pPr>
        <w:spacing w:after="0"/>
        <w:ind w:left="0"/>
        <w:jc w:val="both"/>
      </w:pPr>
      <w:r>
        <w:rPr>
          <w:rFonts w:ascii="Times New Roman"/>
          <w:b w:val="false"/>
          <w:i w:val="false"/>
          <w:color w:val="000000"/>
          <w:sz w:val="28"/>
        </w:rPr>
        <w:t>
      134. Қазақстан Республикасы Тұтынушылардың құқықтарын қорғау агенттігі Қостанай облысы Тұтынушылардың құқықтарын қорғау департаментінің Денисов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Денисов аудандық тұтынушылардың құқықтарын қорғау басқармасына.</w:t>
      </w:r>
    </w:p>
    <w:bookmarkEnd w:id="710"/>
    <w:bookmarkStart w:name="z1375" w:id="711"/>
    <w:p>
      <w:pPr>
        <w:spacing w:after="0"/>
        <w:ind w:left="0"/>
        <w:jc w:val="both"/>
      </w:pPr>
      <w:r>
        <w:rPr>
          <w:rFonts w:ascii="Times New Roman"/>
          <w:b w:val="false"/>
          <w:i w:val="false"/>
          <w:color w:val="000000"/>
          <w:sz w:val="28"/>
        </w:rPr>
        <w:t>
      135. Қазақстан Республикасы Тұтынушылардың құқықтарын қорғау агенттігі Қостанай облысы Тұтынушылардың құқықтарын қорғау департаментінің Жангелдин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Жангелдин аудандық тұтынушылардың құқықтарын қорғау басқармасына.</w:t>
      </w:r>
    </w:p>
    <w:bookmarkEnd w:id="711"/>
    <w:bookmarkStart w:name="z1376" w:id="712"/>
    <w:p>
      <w:pPr>
        <w:spacing w:after="0"/>
        <w:ind w:left="0"/>
        <w:jc w:val="both"/>
      </w:pPr>
      <w:r>
        <w:rPr>
          <w:rFonts w:ascii="Times New Roman"/>
          <w:b w:val="false"/>
          <w:i w:val="false"/>
          <w:color w:val="000000"/>
          <w:sz w:val="28"/>
        </w:rPr>
        <w:t>
      136. Қазақстан Республикасы Тұтынушылардың құқықтарын қорғау агенттігі Қостанай облысы Тұтынушылардың құқықтарын қорғау департаментінің Жітіқара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Жітіқара аудандық тұтынушылардың құқықтарын қорғау басқармасына.</w:t>
      </w:r>
    </w:p>
    <w:bookmarkEnd w:id="712"/>
    <w:bookmarkStart w:name="z1377" w:id="713"/>
    <w:p>
      <w:pPr>
        <w:spacing w:after="0"/>
        <w:ind w:left="0"/>
        <w:jc w:val="both"/>
      </w:pPr>
      <w:r>
        <w:rPr>
          <w:rFonts w:ascii="Times New Roman"/>
          <w:b w:val="false"/>
          <w:i w:val="false"/>
          <w:color w:val="000000"/>
          <w:sz w:val="28"/>
        </w:rPr>
        <w:t>
      137. Қазақстан Республикасы Тұтынушылардың құқықтарын қорғау агенттігі Қостанай облысы Тұтынушылардың құқықтарын қорғау департаментінің Қамысты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Қамысты аудандық тұтынушылардың құқықтарын қорғау басқармасына.</w:t>
      </w:r>
    </w:p>
    <w:bookmarkEnd w:id="713"/>
    <w:bookmarkStart w:name="z1378" w:id="714"/>
    <w:p>
      <w:pPr>
        <w:spacing w:after="0"/>
        <w:ind w:left="0"/>
        <w:jc w:val="both"/>
      </w:pPr>
      <w:r>
        <w:rPr>
          <w:rFonts w:ascii="Times New Roman"/>
          <w:b w:val="false"/>
          <w:i w:val="false"/>
          <w:color w:val="000000"/>
          <w:sz w:val="28"/>
        </w:rPr>
        <w:t>
      138. Қазақстан Республикасы Тұтынушылардың құқықтарын қорғау агенттігі Қостанай облысы Тұтынушылардың құқықтарын қорғау департаментінің Қарабалық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Қарабалық аудандық тұтынушылардың құқықтарын қорғау басқармасына.</w:t>
      </w:r>
    </w:p>
    <w:bookmarkEnd w:id="714"/>
    <w:bookmarkStart w:name="z1379" w:id="715"/>
    <w:p>
      <w:pPr>
        <w:spacing w:after="0"/>
        <w:ind w:left="0"/>
        <w:jc w:val="both"/>
      </w:pPr>
      <w:r>
        <w:rPr>
          <w:rFonts w:ascii="Times New Roman"/>
          <w:b w:val="false"/>
          <w:i w:val="false"/>
          <w:color w:val="000000"/>
          <w:sz w:val="28"/>
        </w:rPr>
        <w:t>
      139. Қазақстан Республикасы Тұтынушылардың құқықтарын қорғау агенттігі Қостанай облысы Тұтынушылардың құқықтарын қорғау департаментінің Қарасу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Қарасу аудандық тұтынушылардың құқықтарын қорғау басқармасына.</w:t>
      </w:r>
    </w:p>
    <w:bookmarkEnd w:id="715"/>
    <w:bookmarkStart w:name="z1380" w:id="716"/>
    <w:p>
      <w:pPr>
        <w:spacing w:after="0"/>
        <w:ind w:left="0"/>
        <w:jc w:val="both"/>
      </w:pPr>
      <w:r>
        <w:rPr>
          <w:rFonts w:ascii="Times New Roman"/>
          <w:b w:val="false"/>
          <w:i w:val="false"/>
          <w:color w:val="000000"/>
          <w:sz w:val="28"/>
        </w:rPr>
        <w:t>
      140. Қазақстан Республикасы Тұтынушылардың құқықтарын қорғау агенттігі Қостанай облысы Тұтынушылардың құқықтарын қорғау департаментінің Меңдіқара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Меңдіқара аудандық тұтынушылардың құқықтарын қорғау басқармасына.</w:t>
      </w:r>
    </w:p>
    <w:bookmarkEnd w:id="716"/>
    <w:bookmarkStart w:name="z1381" w:id="717"/>
    <w:p>
      <w:pPr>
        <w:spacing w:after="0"/>
        <w:ind w:left="0"/>
        <w:jc w:val="both"/>
      </w:pPr>
      <w:r>
        <w:rPr>
          <w:rFonts w:ascii="Times New Roman"/>
          <w:b w:val="false"/>
          <w:i w:val="false"/>
          <w:color w:val="000000"/>
          <w:sz w:val="28"/>
        </w:rPr>
        <w:t>
      141. Қазақстан Республикасы Тұтынушылардың құқықтарын қорғау агенттігі Қостанай облысы Тұтынушылардың құқықтарын қорғау департаментінің Наурызым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Наурызым аудандық тұтынушылардың құқықтарын қорғау басқармасына.</w:t>
      </w:r>
    </w:p>
    <w:bookmarkEnd w:id="717"/>
    <w:bookmarkStart w:name="z1382" w:id="718"/>
    <w:p>
      <w:pPr>
        <w:spacing w:after="0"/>
        <w:ind w:left="0"/>
        <w:jc w:val="both"/>
      </w:pPr>
      <w:r>
        <w:rPr>
          <w:rFonts w:ascii="Times New Roman"/>
          <w:b w:val="false"/>
          <w:i w:val="false"/>
          <w:color w:val="000000"/>
          <w:sz w:val="28"/>
        </w:rPr>
        <w:t>
      142. Қазақстан Республикасы Тұтынушылардың құқықтарын қорғау агенттігі Қостанай облысы Тұтынушылардың құқықтарын қорғау департаментінің Сарыкөл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Сарыкөл аудандық тұтынушылардың құқықтарын қорғау басқармасына.</w:t>
      </w:r>
    </w:p>
    <w:bookmarkEnd w:id="718"/>
    <w:bookmarkStart w:name="z1383" w:id="719"/>
    <w:p>
      <w:pPr>
        <w:spacing w:after="0"/>
        <w:ind w:left="0"/>
        <w:jc w:val="both"/>
      </w:pPr>
      <w:r>
        <w:rPr>
          <w:rFonts w:ascii="Times New Roman"/>
          <w:b w:val="false"/>
          <w:i w:val="false"/>
          <w:color w:val="000000"/>
          <w:sz w:val="28"/>
        </w:rPr>
        <w:t>
      143. Қазақстан Республикасы Тұтынушылардың құқықтарын қорғау агенттігі Қостанай облысы Тұтынушылардың құқықтарын қорғау департаментінің Таранов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Таранов аудандық тұтынушылардың құқықтарын қорғау басқармасына.</w:t>
      </w:r>
    </w:p>
    <w:bookmarkEnd w:id="719"/>
    <w:bookmarkStart w:name="z1384" w:id="720"/>
    <w:p>
      <w:pPr>
        <w:spacing w:after="0"/>
        <w:ind w:left="0"/>
        <w:jc w:val="both"/>
      </w:pPr>
      <w:r>
        <w:rPr>
          <w:rFonts w:ascii="Times New Roman"/>
          <w:b w:val="false"/>
          <w:i w:val="false"/>
          <w:color w:val="000000"/>
          <w:sz w:val="28"/>
        </w:rPr>
        <w:t>
      144. Қазақстан Республикасы Тұтынушылардың құқықтарын қорғау агенттігі Қостанай облысы Тұтынушылардың құқықтарын қорғау департаментінің Ұзынкөл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Ұзынкөл аудандық тұтынушылардың құқықтарын қорғау басқармасына.</w:t>
      </w:r>
    </w:p>
    <w:bookmarkEnd w:id="720"/>
    <w:bookmarkStart w:name="z1385" w:id="721"/>
    <w:p>
      <w:pPr>
        <w:spacing w:after="0"/>
        <w:ind w:left="0"/>
        <w:jc w:val="both"/>
      </w:pPr>
      <w:r>
        <w:rPr>
          <w:rFonts w:ascii="Times New Roman"/>
          <w:b w:val="false"/>
          <w:i w:val="false"/>
          <w:color w:val="000000"/>
          <w:sz w:val="28"/>
        </w:rPr>
        <w:t>
      145. Қазақстан Республикасы Тұтынушылардың құқықтарын қорғау агенттігі Қостанай облысы Тұтынушылардың құқықтарын қорғау департаментінің Федоров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Федоров аудандық тұтынушылардың құқықтарын қорғау басқармасына.</w:t>
      </w:r>
    </w:p>
    <w:bookmarkEnd w:id="721"/>
    <w:bookmarkStart w:name="z1386" w:id="722"/>
    <w:p>
      <w:pPr>
        <w:spacing w:after="0"/>
        <w:ind w:left="0"/>
        <w:jc w:val="both"/>
      </w:pPr>
      <w:r>
        <w:rPr>
          <w:rFonts w:ascii="Times New Roman"/>
          <w:b w:val="false"/>
          <w:i w:val="false"/>
          <w:color w:val="000000"/>
          <w:sz w:val="28"/>
        </w:rPr>
        <w:t>
      146. Қазақстан Республикасы Тұтынушылардың құқықтарын қорғау агенттігі Қостанай облысы Тұтынушылардың құқықтарын қорғау департаментінің Арқалық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Арқалық аудандық тұтынушылардың құқықтарын қорғау басқармасына.</w:t>
      </w:r>
    </w:p>
    <w:bookmarkEnd w:id="722"/>
    <w:bookmarkStart w:name="z1387" w:id="723"/>
    <w:p>
      <w:pPr>
        <w:spacing w:after="0"/>
        <w:ind w:left="0"/>
        <w:jc w:val="both"/>
      </w:pPr>
      <w:r>
        <w:rPr>
          <w:rFonts w:ascii="Times New Roman"/>
          <w:b w:val="false"/>
          <w:i w:val="false"/>
          <w:color w:val="000000"/>
          <w:sz w:val="28"/>
        </w:rPr>
        <w:t>
      147. Қазақстан Республикасы Тұтынушылардың құқықтарын қорғау агенттігі Қостанай облысы Тұтынушылардың құқықтарын қорғау департаментінің Қостанай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Қостанай аудандық тұтынушылардың құқықтарын қорғау басқармасына.</w:t>
      </w:r>
    </w:p>
    <w:bookmarkEnd w:id="723"/>
    <w:bookmarkStart w:name="z1388" w:id="724"/>
    <w:p>
      <w:pPr>
        <w:spacing w:after="0"/>
        <w:ind w:left="0"/>
        <w:jc w:val="both"/>
      </w:pPr>
      <w:r>
        <w:rPr>
          <w:rFonts w:ascii="Times New Roman"/>
          <w:b w:val="false"/>
          <w:i w:val="false"/>
          <w:color w:val="000000"/>
          <w:sz w:val="28"/>
        </w:rPr>
        <w:t>
      148. Қазақстан Республикасы Тұтынушылардың құқықтарын қорғау агенттігі Қостанай облысы Тұтынушылардың құқықтарын қорғау департаментінің Қостанай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Қостанай қалалық тұтынушылардың құқықтарын қорғау басқармасына.</w:t>
      </w:r>
    </w:p>
    <w:bookmarkEnd w:id="724"/>
    <w:bookmarkStart w:name="z1389" w:id="725"/>
    <w:p>
      <w:pPr>
        <w:spacing w:after="0"/>
        <w:ind w:left="0"/>
        <w:jc w:val="both"/>
      </w:pPr>
      <w:r>
        <w:rPr>
          <w:rFonts w:ascii="Times New Roman"/>
          <w:b w:val="false"/>
          <w:i w:val="false"/>
          <w:color w:val="000000"/>
          <w:sz w:val="28"/>
        </w:rPr>
        <w:t>
      149. Қазақстан Республикасы Тұтынушылардың құқықтарын қорғау агенттігі Қостанай облысы Тұтынушылардың құқықтарын қорғау департаментінің Лисаковск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Лисаковск қалалық тұтынушылардың құқықтарын қорғау басқармасына.</w:t>
      </w:r>
    </w:p>
    <w:bookmarkEnd w:id="725"/>
    <w:bookmarkStart w:name="z1390" w:id="726"/>
    <w:p>
      <w:pPr>
        <w:spacing w:after="0"/>
        <w:ind w:left="0"/>
        <w:jc w:val="both"/>
      </w:pPr>
      <w:r>
        <w:rPr>
          <w:rFonts w:ascii="Times New Roman"/>
          <w:b w:val="false"/>
          <w:i w:val="false"/>
          <w:color w:val="000000"/>
          <w:sz w:val="28"/>
        </w:rPr>
        <w:t>
      150. Қазақстан Республикасы Тұтынушылардың құқықтарын қорғау агенттігі Қостанай облысы Тұтынушылардың құқықтарын қорғау департаментінің Рудный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Рудный қалалық тұтынушылардың құқықтарын қорғау басқармасына.</w:t>
      </w:r>
    </w:p>
    <w:bookmarkEnd w:id="726"/>
    <w:bookmarkStart w:name="z1391" w:id="727"/>
    <w:p>
      <w:pPr>
        <w:spacing w:after="0"/>
        <w:ind w:left="0"/>
        <w:jc w:val="both"/>
      </w:pPr>
      <w:r>
        <w:rPr>
          <w:rFonts w:ascii="Times New Roman"/>
          <w:b w:val="false"/>
          <w:i w:val="false"/>
          <w:color w:val="000000"/>
          <w:sz w:val="28"/>
        </w:rPr>
        <w:t>
      151. Қазақстан Республикасы Тұтынушылардың құқықтарын қорғау агенттігінің Қызылорда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департаментіне.</w:t>
      </w:r>
    </w:p>
    <w:bookmarkEnd w:id="727"/>
    <w:bookmarkStart w:name="z1392" w:id="728"/>
    <w:p>
      <w:pPr>
        <w:spacing w:after="0"/>
        <w:ind w:left="0"/>
        <w:jc w:val="both"/>
      </w:pPr>
      <w:r>
        <w:rPr>
          <w:rFonts w:ascii="Times New Roman"/>
          <w:b w:val="false"/>
          <w:i w:val="false"/>
          <w:color w:val="000000"/>
          <w:sz w:val="28"/>
        </w:rPr>
        <w:t>
      152. Қазақстан Республикасы Тұтынушылардың құқықтарын қорғау агенттігі Қызылорда облысы Тұтынушылардың құқықтарын қорғау департаментінің Арал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Арал аудандық тұтынушылардың құқықтарын қорғау басқармасына.</w:t>
      </w:r>
    </w:p>
    <w:bookmarkEnd w:id="728"/>
    <w:bookmarkStart w:name="z1393" w:id="729"/>
    <w:p>
      <w:pPr>
        <w:spacing w:after="0"/>
        <w:ind w:left="0"/>
        <w:jc w:val="both"/>
      </w:pPr>
      <w:r>
        <w:rPr>
          <w:rFonts w:ascii="Times New Roman"/>
          <w:b w:val="false"/>
          <w:i w:val="false"/>
          <w:color w:val="000000"/>
          <w:sz w:val="28"/>
        </w:rPr>
        <w:t>
      153. Қазақстан Республикасы Тұтынушылардың құқықтарын қорғау агенттігі Қызылорда облысы Тұтынушылардың құқықтарын қорғау департаментінің Қазалы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Қазалы аудандық тұтынушылардың құқықтарын қорғау басқармасына.</w:t>
      </w:r>
    </w:p>
    <w:bookmarkEnd w:id="729"/>
    <w:bookmarkStart w:name="z1394" w:id="730"/>
    <w:p>
      <w:pPr>
        <w:spacing w:after="0"/>
        <w:ind w:left="0"/>
        <w:jc w:val="both"/>
      </w:pPr>
      <w:r>
        <w:rPr>
          <w:rFonts w:ascii="Times New Roman"/>
          <w:b w:val="false"/>
          <w:i w:val="false"/>
          <w:color w:val="000000"/>
          <w:sz w:val="28"/>
        </w:rPr>
        <w:t>
      154. Қазақстан Республикасы Тұтынушылардың құқықтарын қорғау агенттігі Қызылорда облысы Тұтынушылардың құқықтарын қорғау департаментінің Қармақшы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Қармақшы аудандық тұтынушылардың құқықтарын қорғау басқармасына.</w:t>
      </w:r>
    </w:p>
    <w:bookmarkEnd w:id="730"/>
    <w:bookmarkStart w:name="z1395" w:id="731"/>
    <w:p>
      <w:pPr>
        <w:spacing w:after="0"/>
        <w:ind w:left="0"/>
        <w:jc w:val="both"/>
      </w:pPr>
      <w:r>
        <w:rPr>
          <w:rFonts w:ascii="Times New Roman"/>
          <w:b w:val="false"/>
          <w:i w:val="false"/>
          <w:color w:val="000000"/>
          <w:sz w:val="28"/>
        </w:rPr>
        <w:t>
      155. Қазақстан Республикасы Тұтынушылардың құқықтарын қорғау агенттігі Қызылорда облысы Тұтынушылардың құқықтарын қорғау департаментінің Жалағаш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Жалағаш аудандық тұтынушылардың құқықтарын қорғау басқармасына.</w:t>
      </w:r>
    </w:p>
    <w:bookmarkEnd w:id="731"/>
    <w:bookmarkStart w:name="z1396" w:id="732"/>
    <w:p>
      <w:pPr>
        <w:spacing w:after="0"/>
        <w:ind w:left="0"/>
        <w:jc w:val="both"/>
      </w:pPr>
      <w:r>
        <w:rPr>
          <w:rFonts w:ascii="Times New Roman"/>
          <w:b w:val="false"/>
          <w:i w:val="false"/>
          <w:color w:val="000000"/>
          <w:sz w:val="28"/>
        </w:rPr>
        <w:t>
      156. Қазақстан Республикасы Тұтынушылардың құқықтарын қорғау агенттігі Қызылорда облысы Тұтынушылардың құқықтарын қорғау департаментінің Сырдария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Сырдария аудандық тұтынушылардың құқықтарын қорғау басқармасына.</w:t>
      </w:r>
    </w:p>
    <w:bookmarkEnd w:id="732"/>
    <w:bookmarkStart w:name="z1397" w:id="733"/>
    <w:p>
      <w:pPr>
        <w:spacing w:after="0"/>
        <w:ind w:left="0"/>
        <w:jc w:val="both"/>
      </w:pPr>
      <w:r>
        <w:rPr>
          <w:rFonts w:ascii="Times New Roman"/>
          <w:b w:val="false"/>
          <w:i w:val="false"/>
          <w:color w:val="000000"/>
          <w:sz w:val="28"/>
        </w:rPr>
        <w:t>
      157. Қазақстан Республикасы Тұтынушылардың құқықтарын қорғау агенттігі Қызылорда облысы Тұтынушылардың құқықтарын қорғау департаментінің Шиелі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Шиелі аудандық тұтынушылардың құқықтарын қорғау басқармасына.</w:t>
      </w:r>
    </w:p>
    <w:bookmarkEnd w:id="733"/>
    <w:bookmarkStart w:name="z1398" w:id="734"/>
    <w:p>
      <w:pPr>
        <w:spacing w:after="0"/>
        <w:ind w:left="0"/>
        <w:jc w:val="both"/>
      </w:pPr>
      <w:r>
        <w:rPr>
          <w:rFonts w:ascii="Times New Roman"/>
          <w:b w:val="false"/>
          <w:i w:val="false"/>
          <w:color w:val="000000"/>
          <w:sz w:val="28"/>
        </w:rPr>
        <w:t>
      158. Қазақстан Республикасы Тұтынушылардың құқықтарын қорғау агенттігі Қызылорда облысы Тұтынушылардың құқықтарын қорғау департаментінің Жаңақорған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Жаңақорған аудандық тұтынушылардың құқықтарын қорғау басқармасына.</w:t>
      </w:r>
    </w:p>
    <w:bookmarkEnd w:id="734"/>
    <w:bookmarkStart w:name="z1399" w:id="735"/>
    <w:p>
      <w:pPr>
        <w:spacing w:after="0"/>
        <w:ind w:left="0"/>
        <w:jc w:val="both"/>
      </w:pPr>
      <w:r>
        <w:rPr>
          <w:rFonts w:ascii="Times New Roman"/>
          <w:b w:val="false"/>
          <w:i w:val="false"/>
          <w:color w:val="000000"/>
          <w:sz w:val="28"/>
        </w:rPr>
        <w:t>
      159. Қазақстан Республикасы Тұтынушылардың құқықтарын қорғау агенттігі Қызылорда облысы Тұтынушылардың құқықтарын қорғау департаментінің Қызылорда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Қызылорда қалалық тұтынушылардың құқықтарын қорғау басқармасына.</w:t>
      </w:r>
    </w:p>
    <w:bookmarkEnd w:id="735"/>
    <w:bookmarkStart w:name="z1400" w:id="736"/>
    <w:p>
      <w:pPr>
        <w:spacing w:after="0"/>
        <w:ind w:left="0"/>
        <w:jc w:val="both"/>
      </w:pPr>
      <w:r>
        <w:rPr>
          <w:rFonts w:ascii="Times New Roman"/>
          <w:b w:val="false"/>
          <w:i w:val="false"/>
          <w:color w:val="000000"/>
          <w:sz w:val="28"/>
        </w:rPr>
        <w:t>
      160. Қазақстан Республикасы Тұтынушылардың құқықтарын қорғау агенттігінің Маңғыстау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департаментіне.</w:t>
      </w:r>
    </w:p>
    <w:bookmarkEnd w:id="736"/>
    <w:bookmarkStart w:name="z1401" w:id="737"/>
    <w:p>
      <w:pPr>
        <w:spacing w:after="0"/>
        <w:ind w:left="0"/>
        <w:jc w:val="both"/>
      </w:pPr>
      <w:r>
        <w:rPr>
          <w:rFonts w:ascii="Times New Roman"/>
          <w:b w:val="false"/>
          <w:i w:val="false"/>
          <w:color w:val="000000"/>
          <w:sz w:val="28"/>
        </w:rPr>
        <w:t>
      161. Қазақстан Республикасы Тұтынушылардың құқықтарын қорғау агенттігі Маңғыстау облысы Тұтынушылардың құқықтарын қорғау департаментінің Ақтау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Ақтау қалалық тұтынушылардың құқықтарын қорғау басқармасына.</w:t>
      </w:r>
    </w:p>
    <w:bookmarkEnd w:id="737"/>
    <w:bookmarkStart w:name="z1402" w:id="738"/>
    <w:p>
      <w:pPr>
        <w:spacing w:after="0"/>
        <w:ind w:left="0"/>
        <w:jc w:val="both"/>
      </w:pPr>
      <w:r>
        <w:rPr>
          <w:rFonts w:ascii="Times New Roman"/>
          <w:b w:val="false"/>
          <w:i w:val="false"/>
          <w:color w:val="000000"/>
          <w:sz w:val="28"/>
        </w:rPr>
        <w:t>
      162. Қазақстан Республикасы Тұтынушылардың құқықтарын қорғау агенттігі Маңғыстау облысы Тұтынушылардың құқықтарын қорғау департаментінің Жаңаөзен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Жаңаөзен қалалық тұтынушылардың құқықтарын қорғау басқармасына.</w:t>
      </w:r>
    </w:p>
    <w:bookmarkEnd w:id="738"/>
    <w:bookmarkStart w:name="z1403" w:id="739"/>
    <w:p>
      <w:pPr>
        <w:spacing w:after="0"/>
        <w:ind w:left="0"/>
        <w:jc w:val="both"/>
      </w:pPr>
      <w:r>
        <w:rPr>
          <w:rFonts w:ascii="Times New Roman"/>
          <w:b w:val="false"/>
          <w:i w:val="false"/>
          <w:color w:val="000000"/>
          <w:sz w:val="28"/>
        </w:rPr>
        <w:t>
      163. Қазақстан Республикасы Тұтынушылардың құқықтарын қорғау агенттігі Маңғыстау облысы Тұтынушылардың құқықтарын қорғау департаментінің Маңғыстау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Маңғыстау аудандық тұтынушылардың құқықтарын қорғау басқармасына.</w:t>
      </w:r>
    </w:p>
    <w:bookmarkEnd w:id="739"/>
    <w:bookmarkStart w:name="z1404" w:id="740"/>
    <w:p>
      <w:pPr>
        <w:spacing w:after="0"/>
        <w:ind w:left="0"/>
        <w:jc w:val="both"/>
      </w:pPr>
      <w:r>
        <w:rPr>
          <w:rFonts w:ascii="Times New Roman"/>
          <w:b w:val="false"/>
          <w:i w:val="false"/>
          <w:color w:val="000000"/>
          <w:sz w:val="28"/>
        </w:rPr>
        <w:t>
      164. Қазақстан Республикасы Тұтынушылардың құқықтарын қорғау агенттігі Маңғыстау облысы Тұтынушылардың құқықтарын қорғау департаментінің Түпқараған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Түпқараған аудандық тұтынушылардың құқықтарын қорғау басқармасына.</w:t>
      </w:r>
    </w:p>
    <w:bookmarkEnd w:id="740"/>
    <w:bookmarkStart w:name="z1405" w:id="741"/>
    <w:p>
      <w:pPr>
        <w:spacing w:after="0"/>
        <w:ind w:left="0"/>
        <w:jc w:val="both"/>
      </w:pPr>
      <w:r>
        <w:rPr>
          <w:rFonts w:ascii="Times New Roman"/>
          <w:b w:val="false"/>
          <w:i w:val="false"/>
          <w:color w:val="000000"/>
          <w:sz w:val="28"/>
        </w:rPr>
        <w:t>
      165. Қазақстан Республикасы Тұтынушылардың құқықтарын қорғау агенттігі Маңғыстау облысы Тұтынушылардың құқықтарын қорғау департаментінің Бейнеу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Бейнеу аудандық тұтынушылардың құқықтарын қорғау басқармасына.</w:t>
      </w:r>
    </w:p>
    <w:bookmarkEnd w:id="741"/>
    <w:bookmarkStart w:name="z1406" w:id="742"/>
    <w:p>
      <w:pPr>
        <w:spacing w:after="0"/>
        <w:ind w:left="0"/>
        <w:jc w:val="both"/>
      </w:pPr>
      <w:r>
        <w:rPr>
          <w:rFonts w:ascii="Times New Roman"/>
          <w:b w:val="false"/>
          <w:i w:val="false"/>
          <w:color w:val="000000"/>
          <w:sz w:val="28"/>
        </w:rPr>
        <w:t>
      166. Қазақстан Республикасы Тұтынушылардың құқықтарын қорғау агенттігі Маңғыстау облысы Тұтынушылардың құқықтарын қорғау департаментінің Қарақия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Қарақия аудандық тұтынушылардың құқықтарын қорғау басқармасына.</w:t>
      </w:r>
    </w:p>
    <w:bookmarkEnd w:id="742"/>
    <w:bookmarkStart w:name="z1407" w:id="743"/>
    <w:p>
      <w:pPr>
        <w:spacing w:after="0"/>
        <w:ind w:left="0"/>
        <w:jc w:val="both"/>
      </w:pPr>
      <w:r>
        <w:rPr>
          <w:rFonts w:ascii="Times New Roman"/>
          <w:b w:val="false"/>
          <w:i w:val="false"/>
          <w:color w:val="000000"/>
          <w:sz w:val="28"/>
        </w:rPr>
        <w:t>
      167. Қазақстан Республикасы Тұтынушылардың құқықтарын қорғау агенттігі Маңғыстау облысы Тұтынушылардың құқықтарын қорғау департаментінің Мұнайлы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Мұнайлы аудандық тұтынушылардың құқықтарын қорғау басқармасына.</w:t>
      </w:r>
    </w:p>
    <w:bookmarkEnd w:id="743"/>
    <w:bookmarkStart w:name="z1408" w:id="744"/>
    <w:p>
      <w:pPr>
        <w:spacing w:after="0"/>
        <w:ind w:left="0"/>
        <w:jc w:val="both"/>
      </w:pPr>
      <w:r>
        <w:rPr>
          <w:rFonts w:ascii="Times New Roman"/>
          <w:b w:val="false"/>
          <w:i w:val="false"/>
          <w:color w:val="000000"/>
          <w:sz w:val="28"/>
        </w:rPr>
        <w:t>
      168. Қазақстан Республикасы Тұтынушылардың құқықтарын қорғау агенттігінің Павлодар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департаментіне.</w:t>
      </w:r>
    </w:p>
    <w:bookmarkEnd w:id="744"/>
    <w:bookmarkStart w:name="z1409" w:id="745"/>
    <w:p>
      <w:pPr>
        <w:spacing w:after="0"/>
        <w:ind w:left="0"/>
        <w:jc w:val="both"/>
      </w:pPr>
      <w:r>
        <w:rPr>
          <w:rFonts w:ascii="Times New Roman"/>
          <w:b w:val="false"/>
          <w:i w:val="false"/>
          <w:color w:val="000000"/>
          <w:sz w:val="28"/>
        </w:rPr>
        <w:t>
      169. Қазақстан Республикасы Тұтынушылардың құқықтарын қорғау агенттігі Павлодар облысы Тұтынушылардың құқықтарын қорғау департаментінің Павлодар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Павлодар қалалық тұтынушылардың құқықтарын қорғау басқармасына.</w:t>
      </w:r>
    </w:p>
    <w:bookmarkEnd w:id="745"/>
    <w:bookmarkStart w:name="z1410" w:id="746"/>
    <w:p>
      <w:pPr>
        <w:spacing w:after="0"/>
        <w:ind w:left="0"/>
        <w:jc w:val="both"/>
      </w:pPr>
      <w:r>
        <w:rPr>
          <w:rFonts w:ascii="Times New Roman"/>
          <w:b w:val="false"/>
          <w:i w:val="false"/>
          <w:color w:val="000000"/>
          <w:sz w:val="28"/>
        </w:rPr>
        <w:t>
      170. Қазақстан Республикасы Тұтынушылардың құқықтарын қорғау агенттігі Павлодар облысы Тұтынушылардың құқықтарын қорғау департаментінің Ақсу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Ақсу қалалық тұтынушылардың құқықтарын қорғау басқармасына.</w:t>
      </w:r>
    </w:p>
    <w:bookmarkEnd w:id="746"/>
    <w:bookmarkStart w:name="z1411" w:id="747"/>
    <w:p>
      <w:pPr>
        <w:spacing w:after="0"/>
        <w:ind w:left="0"/>
        <w:jc w:val="both"/>
      </w:pPr>
      <w:r>
        <w:rPr>
          <w:rFonts w:ascii="Times New Roman"/>
          <w:b w:val="false"/>
          <w:i w:val="false"/>
          <w:color w:val="000000"/>
          <w:sz w:val="28"/>
        </w:rPr>
        <w:t>
      171. Қазақстан Республикасы Тұтынушылардың құқықтарын қорғау агенттігі Павлодар облысы Тұтынушылардың құқықтарын қорғау департаментінің Екібастұз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Екібастұз қалалық тұтынушылардың құқықтарын қорғау басқармасына.</w:t>
      </w:r>
    </w:p>
    <w:bookmarkEnd w:id="747"/>
    <w:bookmarkStart w:name="z1412" w:id="748"/>
    <w:p>
      <w:pPr>
        <w:spacing w:after="0"/>
        <w:ind w:left="0"/>
        <w:jc w:val="both"/>
      </w:pPr>
      <w:r>
        <w:rPr>
          <w:rFonts w:ascii="Times New Roman"/>
          <w:b w:val="false"/>
          <w:i w:val="false"/>
          <w:color w:val="000000"/>
          <w:sz w:val="28"/>
        </w:rPr>
        <w:t>
      172. Қазақстан Республикасы Тұтынушылардың құқықтарын қорғау агенттігі Павлодар облысы Тұтынушылардың құқықтарын қорғау департаментінің Баянауыл қалалық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Баянауыл қалалық тұтынушылардың құқықтарын қорғау басқармасына.</w:t>
      </w:r>
    </w:p>
    <w:bookmarkEnd w:id="748"/>
    <w:bookmarkStart w:name="z1413" w:id="749"/>
    <w:p>
      <w:pPr>
        <w:spacing w:after="0"/>
        <w:ind w:left="0"/>
        <w:jc w:val="both"/>
      </w:pPr>
      <w:r>
        <w:rPr>
          <w:rFonts w:ascii="Times New Roman"/>
          <w:b w:val="false"/>
          <w:i w:val="false"/>
          <w:color w:val="000000"/>
          <w:sz w:val="28"/>
        </w:rPr>
        <w:t>
      173. Қазақстан Республикасы Тұтынушылардың құқықтарын қорғау агенттігі Павлодар облысы Тұтынушылардың құқықтарын қорғау департаментінің Ақтоғай аудандық тұтынушылардың құқықтарын қорғау басқармасы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Ақтоғай аудандық тұтынушылардың құқықтарын қорғау басқармасына.</w:t>
      </w:r>
    </w:p>
    <w:bookmarkEnd w:id="749"/>
    <w:bookmarkStart w:name="z1414" w:id="750"/>
    <w:p>
      <w:pPr>
        <w:spacing w:after="0"/>
        <w:ind w:left="0"/>
        <w:jc w:val="both"/>
      </w:pPr>
      <w:r>
        <w:rPr>
          <w:rFonts w:ascii="Times New Roman"/>
          <w:b w:val="false"/>
          <w:i w:val="false"/>
          <w:color w:val="000000"/>
          <w:sz w:val="28"/>
        </w:rPr>
        <w:t xml:space="preserve">
      174. Қазақстан Республикасы Тұтынушылардың құқықтарын қорғау агенттігінің Павлодар облысы Тұтынушылардың құқықтарын қорғау департаментінің Железин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Железин аудандық тұтынушылардың құқықтарын қорғау басқармасына. </w:t>
      </w:r>
    </w:p>
    <w:bookmarkEnd w:id="750"/>
    <w:bookmarkStart w:name="z1415" w:id="751"/>
    <w:p>
      <w:pPr>
        <w:spacing w:after="0"/>
        <w:ind w:left="0"/>
        <w:jc w:val="both"/>
      </w:pPr>
      <w:r>
        <w:rPr>
          <w:rFonts w:ascii="Times New Roman"/>
          <w:b w:val="false"/>
          <w:i w:val="false"/>
          <w:color w:val="000000"/>
          <w:sz w:val="28"/>
        </w:rPr>
        <w:t>
      175. Қазақстан Республикасы Тұтынушылардың құқықтарын қорғау агенттігінің Павлодар облысы Тұтынушылардың құқықтарын қорғау департаментінің Ертіс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Ертіс аудандық тұтынушылардың құқықтарын қорғау басқармасына.</w:t>
      </w:r>
    </w:p>
    <w:bookmarkEnd w:id="751"/>
    <w:bookmarkStart w:name="z1416" w:id="752"/>
    <w:p>
      <w:pPr>
        <w:spacing w:after="0"/>
        <w:ind w:left="0"/>
        <w:jc w:val="both"/>
      </w:pPr>
      <w:r>
        <w:rPr>
          <w:rFonts w:ascii="Times New Roman"/>
          <w:b w:val="false"/>
          <w:i w:val="false"/>
          <w:color w:val="000000"/>
          <w:sz w:val="28"/>
        </w:rPr>
        <w:t>
      176. Қазақстан Республикасы Тұтынушылардың құқықтарын қорғау агенттігінің Павлодар облысы Тұтынушылардың құқықтарын қорғау департаментінің Қашыр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Қашыр аудандық тұтынушылардың құқықтарын қорғау басқармасы.</w:t>
      </w:r>
    </w:p>
    <w:bookmarkEnd w:id="752"/>
    <w:bookmarkStart w:name="z1417" w:id="753"/>
    <w:p>
      <w:pPr>
        <w:spacing w:after="0"/>
        <w:ind w:left="0"/>
        <w:jc w:val="both"/>
      </w:pPr>
      <w:r>
        <w:rPr>
          <w:rFonts w:ascii="Times New Roman"/>
          <w:b w:val="false"/>
          <w:i w:val="false"/>
          <w:color w:val="000000"/>
          <w:sz w:val="28"/>
        </w:rPr>
        <w:t>
      177. Қазақстан Республикасы Тұтынушылардың құқықтарын қорғау агенттігінің Павлодар облысы Тұтынушылардың құқықтарын қорғау департаментінің Лебяжі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Лебяжі аудандық тұтынушылардың құқықтарын қорғау басқармасына.</w:t>
      </w:r>
    </w:p>
    <w:bookmarkEnd w:id="753"/>
    <w:bookmarkStart w:name="z1418" w:id="754"/>
    <w:p>
      <w:pPr>
        <w:spacing w:after="0"/>
        <w:ind w:left="0"/>
        <w:jc w:val="both"/>
      </w:pPr>
      <w:r>
        <w:rPr>
          <w:rFonts w:ascii="Times New Roman"/>
          <w:b w:val="false"/>
          <w:i w:val="false"/>
          <w:color w:val="000000"/>
          <w:sz w:val="28"/>
        </w:rPr>
        <w:t>
      178. Қазақстан Республикасы Тұтынушылардың құқықтарын қорғау агенттігінің Павлодар облысы Тұтынушылардың құқықтарын қорғау департаментінің Май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Май аудандық тұтынушылардың құқықтарын қорғау басқармасына.</w:t>
      </w:r>
    </w:p>
    <w:bookmarkEnd w:id="754"/>
    <w:bookmarkStart w:name="z1419" w:id="755"/>
    <w:p>
      <w:pPr>
        <w:spacing w:after="0"/>
        <w:ind w:left="0"/>
        <w:jc w:val="both"/>
      </w:pPr>
      <w:r>
        <w:rPr>
          <w:rFonts w:ascii="Times New Roman"/>
          <w:b w:val="false"/>
          <w:i w:val="false"/>
          <w:color w:val="000000"/>
          <w:sz w:val="28"/>
        </w:rPr>
        <w:t>
      179. Қазақстан Республикасы Тұтынушылардың құқықтарын қорғау агенттігінің Павлодар облысы Тұтынушылардың құқықтарын қорғау департаментінің Павлодар аудандық тұтынушылардың құқықтарын қорғау басқармасы -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Павлодар аудандық тұтынушылардың құқықтарын қорғау басқармасына.</w:t>
      </w:r>
    </w:p>
    <w:bookmarkEnd w:id="755"/>
    <w:bookmarkStart w:name="z1420" w:id="756"/>
    <w:p>
      <w:pPr>
        <w:spacing w:after="0"/>
        <w:ind w:left="0"/>
        <w:jc w:val="both"/>
      </w:pPr>
      <w:r>
        <w:rPr>
          <w:rFonts w:ascii="Times New Roman"/>
          <w:b w:val="false"/>
          <w:i w:val="false"/>
          <w:color w:val="000000"/>
          <w:sz w:val="28"/>
        </w:rPr>
        <w:t>
      180. Қазақстан Республикасы Тұтынушылардың құқықтарын қорғау агенттігінің Павлодар облысы Тұтынушылардың құқықтарын қорғау департаментінің Успен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Успен аудандық тұтынушылардың құқықтарын қорғау басқармасына.</w:t>
      </w:r>
    </w:p>
    <w:bookmarkEnd w:id="756"/>
    <w:bookmarkStart w:name="z1421" w:id="757"/>
    <w:p>
      <w:pPr>
        <w:spacing w:after="0"/>
        <w:ind w:left="0"/>
        <w:jc w:val="both"/>
      </w:pPr>
      <w:r>
        <w:rPr>
          <w:rFonts w:ascii="Times New Roman"/>
          <w:b w:val="false"/>
          <w:i w:val="false"/>
          <w:color w:val="000000"/>
          <w:sz w:val="28"/>
        </w:rPr>
        <w:t>
      181. Қазақстан Республикасы Тұтынушылардың құқықтарын қорғау агенттігінің Павлодар облысы Тұтынушылардың құқықтарын қорғау департаментінің Шарбақты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Шарбақты аудандық тұтынушылардың құқықтарын қорғау басқармасына.</w:t>
      </w:r>
    </w:p>
    <w:bookmarkEnd w:id="757"/>
    <w:bookmarkStart w:name="z1422" w:id="758"/>
    <w:p>
      <w:pPr>
        <w:spacing w:after="0"/>
        <w:ind w:left="0"/>
        <w:jc w:val="both"/>
      </w:pPr>
      <w:r>
        <w:rPr>
          <w:rFonts w:ascii="Times New Roman"/>
          <w:b w:val="false"/>
          <w:i w:val="false"/>
          <w:color w:val="000000"/>
          <w:sz w:val="28"/>
        </w:rPr>
        <w:t>
      182. Қазақстан Республикасы Тұтынушылардың құқықтарын қорғау агенттігінің Солтүстік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департаментіне.</w:t>
      </w:r>
    </w:p>
    <w:bookmarkEnd w:id="758"/>
    <w:bookmarkStart w:name="z1423" w:id="759"/>
    <w:p>
      <w:pPr>
        <w:spacing w:after="0"/>
        <w:ind w:left="0"/>
        <w:jc w:val="both"/>
      </w:pPr>
      <w:r>
        <w:rPr>
          <w:rFonts w:ascii="Times New Roman"/>
          <w:b w:val="false"/>
          <w:i w:val="false"/>
          <w:color w:val="000000"/>
          <w:sz w:val="28"/>
        </w:rPr>
        <w:t>
      183. Қазақстан Республикасы Тұтынушылардың құқықтарын қорғау агенттігінің Солтүстік Қазақстан облысы Тұтынушылардың құқықтарын қорғау департаментінің Петропавл қалалық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Петропавл қалалық тұтынушылардың құқықтарын қорғау басқармасына.</w:t>
      </w:r>
    </w:p>
    <w:bookmarkEnd w:id="759"/>
    <w:bookmarkStart w:name="z1424" w:id="760"/>
    <w:p>
      <w:pPr>
        <w:spacing w:after="0"/>
        <w:ind w:left="0"/>
        <w:jc w:val="both"/>
      </w:pPr>
      <w:r>
        <w:rPr>
          <w:rFonts w:ascii="Times New Roman"/>
          <w:b w:val="false"/>
          <w:i w:val="false"/>
          <w:color w:val="000000"/>
          <w:sz w:val="28"/>
        </w:rPr>
        <w:t>
      184.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Айыртау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Айыртау аудандық тұтынушылардың құқықтарын қорғау басқармасына.</w:t>
      </w:r>
    </w:p>
    <w:bookmarkEnd w:id="760"/>
    <w:bookmarkStart w:name="z1425" w:id="761"/>
    <w:p>
      <w:pPr>
        <w:spacing w:after="0"/>
        <w:ind w:left="0"/>
        <w:jc w:val="both"/>
      </w:pPr>
      <w:r>
        <w:rPr>
          <w:rFonts w:ascii="Times New Roman"/>
          <w:b w:val="false"/>
          <w:i w:val="false"/>
          <w:color w:val="000000"/>
          <w:sz w:val="28"/>
        </w:rPr>
        <w:t>
      185.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Ақжар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Ақжар аудандық тұтынушылардың құқықтарын қорғау басқармасына.</w:t>
      </w:r>
    </w:p>
    <w:bookmarkEnd w:id="761"/>
    <w:bookmarkStart w:name="z1426" w:id="762"/>
    <w:p>
      <w:pPr>
        <w:spacing w:after="0"/>
        <w:ind w:left="0"/>
        <w:jc w:val="both"/>
      </w:pPr>
      <w:r>
        <w:rPr>
          <w:rFonts w:ascii="Times New Roman"/>
          <w:b w:val="false"/>
          <w:i w:val="false"/>
          <w:color w:val="000000"/>
          <w:sz w:val="28"/>
        </w:rPr>
        <w:t>
      186. Қазақстан Республикасы Тұтынушылардың құқықтарын қорғау агенттігінің Солтүстік Қазақстан облысы Тұтынушылардың құқықтарын қорғау департаментінің Аққайың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Аққайың аудандық тұтынушылардың құқықтарын қорғау басқармасына.</w:t>
      </w:r>
    </w:p>
    <w:bookmarkEnd w:id="762"/>
    <w:bookmarkStart w:name="z1427" w:id="763"/>
    <w:p>
      <w:pPr>
        <w:spacing w:after="0"/>
        <w:ind w:left="0"/>
        <w:jc w:val="both"/>
      </w:pPr>
      <w:r>
        <w:rPr>
          <w:rFonts w:ascii="Times New Roman"/>
          <w:b w:val="false"/>
          <w:i w:val="false"/>
          <w:color w:val="000000"/>
          <w:sz w:val="28"/>
        </w:rPr>
        <w:t>
      187. Қазақстан Республикасы Тұтынушылардың құқықтарын қорғау агенттігінің Солтүстік Қазақстан облысы Тұтынушылардың құқықтарын қорғау департаментінің Ғабит Мүсірепов атындағы ауданның тұтынушылар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Ғабит Мүсірепов атындағы ауданныңтұтынушылар құқықтарын қорғау басқармасына.</w:t>
      </w:r>
    </w:p>
    <w:bookmarkEnd w:id="763"/>
    <w:bookmarkStart w:name="z1428" w:id="764"/>
    <w:p>
      <w:pPr>
        <w:spacing w:after="0"/>
        <w:ind w:left="0"/>
        <w:jc w:val="both"/>
      </w:pPr>
      <w:r>
        <w:rPr>
          <w:rFonts w:ascii="Times New Roman"/>
          <w:b w:val="false"/>
          <w:i w:val="false"/>
          <w:color w:val="000000"/>
          <w:sz w:val="28"/>
        </w:rPr>
        <w:t>
      188. Қазақстан Республикасы Тұтынушылардың құқықтарын қорғау агенттігінің Солтүстік Қазақстан облысы Тұтынушылардың құқықтарын қорғау департаментінің Есіл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Есіл аудандық тұтынушылардың құқықтарын қорғау басқармасына.</w:t>
      </w:r>
    </w:p>
    <w:bookmarkEnd w:id="764"/>
    <w:bookmarkStart w:name="z1429" w:id="765"/>
    <w:p>
      <w:pPr>
        <w:spacing w:after="0"/>
        <w:ind w:left="0"/>
        <w:jc w:val="both"/>
      </w:pPr>
      <w:r>
        <w:rPr>
          <w:rFonts w:ascii="Times New Roman"/>
          <w:b w:val="false"/>
          <w:i w:val="false"/>
          <w:color w:val="000000"/>
          <w:sz w:val="28"/>
        </w:rPr>
        <w:t>
      189. Қазақстан Республикасы Тұтынушылардың құқықтарын қорғау агенттігінің Солтүстік Қазақстан облысы Тұтынушылардың құқықтарын қорғау департаментінің Қызылжар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Қызылжар аудандық тұтынушылардың құқықтарын қорғау басқармасына.</w:t>
      </w:r>
    </w:p>
    <w:bookmarkEnd w:id="765"/>
    <w:bookmarkStart w:name="z1430" w:id="766"/>
    <w:p>
      <w:pPr>
        <w:spacing w:after="0"/>
        <w:ind w:left="0"/>
        <w:jc w:val="both"/>
      </w:pPr>
      <w:r>
        <w:rPr>
          <w:rFonts w:ascii="Times New Roman"/>
          <w:b w:val="false"/>
          <w:i w:val="false"/>
          <w:color w:val="000000"/>
          <w:sz w:val="28"/>
        </w:rPr>
        <w:t>
      190. Қазақстан Республикасы Тұтынушылардың құқықтарын қорғау агенттігінің Солтүстік Қазақстан облысы Тұтынушылардың құқықтарын қорғау департаментінің Мағжан Жұмабаев ауданының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Мағжан Жұмабаев ауданының тұтынушылардың құқықтарын қорғау басқармасына.</w:t>
      </w:r>
    </w:p>
    <w:bookmarkEnd w:id="766"/>
    <w:bookmarkStart w:name="z1431" w:id="767"/>
    <w:p>
      <w:pPr>
        <w:spacing w:after="0"/>
        <w:ind w:left="0"/>
        <w:jc w:val="both"/>
      </w:pPr>
      <w:r>
        <w:rPr>
          <w:rFonts w:ascii="Times New Roman"/>
          <w:b w:val="false"/>
          <w:i w:val="false"/>
          <w:color w:val="000000"/>
          <w:sz w:val="28"/>
        </w:rPr>
        <w:t>
      191. Қазақстан Республикасы Тұтынушылардың құқықтарын қорғау агенттігінің Солтүстік Қазақстан облысы Тұтынушылардың құқықтарын қорғау департаментінің Жамбыл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Жамбыл аудандық тұтынушылардың құқықтарын қорғау басқармасына.</w:t>
      </w:r>
    </w:p>
    <w:bookmarkEnd w:id="767"/>
    <w:bookmarkStart w:name="z1432" w:id="768"/>
    <w:p>
      <w:pPr>
        <w:spacing w:after="0"/>
        <w:ind w:left="0"/>
        <w:jc w:val="both"/>
      </w:pPr>
      <w:r>
        <w:rPr>
          <w:rFonts w:ascii="Times New Roman"/>
          <w:b w:val="false"/>
          <w:i w:val="false"/>
          <w:color w:val="000000"/>
          <w:sz w:val="28"/>
        </w:rPr>
        <w:t>
      192. Қазақстан Республикасы Тұтынушылардың құқықтарын қорғау агенттігінің Солтүстік Қазақстан облысы Тұтынушылардың құқықтарын қорғау департаментінің Мамлют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Мамлют аудандық тұтынушылардың құқықтарын қорғау басқармасына.</w:t>
      </w:r>
    </w:p>
    <w:bookmarkEnd w:id="768"/>
    <w:bookmarkStart w:name="z1433" w:id="769"/>
    <w:p>
      <w:pPr>
        <w:spacing w:after="0"/>
        <w:ind w:left="0"/>
        <w:jc w:val="both"/>
      </w:pPr>
      <w:r>
        <w:rPr>
          <w:rFonts w:ascii="Times New Roman"/>
          <w:b w:val="false"/>
          <w:i w:val="false"/>
          <w:color w:val="000000"/>
          <w:sz w:val="28"/>
        </w:rPr>
        <w:t>
      193. Қазақстан Республикасы Тұтынушылардың құқықтарын қорғау агенттігінің Солтүстік Қазақстан облысы Тұтынушылардың құқықтарын қорғау департаментінің Тайынша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Тайынша аудандық тұтынушылардың құқықтарын қорғау басқармасына.</w:t>
      </w:r>
    </w:p>
    <w:bookmarkEnd w:id="769"/>
    <w:bookmarkStart w:name="z1434" w:id="770"/>
    <w:p>
      <w:pPr>
        <w:spacing w:after="0"/>
        <w:ind w:left="0"/>
        <w:jc w:val="both"/>
      </w:pPr>
      <w:r>
        <w:rPr>
          <w:rFonts w:ascii="Times New Roman"/>
          <w:b w:val="false"/>
          <w:i w:val="false"/>
          <w:color w:val="000000"/>
          <w:sz w:val="28"/>
        </w:rPr>
        <w:t>
      194. Қазақстан Республикасы Тұтынушылардың құқықтарын қорғау агенттігінің Солтүстік Қазақстан облысы Тұтынушылардың құқықтарын қорғау департаментінің Тимирязев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Тимирязев аудандық тұтынушылардың құқықтарын қорғау басқармасына.</w:t>
      </w:r>
    </w:p>
    <w:bookmarkEnd w:id="770"/>
    <w:bookmarkStart w:name="z1435" w:id="771"/>
    <w:p>
      <w:pPr>
        <w:spacing w:after="0"/>
        <w:ind w:left="0"/>
        <w:jc w:val="both"/>
      </w:pPr>
      <w:r>
        <w:rPr>
          <w:rFonts w:ascii="Times New Roman"/>
          <w:b w:val="false"/>
          <w:i w:val="false"/>
          <w:color w:val="000000"/>
          <w:sz w:val="28"/>
        </w:rPr>
        <w:t>
      195. Қазақстан Республикасы Тұтынушылардың құқықтарын қорғау агенттігінің Солтүстік Қазақстан облысы Тұтынушылардың құқықтарын қорғау департаментінің Уәлиханов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Уәлиханов аудандық тұтынушылардың құқықтарын қорғау басқармасына.</w:t>
      </w:r>
    </w:p>
    <w:bookmarkEnd w:id="771"/>
    <w:bookmarkStart w:name="z1436" w:id="772"/>
    <w:p>
      <w:pPr>
        <w:spacing w:after="0"/>
        <w:ind w:left="0"/>
        <w:jc w:val="both"/>
      </w:pPr>
      <w:r>
        <w:rPr>
          <w:rFonts w:ascii="Times New Roman"/>
          <w:b w:val="false"/>
          <w:i w:val="false"/>
          <w:color w:val="000000"/>
          <w:sz w:val="28"/>
        </w:rPr>
        <w:t>
      196. Қазақстан Республикасы Тұтынушылардың құқықтарын қорғау агенттігінің Солтүстік Қазақстан облысы Тұтынушылардың құқықтарын қорғау департаментінің Шал ақын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Солтүстік Қазақстан облысы Тұтынушылардың құқықтарын қорғау департаментінің Шал ақын аудандық тұтынушылардың құқықтарын қорғау басқармасына.</w:t>
      </w:r>
    </w:p>
    <w:bookmarkEnd w:id="772"/>
    <w:bookmarkStart w:name="z1437" w:id="773"/>
    <w:p>
      <w:pPr>
        <w:spacing w:after="0"/>
        <w:ind w:left="0"/>
        <w:jc w:val="both"/>
      </w:pPr>
      <w:r>
        <w:rPr>
          <w:rFonts w:ascii="Times New Roman"/>
          <w:b w:val="false"/>
          <w:i w:val="false"/>
          <w:color w:val="000000"/>
          <w:sz w:val="28"/>
        </w:rPr>
        <w:t xml:space="preserve">
      197. Қазақстан Республикасы Тұтынушылардың құқықтарын қорғау агенттігінің Оңтүстік Қазақстан облысы Тұтынушылардың құқықтарын қорғау департаменті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департаментіне. </w:t>
      </w:r>
    </w:p>
    <w:bookmarkEnd w:id="773"/>
    <w:bookmarkStart w:name="z1438" w:id="774"/>
    <w:p>
      <w:pPr>
        <w:spacing w:after="0"/>
        <w:ind w:left="0"/>
        <w:jc w:val="both"/>
      </w:pPr>
      <w:r>
        <w:rPr>
          <w:rFonts w:ascii="Times New Roman"/>
          <w:b w:val="false"/>
          <w:i w:val="false"/>
          <w:color w:val="000000"/>
          <w:sz w:val="28"/>
        </w:rPr>
        <w:t>
      198. Қазақстан Республикасы Тұтынушылардың құқықтарын қорғау агенттігінің Оңтүстік Қазақстан облысы Тұтынушылардың құқықтарын қорғау департаментінің Арыс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Арыс қалалық тұтынушылардың құқықтарын қорғау басқармасына.</w:t>
      </w:r>
    </w:p>
    <w:bookmarkEnd w:id="774"/>
    <w:bookmarkStart w:name="z1439" w:id="775"/>
    <w:p>
      <w:pPr>
        <w:spacing w:after="0"/>
        <w:ind w:left="0"/>
        <w:jc w:val="both"/>
      </w:pPr>
      <w:r>
        <w:rPr>
          <w:rFonts w:ascii="Times New Roman"/>
          <w:b w:val="false"/>
          <w:i w:val="false"/>
          <w:color w:val="000000"/>
          <w:sz w:val="28"/>
        </w:rPr>
        <w:t>
      199. Қазақстан Республикасы Тұтынушылардың құқықтарын қорғау агенттігінің Оңтүстік Қазақстан облысы Тұтынушылардың құқықтарын қорғау департаментінің Бәйдібек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Бәйдібек аудандық тұтынушылардың құқықтарын қорғау басқармасына.</w:t>
      </w:r>
    </w:p>
    <w:bookmarkEnd w:id="775"/>
    <w:bookmarkStart w:name="z1440" w:id="776"/>
    <w:p>
      <w:pPr>
        <w:spacing w:after="0"/>
        <w:ind w:left="0"/>
        <w:jc w:val="both"/>
      </w:pPr>
      <w:r>
        <w:rPr>
          <w:rFonts w:ascii="Times New Roman"/>
          <w:b w:val="false"/>
          <w:i w:val="false"/>
          <w:color w:val="000000"/>
          <w:sz w:val="28"/>
        </w:rPr>
        <w:t>
      200. Қазақстан Республикасы Тұтынушылардың құқықтарын қорғау агенттігінің Оңтүстік Қазақстан облысы Тұтынушылардың құқықтарын қорғау департаментінің Қазығұрт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Қазығұрт аудандық тұтынушылардың құқықтарын қорғау басқармасына.</w:t>
      </w:r>
    </w:p>
    <w:bookmarkEnd w:id="776"/>
    <w:bookmarkStart w:name="z1441" w:id="777"/>
    <w:p>
      <w:pPr>
        <w:spacing w:after="0"/>
        <w:ind w:left="0"/>
        <w:jc w:val="both"/>
      </w:pPr>
      <w:r>
        <w:rPr>
          <w:rFonts w:ascii="Times New Roman"/>
          <w:b w:val="false"/>
          <w:i w:val="false"/>
          <w:color w:val="000000"/>
          <w:sz w:val="28"/>
        </w:rPr>
        <w:t>
      201. Қазақстан Республикасы Тұтынушылардың құқықтарын қорғау агенттігінің Оңтүстік Қазақстан облысы Тұтынушылардың құқықтарын қорғау департаментінің Мақтаарал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Мақтаарал аудандық тұтынушылардың құқықтарын қорғау басқармасына.</w:t>
      </w:r>
    </w:p>
    <w:bookmarkEnd w:id="777"/>
    <w:bookmarkStart w:name="z1442" w:id="778"/>
    <w:p>
      <w:pPr>
        <w:spacing w:after="0"/>
        <w:ind w:left="0"/>
        <w:jc w:val="both"/>
      </w:pPr>
      <w:r>
        <w:rPr>
          <w:rFonts w:ascii="Times New Roman"/>
          <w:b w:val="false"/>
          <w:i w:val="false"/>
          <w:color w:val="000000"/>
          <w:sz w:val="28"/>
        </w:rPr>
        <w:t>
      202. Қазақстан Республикасы Тұтынушылардың құқықтарын қорғау агенттігінің Оңтүстік Қазақстан облысы Тұтынушылардың құқықтарын қорғау департаментінің Отарар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Отырар аудандық тұтынушылардың құқықтарын қорғау басқармасына.</w:t>
      </w:r>
    </w:p>
    <w:bookmarkEnd w:id="778"/>
    <w:bookmarkStart w:name="z1443" w:id="779"/>
    <w:p>
      <w:pPr>
        <w:spacing w:after="0"/>
        <w:ind w:left="0"/>
        <w:jc w:val="both"/>
      </w:pPr>
      <w:r>
        <w:rPr>
          <w:rFonts w:ascii="Times New Roman"/>
          <w:b w:val="false"/>
          <w:i w:val="false"/>
          <w:color w:val="000000"/>
          <w:sz w:val="28"/>
        </w:rPr>
        <w:t>
      203. Қазақстан Республикасы Тұтынушылардың құқықтарын қорғау агенттігінің Оңтүстік Қазақстан облысы Тұтынушылардың құқықтарын қорғау департаментінің Ордабасы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Ордабасы аудандық тұтынушылардың құқықтарын қорғау басқармасына.</w:t>
      </w:r>
    </w:p>
    <w:bookmarkEnd w:id="779"/>
    <w:bookmarkStart w:name="z1444" w:id="780"/>
    <w:p>
      <w:pPr>
        <w:spacing w:after="0"/>
        <w:ind w:left="0"/>
        <w:jc w:val="both"/>
      </w:pPr>
      <w:r>
        <w:rPr>
          <w:rFonts w:ascii="Times New Roman"/>
          <w:b w:val="false"/>
          <w:i w:val="false"/>
          <w:color w:val="000000"/>
          <w:sz w:val="28"/>
        </w:rPr>
        <w:t>
      204. Қазақстан Республикасы Тұтынушылардың құқықтарын қорғау агенттігінің Оңтүстік Қазақстан облысы Тұтынушылардың құқықтарын қорғау департаментінің Сайрам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Сайрам аудандық тұтынушылардың құқықтарын қорғау басқармасына.</w:t>
      </w:r>
    </w:p>
    <w:bookmarkEnd w:id="780"/>
    <w:bookmarkStart w:name="z1445" w:id="781"/>
    <w:p>
      <w:pPr>
        <w:spacing w:after="0"/>
        <w:ind w:left="0"/>
        <w:jc w:val="both"/>
      </w:pPr>
      <w:r>
        <w:rPr>
          <w:rFonts w:ascii="Times New Roman"/>
          <w:b w:val="false"/>
          <w:i w:val="false"/>
          <w:color w:val="000000"/>
          <w:sz w:val="28"/>
        </w:rPr>
        <w:t>
      205. Қазақстан Республикасы Тұтынушылардың құқықтарын қорғау агенттігінің Оңтүстік Қазақстан облысы Тұтынушылардың құқықтарын қорғау департаментінің Сарыағаш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Сарыағаш аудандық тұтынушылардың құқықтарын қорғау басқармасына.</w:t>
      </w:r>
    </w:p>
    <w:bookmarkEnd w:id="781"/>
    <w:bookmarkStart w:name="z1446" w:id="782"/>
    <w:p>
      <w:pPr>
        <w:spacing w:after="0"/>
        <w:ind w:left="0"/>
        <w:jc w:val="both"/>
      </w:pPr>
      <w:r>
        <w:rPr>
          <w:rFonts w:ascii="Times New Roman"/>
          <w:b w:val="false"/>
          <w:i w:val="false"/>
          <w:color w:val="000000"/>
          <w:sz w:val="28"/>
        </w:rPr>
        <w:t>
      206. Қазақстан Республикасы Тұтынушылардың құқықтарын қорғау агенттігінің Оңтүстік Қазақстан облысы Тұтынушылардың құқықтарын қорғау департаментінің Созақ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Созақ аудандық тұтынушылардың құқықтарын қорғау басқармасына.</w:t>
      </w:r>
    </w:p>
    <w:bookmarkEnd w:id="782"/>
    <w:bookmarkStart w:name="z1447" w:id="783"/>
    <w:p>
      <w:pPr>
        <w:spacing w:after="0"/>
        <w:ind w:left="0"/>
        <w:jc w:val="both"/>
      </w:pPr>
      <w:r>
        <w:rPr>
          <w:rFonts w:ascii="Times New Roman"/>
          <w:b w:val="false"/>
          <w:i w:val="false"/>
          <w:color w:val="000000"/>
          <w:sz w:val="28"/>
        </w:rPr>
        <w:t>
      207. Қазақстан Республикасы Тұтынушылардың құқықтарын қорғау агенттігінің Оңтүстік Қазақстан облысы Тұтынушылардың құқықтарын қорғау департаментінің Төле би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Төле би аудандық тұтынушылардың құқықтарын қорғау басқармасына.</w:t>
      </w:r>
    </w:p>
    <w:bookmarkEnd w:id="783"/>
    <w:bookmarkStart w:name="z1448" w:id="784"/>
    <w:p>
      <w:pPr>
        <w:spacing w:after="0"/>
        <w:ind w:left="0"/>
        <w:jc w:val="both"/>
      </w:pPr>
      <w:r>
        <w:rPr>
          <w:rFonts w:ascii="Times New Roman"/>
          <w:b w:val="false"/>
          <w:i w:val="false"/>
          <w:color w:val="000000"/>
          <w:sz w:val="28"/>
        </w:rPr>
        <w:t>
      208. Қазақстан Республикасы Тұтынушылардың құқықтарын қорғау агенттігінің Оңтүстік Қазақстан облысы Тұтынушылардың құқықтарын қорғау департаментінің Түлкібас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Түлкібас аудандық тұтынушылардың құқықтарын қорғау басқармасына.</w:t>
      </w:r>
    </w:p>
    <w:bookmarkEnd w:id="784"/>
    <w:bookmarkStart w:name="z1449" w:id="785"/>
    <w:p>
      <w:pPr>
        <w:spacing w:after="0"/>
        <w:ind w:left="0"/>
        <w:jc w:val="both"/>
      </w:pPr>
      <w:r>
        <w:rPr>
          <w:rFonts w:ascii="Times New Roman"/>
          <w:b w:val="false"/>
          <w:i w:val="false"/>
          <w:color w:val="000000"/>
          <w:sz w:val="28"/>
        </w:rPr>
        <w:t>
      209. Қазақстан Республикасы Тұтынушылардың құқықтарын қорғау агенттігінің Оңтүстік Қазақстан облысы Тұтынушылардың құқықтарын қорғау департаментінің Шардара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Шардара аудандық тұтынушылардың құқықтарын қорғау басқармасы.</w:t>
      </w:r>
    </w:p>
    <w:bookmarkEnd w:id="785"/>
    <w:bookmarkStart w:name="z1450" w:id="786"/>
    <w:p>
      <w:pPr>
        <w:spacing w:after="0"/>
        <w:ind w:left="0"/>
        <w:jc w:val="both"/>
      </w:pPr>
      <w:r>
        <w:rPr>
          <w:rFonts w:ascii="Times New Roman"/>
          <w:b w:val="false"/>
          <w:i w:val="false"/>
          <w:color w:val="000000"/>
          <w:sz w:val="28"/>
        </w:rPr>
        <w:t>
      210.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Абай ауданы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Шымкент қаласы Абай ауданы тұтынушылардың құқықтарын қорғау басқармасына.</w:t>
      </w:r>
    </w:p>
    <w:bookmarkEnd w:id="786"/>
    <w:bookmarkStart w:name="z1451" w:id="787"/>
    <w:p>
      <w:pPr>
        <w:spacing w:after="0"/>
        <w:ind w:left="0"/>
        <w:jc w:val="both"/>
      </w:pPr>
      <w:r>
        <w:rPr>
          <w:rFonts w:ascii="Times New Roman"/>
          <w:b w:val="false"/>
          <w:i w:val="false"/>
          <w:color w:val="000000"/>
          <w:sz w:val="28"/>
        </w:rPr>
        <w:t>
      211.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Әл-Фараби аудандық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Шымкент қаласы Әл-Фараби ауданы тұтынушылардың құқықтарын қорғау басқармасына.</w:t>
      </w:r>
    </w:p>
    <w:bookmarkEnd w:id="787"/>
    <w:bookmarkStart w:name="z1452" w:id="788"/>
    <w:p>
      <w:pPr>
        <w:spacing w:after="0"/>
        <w:ind w:left="0"/>
        <w:jc w:val="both"/>
      </w:pPr>
      <w:r>
        <w:rPr>
          <w:rFonts w:ascii="Times New Roman"/>
          <w:b w:val="false"/>
          <w:i w:val="false"/>
          <w:color w:val="000000"/>
          <w:sz w:val="28"/>
        </w:rPr>
        <w:t>
      212. Қазақстан Республикасы Тұтынушылардың құқықтарын қорғау агенттігінің Оңтүстік Қазақстан облысы Тұтынушылардың құқықтарын қорғау департаментінің Шымкент қаласы Еңбекші ауданы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Шымкент қаласы Еңбекші ауданы тұтынушылардың құқықтарын қорғау басқармасына.</w:t>
      </w:r>
    </w:p>
    <w:bookmarkEnd w:id="788"/>
    <w:bookmarkStart w:name="z1453" w:id="789"/>
    <w:p>
      <w:pPr>
        <w:spacing w:after="0"/>
        <w:ind w:left="0"/>
        <w:jc w:val="both"/>
      </w:pPr>
      <w:r>
        <w:rPr>
          <w:rFonts w:ascii="Times New Roman"/>
          <w:b w:val="false"/>
          <w:i w:val="false"/>
          <w:color w:val="000000"/>
          <w:sz w:val="28"/>
        </w:rPr>
        <w:t>
      213. Қазақстан Республикасы Тұтынушылардың құқықтарын қорғау агенттігінің Оңтүстік Қазақстан облысы Тұтынушылардың құқықтарын қорғау департаментінің Кентау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Кентау қалалық тұтынушылардың құқықтарын қорғау басқармасына.</w:t>
      </w:r>
    </w:p>
    <w:bookmarkEnd w:id="789"/>
    <w:bookmarkStart w:name="z1454" w:id="790"/>
    <w:p>
      <w:pPr>
        <w:spacing w:after="0"/>
        <w:ind w:left="0"/>
        <w:jc w:val="both"/>
      </w:pPr>
      <w:r>
        <w:rPr>
          <w:rFonts w:ascii="Times New Roman"/>
          <w:b w:val="false"/>
          <w:i w:val="false"/>
          <w:color w:val="000000"/>
          <w:sz w:val="28"/>
        </w:rPr>
        <w:t>
      214. Қазақстан Республикасы Тұтынушылардың құқықтарын қорғау агенттігінің Оңтүстік Қазақстан облысы Тұтынушылардың құқықтарын қорғау департаментінің Түркістан қалалық тұтынушылардың құқықтарын қорғау басқармасы Қазақстан Республикасы Ұлттық экономика министрлігі Тұтынушылардың құқықтарын қорғау комитеті Оңтүстік Қазақстан облысы Тұтынушылардың құқықтарын қорғау департаментінің Түркістан қалалық тұтынушылардың құқықтарын қорғау басқармасына.</w:t>
      </w:r>
    </w:p>
    <w:bookmarkEnd w:id="790"/>
    <w:bookmarkStart w:name="z1455" w:id="791"/>
    <w:p>
      <w:pPr>
        <w:spacing w:after="0"/>
        <w:ind w:left="0"/>
        <w:jc w:val="both"/>
      </w:pPr>
      <w:r>
        <w:rPr>
          <w:rFonts w:ascii="Times New Roman"/>
          <w:b w:val="false"/>
          <w:i w:val="false"/>
          <w:color w:val="000000"/>
          <w:sz w:val="28"/>
        </w:rPr>
        <w:t>
      215. Қазақстан Республикасы Тұтынушылардың құқықтарын қорғау агенттігінің Алматы қаласының Тұтынушылардың құқықтарын қорғау департаменті Қазақстан Республикасы Ұлттық экономика министрлігі Тұтынушылардың құқықтарын қорғау комитетінің Алматы қаласының Тұтынушылардың құқықтарын қорғау департаментіне.</w:t>
      </w:r>
    </w:p>
    <w:bookmarkEnd w:id="791"/>
    <w:bookmarkStart w:name="z1456" w:id="792"/>
    <w:p>
      <w:pPr>
        <w:spacing w:after="0"/>
        <w:ind w:left="0"/>
        <w:jc w:val="both"/>
      </w:pPr>
      <w:r>
        <w:rPr>
          <w:rFonts w:ascii="Times New Roman"/>
          <w:b w:val="false"/>
          <w:i w:val="false"/>
          <w:color w:val="000000"/>
          <w:sz w:val="28"/>
        </w:rPr>
        <w:t xml:space="preserve">
      216. Қазақстан Республикасы Тұтынушылардың құқықтарын қорғау агенттігінің Алматы қаласы Тұтынушылардың құқықтарын қорғау департаментінің Алматы қаласы Алатау ауданы тұтынушылардың құқықтарын қорғау департаменті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Алатау ауданы тұтынушылардың құқықтарын қорғау басқармасына. </w:t>
      </w:r>
    </w:p>
    <w:bookmarkEnd w:id="792"/>
    <w:bookmarkStart w:name="z1457" w:id="793"/>
    <w:p>
      <w:pPr>
        <w:spacing w:after="0"/>
        <w:ind w:left="0"/>
        <w:jc w:val="both"/>
      </w:pPr>
      <w:r>
        <w:rPr>
          <w:rFonts w:ascii="Times New Roman"/>
          <w:b w:val="false"/>
          <w:i w:val="false"/>
          <w:color w:val="000000"/>
          <w:sz w:val="28"/>
        </w:rPr>
        <w:t>
      217. Қазақстан Республикасы Тұтынушылардың құқықтарын қорғау агенттігінің Алматы қаласы Тұтынушылардың құқықтарын қорғау департаменті Алматы қаласы Әуезов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Әуезов ауданы тұтынушылардың құқықтарын қорғау басқармасына.</w:t>
      </w:r>
    </w:p>
    <w:bookmarkEnd w:id="793"/>
    <w:bookmarkStart w:name="z1458" w:id="794"/>
    <w:p>
      <w:pPr>
        <w:spacing w:after="0"/>
        <w:ind w:left="0"/>
        <w:jc w:val="both"/>
      </w:pPr>
      <w:r>
        <w:rPr>
          <w:rFonts w:ascii="Times New Roman"/>
          <w:b w:val="false"/>
          <w:i w:val="false"/>
          <w:color w:val="000000"/>
          <w:sz w:val="28"/>
        </w:rPr>
        <w:t>
      218. Қазақстан Республикасы Тұтынушылардың құқықтарын қорғау агенттігінің Алматы қаласы Тұтынушылардың құқықтарын қорғау департаменті Алматы қаласы Алмалы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Алмалы ауданы тұтынушылардың құқықтарын қорғау басқармасына.</w:t>
      </w:r>
    </w:p>
    <w:bookmarkEnd w:id="794"/>
    <w:bookmarkStart w:name="z1459" w:id="795"/>
    <w:p>
      <w:pPr>
        <w:spacing w:after="0"/>
        <w:ind w:left="0"/>
        <w:jc w:val="both"/>
      </w:pPr>
      <w:r>
        <w:rPr>
          <w:rFonts w:ascii="Times New Roman"/>
          <w:b w:val="false"/>
          <w:i w:val="false"/>
          <w:color w:val="000000"/>
          <w:sz w:val="28"/>
        </w:rPr>
        <w:t>
      219. Қазақстан Республикасы Тұтынушылардың құқықтарын қорғау агенттігінің Алматы қаласы Тұтынушылардың құқықтарын қорғау департаменті Алматы қаласы Бостандық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Бостандық ауданы тұтынушылардың құқықтарын қорғау басқармасына.</w:t>
      </w:r>
    </w:p>
    <w:bookmarkEnd w:id="795"/>
    <w:bookmarkStart w:name="z1460" w:id="796"/>
    <w:p>
      <w:pPr>
        <w:spacing w:after="0"/>
        <w:ind w:left="0"/>
        <w:jc w:val="both"/>
      </w:pPr>
      <w:r>
        <w:rPr>
          <w:rFonts w:ascii="Times New Roman"/>
          <w:b w:val="false"/>
          <w:i w:val="false"/>
          <w:color w:val="000000"/>
          <w:sz w:val="28"/>
        </w:rPr>
        <w:t>
      220. Қазақстан Республикасы Тұтынушылардың құқықтарын қорғау агенттігінің Алматы қаласы Тұтынушылардың құқықтарын қорғау департаменті Алматы қаласы Жетісу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Жетісу ауданы тұтынушылардың құқықтарын қорғау басқармасына.</w:t>
      </w:r>
    </w:p>
    <w:bookmarkEnd w:id="796"/>
    <w:bookmarkStart w:name="z1461" w:id="797"/>
    <w:p>
      <w:pPr>
        <w:spacing w:after="0"/>
        <w:ind w:left="0"/>
        <w:jc w:val="both"/>
      </w:pPr>
      <w:r>
        <w:rPr>
          <w:rFonts w:ascii="Times New Roman"/>
          <w:b w:val="false"/>
          <w:i w:val="false"/>
          <w:color w:val="000000"/>
          <w:sz w:val="28"/>
        </w:rPr>
        <w:t>
      221. Қазақстан Республикасы Тұтынушылардың құқықтарын қорғау агенттігінің Алматы қаласы Тұтынушылардың құқықтарын қорғау департаменті Алматы қаласы Медеу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Медеу ауданы тұтынушылардың құқықтарын қорғау басқармасына.</w:t>
      </w:r>
    </w:p>
    <w:bookmarkEnd w:id="797"/>
    <w:bookmarkStart w:name="z1462" w:id="798"/>
    <w:p>
      <w:pPr>
        <w:spacing w:after="0"/>
        <w:ind w:left="0"/>
        <w:jc w:val="both"/>
      </w:pPr>
      <w:r>
        <w:rPr>
          <w:rFonts w:ascii="Times New Roman"/>
          <w:b w:val="false"/>
          <w:i w:val="false"/>
          <w:color w:val="000000"/>
          <w:sz w:val="28"/>
        </w:rPr>
        <w:t>
      222. Қазақстан Республикасы Тұтынушылардың құқықтарын қорғау агенттігінің Алматы қаласы Тұтынушылардың құқықтарын қорғау департаменті Алматы қаласы Түрксіб ауданы тұтынушылардың құқықтарын қорғау басқармасы Қазақстан Республикасы Ұлттық экономика министрлігі Тұтынушылардың құқықтарын қорғау комитеті Алматы қаласы Тұтынушылардың құқықтарын қорғау департаментінің Алматы қаласы Түрксіб ауданы тұтынушылардың құқықтарын қорғау басқармасына.</w:t>
      </w:r>
    </w:p>
    <w:bookmarkEnd w:id="798"/>
    <w:bookmarkStart w:name="z1463" w:id="799"/>
    <w:p>
      <w:pPr>
        <w:spacing w:after="0"/>
        <w:ind w:left="0"/>
        <w:jc w:val="both"/>
      </w:pPr>
      <w:r>
        <w:rPr>
          <w:rFonts w:ascii="Times New Roman"/>
          <w:b w:val="false"/>
          <w:i w:val="false"/>
          <w:color w:val="000000"/>
          <w:sz w:val="28"/>
        </w:rPr>
        <w:t>
      223. Қазақстан Республикасы Тұтынушылардың құқықтарын қорғау агенттігінің Астана қаласы Тұтынушылардың құқықтарын қорғау департаменті Қазақстан Республикасы Ұлттық экономика министрлігі Тұтынушылардың құқықтарын қорғау комитетінің Астана қаласының Тұтынушылардың құқықтарын қорғау департаментіне.</w:t>
      </w:r>
    </w:p>
    <w:bookmarkEnd w:id="799"/>
    <w:bookmarkStart w:name="z1464" w:id="800"/>
    <w:p>
      <w:pPr>
        <w:spacing w:after="0"/>
        <w:ind w:left="0"/>
        <w:jc w:val="both"/>
      </w:pPr>
      <w:r>
        <w:rPr>
          <w:rFonts w:ascii="Times New Roman"/>
          <w:b w:val="false"/>
          <w:i w:val="false"/>
          <w:color w:val="000000"/>
          <w:sz w:val="28"/>
        </w:rPr>
        <w:t>
      224.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 Қазақстан Республикасы Ұлттық экономика министрлігі Көліктегі тұтынушылардың құқықтарын қорғау комитетінің Көліктегі тұтынушылардың құқықтарын қорғау департаментіне.</w:t>
      </w:r>
    </w:p>
    <w:bookmarkEnd w:id="800"/>
    <w:bookmarkStart w:name="z1465" w:id="801"/>
    <w:p>
      <w:pPr>
        <w:spacing w:after="0"/>
        <w:ind w:left="0"/>
        <w:jc w:val="both"/>
      </w:pPr>
      <w:r>
        <w:rPr>
          <w:rFonts w:ascii="Times New Roman"/>
          <w:b w:val="false"/>
          <w:i w:val="false"/>
          <w:color w:val="000000"/>
          <w:sz w:val="28"/>
        </w:rPr>
        <w:t>
      225.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Ақтөбе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Ақтөбе бөлімшелік көліктегі тұтынушылардың құқықтарын қорғау басқармасына.</w:t>
      </w:r>
    </w:p>
    <w:bookmarkEnd w:id="801"/>
    <w:bookmarkStart w:name="z1466" w:id="802"/>
    <w:p>
      <w:pPr>
        <w:spacing w:after="0"/>
        <w:ind w:left="0"/>
        <w:jc w:val="both"/>
      </w:pPr>
      <w:r>
        <w:rPr>
          <w:rFonts w:ascii="Times New Roman"/>
          <w:b w:val="false"/>
          <w:i w:val="false"/>
          <w:color w:val="000000"/>
          <w:sz w:val="28"/>
        </w:rPr>
        <w:t>
      226.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Алматы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Алматы бөлімшелік көліктегі тұтынушылардың құқықтарын қорғау басқармасына.</w:t>
      </w:r>
    </w:p>
    <w:bookmarkEnd w:id="802"/>
    <w:bookmarkStart w:name="z1467" w:id="803"/>
    <w:p>
      <w:pPr>
        <w:spacing w:after="0"/>
        <w:ind w:left="0"/>
        <w:jc w:val="both"/>
      </w:pPr>
      <w:r>
        <w:rPr>
          <w:rFonts w:ascii="Times New Roman"/>
          <w:b w:val="false"/>
          <w:i w:val="false"/>
          <w:color w:val="000000"/>
          <w:sz w:val="28"/>
        </w:rPr>
        <w:t>
      227.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Атбасар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Атбасар бөлімшелік көліктегі тұтынушылардың құқықтарын қорғау басқармасына.</w:t>
      </w:r>
    </w:p>
    <w:bookmarkEnd w:id="803"/>
    <w:bookmarkStart w:name="z1468" w:id="804"/>
    <w:p>
      <w:pPr>
        <w:spacing w:after="0"/>
        <w:ind w:left="0"/>
        <w:jc w:val="both"/>
      </w:pPr>
      <w:r>
        <w:rPr>
          <w:rFonts w:ascii="Times New Roman"/>
          <w:b w:val="false"/>
          <w:i w:val="false"/>
          <w:color w:val="000000"/>
          <w:sz w:val="28"/>
        </w:rPr>
        <w:t>
      228.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Атырау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Атырау бөлімшелік көліктегі тұтынушылардың құқықтарын қорғау басқармасына.</w:t>
      </w:r>
    </w:p>
    <w:bookmarkEnd w:id="804"/>
    <w:bookmarkStart w:name="z1469" w:id="805"/>
    <w:p>
      <w:pPr>
        <w:spacing w:after="0"/>
        <w:ind w:left="0"/>
        <w:jc w:val="both"/>
      </w:pPr>
      <w:r>
        <w:rPr>
          <w:rFonts w:ascii="Times New Roman"/>
          <w:b w:val="false"/>
          <w:i w:val="false"/>
          <w:color w:val="000000"/>
          <w:sz w:val="28"/>
        </w:rPr>
        <w:t>
      229.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Жамбыл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Жамбыл бөлімшелік көліктегі тұтынушылардың құқықтарын қорғау басқармасына.</w:t>
      </w:r>
    </w:p>
    <w:bookmarkEnd w:id="805"/>
    <w:bookmarkStart w:name="z1470" w:id="806"/>
    <w:p>
      <w:pPr>
        <w:spacing w:after="0"/>
        <w:ind w:left="0"/>
        <w:jc w:val="both"/>
      </w:pPr>
      <w:r>
        <w:rPr>
          <w:rFonts w:ascii="Times New Roman"/>
          <w:b w:val="false"/>
          <w:i w:val="false"/>
          <w:color w:val="000000"/>
          <w:sz w:val="28"/>
        </w:rPr>
        <w:t>
      230. Қазақстан Республикасы Көліктегі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Жаңаарқа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Жаңаарқа бөлімшелік көліктегі тұтынушылардың құқықтарын қорғау басқармасына.</w:t>
      </w:r>
    </w:p>
    <w:bookmarkEnd w:id="806"/>
    <w:bookmarkStart w:name="z1471" w:id="807"/>
    <w:p>
      <w:pPr>
        <w:spacing w:after="0"/>
        <w:ind w:left="0"/>
        <w:jc w:val="both"/>
      </w:pPr>
      <w:r>
        <w:rPr>
          <w:rFonts w:ascii="Times New Roman"/>
          <w:b w:val="false"/>
          <w:i w:val="false"/>
          <w:color w:val="000000"/>
          <w:sz w:val="28"/>
        </w:rPr>
        <w:t>
      231.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Защита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Защита бөлімшелік көліктегі тұтынушылардың құқықтарын қорғау басқармасына.</w:t>
      </w:r>
    </w:p>
    <w:bookmarkEnd w:id="807"/>
    <w:bookmarkStart w:name="z1472" w:id="808"/>
    <w:p>
      <w:pPr>
        <w:spacing w:after="0"/>
        <w:ind w:left="0"/>
        <w:jc w:val="both"/>
      </w:pPr>
      <w:r>
        <w:rPr>
          <w:rFonts w:ascii="Times New Roman"/>
          <w:b w:val="false"/>
          <w:i w:val="false"/>
          <w:color w:val="000000"/>
          <w:sz w:val="28"/>
        </w:rPr>
        <w:t>
      232.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Қарағанды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Қарағанды бөлімшелік көліктегі тұтынушылардың құқықтарын қорғау басқармасына.</w:t>
      </w:r>
    </w:p>
    <w:bookmarkEnd w:id="808"/>
    <w:bookmarkStart w:name="z1473" w:id="809"/>
    <w:p>
      <w:pPr>
        <w:spacing w:after="0"/>
        <w:ind w:left="0"/>
        <w:jc w:val="both"/>
      </w:pPr>
      <w:r>
        <w:rPr>
          <w:rFonts w:ascii="Times New Roman"/>
          <w:b w:val="false"/>
          <w:i w:val="false"/>
          <w:color w:val="000000"/>
          <w:sz w:val="28"/>
        </w:rPr>
        <w:t>
      233.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Көкшетау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Көкшетау бөлімшелік көліктегі тұтынушылардың құқықтарын қорғау басқармасына.</w:t>
      </w:r>
    </w:p>
    <w:bookmarkEnd w:id="809"/>
    <w:bookmarkStart w:name="z1474" w:id="810"/>
    <w:p>
      <w:pPr>
        <w:spacing w:after="0"/>
        <w:ind w:left="0"/>
        <w:jc w:val="both"/>
      </w:pPr>
      <w:r>
        <w:rPr>
          <w:rFonts w:ascii="Times New Roman"/>
          <w:b w:val="false"/>
          <w:i w:val="false"/>
          <w:color w:val="000000"/>
          <w:sz w:val="28"/>
        </w:rPr>
        <w:t>
      234.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Қостанай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Қостанай бөлімшелік көліктегі тұтынушылардың құқықтарын қорғау басқармасына.</w:t>
      </w:r>
    </w:p>
    <w:bookmarkEnd w:id="810"/>
    <w:bookmarkStart w:name="z1475" w:id="811"/>
    <w:p>
      <w:pPr>
        <w:spacing w:after="0"/>
        <w:ind w:left="0"/>
        <w:jc w:val="both"/>
      </w:pPr>
      <w:r>
        <w:rPr>
          <w:rFonts w:ascii="Times New Roman"/>
          <w:b w:val="false"/>
          <w:i w:val="false"/>
          <w:color w:val="000000"/>
          <w:sz w:val="28"/>
        </w:rPr>
        <w:t>
      235.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Қызылорда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Қызылорда бөлімшелік көліктегі тұтынушылардың құқықтарын қорғау басқармасына.</w:t>
      </w:r>
    </w:p>
    <w:bookmarkEnd w:id="811"/>
    <w:bookmarkStart w:name="z1476" w:id="812"/>
    <w:p>
      <w:pPr>
        <w:spacing w:after="0"/>
        <w:ind w:left="0"/>
        <w:jc w:val="both"/>
      </w:pPr>
      <w:r>
        <w:rPr>
          <w:rFonts w:ascii="Times New Roman"/>
          <w:b w:val="false"/>
          <w:i w:val="false"/>
          <w:color w:val="000000"/>
          <w:sz w:val="28"/>
        </w:rPr>
        <w:t>
      236.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Маңғыстау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Маңғыстау бөлімшелік көліктегі тұтынушылардың құқықтарын қорғау басқармасына.</w:t>
      </w:r>
    </w:p>
    <w:bookmarkEnd w:id="812"/>
    <w:bookmarkStart w:name="z1477" w:id="813"/>
    <w:p>
      <w:pPr>
        <w:spacing w:after="0"/>
        <w:ind w:left="0"/>
        <w:jc w:val="both"/>
      </w:pPr>
      <w:r>
        <w:rPr>
          <w:rFonts w:ascii="Times New Roman"/>
          <w:b w:val="false"/>
          <w:i w:val="false"/>
          <w:color w:val="000000"/>
          <w:sz w:val="28"/>
        </w:rPr>
        <w:t>
      237.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Павлодар бөлімшелік көліктегі тұтынушылардың құқықтарын қорғау басқармасы -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Павлодар бөлімшелік көліктегі тұтынушылардың құқықтарын қорғау басқармасына.</w:t>
      </w:r>
    </w:p>
    <w:bookmarkEnd w:id="813"/>
    <w:bookmarkStart w:name="z1478" w:id="814"/>
    <w:p>
      <w:pPr>
        <w:spacing w:after="0"/>
        <w:ind w:left="0"/>
        <w:jc w:val="both"/>
      </w:pPr>
      <w:r>
        <w:rPr>
          <w:rFonts w:ascii="Times New Roman"/>
          <w:b w:val="false"/>
          <w:i w:val="false"/>
          <w:color w:val="000000"/>
          <w:sz w:val="28"/>
        </w:rPr>
        <w:t>
      238.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Семей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Семей бөлімшелік көліктегі тұтынушылардың құқықтарын қорғау басқармасына.</w:t>
      </w:r>
    </w:p>
    <w:bookmarkEnd w:id="814"/>
    <w:bookmarkStart w:name="z1479" w:id="815"/>
    <w:p>
      <w:pPr>
        <w:spacing w:after="0"/>
        <w:ind w:left="0"/>
        <w:jc w:val="both"/>
      </w:pPr>
      <w:r>
        <w:rPr>
          <w:rFonts w:ascii="Times New Roman"/>
          <w:b w:val="false"/>
          <w:i w:val="false"/>
          <w:color w:val="000000"/>
          <w:sz w:val="28"/>
        </w:rPr>
        <w:t>
      239.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Орал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Орал бөлімшелік көліктегі тұтынушылардың құқықтарын қорғау басқармасына.</w:t>
      </w:r>
    </w:p>
    <w:bookmarkEnd w:id="815"/>
    <w:bookmarkStart w:name="z1480" w:id="816"/>
    <w:p>
      <w:pPr>
        <w:spacing w:after="0"/>
        <w:ind w:left="0"/>
        <w:jc w:val="both"/>
      </w:pPr>
      <w:r>
        <w:rPr>
          <w:rFonts w:ascii="Times New Roman"/>
          <w:b w:val="false"/>
          <w:i w:val="false"/>
          <w:color w:val="000000"/>
          <w:sz w:val="28"/>
        </w:rPr>
        <w:t>
      240. Қазақстан Республикасы Тұтынушылардың құқықтарын қорғау агенттігінің Көліктегі тұтынушылардың құқықтарын қорғау комитетінің Көліктегі тұтынушылардың құқықтарын қорғау департаментінің Шымкент бөлімшелік көліктегі тұтынушылардың құқықтарын қорғау басқармасы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Шымкент бөлімшелік көліктегі тұтынушылардың құқықтарын қорғау басқармасына.</w:t>
      </w:r>
    </w:p>
    <w:bookmarkEnd w:id="8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1" w:id="817"/>
          <w:p>
            <w:pPr>
              <w:spacing w:after="20"/>
              <w:ind w:left="20"/>
              <w:jc w:val="both"/>
            </w:pPr>
            <w:r>
              <w:rPr>
                <w:rFonts w:ascii="Times New Roman"/>
                <w:b w:val="false"/>
                <w:i w:val="false"/>
                <w:color w:val="000000"/>
                <w:sz w:val="20"/>
              </w:rPr>
              <w:t>
Қазақстан Республикасы </w:t>
            </w:r>
          </w:p>
          <w:bookmarkEnd w:id="817"/>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2" w:id="818"/>
          <w:p>
            <w:pPr>
              <w:spacing w:after="20"/>
              <w:ind w:left="20"/>
              <w:jc w:val="both"/>
            </w:pPr>
            <w:r>
              <w:rPr>
                <w:rFonts w:ascii="Times New Roman"/>
                <w:b w:val="false"/>
                <w:i w:val="false"/>
                <w:color w:val="000000"/>
                <w:sz w:val="20"/>
              </w:rPr>
              <w:t>
Үкіметінің </w:t>
            </w:r>
          </w:p>
          <w:bookmarkEnd w:id="81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3" w:id="819"/>
          <w:p>
            <w:pPr>
              <w:spacing w:after="20"/>
              <w:ind w:left="20"/>
              <w:jc w:val="both"/>
            </w:pPr>
            <w:r>
              <w:rPr>
                <w:rFonts w:ascii="Times New Roman"/>
                <w:b w:val="false"/>
                <w:i w:val="false"/>
                <w:color w:val="000000"/>
                <w:sz w:val="20"/>
              </w:rPr>
              <w:t>
2014 жылғы 24 қыркүйектегі </w:t>
            </w:r>
          </w:p>
          <w:bookmarkEnd w:id="819"/>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4" w:id="820"/>
          <w:p>
            <w:pPr>
              <w:spacing w:after="20"/>
              <w:ind w:left="20"/>
              <w:jc w:val="both"/>
            </w:pPr>
            <w:r>
              <w:rPr>
                <w:rFonts w:ascii="Times New Roman"/>
                <w:b w:val="false"/>
                <w:i w:val="false"/>
                <w:color w:val="000000"/>
                <w:sz w:val="20"/>
              </w:rPr>
              <w:t>
№ 1011қаулысына </w:t>
            </w:r>
          </w:p>
          <w:bookmarkEnd w:id="82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85" w:id="821"/>
          <w:p>
            <w:pPr>
              <w:spacing w:after="20"/>
              <w:ind w:left="20"/>
              <w:jc w:val="both"/>
            </w:pPr>
            <w:r>
              <w:rPr>
                <w:rFonts w:ascii="Times New Roman"/>
                <w:b w:val="false"/>
                <w:i w:val="false"/>
                <w:color w:val="000000"/>
                <w:sz w:val="20"/>
              </w:rPr>
              <w:t>
3-қосымша</w:t>
            </w:r>
          </w:p>
          <w:bookmarkEnd w:id="82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bookmarkStart w:name="z1486" w:id="822"/>
      <w:r>
        <w:rPr>
          <w:rFonts w:ascii="Times New Roman"/>
          <w:b w:val="false"/>
          <w:i w:val="false"/>
          <w:color w:val="000000"/>
          <w:sz w:val="28"/>
        </w:rPr>
        <w:t xml:space="preserve">
      </w:t>
      </w:r>
      <w:r>
        <w:rPr>
          <w:rFonts w:ascii="Times New Roman"/>
          <w:b/>
          <w:i w:val="false"/>
          <w:color w:val="000000"/>
          <w:sz w:val="28"/>
        </w:rPr>
        <w:t xml:space="preserve">Қазақстан Республикасы Тұтынушылардың құқықтарын қорғау агенттігінің </w:t>
      </w:r>
      <w:r>
        <w:rPr>
          <w:rFonts w:ascii="Times New Roman"/>
          <w:b/>
          <w:i w:val="false"/>
          <w:color w:val="000000"/>
          <w:sz w:val="28"/>
        </w:rPr>
        <w:t>қайта</w:t>
      </w:r>
    </w:p>
    <w:bookmarkEnd w:id="822"/>
    <w:p>
      <w:pPr>
        <w:spacing w:after="0"/>
        <w:ind w:left="0"/>
        <w:jc w:val="both"/>
      </w:pPr>
      <w:r>
        <w:rPr>
          <w:rFonts w:ascii="Times New Roman"/>
          <w:b/>
          <w:i w:val="false"/>
          <w:color w:val="000000"/>
          <w:sz w:val="28"/>
        </w:rPr>
        <w:t>аталатын обаға қарсы күрес станциялары – мемлекеттік мекемелерінің тізбесі</w:t>
      </w:r>
    </w:p>
    <w:bookmarkStart w:name="z1488" w:id="823"/>
    <w:p>
      <w:pPr>
        <w:spacing w:after="0"/>
        <w:ind w:left="0"/>
        <w:jc w:val="both"/>
      </w:pPr>
      <w:r>
        <w:rPr>
          <w:rFonts w:ascii="Times New Roman"/>
          <w:b w:val="false"/>
          <w:i w:val="false"/>
          <w:color w:val="000000"/>
          <w:sz w:val="28"/>
        </w:rPr>
        <w:t>
      1. Қазақстан Республикасы Тұтынушылардың құқықтарын қорғау агенттігінің Арал теңізі обаға қарсы күрес станциясы Қазақстан Республикасы Ұлттық экономика министрлігі Тұтынушылардың құқықтарын қорғау комитетінің Арал теңізі обаға қарсы күрес станциясына.</w:t>
      </w:r>
    </w:p>
    <w:bookmarkEnd w:id="823"/>
    <w:bookmarkStart w:name="z1489" w:id="824"/>
    <w:p>
      <w:pPr>
        <w:spacing w:after="0"/>
        <w:ind w:left="0"/>
        <w:jc w:val="both"/>
      </w:pPr>
      <w:r>
        <w:rPr>
          <w:rFonts w:ascii="Times New Roman"/>
          <w:b w:val="false"/>
          <w:i w:val="false"/>
          <w:color w:val="000000"/>
          <w:sz w:val="28"/>
        </w:rPr>
        <w:t>
      2. Қазақстан Республикасы Тұтынушылардың құқықтарын қорғау агенттігінің Ақтөбе обаға қарсы күрес станциясы Қазақстан Республикасы Ұлттық экономика министрлігі Тұтынушылардың құқықтарын қорғау комитетінің Ақтөбе обаға қарсы күрес станциясына.</w:t>
      </w:r>
    </w:p>
    <w:bookmarkEnd w:id="824"/>
    <w:bookmarkStart w:name="z1490" w:id="825"/>
    <w:p>
      <w:pPr>
        <w:spacing w:after="0"/>
        <w:ind w:left="0"/>
        <w:jc w:val="both"/>
      </w:pPr>
      <w:r>
        <w:rPr>
          <w:rFonts w:ascii="Times New Roman"/>
          <w:b w:val="false"/>
          <w:i w:val="false"/>
          <w:color w:val="000000"/>
          <w:sz w:val="28"/>
        </w:rPr>
        <w:t>
      3. Қазақстан Республикасы Тұтынушылардың құқықтарын қорғау агенттігінің Атырау обаға қарсы күрес станциясы Қазақстан Республикасы Ұлттық экономика министрлігі Тұтынушылардың құқықтарын қорғау комитетінің Атырау обаға қарсы күрес станциясына.</w:t>
      </w:r>
    </w:p>
    <w:bookmarkEnd w:id="825"/>
    <w:bookmarkStart w:name="z1491" w:id="826"/>
    <w:p>
      <w:pPr>
        <w:spacing w:after="0"/>
        <w:ind w:left="0"/>
        <w:jc w:val="both"/>
      </w:pPr>
      <w:r>
        <w:rPr>
          <w:rFonts w:ascii="Times New Roman"/>
          <w:b w:val="false"/>
          <w:i w:val="false"/>
          <w:color w:val="000000"/>
          <w:sz w:val="28"/>
        </w:rPr>
        <w:t>
      4. Қазақстан Республикасы Тұтынушылардың құқықтарын қорғау агенттігінің Жамбыл обаға қарсы күрес станциясы Қазақстан Республикасы Ұлттық экономика министрлігі Тұтынушылардың құқықтарын қорғау комитетінің Жамбыл обаға қарсы күрес станциясына.</w:t>
      </w:r>
    </w:p>
    <w:bookmarkEnd w:id="826"/>
    <w:bookmarkStart w:name="z1492" w:id="827"/>
    <w:p>
      <w:pPr>
        <w:spacing w:after="0"/>
        <w:ind w:left="0"/>
        <w:jc w:val="both"/>
      </w:pPr>
      <w:r>
        <w:rPr>
          <w:rFonts w:ascii="Times New Roman"/>
          <w:b w:val="false"/>
          <w:i w:val="false"/>
          <w:color w:val="000000"/>
          <w:sz w:val="28"/>
        </w:rPr>
        <w:t>
      5. Қазақстан Республикасы Тұтынушылардың құқықтарын қорғау агенттігінің Қызылорда обаға қарсы күрес станциясы Қазақстан Республикасы Ұлттық экономика министрлігі Тұтынушылардың құқықтарын қорғау комитетінің Қызылорда обаға қарсы күрес станциясына.</w:t>
      </w:r>
    </w:p>
    <w:bookmarkEnd w:id="827"/>
    <w:bookmarkStart w:name="z1493" w:id="828"/>
    <w:p>
      <w:pPr>
        <w:spacing w:after="0"/>
        <w:ind w:left="0"/>
        <w:jc w:val="both"/>
      </w:pPr>
      <w:r>
        <w:rPr>
          <w:rFonts w:ascii="Times New Roman"/>
          <w:b w:val="false"/>
          <w:i w:val="false"/>
          <w:color w:val="000000"/>
          <w:sz w:val="28"/>
        </w:rPr>
        <w:t>
      6. Қазақстан Республикасы Тұтынушылардың құқықтарын қорғау агенттігінің Маңғыстау обаға қарсы күрес станциясы Қазақстан Республикасы Ұлттық экономика министрлігі Тұтынушылардың құқықтарын қорғау комитетінің Маңғыстау обаға қарсы күрес станциясына.</w:t>
      </w:r>
    </w:p>
    <w:bookmarkEnd w:id="828"/>
    <w:bookmarkStart w:name="z1494" w:id="829"/>
    <w:p>
      <w:pPr>
        <w:spacing w:after="0"/>
        <w:ind w:left="0"/>
        <w:jc w:val="both"/>
      </w:pPr>
      <w:r>
        <w:rPr>
          <w:rFonts w:ascii="Times New Roman"/>
          <w:b w:val="false"/>
          <w:i w:val="false"/>
          <w:color w:val="000000"/>
          <w:sz w:val="28"/>
        </w:rPr>
        <w:t>
      7. Қазақстан Республикасы Тұтынушылардың құқықтарын қорғау агенттігінің Орал обаға қарсы күрес станциясы Қазақстан Республикасы Ұлттық экономика министрлігі Тұтынушылардың құқықтарын қорғау комитетінің Орал обаға қарсы күрес станциясына.</w:t>
      </w:r>
    </w:p>
    <w:bookmarkEnd w:id="829"/>
    <w:bookmarkStart w:name="z1495" w:id="830"/>
    <w:p>
      <w:pPr>
        <w:spacing w:after="0"/>
        <w:ind w:left="0"/>
        <w:jc w:val="both"/>
      </w:pPr>
      <w:r>
        <w:rPr>
          <w:rFonts w:ascii="Times New Roman"/>
          <w:b w:val="false"/>
          <w:i w:val="false"/>
          <w:color w:val="000000"/>
          <w:sz w:val="28"/>
        </w:rPr>
        <w:t>
      8. Қазақстан Республикасы Тұтынушылардың құқықтарын қорғау агенттігінің Талдықорған обаға қарсы күрес станциясы Қазақстан Республикасы Ұлттық экономика министрлігі Тұтынушылардың құқықтарын қорғау комитетінің Талдықорған обаға қарсы күрес станциясына.</w:t>
      </w:r>
    </w:p>
    <w:bookmarkEnd w:id="830"/>
    <w:bookmarkStart w:name="z1496" w:id="831"/>
    <w:p>
      <w:pPr>
        <w:spacing w:after="0"/>
        <w:ind w:left="0"/>
        <w:jc w:val="both"/>
      </w:pPr>
      <w:r>
        <w:rPr>
          <w:rFonts w:ascii="Times New Roman"/>
          <w:b w:val="false"/>
          <w:i w:val="false"/>
          <w:color w:val="000000"/>
          <w:sz w:val="28"/>
        </w:rPr>
        <w:t>
      9. Қазақстан Республикасы Тұтынушылардың құқықтарын қорғау агенттігінің Шымкент обаға қарсы күрес станциясы Қазақстан Республикасы Ұлттық экономика министрлігі Тұтынушылардың құқықтарын қорғау комитетінің Шымкент обаға қарсы күрес станциясына.</w:t>
      </w:r>
    </w:p>
    <w:bookmarkEnd w:id="8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97" w:id="832"/>
          <w:p>
            <w:pPr>
              <w:spacing w:after="20"/>
              <w:ind w:left="20"/>
              <w:jc w:val="both"/>
            </w:pPr>
            <w:r>
              <w:rPr>
                <w:rFonts w:ascii="Times New Roman"/>
                <w:b w:val="false"/>
                <w:i w:val="false"/>
                <w:color w:val="000000"/>
                <w:sz w:val="20"/>
              </w:rPr>
              <w:t>
Қазақстан Республикасы </w:t>
            </w:r>
          </w:p>
          <w:bookmarkEnd w:id="83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98" w:id="833"/>
          <w:p>
            <w:pPr>
              <w:spacing w:after="20"/>
              <w:ind w:left="20"/>
              <w:jc w:val="both"/>
            </w:pPr>
            <w:r>
              <w:rPr>
                <w:rFonts w:ascii="Times New Roman"/>
                <w:b w:val="false"/>
                <w:i w:val="false"/>
                <w:color w:val="000000"/>
                <w:sz w:val="20"/>
              </w:rPr>
              <w:t>
Үкіметінің </w:t>
            </w:r>
          </w:p>
          <w:bookmarkEnd w:id="83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99" w:id="834"/>
          <w:p>
            <w:pPr>
              <w:spacing w:after="20"/>
              <w:ind w:left="20"/>
              <w:jc w:val="both"/>
            </w:pPr>
            <w:r>
              <w:rPr>
                <w:rFonts w:ascii="Times New Roman"/>
                <w:b w:val="false"/>
                <w:i w:val="false"/>
                <w:color w:val="000000"/>
                <w:sz w:val="20"/>
              </w:rPr>
              <w:t>
2014 жылғы 24 кыркүйектегі  </w:t>
            </w:r>
          </w:p>
          <w:bookmarkEnd w:id="83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00" w:id="835"/>
          <w:p>
            <w:pPr>
              <w:spacing w:after="20"/>
              <w:ind w:left="20"/>
              <w:jc w:val="both"/>
            </w:pPr>
            <w:r>
              <w:rPr>
                <w:rFonts w:ascii="Times New Roman"/>
                <w:b w:val="false"/>
                <w:i w:val="false"/>
                <w:color w:val="000000"/>
                <w:sz w:val="20"/>
              </w:rPr>
              <w:t>
№ 1011 қаулысына </w:t>
            </w:r>
          </w:p>
          <w:bookmarkEnd w:id="83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01" w:id="836"/>
          <w:p>
            <w:pPr>
              <w:spacing w:after="20"/>
              <w:ind w:left="20"/>
              <w:jc w:val="both"/>
            </w:pPr>
            <w:r>
              <w:rPr>
                <w:rFonts w:ascii="Times New Roman"/>
                <w:b w:val="false"/>
                <w:i w:val="false"/>
                <w:color w:val="000000"/>
                <w:sz w:val="20"/>
              </w:rPr>
              <w:t>
4-қосымша</w:t>
            </w:r>
          </w:p>
          <w:bookmarkEnd w:id="836"/>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bookmarkStart w:name="z1502" w:id="837"/>
      <w:r>
        <w:rPr>
          <w:rFonts w:ascii="Times New Roman"/>
          <w:b w:val="false"/>
          <w:i w:val="false"/>
          <w:color w:val="000000"/>
          <w:sz w:val="28"/>
        </w:rPr>
        <w:t xml:space="preserve">
      </w:t>
      </w:r>
      <w:r>
        <w:rPr>
          <w:rFonts w:ascii="Times New Roman"/>
          <w:b/>
          <w:i w:val="false"/>
          <w:color w:val="000000"/>
          <w:sz w:val="28"/>
        </w:rPr>
        <w:t>Қазақстан Республикасы Тұтынушылардың құқықтарын қорғау агенттігінің қайта</w:t>
      </w:r>
    </w:p>
    <w:bookmarkEnd w:id="837"/>
    <w:p>
      <w:pPr>
        <w:spacing w:after="0"/>
        <w:ind w:left="0"/>
        <w:jc w:val="both"/>
      </w:pPr>
      <w:r>
        <w:rPr>
          <w:rFonts w:ascii="Times New Roman"/>
          <w:b/>
          <w:i w:val="false"/>
          <w:color w:val="000000"/>
          <w:sz w:val="28"/>
        </w:rPr>
        <w:t>аталатын республикалық мемлекеттік кәсіпорындарының тізбесі</w:t>
      </w:r>
    </w:p>
    <w:bookmarkStart w:name="z1504" w:id="838"/>
    <w:p>
      <w:pPr>
        <w:spacing w:after="0"/>
        <w:ind w:left="0"/>
        <w:jc w:val="both"/>
      </w:pPr>
      <w:r>
        <w:rPr>
          <w:rFonts w:ascii="Times New Roman"/>
          <w:b w:val="false"/>
          <w:i w:val="false"/>
          <w:color w:val="000000"/>
          <w:sz w:val="28"/>
        </w:rPr>
        <w:t>
      1. Қазақстан Республикасы Тұтынушылардың құқықтарын қорғау агенттігінің "Атырау облыстық санитариялық-эпидемиологиялық сараптама орталығы" шаруашылық жүргізу құқығындағы республикалық мемлекеттік кәсіпорны Қазақстан Республикасы Ұлттық экономика министрлігі Тұтынушылардың құқықтарын қорғау комитетінің "Атырау облыстық санитариялық-эпидемиологиялық сараптама орталығы" шаруашылық жүргізу құқығындағы республикалық мемлекеттік кәсіпорнына.</w:t>
      </w:r>
    </w:p>
    <w:bookmarkEnd w:id="838"/>
    <w:bookmarkStart w:name="z1505" w:id="839"/>
    <w:p>
      <w:pPr>
        <w:spacing w:after="0"/>
        <w:ind w:left="0"/>
        <w:jc w:val="both"/>
      </w:pPr>
      <w:r>
        <w:rPr>
          <w:rFonts w:ascii="Times New Roman"/>
          <w:b w:val="false"/>
          <w:i w:val="false"/>
          <w:color w:val="000000"/>
          <w:sz w:val="28"/>
        </w:rPr>
        <w:t>
      2. Қазақстан Республикасы Тұтынушылардың құқықтарын қорғау агенттігінің "Маңғыстау облыстық санитариялық-эпидемиологиялық сараптама орталығы" шаруашылық жүргізу құқығындағы республикалық мемлекеттік кәсіпорны Қазақстан Республикасы Ұлттық экономика министрлігі Тұтынушылардың құқықтарын қорғау комитетінің "Маңғыстау облыстық санитариялық-эпидемиологиялық сараптама орталығы" шаруашылық жүргізу құқығындағы республикалық мемлекеттік кәсіпорнына.</w:t>
      </w:r>
    </w:p>
    <w:bookmarkEnd w:id="839"/>
    <w:bookmarkStart w:name="z1506" w:id="840"/>
    <w:p>
      <w:pPr>
        <w:spacing w:after="0"/>
        <w:ind w:left="0"/>
        <w:jc w:val="both"/>
      </w:pPr>
      <w:r>
        <w:rPr>
          <w:rFonts w:ascii="Times New Roman"/>
          <w:b w:val="false"/>
          <w:i w:val="false"/>
          <w:color w:val="000000"/>
          <w:sz w:val="28"/>
        </w:rPr>
        <w:t>
      3. Қазақстан Республикасы Тұтынушылардың құқықтарын қорғау агенттігінің "Ақмола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"Ақмола облыстық санитариялық-эпидемиологиялық сараптама орталығы" республикалық мемлекеттік қазыналық кәсіпорнына.</w:t>
      </w:r>
    </w:p>
    <w:bookmarkEnd w:id="840"/>
    <w:bookmarkStart w:name="z1507" w:id="841"/>
    <w:p>
      <w:pPr>
        <w:spacing w:after="0"/>
        <w:ind w:left="0"/>
        <w:jc w:val="both"/>
      </w:pPr>
      <w:r>
        <w:rPr>
          <w:rFonts w:ascii="Times New Roman"/>
          <w:b w:val="false"/>
          <w:i w:val="false"/>
          <w:color w:val="000000"/>
          <w:sz w:val="28"/>
        </w:rPr>
        <w:t>
      4. Қазақстан Республикасы Тұтынушылардың құқықтарын қорғау агенттігінің "Ақтөбе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"Ақтөбе облыстық санитариялық-эпидемиологиялық сараптама орталығы" республикалық мемлекеттік қазыналық кәсіпорнына.</w:t>
      </w:r>
    </w:p>
    <w:bookmarkEnd w:id="841"/>
    <w:bookmarkStart w:name="z1508" w:id="842"/>
    <w:p>
      <w:pPr>
        <w:spacing w:after="0"/>
        <w:ind w:left="0"/>
        <w:jc w:val="both"/>
      </w:pPr>
      <w:r>
        <w:rPr>
          <w:rFonts w:ascii="Times New Roman"/>
          <w:b w:val="false"/>
          <w:i w:val="false"/>
          <w:color w:val="000000"/>
          <w:sz w:val="28"/>
        </w:rPr>
        <w:t>
      5. Қазақстан Республикасы Тұтынушылардың құқықтарын қорғау агенттігінің "Алматы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"Алматы облыстық санитариялық-эпидемиологиялық сараптама орталығы" республикалық мемлекеттік қазыналық кәсіпорнына.</w:t>
      </w:r>
    </w:p>
    <w:bookmarkEnd w:id="842"/>
    <w:bookmarkStart w:name="z1509" w:id="843"/>
    <w:p>
      <w:pPr>
        <w:spacing w:after="0"/>
        <w:ind w:left="0"/>
        <w:jc w:val="both"/>
      </w:pPr>
      <w:r>
        <w:rPr>
          <w:rFonts w:ascii="Times New Roman"/>
          <w:b w:val="false"/>
          <w:i w:val="false"/>
          <w:color w:val="000000"/>
          <w:sz w:val="28"/>
        </w:rPr>
        <w:t>
      6. Қазақстан Республикасы Тұтынушылардың құқықтарын қорғау агенттігінің "Шығыс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"Шығыс Қазақстан облыстық санитариялық-эпидемиологиялық сараптама орталығы" республикалық мемлекеттік қазыналық кәсіпорнына.</w:t>
      </w:r>
    </w:p>
    <w:bookmarkEnd w:id="843"/>
    <w:bookmarkStart w:name="z1510" w:id="844"/>
    <w:p>
      <w:pPr>
        <w:spacing w:after="0"/>
        <w:ind w:left="0"/>
        <w:jc w:val="both"/>
      </w:pPr>
      <w:r>
        <w:rPr>
          <w:rFonts w:ascii="Times New Roman"/>
          <w:b w:val="false"/>
          <w:i w:val="false"/>
          <w:color w:val="000000"/>
          <w:sz w:val="28"/>
        </w:rPr>
        <w:t>
      7. Қазақстан Республикасы Тұтынушылардың құқықтарын қорғау агенттігінің "Жамбыл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"Жамбыл облыстық санитариялық-эпидемиологиялық сараптама орталығы" республикалық мемлекеттік қазыналық кәсіпорнына.</w:t>
      </w:r>
    </w:p>
    <w:bookmarkEnd w:id="844"/>
    <w:bookmarkStart w:name="z1511" w:id="845"/>
    <w:p>
      <w:pPr>
        <w:spacing w:after="0"/>
        <w:ind w:left="0"/>
        <w:jc w:val="both"/>
      </w:pPr>
      <w:r>
        <w:rPr>
          <w:rFonts w:ascii="Times New Roman"/>
          <w:b w:val="false"/>
          <w:i w:val="false"/>
          <w:color w:val="000000"/>
          <w:sz w:val="28"/>
        </w:rPr>
        <w:t>
      8. Қазақстан Республикасы Тұтынушылардың құқықтарын қорғау агенттігінің "Батыс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"Батыс Қазақстан облыстық санитариялық-эпидемиологиялық сараптама орталығы" республикалық мемлекеттік қазыналық кәсіпорнына.</w:t>
      </w:r>
    </w:p>
    <w:bookmarkEnd w:id="845"/>
    <w:bookmarkStart w:name="z1512" w:id="846"/>
    <w:p>
      <w:pPr>
        <w:spacing w:after="0"/>
        <w:ind w:left="0"/>
        <w:jc w:val="both"/>
      </w:pPr>
      <w:r>
        <w:rPr>
          <w:rFonts w:ascii="Times New Roman"/>
          <w:b w:val="false"/>
          <w:i w:val="false"/>
          <w:color w:val="000000"/>
          <w:sz w:val="28"/>
        </w:rPr>
        <w:t>
      9. Қазақстан Республикасы Тұтынушылардың құқықтарын қорғау агенттігінің "Қарағанды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"Қарағанды облыстық санитариялық-эпидемиологиялық сараптама орталығы" республикалық мемлекеттік қазыналық кәсіпорнына.</w:t>
      </w:r>
    </w:p>
    <w:bookmarkEnd w:id="846"/>
    <w:bookmarkStart w:name="z1513" w:id="847"/>
    <w:p>
      <w:pPr>
        <w:spacing w:after="0"/>
        <w:ind w:left="0"/>
        <w:jc w:val="both"/>
      </w:pPr>
      <w:r>
        <w:rPr>
          <w:rFonts w:ascii="Times New Roman"/>
          <w:b w:val="false"/>
          <w:i w:val="false"/>
          <w:color w:val="000000"/>
          <w:sz w:val="28"/>
        </w:rPr>
        <w:t>
      10. Қазақстан Республикасы Тұтынушылардың құқықтарын қорғау агенттігінің "Қостанай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"Қостанай облыстық санитариялық-эпидемиологиялық сараптама орталығы" республикалық мемлекеттік қазыналық кәсіпорнына.</w:t>
      </w:r>
    </w:p>
    <w:bookmarkEnd w:id="847"/>
    <w:bookmarkStart w:name="z1514" w:id="848"/>
    <w:p>
      <w:pPr>
        <w:spacing w:after="0"/>
        <w:ind w:left="0"/>
        <w:jc w:val="both"/>
      </w:pPr>
      <w:r>
        <w:rPr>
          <w:rFonts w:ascii="Times New Roman"/>
          <w:b w:val="false"/>
          <w:i w:val="false"/>
          <w:color w:val="000000"/>
          <w:sz w:val="28"/>
        </w:rPr>
        <w:t>
      11. Қазақстан Республикасы Тұтынушылардың құқықтарын қорғау агенттігінің "Қызылорда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"Қызылорда облыстық санитариялық-эпидемиологиялық сараптама орталығы" республикалық мемлекеттік қазыналық кәсіпорнына.</w:t>
      </w:r>
    </w:p>
    <w:bookmarkEnd w:id="848"/>
    <w:bookmarkStart w:name="z1515" w:id="849"/>
    <w:p>
      <w:pPr>
        <w:spacing w:after="0"/>
        <w:ind w:left="0"/>
        <w:jc w:val="both"/>
      </w:pPr>
      <w:r>
        <w:rPr>
          <w:rFonts w:ascii="Times New Roman"/>
          <w:b w:val="false"/>
          <w:i w:val="false"/>
          <w:color w:val="000000"/>
          <w:sz w:val="28"/>
        </w:rPr>
        <w:t>
      12. Қазақстан Республикасы Тұтынушылардың құқықтарын қорғау агенттігінің "Павлодар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"Павлодар облыстық санитариялық-эпидемиологиялық сараптама орталығы" республикалық мемлекеттік қазыналық кәсіпорнына.</w:t>
      </w:r>
    </w:p>
    <w:bookmarkEnd w:id="849"/>
    <w:bookmarkStart w:name="z1516" w:id="850"/>
    <w:p>
      <w:pPr>
        <w:spacing w:after="0"/>
        <w:ind w:left="0"/>
        <w:jc w:val="both"/>
      </w:pPr>
      <w:r>
        <w:rPr>
          <w:rFonts w:ascii="Times New Roman"/>
          <w:b w:val="false"/>
          <w:i w:val="false"/>
          <w:color w:val="000000"/>
          <w:sz w:val="28"/>
        </w:rPr>
        <w:t>
      13. Қазақстан Республикасы Тұтынушылардың құқықтарын қорғау агенттігінің "Солтүстік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"Солтүстік Қазақстан облыстық санитариялық-эпидемиологиялық сараптама орталығы" республикалық мемлекеттік қазыналық кәсіпорнына.</w:t>
      </w:r>
    </w:p>
    <w:bookmarkEnd w:id="850"/>
    <w:bookmarkStart w:name="z1517" w:id="851"/>
    <w:p>
      <w:pPr>
        <w:spacing w:after="0"/>
        <w:ind w:left="0"/>
        <w:jc w:val="both"/>
      </w:pPr>
      <w:r>
        <w:rPr>
          <w:rFonts w:ascii="Times New Roman"/>
          <w:b w:val="false"/>
          <w:i w:val="false"/>
          <w:color w:val="000000"/>
          <w:sz w:val="28"/>
        </w:rPr>
        <w:t>
      14. Қазақстан Республикасы Тұтынушылардың құқықтарын қорғау агенттігінің "Оңтүстік Қазақстан облыстық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"Оңтүстік Қазақстан облыстық санитариялық-эпидемиологиялық сараптама орталығы" республикалық мемлекеттік қазыналық кәсіпорнына.</w:t>
      </w:r>
    </w:p>
    <w:bookmarkEnd w:id="851"/>
    <w:bookmarkStart w:name="z1518" w:id="852"/>
    <w:p>
      <w:pPr>
        <w:spacing w:after="0"/>
        <w:ind w:left="0"/>
        <w:jc w:val="both"/>
      </w:pPr>
      <w:r>
        <w:rPr>
          <w:rFonts w:ascii="Times New Roman"/>
          <w:b w:val="false"/>
          <w:i w:val="false"/>
          <w:color w:val="000000"/>
          <w:sz w:val="28"/>
        </w:rPr>
        <w:t>
      15. Қазақстан Республикасы Тұтынушылардың құқықтарын қорғау агенттігінің "Алматы қаласының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"Алматы қаласының санитариялық-эпидемиологиялық сараптама орталығы" республикалық мемлекеттік қазыналық кәсіпорнына.</w:t>
      </w:r>
    </w:p>
    <w:bookmarkEnd w:id="852"/>
    <w:bookmarkStart w:name="z1519" w:id="853"/>
    <w:p>
      <w:pPr>
        <w:spacing w:after="0"/>
        <w:ind w:left="0"/>
        <w:jc w:val="both"/>
      </w:pPr>
      <w:r>
        <w:rPr>
          <w:rFonts w:ascii="Times New Roman"/>
          <w:b w:val="false"/>
          <w:i w:val="false"/>
          <w:color w:val="000000"/>
          <w:sz w:val="28"/>
        </w:rPr>
        <w:t>
      16. Қазақстан Республикасы Тұтынушылардың құқықтарын қорғау агенттігінің "Астана қаласының санитариялық-эпидемиологиялық сараптама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"Астана қаласының санитариялық-эпидемиологиялық сараптама орталығы" республикалық мемлекеттік қазыналық кәсіпорнына.</w:t>
      </w:r>
    </w:p>
    <w:bookmarkEnd w:id="853"/>
    <w:bookmarkStart w:name="z1520" w:id="854"/>
    <w:p>
      <w:pPr>
        <w:spacing w:after="0"/>
        <w:ind w:left="0"/>
        <w:jc w:val="both"/>
      </w:pPr>
      <w:r>
        <w:rPr>
          <w:rFonts w:ascii="Times New Roman"/>
          <w:b w:val="false"/>
          <w:i w:val="false"/>
          <w:color w:val="000000"/>
          <w:sz w:val="28"/>
        </w:rPr>
        <w:t>
      17. Қазақстан Республикасы Тұтынушылардың құқықтарын қорғау агенттігінің "Орал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"Орал қалалық дезинфекция станциясы" республикалық мемлекеттік қазыналық кәсіпорнына.</w:t>
      </w:r>
    </w:p>
    <w:bookmarkEnd w:id="854"/>
    <w:bookmarkStart w:name="z1521" w:id="855"/>
    <w:p>
      <w:pPr>
        <w:spacing w:after="0"/>
        <w:ind w:left="0"/>
        <w:jc w:val="both"/>
      </w:pPr>
      <w:r>
        <w:rPr>
          <w:rFonts w:ascii="Times New Roman"/>
          <w:b w:val="false"/>
          <w:i w:val="false"/>
          <w:color w:val="000000"/>
          <w:sz w:val="28"/>
        </w:rPr>
        <w:t>
      18. Қазақстан Республикасы Тұтынушылардың құқықтарын қорғау агенттігінің "Петропавл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"Петропавл қалалық дезинфекция станциясы" республикалық мемлекеттік қазыналық кәсіпорнына.</w:t>
      </w:r>
    </w:p>
    <w:bookmarkEnd w:id="855"/>
    <w:bookmarkStart w:name="z1522" w:id="856"/>
    <w:p>
      <w:pPr>
        <w:spacing w:after="0"/>
        <w:ind w:left="0"/>
        <w:jc w:val="both"/>
      </w:pPr>
      <w:r>
        <w:rPr>
          <w:rFonts w:ascii="Times New Roman"/>
          <w:b w:val="false"/>
          <w:i w:val="false"/>
          <w:color w:val="000000"/>
          <w:sz w:val="28"/>
        </w:rPr>
        <w:t>
      19. Қазақстан Республикасы Тұтынушылардың құқықтарын қорғау агенттігінің "Алматы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"Алматы қалалық дезинфекция станциясы" республикалық мемлекеттік қазыналық кәсіпорнына.</w:t>
      </w:r>
    </w:p>
    <w:bookmarkEnd w:id="856"/>
    <w:bookmarkStart w:name="z1523" w:id="857"/>
    <w:p>
      <w:pPr>
        <w:spacing w:after="0"/>
        <w:ind w:left="0"/>
        <w:jc w:val="both"/>
      </w:pPr>
      <w:r>
        <w:rPr>
          <w:rFonts w:ascii="Times New Roman"/>
          <w:b w:val="false"/>
          <w:i w:val="false"/>
          <w:color w:val="000000"/>
          <w:sz w:val="28"/>
        </w:rPr>
        <w:t>
      20. Қазақстан Республикасы Тұтынушылардың құқықтарын қорғау агенттігінің "Шымкент қалалық дезинфекция станциясы" республикалық мемлекеттік қазыналық кәсіпорны Қазақстан Республикасы Ұлттық экономика министрлігі Тұтынушылардың құқықтарын қорғау комитетінің "Шымкент қалалық дезинфекция станциясы" республикалық мемлекеттік қазыналық кәсіпорнына.</w:t>
      </w:r>
    </w:p>
    <w:bookmarkEnd w:id="857"/>
    <w:bookmarkStart w:name="z1524" w:id="858"/>
    <w:p>
      <w:pPr>
        <w:spacing w:after="0"/>
        <w:ind w:left="0"/>
        <w:jc w:val="both"/>
      </w:pPr>
      <w:r>
        <w:rPr>
          <w:rFonts w:ascii="Times New Roman"/>
          <w:b w:val="false"/>
          <w:i w:val="false"/>
          <w:color w:val="000000"/>
          <w:sz w:val="28"/>
        </w:rPr>
        <w:t>
      21. Қазақстан Республикасы Тұтынушылардың құқықтарын қорғау агенттігінің "Хамза Жұматов атындағы Гигиена және эпидемиология ғылыми орталығы" республикалық мемлекеттік қазыналық кәсіпорны – Қазақстан Республикасы Ұлттық экономика министрлігі Тұтынушылардың құқықтарын қорғау комитетінің "Хамза Жұматов атындағы Гигиена және эпидемиология ғылыми орталығы" республикалық мемлекеттік қазыналық кәсіпорнына.</w:t>
      </w:r>
    </w:p>
    <w:bookmarkEnd w:id="858"/>
    <w:bookmarkStart w:name="z1525" w:id="859"/>
    <w:p>
      <w:pPr>
        <w:spacing w:after="0"/>
        <w:ind w:left="0"/>
        <w:jc w:val="both"/>
      </w:pPr>
      <w:r>
        <w:rPr>
          <w:rFonts w:ascii="Times New Roman"/>
          <w:b w:val="false"/>
          <w:i w:val="false"/>
          <w:color w:val="000000"/>
          <w:sz w:val="28"/>
        </w:rPr>
        <w:t>
      22. Қазақстан Республикасы Тұтынушылардың құқықтарын қорғау агенттігінің "Масғұт Айқымбаев атындағы Қазақ карантиндік және зооноздық инфекциялар ғылыми орталығы" республикалық мемлекеттік қазыналық кәсіпорны – Қазақстан Республикасы Ұлттық экономика министрлігі Тұтынушылардың құқықтарын қорғау комитетінің "Масғұт Айқымбаев атындағы Қазақ карантиндік және зооноздық инфекциялар ғылыми орталығы" республикалық мемлекеттік қазыналық кәсіпорнына.</w:t>
      </w:r>
    </w:p>
    <w:bookmarkEnd w:id="859"/>
    <w:bookmarkStart w:name="z1526" w:id="860"/>
    <w:p>
      <w:pPr>
        <w:spacing w:after="0"/>
        <w:ind w:left="0"/>
        <w:jc w:val="both"/>
      </w:pPr>
      <w:r>
        <w:rPr>
          <w:rFonts w:ascii="Times New Roman"/>
          <w:b w:val="false"/>
          <w:i w:val="false"/>
          <w:color w:val="000000"/>
          <w:sz w:val="28"/>
        </w:rPr>
        <w:t>
      23. Қазақстан Республикасы Тұтынушылардың құқықтарын қорғау агенттігінің "Санитариялық-эпидемиологиялық сараптама және мониторинг ғылыми-практикалық орталығы" республикалық мемлекеттік қазыналық кәсіпорны Қазақстан Республикасы Ұлттық экономика министрлігі Тұтынушылардың құқықтарын қорғау комитетінің "Санитариялық-эпидемиологиялық сараптама және мониторинг ғылыми-практикалық орталығы" республикалық мемлекеттік қазыналық кәсіпорнына.</w:t>
      </w:r>
    </w:p>
    <w:bookmarkEnd w:id="8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27" w:id="861"/>
          <w:p>
            <w:pPr>
              <w:spacing w:after="20"/>
              <w:ind w:left="20"/>
              <w:jc w:val="both"/>
            </w:pPr>
            <w:r>
              <w:rPr>
                <w:rFonts w:ascii="Times New Roman"/>
                <w:b w:val="false"/>
                <w:i w:val="false"/>
                <w:color w:val="000000"/>
                <w:sz w:val="20"/>
              </w:rPr>
              <w:t>
Қазақстан Республикасы </w:t>
            </w:r>
          </w:p>
          <w:bookmarkEnd w:id="86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28" w:id="862"/>
          <w:p>
            <w:pPr>
              <w:spacing w:after="20"/>
              <w:ind w:left="20"/>
              <w:jc w:val="both"/>
            </w:pPr>
            <w:r>
              <w:rPr>
                <w:rFonts w:ascii="Times New Roman"/>
                <w:b w:val="false"/>
                <w:i w:val="false"/>
                <w:color w:val="000000"/>
                <w:sz w:val="20"/>
              </w:rPr>
              <w:t>
Үкіметінің </w:t>
            </w:r>
          </w:p>
          <w:bookmarkEnd w:id="86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29" w:id="863"/>
          <w:p>
            <w:pPr>
              <w:spacing w:after="20"/>
              <w:ind w:left="20"/>
              <w:jc w:val="both"/>
            </w:pPr>
            <w:r>
              <w:rPr>
                <w:rFonts w:ascii="Times New Roman"/>
                <w:b w:val="false"/>
                <w:i w:val="false"/>
                <w:color w:val="000000"/>
                <w:sz w:val="20"/>
              </w:rPr>
              <w:t>
2014 жылғы 24 қыркүйектегі </w:t>
            </w:r>
          </w:p>
          <w:bookmarkEnd w:id="86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30" w:id="864"/>
          <w:p>
            <w:pPr>
              <w:spacing w:after="20"/>
              <w:ind w:left="20"/>
              <w:jc w:val="both"/>
            </w:pPr>
            <w:r>
              <w:rPr>
                <w:rFonts w:ascii="Times New Roman"/>
                <w:b w:val="false"/>
                <w:i w:val="false"/>
                <w:color w:val="000000"/>
                <w:sz w:val="20"/>
              </w:rPr>
              <w:t>
№ 1011 қаулысына </w:t>
            </w:r>
          </w:p>
          <w:bookmarkEnd w:id="86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31" w:id="865"/>
          <w:p>
            <w:pPr>
              <w:spacing w:after="20"/>
              <w:ind w:left="20"/>
              <w:jc w:val="both"/>
            </w:pPr>
            <w:r>
              <w:rPr>
                <w:rFonts w:ascii="Times New Roman"/>
                <w:b w:val="false"/>
                <w:i w:val="false"/>
                <w:color w:val="000000"/>
                <w:sz w:val="20"/>
              </w:rPr>
              <w:t>
5-қосымша</w:t>
            </w:r>
          </w:p>
          <w:bookmarkEnd w:id="86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bookmarkStart w:name="z1532" w:id="866"/>
      <w:r>
        <w:rPr>
          <w:rFonts w:ascii="Times New Roman"/>
          <w:b w:val="false"/>
          <w:i w:val="false"/>
          <w:color w:val="000000"/>
          <w:sz w:val="28"/>
        </w:rPr>
        <w:t xml:space="preserve">
      </w:t>
      </w:r>
      <w:r>
        <w:rPr>
          <w:rFonts w:ascii="Times New Roman"/>
          <w:b/>
          <w:i w:val="false"/>
          <w:color w:val="000000"/>
          <w:sz w:val="28"/>
        </w:rPr>
        <w:t>Қазақстан Республикасы Өңірлік даму министрлігі Құрылыс, тұрғын үй-коммуналдық</w:t>
      </w:r>
    </w:p>
    <w:bookmarkEnd w:id="866"/>
    <w:p>
      <w:pPr>
        <w:spacing w:after="0"/>
        <w:ind w:left="0"/>
        <w:jc w:val="both"/>
      </w:pPr>
      <w:r>
        <w:rPr>
          <w:rFonts w:ascii="Times New Roman"/>
          <w:b/>
          <w:i w:val="false"/>
          <w:color w:val="000000"/>
          <w:sz w:val="28"/>
        </w:rPr>
        <w:t>шаруашылық істері комитетінің және Қазақстан Республикасы Өңірлік даму</w:t>
      </w:r>
    </w:p>
    <w:p>
      <w:pPr>
        <w:spacing w:after="0"/>
        <w:ind w:left="0"/>
        <w:jc w:val="both"/>
      </w:pPr>
      <w:r>
        <w:rPr>
          <w:rFonts w:ascii="Times New Roman"/>
          <w:b/>
          <w:i w:val="false"/>
          <w:color w:val="000000"/>
          <w:sz w:val="28"/>
        </w:rPr>
        <w:t>министрлігінің Жер ресурстарын басқару комитетінің қайта аталатын</w:t>
      </w:r>
    </w:p>
    <w:p>
      <w:pPr>
        <w:spacing w:after="0"/>
        <w:ind w:left="0"/>
        <w:jc w:val="both"/>
      </w:pPr>
      <w:r>
        <w:rPr>
          <w:rFonts w:ascii="Times New Roman"/>
          <w:b/>
          <w:i w:val="false"/>
          <w:color w:val="000000"/>
          <w:sz w:val="28"/>
        </w:rPr>
        <w:t>республикалық мемлекеттік кәсіпорындарының тізбесі</w:t>
      </w:r>
    </w:p>
    <w:bookmarkStart w:name="z1536" w:id="867"/>
    <w:p>
      <w:pPr>
        <w:spacing w:after="0"/>
        <w:ind w:left="0"/>
        <w:jc w:val="both"/>
      </w:pPr>
      <w:r>
        <w:rPr>
          <w:rFonts w:ascii="Times New Roman"/>
          <w:b w:val="false"/>
          <w:i w:val="false"/>
          <w:color w:val="000000"/>
          <w:sz w:val="28"/>
        </w:rPr>
        <w:t>
      1. Қазақстан Республикасы Өңірлік даму министрлігі Құрылыс және тұрғын үй-коммуналдық шаруашылық істері комитетінің "Жобаларды мемлекеттiк ведомстводан тыс сараптау" шаруашылық жүргiзу құқығындағы республикалық мемлекеттiк кәсiпорны ("Мемсараптау РМК") Қазақстан Республикасы Ұлттық экономика министрлігі Құрылыс, тұрғын үй-коммуналдық шаруашылық істері және жер ресурстарын басқару комитетінің "Жобаларды мемлекеттік ведомстводан тыс сараптау" шаруашылық жүргізу құқығындағы республикалық мемлекеттік кәсiпорнына ("Мемсараптама" РМК).</w:t>
      </w:r>
    </w:p>
    <w:bookmarkEnd w:id="867"/>
    <w:bookmarkStart w:name="z1537" w:id="868"/>
    <w:p>
      <w:pPr>
        <w:spacing w:after="0"/>
        <w:ind w:left="0"/>
        <w:jc w:val="both"/>
      </w:pPr>
      <w:r>
        <w:rPr>
          <w:rFonts w:ascii="Times New Roman"/>
          <w:b w:val="false"/>
          <w:i w:val="false"/>
          <w:color w:val="000000"/>
          <w:sz w:val="28"/>
        </w:rPr>
        <w:t>
      2. Қазақстан Республикасы Өңірлік даму министрлігі Жер ресурстарын басқару комитетінің "Жер кадастры ғылыми-өндiрiстiк орталығы" шаруашылық жүргiзу құқығындағы республикалық мемлекеттiк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"Жер кадастры ғылыми-өндiрiстiк орталығы" шаруашылық жүргізу құқығындағы республикалық мемлекеттiк кәсiпорнына.</w:t>
      </w:r>
    </w:p>
    <w:bookmarkEnd w:id="868"/>
    <w:bookmarkStart w:name="z1538" w:id="869"/>
    <w:p>
      <w:pPr>
        <w:spacing w:after="0"/>
        <w:ind w:left="0"/>
        <w:jc w:val="both"/>
      </w:pPr>
      <w:r>
        <w:rPr>
          <w:rFonts w:ascii="Times New Roman"/>
          <w:b w:val="false"/>
          <w:i w:val="false"/>
          <w:color w:val="000000"/>
          <w:sz w:val="28"/>
        </w:rPr>
        <w:t>
      3. Қазақстан Республикасы Өңірлік даму министрлігі Жер ресурстарын басқару комитетінің "Ауыл шаруашылығы аэрофотогеодезиялық іздестіру мемлекеттік институты (АЭІМИ)" шаруашылық жүргiзу құқығындағы республикалық мемлекеттiк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"Ауыл шаруашылығы аэрофотогеодезиялық іздестіру мемлекеттік институты (АЭІМИ)" шаруашылық жүргізу құқығындағы республикалық мемлекеттік кәсіпорнына.</w:t>
      </w:r>
    </w:p>
    <w:bookmarkEnd w:id="869"/>
    <w:p>
      <w:pPr>
        <w:spacing w:after="0"/>
        <w:ind w:left="0"/>
        <w:jc w:val="both"/>
      </w:pPr>
      <w:r>
        <w:rPr>
          <w:rFonts w:ascii="Times New Roman"/>
          <w:b w:val="false"/>
          <w:i w:val="false"/>
          <w:color w:val="000000"/>
          <w:sz w:val="28"/>
        </w:rPr>
        <w:t>
      4. Қазақстан Республикасы Өңірлік даму министрлігі Жер ресурстарын басқару комитетінің "Қазгеодезия" республикалық мемлекеттiк қазыналық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"Қазгеодезия" республикалық мемлекеттік қазыналық кәсіпорнына.</w:t>
      </w:r>
    </w:p>
    <w:bookmarkStart w:name="z1539" w:id="870"/>
    <w:p>
      <w:pPr>
        <w:spacing w:after="0"/>
        <w:ind w:left="0"/>
        <w:jc w:val="both"/>
      </w:pPr>
      <w:r>
        <w:rPr>
          <w:rFonts w:ascii="Times New Roman"/>
          <w:b w:val="false"/>
          <w:i w:val="false"/>
          <w:color w:val="000000"/>
          <w:sz w:val="28"/>
        </w:rPr>
        <w:t>
      5. Қазақстан Республикасы Өңірлік даму министрлігі Жер ресурстарын басқару комитетінің "Ұлттық картографиялық-геодезиялық қоры" республикалық мемлекеттiк қазыналық кәсiпорны Қазақстан Республикасы Ұлттық экономика министрлігі Құрылыс, тұрғын үй-коммуналдық шаруашылық істері және жер ресурстарын басқару комитетінің "Ұлттық картографиялық-геодезиялық қоры" республикалық мемлекеттік қазыналық кәсіпорнына.</w:t>
      </w:r>
    </w:p>
    <w:bookmarkEnd w:id="8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0" w:id="871"/>
          <w:p>
            <w:pPr>
              <w:spacing w:after="20"/>
              <w:ind w:left="20"/>
              <w:jc w:val="both"/>
            </w:pPr>
            <w:r>
              <w:rPr>
                <w:rFonts w:ascii="Times New Roman"/>
                <w:b w:val="false"/>
                <w:i w:val="false"/>
                <w:color w:val="000000"/>
                <w:sz w:val="20"/>
              </w:rPr>
              <w:t>
Қазақстан Республикасы </w:t>
            </w:r>
          </w:p>
          <w:bookmarkEnd w:id="87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2" w:id="872"/>
          <w:p>
            <w:pPr>
              <w:spacing w:after="20"/>
              <w:ind w:left="20"/>
              <w:jc w:val="both"/>
            </w:pPr>
            <w:r>
              <w:rPr>
                <w:rFonts w:ascii="Times New Roman"/>
                <w:b w:val="false"/>
                <w:i w:val="false"/>
                <w:color w:val="000000"/>
                <w:sz w:val="20"/>
              </w:rPr>
              <w:t>
2014 жылғы 24 қыркүйектегі </w:t>
            </w:r>
          </w:p>
          <w:bookmarkEnd w:id="87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3" w:id="873"/>
          <w:p>
            <w:pPr>
              <w:spacing w:after="20"/>
              <w:ind w:left="20"/>
              <w:jc w:val="both"/>
            </w:pPr>
            <w:r>
              <w:rPr>
                <w:rFonts w:ascii="Times New Roman"/>
                <w:b w:val="false"/>
                <w:i w:val="false"/>
                <w:color w:val="000000"/>
                <w:sz w:val="20"/>
              </w:rPr>
              <w:t>
№ 1011 қаулысына </w:t>
            </w:r>
          </w:p>
          <w:bookmarkEnd w:id="87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44" w:id="874"/>
          <w:p>
            <w:pPr>
              <w:spacing w:after="20"/>
              <w:ind w:left="20"/>
              <w:jc w:val="both"/>
            </w:pPr>
            <w:r>
              <w:rPr>
                <w:rFonts w:ascii="Times New Roman"/>
                <w:b w:val="false"/>
                <w:i w:val="false"/>
                <w:color w:val="000000"/>
                <w:sz w:val="20"/>
              </w:rPr>
              <w:t>
6-қосымша</w:t>
            </w:r>
          </w:p>
          <w:bookmarkEnd w:id="87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545" w:id="87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Бәсекелестікті қорғау агенттігінің аумақтық органдары – мемлекеттік мекемелері мен Қазақстан Республикасы Табиғи монополияларды реттеу агенттігінің аумақтық органдары – мемлекеттік мекемелері Қазақстан Республикасы Ұлттық экономика министрлігінің Табиғи монополияларды реттеу және бәсекелестікті қорғау комитетінің аумақтық органдары – мемлекеттік мекемелеріне бірігу жолымен қайта ұйымдастырылатын тізбесі</w:t>
      </w:r>
    </w:p>
    <w:bookmarkEnd w:id="875"/>
    <w:bookmarkStart w:name="z1546" w:id="876"/>
    <w:p>
      <w:pPr>
        <w:spacing w:after="0"/>
        <w:ind w:left="0"/>
        <w:jc w:val="both"/>
      </w:pPr>
      <w:r>
        <w:rPr>
          <w:rFonts w:ascii="Times New Roman"/>
          <w:b w:val="false"/>
          <w:i w:val="false"/>
          <w:color w:val="000000"/>
          <w:sz w:val="28"/>
        </w:rPr>
        <w:t>
      1. Қазақстан Республикасы Бәсекелестікті қорғау агенттігінің Ақмола облысы бойынша департаменті және Қазақстан Республикасы Табиғи монополияларды реттеу агенттігінің Ақмола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Ақмола облысы бойынша департаментіне бірігу жолымен.</w:t>
      </w:r>
    </w:p>
    <w:bookmarkEnd w:id="876"/>
    <w:bookmarkStart w:name="z1547" w:id="877"/>
    <w:p>
      <w:pPr>
        <w:spacing w:after="0"/>
        <w:ind w:left="0"/>
        <w:jc w:val="both"/>
      </w:pPr>
      <w:r>
        <w:rPr>
          <w:rFonts w:ascii="Times New Roman"/>
          <w:b w:val="false"/>
          <w:i w:val="false"/>
          <w:color w:val="000000"/>
          <w:sz w:val="28"/>
        </w:rPr>
        <w:t>
      2. Қазақстан Республикасы Бәсекелестікті қорғау агенттігінің Ақтөбе облысы бойынша департаменті және Қазақстан Республикасы Табиғи монополияларды реттеу агенттігінің Ақтөбе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Ақтөбе облысы бойынша департаментіне бірігу жолымен.</w:t>
      </w:r>
    </w:p>
    <w:bookmarkEnd w:id="877"/>
    <w:bookmarkStart w:name="z1548" w:id="878"/>
    <w:p>
      <w:pPr>
        <w:spacing w:after="0"/>
        <w:ind w:left="0"/>
        <w:jc w:val="both"/>
      </w:pPr>
      <w:r>
        <w:rPr>
          <w:rFonts w:ascii="Times New Roman"/>
          <w:b w:val="false"/>
          <w:i w:val="false"/>
          <w:color w:val="000000"/>
          <w:sz w:val="28"/>
        </w:rPr>
        <w:t>
      3. Қазақстан Республикасы Бәсекелестікті қорғау агенттігінің Алматы облысы бойынша департаменті және Қазақстан Республикасы Табиғи монополияларды реттеу агенттігінің Алматы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Алматы облысы бойынша департаментіне бірігу жолымен.</w:t>
      </w:r>
    </w:p>
    <w:bookmarkEnd w:id="878"/>
    <w:bookmarkStart w:name="z1549" w:id="879"/>
    <w:p>
      <w:pPr>
        <w:spacing w:after="0"/>
        <w:ind w:left="0"/>
        <w:jc w:val="both"/>
      </w:pPr>
      <w:r>
        <w:rPr>
          <w:rFonts w:ascii="Times New Roman"/>
          <w:b w:val="false"/>
          <w:i w:val="false"/>
          <w:color w:val="000000"/>
          <w:sz w:val="28"/>
        </w:rPr>
        <w:t>
      4. Қазақстан Республикасы Бәсекелестікті қорғау агенттігінің Атырау облысы бойынша департаменті және Қазақстан Республикасы Табиғи монополияларды реттеу агенттігінің Атырау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Атырау облысы бойынша департаментіне бірігу жолымен.</w:t>
      </w:r>
    </w:p>
    <w:bookmarkEnd w:id="879"/>
    <w:bookmarkStart w:name="z1550" w:id="880"/>
    <w:p>
      <w:pPr>
        <w:spacing w:after="0"/>
        <w:ind w:left="0"/>
        <w:jc w:val="both"/>
      </w:pPr>
      <w:r>
        <w:rPr>
          <w:rFonts w:ascii="Times New Roman"/>
          <w:b w:val="false"/>
          <w:i w:val="false"/>
          <w:color w:val="000000"/>
          <w:sz w:val="28"/>
        </w:rPr>
        <w:t>
      5. Қазақстан Республикасы Бәсекелестікті қорғау агенттігінің Шығыс Қазақстан облысы бойынша департаменті және Қазақстан Республикасы Табиғи монополияларды реттеу агенттігінің Шығыс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Шығыс Қазақстан облысы бойынша департаментіне бірігу жолымен.</w:t>
      </w:r>
    </w:p>
    <w:bookmarkEnd w:id="880"/>
    <w:bookmarkStart w:name="z1551" w:id="881"/>
    <w:p>
      <w:pPr>
        <w:spacing w:after="0"/>
        <w:ind w:left="0"/>
        <w:jc w:val="both"/>
      </w:pPr>
      <w:r>
        <w:rPr>
          <w:rFonts w:ascii="Times New Roman"/>
          <w:b w:val="false"/>
          <w:i w:val="false"/>
          <w:color w:val="000000"/>
          <w:sz w:val="28"/>
        </w:rPr>
        <w:t>
      6. Қазақстан Республикасы Бәсекелестікті қорғау агенттігінің Жамбыл облысы бойынша департаменті және Қазақстан Республикасы Табиғи монополияларды реттеу агенттігінің Жамбыл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Жамбыл облысы бойынша департаментіне бірігу жолымен.</w:t>
      </w:r>
    </w:p>
    <w:bookmarkEnd w:id="881"/>
    <w:bookmarkStart w:name="z1552" w:id="882"/>
    <w:p>
      <w:pPr>
        <w:spacing w:after="0"/>
        <w:ind w:left="0"/>
        <w:jc w:val="both"/>
      </w:pPr>
      <w:r>
        <w:rPr>
          <w:rFonts w:ascii="Times New Roman"/>
          <w:b w:val="false"/>
          <w:i w:val="false"/>
          <w:color w:val="000000"/>
          <w:sz w:val="28"/>
        </w:rPr>
        <w:t>
      7. Қазақстан Республикасы Бәсекелестікті қорғау агенттігінің Батыс Қазақстан облысы бойынша департаменті және Қазақстан Республикасы Табиғи монополияларды реттеу агенттігінің Батыс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Батыс Қазақстан облысы бойынша департаментіне бірігу жолымен.</w:t>
      </w:r>
    </w:p>
    <w:bookmarkEnd w:id="882"/>
    <w:bookmarkStart w:name="z1553" w:id="883"/>
    <w:p>
      <w:pPr>
        <w:spacing w:after="0"/>
        <w:ind w:left="0"/>
        <w:jc w:val="both"/>
      </w:pPr>
      <w:r>
        <w:rPr>
          <w:rFonts w:ascii="Times New Roman"/>
          <w:b w:val="false"/>
          <w:i w:val="false"/>
          <w:color w:val="000000"/>
          <w:sz w:val="28"/>
        </w:rPr>
        <w:t>
      8. Қазақстан Республикасы Бәсекелестікті қорғау агенттігінің Қарағанды облысы бойынша департаменті және Қазақстан Республикасы Табиғи монополияларды реттеу агенттігінің Қарағанды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Қарағанды облысы бойынша департаментіне бірігу жолымен.</w:t>
      </w:r>
    </w:p>
    <w:bookmarkEnd w:id="883"/>
    <w:bookmarkStart w:name="z1554" w:id="884"/>
    <w:p>
      <w:pPr>
        <w:spacing w:after="0"/>
        <w:ind w:left="0"/>
        <w:jc w:val="both"/>
      </w:pPr>
      <w:r>
        <w:rPr>
          <w:rFonts w:ascii="Times New Roman"/>
          <w:b w:val="false"/>
          <w:i w:val="false"/>
          <w:color w:val="000000"/>
          <w:sz w:val="28"/>
        </w:rPr>
        <w:t>
      9. Қазақстан Республикасы Бәсекелестікті қорғау агенттігінің Қостанай облысы бойынша департаменті және Қазақстан Республикасы Табиғи монополияларды реттеу агенттігінің Қостанай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Қостанай облысы бойынша департаментіне бірігу жолымен.</w:t>
      </w:r>
    </w:p>
    <w:bookmarkEnd w:id="884"/>
    <w:bookmarkStart w:name="z1555" w:id="885"/>
    <w:p>
      <w:pPr>
        <w:spacing w:after="0"/>
        <w:ind w:left="0"/>
        <w:jc w:val="both"/>
      </w:pPr>
      <w:r>
        <w:rPr>
          <w:rFonts w:ascii="Times New Roman"/>
          <w:b w:val="false"/>
          <w:i w:val="false"/>
          <w:color w:val="000000"/>
          <w:sz w:val="28"/>
        </w:rPr>
        <w:t>
      10. Қазақстан Республикасы Бәсекелестікті қорғау агенттігінің Қызылорда облысы бойынша департаменті және Қазақстан Республикасы Табиғи монополияларды реттеу агенттігінің Қызылорда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Қызылорда облысы бойынша департаментіне бірігу жолымен.</w:t>
      </w:r>
    </w:p>
    <w:bookmarkEnd w:id="885"/>
    <w:bookmarkStart w:name="z1556" w:id="886"/>
    <w:p>
      <w:pPr>
        <w:spacing w:after="0"/>
        <w:ind w:left="0"/>
        <w:jc w:val="both"/>
      </w:pPr>
      <w:r>
        <w:rPr>
          <w:rFonts w:ascii="Times New Roman"/>
          <w:b w:val="false"/>
          <w:i w:val="false"/>
          <w:color w:val="000000"/>
          <w:sz w:val="28"/>
        </w:rPr>
        <w:t>
      11. Қазақстан Республикасы Бәсекелестікті қорғау агенттігінің Маңғыстау облысы бойынша департаменті және Қазақстан Республикасы Табиғи монополияларды реттеу агенттігінің Маңғыстау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Маңғыстау облысы бойынша департаментіне бірігу жолымен.</w:t>
      </w:r>
    </w:p>
    <w:bookmarkEnd w:id="886"/>
    <w:bookmarkStart w:name="z1557" w:id="887"/>
    <w:p>
      <w:pPr>
        <w:spacing w:after="0"/>
        <w:ind w:left="0"/>
        <w:jc w:val="both"/>
      </w:pPr>
      <w:r>
        <w:rPr>
          <w:rFonts w:ascii="Times New Roman"/>
          <w:b w:val="false"/>
          <w:i w:val="false"/>
          <w:color w:val="000000"/>
          <w:sz w:val="28"/>
        </w:rPr>
        <w:t>
      12. Қазақстан Республикасы Бәсекелестікті қорғау агенттігінің Павлодар облысы бойынша департаменті және Қазақстан Республикасы Табиғи монополияларды реттеу агенттігінің Павлодар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Павлодар облысы бойынша департаментіне бірігу жолымен.</w:t>
      </w:r>
    </w:p>
    <w:bookmarkEnd w:id="887"/>
    <w:bookmarkStart w:name="z1558" w:id="888"/>
    <w:p>
      <w:pPr>
        <w:spacing w:after="0"/>
        <w:ind w:left="0"/>
        <w:jc w:val="both"/>
      </w:pPr>
      <w:r>
        <w:rPr>
          <w:rFonts w:ascii="Times New Roman"/>
          <w:b w:val="false"/>
          <w:i w:val="false"/>
          <w:color w:val="000000"/>
          <w:sz w:val="28"/>
        </w:rPr>
        <w:t>
      13. Қазақстан Республикасы Бәсекелестікті қорғау агенттігінің Солтүстік Қазақстан облысы бойынша департаменті және Қазақстан Республикасы Табиғи монополияларды реттеу агенттігінің Солтүстік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Солтүстік Қазақстан облысы бойынша департаментіне бірігу жолымен.</w:t>
      </w:r>
    </w:p>
    <w:bookmarkEnd w:id="888"/>
    <w:bookmarkStart w:name="z1559" w:id="889"/>
    <w:p>
      <w:pPr>
        <w:spacing w:after="0"/>
        <w:ind w:left="0"/>
        <w:jc w:val="both"/>
      </w:pPr>
      <w:r>
        <w:rPr>
          <w:rFonts w:ascii="Times New Roman"/>
          <w:b w:val="false"/>
          <w:i w:val="false"/>
          <w:color w:val="000000"/>
          <w:sz w:val="28"/>
        </w:rPr>
        <w:t>
      14. Қазақстан Республикасы Бәсекелестікті қорғау агенттігінің Оңтүстік Қазақстан облысы бойынша департаменті және Қазақстан Республикасы Табиғи монополияларды реттеу агенттігінің Оңтүстік Қазақстан облысы бойынша департаменті Қазақстан Республикасы Ұлттық экономика министрлігі Табиғи монополияларды реттеу және бәсекелестікті қорғау комитетінің Оңтүстік Қазақстан облысы бойынша департаментіне бірігу жолымен.</w:t>
      </w:r>
    </w:p>
    <w:bookmarkEnd w:id="889"/>
    <w:bookmarkStart w:name="z1560" w:id="890"/>
    <w:p>
      <w:pPr>
        <w:spacing w:after="0"/>
        <w:ind w:left="0"/>
        <w:jc w:val="both"/>
      </w:pPr>
      <w:r>
        <w:rPr>
          <w:rFonts w:ascii="Times New Roman"/>
          <w:b w:val="false"/>
          <w:i w:val="false"/>
          <w:color w:val="000000"/>
          <w:sz w:val="28"/>
        </w:rPr>
        <w:t>
      15. Қазақстан Республикасы Бәсекелестікті қорғау агенттігінің Астана қаласы бойынша департаменті және Қазақстан Республикасы Табиғи монополияларды реттеу агенттігінің Астана қаласы бойынша департаменті Қазақстан Республикасы Ұлттық экономика министрлігі Табиғи монополияларды реттеу және бәсекелестікті қорғау комитетінің Астана қаласы бойынша департаментіне бірігу жолымен.</w:t>
      </w:r>
    </w:p>
    <w:bookmarkEnd w:id="890"/>
    <w:bookmarkStart w:name="z1561" w:id="891"/>
    <w:p>
      <w:pPr>
        <w:spacing w:after="0"/>
        <w:ind w:left="0"/>
        <w:jc w:val="both"/>
      </w:pPr>
      <w:r>
        <w:rPr>
          <w:rFonts w:ascii="Times New Roman"/>
          <w:b w:val="false"/>
          <w:i w:val="false"/>
          <w:color w:val="000000"/>
          <w:sz w:val="28"/>
        </w:rPr>
        <w:t>
      16. Қазақстан Республикасы Бәсекелестікті қорғау агенттігінің Алматы қаласы бойынша департаменті және Қазақстан Республикасы Табиғи монополияларды реттеу агенттігінің Алматы қаласы бойынша департаменті Қазақстан Республикасы Ұлттық экономика министрлігі Табиғи монополияларды реттеу және бәсекелестікті қорғау комитетінің Алматы қаласы бойынша департаментіне бірігу жолымен.</w:t>
      </w:r>
    </w:p>
    <w:bookmarkEnd w:id="8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2" w:id="892"/>
          <w:p>
            <w:pPr>
              <w:spacing w:after="20"/>
              <w:ind w:left="20"/>
              <w:jc w:val="both"/>
            </w:pPr>
            <w:r>
              <w:rPr>
                <w:rFonts w:ascii="Times New Roman"/>
                <w:b w:val="false"/>
                <w:i w:val="false"/>
                <w:color w:val="000000"/>
                <w:sz w:val="20"/>
              </w:rPr>
              <w:t>
Қазақстан Республикасы</w:t>
            </w:r>
          </w:p>
          <w:bookmarkEnd w:id="89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3" w:id="893"/>
          <w:p>
            <w:pPr>
              <w:spacing w:after="20"/>
              <w:ind w:left="20"/>
              <w:jc w:val="both"/>
            </w:pPr>
            <w:r>
              <w:rPr>
                <w:rFonts w:ascii="Times New Roman"/>
                <w:b w:val="false"/>
                <w:i w:val="false"/>
                <w:color w:val="000000"/>
                <w:sz w:val="20"/>
              </w:rPr>
              <w:t>
Үкіметінің </w:t>
            </w:r>
          </w:p>
          <w:bookmarkEnd w:id="89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4" w:id="894"/>
          <w:p>
            <w:pPr>
              <w:spacing w:after="20"/>
              <w:ind w:left="20"/>
              <w:jc w:val="both"/>
            </w:pPr>
            <w:r>
              <w:rPr>
                <w:rFonts w:ascii="Times New Roman"/>
                <w:b w:val="false"/>
                <w:i w:val="false"/>
                <w:color w:val="000000"/>
                <w:sz w:val="20"/>
              </w:rPr>
              <w:t>
2014 жылғы 24 кыркүектегі </w:t>
            </w:r>
          </w:p>
          <w:bookmarkEnd w:id="89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5" w:id="895"/>
          <w:p>
            <w:pPr>
              <w:spacing w:after="20"/>
              <w:ind w:left="20"/>
              <w:jc w:val="both"/>
            </w:pPr>
            <w:r>
              <w:rPr>
                <w:rFonts w:ascii="Times New Roman"/>
                <w:b w:val="false"/>
                <w:i w:val="false"/>
                <w:color w:val="000000"/>
                <w:sz w:val="20"/>
              </w:rPr>
              <w:t>
№ 1011қаулысына</w:t>
            </w:r>
          </w:p>
          <w:bookmarkEnd w:id="89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66" w:id="896"/>
          <w:p>
            <w:pPr>
              <w:spacing w:after="20"/>
              <w:ind w:left="20"/>
              <w:jc w:val="both"/>
            </w:pPr>
            <w:r>
              <w:rPr>
                <w:rFonts w:ascii="Times New Roman"/>
                <w:b w:val="false"/>
                <w:i w:val="false"/>
                <w:color w:val="000000"/>
                <w:sz w:val="20"/>
              </w:rPr>
              <w:t>
7-қосымша</w:t>
            </w:r>
          </w:p>
          <w:bookmarkEnd w:id="896"/>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567" w:id="89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Өңірлік даму министрлігі Құрылыс және тұрғын үй-коммуналдық шаруашылық істері комитетінің таратылатын аумақтық органдары – мемлекеттік мекемелерінің тізбесі</w:t>
      </w:r>
    </w:p>
    <w:bookmarkEnd w:id="897"/>
    <w:bookmarkStart w:name="z1568" w:id="898"/>
    <w:p>
      <w:pPr>
        <w:spacing w:after="0"/>
        <w:ind w:left="0"/>
        <w:jc w:val="both"/>
      </w:pPr>
      <w:r>
        <w:rPr>
          <w:rFonts w:ascii="Times New Roman"/>
          <w:b w:val="false"/>
          <w:i w:val="false"/>
          <w:color w:val="000000"/>
          <w:sz w:val="28"/>
        </w:rPr>
        <w:t>
      1. Қазақстан Республикасы Өңірлік даму министрлігі Құрылыс және тұрғын үй-коммуналдық шаруашылық істері комитетінің Астана қаласы бойынша Мемлекеттік сәулет-құрылыс бақылау және лицензиялау департаменті.</w:t>
      </w:r>
    </w:p>
    <w:bookmarkEnd w:id="898"/>
    <w:bookmarkStart w:name="z1569" w:id="899"/>
    <w:p>
      <w:pPr>
        <w:spacing w:after="0"/>
        <w:ind w:left="0"/>
        <w:jc w:val="both"/>
      </w:pPr>
      <w:r>
        <w:rPr>
          <w:rFonts w:ascii="Times New Roman"/>
          <w:b w:val="false"/>
          <w:i w:val="false"/>
          <w:color w:val="000000"/>
          <w:sz w:val="28"/>
        </w:rPr>
        <w:t>
      2. Қазақстан Республикасы Өңірлік даму министрлігі Құрылыс және тұрғын үй-коммуналдық шаруашылық істері комитетінің Алматы қаласы бойынша Мемлекеттік сәулет-құрылыс бақылау және лицензиялау департаменті.</w:t>
      </w:r>
    </w:p>
    <w:bookmarkEnd w:id="899"/>
    <w:bookmarkStart w:name="z1570" w:id="900"/>
    <w:p>
      <w:pPr>
        <w:spacing w:after="0"/>
        <w:ind w:left="0"/>
        <w:jc w:val="both"/>
      </w:pPr>
      <w:r>
        <w:rPr>
          <w:rFonts w:ascii="Times New Roman"/>
          <w:b w:val="false"/>
          <w:i w:val="false"/>
          <w:color w:val="000000"/>
          <w:sz w:val="28"/>
        </w:rPr>
        <w:t>
      3. Қазақстан Республикасы Өңірлік даму министрлігі Құрылыс және тұрғын үй-коммуналдық шаруашылық істері комитетінің Ақмола облысы бойынша Мемлекеттік сәулет-құрылыс бақылау және лицензиялау департаменті.</w:t>
      </w:r>
    </w:p>
    <w:bookmarkEnd w:id="900"/>
    <w:bookmarkStart w:name="z1571" w:id="901"/>
    <w:p>
      <w:pPr>
        <w:spacing w:after="0"/>
        <w:ind w:left="0"/>
        <w:jc w:val="both"/>
      </w:pPr>
      <w:r>
        <w:rPr>
          <w:rFonts w:ascii="Times New Roman"/>
          <w:b w:val="false"/>
          <w:i w:val="false"/>
          <w:color w:val="000000"/>
          <w:sz w:val="28"/>
        </w:rPr>
        <w:t>
      4. Қазақстан Республикасы Өңірлік даму министрлігі Құрылыс және тұрғын үй-коммуналдық шаруашылық істері комитетінің Ақтөбе облысы бойынша Мемлекеттік сәулет-құрылыс бақылау және лицензиялау департаменті.</w:t>
      </w:r>
    </w:p>
    <w:bookmarkEnd w:id="901"/>
    <w:bookmarkStart w:name="z1572" w:id="902"/>
    <w:p>
      <w:pPr>
        <w:spacing w:after="0"/>
        <w:ind w:left="0"/>
        <w:jc w:val="both"/>
      </w:pPr>
      <w:r>
        <w:rPr>
          <w:rFonts w:ascii="Times New Roman"/>
          <w:b w:val="false"/>
          <w:i w:val="false"/>
          <w:color w:val="000000"/>
          <w:sz w:val="28"/>
        </w:rPr>
        <w:t>
      5. Қазақстан Республикасы Өңірлік даму министрлігі Құрылыс және тұрғын үй-коммуналдық шаруашылық істері комитетінің Алматы облысы бойынша Мемлекеттік сәулет-құрылыс бақылау және лицензиялау департаменті.</w:t>
      </w:r>
    </w:p>
    <w:bookmarkEnd w:id="902"/>
    <w:bookmarkStart w:name="z1573" w:id="903"/>
    <w:p>
      <w:pPr>
        <w:spacing w:after="0"/>
        <w:ind w:left="0"/>
        <w:jc w:val="both"/>
      </w:pPr>
      <w:r>
        <w:rPr>
          <w:rFonts w:ascii="Times New Roman"/>
          <w:b w:val="false"/>
          <w:i w:val="false"/>
          <w:color w:val="000000"/>
          <w:sz w:val="28"/>
        </w:rPr>
        <w:t>
      6. Қазақстан Республикасы Өңірлік даму министрлігі Құрылыс және тұрғын үй-коммуналдық шаруашылық істері комитетінің Атырау облысы бойынша Мемлекеттік сәулет-құрылыс бақылау және лицензиялау департаменті.</w:t>
      </w:r>
    </w:p>
    <w:bookmarkEnd w:id="903"/>
    <w:bookmarkStart w:name="z1574" w:id="904"/>
    <w:p>
      <w:pPr>
        <w:spacing w:after="0"/>
        <w:ind w:left="0"/>
        <w:jc w:val="both"/>
      </w:pPr>
      <w:r>
        <w:rPr>
          <w:rFonts w:ascii="Times New Roman"/>
          <w:b w:val="false"/>
          <w:i w:val="false"/>
          <w:color w:val="000000"/>
          <w:sz w:val="28"/>
        </w:rPr>
        <w:t>
      7. Қазақстан Республикасы Өңірлік даму министрлігі Құрылыс және тұрғын үй-коммуналдық шаруашылық істері комитетінің Шығыс Қазақстан облысы бойынша Мемлекеттік сәулет-құрылыс бақылау және лицензиялау департаменті.</w:t>
      </w:r>
    </w:p>
    <w:bookmarkEnd w:id="904"/>
    <w:bookmarkStart w:name="z1575" w:id="905"/>
    <w:p>
      <w:pPr>
        <w:spacing w:after="0"/>
        <w:ind w:left="0"/>
        <w:jc w:val="both"/>
      </w:pPr>
      <w:r>
        <w:rPr>
          <w:rFonts w:ascii="Times New Roman"/>
          <w:b w:val="false"/>
          <w:i w:val="false"/>
          <w:color w:val="000000"/>
          <w:sz w:val="28"/>
        </w:rPr>
        <w:t>
      8. Қазақстан Республикасы Өңірлік даму министрлігі Құрылыс және тұрғын үй-коммуналдық шаруашылық істері комитетінің Жамбыл облысы бойынша Мемлекеттік сәулет-құрылыс бақылау және лицензиялау департаменті.</w:t>
      </w:r>
    </w:p>
    <w:bookmarkEnd w:id="905"/>
    <w:bookmarkStart w:name="z1576" w:id="906"/>
    <w:p>
      <w:pPr>
        <w:spacing w:after="0"/>
        <w:ind w:left="0"/>
        <w:jc w:val="both"/>
      </w:pPr>
      <w:r>
        <w:rPr>
          <w:rFonts w:ascii="Times New Roman"/>
          <w:b w:val="false"/>
          <w:i w:val="false"/>
          <w:color w:val="000000"/>
          <w:sz w:val="28"/>
        </w:rPr>
        <w:t>
      9. Қазақстан Республикасы Өңірлік даму министрлігі Құрылыс және тұрғын үй-коммуналдық шаруашылық істері комитетінің Батыс Қазақстан облысы бойынша Мемлекеттік сәулет-құрылыс бақылау және лицензиялау департаменті.</w:t>
      </w:r>
    </w:p>
    <w:bookmarkEnd w:id="906"/>
    <w:bookmarkStart w:name="z1577" w:id="907"/>
    <w:p>
      <w:pPr>
        <w:spacing w:after="0"/>
        <w:ind w:left="0"/>
        <w:jc w:val="both"/>
      </w:pPr>
      <w:r>
        <w:rPr>
          <w:rFonts w:ascii="Times New Roman"/>
          <w:b w:val="false"/>
          <w:i w:val="false"/>
          <w:color w:val="000000"/>
          <w:sz w:val="28"/>
        </w:rPr>
        <w:t>
      10. Қазақстан Республикасы Өңірлік даму министрлігі Құрылыс және тұрғын үй-коммуналдық шаруашылық істері комитетінің Қарағанды облысы бойынша Мемлекеттік сәулет-құрылыс бақылау және лицензиялау департаменті.</w:t>
      </w:r>
    </w:p>
    <w:bookmarkEnd w:id="907"/>
    <w:bookmarkStart w:name="z1578" w:id="908"/>
    <w:p>
      <w:pPr>
        <w:spacing w:after="0"/>
        <w:ind w:left="0"/>
        <w:jc w:val="both"/>
      </w:pPr>
      <w:r>
        <w:rPr>
          <w:rFonts w:ascii="Times New Roman"/>
          <w:b w:val="false"/>
          <w:i w:val="false"/>
          <w:color w:val="000000"/>
          <w:sz w:val="28"/>
        </w:rPr>
        <w:t>
      11. Қазақстан Республикасы Өңірлік даму министрлігі Құрылыс және тұрғын үй-коммуналдық шаруашылық істері комитетінің Қостанай облысы бойынша Мемлекеттік сәулет-құрылыс бақылау және лицензиялау департаменті.</w:t>
      </w:r>
    </w:p>
    <w:bookmarkEnd w:id="908"/>
    <w:bookmarkStart w:name="z1579" w:id="909"/>
    <w:p>
      <w:pPr>
        <w:spacing w:after="0"/>
        <w:ind w:left="0"/>
        <w:jc w:val="both"/>
      </w:pPr>
      <w:r>
        <w:rPr>
          <w:rFonts w:ascii="Times New Roman"/>
          <w:b w:val="false"/>
          <w:i w:val="false"/>
          <w:color w:val="000000"/>
          <w:sz w:val="28"/>
        </w:rPr>
        <w:t>
      12. Қазақстан Республикасы Өңірлік даму министрлігі Құрылыс және тұрғын үй-коммуналдық шаруашылық істері комитетінің Қызылорда облысы бойынша Мемлекеттік сәулет-құрылыс бақылау және лицензиялау департаменті.</w:t>
      </w:r>
    </w:p>
    <w:bookmarkEnd w:id="909"/>
    <w:bookmarkStart w:name="z1580" w:id="910"/>
    <w:p>
      <w:pPr>
        <w:spacing w:after="0"/>
        <w:ind w:left="0"/>
        <w:jc w:val="both"/>
      </w:pPr>
      <w:r>
        <w:rPr>
          <w:rFonts w:ascii="Times New Roman"/>
          <w:b w:val="false"/>
          <w:i w:val="false"/>
          <w:color w:val="000000"/>
          <w:sz w:val="28"/>
        </w:rPr>
        <w:t>
      13. Қазақстан Республикасы Өңірлік даму министрлігі Құрылыс және тұрғын үй-коммуналдық шаруашылық істері комитетінің Маңғыстау облысы бойынша Мемлекеттік сәулет-құрылыс бақылау және лицензиялау департаменті.</w:t>
      </w:r>
    </w:p>
    <w:bookmarkEnd w:id="910"/>
    <w:bookmarkStart w:name="z1581" w:id="911"/>
    <w:p>
      <w:pPr>
        <w:spacing w:after="0"/>
        <w:ind w:left="0"/>
        <w:jc w:val="both"/>
      </w:pPr>
      <w:r>
        <w:rPr>
          <w:rFonts w:ascii="Times New Roman"/>
          <w:b w:val="false"/>
          <w:i w:val="false"/>
          <w:color w:val="000000"/>
          <w:sz w:val="28"/>
        </w:rPr>
        <w:t>
      14. Қазақстан Республикасы Өңірлік даму министрлігі Құрылыс және тұрғын үй-коммуналдық шаруашылық істері комитетінің Павлодар облысы бойынша Мемлекеттік сәулет-құрылыс бақылау және лицензиялау департаменті.</w:t>
      </w:r>
    </w:p>
    <w:bookmarkEnd w:id="911"/>
    <w:bookmarkStart w:name="z1582" w:id="912"/>
    <w:p>
      <w:pPr>
        <w:spacing w:after="0"/>
        <w:ind w:left="0"/>
        <w:jc w:val="both"/>
      </w:pPr>
      <w:r>
        <w:rPr>
          <w:rFonts w:ascii="Times New Roman"/>
          <w:b w:val="false"/>
          <w:i w:val="false"/>
          <w:color w:val="000000"/>
          <w:sz w:val="28"/>
        </w:rPr>
        <w:t>
      15. Қазақстан Республикасы Өңірлік даму министрлігі Құрылыс және тұрғын үй-коммуналдық шаруашылық істері комитетінің Солтүстік Қазақстан облысы бойынша Мемлекеттік сәулет-құрылыс бақылау және лицензиялау департаменті.</w:t>
      </w:r>
    </w:p>
    <w:bookmarkEnd w:id="912"/>
    <w:bookmarkStart w:name="z1583" w:id="913"/>
    <w:p>
      <w:pPr>
        <w:spacing w:after="0"/>
        <w:ind w:left="0"/>
        <w:jc w:val="both"/>
      </w:pPr>
      <w:r>
        <w:rPr>
          <w:rFonts w:ascii="Times New Roman"/>
          <w:b w:val="false"/>
          <w:i w:val="false"/>
          <w:color w:val="000000"/>
          <w:sz w:val="28"/>
        </w:rPr>
        <w:t>
      16. Қазақстан Республикасы Өңірлік даму министрлігі Құрылыс және тұрғын үй-коммуналдық шаруашылық істері комитетінің Оңтүстік Қазақстан облысы бойынша Мемлекеттік сәулет-құрылыс бақылау және лицензиялау департаменті.</w:t>
      </w:r>
    </w:p>
    <w:bookmarkEnd w:id="9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қыркүйектегі</w:t>
            </w:r>
            <w:r>
              <w:br/>
            </w:r>
            <w:r>
              <w:rPr>
                <w:rFonts w:ascii="Times New Roman"/>
                <w:b w:val="false"/>
                <w:i w:val="false"/>
                <w:color w:val="000000"/>
                <w:sz w:val="20"/>
              </w:rPr>
              <w:t>№ 1011 қаулысына</w:t>
            </w:r>
            <w:r>
              <w:br/>
            </w:r>
            <w:r>
              <w:rPr>
                <w:rFonts w:ascii="Times New Roman"/>
                <w:b w:val="false"/>
                <w:i w:val="false"/>
                <w:color w:val="000000"/>
                <w:sz w:val="20"/>
              </w:rPr>
              <w:t>8-қосымша</w:t>
            </w:r>
          </w:p>
        </w:tc>
      </w:tr>
    </w:tbl>
    <w:p>
      <w:pPr>
        <w:spacing w:after="0"/>
        <w:ind w:left="0"/>
        <w:jc w:val="both"/>
      </w:pPr>
      <w:bookmarkStart w:name="z1589" w:id="914"/>
      <w:r>
        <w:rPr>
          <w:rFonts w:ascii="Times New Roman"/>
          <w:b w:val="false"/>
          <w:i w:val="false"/>
          <w:color w:val="000000"/>
          <w:sz w:val="28"/>
        </w:rPr>
        <w:t xml:space="preserve">
      </w:t>
      </w:r>
      <w:r>
        <w:rPr>
          <w:rFonts w:ascii="Times New Roman"/>
          <w:b/>
          <w:i w:val="false"/>
          <w:color w:val="000000"/>
          <w:sz w:val="28"/>
        </w:rPr>
        <w:t>Қазақстан Республикасы Өңірлік даму министрлігі Жер ресурстарын басқару</w:t>
      </w:r>
    </w:p>
    <w:bookmarkEnd w:id="914"/>
    <w:p>
      <w:pPr>
        <w:spacing w:after="0"/>
        <w:ind w:left="0"/>
        <w:jc w:val="both"/>
      </w:pPr>
      <w:r>
        <w:rPr>
          <w:rFonts w:ascii="Times New Roman"/>
          <w:b/>
          <w:i w:val="false"/>
          <w:color w:val="000000"/>
          <w:sz w:val="28"/>
        </w:rPr>
        <w:t>комитетінің таратылатын аумақтық жер инспекциялары –</w:t>
      </w:r>
    </w:p>
    <w:p>
      <w:pPr>
        <w:spacing w:after="0"/>
        <w:ind w:left="0"/>
        <w:jc w:val="both"/>
      </w:pPr>
      <w:r>
        <w:rPr>
          <w:rFonts w:ascii="Times New Roman"/>
          <w:b/>
          <w:i w:val="false"/>
          <w:color w:val="000000"/>
          <w:sz w:val="28"/>
        </w:rPr>
        <w:t>мемлекеттік мекемелерінің тізбесі</w:t>
      </w:r>
    </w:p>
    <w:bookmarkStart w:name="z1592" w:id="915"/>
    <w:p>
      <w:pPr>
        <w:spacing w:after="0"/>
        <w:ind w:left="0"/>
        <w:jc w:val="both"/>
      </w:pPr>
      <w:r>
        <w:rPr>
          <w:rFonts w:ascii="Times New Roman"/>
          <w:b w:val="false"/>
          <w:i w:val="false"/>
          <w:color w:val="000000"/>
          <w:sz w:val="28"/>
        </w:rPr>
        <w:t>
      1. Қазақстан Республикасы Өңірлік даму министрлігі Жер ресурстарын басқару комитетінің Ақмола облысы бойынша аумақтық жер инспекциясы.</w:t>
      </w:r>
    </w:p>
    <w:bookmarkEnd w:id="915"/>
    <w:p>
      <w:pPr>
        <w:spacing w:after="0"/>
        <w:ind w:left="0"/>
        <w:jc w:val="both"/>
      </w:pPr>
      <w:r>
        <w:rPr>
          <w:rFonts w:ascii="Times New Roman"/>
          <w:b w:val="false"/>
          <w:i w:val="false"/>
          <w:color w:val="000000"/>
          <w:sz w:val="28"/>
        </w:rPr>
        <w:t>
      2. Қазақстан Республикасы Өңірлік даму министрлігі Жер ресурстарын басқару комитетінің Ақтөбе облысы бойынша аумақтық жер инспекциясы.</w:t>
      </w:r>
    </w:p>
    <w:p>
      <w:pPr>
        <w:spacing w:after="0"/>
        <w:ind w:left="0"/>
        <w:jc w:val="both"/>
      </w:pPr>
      <w:r>
        <w:rPr>
          <w:rFonts w:ascii="Times New Roman"/>
          <w:b w:val="false"/>
          <w:i w:val="false"/>
          <w:color w:val="000000"/>
          <w:sz w:val="28"/>
        </w:rPr>
        <w:t>
      3. Қазақстан Республикасы Өңірлік даму министрлігі Жер ресурстарын басқару комитетінің Алматы қаласы бойынша аумақтық жер инспекциясы.</w:t>
      </w:r>
    </w:p>
    <w:p>
      <w:pPr>
        <w:spacing w:after="0"/>
        <w:ind w:left="0"/>
        <w:jc w:val="both"/>
      </w:pPr>
      <w:r>
        <w:rPr>
          <w:rFonts w:ascii="Times New Roman"/>
          <w:b w:val="false"/>
          <w:i w:val="false"/>
          <w:color w:val="000000"/>
          <w:sz w:val="28"/>
        </w:rPr>
        <w:t>
      4. Қазақстан Республикасы Өңірлік даму министрлігі Жер ресурстарын басқару комитетінің Алматы облысы бойынша аумақтық жер инспекциясы.</w:t>
      </w:r>
    </w:p>
    <w:p>
      <w:pPr>
        <w:spacing w:after="0"/>
        <w:ind w:left="0"/>
        <w:jc w:val="both"/>
      </w:pPr>
      <w:r>
        <w:rPr>
          <w:rFonts w:ascii="Times New Roman"/>
          <w:b w:val="false"/>
          <w:i w:val="false"/>
          <w:color w:val="000000"/>
          <w:sz w:val="28"/>
        </w:rPr>
        <w:t>
      5. Қазақстан Республикасы Өңірлік даму министрлігі Жер ресурстарын басқару комитетінің Астана қаласы бойынша аумақтық жер инспекциясы.</w:t>
      </w:r>
    </w:p>
    <w:p>
      <w:pPr>
        <w:spacing w:after="0"/>
        <w:ind w:left="0"/>
        <w:jc w:val="both"/>
      </w:pPr>
      <w:r>
        <w:rPr>
          <w:rFonts w:ascii="Times New Roman"/>
          <w:b w:val="false"/>
          <w:i w:val="false"/>
          <w:color w:val="000000"/>
          <w:sz w:val="28"/>
        </w:rPr>
        <w:t>
      6. Қазақстан Республикасы Өңірлік даму министрлігі Жер ресурстарын басқару комитетінің Атырау облысы бойынша аумақтық жер инспекциясы.</w:t>
      </w:r>
    </w:p>
    <w:p>
      <w:pPr>
        <w:spacing w:after="0"/>
        <w:ind w:left="0"/>
        <w:jc w:val="both"/>
      </w:pPr>
      <w:r>
        <w:rPr>
          <w:rFonts w:ascii="Times New Roman"/>
          <w:b w:val="false"/>
          <w:i w:val="false"/>
          <w:color w:val="000000"/>
          <w:sz w:val="28"/>
        </w:rPr>
        <w:t>
      7. Қазақстан Республикасы Өңірлік даму министрлігі Жер ресурстарын басқару комитетінің Батыс Қазақстан облысы бойынша аумақтық жер инспекциясы.</w:t>
      </w:r>
    </w:p>
    <w:p>
      <w:pPr>
        <w:spacing w:after="0"/>
        <w:ind w:left="0"/>
        <w:jc w:val="both"/>
      </w:pPr>
      <w:r>
        <w:rPr>
          <w:rFonts w:ascii="Times New Roman"/>
          <w:b w:val="false"/>
          <w:i w:val="false"/>
          <w:color w:val="000000"/>
          <w:sz w:val="28"/>
        </w:rPr>
        <w:t>
      8. Қазақстан Республикасы Өңірлік даму министрлігі Жер ресурстарын басқару комитетінің Жамбыл облысы бойынша аумақтық жер инспекциясы.</w:t>
      </w:r>
    </w:p>
    <w:p>
      <w:pPr>
        <w:spacing w:after="0"/>
        <w:ind w:left="0"/>
        <w:jc w:val="both"/>
      </w:pPr>
      <w:r>
        <w:rPr>
          <w:rFonts w:ascii="Times New Roman"/>
          <w:b w:val="false"/>
          <w:i w:val="false"/>
          <w:color w:val="000000"/>
          <w:sz w:val="28"/>
        </w:rPr>
        <w:t>
      9. Қазақстан Республикасы Өңірлік даму министрлігі Жер ресурстарын басқару комитетінің Қарағанды облысы бойынша аумақтық жер инспекциясы.</w:t>
      </w:r>
    </w:p>
    <w:p>
      <w:pPr>
        <w:spacing w:after="0"/>
        <w:ind w:left="0"/>
        <w:jc w:val="both"/>
      </w:pPr>
      <w:r>
        <w:rPr>
          <w:rFonts w:ascii="Times New Roman"/>
          <w:b w:val="false"/>
          <w:i w:val="false"/>
          <w:color w:val="000000"/>
          <w:sz w:val="28"/>
        </w:rPr>
        <w:t>
      10. Қазақстан Республикасы Өңірлік даму министрлігі Жер ресурстарын басқару комитетінің Қостанай облысы бойынша аумақтық жер инспекциясы.</w:t>
      </w:r>
    </w:p>
    <w:p>
      <w:pPr>
        <w:spacing w:after="0"/>
        <w:ind w:left="0"/>
        <w:jc w:val="both"/>
      </w:pPr>
      <w:r>
        <w:rPr>
          <w:rFonts w:ascii="Times New Roman"/>
          <w:b w:val="false"/>
          <w:i w:val="false"/>
          <w:color w:val="000000"/>
          <w:sz w:val="28"/>
        </w:rPr>
        <w:t>
      11. Қазақстан Республикасы Өңірлік даму министрлігі Жер ресурстарын басқару комитетінің Қызылорда облысы бойынша аумақтық жер инспекциясы.</w:t>
      </w:r>
    </w:p>
    <w:p>
      <w:pPr>
        <w:spacing w:after="0"/>
        <w:ind w:left="0"/>
        <w:jc w:val="both"/>
      </w:pPr>
      <w:r>
        <w:rPr>
          <w:rFonts w:ascii="Times New Roman"/>
          <w:b w:val="false"/>
          <w:i w:val="false"/>
          <w:color w:val="000000"/>
          <w:sz w:val="28"/>
        </w:rPr>
        <w:t>
      12. Қазақстан Республикасы Өңірлік даму министрлігі Жер ресурстарын басқару комитетінің Маңғыстау облысы бойынша аумақтық жер инспекциясы.</w:t>
      </w:r>
    </w:p>
    <w:p>
      <w:pPr>
        <w:spacing w:after="0"/>
        <w:ind w:left="0"/>
        <w:jc w:val="both"/>
      </w:pPr>
      <w:r>
        <w:rPr>
          <w:rFonts w:ascii="Times New Roman"/>
          <w:b w:val="false"/>
          <w:i w:val="false"/>
          <w:color w:val="000000"/>
          <w:sz w:val="28"/>
        </w:rPr>
        <w:t>
      13. Қазақстан Республикасы Өңірлік даму министрлігі Жер ресурстарын басқару комитетінің Оңтүстік Қазақстан облысы бойынша аумақтық жер инспекциясы.</w:t>
      </w:r>
    </w:p>
    <w:p>
      <w:pPr>
        <w:spacing w:after="0"/>
        <w:ind w:left="0"/>
        <w:jc w:val="both"/>
      </w:pPr>
      <w:r>
        <w:rPr>
          <w:rFonts w:ascii="Times New Roman"/>
          <w:b w:val="false"/>
          <w:i w:val="false"/>
          <w:color w:val="000000"/>
          <w:sz w:val="28"/>
        </w:rPr>
        <w:t>
      14. Қазақстан Республикасы Өңірлік даму министрлігі Жер ресурстарын басқару комитетінің Солтүстік Қазақстан облысы бойынша аумақтық жер инспекциясы.</w:t>
      </w:r>
    </w:p>
    <w:p>
      <w:pPr>
        <w:spacing w:after="0"/>
        <w:ind w:left="0"/>
        <w:jc w:val="both"/>
      </w:pPr>
      <w:r>
        <w:rPr>
          <w:rFonts w:ascii="Times New Roman"/>
          <w:b w:val="false"/>
          <w:i w:val="false"/>
          <w:color w:val="000000"/>
          <w:sz w:val="28"/>
        </w:rPr>
        <w:t>
      15. Қазақстан Республикасы Өңірлік даму министрлігі Жер ресурстарын басқару комитетінің Павлодар облысы бойынша аумақтық жер инспекциясы.</w:t>
      </w:r>
    </w:p>
    <w:bookmarkStart w:name="z1593" w:id="916"/>
    <w:p>
      <w:pPr>
        <w:spacing w:after="0"/>
        <w:ind w:left="0"/>
        <w:jc w:val="both"/>
      </w:pPr>
      <w:r>
        <w:rPr>
          <w:rFonts w:ascii="Times New Roman"/>
          <w:b w:val="false"/>
          <w:i w:val="false"/>
          <w:color w:val="000000"/>
          <w:sz w:val="28"/>
        </w:rPr>
        <w:t>
      16. Қазақстан Республикасы Өңірлік даму министрлігі Жер ресурстарын басқару комитетінің Шығыс Қазақстан облысы бойынша аумақтық жер инспекциясы.</w:t>
      </w:r>
    </w:p>
    <w:bookmarkEnd w:id="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1599" w:id="9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rPr>
          <w:rFonts w:ascii="Times New Roman"/>
          <w:b/>
          <w:i w:val="false"/>
          <w:color w:val="000000"/>
          <w:sz w:val="28"/>
        </w:rPr>
        <w:t>Yкiметiнiң</w:t>
      </w:r>
      <w:r>
        <w:rPr>
          <w:rFonts w:ascii="Times New Roman"/>
          <w:b w:val="false"/>
          <w:i w:val="false"/>
          <w:color w:val="000000"/>
          <w:sz w:val="28"/>
        </w:rPr>
        <w:t xml:space="preserve"> </w:t>
      </w:r>
      <w:r>
        <w:rPr>
          <w:rFonts w:ascii="Times New Roman"/>
          <w:b/>
          <w:i w:val="false"/>
          <w:color w:val="000000"/>
          <w:sz w:val="28"/>
        </w:rPr>
        <w:t>күшi</w:t>
      </w:r>
      <w:r>
        <w:rPr>
          <w:rFonts w:ascii="Times New Roman"/>
          <w:b/>
          <w:i w:val="false"/>
          <w:color w:val="000000"/>
          <w:sz w:val="28"/>
        </w:rPr>
        <w:t xml:space="preserve"> жойылған </w:t>
      </w:r>
      <w:r>
        <w:rPr>
          <w:rFonts w:ascii="Times New Roman"/>
          <w:b/>
          <w:i w:val="false"/>
          <w:color w:val="000000"/>
          <w:sz w:val="28"/>
        </w:rPr>
        <w:t>кейбiр</w:t>
      </w:r>
      <w:r>
        <w:rPr>
          <w:rFonts w:ascii="Times New Roman"/>
          <w:b w:val="false"/>
          <w:i w:val="false"/>
          <w:color w:val="000000"/>
          <w:sz w:val="28"/>
        </w:rPr>
        <w:t xml:space="preserve"> </w:t>
      </w:r>
      <w:r>
        <w:rPr>
          <w:rFonts w:ascii="Times New Roman"/>
          <w:b/>
          <w:i w:val="false"/>
          <w:color w:val="000000"/>
          <w:sz w:val="28"/>
        </w:rPr>
        <w:t>шешiмдерiнiң</w:t>
      </w:r>
      <w:r>
        <w:rPr>
          <w:rFonts w:ascii="Times New Roman"/>
          <w:b w:val="false"/>
          <w:i w:val="false"/>
          <w:color w:val="000000"/>
          <w:sz w:val="28"/>
        </w:rPr>
        <w:t xml:space="preserve"> </w:t>
      </w:r>
      <w:r>
        <w:rPr>
          <w:rFonts w:ascii="Times New Roman"/>
          <w:b/>
          <w:i w:val="false"/>
          <w:color w:val="000000"/>
          <w:sz w:val="28"/>
        </w:rPr>
        <w:t>тiзбесi</w:t>
      </w:r>
    </w:p>
    <w:bookmarkEnd w:id="917"/>
    <w:bookmarkStart w:name="z1600" w:id="918"/>
    <w:p>
      <w:pPr>
        <w:spacing w:after="0"/>
        <w:ind w:left="0"/>
        <w:jc w:val="both"/>
      </w:pPr>
      <w:r>
        <w:rPr>
          <w:rFonts w:ascii="Times New Roman"/>
          <w:b w:val="false"/>
          <w:i w:val="false"/>
          <w:color w:val="000000"/>
          <w:sz w:val="28"/>
        </w:rPr>
        <w:t xml:space="preserve">
      1.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№41, 528-құжат).</w:t>
      </w:r>
    </w:p>
    <w:bookmarkEnd w:id="918"/>
    <w:bookmarkStart w:name="z1601" w:id="919"/>
    <w:p>
      <w:pPr>
        <w:spacing w:after="0"/>
        <w:ind w:left="0"/>
        <w:jc w:val="both"/>
      </w:pPr>
      <w:r>
        <w:rPr>
          <w:rFonts w:ascii="Times New Roman"/>
          <w:b w:val="false"/>
          <w:i w:val="false"/>
          <w:color w:val="000000"/>
          <w:sz w:val="28"/>
        </w:rPr>
        <w:t xml:space="preserve">
      2. "Қазақстан Республикасы Статистика агенттiгiнiң мәселелері" туралы Қазақстан Республикасы Үкіметінің 2004 жылғы 31 желтоқсандағы № 1460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51, 683-құжат).</w:t>
      </w:r>
    </w:p>
    <w:bookmarkEnd w:id="919"/>
    <w:bookmarkStart w:name="z1602" w:id="920"/>
    <w:p>
      <w:pPr>
        <w:spacing w:after="0"/>
        <w:ind w:left="0"/>
        <w:jc w:val="both"/>
      </w:pPr>
      <w:r>
        <w:rPr>
          <w:rFonts w:ascii="Times New Roman"/>
          <w:b w:val="false"/>
          <w:i w:val="false"/>
          <w:color w:val="000000"/>
          <w:sz w:val="28"/>
        </w:rPr>
        <w:t xml:space="preserve">
      3. "Қазақстан Республикасы Үкіметінің 2004 жылғы 28 қазандағы № 1116 қаулысына өзгеріс енгізу туралы" Қазақстан Республикасы Үкіметінің 2005 жылғы 5 тамыздағы № 814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32, 435-құжат).</w:t>
      </w:r>
    </w:p>
    <w:bookmarkEnd w:id="920"/>
    <w:bookmarkStart w:name="z1603" w:id="921"/>
    <w:p>
      <w:pPr>
        <w:spacing w:after="0"/>
        <w:ind w:left="0"/>
        <w:jc w:val="both"/>
      </w:pPr>
      <w:r>
        <w:rPr>
          <w:rFonts w:ascii="Times New Roman"/>
          <w:b w:val="false"/>
          <w:i w:val="false"/>
          <w:color w:val="000000"/>
          <w:sz w:val="28"/>
        </w:rPr>
        <w:t xml:space="preserve">
      4. "Қазақстан Республикасы Үкіметінің 2004 жылғы 31 желтоқсандағы № 1460 қаулысына өзгерістер енгізу туралы" Қазақстан Республикасы Үкіметінің 2005 жылғы 10 қазандағы № 1010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37, 518-құжат).</w:t>
      </w:r>
    </w:p>
    <w:bookmarkEnd w:id="921"/>
    <w:bookmarkStart w:name="z1604" w:id="922"/>
    <w:p>
      <w:pPr>
        <w:spacing w:after="0"/>
        <w:ind w:left="0"/>
        <w:jc w:val="both"/>
      </w:pPr>
      <w:r>
        <w:rPr>
          <w:rFonts w:ascii="Times New Roman"/>
          <w:b w:val="false"/>
          <w:i w:val="false"/>
          <w:color w:val="000000"/>
          <w:sz w:val="28"/>
        </w:rPr>
        <w:t xml:space="preserve">
      5. "Қазақстан Республикасы Yкiметiнiң кейбiр шешiмдерiне өзгерiстер мен толықтыру енгiзу туралы" Қазақстан Республикасы Үкіметінің 2006 жылғы 27 ақпандағы № 134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23-тармақтары</w:t>
      </w:r>
      <w:r>
        <w:rPr>
          <w:rFonts w:ascii="Times New Roman"/>
          <w:b w:val="false"/>
          <w:i w:val="false"/>
          <w:color w:val="000000"/>
          <w:sz w:val="28"/>
        </w:rPr>
        <w:t xml:space="preserve"> (Қазақстан Республикасының ПҮАЖ-ы, 2006 ж., № 7, 58-құжат).</w:t>
      </w:r>
    </w:p>
    <w:bookmarkEnd w:id="922"/>
    <w:bookmarkStart w:name="z1605" w:id="923"/>
    <w:p>
      <w:pPr>
        <w:spacing w:after="0"/>
        <w:ind w:left="0"/>
        <w:jc w:val="both"/>
      </w:pPr>
      <w:r>
        <w:rPr>
          <w:rFonts w:ascii="Times New Roman"/>
          <w:b w:val="false"/>
          <w:i w:val="false"/>
          <w:color w:val="000000"/>
          <w:sz w:val="28"/>
        </w:rPr>
        <w:t xml:space="preserve">
      6. "Қазақстан Республикасы Yкiметiнiң кейбiр шешiмдерiне өзгерiстер мен толықтырулар енгiзу туралы" Қазақстан Республикасы Үкіметінің 2006 жылғы 12 қазандағы № 982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2006 ж., № 37, 414-құжат).</w:t>
      </w:r>
    </w:p>
    <w:bookmarkEnd w:id="923"/>
    <w:bookmarkStart w:name="z1606" w:id="924"/>
    <w:p>
      <w:pPr>
        <w:spacing w:after="0"/>
        <w:ind w:left="0"/>
        <w:jc w:val="both"/>
      </w:pPr>
      <w:r>
        <w:rPr>
          <w:rFonts w:ascii="Times New Roman"/>
          <w:b w:val="false"/>
          <w:i w:val="false"/>
          <w:color w:val="000000"/>
          <w:sz w:val="28"/>
        </w:rPr>
        <w:t xml:space="preserve">
      7. "Қазақстан Республикасы Үкіметінің 2004 жылғы 31 желтоқсандағы № 1460 және 2006 жылғы 18 тамыздағы № 781 қаулыларына өзгерістер енгізу туралы" Қазақстан Республикасы Үкіметінің 2006 жылғы 27 желтоқсандағы № 1290 қаулысы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2006 ж., № 50, 536-құжат).</w:t>
      </w:r>
    </w:p>
    <w:bookmarkEnd w:id="924"/>
    <w:bookmarkStart w:name="z1607" w:id="925"/>
    <w:p>
      <w:pPr>
        <w:spacing w:after="0"/>
        <w:ind w:left="0"/>
        <w:jc w:val="both"/>
      </w:pPr>
      <w:r>
        <w:rPr>
          <w:rFonts w:ascii="Times New Roman"/>
          <w:b w:val="false"/>
          <w:i w:val="false"/>
          <w:color w:val="000000"/>
          <w:sz w:val="28"/>
        </w:rPr>
        <w:t xml:space="preserve">
      8. "Қазақстан Республикасы Үкіметінің 2004 жылғы 28 қазандағы № 1116 қаулысына өзгерістер енгізу туралы" Қазақстан Республикасы Үкіметінің 2007 жылғы 19 қаңтардағы № 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 13-құжат).</w:t>
      </w:r>
    </w:p>
    <w:bookmarkEnd w:id="925"/>
    <w:bookmarkStart w:name="z1608" w:id="926"/>
    <w:p>
      <w:pPr>
        <w:spacing w:after="0"/>
        <w:ind w:left="0"/>
        <w:jc w:val="both"/>
      </w:pPr>
      <w:r>
        <w:rPr>
          <w:rFonts w:ascii="Times New Roman"/>
          <w:b w:val="false"/>
          <w:i w:val="false"/>
          <w:color w:val="000000"/>
          <w:sz w:val="28"/>
        </w:rPr>
        <w:t xml:space="preserve">
      9. "Қазақстан Республикасы Экономика және бюджеттiк жоспарлау министрлiгiнiң "Экономикалық зерттеулер институты" шаруашылық жүргiзу құқығындағы республикалық мемлекеттiк кәсiпорнын қайта ұйымдастыру туралы" Қазақстан Республикасы Үкіметінің 2007 жылғы 26 қаңтардағы № 61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2007 ж., № 2, 26-құжат).</w:t>
      </w:r>
    </w:p>
    <w:bookmarkEnd w:id="926"/>
    <w:bookmarkStart w:name="z1609" w:id="927"/>
    <w:p>
      <w:pPr>
        <w:spacing w:after="0"/>
        <w:ind w:left="0"/>
        <w:jc w:val="both"/>
      </w:pPr>
      <w:r>
        <w:rPr>
          <w:rFonts w:ascii="Times New Roman"/>
          <w:b w:val="false"/>
          <w:i w:val="false"/>
          <w:color w:val="000000"/>
          <w:sz w:val="28"/>
        </w:rPr>
        <w:t xml:space="preserve">
      10. "Қазақстан Республикасы Үкіметінің 2004 жылғы 28 қазандағы № 1116 қаулысына өзгерістер енгізу туралы" Қазақстан Республикасы Үкіметінің 2007 жылғы 11 қазандағы № 926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37, 428-құжат).</w:t>
      </w:r>
    </w:p>
    <w:bookmarkEnd w:id="927"/>
    <w:bookmarkStart w:name="z1610" w:id="928"/>
    <w:p>
      <w:pPr>
        <w:spacing w:after="0"/>
        <w:ind w:left="0"/>
        <w:jc w:val="both"/>
      </w:pPr>
      <w:r>
        <w:rPr>
          <w:rFonts w:ascii="Times New Roman"/>
          <w:b w:val="false"/>
          <w:i w:val="false"/>
          <w:color w:val="000000"/>
          <w:sz w:val="28"/>
        </w:rPr>
        <w:t xml:space="preserve">
      11. "Қазақстан Республикасы Үкіметінің 2004 жылғы 31 желтоқсандағы № 1460 қаулысына өзгерістер енгізу туралы" Қазақстан Республикасы Үкіметінің 2007 жылғы 11 қазандағы № 928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38, 431-құжат). </w:t>
      </w:r>
    </w:p>
    <w:bookmarkEnd w:id="928"/>
    <w:bookmarkStart w:name="z1611" w:id="929"/>
    <w:p>
      <w:pPr>
        <w:spacing w:after="0"/>
        <w:ind w:left="0"/>
        <w:jc w:val="both"/>
      </w:pPr>
      <w:r>
        <w:rPr>
          <w:rFonts w:ascii="Times New Roman"/>
          <w:b w:val="false"/>
          <w:i w:val="false"/>
          <w:color w:val="000000"/>
          <w:sz w:val="28"/>
        </w:rPr>
        <w:t xml:space="preserve">
      12. "Қазақстан Республикасы Табиғи монополияларды реттеу агенттігінің мәселелері" туралы Қазақстан Республикасы Үкіметінің 2007 жылғы 12 қазандағы № 943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38, 439-құжат).</w:t>
      </w:r>
    </w:p>
    <w:bookmarkEnd w:id="929"/>
    <w:bookmarkStart w:name="z1612" w:id="930"/>
    <w:p>
      <w:pPr>
        <w:spacing w:after="0"/>
        <w:ind w:left="0"/>
        <w:jc w:val="both"/>
      </w:pPr>
      <w:r>
        <w:rPr>
          <w:rFonts w:ascii="Times New Roman"/>
          <w:b w:val="false"/>
          <w:i w:val="false"/>
          <w:color w:val="000000"/>
          <w:sz w:val="28"/>
        </w:rPr>
        <w:t xml:space="preserve">
      13. "Қазақстан Республикасы Бәсекелестікті қорғау агенттігінің (Монополияға қарсы агенттік) мәселелері" туралы Қазақстан Республикасы Үкіметінің 2008 жылғы 15 ақпандағы № 141 қаулысы 3-тармағының </w:t>
      </w:r>
      <w:r>
        <w:rPr>
          <w:rFonts w:ascii="Times New Roman"/>
          <w:b w:val="false"/>
          <w:i w:val="false"/>
          <w:color w:val="000000"/>
          <w:sz w:val="28"/>
        </w:rPr>
        <w:t>1)-тармақшасы</w:t>
      </w:r>
      <w:r>
        <w:rPr>
          <w:rFonts w:ascii="Times New Roman"/>
          <w:b w:val="false"/>
          <w:i w:val="false"/>
          <w:color w:val="000000"/>
          <w:sz w:val="28"/>
        </w:rPr>
        <w:t xml:space="preserve"> (Қазақстан Республикасының ПҮАЖ-ы, 2008 ж., № 7, 79-құжат).</w:t>
      </w:r>
    </w:p>
    <w:bookmarkEnd w:id="930"/>
    <w:bookmarkStart w:name="z1613" w:id="931"/>
    <w:p>
      <w:pPr>
        <w:spacing w:after="0"/>
        <w:ind w:left="0"/>
        <w:jc w:val="both"/>
      </w:pPr>
      <w:r>
        <w:rPr>
          <w:rFonts w:ascii="Times New Roman"/>
          <w:b w:val="false"/>
          <w:i w:val="false"/>
          <w:color w:val="000000"/>
          <w:sz w:val="28"/>
        </w:rPr>
        <w:t xml:space="preserve">
      14. "Қазақстан Республикасы Табиғи монополияларды реттеу агенттігінің кейбір мәселелері" туралы Қазақстан Республикасы Үкіметінің 2008 жылғы 11 наурыздағы № 237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2008 ж., № 14, 127-құжат).</w:t>
      </w:r>
    </w:p>
    <w:bookmarkEnd w:id="931"/>
    <w:bookmarkStart w:name="z1614" w:id="932"/>
    <w:p>
      <w:pPr>
        <w:spacing w:after="0"/>
        <w:ind w:left="0"/>
        <w:jc w:val="both"/>
      </w:pPr>
      <w:r>
        <w:rPr>
          <w:rFonts w:ascii="Times New Roman"/>
          <w:b w:val="false"/>
          <w:i w:val="false"/>
          <w:color w:val="000000"/>
          <w:sz w:val="28"/>
        </w:rPr>
        <w:t xml:space="preserve">
      15. "Қазақстан Республикасы Бәсекелестікті қорғау агенттігінің (Монополияға қарсы агенттік) кейбір мәселелері" туралы Қазақстан Республикасы Үкіметінің 2008 жылғы 22 тамыздағы № 763 қаулысымен бекітілген Қазақстан Республикасы Yкiметiнiң кейбiр шешiмдерiне енгізілетін өзгерістердің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2008 ж., № 35, 374-құжат).</w:t>
      </w:r>
    </w:p>
    <w:bookmarkEnd w:id="932"/>
    <w:bookmarkStart w:name="z1615" w:id="933"/>
    <w:p>
      <w:pPr>
        <w:spacing w:after="0"/>
        <w:ind w:left="0"/>
        <w:jc w:val="both"/>
      </w:pPr>
      <w:r>
        <w:rPr>
          <w:rFonts w:ascii="Times New Roman"/>
          <w:b w:val="false"/>
          <w:i w:val="false"/>
          <w:color w:val="000000"/>
          <w:sz w:val="28"/>
        </w:rPr>
        <w:t xml:space="preserve">
      16. "Концессия мәселелері жөнінде мамандандырылған ұйым құру туралы" Қазақстан Республикасы Үкіметінің 2008 жылғы 17 шілдедегі № 693 қаулысымен бекітілген Қазақстан Республикасы Yкiметiнiң кейбiр шешiмдерiне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33, 343-құжат).</w:t>
      </w:r>
    </w:p>
    <w:bookmarkEnd w:id="933"/>
    <w:bookmarkStart w:name="z1616" w:id="934"/>
    <w:p>
      <w:pPr>
        <w:spacing w:after="0"/>
        <w:ind w:left="0"/>
        <w:jc w:val="both"/>
      </w:pPr>
      <w:r>
        <w:rPr>
          <w:rFonts w:ascii="Times New Roman"/>
          <w:b w:val="false"/>
          <w:i w:val="false"/>
          <w:color w:val="000000"/>
          <w:sz w:val="28"/>
        </w:rPr>
        <w:t xml:space="preserve">
      17. "Қазақстан Республикасы Президентінің 2008 жылғы 13 қазандағы № 669 Жарлығын іске асыру жөніндегі шаралар туралы" Қазақстан Республикасы Үкіметінің 2008 жылғы 17 қазандағы № 962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41, 458-құжат).</w:t>
      </w:r>
    </w:p>
    <w:bookmarkEnd w:id="934"/>
    <w:bookmarkStart w:name="z1617" w:id="935"/>
    <w:p>
      <w:pPr>
        <w:spacing w:after="0"/>
        <w:ind w:left="0"/>
        <w:jc w:val="both"/>
      </w:pPr>
      <w:r>
        <w:rPr>
          <w:rFonts w:ascii="Times New Roman"/>
          <w:b w:val="false"/>
          <w:i w:val="false"/>
          <w:color w:val="000000"/>
          <w:sz w:val="28"/>
        </w:rPr>
        <w:t xml:space="preserve">
      18. "Қазақстан Республикасы Статистика агенттiгiнiң мәселелері" туралы Қазақстан Республикасы Үкіметінің 2008 жылғы 14 қарашадағы № 1063 </w:t>
      </w:r>
      <w:r>
        <w:rPr>
          <w:rFonts w:ascii="Times New Roman"/>
          <w:b w:val="false"/>
          <w:i w:val="false"/>
          <w:color w:val="000000"/>
          <w:sz w:val="28"/>
        </w:rPr>
        <w:t>қаулысы</w:t>
      </w:r>
      <w:r>
        <w:rPr>
          <w:rFonts w:ascii="Times New Roman"/>
          <w:b w:val="false"/>
          <w:i w:val="false"/>
          <w:color w:val="000000"/>
          <w:sz w:val="28"/>
        </w:rPr>
        <w:t>.</w:t>
      </w:r>
    </w:p>
    <w:bookmarkEnd w:id="935"/>
    <w:bookmarkStart w:name="z1618" w:id="936"/>
    <w:p>
      <w:pPr>
        <w:spacing w:after="0"/>
        <w:ind w:left="0"/>
        <w:jc w:val="both"/>
      </w:pPr>
      <w:r>
        <w:rPr>
          <w:rFonts w:ascii="Times New Roman"/>
          <w:b w:val="false"/>
          <w:i w:val="false"/>
          <w:color w:val="000000"/>
          <w:sz w:val="28"/>
        </w:rPr>
        <w:t xml:space="preserve">
      19. "Бәсекелестік саясатты дамыту және қорғау орталығы" акционерлік қоғамын құру туралы" Қазақстан Республикасы Үкіметінің 2008 жылғы 2 желтоқсандағы № 1127 қаулысымен бекітілген Қазақстан Республикасы Yкiметiнiң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45, 515-құжат).</w:t>
      </w:r>
    </w:p>
    <w:bookmarkEnd w:id="936"/>
    <w:bookmarkStart w:name="z1619" w:id="937"/>
    <w:p>
      <w:pPr>
        <w:spacing w:after="0"/>
        <w:ind w:left="0"/>
        <w:jc w:val="both"/>
      </w:pPr>
      <w:r>
        <w:rPr>
          <w:rFonts w:ascii="Times New Roman"/>
          <w:b w:val="false"/>
          <w:i w:val="false"/>
          <w:color w:val="000000"/>
          <w:sz w:val="28"/>
        </w:rPr>
        <w:t xml:space="preserve">
      20. "Қазақстан Республикасы Үкіметінің 2008 жылғы 15 ақпандағы № 141 қаулысына өзгерістер мен толықтырулар енгізу туралы" Қазақстан Республикасы Үкіметінің 2009 жылғы 9 ақпандағы № 124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10, 52-құжат).</w:t>
      </w:r>
    </w:p>
    <w:bookmarkEnd w:id="937"/>
    <w:bookmarkStart w:name="z1620" w:id="938"/>
    <w:p>
      <w:pPr>
        <w:spacing w:after="0"/>
        <w:ind w:left="0"/>
        <w:jc w:val="both"/>
      </w:pPr>
      <w:r>
        <w:rPr>
          <w:rFonts w:ascii="Times New Roman"/>
          <w:b w:val="false"/>
          <w:i w:val="false"/>
          <w:color w:val="000000"/>
          <w:sz w:val="28"/>
        </w:rPr>
        <w:t xml:space="preserve">
      21. "Қазақстан Республикасы Үкіметінің кейбір шешімдеріне өзгерістер мен толықтырулар енгізу туралы" Қазақстан Республикасы Үкіметінің 2009 жылғы 3 наурыздағы № 237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13, 92-құжат).</w:t>
      </w:r>
    </w:p>
    <w:bookmarkEnd w:id="938"/>
    <w:bookmarkStart w:name="z1621" w:id="939"/>
    <w:p>
      <w:pPr>
        <w:spacing w:after="0"/>
        <w:ind w:left="0"/>
        <w:jc w:val="both"/>
      </w:pPr>
      <w:r>
        <w:rPr>
          <w:rFonts w:ascii="Times New Roman"/>
          <w:b w:val="false"/>
          <w:i w:val="false"/>
          <w:color w:val="000000"/>
          <w:sz w:val="28"/>
        </w:rPr>
        <w:t xml:space="preserve">
      22. "Қазақстан Республикасы Үкіметінің 2008 жылғы 15 ақпандағы № 141 қаулысына толықтыру енгізу туралы" Қазақстан Республикасы Үкіметінің 2009 жылғы 7 қазандағы № 1540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41, 402-құжат).</w:t>
      </w:r>
    </w:p>
    <w:bookmarkEnd w:id="939"/>
    <w:bookmarkStart w:name="z1622" w:id="940"/>
    <w:p>
      <w:pPr>
        <w:spacing w:after="0"/>
        <w:ind w:left="0"/>
        <w:jc w:val="both"/>
      </w:pPr>
      <w:r>
        <w:rPr>
          <w:rFonts w:ascii="Times New Roman"/>
          <w:b w:val="false"/>
          <w:i w:val="false"/>
          <w:color w:val="000000"/>
          <w:sz w:val="28"/>
        </w:rPr>
        <w:t xml:space="preserve">
      23. "Қазақстан Республикасы Үкіметінің 2004 жылғы 31 желтоқсандағы № 1460 қаулысына толықтыру енгізу туралы" Қазақстан Республикасы Үкіметінің 2009 жылғы 30 желтоқсандағы № 2292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 42-құжат). </w:t>
      </w:r>
    </w:p>
    <w:bookmarkEnd w:id="940"/>
    <w:bookmarkStart w:name="z1623" w:id="941"/>
    <w:p>
      <w:pPr>
        <w:spacing w:after="0"/>
        <w:ind w:left="0"/>
        <w:jc w:val="both"/>
      </w:pPr>
      <w:r>
        <w:rPr>
          <w:rFonts w:ascii="Times New Roman"/>
          <w:b w:val="false"/>
          <w:i w:val="false"/>
          <w:color w:val="000000"/>
          <w:sz w:val="28"/>
        </w:rPr>
        <w:t xml:space="preserve">
      24. "Қазақстан Республикасы Үкіметінің кейбір шешімдеріне өзгерістер енгізу туралы" Қазақстан Республикасы Үкіметінің 2009 жылғы 30 желтоқсандағы № 2305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19-тармағы</w:t>
      </w:r>
      <w:r>
        <w:rPr>
          <w:rFonts w:ascii="Times New Roman"/>
          <w:b w:val="false"/>
          <w:i w:val="false"/>
          <w:color w:val="000000"/>
          <w:sz w:val="28"/>
        </w:rPr>
        <w:t xml:space="preserve"> (Қазақстан Республикасының ПҮАЖ-ы, 2010 ж., № 4, 54-құжат).</w:t>
      </w:r>
    </w:p>
    <w:bookmarkEnd w:id="941"/>
    <w:bookmarkStart w:name="z1624" w:id="942"/>
    <w:p>
      <w:pPr>
        <w:spacing w:after="0"/>
        <w:ind w:left="0"/>
        <w:jc w:val="both"/>
      </w:pPr>
      <w:r>
        <w:rPr>
          <w:rFonts w:ascii="Times New Roman"/>
          <w:b w:val="false"/>
          <w:i w:val="false"/>
          <w:color w:val="000000"/>
          <w:sz w:val="28"/>
        </w:rPr>
        <w:t xml:space="preserve">
      25. "Қазақстан Республикасы Үкіметінің 2007 жылғы 12 қазандағы № 943 қаулысына өзгеріс пен толықтыру енгізу туралы" Қазақстан Республикасы Үкіметінің 2010 жылғы 30 қаңтардағы № 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8, 102-құжат).</w:t>
      </w:r>
    </w:p>
    <w:bookmarkEnd w:id="942"/>
    <w:bookmarkStart w:name="z1625" w:id="943"/>
    <w:p>
      <w:pPr>
        <w:spacing w:after="0"/>
        <w:ind w:left="0"/>
        <w:jc w:val="both"/>
      </w:pPr>
      <w:r>
        <w:rPr>
          <w:rFonts w:ascii="Times New Roman"/>
          <w:b w:val="false"/>
          <w:i w:val="false"/>
          <w:color w:val="000000"/>
          <w:sz w:val="28"/>
        </w:rPr>
        <w:t xml:space="preserve">
      26. "Қазақстан Республикасы Экономикалық даму және сауда министрлігінің кейбір мәселелері туралы" Қазақстан Республикасы Үкіметінің 2010 жылғы 31 наурыздағы № 254 қаулысы 3-тармағының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2010 ж., № 25-26, 200-құжат).</w:t>
      </w:r>
    </w:p>
    <w:bookmarkEnd w:id="943"/>
    <w:bookmarkStart w:name="z1626" w:id="944"/>
    <w:p>
      <w:pPr>
        <w:spacing w:after="0"/>
        <w:ind w:left="0"/>
        <w:jc w:val="both"/>
      </w:pPr>
      <w:r>
        <w:rPr>
          <w:rFonts w:ascii="Times New Roman"/>
          <w:b w:val="false"/>
          <w:i w:val="false"/>
          <w:color w:val="000000"/>
          <w:sz w:val="28"/>
        </w:rPr>
        <w:t xml:space="preserve">
      27. "Қазақстан Республикасы Үкіметінің кейбір шешімдеріне өзгерістер енгізу туралы" Қазақстан Республикасы Үкіметінің 2010 жылғы 17 маусымдағы № 600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12-тармақтары</w:t>
      </w:r>
      <w:r>
        <w:rPr>
          <w:rFonts w:ascii="Times New Roman"/>
          <w:b w:val="false"/>
          <w:i w:val="false"/>
          <w:color w:val="000000"/>
          <w:sz w:val="28"/>
        </w:rPr>
        <w:t xml:space="preserve"> (Қазақстан Республикасының ПҮАЖ-ы, 2010 ж., № 39, 338-құжат).</w:t>
      </w:r>
    </w:p>
    <w:bookmarkEnd w:id="944"/>
    <w:bookmarkStart w:name="z1627" w:id="945"/>
    <w:p>
      <w:pPr>
        <w:spacing w:after="0"/>
        <w:ind w:left="0"/>
        <w:jc w:val="both"/>
      </w:pPr>
      <w:r>
        <w:rPr>
          <w:rFonts w:ascii="Times New Roman"/>
          <w:b w:val="false"/>
          <w:i w:val="false"/>
          <w:color w:val="000000"/>
          <w:sz w:val="28"/>
        </w:rPr>
        <w:t xml:space="preserve">
      28. "Қазақстан Республикасы Үкіметінің 2004 жылғы 28 қазандағы № 1116 қаулысына толықтырулар мен өзгерістер енгізу туралы" Қазақстан Республикасы Үкіметінің 2010 жылғы 12 қарашадағы № 1192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60, 592-құжат).</w:t>
      </w:r>
    </w:p>
    <w:bookmarkEnd w:id="945"/>
    <w:bookmarkStart w:name="z1628" w:id="946"/>
    <w:p>
      <w:pPr>
        <w:spacing w:after="0"/>
        <w:ind w:left="0"/>
        <w:jc w:val="both"/>
      </w:pPr>
      <w:r>
        <w:rPr>
          <w:rFonts w:ascii="Times New Roman"/>
          <w:b w:val="false"/>
          <w:i w:val="false"/>
          <w:color w:val="000000"/>
          <w:sz w:val="28"/>
        </w:rPr>
        <w:t xml:space="preserve">
      29. "Қазақстан Республикасы Үкіметінің 2008 жылғы 15 ақпандағы № 141 қаулысына өзгерістер мен толықтырулар енгізу туралы" Қазақстан Республикасы Үкіметінің 2010 жылғы 20 желтоқсандағы № 1372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6, 70-құжат).</w:t>
      </w:r>
    </w:p>
    <w:bookmarkEnd w:id="946"/>
    <w:bookmarkStart w:name="z1629" w:id="947"/>
    <w:p>
      <w:pPr>
        <w:spacing w:after="0"/>
        <w:ind w:left="0"/>
        <w:jc w:val="both"/>
      </w:pPr>
      <w:r>
        <w:rPr>
          <w:rFonts w:ascii="Times New Roman"/>
          <w:b w:val="false"/>
          <w:i w:val="false"/>
          <w:color w:val="000000"/>
          <w:sz w:val="28"/>
        </w:rPr>
        <w:t xml:space="preserve">
      30. "Қазақстан Республикасы Экономикалық даму және сауда министрлігінің "Арнайы бағдарламалардың ғылыми-әдістемелік орталығы" республикалық мемлекеттік қазыналық кәсіпорнын тарату және Қазақстан Республикасы Үкіметінің кейбір шешімдеріне өзгерістер енгізу туралы" Қазақстан Республикасы Үкіметінің 2011 жылғы 19 мамырдағы № 544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39, 480-құжат).</w:t>
      </w:r>
    </w:p>
    <w:bookmarkEnd w:id="947"/>
    <w:bookmarkStart w:name="z1630" w:id="948"/>
    <w:p>
      <w:pPr>
        <w:spacing w:after="0"/>
        <w:ind w:left="0"/>
        <w:jc w:val="both"/>
      </w:pPr>
      <w:r>
        <w:rPr>
          <w:rFonts w:ascii="Times New Roman"/>
          <w:b w:val="false"/>
          <w:i w:val="false"/>
          <w:color w:val="000000"/>
          <w:sz w:val="28"/>
        </w:rPr>
        <w:t xml:space="preserve">
      31. "Қазақстан Республикасы Үкіметінің кейбір шешімдеріне өзгерістер енгізу туралы" Қазақстан Республикасы Үкіметінің 2011 жылғы 18 шілдедегі № 820 қаулысымен бекітілген Қазақстан Республикасы Yкiметiнiң кейбiр шешiмдерiне енгізілетін өзгерістердің </w:t>
      </w:r>
      <w:r>
        <w:rPr>
          <w:rFonts w:ascii="Times New Roman"/>
          <w:b w:val="false"/>
          <w:i w:val="false"/>
          <w:color w:val="000000"/>
          <w:sz w:val="28"/>
        </w:rPr>
        <w:t>15-тармағы</w:t>
      </w:r>
      <w:r>
        <w:rPr>
          <w:rFonts w:ascii="Times New Roman"/>
          <w:b w:val="false"/>
          <w:i w:val="false"/>
          <w:color w:val="000000"/>
          <w:sz w:val="28"/>
        </w:rPr>
        <w:t xml:space="preserve"> (Қазақстан Республикасының ПҮАЖ-ы, 2011 ж., № 47, 643-құжат). </w:t>
      </w:r>
    </w:p>
    <w:bookmarkEnd w:id="948"/>
    <w:bookmarkStart w:name="z1631" w:id="949"/>
    <w:p>
      <w:pPr>
        <w:spacing w:after="0"/>
        <w:ind w:left="0"/>
        <w:jc w:val="both"/>
      </w:pPr>
      <w:r>
        <w:rPr>
          <w:rFonts w:ascii="Times New Roman"/>
          <w:b w:val="false"/>
          <w:i w:val="false"/>
          <w:color w:val="000000"/>
          <w:sz w:val="28"/>
        </w:rPr>
        <w:t xml:space="preserve">
      32. "Қазақстан Республикасы Статистика агенттігінің мәселелері" туралы Қазақстан Республикасы Үкіметінің 2004 жылғы 31 желтоқсандағы № 1460 қаулысына өзгерістер енгізу туралы" Қазақстан Республикасы Үкіметінің 2011 жылғы 26 шілдедегі № 861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50, 673-құжат). </w:t>
      </w:r>
    </w:p>
    <w:bookmarkEnd w:id="949"/>
    <w:bookmarkStart w:name="z1632" w:id="950"/>
    <w:p>
      <w:pPr>
        <w:spacing w:after="0"/>
        <w:ind w:left="0"/>
        <w:jc w:val="both"/>
      </w:pPr>
      <w:r>
        <w:rPr>
          <w:rFonts w:ascii="Times New Roman"/>
          <w:b w:val="false"/>
          <w:i w:val="false"/>
          <w:color w:val="000000"/>
          <w:sz w:val="28"/>
        </w:rPr>
        <w:t xml:space="preserve">
      33. "Қазақстан Республикасы Үкіметінің кейбір шешімдеріне өзгерістер мен толықтыру енгізу туралы" Қазақстан Республикасы Үкіметінің 2011 жылғы 26 шілдедегі № 858 қаулысы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50, 671-құжат).</w:t>
      </w:r>
    </w:p>
    <w:bookmarkEnd w:id="950"/>
    <w:bookmarkStart w:name="z1633" w:id="951"/>
    <w:p>
      <w:pPr>
        <w:spacing w:after="0"/>
        <w:ind w:left="0"/>
        <w:jc w:val="both"/>
      </w:pPr>
      <w:r>
        <w:rPr>
          <w:rFonts w:ascii="Times New Roman"/>
          <w:b w:val="false"/>
          <w:i w:val="false"/>
          <w:color w:val="000000"/>
          <w:sz w:val="28"/>
        </w:rPr>
        <w:t xml:space="preserve">
      34.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асырудың кейбір мәселелері туралы" Қазақстан Республикасы Үкіметінің 2011 жылғы 23 қыркүйектегі № 1090 қаулысымен бекітілген Қазақстан Республикасы Yкiметiнiң кейбiр шешiмдерiне енгізілетін өзгерістер мен толықтырулардын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54, 778-құжат).</w:t>
      </w:r>
    </w:p>
    <w:bookmarkEnd w:id="951"/>
    <w:bookmarkStart w:name="z1634" w:id="952"/>
    <w:p>
      <w:pPr>
        <w:spacing w:after="0"/>
        <w:ind w:left="0"/>
        <w:jc w:val="both"/>
      </w:pPr>
      <w:r>
        <w:rPr>
          <w:rFonts w:ascii="Times New Roman"/>
          <w:b w:val="false"/>
          <w:i w:val="false"/>
          <w:color w:val="000000"/>
          <w:sz w:val="28"/>
        </w:rPr>
        <w:t xml:space="preserve">
      35.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 жөніндегі шаралар туралы және Қазақстан Республикасы Үкіметінің кейбір шешімдеріне өзгерістер мен толықтырулар енгізу туралы" Қазақстан Республикасы Үкіметінің 2011 жылғы 25 қазандағы № 1204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(Қазақстан Республикасының ПҮАЖ-ы, 2011 ж., № 57, 820-құжат).</w:t>
      </w:r>
    </w:p>
    <w:bookmarkEnd w:id="952"/>
    <w:bookmarkStart w:name="z1635" w:id="953"/>
    <w:p>
      <w:pPr>
        <w:spacing w:after="0"/>
        <w:ind w:left="0"/>
        <w:jc w:val="both"/>
      </w:pPr>
      <w:r>
        <w:rPr>
          <w:rFonts w:ascii="Times New Roman"/>
          <w:b w:val="false"/>
          <w:i w:val="false"/>
          <w:color w:val="000000"/>
          <w:sz w:val="28"/>
        </w:rPr>
        <w:t xml:space="preserve">
      36. "Кейбір акционерлік қоғамдар акцияларының пакеттерін мемлекеттік органдарға сенімгерлік басқаруға және иелену мен пайдалану құқығын беру туралы" Қазақстан Республикасы Үкіметінің 2011 жылғы 28 қазандағы № 1224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59, 835-құжат).</w:t>
      </w:r>
    </w:p>
    <w:bookmarkEnd w:id="953"/>
    <w:bookmarkStart w:name="z1636" w:id="954"/>
    <w:p>
      <w:pPr>
        <w:spacing w:after="0"/>
        <w:ind w:left="0"/>
        <w:jc w:val="both"/>
      </w:pPr>
      <w:r>
        <w:rPr>
          <w:rFonts w:ascii="Times New Roman"/>
          <w:b w:val="false"/>
          <w:i w:val="false"/>
          <w:color w:val="000000"/>
          <w:sz w:val="28"/>
        </w:rPr>
        <w:t xml:space="preserve">
      37.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толықтыру енгізу туралы" Қазақстан Республикасы Үкіметінің 2011 жылғы 31 қазандағы № 1244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59, 843-құжат).</w:t>
      </w:r>
    </w:p>
    <w:bookmarkEnd w:id="954"/>
    <w:bookmarkStart w:name="z1637" w:id="955"/>
    <w:p>
      <w:pPr>
        <w:spacing w:after="0"/>
        <w:ind w:left="0"/>
        <w:jc w:val="both"/>
      </w:pPr>
      <w:r>
        <w:rPr>
          <w:rFonts w:ascii="Times New Roman"/>
          <w:b w:val="false"/>
          <w:i w:val="false"/>
          <w:color w:val="000000"/>
          <w:sz w:val="28"/>
        </w:rPr>
        <w:t xml:space="preserve">
      38.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мен толықтырулар енгізу туралы" Қазақстан Республикасы Үкіметінің 2011 жылғы 14 қарашадағы № 1335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 42-құжат).</w:t>
      </w:r>
    </w:p>
    <w:bookmarkEnd w:id="955"/>
    <w:bookmarkStart w:name="z1638" w:id="956"/>
    <w:p>
      <w:pPr>
        <w:spacing w:after="0"/>
        <w:ind w:left="0"/>
        <w:jc w:val="both"/>
      </w:pPr>
      <w:r>
        <w:rPr>
          <w:rFonts w:ascii="Times New Roman"/>
          <w:b w:val="false"/>
          <w:i w:val="false"/>
          <w:color w:val="000000"/>
          <w:sz w:val="28"/>
        </w:rPr>
        <w:t xml:space="preserve">
      39. "Қазақстан Республикасы Бәсекелестікті қорғау агенттігінің (Монополияға қарсы агенттік) кейбір мәселелері туралы" Қазақстан Республикасы Үкіметінің 2011 жылғы 31 желтоқсандағы № 1743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20, 299-құжат).</w:t>
      </w:r>
    </w:p>
    <w:bookmarkEnd w:id="956"/>
    <w:bookmarkStart w:name="z1639" w:id="957"/>
    <w:p>
      <w:pPr>
        <w:spacing w:after="0"/>
        <w:ind w:left="0"/>
        <w:jc w:val="both"/>
      </w:pPr>
      <w:r>
        <w:rPr>
          <w:rFonts w:ascii="Times New Roman"/>
          <w:b w:val="false"/>
          <w:i w:val="false"/>
          <w:color w:val="000000"/>
          <w:sz w:val="28"/>
        </w:rPr>
        <w:t xml:space="preserve">
      40.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енгізу туралы" Қазақстан Республикасы Үкіметінің 2012 жылғы 29 желтоқсандағы № 1817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10, 197-құжат).</w:t>
      </w:r>
    </w:p>
    <w:bookmarkEnd w:id="957"/>
    <w:bookmarkStart w:name="z1640" w:id="958"/>
    <w:p>
      <w:pPr>
        <w:spacing w:after="0"/>
        <w:ind w:left="0"/>
        <w:jc w:val="both"/>
      </w:pPr>
      <w:r>
        <w:rPr>
          <w:rFonts w:ascii="Times New Roman"/>
          <w:b w:val="false"/>
          <w:i w:val="false"/>
          <w:color w:val="000000"/>
          <w:sz w:val="28"/>
        </w:rPr>
        <w:t xml:space="preserve">
      41. "Қазақстан Республикасының Экономикалық даму және сауда министрлігінің мәселелері" туралы Қазақстан Республикасы Үкіметінің 2004 жылғы 28 қазандағы № 1116 қаулысына өзгеріс енгізу туралы" Қазақстан Республикасы Үкіметінің 2012 жылғы 29 желтоқсандағы № 1808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9, 188-құжат).</w:t>
      </w:r>
    </w:p>
    <w:bookmarkEnd w:id="958"/>
    <w:bookmarkStart w:name="z1641" w:id="959"/>
    <w:p>
      <w:pPr>
        <w:spacing w:after="0"/>
        <w:ind w:left="0"/>
        <w:jc w:val="both"/>
      </w:pPr>
      <w:r>
        <w:rPr>
          <w:rFonts w:ascii="Times New Roman"/>
          <w:b w:val="false"/>
          <w:i w:val="false"/>
          <w:color w:val="000000"/>
          <w:sz w:val="28"/>
        </w:rPr>
        <w:t xml:space="preserve">
      42. "Қазақстан Республикасы Бәсекелестiктi қорғау агенттiгiнің (Монополияға қарсы агенттiк) мәселелері" туралы Қазақстан Республикасы Үкіметінің 2008 жылғы 15 ақпандағы № 141 қаулысына өзгерістер енгізу туралы" Қазақстан Республикасы Үкіметінің 2012 жылғы 29 желтоқсандағы № 1818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10, 198-құжат).</w:t>
      </w:r>
    </w:p>
    <w:bookmarkEnd w:id="959"/>
    <w:bookmarkStart w:name="z1642" w:id="960"/>
    <w:p>
      <w:pPr>
        <w:spacing w:after="0"/>
        <w:ind w:left="0"/>
        <w:jc w:val="both"/>
      </w:pPr>
      <w:r>
        <w:rPr>
          <w:rFonts w:ascii="Times New Roman"/>
          <w:b w:val="false"/>
          <w:i w:val="false"/>
          <w:color w:val="000000"/>
          <w:sz w:val="28"/>
        </w:rPr>
        <w:t xml:space="preserve">
      43. "Астана ЭКСПО-2017" ұлттық компаниясы" акционерлiк қоғамын құру туралы" Қазақстан Республикасы Үкіметінің 2013 жылғы 15 қаңтардағы № 11 қаулысымен бекітілген Қазақстан Республикасы Yкiметiнiң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11, 202-құжат).</w:t>
      </w:r>
    </w:p>
    <w:bookmarkEnd w:id="960"/>
    <w:bookmarkStart w:name="z1643" w:id="961"/>
    <w:p>
      <w:pPr>
        <w:spacing w:after="0"/>
        <w:ind w:left="0"/>
        <w:jc w:val="both"/>
      </w:pPr>
      <w:r>
        <w:rPr>
          <w:rFonts w:ascii="Times New Roman"/>
          <w:b w:val="false"/>
          <w:i w:val="false"/>
          <w:color w:val="000000"/>
          <w:sz w:val="28"/>
        </w:rPr>
        <w:t xml:space="preserve">
      44. "Қазақстан Республикасы Өңірлік даму министрлігінің мәселелері" туралы Қазақстан Республикасы Үкіметінің 2013 жылғы 8 ақпандағы № 109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14, 259-құжат).</w:t>
      </w:r>
    </w:p>
    <w:bookmarkEnd w:id="961"/>
    <w:bookmarkStart w:name="z1644" w:id="962"/>
    <w:p>
      <w:pPr>
        <w:spacing w:after="0"/>
        <w:ind w:left="0"/>
        <w:jc w:val="both"/>
      </w:pPr>
      <w:r>
        <w:rPr>
          <w:rFonts w:ascii="Times New Roman"/>
          <w:b w:val="false"/>
          <w:i w:val="false"/>
          <w:color w:val="000000"/>
          <w:sz w:val="28"/>
        </w:rPr>
        <w:t xml:space="preserve">
      45. "Қазақстан Республикасы Үкіметінің кейбір шешімдеріне өзгерістер енгізу туралы" Қазақстан Республикасы Үкіметінің 2013 жылғы 12 ақпандағы № 126 қаулысы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2013 ж., № 15, 271-құжат).</w:t>
      </w:r>
    </w:p>
    <w:bookmarkEnd w:id="962"/>
    <w:bookmarkStart w:name="z1645" w:id="963"/>
    <w:p>
      <w:pPr>
        <w:spacing w:after="0"/>
        <w:ind w:left="0"/>
        <w:jc w:val="both"/>
      </w:pPr>
      <w:r>
        <w:rPr>
          <w:rFonts w:ascii="Times New Roman"/>
          <w:b w:val="false"/>
          <w:i w:val="false"/>
          <w:color w:val="000000"/>
          <w:sz w:val="28"/>
        </w:rPr>
        <w:t xml:space="preserve">
      46. "Қазақстан Республикасы Статистика агенттiгiнiң мәселелерi" Қазақстан Республикасы Үкіметінің 2004 жылғы 31 желтоқсандағы № 1460 қаулысына өзгерістер енгізу туралы" Қазақстан Республикасы Үкіметінің 2013 жылғы 19 ақпандағы № 154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16, 289-құжат). </w:t>
      </w:r>
    </w:p>
    <w:bookmarkEnd w:id="963"/>
    <w:bookmarkStart w:name="z1646" w:id="964"/>
    <w:p>
      <w:pPr>
        <w:spacing w:after="0"/>
        <w:ind w:left="0"/>
        <w:jc w:val="both"/>
      </w:pPr>
      <w:r>
        <w:rPr>
          <w:rFonts w:ascii="Times New Roman"/>
          <w:b w:val="false"/>
          <w:i w:val="false"/>
          <w:color w:val="000000"/>
          <w:sz w:val="28"/>
        </w:rPr>
        <w:t xml:space="preserve">
      47.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мен толықтырулар енгізу туралы" Қазақстан Республикасы Үкіметінің 2013 жылғы 14 мамырдағы № 484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32, 494-құжат).</w:t>
      </w:r>
    </w:p>
    <w:bookmarkEnd w:id="964"/>
    <w:bookmarkStart w:name="z1647" w:id="965"/>
    <w:p>
      <w:pPr>
        <w:spacing w:after="0"/>
        <w:ind w:left="0"/>
        <w:jc w:val="both"/>
      </w:pPr>
      <w:r>
        <w:rPr>
          <w:rFonts w:ascii="Times New Roman"/>
          <w:b w:val="false"/>
          <w:i w:val="false"/>
          <w:color w:val="000000"/>
          <w:sz w:val="28"/>
        </w:rPr>
        <w:t xml:space="preserve">
      48.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енгізу туралы" Қазақстан Республикасы Үкіметінің 2013 жылғы 30 мамырдағы № 556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35, 527-құжат).</w:t>
      </w:r>
    </w:p>
    <w:bookmarkEnd w:id="965"/>
    <w:bookmarkStart w:name="z1648" w:id="966"/>
    <w:p>
      <w:pPr>
        <w:spacing w:after="0"/>
        <w:ind w:left="0"/>
        <w:jc w:val="both"/>
      </w:pPr>
      <w:r>
        <w:rPr>
          <w:rFonts w:ascii="Times New Roman"/>
          <w:b w:val="false"/>
          <w:i w:val="false"/>
          <w:color w:val="000000"/>
          <w:sz w:val="28"/>
        </w:rPr>
        <w:t xml:space="preserve">
      49.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мен толықтыру енгізу туралы" Қазақстан Республикасы Үкіметінің 2013 жылғы 5 шілдедегі № 693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40, 594-құжат).</w:t>
      </w:r>
    </w:p>
    <w:bookmarkEnd w:id="966"/>
    <w:bookmarkStart w:name="z1649" w:id="967"/>
    <w:p>
      <w:pPr>
        <w:spacing w:after="0"/>
        <w:ind w:left="0"/>
        <w:jc w:val="both"/>
      </w:pPr>
      <w:r>
        <w:rPr>
          <w:rFonts w:ascii="Times New Roman"/>
          <w:b w:val="false"/>
          <w:i w:val="false"/>
          <w:color w:val="000000"/>
          <w:sz w:val="28"/>
        </w:rPr>
        <w:t xml:space="preserve">
      50. "Қазақстан Республикасы Бәсекелестікті қорғау агенттігінің (Монополияға қарсы агенттік) мәселелері" туралы Қазақстан Республикасы Үкіметінің 2008 жылғы 15 ақпандағы № 141 және "Мемлекеттік монополия субъектісі өндіретін және өткізетін тауарларға баға белгiлеу қағидаларын бекіту туралы" 2013 жылғы 20 ақпандағы № 159 қаулыларына өзгерістер мен толықтырулар енгізу туралы" Қазақстан Республикасы Үкіметінің 2013 жылғы 5 шілдедегі № 694 қаулысы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40, 595-құжат).</w:t>
      </w:r>
    </w:p>
    <w:bookmarkEnd w:id="967"/>
    <w:bookmarkStart w:name="z1650" w:id="968"/>
    <w:p>
      <w:pPr>
        <w:spacing w:after="0"/>
        <w:ind w:left="0"/>
        <w:jc w:val="both"/>
      </w:pPr>
      <w:r>
        <w:rPr>
          <w:rFonts w:ascii="Times New Roman"/>
          <w:b w:val="false"/>
          <w:i w:val="false"/>
          <w:color w:val="000000"/>
          <w:sz w:val="28"/>
        </w:rPr>
        <w:t xml:space="preserve">
      51. "Қазақстан Республикасы Өңірлік даму министрлігінің мәселелері" туралы Қазақстан Республикасы Үкіметінің 2013 жылғы 8 ақпандағы № 109 қаулысына өзгерістер мен толықтырулар енгізу туралы" Қазақстан Республикасы Үкіметінің 2013 жылғы 2 тамыздағы № 767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43, 636-құжат).</w:t>
      </w:r>
    </w:p>
    <w:bookmarkEnd w:id="968"/>
    <w:bookmarkStart w:name="z1651" w:id="969"/>
    <w:p>
      <w:pPr>
        <w:spacing w:after="0"/>
        <w:ind w:left="0"/>
        <w:jc w:val="both"/>
      </w:pPr>
      <w:r>
        <w:rPr>
          <w:rFonts w:ascii="Times New Roman"/>
          <w:b w:val="false"/>
          <w:i w:val="false"/>
          <w:color w:val="000000"/>
          <w:sz w:val="28"/>
        </w:rPr>
        <w:t xml:space="preserve">
      52. "Қазақстан Республикасы Статистика агенттiгiнiң мәселелерi" Қазақстан Республикасы Үкіметінің 2004 жылғы 31 желтоқсандағы № 1460 қаулысына толықтырулар енгізу туралы" Қазақстан Республикасы Үкіметінің 2013 жылғы 5 тамыздағы № 790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44, 652-құжат).</w:t>
      </w:r>
    </w:p>
    <w:bookmarkEnd w:id="969"/>
    <w:bookmarkStart w:name="z1652" w:id="970"/>
    <w:p>
      <w:pPr>
        <w:spacing w:after="0"/>
        <w:ind w:left="0"/>
        <w:jc w:val="both"/>
      </w:pPr>
      <w:r>
        <w:rPr>
          <w:rFonts w:ascii="Times New Roman"/>
          <w:b w:val="false"/>
          <w:i w:val="false"/>
          <w:color w:val="000000"/>
          <w:sz w:val="28"/>
        </w:rPr>
        <w:t xml:space="preserve">
      53.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мен толықтыру енгізу туралы" Қазақстан Республикасы Үкіметінің 2013 жылғы 3 қазандағы № 1051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58, 795-құжат).</w:t>
      </w:r>
    </w:p>
    <w:bookmarkEnd w:id="970"/>
    <w:bookmarkStart w:name="z1653" w:id="971"/>
    <w:p>
      <w:pPr>
        <w:spacing w:after="0"/>
        <w:ind w:left="0"/>
        <w:jc w:val="both"/>
      </w:pPr>
      <w:r>
        <w:rPr>
          <w:rFonts w:ascii="Times New Roman"/>
          <w:b w:val="false"/>
          <w:i w:val="false"/>
          <w:color w:val="000000"/>
          <w:sz w:val="28"/>
        </w:rPr>
        <w:t xml:space="preserve">
      54. "Қазақстан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мен толықтырулар енгізу туралы" Қазақстан Республикасы Үкіметінің 2013 жылғы 29 қарашадағы № 1267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67, 900-құжат).</w:t>
      </w:r>
    </w:p>
    <w:bookmarkEnd w:id="971"/>
    <w:bookmarkStart w:name="z1654" w:id="972"/>
    <w:p>
      <w:pPr>
        <w:spacing w:after="0"/>
        <w:ind w:left="0"/>
        <w:jc w:val="both"/>
      </w:pPr>
      <w:r>
        <w:rPr>
          <w:rFonts w:ascii="Times New Roman"/>
          <w:b w:val="false"/>
          <w:i w:val="false"/>
          <w:color w:val="000000"/>
          <w:sz w:val="28"/>
        </w:rPr>
        <w:t xml:space="preserve">
      55. "Қазақстан Республикасы Үкіметінің кейбір шешімдеріне өзгерістер мен толықтырулар енгізу туралы" Қазақстан Республикасы Үкіметінің 2013 жылғы 4 желтоқсандағы № 1305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69, 920-құжат).</w:t>
      </w:r>
    </w:p>
    <w:bookmarkEnd w:id="972"/>
    <w:bookmarkStart w:name="z1655" w:id="973"/>
    <w:p>
      <w:pPr>
        <w:spacing w:after="0"/>
        <w:ind w:left="0"/>
        <w:jc w:val="both"/>
      </w:pPr>
      <w:r>
        <w:rPr>
          <w:rFonts w:ascii="Times New Roman"/>
          <w:b w:val="false"/>
          <w:i w:val="false"/>
          <w:color w:val="000000"/>
          <w:sz w:val="28"/>
        </w:rPr>
        <w:t xml:space="preserve">
      56. "Қазақстан Республикасы Өңірлік даму министрлігінің мәселелері" туралы Қазақстан Республикасы Үкіметінің 2013 жылғы 8 ақпандағы № 109 қаулысына өзгерістер мен толықтырулар енгізу туралы" Қазақстан Республикасы Үкіметінің 2013 жылғы 19 желтоқсандағы № 1343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71, 943-құжат).</w:t>
      </w:r>
    </w:p>
    <w:bookmarkEnd w:id="973"/>
    <w:bookmarkStart w:name="z1656" w:id="974"/>
    <w:p>
      <w:pPr>
        <w:spacing w:after="0"/>
        <w:ind w:left="0"/>
        <w:jc w:val="both"/>
      </w:pPr>
      <w:r>
        <w:rPr>
          <w:rFonts w:ascii="Times New Roman"/>
          <w:b w:val="false"/>
          <w:i w:val="false"/>
          <w:color w:val="000000"/>
          <w:sz w:val="28"/>
        </w:rPr>
        <w:t xml:space="preserve">
      57.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толықтыру енгізу туралы" Қазақстан Республикасы Үкіметінің 2013 жылғы 31 желтоқсандағы № 1475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77, 1009-құжат).</w:t>
      </w:r>
    </w:p>
    <w:bookmarkEnd w:id="974"/>
    <w:bookmarkStart w:name="z1657" w:id="975"/>
    <w:p>
      <w:pPr>
        <w:spacing w:after="0"/>
        <w:ind w:left="0"/>
        <w:jc w:val="both"/>
      </w:pPr>
      <w:r>
        <w:rPr>
          <w:rFonts w:ascii="Times New Roman"/>
          <w:b w:val="false"/>
          <w:i w:val="false"/>
          <w:color w:val="000000"/>
          <w:sz w:val="28"/>
        </w:rPr>
        <w:t xml:space="preserve">
      58. "Қазақстан Республикасы Тұтынушылардың құқықтарын қорғау агенттігінің мәселелері" туралы Қазақстан Республикасы Үкіметінің 2013 жылғы 31 желтоқсандағы № 1538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79, 1049-құжат).</w:t>
      </w:r>
    </w:p>
    <w:bookmarkEnd w:id="975"/>
    <w:bookmarkStart w:name="z1658" w:id="976"/>
    <w:p>
      <w:pPr>
        <w:spacing w:after="0"/>
        <w:ind w:left="0"/>
        <w:jc w:val="both"/>
      </w:pPr>
      <w:r>
        <w:rPr>
          <w:rFonts w:ascii="Times New Roman"/>
          <w:b w:val="false"/>
          <w:i w:val="false"/>
          <w:color w:val="000000"/>
          <w:sz w:val="28"/>
        </w:rPr>
        <w:t xml:space="preserve">
      59. "Қазақстан Республикасы Тұтынушылардың құқықтарын қорғау агенттігінің мәселелері" туралы Қазақстан Республикасы Үкіметінің 2013 жылғы 31 желтоқсандағы № 1538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79, 1049-құжат). </w:t>
      </w:r>
    </w:p>
    <w:bookmarkEnd w:id="976"/>
    <w:bookmarkStart w:name="z1659" w:id="977"/>
    <w:p>
      <w:pPr>
        <w:spacing w:after="0"/>
        <w:ind w:left="0"/>
        <w:jc w:val="both"/>
      </w:pPr>
      <w:r>
        <w:rPr>
          <w:rFonts w:ascii="Times New Roman"/>
          <w:b w:val="false"/>
          <w:i w:val="false"/>
          <w:color w:val="000000"/>
          <w:sz w:val="28"/>
        </w:rPr>
        <w:t xml:space="preserve">
      60. "Қазақстан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қаулысына өзгерістер мен толықтырулар енгізу туралы" Қазақстан Республикасы Үкіметінің 2014 жылғы 2 сәуірдегі № 303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25, 198-құжат).</w:t>
      </w:r>
    </w:p>
    <w:bookmarkEnd w:id="977"/>
    <w:bookmarkStart w:name="z1660" w:id="978"/>
    <w:p>
      <w:pPr>
        <w:spacing w:after="0"/>
        <w:ind w:left="0"/>
        <w:jc w:val="both"/>
      </w:pPr>
      <w:r>
        <w:rPr>
          <w:rFonts w:ascii="Times New Roman"/>
          <w:b w:val="false"/>
          <w:i w:val="false"/>
          <w:color w:val="000000"/>
          <w:sz w:val="28"/>
        </w:rPr>
        <w:t xml:space="preserve">
      61. "Қазақстан Республикасы Үкіметінің кейбір шешімдеріне өзгерістер мен толықтырулар енгізу туралы" Қазақстан Республикасы Үкіметінің 2014 жылғы 30 сәуірдегі № 427 қаулысымен бекітілген Қазақстан Республикасы Yкiметiнiң кейбiр шешiмдерiне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31, 276-құжат).</w:t>
      </w:r>
    </w:p>
    <w:bookmarkEnd w:id="978"/>
    <w:bookmarkStart w:name="z1661" w:id="979"/>
    <w:p>
      <w:pPr>
        <w:spacing w:after="0"/>
        <w:ind w:left="0"/>
        <w:jc w:val="both"/>
      </w:pPr>
      <w:r>
        <w:rPr>
          <w:rFonts w:ascii="Times New Roman"/>
          <w:b w:val="false"/>
          <w:i w:val="false"/>
          <w:color w:val="000000"/>
          <w:sz w:val="28"/>
        </w:rPr>
        <w:t xml:space="preserve">
      62. "Қазақстан Республикасы Тұтынушылардың құқықтарын қорғау агенттігінің мәселелері" туралы Қазақстан Республикасы Үкіметінің 2013 жылғы 31 желтоқсандағы № 1538 қаулысына толықтырулар енгізу туралы" Қазақстан Республикасы Үкіметінің 2014 жылғы 5 мамырдағы № 455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33, 300-құжат). </w:t>
      </w:r>
    </w:p>
    <w:bookmarkEnd w:id="979"/>
    <w:p>
      <w:pPr>
        <w:spacing w:after="0"/>
        <w:ind w:left="0"/>
        <w:jc w:val="both"/>
      </w:pPr>
      <w:r>
        <w:rPr>
          <w:rFonts w:ascii="Times New Roman"/>
          <w:b w:val="false"/>
          <w:i w:val="false"/>
          <w:color w:val="000000"/>
          <w:sz w:val="28"/>
        </w:rPr>
        <w:t xml:space="preserve">
      63. "Қазақстан Республикасы Үкіметінің кейбір шешімдеріне өзгерістер мен толықтырулар енгізу туралы" Қазақстан Республикасы Үкіметінің </w:t>
      </w:r>
    </w:p>
    <w:p>
      <w:pPr>
        <w:spacing w:after="0"/>
        <w:ind w:left="0"/>
        <w:jc w:val="both"/>
      </w:pPr>
      <w:r>
        <w:rPr>
          <w:rFonts w:ascii="Times New Roman"/>
          <w:b w:val="false"/>
          <w:i w:val="false"/>
          <w:color w:val="000000"/>
          <w:sz w:val="28"/>
        </w:rPr>
        <w:t xml:space="preserve">
      2014 жылғы 14 мамырдағы № 489 қаулысы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2014 ж., № 33, 314-құжат).</w:t>
      </w:r>
    </w:p>
    <w:p>
      <w:pPr>
        <w:spacing w:after="0"/>
        <w:ind w:left="0"/>
        <w:jc w:val="both"/>
      </w:pPr>
      <w:r>
        <w:rPr>
          <w:rFonts w:ascii="Times New Roman"/>
          <w:b w:val="false"/>
          <w:i w:val="false"/>
          <w:color w:val="000000"/>
          <w:sz w:val="28"/>
        </w:rPr>
        <w:t xml:space="preserve">
      64. "Қазақстан Республикасы Өңірлік даму министрлігінің "Республикалық мемлекеттік қала құрылысын жоспарлау және кадастр орталығы" шаруашылық жүргізу құқығындағы республикалық мемлекеттік кәсіпорнын құру және Қазақстан Республикасы Үкіметінің кейбір шешімдеріне толықтырулар енгізу туралы" Қазақстан Республикасы Үкіметінің 2014 жылғы 30 маусымдағы № 736 қаулысы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2014 ж., № 44, 428 -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