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bb49" w14:textId="b6db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министрлiгінiң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қыркүйектегі № 1005 қаулысы. Күші жойылды - Қазақстан Республикасы Үкіметінің 2017 жылғы 17 ақпандағы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17.02.2017 </w:t>
      </w:r>
      <w:r>
        <w:rPr>
          <w:rFonts w:ascii="Times New Roman"/>
          <w:b w:val="false"/>
          <w:i w:val="false"/>
          <w:color w:val="ff0000"/>
          <w:sz w:val="28"/>
        </w:rPr>
        <w:t>№ 71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тиімділігін арттыру мақсатында Қазақстан Республикасының Үкiметі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және әлеуметтік даму министрлігi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50" w:id="2"/>
    <w:p>
      <w:pPr>
        <w:spacing w:after="0"/>
        <w:ind w:left="0"/>
        <w:jc w:val="both"/>
      </w:pPr>
      <w:r>
        <w:rPr>
          <w:rFonts w:ascii="Times New Roman"/>
          <w:b w:val="false"/>
          <w:i w:val="false"/>
          <w:color w:val="000000"/>
          <w:sz w:val="28"/>
        </w:rPr>
        <w:t>
      2. Мыналар:</w:t>
      </w:r>
    </w:p>
    <w:bookmarkEnd w:id="2"/>
    <w:bookmarkStart w:name="z51"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Медициналық және фармацевтикалық қызметті бақылау комитеті, Қазақстан Республикасы Денсаулық сақтау министрлігінің Медициналық қызметке ақы төлеу комитеті, Қазақстан Республикасы Еңбек және халықты әлеуметтiк қорғау министрлiгiнiң Бақылау және әлеуметтік қорғау комитетінің аумақтық бөлімшелері – мемлекеттік мекемелері;</w:t>
      </w:r>
    </w:p>
    <w:bookmarkEnd w:id="3"/>
    <w:bookmarkStart w:name="z52"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w:t>
      </w:r>
    </w:p>
    <w:bookmarkEnd w:id="4"/>
    <w:bookmarkStart w:name="z53"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Республикалық есту қабілетін түзету орталығы", Қазақстан Республикасы Еңбек және халықты әлеуметтік қорғау министрлігінің "Республикалық эксперименттік протездеу орталығы" республикалық мемлекеттік қазыналық кәсіпорындары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кәсіпорнына (бұдан әрі – кәсіпорын) бірігу арқылы қайта ұйымдастырылсын.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26.01.2015 </w:t>
      </w:r>
      <w:r>
        <w:rPr>
          <w:rFonts w:ascii="Times New Roman"/>
          <w:b w:val="false"/>
          <w:i w:val="false"/>
          <w:color w:val="ff0000"/>
          <w:sz w:val="28"/>
        </w:rPr>
        <w:t>№ 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6"/>
    <w:p>
      <w:pPr>
        <w:spacing w:after="0"/>
        <w:ind w:left="0"/>
        <w:jc w:val="both"/>
      </w:pPr>
      <w:r>
        <w:rPr>
          <w:rFonts w:ascii="Times New Roman"/>
          <w:b w:val="false"/>
          <w:i w:val="false"/>
          <w:color w:val="000000"/>
          <w:sz w:val="28"/>
        </w:rPr>
        <w:t>
       4. Мыналар:</w:t>
      </w:r>
    </w:p>
    <w:bookmarkEnd w:id="6"/>
    <w:bookmarkStart w:name="z55" w:id="7"/>
    <w:p>
      <w:pPr>
        <w:spacing w:after="0"/>
        <w:ind w:left="0"/>
        <w:jc w:val="both"/>
      </w:pPr>
      <w:r>
        <w:rPr>
          <w:rFonts w:ascii="Times New Roman"/>
          <w:b w:val="false"/>
          <w:i w:val="false"/>
          <w:color w:val="000000"/>
          <w:sz w:val="28"/>
        </w:rPr>
        <w:t>
      1) халықты әлеуметтік қорғау саласындағы қызметті жүзеге асыру кәсіпорын қызметінің негізгі нысанасы болып;</w:t>
      </w:r>
    </w:p>
    <w:bookmarkEnd w:id="7"/>
    <w:bookmarkStart w:name="z56" w:id="8"/>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 кәсіпорынға, сондай-ақ осы қаулының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заңды тұлғаларға қатысты мемлекеттік басқарудың тиісті саласына (аясына) басшылық ету жөніндегі уәкілетті орган болып айқындалсын. </w:t>
      </w:r>
    </w:p>
    <w:bookmarkEnd w:id="8"/>
    <w:bookmarkStart w:name="z57" w:id="9"/>
    <w:p>
      <w:pPr>
        <w:spacing w:after="0"/>
        <w:ind w:left="0"/>
        <w:jc w:val="both"/>
      </w:pPr>
      <w:r>
        <w:rPr>
          <w:rFonts w:ascii="Times New Roman"/>
          <w:b w:val="false"/>
          <w:i w:val="false"/>
          <w:color w:val="000000"/>
          <w:sz w:val="28"/>
        </w:rPr>
        <w:t xml:space="preserve">
      5. Қазақстан Республикасы Үкіметінің мынадай шешімдеріне өзгерістер мен толықтырулар енгізілсін: </w:t>
      </w:r>
    </w:p>
    <w:bookmarkEnd w:id="9"/>
    <w:bookmarkStart w:name="z58" w:id="10"/>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 xml:space="preserve">: </w:t>
      </w:r>
    </w:p>
    <w:bookmarkEnd w:id="10"/>
    <w:bookmarkStart w:name="z59" w:id="11"/>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60" w:id="12"/>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бөлімде:</w:t>
      </w:r>
    </w:p>
    <w:bookmarkEnd w:id="12"/>
    <w:bookmarkStart w:name="z61" w:id="13"/>
    <w:p>
      <w:pPr>
        <w:spacing w:after="0"/>
        <w:ind w:left="0"/>
        <w:jc w:val="both"/>
      </w:pPr>
      <w:r>
        <w:rPr>
          <w:rFonts w:ascii="Times New Roman"/>
          <w:b w:val="false"/>
          <w:i w:val="false"/>
          <w:color w:val="000000"/>
          <w:sz w:val="28"/>
        </w:rPr>
        <w:t>
      тақырыбы мынадай редакцияда жазылсын:</w:t>
      </w:r>
    </w:p>
    <w:bookmarkEnd w:id="13"/>
    <w:bookmarkStart w:name="z62" w:id="14"/>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министрлігіне";</w:t>
      </w:r>
    </w:p>
    <w:bookmarkEnd w:id="14"/>
    <w:bookmarkStart w:name="z63" w:id="15"/>
    <w:p>
      <w:pPr>
        <w:spacing w:after="0"/>
        <w:ind w:left="0"/>
        <w:jc w:val="both"/>
      </w:pPr>
      <w:r>
        <w:rPr>
          <w:rFonts w:ascii="Times New Roman"/>
          <w:b w:val="false"/>
          <w:i w:val="false"/>
          <w:color w:val="000000"/>
          <w:sz w:val="28"/>
        </w:rPr>
        <w:t>
      мынадай мазмұндағы реттік нөмірлері 227-12, 227-13, 227-14, 227-15-жолдармен толықтырылсын:</w:t>
      </w:r>
    </w:p>
    <w:bookmarkEnd w:id="15"/>
    <w:bookmarkStart w:name="z64" w:id="16"/>
    <w:p>
      <w:pPr>
        <w:spacing w:after="0"/>
        <w:ind w:left="0"/>
        <w:jc w:val="both"/>
      </w:pPr>
      <w:r>
        <w:rPr>
          <w:rFonts w:ascii="Times New Roman"/>
          <w:b w:val="false"/>
          <w:i w:val="false"/>
          <w:color w:val="000000"/>
          <w:sz w:val="28"/>
        </w:rPr>
        <w:t>
      "227-12. "Мемлекеттік әлеуметтiк сақтандыру қоры" АҚ</w:t>
      </w:r>
    </w:p>
    <w:bookmarkEnd w:id="16"/>
    <w:bookmarkStart w:name="z65" w:id="17"/>
    <w:p>
      <w:pPr>
        <w:spacing w:after="0"/>
        <w:ind w:left="0"/>
        <w:jc w:val="both"/>
      </w:pPr>
      <w:r>
        <w:rPr>
          <w:rFonts w:ascii="Times New Roman"/>
          <w:b w:val="false"/>
          <w:i w:val="false"/>
          <w:color w:val="000000"/>
          <w:sz w:val="28"/>
        </w:rPr>
        <w:t>
      227-13. "Мемлекеттік аннуитеттік компания" өмiрдi сақтандыру компаниясы" АҚ</w:t>
      </w:r>
    </w:p>
    <w:bookmarkEnd w:id="17"/>
    <w:bookmarkStart w:name="z66" w:id="18"/>
    <w:p>
      <w:pPr>
        <w:spacing w:after="0"/>
        <w:ind w:left="0"/>
        <w:jc w:val="both"/>
      </w:pPr>
      <w:r>
        <w:rPr>
          <w:rFonts w:ascii="Times New Roman"/>
          <w:b w:val="false"/>
          <w:i w:val="false"/>
          <w:color w:val="000000"/>
          <w:sz w:val="28"/>
        </w:rPr>
        <w:t>
      227-14. "Республикалық протездік-ортопедиялық орталық" АҚ</w:t>
      </w:r>
    </w:p>
    <w:bookmarkEnd w:id="18"/>
    <w:bookmarkStart w:name="z67" w:id="19"/>
    <w:p>
      <w:pPr>
        <w:spacing w:after="0"/>
        <w:ind w:left="0"/>
        <w:jc w:val="both"/>
      </w:pPr>
      <w:r>
        <w:rPr>
          <w:rFonts w:ascii="Times New Roman"/>
          <w:b w:val="false"/>
          <w:i w:val="false"/>
          <w:color w:val="000000"/>
          <w:sz w:val="28"/>
        </w:rPr>
        <w:t>
      227-15. "Жұмыспен қамту проблемалары жөніндегі ақпараттық-талдау орталығы" АҚ";</w:t>
      </w:r>
    </w:p>
    <w:bookmarkEnd w:id="19"/>
    <w:bookmarkStart w:name="z68" w:id="2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министрлігіне" деген бөлім алып тасталсын;</w:t>
      </w:r>
    </w:p>
    <w:bookmarkEnd w:id="20"/>
    <w:bookmarkStart w:name="z69" w:id="21"/>
    <w:p>
      <w:pPr>
        <w:spacing w:after="0"/>
        <w:ind w:left="0"/>
        <w:jc w:val="both"/>
      </w:pPr>
      <w:r>
        <w:rPr>
          <w:rFonts w:ascii="Times New Roman"/>
          <w:b w:val="false"/>
          <w:i w:val="false"/>
          <w:color w:val="000000"/>
          <w:sz w:val="28"/>
        </w:rPr>
        <w:t xml:space="preserve">
      2)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28.08.2015 </w:t>
      </w:r>
      <w:r>
        <w:rPr>
          <w:rFonts w:ascii="Times New Roman"/>
          <w:b w:val="false"/>
          <w:i w:val="false"/>
          <w:color w:val="ff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2" w:id="2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22"/>
    <w:bookmarkStart w:name="z103" w:id="23"/>
    <w:p>
      <w:pPr>
        <w:spacing w:after="0"/>
        <w:ind w:left="0"/>
        <w:jc w:val="both"/>
      </w:pPr>
      <w:r>
        <w:rPr>
          <w:rFonts w:ascii="Times New Roman"/>
          <w:b w:val="false"/>
          <w:i w:val="false"/>
          <w:color w:val="000000"/>
          <w:sz w:val="28"/>
        </w:rPr>
        <w:t xml:space="preserve">
      7. Осы қаулы 2014 жылғы 21 қарашадан бастап қолданысқа енгізілетін Ереженің 17-тармағының </w:t>
      </w:r>
      <w:r>
        <w:rPr>
          <w:rFonts w:ascii="Times New Roman"/>
          <w:b w:val="false"/>
          <w:i w:val="false"/>
          <w:color w:val="000000"/>
          <w:sz w:val="28"/>
        </w:rPr>
        <w:t>20) тармақшасын</w:t>
      </w:r>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Заңы (бұдан әрі - Заң) қолданысқа енгізілген күннен бастап қолданысқа енгізілетін Ереженің 16-тармағының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129) тармақшаларын</w:t>
      </w:r>
      <w:r>
        <w:rPr>
          <w:rFonts w:ascii="Times New Roman"/>
          <w:b w:val="false"/>
          <w:i w:val="false"/>
          <w:color w:val="000000"/>
          <w:sz w:val="28"/>
        </w:rPr>
        <w:t xml:space="preserve"> қоспағанда, қол қойылған күнiнен бастап қолданысқа енгізіледі.</w:t>
      </w:r>
    </w:p>
    <w:bookmarkEnd w:id="23"/>
    <w:bookmarkStart w:name="z104" w:id="24"/>
    <w:p>
      <w:pPr>
        <w:spacing w:after="0"/>
        <w:ind w:left="0"/>
        <w:jc w:val="both"/>
      </w:pPr>
      <w:r>
        <w:rPr>
          <w:rFonts w:ascii="Times New Roman"/>
          <w:b w:val="false"/>
          <w:i w:val="false"/>
          <w:color w:val="000000"/>
          <w:sz w:val="28"/>
        </w:rPr>
        <w:t xml:space="preserve">
      Бұл ретте Ереженің 17-тармағының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 xml:space="preserve"> Заң қолданысқа енгізілген күнге дейін қолданылады.</w:t>
      </w:r>
    </w:p>
    <w:bookmarkEnd w:id="2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 w:id="2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Үкiметiнiң</w:t>
            </w:r>
            <w:r>
              <w:br/>
            </w:r>
            <w:r>
              <w:rPr>
                <w:rFonts w:ascii="Times New Roman"/>
                <w:b w:val="false"/>
                <w:i w:val="false"/>
                <w:color w:val="000000"/>
                <w:sz w:val="20"/>
              </w:rPr>
              <w:t>
2014 жылғы 23 қыркүйектегі</w:t>
            </w:r>
            <w:r>
              <w:br/>
            </w:r>
            <w:r>
              <w:rPr>
                <w:rFonts w:ascii="Times New Roman"/>
                <w:b w:val="false"/>
                <w:i w:val="false"/>
                <w:color w:val="000000"/>
                <w:sz w:val="20"/>
              </w:rPr>
              <w:t>
№ 1005 қаулысымен</w:t>
            </w:r>
            <w:r>
              <w:br/>
            </w:r>
            <w:r>
              <w:rPr>
                <w:rFonts w:ascii="Times New Roman"/>
                <w:b w:val="false"/>
                <w:i w:val="false"/>
                <w:color w:val="000000"/>
                <w:sz w:val="20"/>
              </w:rPr>
              <w:t>
бекітілген</w:t>
            </w:r>
          </w:p>
          <w:bookmarkEnd w:id="25"/>
        </w:tc>
      </w:tr>
    </w:tbl>
    <w:bookmarkStart w:name="z4" w:id="2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туралы ереже</w:t>
      </w:r>
      <w:r>
        <w:br/>
      </w:r>
      <w:r>
        <w:rPr>
          <w:rFonts w:ascii="Times New Roman"/>
          <w:b/>
          <w:i w:val="false"/>
          <w:color w:val="000000"/>
        </w:rPr>
        <w:t>1. Жалпы ережелер</w:t>
      </w:r>
    </w:p>
    <w:bookmarkEnd w:id="26"/>
    <w:bookmarkStart w:name="z6" w:id="27"/>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(бұдан әрі – Министрлік) денсаулық сақтау және әлеуметтік-еңбек саласында басшылықты жүзеге асыратын Қазақстан Республикасының мемлекеттік органы болып табылады.</w:t>
      </w:r>
    </w:p>
    <w:bookmarkEnd w:id="27"/>
    <w:bookmarkStart w:name="z105" w:id="28"/>
    <w:p>
      <w:pPr>
        <w:spacing w:after="0"/>
        <w:ind w:left="0"/>
        <w:jc w:val="both"/>
      </w:pPr>
      <w:r>
        <w:rPr>
          <w:rFonts w:ascii="Times New Roman"/>
          <w:b w:val="false"/>
          <w:i w:val="false"/>
          <w:color w:val="000000"/>
          <w:sz w:val="28"/>
        </w:rPr>
        <w:t>
      2. Министрліктің мынадай ведомстволары бар:</w:t>
      </w:r>
    </w:p>
    <w:bookmarkEnd w:id="28"/>
    <w:bookmarkStart w:name="z106" w:id="29"/>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w:t>
      </w:r>
      <w:r>
        <w:rPr>
          <w:rFonts w:ascii="Times New Roman"/>
          <w:b w:val="false"/>
          <w:i w:val="false"/>
          <w:color w:val="000000"/>
          <w:sz w:val="28"/>
        </w:rPr>
        <w:t>Медициналық және фармацевтикалық қызметті бақылау комитеті</w:t>
      </w:r>
      <w:r>
        <w:rPr>
          <w:rFonts w:ascii="Times New Roman"/>
          <w:b w:val="false"/>
          <w:i w:val="false"/>
          <w:color w:val="000000"/>
          <w:sz w:val="28"/>
        </w:rPr>
        <w:t>;</w:t>
      </w:r>
    </w:p>
    <w:bookmarkEnd w:id="29"/>
    <w:bookmarkStart w:name="z107" w:id="30"/>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w:t>
      </w:r>
      <w:r>
        <w:rPr>
          <w:rFonts w:ascii="Times New Roman"/>
          <w:b w:val="false"/>
          <w:i w:val="false"/>
          <w:color w:val="000000"/>
          <w:sz w:val="28"/>
        </w:rPr>
        <w:t>Медициналық қызметке ақы төлеу комитеті</w:t>
      </w:r>
      <w:r>
        <w:rPr>
          <w:rFonts w:ascii="Times New Roman"/>
          <w:b w:val="false"/>
          <w:i w:val="false"/>
          <w:color w:val="000000"/>
          <w:sz w:val="28"/>
        </w:rPr>
        <w:t>;</w:t>
      </w:r>
    </w:p>
    <w:bookmarkEnd w:id="30"/>
    <w:bookmarkStart w:name="z108" w:id="31"/>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w:t>
      </w:r>
      <w:r>
        <w:rPr>
          <w:rFonts w:ascii="Times New Roman"/>
          <w:b w:val="false"/>
          <w:i w:val="false"/>
          <w:color w:val="000000"/>
          <w:sz w:val="28"/>
        </w:rPr>
        <w:t>Еңбек, әлеуметтік қорғау және көші-қон комитеті</w:t>
      </w:r>
      <w:r>
        <w:rPr>
          <w:rFonts w:ascii="Times New Roman"/>
          <w:b w:val="false"/>
          <w:i w:val="false"/>
          <w:color w:val="000000"/>
          <w:sz w:val="28"/>
        </w:rPr>
        <w:t xml:space="preserve">. </w:t>
      </w:r>
    </w:p>
    <w:bookmarkEnd w:id="31"/>
    <w:bookmarkStart w:name="z109" w:id="32"/>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
    <w:bookmarkStart w:name="z110" w:id="33"/>
    <w:p>
      <w:pPr>
        <w:spacing w:after="0"/>
        <w:ind w:left="0"/>
        <w:jc w:val="both"/>
      </w:pPr>
      <w:r>
        <w:rPr>
          <w:rFonts w:ascii="Times New Roman"/>
          <w:b w:val="false"/>
          <w:i w:val="false"/>
          <w:color w:val="000000"/>
          <w:sz w:val="28"/>
        </w:rPr>
        <w:t xml:space="preserve">
      4. Министрлік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p>
    <w:bookmarkEnd w:id="33"/>
    <w:bookmarkStart w:name="z111" w:id="3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4"/>
    <w:bookmarkStart w:name="z112" w:id="35"/>
    <w:p>
      <w:pPr>
        <w:spacing w:after="0"/>
        <w:ind w:left="0"/>
        <w:jc w:val="both"/>
      </w:pPr>
      <w:r>
        <w:rPr>
          <w:rFonts w:ascii="Times New Roman"/>
          <w:b w:val="false"/>
          <w:i w:val="false"/>
          <w:color w:val="000000"/>
          <w:sz w:val="28"/>
        </w:rPr>
        <w:t>
      6. Министрліктің, егер заңнамаға сәйкес осыған уәкілеттік берілген болса, мемлекеттің атынан азаматтық-құқықтық қатынастардың тарапы болуға құқығы бар.</w:t>
      </w:r>
    </w:p>
    <w:bookmarkEnd w:id="35"/>
    <w:bookmarkStart w:name="z113" w:id="36"/>
    <w:p>
      <w:pPr>
        <w:spacing w:after="0"/>
        <w:ind w:left="0"/>
        <w:jc w:val="both"/>
      </w:pPr>
      <w:r>
        <w:rPr>
          <w:rFonts w:ascii="Times New Roman"/>
          <w:b w:val="false"/>
          <w:i w:val="false"/>
          <w:color w:val="000000"/>
          <w:sz w:val="28"/>
        </w:rPr>
        <w:t xml:space="preserve">
      7. Министрлік өз құзыретінің мәселелері бойынша заңнамада белгіленген тәртіппен Министрлік басшысының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p>
    <w:bookmarkEnd w:id="36"/>
    <w:bookmarkStart w:name="z114" w:id="37"/>
    <w:p>
      <w:pPr>
        <w:spacing w:after="0"/>
        <w:ind w:left="0"/>
        <w:jc w:val="both"/>
      </w:pPr>
      <w:r>
        <w:rPr>
          <w:rFonts w:ascii="Times New Roman"/>
          <w:b w:val="false"/>
          <w:i w:val="false"/>
          <w:color w:val="000000"/>
          <w:sz w:val="28"/>
        </w:rPr>
        <w:t xml:space="preserve">
      8. Министрліктің құрылымы мен штат санының лимиті қолданыстағы заңнамаға сәйкес </w:t>
      </w:r>
      <w:r>
        <w:rPr>
          <w:rFonts w:ascii="Times New Roman"/>
          <w:b w:val="false"/>
          <w:i w:val="false"/>
          <w:color w:val="000000"/>
          <w:sz w:val="28"/>
        </w:rPr>
        <w:t>бекітіледі</w:t>
      </w:r>
      <w:r>
        <w:rPr>
          <w:rFonts w:ascii="Times New Roman"/>
          <w:b w:val="false"/>
          <w:i w:val="false"/>
          <w:color w:val="000000"/>
          <w:sz w:val="28"/>
        </w:rPr>
        <w:t>.</w:t>
      </w:r>
    </w:p>
    <w:bookmarkEnd w:id="37"/>
    <w:bookmarkStart w:name="z115" w:id="38"/>
    <w:p>
      <w:pPr>
        <w:spacing w:after="0"/>
        <w:ind w:left="0"/>
        <w:jc w:val="both"/>
      </w:pPr>
      <w:r>
        <w:rPr>
          <w:rFonts w:ascii="Times New Roman"/>
          <w:b w:val="false"/>
          <w:i w:val="false"/>
          <w:color w:val="000000"/>
          <w:sz w:val="28"/>
        </w:rPr>
        <w:t>
      9. Министрліктің орналасқан жері: 010000, Астана қаласы, Есіл ауданы, Орынбор көшесі, 8-үй, "Министрліктер үйі" әкімшілік ғимараты, 5-6-кіреберістер.</w:t>
      </w:r>
    </w:p>
    <w:bookmarkEnd w:id="38"/>
    <w:bookmarkStart w:name="z116" w:id="39"/>
    <w:p>
      <w:pPr>
        <w:spacing w:after="0"/>
        <w:ind w:left="0"/>
        <w:jc w:val="both"/>
      </w:pPr>
      <w:r>
        <w:rPr>
          <w:rFonts w:ascii="Times New Roman"/>
          <w:b w:val="false"/>
          <w:i w:val="false"/>
          <w:color w:val="000000"/>
          <w:sz w:val="28"/>
        </w:rPr>
        <w:t>
      10. Министрліктің толық атауы – "Қазақстан Республикасы Денсаулық сақтау және әлеуметтік даму министрлігі" мемлекеттік мекемесі.</w:t>
      </w:r>
    </w:p>
    <w:bookmarkEnd w:id="39"/>
    <w:bookmarkStart w:name="z117" w:id="40"/>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40"/>
    <w:bookmarkStart w:name="z118" w:id="41"/>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41"/>
    <w:bookmarkStart w:name="z119" w:id="42"/>
    <w:p>
      <w:pPr>
        <w:spacing w:after="0"/>
        <w:ind w:left="0"/>
        <w:jc w:val="both"/>
      </w:pPr>
      <w:r>
        <w:rPr>
          <w:rFonts w:ascii="Times New Roman"/>
          <w:b w:val="false"/>
          <w:i w:val="false"/>
          <w:color w:val="000000"/>
          <w:sz w:val="28"/>
        </w:rPr>
        <w:t>
      13. Министрлікке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42"/>
    <w:bookmarkStart w:name="z120" w:id="43"/>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3"/>
    <w:bookmarkStart w:name="z7" w:id="44"/>
    <w:p>
      <w:pPr>
        <w:spacing w:after="0"/>
        <w:ind w:left="0"/>
        <w:jc w:val="left"/>
      </w:pPr>
      <w:r>
        <w:rPr>
          <w:rFonts w:ascii="Times New Roman"/>
          <w:b/>
          <w:i w:val="false"/>
          <w:color w:val="000000"/>
        </w:rPr>
        <w:t xml:space="preserve"> 2. Министрліктің миссиясы, негізгі міндеттері, функциялары, құқықтары мен міндеттері</w:t>
      </w:r>
    </w:p>
    <w:bookmarkEnd w:id="44"/>
    <w:bookmarkStart w:name="z8" w:id="45"/>
    <w:p>
      <w:pPr>
        <w:spacing w:after="0"/>
        <w:ind w:left="0"/>
        <w:jc w:val="both"/>
      </w:pPr>
      <w:r>
        <w:rPr>
          <w:rFonts w:ascii="Times New Roman"/>
          <w:b w:val="false"/>
          <w:i w:val="false"/>
          <w:color w:val="000000"/>
          <w:sz w:val="28"/>
        </w:rPr>
        <w:t>
      14. Министрліктің миссиясы:</w:t>
      </w:r>
    </w:p>
    <w:bookmarkEnd w:id="45"/>
    <w:p>
      <w:pPr>
        <w:spacing w:after="0"/>
        <w:ind w:left="0"/>
        <w:jc w:val="both"/>
      </w:pPr>
      <w:r>
        <w:rPr>
          <w:rFonts w:ascii="Times New Roman"/>
          <w:b w:val="false"/>
          <w:i w:val="false"/>
          <w:color w:val="000000"/>
          <w:sz w:val="28"/>
        </w:rPr>
        <w:t>
      азаматтардың денсаулық сақтау, еңбек, жұмыспен қамту, көші-қон және әлеуметтік қамсыздандыру саласындағы конституциялық кепілдіктері мен құқықтарын қамтамасыз ету арқылы халықтың өмір сүру деңгейі мен сапасын арттыруға ықпал ету.</w:t>
      </w:r>
    </w:p>
    <w:bookmarkStart w:name="z121" w:id="46"/>
    <w:p>
      <w:pPr>
        <w:spacing w:after="0"/>
        <w:ind w:left="0"/>
        <w:jc w:val="both"/>
      </w:pPr>
      <w:r>
        <w:rPr>
          <w:rFonts w:ascii="Times New Roman"/>
          <w:b w:val="false"/>
          <w:i w:val="false"/>
          <w:color w:val="000000"/>
          <w:sz w:val="28"/>
        </w:rPr>
        <w:t>
      15. Міндеттері:</w:t>
      </w:r>
    </w:p>
    <w:bookmarkEnd w:id="46"/>
    <w:bookmarkStart w:name="z122" w:id="47"/>
    <w:p>
      <w:pPr>
        <w:spacing w:after="0"/>
        <w:ind w:left="0"/>
        <w:jc w:val="both"/>
      </w:pPr>
      <w:r>
        <w:rPr>
          <w:rFonts w:ascii="Times New Roman"/>
          <w:b w:val="false"/>
          <w:i w:val="false"/>
          <w:color w:val="000000"/>
          <w:sz w:val="28"/>
        </w:rPr>
        <w:t>
      мынадай:</w:t>
      </w:r>
    </w:p>
    <w:bookmarkEnd w:id="47"/>
    <w:bookmarkStart w:name="z123" w:id="48"/>
    <w:p>
      <w:pPr>
        <w:spacing w:after="0"/>
        <w:ind w:left="0"/>
        <w:jc w:val="both"/>
      </w:pPr>
      <w:r>
        <w:rPr>
          <w:rFonts w:ascii="Times New Roman"/>
          <w:b w:val="false"/>
          <w:i w:val="false"/>
          <w:color w:val="000000"/>
          <w:sz w:val="28"/>
        </w:rPr>
        <w:t>
      1) азаматтардың денсаулығын қорғау, медицина және фармацевтика ғылымы, медициналық және фармацевтикалық білім беру, дәрілік заттардың, медициналық мақсаттағы бұйымдар мен медициналық техниканың айналымы, медициналық қызметтердің сапасын бақылау;</w:t>
      </w:r>
    </w:p>
    <w:bookmarkEnd w:id="48"/>
    <w:bookmarkStart w:name="z124" w:id="49"/>
    <w:p>
      <w:pPr>
        <w:spacing w:after="0"/>
        <w:ind w:left="0"/>
        <w:jc w:val="both"/>
      </w:pPr>
      <w:r>
        <w:rPr>
          <w:rFonts w:ascii="Times New Roman"/>
          <w:b w:val="false"/>
          <w:i w:val="false"/>
          <w:color w:val="000000"/>
          <w:sz w:val="28"/>
        </w:rPr>
        <w:t>
      2) Қазақстан Республикасының заңнамасына сәйкес азаматтардың мемлекет кепілдік берген көлем шегінде тегін медициналық көмек алуын қамтамасыз ету;</w:t>
      </w:r>
    </w:p>
    <w:bookmarkEnd w:id="49"/>
    <w:bookmarkStart w:name="z125" w:id="50"/>
    <w:p>
      <w:pPr>
        <w:spacing w:after="0"/>
        <w:ind w:left="0"/>
        <w:jc w:val="both"/>
      </w:pPr>
      <w:r>
        <w:rPr>
          <w:rFonts w:ascii="Times New Roman"/>
          <w:b w:val="false"/>
          <w:i w:val="false"/>
          <w:color w:val="000000"/>
          <w:sz w:val="28"/>
        </w:rPr>
        <w:t>
      3) халықты және денсаулық сақтау ұйымдарын қауіпсіз, тиімді және сапалы дәрілік заттармен қамтамасыз ету;</w:t>
      </w:r>
    </w:p>
    <w:bookmarkEnd w:id="50"/>
    <w:bookmarkStart w:name="z126" w:id="51"/>
    <w:p>
      <w:pPr>
        <w:spacing w:after="0"/>
        <w:ind w:left="0"/>
        <w:jc w:val="both"/>
      </w:pPr>
      <w:r>
        <w:rPr>
          <w:rFonts w:ascii="Times New Roman"/>
          <w:b w:val="false"/>
          <w:i w:val="false"/>
          <w:color w:val="000000"/>
          <w:sz w:val="28"/>
        </w:rPr>
        <w:t>
      4) еңбек, оның ішінде еңбек қауіпсіздігі және еңбекті қорғау;</w:t>
      </w:r>
    </w:p>
    <w:bookmarkEnd w:id="51"/>
    <w:bookmarkStart w:name="z127" w:id="52"/>
    <w:p>
      <w:pPr>
        <w:spacing w:after="0"/>
        <w:ind w:left="0"/>
        <w:jc w:val="both"/>
      </w:pPr>
      <w:r>
        <w:rPr>
          <w:rFonts w:ascii="Times New Roman"/>
          <w:b w:val="false"/>
          <w:i w:val="false"/>
          <w:color w:val="000000"/>
          <w:sz w:val="28"/>
        </w:rPr>
        <w:t>
      5) жұмыспен қамту;</w:t>
      </w:r>
    </w:p>
    <w:bookmarkEnd w:id="52"/>
    <w:bookmarkStart w:name="z128" w:id="53"/>
    <w:p>
      <w:pPr>
        <w:spacing w:after="0"/>
        <w:ind w:left="0"/>
        <w:jc w:val="both"/>
      </w:pPr>
      <w:r>
        <w:rPr>
          <w:rFonts w:ascii="Times New Roman"/>
          <w:b w:val="false"/>
          <w:i w:val="false"/>
          <w:color w:val="000000"/>
          <w:sz w:val="28"/>
        </w:rPr>
        <w:t>
      6) әлеуметтік қамсыздандыру, оның ішінде зейнетақымен қамсыздандыру және міндетті әлеуметтік сақтандыру;</w:t>
      </w:r>
    </w:p>
    <w:bookmarkEnd w:id="53"/>
    <w:bookmarkStart w:name="z129" w:id="54"/>
    <w:p>
      <w:pPr>
        <w:spacing w:after="0"/>
        <w:ind w:left="0"/>
        <w:jc w:val="both"/>
      </w:pPr>
      <w:r>
        <w:rPr>
          <w:rFonts w:ascii="Times New Roman"/>
          <w:b w:val="false"/>
          <w:i w:val="false"/>
          <w:color w:val="000000"/>
          <w:sz w:val="28"/>
        </w:rPr>
        <w:t>
      7) мүгедектерді әлеуметтік қорғау;</w:t>
      </w:r>
    </w:p>
    <w:bookmarkEnd w:id="54"/>
    <w:bookmarkStart w:name="z130" w:id="55"/>
    <w:p>
      <w:pPr>
        <w:spacing w:after="0"/>
        <w:ind w:left="0"/>
        <w:jc w:val="both"/>
      </w:pPr>
      <w:r>
        <w:rPr>
          <w:rFonts w:ascii="Times New Roman"/>
          <w:b w:val="false"/>
          <w:i w:val="false"/>
          <w:color w:val="000000"/>
          <w:sz w:val="28"/>
        </w:rPr>
        <w:t>
      8) балалы отбасыларды әлеуметтік қолдау;</w:t>
      </w:r>
    </w:p>
    <w:bookmarkEnd w:id="55"/>
    <w:bookmarkStart w:name="z131" w:id="56"/>
    <w:p>
      <w:pPr>
        <w:spacing w:after="0"/>
        <w:ind w:left="0"/>
        <w:jc w:val="both"/>
      </w:pPr>
      <w:r>
        <w:rPr>
          <w:rFonts w:ascii="Times New Roman"/>
          <w:b w:val="false"/>
          <w:i w:val="false"/>
          <w:color w:val="000000"/>
          <w:sz w:val="28"/>
        </w:rPr>
        <w:t>
      9) азаматтардың жекелеген санаттарына әлеуметтік көмек көрсету;</w:t>
      </w:r>
    </w:p>
    <w:bookmarkEnd w:id="56"/>
    <w:bookmarkStart w:name="z132" w:id="57"/>
    <w:p>
      <w:pPr>
        <w:spacing w:after="0"/>
        <w:ind w:left="0"/>
        <w:jc w:val="both"/>
      </w:pPr>
      <w:r>
        <w:rPr>
          <w:rFonts w:ascii="Times New Roman"/>
          <w:b w:val="false"/>
          <w:i w:val="false"/>
          <w:color w:val="000000"/>
          <w:sz w:val="28"/>
        </w:rPr>
        <w:t>
      10) арнаулы әлеуметтік қызметтер көрсету;</w:t>
      </w:r>
    </w:p>
    <w:bookmarkEnd w:id="57"/>
    <w:bookmarkStart w:name="z133" w:id="58"/>
    <w:p>
      <w:pPr>
        <w:spacing w:after="0"/>
        <w:ind w:left="0"/>
        <w:jc w:val="both"/>
      </w:pPr>
      <w:r>
        <w:rPr>
          <w:rFonts w:ascii="Times New Roman"/>
          <w:b w:val="false"/>
          <w:i w:val="false"/>
          <w:color w:val="000000"/>
          <w:sz w:val="28"/>
        </w:rPr>
        <w:t>
      11) өз құзыреті шегінде халықтың көші-қоны саласындағы мемлекеттік саясатты қалыптастыру және іске асыру, салааралық үйлестіруді және мемлекеттік басқаруды жүзеге асыру;</w:t>
      </w:r>
    </w:p>
    <w:bookmarkEnd w:id="58"/>
    <w:bookmarkStart w:name="z134" w:id="59"/>
    <w:p>
      <w:pPr>
        <w:spacing w:after="0"/>
        <w:ind w:left="0"/>
        <w:jc w:val="both"/>
      </w:pPr>
      <w:r>
        <w:rPr>
          <w:rFonts w:ascii="Times New Roman"/>
          <w:b w:val="false"/>
          <w:i w:val="false"/>
          <w:color w:val="000000"/>
          <w:sz w:val="28"/>
        </w:rPr>
        <w:t>
      Қазақстан Республикасының заңнамасымен Министрлікке жүктелген өзге де міндеттер.</w:t>
      </w:r>
    </w:p>
    <w:bookmarkEnd w:id="59"/>
    <w:bookmarkStart w:name="z135" w:id="60"/>
    <w:p>
      <w:pPr>
        <w:spacing w:after="0"/>
        <w:ind w:left="0"/>
        <w:jc w:val="both"/>
      </w:pPr>
      <w:r>
        <w:rPr>
          <w:rFonts w:ascii="Times New Roman"/>
          <w:b w:val="false"/>
          <w:i w:val="false"/>
          <w:color w:val="000000"/>
          <w:sz w:val="28"/>
        </w:rPr>
        <w:t>
      16. Орталық аппараттың функциялары:</w:t>
      </w:r>
    </w:p>
    <w:bookmarkEnd w:id="60"/>
    <w:bookmarkStart w:name="z70" w:id="61"/>
    <w:p>
      <w:pPr>
        <w:spacing w:after="0"/>
        <w:ind w:left="0"/>
        <w:jc w:val="both"/>
      </w:pPr>
      <w:r>
        <w:rPr>
          <w:rFonts w:ascii="Times New Roman"/>
          <w:b w:val="false"/>
          <w:i w:val="false"/>
          <w:color w:val="000000"/>
          <w:sz w:val="28"/>
        </w:rPr>
        <w:t>
      1) денсаулық сақтау, еңбек, жұмыспен қамту, халықты әлеуметтік қорғау саласындағы мемлекеттік саясатты қалыптастыру;</w:t>
      </w:r>
    </w:p>
    <w:bookmarkEnd w:id="61"/>
    <w:bookmarkStart w:name="z71" w:id="62"/>
    <w:p>
      <w:pPr>
        <w:spacing w:after="0"/>
        <w:ind w:left="0"/>
        <w:jc w:val="both"/>
      </w:pPr>
      <w:r>
        <w:rPr>
          <w:rFonts w:ascii="Times New Roman"/>
          <w:b w:val="false"/>
          <w:i w:val="false"/>
          <w:color w:val="000000"/>
          <w:sz w:val="28"/>
        </w:rPr>
        <w:t>
      2) денсаулық сақтау, еңбек, жұмыспен қамту, көші-қон, халықты әлеуметтік қорғау саласындағы бағдарламаларды әзірлеу және іске асыру;</w:t>
      </w:r>
    </w:p>
    <w:bookmarkEnd w:id="62"/>
    <w:bookmarkStart w:name="z72" w:id="63"/>
    <w:p>
      <w:pPr>
        <w:spacing w:after="0"/>
        <w:ind w:left="0"/>
        <w:jc w:val="both"/>
      </w:pPr>
      <w:r>
        <w:rPr>
          <w:rFonts w:ascii="Times New Roman"/>
          <w:b w:val="false"/>
          <w:i w:val="false"/>
          <w:color w:val="000000"/>
          <w:sz w:val="28"/>
        </w:rPr>
        <w:t>
      3) өз құзыреті шегінде денсаулық сақтау, еңбек, жұмыспен қамту, көші-қон, халықты әлеуметтік қорғау саласындағы нормативтік құқықтық, құқықтық актілерді, оның ішінде есепке алу мен есептілік құжаттамасының нысандарын, әдістемелік ұсынымдарды әзірлеу және бекіту;</w:t>
      </w:r>
    </w:p>
    <w:bookmarkEnd w:id="63"/>
    <w:bookmarkStart w:name="z73" w:id="64"/>
    <w:p>
      <w:pPr>
        <w:spacing w:after="0"/>
        <w:ind w:left="0"/>
        <w:jc w:val="both"/>
      </w:pPr>
      <w:r>
        <w:rPr>
          <w:rFonts w:ascii="Times New Roman"/>
          <w:b w:val="false"/>
          <w:i w:val="false"/>
          <w:color w:val="000000"/>
          <w:sz w:val="28"/>
        </w:rPr>
        <w:t>
      4) денсаулық сақтау, еңбек, жұмыспен қамту, көші-қон және халықты әлеуметтік қорғау саласындағы ғылыми әзірлемелердің басымдықтарын қалыптастыру және айқындау, ғылыми зерттеулер жүргізуді ұйымдастыру және ғылыми сүйемелдеуді үйлестіру, медициналық ғылым тұжырымдамасын әзірлеу;</w:t>
      </w:r>
    </w:p>
    <w:bookmarkEnd w:id="64"/>
    <w:bookmarkStart w:name="z74" w:id="65"/>
    <w:p>
      <w:pPr>
        <w:spacing w:after="0"/>
        <w:ind w:left="0"/>
        <w:jc w:val="both"/>
      </w:pPr>
      <w:r>
        <w:rPr>
          <w:rFonts w:ascii="Times New Roman"/>
          <w:b w:val="false"/>
          <w:i w:val="false"/>
          <w:color w:val="000000"/>
          <w:sz w:val="28"/>
        </w:rPr>
        <w:t>
      5) жетекшілік ететін қызмет салаларында халықаралық ынтымақтастықты жүзеге асыру;</w:t>
      </w:r>
    </w:p>
    <w:bookmarkEnd w:id="65"/>
    <w:bookmarkStart w:name="z75" w:id="66"/>
    <w:p>
      <w:pPr>
        <w:spacing w:after="0"/>
        <w:ind w:left="0"/>
        <w:jc w:val="both"/>
      </w:pPr>
      <w:r>
        <w:rPr>
          <w:rFonts w:ascii="Times New Roman"/>
          <w:b w:val="false"/>
          <w:i w:val="false"/>
          <w:color w:val="000000"/>
          <w:sz w:val="28"/>
        </w:rPr>
        <w:t>
      6) жергілікті атқарушы органдардың басшыларымен денсаулық сақтау және әлеуметтік-еңбек саласындағы қызметтің түпкі нәтижелеріне қол жеткізуге бағытталған меморандумдар (келісімдер) жасасу;</w:t>
      </w:r>
    </w:p>
    <w:bookmarkEnd w:id="66"/>
    <w:bookmarkStart w:name="z76" w:id="67"/>
    <w:p>
      <w:pPr>
        <w:spacing w:after="0"/>
        <w:ind w:left="0"/>
        <w:jc w:val="both"/>
      </w:pPr>
      <w:r>
        <w:rPr>
          <w:rFonts w:ascii="Times New Roman"/>
          <w:b w:val="false"/>
          <w:i w:val="false"/>
          <w:color w:val="000000"/>
          <w:sz w:val="28"/>
        </w:rPr>
        <w:t>
      7) денсаулық сақтау, еңбек, жұмыспен қамту, көші-қон және халықты әлеуметтік қорғау саласындағы саясаттың іске асырылуына мониторингті жүзеге асыру;</w:t>
      </w:r>
    </w:p>
    <w:bookmarkEnd w:id="67"/>
    <w:bookmarkStart w:name="z77" w:id="68"/>
    <w:p>
      <w:pPr>
        <w:spacing w:after="0"/>
        <w:ind w:left="0"/>
        <w:jc w:val="both"/>
      </w:pPr>
      <w:r>
        <w:rPr>
          <w:rFonts w:ascii="Times New Roman"/>
          <w:b w:val="false"/>
          <w:i w:val="false"/>
          <w:color w:val="000000"/>
          <w:sz w:val="28"/>
        </w:rPr>
        <w:t>
      8) медициналық көмекті ұйымдастыру;</w:t>
      </w:r>
    </w:p>
    <w:bookmarkEnd w:id="68"/>
    <w:bookmarkStart w:name="z78" w:id="69"/>
    <w:p>
      <w:pPr>
        <w:spacing w:after="0"/>
        <w:ind w:left="0"/>
        <w:jc w:val="both"/>
      </w:pPr>
      <w:r>
        <w:rPr>
          <w:rFonts w:ascii="Times New Roman"/>
          <w:b w:val="false"/>
          <w:i w:val="false"/>
          <w:color w:val="000000"/>
          <w:sz w:val="28"/>
        </w:rPr>
        <w:t xml:space="preserve">
      9) денсаулық сақтау саласындағы </w:t>
      </w:r>
      <w:r>
        <w:rPr>
          <w:rFonts w:ascii="Times New Roman"/>
          <w:b w:val="false"/>
          <w:i w:val="false"/>
          <w:color w:val="000000"/>
          <w:sz w:val="28"/>
        </w:rPr>
        <w:t>стандарттар</w:t>
      </w:r>
      <w:r>
        <w:rPr>
          <w:rFonts w:ascii="Times New Roman"/>
          <w:b w:val="false"/>
          <w:i w:val="false"/>
          <w:color w:val="000000"/>
          <w:sz w:val="28"/>
        </w:rPr>
        <w:t xml:space="preserve"> мен регламенттерді әзірлеу және бекіту;</w:t>
      </w:r>
    </w:p>
    <w:bookmarkEnd w:id="69"/>
    <w:bookmarkStart w:name="z79" w:id="70"/>
    <w:p>
      <w:pPr>
        <w:spacing w:after="0"/>
        <w:ind w:left="0"/>
        <w:jc w:val="both"/>
      </w:pPr>
      <w:r>
        <w:rPr>
          <w:rFonts w:ascii="Times New Roman"/>
          <w:b w:val="false"/>
          <w:i w:val="false"/>
          <w:color w:val="000000"/>
          <w:sz w:val="28"/>
        </w:rPr>
        <w:t>
      10) дене және (немесе) психикалық кемістіктері бар балалардың әртүрлі патологияларының түрлерін диагностикалауды, емдеуді ұйымдастыру тәртібін айқындау;</w:t>
      </w:r>
    </w:p>
    <w:bookmarkEnd w:id="70"/>
    <w:bookmarkStart w:name="z80" w:id="71"/>
    <w:p>
      <w:pPr>
        <w:spacing w:after="0"/>
        <w:ind w:left="0"/>
        <w:jc w:val="both"/>
      </w:pPr>
      <w:r>
        <w:rPr>
          <w:rFonts w:ascii="Times New Roman"/>
          <w:b w:val="false"/>
          <w:i w:val="false"/>
          <w:color w:val="000000"/>
          <w:sz w:val="28"/>
        </w:rPr>
        <w:t xml:space="preserve">
      11) босандыру мекемелерінде, балалар емханаларында, медициналық-санитариялық алғашқы көмек көрсету мекемелерінде "қатер" тобындағы балаларды барынша ерте анықтау үшін скрининг ұйымдастыру және анықталған "қатер" тобындағы және мүмкіндіктері шектеулі балаларды психологиялық-медициналық-педагогикалық консультацияларға жіберу тәртібін </w:t>
      </w:r>
      <w:r>
        <w:rPr>
          <w:rFonts w:ascii="Times New Roman"/>
          <w:b w:val="false"/>
          <w:i w:val="false"/>
          <w:color w:val="000000"/>
          <w:sz w:val="28"/>
        </w:rPr>
        <w:t>айқындау</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12) саламатты өмір салты мен дұрыс тамақтануды қалыптастыруды ұйымдастыру;</w:t>
      </w:r>
    </w:p>
    <w:bookmarkEnd w:id="72"/>
    <w:bookmarkStart w:name="z82" w:id="73"/>
    <w:p>
      <w:pPr>
        <w:spacing w:after="0"/>
        <w:ind w:left="0"/>
        <w:jc w:val="both"/>
      </w:pPr>
      <w:r>
        <w:rPr>
          <w:rFonts w:ascii="Times New Roman"/>
          <w:b w:val="false"/>
          <w:i w:val="false"/>
          <w:color w:val="000000"/>
          <w:sz w:val="28"/>
        </w:rPr>
        <w:t>
      13) мемлекеттік жастар саясатын іске асыру;</w:t>
      </w:r>
    </w:p>
    <w:bookmarkEnd w:id="73"/>
    <w:bookmarkStart w:name="z83" w:id="74"/>
    <w:p>
      <w:pPr>
        <w:spacing w:after="0"/>
        <w:ind w:left="0"/>
        <w:jc w:val="both"/>
      </w:pPr>
      <w:r>
        <w:rPr>
          <w:rFonts w:ascii="Times New Roman"/>
          <w:b w:val="false"/>
          <w:i w:val="false"/>
          <w:color w:val="000000"/>
          <w:sz w:val="28"/>
        </w:rPr>
        <w:t>
      14) жастар арасында денсаулық сақтау және саламатты өмір салтын насихаттау мәселелері бойынша мемлекеттік әлеуметтік тапсырысты қалыптастыруды және іске асыруды жүзеге асыру;</w:t>
      </w:r>
    </w:p>
    <w:bookmarkEnd w:id="74"/>
    <w:bookmarkStart w:name="z84" w:id="75"/>
    <w:p>
      <w:pPr>
        <w:spacing w:after="0"/>
        <w:ind w:left="0"/>
        <w:jc w:val="both"/>
      </w:pPr>
      <w:r>
        <w:rPr>
          <w:rFonts w:ascii="Times New Roman"/>
          <w:b w:val="false"/>
          <w:i w:val="false"/>
          <w:color w:val="000000"/>
          <w:sz w:val="28"/>
        </w:rPr>
        <w:t xml:space="preserve">
      15) профилактиканың, диагностиканың, емдеудің және медициналық оңалтудың жаңа әдістерін </w:t>
      </w:r>
      <w:r>
        <w:rPr>
          <w:rFonts w:ascii="Times New Roman"/>
          <w:b w:val="false"/>
          <w:i w:val="false"/>
          <w:color w:val="000000"/>
          <w:sz w:val="28"/>
        </w:rPr>
        <w:t>енгізу</w:t>
      </w:r>
      <w:r>
        <w:rPr>
          <w:rFonts w:ascii="Times New Roman"/>
          <w:b w:val="false"/>
          <w:i w:val="false"/>
          <w:color w:val="000000"/>
          <w:sz w:val="28"/>
        </w:rPr>
        <w:t>;</w:t>
      </w:r>
    </w:p>
    <w:bookmarkEnd w:id="75"/>
    <w:bookmarkStart w:name="z85" w:id="76"/>
    <w:p>
      <w:pPr>
        <w:spacing w:after="0"/>
        <w:ind w:left="0"/>
        <w:jc w:val="both"/>
      </w:pPr>
      <w:r>
        <w:rPr>
          <w:rFonts w:ascii="Times New Roman"/>
          <w:b w:val="false"/>
          <w:i w:val="false"/>
          <w:color w:val="000000"/>
          <w:sz w:val="28"/>
        </w:rPr>
        <w:t>
      16) медицина және фармацевтика ғылымын дамытуды қамтамасыз ету және денсаулық сақтау саласындағы ғылыми қызметті үйлестіру;</w:t>
      </w:r>
    </w:p>
    <w:bookmarkEnd w:id="76"/>
    <w:bookmarkStart w:name="z86" w:id="77"/>
    <w:p>
      <w:pPr>
        <w:spacing w:after="0"/>
        <w:ind w:left="0"/>
        <w:jc w:val="both"/>
      </w:pPr>
      <w:r>
        <w:rPr>
          <w:rFonts w:ascii="Times New Roman"/>
          <w:b w:val="false"/>
          <w:i w:val="false"/>
          <w:color w:val="000000"/>
          <w:sz w:val="28"/>
        </w:rPr>
        <w:t>
      17) интернатура және резидентура туралы ережелерді бекіту;</w:t>
      </w:r>
    </w:p>
    <w:bookmarkEnd w:id="77"/>
    <w:bookmarkStart w:name="z87" w:id="78"/>
    <w:p>
      <w:pPr>
        <w:spacing w:after="0"/>
        <w:ind w:left="0"/>
        <w:jc w:val="both"/>
      </w:pPr>
      <w:r>
        <w:rPr>
          <w:rFonts w:ascii="Times New Roman"/>
          <w:b w:val="false"/>
          <w:i w:val="false"/>
          <w:color w:val="000000"/>
          <w:sz w:val="28"/>
        </w:rPr>
        <w:t xml:space="preserve">
      18) интернатураның, резидентураның клиникалық мамандықтарының тізбесін </w:t>
      </w:r>
      <w:r>
        <w:rPr>
          <w:rFonts w:ascii="Times New Roman"/>
          <w:b w:val="false"/>
          <w:i w:val="false"/>
          <w:color w:val="000000"/>
          <w:sz w:val="28"/>
        </w:rPr>
        <w:t>бекіту</w:t>
      </w:r>
      <w:r>
        <w:rPr>
          <w:rFonts w:ascii="Times New Roman"/>
          <w:b w:val="false"/>
          <w:i w:val="false"/>
          <w:color w:val="000000"/>
          <w:sz w:val="28"/>
        </w:rPr>
        <w:t>;</w:t>
      </w:r>
    </w:p>
    <w:bookmarkEnd w:id="78"/>
    <w:bookmarkStart w:name="z88" w:id="79"/>
    <w:p>
      <w:pPr>
        <w:spacing w:after="0"/>
        <w:ind w:left="0"/>
        <w:jc w:val="both"/>
      </w:pPr>
      <w:r>
        <w:rPr>
          <w:rFonts w:ascii="Times New Roman"/>
          <w:b w:val="false"/>
          <w:i w:val="false"/>
          <w:color w:val="000000"/>
          <w:sz w:val="28"/>
        </w:rPr>
        <w:t>
      19) денсаулық сақтау саласындағы кадрларды даярлауға, қайта даярлауға және олардың біліктілігін арттыруға мемлекеттік білім беру тапсырысын орналастыру;</w:t>
      </w:r>
    </w:p>
    <w:bookmarkEnd w:id="79"/>
    <w:bookmarkStart w:name="z89" w:id="80"/>
    <w:p>
      <w:pPr>
        <w:spacing w:after="0"/>
        <w:ind w:left="0"/>
        <w:jc w:val="both"/>
      </w:pPr>
      <w:r>
        <w:rPr>
          <w:rFonts w:ascii="Times New Roman"/>
          <w:b w:val="false"/>
          <w:i w:val="false"/>
          <w:color w:val="000000"/>
          <w:sz w:val="28"/>
        </w:rPr>
        <w:t>
      20) білім беру саласындағы уәкілетті органмен бірлесіп, "қатер" тобындағы балаларды ерте анықтау мәселелері бойынша жалпы практика дәрігерлерін, педиатрлар мен орта буындағы медицина қызметкерлерін даярлауды қамтамасыз ету;</w:t>
      </w:r>
    </w:p>
    <w:bookmarkEnd w:id="80"/>
    <w:bookmarkStart w:name="z90" w:id="81"/>
    <w:p>
      <w:pPr>
        <w:spacing w:after="0"/>
        <w:ind w:left="0"/>
        <w:jc w:val="both"/>
      </w:pPr>
      <w:r>
        <w:rPr>
          <w:rFonts w:ascii="Times New Roman"/>
          <w:b w:val="false"/>
          <w:i w:val="false"/>
          <w:color w:val="000000"/>
          <w:sz w:val="28"/>
        </w:rPr>
        <w:t xml:space="preserve">
      21)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талаптарының тәртібін </w:t>
      </w:r>
      <w:r>
        <w:rPr>
          <w:rFonts w:ascii="Times New Roman"/>
          <w:b w:val="false"/>
          <w:i w:val="false"/>
          <w:color w:val="000000"/>
          <w:sz w:val="28"/>
        </w:rPr>
        <w:t>бекіту</w:t>
      </w:r>
      <w:r>
        <w:rPr>
          <w:rFonts w:ascii="Times New Roman"/>
          <w:b w:val="false"/>
          <w:i w:val="false"/>
          <w:color w:val="000000"/>
          <w:sz w:val="28"/>
        </w:rPr>
        <w:t>;</w:t>
      </w:r>
    </w:p>
    <w:bookmarkEnd w:id="81"/>
    <w:bookmarkStart w:name="z91" w:id="82"/>
    <w:p>
      <w:pPr>
        <w:spacing w:after="0"/>
        <w:ind w:left="0"/>
        <w:jc w:val="both"/>
      </w:pPr>
      <w:r>
        <w:rPr>
          <w:rFonts w:ascii="Times New Roman"/>
          <w:b w:val="false"/>
          <w:i w:val="false"/>
          <w:color w:val="000000"/>
          <w:sz w:val="28"/>
        </w:rPr>
        <w:t xml:space="preserve">
      22) мемлекеттік жалпыға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w:t>
      </w:r>
      <w:r>
        <w:rPr>
          <w:rFonts w:ascii="Times New Roman"/>
          <w:b w:val="false"/>
          <w:i w:val="false"/>
          <w:color w:val="000000"/>
          <w:sz w:val="28"/>
        </w:rPr>
        <w:t>ережені</w:t>
      </w:r>
      <w:r>
        <w:rPr>
          <w:rFonts w:ascii="Times New Roman"/>
          <w:b w:val="false"/>
          <w:i w:val="false"/>
          <w:color w:val="000000"/>
          <w:sz w:val="28"/>
        </w:rPr>
        <w:t xml:space="preserve"> және оларға қойылатын талаптарды </w:t>
      </w:r>
      <w:r>
        <w:rPr>
          <w:rFonts w:ascii="Times New Roman"/>
          <w:b w:val="false"/>
          <w:i w:val="false"/>
          <w:color w:val="000000"/>
          <w:sz w:val="28"/>
        </w:rPr>
        <w:t>бекіту</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23) бiлiм беру саласындағы уәкiлеттi органмен келiсу бойынша медициналық және фармацевтикалық мамандықтар бойынша үлгілік оқу бағдарламаларын бекіту;</w:t>
      </w:r>
    </w:p>
    <w:bookmarkEnd w:id="83"/>
    <w:bookmarkStart w:name="z93" w:id="84"/>
    <w:p>
      <w:pPr>
        <w:spacing w:after="0"/>
        <w:ind w:left="0"/>
        <w:jc w:val="both"/>
      </w:pPr>
      <w:r>
        <w:rPr>
          <w:rFonts w:ascii="Times New Roman"/>
          <w:b w:val="false"/>
          <w:i w:val="false"/>
          <w:color w:val="000000"/>
          <w:sz w:val="28"/>
        </w:rPr>
        <w:t>
      24) өз өкілеттіктері шегінде саланың қажеттіліктерін ескере отырып, медицина және фармацевтика кадрларын даярлауды жоспарлауды жүзеге асыру;</w:t>
      </w:r>
    </w:p>
    <w:bookmarkEnd w:id="84"/>
    <w:bookmarkStart w:name="z94" w:id="85"/>
    <w:p>
      <w:pPr>
        <w:spacing w:after="0"/>
        <w:ind w:left="0"/>
        <w:jc w:val="both"/>
      </w:pPr>
      <w:r>
        <w:rPr>
          <w:rFonts w:ascii="Times New Roman"/>
          <w:b w:val="false"/>
          <w:i w:val="false"/>
          <w:color w:val="000000"/>
          <w:sz w:val="28"/>
        </w:rPr>
        <w:t>
      25) денсаулық сақтау саласындағы ғылыми жобалардың және бағдарламалардың, ғылыми-медициналық әзірлемелердің ғылыми-медициналық сараптамасын жүзеге асыру;</w:t>
      </w:r>
    </w:p>
    <w:bookmarkEnd w:id="85"/>
    <w:bookmarkStart w:name="z95" w:id="86"/>
    <w:p>
      <w:pPr>
        <w:spacing w:after="0"/>
        <w:ind w:left="0"/>
        <w:jc w:val="both"/>
      </w:pPr>
      <w:r>
        <w:rPr>
          <w:rFonts w:ascii="Times New Roman"/>
          <w:b w:val="false"/>
          <w:i w:val="false"/>
          <w:color w:val="000000"/>
          <w:sz w:val="28"/>
        </w:rPr>
        <w:t xml:space="preserve">
      26)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w:t>
      </w:r>
      <w:r>
        <w:rPr>
          <w:rFonts w:ascii="Times New Roman"/>
          <w:b w:val="false"/>
          <w:i w:val="false"/>
          <w:color w:val="000000"/>
          <w:sz w:val="28"/>
        </w:rPr>
        <w:t>айқындау</w:t>
      </w:r>
      <w:r>
        <w:rPr>
          <w:rFonts w:ascii="Times New Roman"/>
          <w:b w:val="false"/>
          <w:i w:val="false"/>
          <w:color w:val="000000"/>
          <w:sz w:val="28"/>
        </w:rPr>
        <w:t>;</w:t>
      </w:r>
    </w:p>
    <w:bookmarkEnd w:id="86"/>
    <w:bookmarkStart w:name="z96" w:id="87"/>
    <w:p>
      <w:pPr>
        <w:spacing w:after="0"/>
        <w:ind w:left="0"/>
        <w:jc w:val="both"/>
      </w:pPr>
      <w:r>
        <w:rPr>
          <w:rFonts w:ascii="Times New Roman"/>
          <w:b w:val="false"/>
          <w:i w:val="false"/>
          <w:color w:val="000000"/>
          <w:sz w:val="28"/>
        </w:rPr>
        <w:t>
      27) уәкілетті органның формулярлық комиссиясының құрамын және ол туралы ережені бекіту;</w:t>
      </w:r>
    </w:p>
    <w:bookmarkEnd w:id="87"/>
    <w:bookmarkStart w:name="z97" w:id="88"/>
    <w:p>
      <w:pPr>
        <w:spacing w:after="0"/>
        <w:ind w:left="0"/>
        <w:jc w:val="both"/>
      </w:pPr>
      <w:r>
        <w:rPr>
          <w:rFonts w:ascii="Times New Roman"/>
          <w:b w:val="false"/>
          <w:i w:val="false"/>
          <w:color w:val="000000"/>
          <w:sz w:val="28"/>
        </w:rPr>
        <w:t xml:space="preserve">
      28) денсаулық сақтау саласындағы аккредиттеу стандарттарын </w:t>
      </w:r>
      <w:r>
        <w:rPr>
          <w:rFonts w:ascii="Times New Roman"/>
          <w:b w:val="false"/>
          <w:i w:val="false"/>
          <w:color w:val="000000"/>
          <w:sz w:val="28"/>
        </w:rPr>
        <w:t>бекіту</w:t>
      </w:r>
      <w:r>
        <w:rPr>
          <w:rFonts w:ascii="Times New Roman"/>
          <w:b w:val="false"/>
          <w:i w:val="false"/>
          <w:color w:val="000000"/>
          <w:sz w:val="28"/>
        </w:rPr>
        <w:t xml:space="preserve">; </w:t>
      </w:r>
    </w:p>
    <w:bookmarkEnd w:id="88"/>
    <w:bookmarkStart w:name="z98" w:id="89"/>
    <w:p>
      <w:pPr>
        <w:spacing w:after="0"/>
        <w:ind w:left="0"/>
        <w:jc w:val="both"/>
      </w:pPr>
      <w:r>
        <w:rPr>
          <w:rFonts w:ascii="Times New Roman"/>
          <w:b w:val="false"/>
          <w:i w:val="false"/>
          <w:color w:val="000000"/>
          <w:sz w:val="28"/>
        </w:rPr>
        <w:t xml:space="preserve">
      29) клиникалық және клиникаға дейінгі (клиникалық емес) зерттеулер жүргізу жөніндегі талаптарды </w:t>
      </w:r>
      <w:r>
        <w:rPr>
          <w:rFonts w:ascii="Times New Roman"/>
          <w:b w:val="false"/>
          <w:i w:val="false"/>
          <w:color w:val="000000"/>
          <w:sz w:val="28"/>
        </w:rPr>
        <w:t>бекіту</w:t>
      </w:r>
      <w:r>
        <w:rPr>
          <w:rFonts w:ascii="Times New Roman"/>
          <w:b w:val="false"/>
          <w:i w:val="false"/>
          <w:color w:val="000000"/>
          <w:sz w:val="28"/>
        </w:rPr>
        <w:t>;</w:t>
      </w:r>
    </w:p>
    <w:bookmarkEnd w:id="89"/>
    <w:bookmarkStart w:name="z99" w:id="90"/>
    <w:p>
      <w:pPr>
        <w:spacing w:after="0"/>
        <w:ind w:left="0"/>
        <w:jc w:val="both"/>
      </w:pPr>
      <w:r>
        <w:rPr>
          <w:rFonts w:ascii="Times New Roman"/>
          <w:b w:val="false"/>
          <w:i w:val="false"/>
          <w:color w:val="000000"/>
          <w:sz w:val="28"/>
        </w:rPr>
        <w:t xml:space="preserve">
      30) тегін медициналық көмектің кепілдік берілген көлемі (бұдан әрі – ТМККК) шеңберінде іс-шаралар кешенін көрсетуге қатысатын денсаулық сақтау ұйымдарының қызметкерлерін көтермелеу қағидаларын және денсаулық сақтау саласындағы құрметті атақтарды беру қағидаларын әзірлеу және </w:t>
      </w:r>
      <w:r>
        <w:rPr>
          <w:rFonts w:ascii="Times New Roman"/>
          <w:b w:val="false"/>
          <w:i w:val="false"/>
          <w:color w:val="000000"/>
          <w:sz w:val="28"/>
        </w:rPr>
        <w:t>бекіту</w:t>
      </w:r>
      <w:r>
        <w:rPr>
          <w:rFonts w:ascii="Times New Roman"/>
          <w:b w:val="false"/>
          <w:i w:val="false"/>
          <w:color w:val="000000"/>
          <w:sz w:val="28"/>
        </w:rPr>
        <w:t xml:space="preserve">; </w:t>
      </w:r>
    </w:p>
    <w:bookmarkEnd w:id="90"/>
    <w:bookmarkStart w:name="z100" w:id="91"/>
    <w:p>
      <w:pPr>
        <w:spacing w:after="0"/>
        <w:ind w:left="0"/>
        <w:jc w:val="both"/>
      </w:pPr>
      <w:r>
        <w:rPr>
          <w:rFonts w:ascii="Times New Roman"/>
          <w:b w:val="false"/>
          <w:i w:val="false"/>
          <w:color w:val="000000"/>
          <w:sz w:val="28"/>
        </w:rPr>
        <w:t>
      31) денсаулық сақтауды мемлекеттік басқарудың жергілікті органдарының басшыларын тағайындауды келісу;</w:t>
      </w:r>
    </w:p>
    <w:bookmarkEnd w:id="91"/>
    <w:bookmarkStart w:name="z101" w:id="92"/>
    <w:p>
      <w:pPr>
        <w:spacing w:after="0"/>
        <w:ind w:left="0"/>
        <w:jc w:val="both"/>
      </w:pPr>
      <w:r>
        <w:rPr>
          <w:rFonts w:ascii="Times New Roman"/>
          <w:b w:val="false"/>
          <w:i w:val="false"/>
          <w:color w:val="000000"/>
          <w:sz w:val="28"/>
        </w:rPr>
        <w:t>
      32) Этика мәселелері жөніндегі орталық комиссияның құрамын және ережесін бекіту;</w:t>
      </w:r>
    </w:p>
    <w:bookmarkEnd w:id="92"/>
    <w:bookmarkStart w:name="z136" w:id="93"/>
    <w:p>
      <w:pPr>
        <w:spacing w:after="0"/>
        <w:ind w:left="0"/>
        <w:jc w:val="both"/>
      </w:pPr>
      <w:r>
        <w:rPr>
          <w:rFonts w:ascii="Times New Roman"/>
          <w:b w:val="false"/>
          <w:i w:val="false"/>
          <w:color w:val="000000"/>
          <w:sz w:val="28"/>
        </w:rPr>
        <w:t>
      33) мемлекеттік денсаулық сақтау ұйымдарын жарақтандыру бойынша іс-шараларды жүзеге асыру;</w:t>
      </w:r>
    </w:p>
    <w:bookmarkEnd w:id="93"/>
    <w:bookmarkStart w:name="z137" w:id="94"/>
    <w:p>
      <w:pPr>
        <w:spacing w:after="0"/>
        <w:ind w:left="0"/>
        <w:jc w:val="both"/>
      </w:pPr>
      <w:r>
        <w:rPr>
          <w:rFonts w:ascii="Times New Roman"/>
          <w:b w:val="false"/>
          <w:i w:val="false"/>
          <w:color w:val="000000"/>
          <w:sz w:val="28"/>
        </w:rPr>
        <w:t>
      34)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94"/>
    <w:bookmarkStart w:name="z138" w:id="95"/>
    <w:p>
      <w:pPr>
        <w:spacing w:after="0"/>
        <w:ind w:left="0"/>
        <w:jc w:val="both"/>
      </w:pPr>
      <w:r>
        <w:rPr>
          <w:rFonts w:ascii="Times New Roman"/>
          <w:b w:val="false"/>
          <w:i w:val="false"/>
          <w:color w:val="000000"/>
          <w:sz w:val="28"/>
        </w:rPr>
        <w:t xml:space="preserve">
      35) денсаулық сақтау ұйымдарында ақылы қызметтерді көрсету тәртібі мен шарттарын </w:t>
      </w:r>
      <w:r>
        <w:rPr>
          <w:rFonts w:ascii="Times New Roman"/>
          <w:b w:val="false"/>
          <w:i w:val="false"/>
          <w:color w:val="000000"/>
          <w:sz w:val="28"/>
        </w:rPr>
        <w:t>айқындау</w:t>
      </w:r>
      <w:r>
        <w:rPr>
          <w:rFonts w:ascii="Times New Roman"/>
          <w:b w:val="false"/>
          <w:i w:val="false"/>
          <w:color w:val="000000"/>
          <w:sz w:val="28"/>
        </w:rPr>
        <w:t>;</w:t>
      </w:r>
    </w:p>
    <w:bookmarkEnd w:id="95"/>
    <w:bookmarkStart w:name="z139" w:id="96"/>
    <w:p>
      <w:pPr>
        <w:spacing w:after="0"/>
        <w:ind w:left="0"/>
        <w:jc w:val="both"/>
      </w:pPr>
      <w:r>
        <w:rPr>
          <w:rFonts w:ascii="Times New Roman"/>
          <w:b w:val="false"/>
          <w:i w:val="false"/>
          <w:color w:val="000000"/>
          <w:sz w:val="28"/>
        </w:rPr>
        <w:t xml:space="preserve">
      36) Қазақстан Республикасының азаматтарын бюджет қаражаты есебінен шетелге емделуге жіберу қағидаларын </w:t>
      </w:r>
      <w:r>
        <w:rPr>
          <w:rFonts w:ascii="Times New Roman"/>
          <w:b w:val="false"/>
          <w:i w:val="false"/>
          <w:color w:val="000000"/>
          <w:sz w:val="28"/>
        </w:rPr>
        <w:t>бекіту</w:t>
      </w:r>
      <w:r>
        <w:rPr>
          <w:rFonts w:ascii="Times New Roman"/>
          <w:b w:val="false"/>
          <w:i w:val="false"/>
          <w:color w:val="000000"/>
          <w:sz w:val="28"/>
        </w:rPr>
        <w:t>;</w:t>
      </w:r>
    </w:p>
    <w:bookmarkEnd w:id="96"/>
    <w:bookmarkStart w:name="z140" w:id="97"/>
    <w:p>
      <w:pPr>
        <w:spacing w:after="0"/>
        <w:ind w:left="0"/>
        <w:jc w:val="both"/>
      </w:pPr>
      <w:r>
        <w:rPr>
          <w:rFonts w:ascii="Times New Roman"/>
          <w:b w:val="false"/>
          <w:i w:val="false"/>
          <w:color w:val="000000"/>
          <w:sz w:val="28"/>
        </w:rPr>
        <w:t xml:space="preserve">
      37) азаматтарды дәрілік заттармен қамтамасыз ету тәртібін </w:t>
      </w:r>
      <w:r>
        <w:rPr>
          <w:rFonts w:ascii="Times New Roman"/>
          <w:b w:val="false"/>
          <w:i w:val="false"/>
          <w:color w:val="000000"/>
          <w:sz w:val="28"/>
        </w:rPr>
        <w:t>бекіту</w:t>
      </w:r>
      <w:r>
        <w:rPr>
          <w:rFonts w:ascii="Times New Roman"/>
          <w:b w:val="false"/>
          <w:i w:val="false"/>
          <w:color w:val="000000"/>
          <w:sz w:val="28"/>
        </w:rPr>
        <w:t>;</w:t>
      </w:r>
    </w:p>
    <w:bookmarkEnd w:id="97"/>
    <w:bookmarkStart w:name="z141" w:id="98"/>
    <w:p>
      <w:pPr>
        <w:spacing w:after="0"/>
        <w:ind w:left="0"/>
        <w:jc w:val="both"/>
      </w:pPr>
      <w:r>
        <w:rPr>
          <w:rFonts w:ascii="Times New Roman"/>
          <w:b w:val="false"/>
          <w:i w:val="false"/>
          <w:color w:val="000000"/>
          <w:sz w:val="28"/>
        </w:rPr>
        <w:t xml:space="preserve">
      38)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98"/>
    <w:bookmarkStart w:name="z142" w:id="99"/>
    <w:p>
      <w:pPr>
        <w:spacing w:after="0"/>
        <w:ind w:left="0"/>
        <w:jc w:val="both"/>
      </w:pPr>
      <w:r>
        <w:rPr>
          <w:rFonts w:ascii="Times New Roman"/>
          <w:b w:val="false"/>
          <w:i w:val="false"/>
          <w:color w:val="000000"/>
          <w:sz w:val="28"/>
        </w:rPr>
        <w:t xml:space="preserve">
      39) әлеуметтік мәні бар аурулардың және айналадағылар үшін қауіп төндіретін аурулардың тізбесін </w:t>
      </w:r>
      <w:r>
        <w:rPr>
          <w:rFonts w:ascii="Times New Roman"/>
          <w:b w:val="false"/>
          <w:i w:val="false"/>
          <w:color w:val="000000"/>
          <w:sz w:val="28"/>
        </w:rPr>
        <w:t>бекіту</w:t>
      </w:r>
      <w:r>
        <w:rPr>
          <w:rFonts w:ascii="Times New Roman"/>
          <w:b w:val="false"/>
          <w:i w:val="false"/>
          <w:color w:val="000000"/>
          <w:sz w:val="28"/>
        </w:rPr>
        <w:t>;</w:t>
      </w:r>
    </w:p>
    <w:bookmarkEnd w:id="99"/>
    <w:bookmarkStart w:name="z143" w:id="100"/>
    <w:p>
      <w:pPr>
        <w:spacing w:after="0"/>
        <w:ind w:left="0"/>
        <w:jc w:val="both"/>
      </w:pPr>
      <w:r>
        <w:rPr>
          <w:rFonts w:ascii="Times New Roman"/>
          <w:b w:val="false"/>
          <w:i w:val="false"/>
          <w:color w:val="000000"/>
          <w:sz w:val="28"/>
        </w:rPr>
        <w:t xml:space="preserve">
      40) еңбекке уақытша жарамсыздыққа сараптама жүргізу, сондай-ақ еңбекке уақытша жарамсыздық парағын және анықтамасын беру тәртібін </w:t>
      </w:r>
      <w:r>
        <w:rPr>
          <w:rFonts w:ascii="Times New Roman"/>
          <w:b w:val="false"/>
          <w:i w:val="false"/>
          <w:color w:val="000000"/>
          <w:sz w:val="28"/>
        </w:rPr>
        <w:t>бекіту</w:t>
      </w:r>
      <w:r>
        <w:rPr>
          <w:rFonts w:ascii="Times New Roman"/>
          <w:b w:val="false"/>
          <w:i w:val="false"/>
          <w:color w:val="000000"/>
          <w:sz w:val="28"/>
        </w:rPr>
        <w:t>;</w:t>
      </w:r>
    </w:p>
    <w:bookmarkEnd w:id="100"/>
    <w:bookmarkStart w:name="z144" w:id="101"/>
    <w:p>
      <w:pPr>
        <w:spacing w:after="0"/>
        <w:ind w:left="0"/>
        <w:jc w:val="both"/>
      </w:pPr>
      <w:r>
        <w:rPr>
          <w:rFonts w:ascii="Times New Roman"/>
          <w:b w:val="false"/>
          <w:i w:val="false"/>
          <w:color w:val="000000"/>
          <w:sz w:val="28"/>
        </w:rPr>
        <w:t xml:space="preserve">
      41) медициналық және фармацевтикалық қызметке қойылатын біліктілік талаптарын </w:t>
      </w:r>
      <w:r>
        <w:rPr>
          <w:rFonts w:ascii="Times New Roman"/>
          <w:b w:val="false"/>
          <w:i w:val="false"/>
          <w:color w:val="000000"/>
          <w:sz w:val="28"/>
        </w:rPr>
        <w:t>бекіту</w:t>
      </w:r>
      <w:r>
        <w:rPr>
          <w:rFonts w:ascii="Times New Roman"/>
          <w:b w:val="false"/>
          <w:i w:val="false"/>
          <w:color w:val="000000"/>
          <w:sz w:val="28"/>
        </w:rPr>
        <w:t>;</w:t>
      </w:r>
    </w:p>
    <w:bookmarkEnd w:id="101"/>
    <w:bookmarkStart w:name="z145" w:id="102"/>
    <w:p>
      <w:pPr>
        <w:spacing w:after="0"/>
        <w:ind w:left="0"/>
        <w:jc w:val="both"/>
      </w:pPr>
      <w:r>
        <w:rPr>
          <w:rFonts w:ascii="Times New Roman"/>
          <w:b w:val="false"/>
          <w:i w:val="false"/>
          <w:color w:val="000000"/>
          <w:sz w:val="28"/>
        </w:rPr>
        <w:t xml:space="preserve">
      42) денсаулық сақтау ұйымдарының шығындарын бюджет қаражатының есебінен өтеу тәртібін </w:t>
      </w:r>
      <w:r>
        <w:rPr>
          <w:rFonts w:ascii="Times New Roman"/>
          <w:b w:val="false"/>
          <w:i w:val="false"/>
          <w:color w:val="000000"/>
          <w:sz w:val="28"/>
        </w:rPr>
        <w:t>айқындау</w:t>
      </w:r>
      <w:r>
        <w:rPr>
          <w:rFonts w:ascii="Times New Roman"/>
          <w:b w:val="false"/>
          <w:i w:val="false"/>
          <w:color w:val="000000"/>
          <w:sz w:val="28"/>
        </w:rPr>
        <w:t>;</w:t>
      </w:r>
    </w:p>
    <w:bookmarkEnd w:id="102"/>
    <w:bookmarkStart w:name="z146" w:id="103"/>
    <w:p>
      <w:pPr>
        <w:spacing w:after="0"/>
        <w:ind w:left="0"/>
        <w:jc w:val="both"/>
      </w:pPr>
      <w:r>
        <w:rPr>
          <w:rFonts w:ascii="Times New Roman"/>
          <w:b w:val="false"/>
          <w:i w:val="false"/>
          <w:color w:val="000000"/>
          <w:sz w:val="28"/>
        </w:rPr>
        <w:t xml:space="preserve">
      43) медициналық көмек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03"/>
    <w:bookmarkStart w:name="z147" w:id="104"/>
    <w:p>
      <w:pPr>
        <w:spacing w:after="0"/>
        <w:ind w:left="0"/>
        <w:jc w:val="both"/>
      </w:pPr>
      <w:r>
        <w:rPr>
          <w:rFonts w:ascii="Times New Roman"/>
          <w:b w:val="false"/>
          <w:i w:val="false"/>
          <w:color w:val="000000"/>
          <w:sz w:val="28"/>
        </w:rPr>
        <w:t xml:space="preserve">
      44) әлеуметтік мәні бар аурулармен ауыратын азаматтарға ұсынылатын медициналық-әлеуметтік көмек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04"/>
    <w:bookmarkStart w:name="z148" w:id="105"/>
    <w:p>
      <w:pPr>
        <w:spacing w:after="0"/>
        <w:ind w:left="0"/>
        <w:jc w:val="both"/>
      </w:pPr>
      <w:r>
        <w:rPr>
          <w:rFonts w:ascii="Times New Roman"/>
          <w:b w:val="false"/>
          <w:i w:val="false"/>
          <w:color w:val="000000"/>
          <w:sz w:val="28"/>
        </w:rPr>
        <w:t xml:space="preserve">
      45) алғашқы медициналық-санитариялық көмек көрсету, сондай-ақ азаматтарды алғашқы медициналық-санитариялық көмек ұйымдарына бекіту тәртібін </w:t>
      </w:r>
      <w:r>
        <w:rPr>
          <w:rFonts w:ascii="Times New Roman"/>
          <w:b w:val="false"/>
          <w:i w:val="false"/>
          <w:color w:val="000000"/>
          <w:sz w:val="28"/>
        </w:rPr>
        <w:t>бекіту</w:t>
      </w:r>
      <w:r>
        <w:rPr>
          <w:rFonts w:ascii="Times New Roman"/>
          <w:b w:val="false"/>
          <w:i w:val="false"/>
          <w:color w:val="000000"/>
          <w:sz w:val="28"/>
        </w:rPr>
        <w:t>;</w:t>
      </w:r>
    </w:p>
    <w:bookmarkEnd w:id="105"/>
    <w:bookmarkStart w:name="z149" w:id="106"/>
    <w:p>
      <w:pPr>
        <w:spacing w:after="0"/>
        <w:ind w:left="0"/>
        <w:jc w:val="both"/>
      </w:pPr>
      <w:r>
        <w:rPr>
          <w:rFonts w:ascii="Times New Roman"/>
          <w:b w:val="false"/>
          <w:i w:val="false"/>
          <w:color w:val="000000"/>
          <w:sz w:val="28"/>
        </w:rPr>
        <w:t xml:space="preserve">
      46) консультациялық-диагностикалық көмек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06"/>
    <w:bookmarkStart w:name="z150" w:id="107"/>
    <w:p>
      <w:pPr>
        <w:spacing w:after="0"/>
        <w:ind w:left="0"/>
        <w:jc w:val="both"/>
      </w:pPr>
      <w:r>
        <w:rPr>
          <w:rFonts w:ascii="Times New Roman"/>
          <w:b w:val="false"/>
          <w:i w:val="false"/>
          <w:color w:val="000000"/>
          <w:sz w:val="28"/>
        </w:rPr>
        <w:t xml:space="preserve">
      47) стационарлық көмек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07"/>
    <w:bookmarkStart w:name="z151" w:id="108"/>
    <w:p>
      <w:pPr>
        <w:spacing w:after="0"/>
        <w:ind w:left="0"/>
        <w:jc w:val="both"/>
      </w:pPr>
      <w:r>
        <w:rPr>
          <w:rFonts w:ascii="Times New Roman"/>
          <w:b w:val="false"/>
          <w:i w:val="false"/>
          <w:color w:val="000000"/>
          <w:sz w:val="28"/>
        </w:rPr>
        <w:t xml:space="preserve">
      48) стационарды алмастыратын көмек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08"/>
    <w:bookmarkStart w:name="z152" w:id="109"/>
    <w:p>
      <w:pPr>
        <w:spacing w:after="0"/>
        <w:ind w:left="0"/>
        <w:jc w:val="both"/>
      </w:pPr>
      <w:r>
        <w:rPr>
          <w:rFonts w:ascii="Times New Roman"/>
          <w:b w:val="false"/>
          <w:i w:val="false"/>
          <w:color w:val="000000"/>
          <w:sz w:val="28"/>
        </w:rPr>
        <w:t>
      49) жедел медициналық көмек көрсету тәртібін бекіту;</w:t>
      </w:r>
    </w:p>
    <w:bookmarkEnd w:id="109"/>
    <w:bookmarkStart w:name="z153" w:id="110"/>
    <w:p>
      <w:pPr>
        <w:spacing w:after="0"/>
        <w:ind w:left="0"/>
        <w:jc w:val="both"/>
      </w:pPr>
      <w:r>
        <w:rPr>
          <w:rFonts w:ascii="Times New Roman"/>
          <w:b w:val="false"/>
          <w:i w:val="false"/>
          <w:color w:val="000000"/>
          <w:sz w:val="28"/>
        </w:rPr>
        <w:t xml:space="preserve">
      50) санитариялық авиация нысанында медициналық көмек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10"/>
    <w:bookmarkStart w:name="z154" w:id="111"/>
    <w:p>
      <w:pPr>
        <w:spacing w:after="0"/>
        <w:ind w:left="0"/>
        <w:jc w:val="both"/>
      </w:pPr>
      <w:r>
        <w:rPr>
          <w:rFonts w:ascii="Times New Roman"/>
          <w:b w:val="false"/>
          <w:i w:val="false"/>
          <w:color w:val="000000"/>
          <w:sz w:val="28"/>
        </w:rPr>
        <w:t xml:space="preserve">
      51) қалпына келтіру емі және медициналық оңалту, оның ішінде балаларды медициналық оңалту тәртібін </w:t>
      </w:r>
      <w:r>
        <w:rPr>
          <w:rFonts w:ascii="Times New Roman"/>
          <w:b w:val="false"/>
          <w:i w:val="false"/>
          <w:color w:val="000000"/>
          <w:sz w:val="28"/>
        </w:rPr>
        <w:t>бекіту</w:t>
      </w:r>
      <w:r>
        <w:rPr>
          <w:rFonts w:ascii="Times New Roman"/>
          <w:b w:val="false"/>
          <w:i w:val="false"/>
          <w:color w:val="000000"/>
          <w:sz w:val="28"/>
        </w:rPr>
        <w:t>;</w:t>
      </w:r>
    </w:p>
    <w:bookmarkEnd w:id="111"/>
    <w:bookmarkStart w:name="z155" w:id="112"/>
    <w:p>
      <w:pPr>
        <w:spacing w:after="0"/>
        <w:ind w:left="0"/>
        <w:jc w:val="both"/>
      </w:pPr>
      <w:r>
        <w:rPr>
          <w:rFonts w:ascii="Times New Roman"/>
          <w:b w:val="false"/>
          <w:i w:val="false"/>
          <w:color w:val="000000"/>
          <w:sz w:val="28"/>
        </w:rPr>
        <w:t>
      52) Қазақстан Республикасының Мемлекеттік фармакопеясын әзірлеу және бекіту;</w:t>
      </w:r>
    </w:p>
    <w:bookmarkEnd w:id="112"/>
    <w:bookmarkStart w:name="z156" w:id="113"/>
    <w:p>
      <w:pPr>
        <w:spacing w:after="0"/>
        <w:ind w:left="0"/>
        <w:jc w:val="both"/>
      </w:pPr>
      <w:r>
        <w:rPr>
          <w:rFonts w:ascii="Times New Roman"/>
          <w:b w:val="false"/>
          <w:i w:val="false"/>
          <w:color w:val="000000"/>
          <w:sz w:val="28"/>
        </w:rPr>
        <w:t xml:space="preserve">
      53) Бірыңғай дистрибьютордан сатып алынатын дәрілік заттардың, медициналық мақсаттағы бұйымдар мен медициналық техниканың тізімін </w:t>
      </w:r>
      <w:r>
        <w:rPr>
          <w:rFonts w:ascii="Times New Roman"/>
          <w:b w:val="false"/>
          <w:i w:val="false"/>
          <w:color w:val="000000"/>
          <w:sz w:val="28"/>
        </w:rPr>
        <w:t>айқындау</w:t>
      </w:r>
      <w:r>
        <w:rPr>
          <w:rFonts w:ascii="Times New Roman"/>
          <w:b w:val="false"/>
          <w:i w:val="false"/>
          <w:color w:val="000000"/>
          <w:sz w:val="28"/>
        </w:rPr>
        <w:t xml:space="preserve">; </w:t>
      </w:r>
    </w:p>
    <w:bookmarkEnd w:id="113"/>
    <w:bookmarkStart w:name="z157" w:id="114"/>
    <w:p>
      <w:pPr>
        <w:spacing w:after="0"/>
        <w:ind w:left="0"/>
        <w:jc w:val="both"/>
      </w:pPr>
      <w:r>
        <w:rPr>
          <w:rFonts w:ascii="Times New Roman"/>
          <w:b w:val="false"/>
          <w:i w:val="false"/>
          <w:color w:val="000000"/>
          <w:sz w:val="28"/>
        </w:rPr>
        <w:t xml:space="preserve">
      54)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114"/>
    <w:bookmarkStart w:name="z158" w:id="115"/>
    <w:p>
      <w:pPr>
        <w:spacing w:after="0"/>
        <w:ind w:left="0"/>
        <w:jc w:val="both"/>
      </w:pPr>
      <w:r>
        <w:rPr>
          <w:rFonts w:ascii="Times New Roman"/>
          <w:b w:val="false"/>
          <w:i w:val="false"/>
          <w:color w:val="000000"/>
          <w:sz w:val="28"/>
        </w:rPr>
        <w:t>
      55)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үйлестіру;</w:t>
      </w:r>
    </w:p>
    <w:bookmarkEnd w:id="115"/>
    <w:bookmarkStart w:name="z159" w:id="116"/>
    <w:p>
      <w:pPr>
        <w:spacing w:after="0"/>
        <w:ind w:left="0"/>
        <w:jc w:val="both"/>
      </w:pPr>
      <w:r>
        <w:rPr>
          <w:rFonts w:ascii="Times New Roman"/>
          <w:b w:val="false"/>
          <w:i w:val="false"/>
          <w:color w:val="000000"/>
          <w:sz w:val="28"/>
        </w:rPr>
        <w:t xml:space="preserve">
      56) денсаулық сақтау саласындағы мамандардың кәсіптік құзыреттілігіне аттестаттауды өткізу тәртібін </w:t>
      </w:r>
      <w:r>
        <w:rPr>
          <w:rFonts w:ascii="Times New Roman"/>
          <w:b w:val="false"/>
          <w:i w:val="false"/>
          <w:color w:val="000000"/>
          <w:sz w:val="28"/>
        </w:rPr>
        <w:t>айқындау</w:t>
      </w:r>
      <w:r>
        <w:rPr>
          <w:rFonts w:ascii="Times New Roman"/>
          <w:b w:val="false"/>
          <w:i w:val="false"/>
          <w:color w:val="000000"/>
          <w:sz w:val="28"/>
        </w:rPr>
        <w:t>;</w:t>
      </w:r>
    </w:p>
    <w:bookmarkEnd w:id="116"/>
    <w:bookmarkStart w:name="z160" w:id="117"/>
    <w:p>
      <w:pPr>
        <w:spacing w:after="0"/>
        <w:ind w:left="0"/>
        <w:jc w:val="both"/>
      </w:pPr>
      <w:r>
        <w:rPr>
          <w:rFonts w:ascii="Times New Roman"/>
          <w:b w:val="false"/>
          <w:i w:val="false"/>
          <w:color w:val="000000"/>
          <w:sz w:val="28"/>
        </w:rPr>
        <w:t xml:space="preserve">
      57) медициналық колледждердің клиникаға дейінгі симуляциялық кабинеттерін жарақтандыру нормативтерін әзірлеу және </w:t>
      </w:r>
      <w:r>
        <w:rPr>
          <w:rFonts w:ascii="Times New Roman"/>
          <w:b w:val="false"/>
          <w:i w:val="false"/>
          <w:color w:val="000000"/>
          <w:sz w:val="28"/>
        </w:rPr>
        <w:t>бекіту</w:t>
      </w:r>
      <w:r>
        <w:rPr>
          <w:rFonts w:ascii="Times New Roman"/>
          <w:b w:val="false"/>
          <w:i w:val="false"/>
          <w:color w:val="000000"/>
          <w:sz w:val="28"/>
        </w:rPr>
        <w:t>;</w:t>
      </w:r>
    </w:p>
    <w:bookmarkEnd w:id="117"/>
    <w:bookmarkStart w:name="z161" w:id="118"/>
    <w:p>
      <w:pPr>
        <w:spacing w:after="0"/>
        <w:ind w:left="0"/>
        <w:jc w:val="both"/>
      </w:pPr>
      <w:r>
        <w:rPr>
          <w:rFonts w:ascii="Times New Roman"/>
          <w:b w:val="false"/>
          <w:i w:val="false"/>
          <w:color w:val="000000"/>
          <w:sz w:val="28"/>
        </w:rPr>
        <w:t xml:space="preserve">
      58) медициналық мақсаттағы бұйымдар мен медициналық техниканы көтерме және бөлшек саудада өткiзуді хабарлама жасау тәртібімен жүзеге асыратын денсаулық сақтау субьектілерінің тізілімін жасау тәртібін </w:t>
      </w:r>
      <w:r>
        <w:rPr>
          <w:rFonts w:ascii="Times New Roman"/>
          <w:b w:val="false"/>
          <w:i w:val="false"/>
          <w:color w:val="000000"/>
          <w:sz w:val="28"/>
        </w:rPr>
        <w:t>бекіту</w:t>
      </w:r>
      <w:r>
        <w:rPr>
          <w:rFonts w:ascii="Times New Roman"/>
          <w:b w:val="false"/>
          <w:i w:val="false"/>
          <w:color w:val="000000"/>
          <w:sz w:val="28"/>
        </w:rPr>
        <w:t>;</w:t>
      </w:r>
    </w:p>
    <w:bookmarkEnd w:id="118"/>
    <w:bookmarkStart w:name="z162" w:id="119"/>
    <w:p>
      <w:pPr>
        <w:spacing w:after="0"/>
        <w:ind w:left="0"/>
        <w:jc w:val="both"/>
      </w:pPr>
      <w:r>
        <w:rPr>
          <w:rFonts w:ascii="Times New Roman"/>
          <w:b w:val="false"/>
          <w:i w:val="false"/>
          <w:color w:val="000000"/>
          <w:sz w:val="28"/>
        </w:rPr>
        <w:t xml:space="preserve">
      59) Қазақстандық ұлттық дәрілік формулярды әзірлеу және </w:t>
      </w:r>
      <w:r>
        <w:rPr>
          <w:rFonts w:ascii="Times New Roman"/>
          <w:b w:val="false"/>
          <w:i w:val="false"/>
          <w:color w:val="000000"/>
          <w:sz w:val="28"/>
        </w:rPr>
        <w:t>бекіту</w:t>
      </w:r>
      <w:r>
        <w:rPr>
          <w:rFonts w:ascii="Times New Roman"/>
          <w:b w:val="false"/>
          <w:i w:val="false"/>
          <w:color w:val="000000"/>
          <w:sz w:val="28"/>
        </w:rPr>
        <w:t xml:space="preserve"> тәртібін, сондай-ақ денсаулық сақтау ұйымдарының дәрілік формулярларын әзірлеу және келісу </w:t>
      </w:r>
      <w:r>
        <w:rPr>
          <w:rFonts w:ascii="Times New Roman"/>
          <w:b w:val="false"/>
          <w:i w:val="false"/>
          <w:color w:val="000000"/>
          <w:sz w:val="28"/>
        </w:rPr>
        <w:t>тәртібін</w:t>
      </w:r>
      <w:r>
        <w:rPr>
          <w:rFonts w:ascii="Times New Roman"/>
          <w:b w:val="false"/>
          <w:i w:val="false"/>
          <w:color w:val="000000"/>
          <w:sz w:val="28"/>
        </w:rPr>
        <w:t xml:space="preserve"> айқындау;</w:t>
      </w:r>
    </w:p>
    <w:bookmarkEnd w:id="119"/>
    <w:bookmarkStart w:name="z163" w:id="120"/>
    <w:p>
      <w:pPr>
        <w:spacing w:after="0"/>
        <w:ind w:left="0"/>
        <w:jc w:val="both"/>
      </w:pPr>
      <w:r>
        <w:rPr>
          <w:rFonts w:ascii="Times New Roman"/>
          <w:b w:val="false"/>
          <w:i w:val="false"/>
          <w:color w:val="000000"/>
          <w:sz w:val="28"/>
        </w:rPr>
        <w:t xml:space="preserve">
      60) дәрілік заттардың, медициналық мақсаттағы бұйымдар мен медициналық техниканың айналысы саласындағы инспекциялауды жүргізу қағидаларын </w:t>
      </w:r>
      <w:r>
        <w:rPr>
          <w:rFonts w:ascii="Times New Roman"/>
          <w:b w:val="false"/>
          <w:i w:val="false"/>
          <w:color w:val="000000"/>
          <w:sz w:val="28"/>
        </w:rPr>
        <w:t>бекіту</w:t>
      </w:r>
      <w:r>
        <w:rPr>
          <w:rFonts w:ascii="Times New Roman"/>
          <w:b w:val="false"/>
          <w:i w:val="false"/>
          <w:color w:val="000000"/>
          <w:sz w:val="28"/>
        </w:rPr>
        <w:t>;</w:t>
      </w:r>
    </w:p>
    <w:bookmarkEnd w:id="120"/>
    <w:bookmarkStart w:name="z164" w:id="121"/>
    <w:p>
      <w:pPr>
        <w:spacing w:after="0"/>
        <w:ind w:left="0"/>
        <w:jc w:val="both"/>
      </w:pPr>
      <w:r>
        <w:rPr>
          <w:rFonts w:ascii="Times New Roman"/>
          <w:b w:val="false"/>
          <w:i w:val="false"/>
          <w:color w:val="000000"/>
          <w:sz w:val="28"/>
        </w:rPr>
        <w:t>
      61)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 бекіту;</w:t>
      </w:r>
    </w:p>
    <w:bookmarkEnd w:id="121"/>
    <w:bookmarkStart w:name="z165" w:id="122"/>
    <w:p>
      <w:pPr>
        <w:spacing w:after="0"/>
        <w:ind w:left="0"/>
        <w:jc w:val="both"/>
      </w:pPr>
      <w:r>
        <w:rPr>
          <w:rFonts w:ascii="Times New Roman"/>
          <w:b w:val="false"/>
          <w:i w:val="false"/>
          <w:color w:val="000000"/>
          <w:sz w:val="28"/>
        </w:rPr>
        <w:t xml:space="preserve">
      62) көлік құралдарын басқару құқығын алуға үміткер адамдарға медициналық қарап-тексеру жүргізу тәртібін </w:t>
      </w:r>
      <w:r>
        <w:rPr>
          <w:rFonts w:ascii="Times New Roman"/>
          <w:b w:val="false"/>
          <w:i w:val="false"/>
          <w:color w:val="000000"/>
          <w:sz w:val="28"/>
        </w:rPr>
        <w:t>бекіту</w:t>
      </w:r>
      <w:r>
        <w:rPr>
          <w:rFonts w:ascii="Times New Roman"/>
          <w:b w:val="false"/>
          <w:i w:val="false"/>
          <w:color w:val="000000"/>
          <w:sz w:val="28"/>
        </w:rPr>
        <w:t>;</w:t>
      </w:r>
    </w:p>
    <w:bookmarkEnd w:id="122"/>
    <w:bookmarkStart w:name="z166" w:id="123"/>
    <w:p>
      <w:pPr>
        <w:spacing w:after="0"/>
        <w:ind w:left="0"/>
        <w:jc w:val="both"/>
      </w:pPr>
      <w:r>
        <w:rPr>
          <w:rFonts w:ascii="Times New Roman"/>
          <w:b w:val="false"/>
          <w:i w:val="false"/>
          <w:color w:val="000000"/>
          <w:sz w:val="28"/>
        </w:rPr>
        <w:t xml:space="preserve">
      63) денсаулық сақтау саласындағы аккредиттеу тәртібін </w:t>
      </w:r>
      <w:r>
        <w:rPr>
          <w:rFonts w:ascii="Times New Roman"/>
          <w:b w:val="false"/>
          <w:i w:val="false"/>
          <w:color w:val="000000"/>
          <w:sz w:val="28"/>
        </w:rPr>
        <w:t>айқындау</w:t>
      </w:r>
      <w:r>
        <w:rPr>
          <w:rFonts w:ascii="Times New Roman"/>
          <w:b w:val="false"/>
          <w:i w:val="false"/>
          <w:color w:val="000000"/>
          <w:sz w:val="28"/>
        </w:rPr>
        <w:t>;</w:t>
      </w:r>
    </w:p>
    <w:bookmarkEnd w:id="123"/>
    <w:bookmarkStart w:name="z167" w:id="124"/>
    <w:p>
      <w:pPr>
        <w:spacing w:after="0"/>
        <w:ind w:left="0"/>
        <w:jc w:val="both"/>
      </w:pPr>
      <w:r>
        <w:rPr>
          <w:rFonts w:ascii="Times New Roman"/>
          <w:b w:val="false"/>
          <w:i w:val="false"/>
          <w:color w:val="000000"/>
          <w:sz w:val="28"/>
        </w:rPr>
        <w:t xml:space="preserve">
      64) Қазақстан Республикасы азаматтарының және оралмандардың ТМККК алуын қамтамасыз ету тәртібін </w:t>
      </w:r>
      <w:r>
        <w:rPr>
          <w:rFonts w:ascii="Times New Roman"/>
          <w:b w:val="false"/>
          <w:i w:val="false"/>
          <w:color w:val="000000"/>
          <w:sz w:val="28"/>
        </w:rPr>
        <w:t>айқындау</w:t>
      </w:r>
      <w:r>
        <w:rPr>
          <w:rFonts w:ascii="Times New Roman"/>
          <w:b w:val="false"/>
          <w:i w:val="false"/>
          <w:color w:val="000000"/>
          <w:sz w:val="28"/>
        </w:rPr>
        <w:t>;</w:t>
      </w:r>
    </w:p>
    <w:bookmarkEnd w:id="124"/>
    <w:bookmarkStart w:name="z168" w:id="125"/>
    <w:p>
      <w:pPr>
        <w:spacing w:after="0"/>
        <w:ind w:left="0"/>
        <w:jc w:val="both"/>
      </w:pPr>
      <w:r>
        <w:rPr>
          <w:rFonts w:ascii="Times New Roman"/>
          <w:b w:val="false"/>
          <w:i w:val="false"/>
          <w:color w:val="000000"/>
          <w:sz w:val="28"/>
        </w:rPr>
        <w:t xml:space="preserve">
      65) клиникалық базалар тізбесін </w:t>
      </w:r>
      <w:r>
        <w:rPr>
          <w:rFonts w:ascii="Times New Roman"/>
          <w:b w:val="false"/>
          <w:i w:val="false"/>
          <w:color w:val="000000"/>
          <w:sz w:val="28"/>
        </w:rPr>
        <w:t>бекіту</w:t>
      </w:r>
      <w:r>
        <w:rPr>
          <w:rFonts w:ascii="Times New Roman"/>
          <w:b w:val="false"/>
          <w:i w:val="false"/>
          <w:color w:val="000000"/>
          <w:sz w:val="28"/>
        </w:rPr>
        <w:t>;</w:t>
      </w:r>
    </w:p>
    <w:bookmarkEnd w:id="125"/>
    <w:bookmarkStart w:name="z169" w:id="126"/>
    <w:p>
      <w:pPr>
        <w:spacing w:after="0"/>
        <w:ind w:left="0"/>
        <w:jc w:val="both"/>
      </w:pPr>
      <w:r>
        <w:rPr>
          <w:rFonts w:ascii="Times New Roman"/>
          <w:b w:val="false"/>
          <w:i w:val="false"/>
          <w:color w:val="000000"/>
          <w:sz w:val="28"/>
        </w:rPr>
        <w:t>
      66) денсаулық сақтау ұйымдарында ТМККК және ақылы қызметтер көрсетуге арналған шарттың үлгілік нысанын бекіту;</w:t>
      </w:r>
    </w:p>
    <w:bookmarkEnd w:id="126"/>
    <w:bookmarkStart w:name="z170" w:id="127"/>
    <w:p>
      <w:pPr>
        <w:spacing w:after="0"/>
        <w:ind w:left="0"/>
        <w:jc w:val="both"/>
      </w:pPr>
      <w:r>
        <w:rPr>
          <w:rFonts w:ascii="Times New Roman"/>
          <w:b w:val="false"/>
          <w:i w:val="false"/>
          <w:color w:val="000000"/>
          <w:sz w:val="28"/>
        </w:rPr>
        <w:t xml:space="preserve">
      67) иондандырушы сәулелену әсеріне ұшыраған адамдардың қаны мен тіндерін алу, сақтау және пайдалану тәртібін </w:t>
      </w:r>
      <w:r>
        <w:rPr>
          <w:rFonts w:ascii="Times New Roman"/>
          <w:b w:val="false"/>
          <w:i w:val="false"/>
          <w:color w:val="000000"/>
          <w:sz w:val="28"/>
        </w:rPr>
        <w:t>айқындау</w:t>
      </w:r>
      <w:r>
        <w:rPr>
          <w:rFonts w:ascii="Times New Roman"/>
          <w:b w:val="false"/>
          <w:i w:val="false"/>
          <w:color w:val="000000"/>
          <w:sz w:val="28"/>
        </w:rPr>
        <w:t>;</w:t>
      </w:r>
    </w:p>
    <w:bookmarkEnd w:id="127"/>
    <w:bookmarkStart w:name="z171" w:id="128"/>
    <w:p>
      <w:pPr>
        <w:spacing w:after="0"/>
        <w:ind w:left="0"/>
        <w:jc w:val="both"/>
      </w:pPr>
      <w:r>
        <w:rPr>
          <w:rFonts w:ascii="Times New Roman"/>
          <w:b w:val="false"/>
          <w:i w:val="false"/>
          <w:color w:val="000000"/>
          <w:sz w:val="28"/>
        </w:rPr>
        <w:t xml:space="preserve">
      68) анатомиялық сый жасау және оны денсаулық сақтау ұйымдарына беру тәртібі мен шарттарын </w:t>
      </w:r>
      <w:r>
        <w:rPr>
          <w:rFonts w:ascii="Times New Roman"/>
          <w:b w:val="false"/>
          <w:i w:val="false"/>
          <w:color w:val="000000"/>
          <w:sz w:val="28"/>
        </w:rPr>
        <w:t>бекіту</w:t>
      </w:r>
      <w:r>
        <w:rPr>
          <w:rFonts w:ascii="Times New Roman"/>
          <w:b w:val="false"/>
          <w:i w:val="false"/>
          <w:color w:val="000000"/>
          <w:sz w:val="28"/>
        </w:rPr>
        <w:t>;</w:t>
      </w:r>
    </w:p>
    <w:bookmarkEnd w:id="128"/>
    <w:bookmarkStart w:name="z172" w:id="129"/>
    <w:p>
      <w:pPr>
        <w:spacing w:after="0"/>
        <w:ind w:left="0"/>
        <w:jc w:val="both"/>
      </w:pPr>
      <w:r>
        <w:rPr>
          <w:rFonts w:ascii="Times New Roman"/>
          <w:b w:val="false"/>
          <w:i w:val="false"/>
          <w:color w:val="000000"/>
          <w:sz w:val="28"/>
        </w:rPr>
        <w:t xml:space="preserve">
      69) денсаулық сақтау ұйымдары желісінің мемлекеттік нормативін </w:t>
      </w:r>
      <w:r>
        <w:rPr>
          <w:rFonts w:ascii="Times New Roman"/>
          <w:b w:val="false"/>
          <w:i w:val="false"/>
          <w:color w:val="000000"/>
          <w:sz w:val="28"/>
        </w:rPr>
        <w:t>бекіту</w:t>
      </w:r>
      <w:r>
        <w:rPr>
          <w:rFonts w:ascii="Times New Roman"/>
          <w:b w:val="false"/>
          <w:i w:val="false"/>
          <w:color w:val="000000"/>
          <w:sz w:val="28"/>
        </w:rPr>
        <w:t>;</w:t>
      </w:r>
    </w:p>
    <w:bookmarkEnd w:id="129"/>
    <w:bookmarkStart w:name="z173" w:id="130"/>
    <w:p>
      <w:pPr>
        <w:spacing w:after="0"/>
        <w:ind w:left="0"/>
        <w:jc w:val="both"/>
      </w:pPr>
      <w:r>
        <w:rPr>
          <w:rFonts w:ascii="Times New Roman"/>
          <w:b w:val="false"/>
          <w:i w:val="false"/>
          <w:color w:val="000000"/>
          <w:sz w:val="28"/>
        </w:rPr>
        <w:t xml:space="preserve">
      70) донорларға қан мен оның компоненттерінің донациясы үшін ақы төлеу тәртібін </w:t>
      </w:r>
      <w:r>
        <w:rPr>
          <w:rFonts w:ascii="Times New Roman"/>
          <w:b w:val="false"/>
          <w:i w:val="false"/>
          <w:color w:val="000000"/>
          <w:sz w:val="28"/>
        </w:rPr>
        <w:t>айқындау</w:t>
      </w:r>
      <w:r>
        <w:rPr>
          <w:rFonts w:ascii="Times New Roman"/>
          <w:b w:val="false"/>
          <w:i w:val="false"/>
          <w:color w:val="000000"/>
          <w:sz w:val="28"/>
        </w:rPr>
        <w:t xml:space="preserve">; </w:t>
      </w:r>
    </w:p>
    <w:bookmarkEnd w:id="130"/>
    <w:bookmarkStart w:name="z174" w:id="131"/>
    <w:p>
      <w:pPr>
        <w:spacing w:after="0"/>
        <w:ind w:left="0"/>
        <w:jc w:val="both"/>
      </w:pPr>
      <w:r>
        <w:rPr>
          <w:rFonts w:ascii="Times New Roman"/>
          <w:b w:val="false"/>
          <w:i w:val="false"/>
          <w:color w:val="000000"/>
          <w:sz w:val="28"/>
        </w:rPr>
        <w:t xml:space="preserve">
      71) паллиативтік көмекті және мейіргер күтімін көрсету тәртібін </w:t>
      </w:r>
      <w:r>
        <w:rPr>
          <w:rFonts w:ascii="Times New Roman"/>
          <w:b w:val="false"/>
          <w:i w:val="false"/>
          <w:color w:val="000000"/>
          <w:sz w:val="28"/>
        </w:rPr>
        <w:t>бекіту</w:t>
      </w:r>
      <w:r>
        <w:rPr>
          <w:rFonts w:ascii="Times New Roman"/>
          <w:b w:val="false"/>
          <w:i w:val="false"/>
          <w:color w:val="000000"/>
          <w:sz w:val="28"/>
        </w:rPr>
        <w:t>;</w:t>
      </w:r>
    </w:p>
    <w:bookmarkEnd w:id="131"/>
    <w:bookmarkStart w:name="z175" w:id="132"/>
    <w:p>
      <w:pPr>
        <w:spacing w:after="0"/>
        <w:ind w:left="0"/>
        <w:jc w:val="both"/>
      </w:pPr>
      <w:r>
        <w:rPr>
          <w:rFonts w:ascii="Times New Roman"/>
          <w:b w:val="false"/>
          <w:i w:val="false"/>
          <w:color w:val="000000"/>
          <w:sz w:val="28"/>
        </w:rPr>
        <w:t xml:space="preserve">
      72)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w:t>
      </w:r>
      <w:r>
        <w:rPr>
          <w:rFonts w:ascii="Times New Roman"/>
          <w:b w:val="false"/>
          <w:i w:val="false"/>
          <w:color w:val="000000"/>
          <w:sz w:val="28"/>
        </w:rPr>
        <w:t>бекіту</w:t>
      </w:r>
      <w:r>
        <w:rPr>
          <w:rFonts w:ascii="Times New Roman"/>
          <w:b w:val="false"/>
          <w:i w:val="false"/>
          <w:color w:val="000000"/>
          <w:sz w:val="28"/>
        </w:rPr>
        <w:t>;</w:t>
      </w:r>
    </w:p>
    <w:bookmarkEnd w:id="132"/>
    <w:bookmarkStart w:name="z176" w:id="133"/>
    <w:p>
      <w:pPr>
        <w:spacing w:after="0"/>
        <w:ind w:left="0"/>
        <w:jc w:val="both"/>
      </w:pPr>
      <w:r>
        <w:rPr>
          <w:rFonts w:ascii="Times New Roman"/>
          <w:b w:val="false"/>
          <w:i w:val="false"/>
          <w:color w:val="000000"/>
          <w:sz w:val="28"/>
        </w:rPr>
        <w:t xml:space="preserve">
      73)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w:t>
      </w:r>
      <w:r>
        <w:rPr>
          <w:rFonts w:ascii="Times New Roman"/>
          <w:b w:val="false"/>
          <w:i w:val="false"/>
          <w:color w:val="000000"/>
          <w:sz w:val="28"/>
        </w:rPr>
        <w:t>бекіту</w:t>
      </w:r>
      <w:r>
        <w:rPr>
          <w:rFonts w:ascii="Times New Roman"/>
          <w:b w:val="false"/>
          <w:i w:val="false"/>
          <w:color w:val="000000"/>
          <w:sz w:val="28"/>
        </w:rPr>
        <w:t>;</w:t>
      </w:r>
    </w:p>
    <w:bookmarkEnd w:id="133"/>
    <w:bookmarkStart w:name="z177" w:id="134"/>
    <w:p>
      <w:pPr>
        <w:spacing w:after="0"/>
        <w:ind w:left="0"/>
        <w:jc w:val="both"/>
      </w:pPr>
      <w:r>
        <w:rPr>
          <w:rFonts w:ascii="Times New Roman"/>
          <w:b w:val="false"/>
          <w:i w:val="false"/>
          <w:color w:val="000000"/>
          <w:sz w:val="28"/>
        </w:rPr>
        <w:t xml:space="preserve">
      74) медициналық көрсетілетін қызметтер сапасына ішкі және сыртқы сараптамаларды ұйымдастыру мен жүргізу тәртібін </w:t>
      </w:r>
      <w:r>
        <w:rPr>
          <w:rFonts w:ascii="Times New Roman"/>
          <w:b w:val="false"/>
          <w:i w:val="false"/>
          <w:color w:val="000000"/>
          <w:sz w:val="28"/>
        </w:rPr>
        <w:t>бекіту</w:t>
      </w:r>
      <w:r>
        <w:rPr>
          <w:rFonts w:ascii="Times New Roman"/>
          <w:b w:val="false"/>
          <w:i w:val="false"/>
          <w:color w:val="000000"/>
          <w:sz w:val="28"/>
        </w:rPr>
        <w:t>;</w:t>
      </w:r>
    </w:p>
    <w:bookmarkEnd w:id="134"/>
    <w:bookmarkStart w:name="z178" w:id="135"/>
    <w:p>
      <w:pPr>
        <w:spacing w:after="0"/>
        <w:ind w:left="0"/>
        <w:jc w:val="both"/>
      </w:pPr>
      <w:r>
        <w:rPr>
          <w:rFonts w:ascii="Times New Roman"/>
          <w:b w:val="false"/>
          <w:i w:val="false"/>
          <w:color w:val="000000"/>
          <w:sz w:val="28"/>
        </w:rPr>
        <w:t xml:space="preserve">
      75) пациент пен медициналық ұйым арасында жасалатын, ТМККК шеңберінде медициналық көмек ұсыну жөніндегі үлгілік шартты әзірлеу және </w:t>
      </w:r>
      <w:r>
        <w:rPr>
          <w:rFonts w:ascii="Times New Roman"/>
          <w:b w:val="false"/>
          <w:i w:val="false"/>
          <w:color w:val="000000"/>
          <w:sz w:val="28"/>
        </w:rPr>
        <w:t>бекіту</w:t>
      </w:r>
      <w:r>
        <w:rPr>
          <w:rFonts w:ascii="Times New Roman"/>
          <w:b w:val="false"/>
          <w:i w:val="false"/>
          <w:color w:val="000000"/>
          <w:sz w:val="28"/>
        </w:rPr>
        <w:t>;</w:t>
      </w:r>
    </w:p>
    <w:bookmarkEnd w:id="135"/>
    <w:bookmarkStart w:name="z179" w:id="136"/>
    <w:p>
      <w:pPr>
        <w:spacing w:after="0"/>
        <w:ind w:left="0"/>
        <w:jc w:val="both"/>
      </w:pPr>
      <w:r>
        <w:rPr>
          <w:rFonts w:ascii="Times New Roman"/>
          <w:b w:val="false"/>
          <w:i w:val="false"/>
          <w:color w:val="000000"/>
          <w:sz w:val="28"/>
        </w:rPr>
        <w:t xml:space="preserve">
      76)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 және </w:t>
      </w:r>
      <w:r>
        <w:rPr>
          <w:rFonts w:ascii="Times New Roman"/>
          <w:b w:val="false"/>
          <w:i w:val="false"/>
          <w:color w:val="000000"/>
          <w:sz w:val="28"/>
        </w:rPr>
        <w:t>бекіту</w:t>
      </w:r>
      <w:r>
        <w:rPr>
          <w:rFonts w:ascii="Times New Roman"/>
          <w:b w:val="false"/>
          <w:i w:val="false"/>
          <w:color w:val="000000"/>
          <w:sz w:val="28"/>
        </w:rPr>
        <w:t>;</w:t>
      </w:r>
    </w:p>
    <w:bookmarkEnd w:id="136"/>
    <w:bookmarkStart w:name="z180" w:id="137"/>
    <w:p>
      <w:pPr>
        <w:spacing w:after="0"/>
        <w:ind w:left="0"/>
        <w:jc w:val="both"/>
      </w:pPr>
      <w:r>
        <w:rPr>
          <w:rFonts w:ascii="Times New Roman"/>
          <w:b w:val="false"/>
          <w:i w:val="false"/>
          <w:color w:val="000000"/>
          <w:sz w:val="28"/>
        </w:rPr>
        <w:t xml:space="preserve">
      77) келісімшарттық фракциялау жөніндегі өзара іс-қимыл жасау тәртібін </w:t>
      </w:r>
      <w:r>
        <w:rPr>
          <w:rFonts w:ascii="Times New Roman"/>
          <w:b w:val="false"/>
          <w:i w:val="false"/>
          <w:color w:val="000000"/>
          <w:sz w:val="28"/>
        </w:rPr>
        <w:t>айқындау</w:t>
      </w:r>
      <w:r>
        <w:rPr>
          <w:rFonts w:ascii="Times New Roman"/>
          <w:b w:val="false"/>
          <w:i w:val="false"/>
          <w:color w:val="000000"/>
          <w:sz w:val="28"/>
        </w:rPr>
        <w:t>;</w:t>
      </w:r>
    </w:p>
    <w:bookmarkEnd w:id="137"/>
    <w:bookmarkStart w:name="z181" w:id="138"/>
    <w:p>
      <w:pPr>
        <w:spacing w:after="0"/>
        <w:ind w:left="0"/>
        <w:jc w:val="both"/>
      </w:pPr>
      <w:r>
        <w:rPr>
          <w:rFonts w:ascii="Times New Roman"/>
          <w:b w:val="false"/>
          <w:i w:val="false"/>
          <w:color w:val="000000"/>
          <w:sz w:val="28"/>
        </w:rPr>
        <w:t xml:space="preserve">
      78) орфандық препараттар тізбесін </w:t>
      </w:r>
      <w:r>
        <w:rPr>
          <w:rFonts w:ascii="Times New Roman"/>
          <w:b w:val="false"/>
          <w:i w:val="false"/>
          <w:color w:val="000000"/>
          <w:sz w:val="28"/>
        </w:rPr>
        <w:t>бекіту</w:t>
      </w:r>
      <w:r>
        <w:rPr>
          <w:rFonts w:ascii="Times New Roman"/>
          <w:b w:val="false"/>
          <w:i w:val="false"/>
          <w:color w:val="000000"/>
          <w:sz w:val="28"/>
        </w:rPr>
        <w:t>;</w:t>
      </w:r>
    </w:p>
    <w:bookmarkEnd w:id="138"/>
    <w:bookmarkStart w:name="z182" w:id="139"/>
    <w:p>
      <w:pPr>
        <w:spacing w:after="0"/>
        <w:ind w:left="0"/>
        <w:jc w:val="both"/>
      </w:pPr>
      <w:r>
        <w:rPr>
          <w:rFonts w:ascii="Times New Roman"/>
          <w:b w:val="false"/>
          <w:i w:val="false"/>
          <w:color w:val="000000"/>
          <w:sz w:val="28"/>
        </w:rPr>
        <w:t xml:space="preserve">
      79) алғашқы көмек көрсетуге арналған дәрі қобдишасының құрамын </w:t>
      </w:r>
      <w:r>
        <w:rPr>
          <w:rFonts w:ascii="Times New Roman"/>
          <w:b w:val="false"/>
          <w:i w:val="false"/>
          <w:color w:val="000000"/>
          <w:sz w:val="28"/>
        </w:rPr>
        <w:t>бекіту</w:t>
      </w:r>
      <w:r>
        <w:rPr>
          <w:rFonts w:ascii="Times New Roman"/>
          <w:b w:val="false"/>
          <w:i w:val="false"/>
          <w:color w:val="000000"/>
          <w:sz w:val="28"/>
        </w:rPr>
        <w:t>;</w:t>
      </w:r>
    </w:p>
    <w:bookmarkEnd w:id="139"/>
    <w:bookmarkStart w:name="z183" w:id="140"/>
    <w:p>
      <w:pPr>
        <w:spacing w:after="0"/>
        <w:ind w:left="0"/>
        <w:jc w:val="both"/>
      </w:pPr>
      <w:r>
        <w:rPr>
          <w:rFonts w:ascii="Times New Roman"/>
          <w:b w:val="false"/>
          <w:i w:val="false"/>
          <w:color w:val="000000"/>
          <w:sz w:val="28"/>
        </w:rPr>
        <w:t xml:space="preserve">
      80) орфандық (сирек кездесетін) аурулардың тізбесін </w:t>
      </w:r>
      <w:r>
        <w:rPr>
          <w:rFonts w:ascii="Times New Roman"/>
          <w:b w:val="false"/>
          <w:i w:val="false"/>
          <w:color w:val="000000"/>
          <w:sz w:val="28"/>
        </w:rPr>
        <w:t>бекіту</w:t>
      </w:r>
      <w:r>
        <w:rPr>
          <w:rFonts w:ascii="Times New Roman"/>
          <w:b w:val="false"/>
          <w:i w:val="false"/>
          <w:color w:val="000000"/>
          <w:sz w:val="28"/>
        </w:rPr>
        <w:t>;</w:t>
      </w:r>
    </w:p>
    <w:bookmarkEnd w:id="140"/>
    <w:bookmarkStart w:name="z184" w:id="141"/>
    <w:p>
      <w:pPr>
        <w:spacing w:after="0"/>
        <w:ind w:left="0"/>
        <w:jc w:val="both"/>
      </w:pPr>
      <w:r>
        <w:rPr>
          <w:rFonts w:ascii="Times New Roman"/>
          <w:b w:val="false"/>
          <w:i w:val="false"/>
          <w:color w:val="000000"/>
          <w:sz w:val="28"/>
        </w:rPr>
        <w:t xml:space="preserve">
      81) ауыр жұмыстар, еңбек жағдайлары зиянды (ерекше зиянды) және (немесе) қауіпті жұмыстар саласында, жерасты жұмыстарына еңбек шарттарын жасасу, сондай-ақ халықтың декреттелген тобындағы адамдарды жұмысқа жіберу үшін медициналық қарсы көрсетілімдер тізбесін </w:t>
      </w:r>
      <w:r>
        <w:rPr>
          <w:rFonts w:ascii="Times New Roman"/>
          <w:b w:val="false"/>
          <w:i w:val="false"/>
          <w:color w:val="000000"/>
          <w:sz w:val="28"/>
        </w:rPr>
        <w:t>бекіту</w:t>
      </w:r>
      <w:r>
        <w:rPr>
          <w:rFonts w:ascii="Times New Roman"/>
          <w:b w:val="false"/>
          <w:i w:val="false"/>
          <w:color w:val="000000"/>
          <w:sz w:val="28"/>
        </w:rPr>
        <w:t>;</w:t>
      </w:r>
    </w:p>
    <w:bookmarkEnd w:id="141"/>
    <w:bookmarkStart w:name="z185" w:id="142"/>
    <w:p>
      <w:pPr>
        <w:spacing w:after="0"/>
        <w:ind w:left="0"/>
        <w:jc w:val="both"/>
      </w:pPr>
      <w:r>
        <w:rPr>
          <w:rFonts w:ascii="Times New Roman"/>
          <w:b w:val="false"/>
          <w:i w:val="false"/>
          <w:color w:val="000000"/>
          <w:sz w:val="28"/>
        </w:rPr>
        <w:t xml:space="preserve">
      82) ТМККК шеңберінде дәрілік заттар мен медициналық мақсаттағы бұйымдарға бағаларды қалыптастыру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142"/>
    <w:bookmarkStart w:name="z186" w:id="143"/>
    <w:p>
      <w:pPr>
        <w:spacing w:after="0"/>
        <w:ind w:left="0"/>
        <w:jc w:val="both"/>
      </w:pPr>
      <w:r>
        <w:rPr>
          <w:rFonts w:ascii="Times New Roman"/>
          <w:b w:val="false"/>
          <w:i w:val="false"/>
          <w:color w:val="000000"/>
          <w:sz w:val="28"/>
        </w:rPr>
        <w:t xml:space="preserve">
      83) Қазақстан Республикасында медициналық техникаға сервистік қызмет көрсетуді жүзеге асыру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143"/>
    <w:bookmarkStart w:name="z187" w:id="144"/>
    <w:p>
      <w:pPr>
        <w:spacing w:after="0"/>
        <w:ind w:left="0"/>
        <w:jc w:val="both"/>
      </w:pPr>
      <w:r>
        <w:rPr>
          <w:rFonts w:ascii="Times New Roman"/>
          <w:b w:val="false"/>
          <w:i w:val="false"/>
          <w:color w:val="000000"/>
          <w:sz w:val="28"/>
        </w:rPr>
        <w:t xml:space="preserve">
      84)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144"/>
    <w:bookmarkStart w:name="z188" w:id="145"/>
    <w:p>
      <w:pPr>
        <w:spacing w:after="0"/>
        <w:ind w:left="0"/>
        <w:jc w:val="both"/>
      </w:pPr>
      <w:r>
        <w:rPr>
          <w:rFonts w:ascii="Times New Roman"/>
          <w:b w:val="false"/>
          <w:i w:val="false"/>
          <w:color w:val="000000"/>
          <w:sz w:val="28"/>
        </w:rPr>
        <w:t xml:space="preserve">
      85) тиісті фармацевтикалық практикаларды әзірлеу және </w:t>
      </w:r>
      <w:r>
        <w:rPr>
          <w:rFonts w:ascii="Times New Roman"/>
          <w:b w:val="false"/>
          <w:i w:val="false"/>
          <w:color w:val="000000"/>
          <w:sz w:val="28"/>
        </w:rPr>
        <w:t>бекіту</w:t>
      </w:r>
      <w:r>
        <w:rPr>
          <w:rFonts w:ascii="Times New Roman"/>
          <w:b w:val="false"/>
          <w:i w:val="false"/>
          <w:color w:val="000000"/>
          <w:sz w:val="28"/>
        </w:rPr>
        <w:t>;</w:t>
      </w:r>
    </w:p>
    <w:bookmarkEnd w:id="145"/>
    <w:bookmarkStart w:name="z189" w:id="146"/>
    <w:p>
      <w:pPr>
        <w:spacing w:after="0"/>
        <w:ind w:left="0"/>
        <w:jc w:val="both"/>
      </w:pPr>
      <w:r>
        <w:rPr>
          <w:rFonts w:ascii="Times New Roman"/>
          <w:b w:val="false"/>
          <w:i w:val="false"/>
          <w:color w:val="000000"/>
          <w:sz w:val="28"/>
        </w:rPr>
        <w:t xml:space="preserve">
      86) Қазақстан Республикасының халқына сурдологиялық көмек көрсету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146"/>
    <w:bookmarkStart w:name="z190" w:id="147"/>
    <w:p>
      <w:pPr>
        <w:spacing w:after="0"/>
        <w:ind w:left="0"/>
        <w:jc w:val="both"/>
      </w:pPr>
      <w:r>
        <w:rPr>
          <w:rFonts w:ascii="Times New Roman"/>
          <w:b w:val="false"/>
          <w:i w:val="false"/>
          <w:color w:val="000000"/>
          <w:sz w:val="28"/>
        </w:rPr>
        <w:t xml:space="preserve">
      87)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w:t>
      </w:r>
      <w:r>
        <w:rPr>
          <w:rFonts w:ascii="Times New Roman"/>
          <w:b w:val="false"/>
          <w:i w:val="false"/>
          <w:color w:val="000000"/>
          <w:sz w:val="28"/>
        </w:rPr>
        <w:t>айқындау</w:t>
      </w:r>
      <w:r>
        <w:rPr>
          <w:rFonts w:ascii="Times New Roman"/>
          <w:b w:val="false"/>
          <w:i w:val="false"/>
          <w:color w:val="000000"/>
          <w:sz w:val="28"/>
        </w:rPr>
        <w:t>;</w:t>
      </w:r>
    </w:p>
    <w:bookmarkEnd w:id="147"/>
    <w:bookmarkStart w:name="z191" w:id="148"/>
    <w:p>
      <w:pPr>
        <w:spacing w:after="0"/>
        <w:ind w:left="0"/>
        <w:jc w:val="both"/>
      </w:pPr>
      <w:r>
        <w:rPr>
          <w:rFonts w:ascii="Times New Roman"/>
          <w:b w:val="false"/>
          <w:i w:val="false"/>
          <w:color w:val="000000"/>
          <w:sz w:val="28"/>
        </w:rPr>
        <w:t xml:space="preserve">
      88) ТМККК шеңберінде профилактикалық медициналық қарап-тексеруге жататын адамдарға осы қарап-тексеруден өтуі үшін жұмыс берушілердің жағдай жасау тәртібін </w:t>
      </w:r>
      <w:r>
        <w:rPr>
          <w:rFonts w:ascii="Times New Roman"/>
          <w:b w:val="false"/>
          <w:i w:val="false"/>
          <w:color w:val="000000"/>
          <w:sz w:val="28"/>
        </w:rPr>
        <w:t>айқындау</w:t>
      </w:r>
      <w:r>
        <w:rPr>
          <w:rFonts w:ascii="Times New Roman"/>
          <w:b w:val="false"/>
          <w:i w:val="false"/>
          <w:color w:val="000000"/>
          <w:sz w:val="28"/>
        </w:rPr>
        <w:t>;</w:t>
      </w:r>
    </w:p>
    <w:bookmarkEnd w:id="148"/>
    <w:bookmarkStart w:name="z192" w:id="149"/>
    <w:p>
      <w:pPr>
        <w:spacing w:after="0"/>
        <w:ind w:left="0"/>
        <w:jc w:val="both"/>
      </w:pPr>
      <w:r>
        <w:rPr>
          <w:rFonts w:ascii="Times New Roman"/>
          <w:b w:val="false"/>
          <w:i w:val="false"/>
          <w:color w:val="000000"/>
          <w:sz w:val="28"/>
        </w:rPr>
        <w:t>
      89) медициналық көмек көрсетуді ұйымдастыру жөніндегі нұсқаулықтарды, алгоритмдер мен әдістемелік ұсынымдарды әзірлеу және бекіту;</w:t>
      </w:r>
    </w:p>
    <w:bookmarkEnd w:id="149"/>
    <w:bookmarkStart w:name="z193" w:id="150"/>
    <w:p>
      <w:pPr>
        <w:spacing w:after="0"/>
        <w:ind w:left="0"/>
        <w:jc w:val="both"/>
      </w:pPr>
      <w:r>
        <w:rPr>
          <w:rFonts w:ascii="Times New Roman"/>
          <w:b w:val="false"/>
          <w:i w:val="false"/>
          <w:color w:val="000000"/>
          <w:sz w:val="28"/>
        </w:rPr>
        <w:t xml:space="preserve">
      90) денсаулық сақтау саласындағы көрсеткіштерді қалыптастыру (есептеу) әдістемесін әзірлеу және </w:t>
      </w:r>
      <w:r>
        <w:rPr>
          <w:rFonts w:ascii="Times New Roman"/>
          <w:b w:val="false"/>
          <w:i w:val="false"/>
          <w:color w:val="000000"/>
          <w:sz w:val="28"/>
        </w:rPr>
        <w:t>бекіту</w:t>
      </w:r>
      <w:r>
        <w:rPr>
          <w:rFonts w:ascii="Times New Roman"/>
          <w:b w:val="false"/>
          <w:i w:val="false"/>
          <w:color w:val="000000"/>
          <w:sz w:val="28"/>
        </w:rPr>
        <w:t>;</w:t>
      </w:r>
    </w:p>
    <w:bookmarkEnd w:id="150"/>
    <w:bookmarkStart w:name="z194" w:id="151"/>
    <w:p>
      <w:pPr>
        <w:spacing w:after="0"/>
        <w:ind w:left="0"/>
        <w:jc w:val="both"/>
      </w:pPr>
      <w:r>
        <w:rPr>
          <w:rFonts w:ascii="Times New Roman"/>
          <w:b w:val="false"/>
          <w:i w:val="false"/>
          <w:color w:val="000000"/>
          <w:sz w:val="28"/>
        </w:rPr>
        <w:t xml:space="preserve">
      91)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w:t>
      </w:r>
      <w:r>
        <w:rPr>
          <w:rFonts w:ascii="Times New Roman"/>
          <w:b w:val="false"/>
          <w:i w:val="false"/>
          <w:color w:val="000000"/>
          <w:sz w:val="28"/>
        </w:rPr>
        <w:t>айқындау</w:t>
      </w:r>
      <w:r>
        <w:rPr>
          <w:rFonts w:ascii="Times New Roman"/>
          <w:b w:val="false"/>
          <w:i w:val="false"/>
          <w:color w:val="000000"/>
          <w:sz w:val="28"/>
        </w:rPr>
        <w:t>;</w:t>
      </w:r>
    </w:p>
    <w:bookmarkEnd w:id="151"/>
    <w:bookmarkStart w:name="z195" w:id="152"/>
    <w:p>
      <w:pPr>
        <w:spacing w:after="0"/>
        <w:ind w:left="0"/>
        <w:jc w:val="both"/>
      </w:pPr>
      <w:r>
        <w:rPr>
          <w:rFonts w:ascii="Times New Roman"/>
          <w:b w:val="false"/>
          <w:i w:val="false"/>
          <w:color w:val="000000"/>
          <w:sz w:val="28"/>
        </w:rPr>
        <w:t xml:space="preserve">
      92) дәрігерлік-консультациялық комиссияның қызметі туралы ережені әзірлеу және </w:t>
      </w:r>
      <w:r>
        <w:rPr>
          <w:rFonts w:ascii="Times New Roman"/>
          <w:b w:val="false"/>
          <w:i w:val="false"/>
          <w:color w:val="000000"/>
          <w:sz w:val="28"/>
        </w:rPr>
        <w:t>бекіту</w:t>
      </w:r>
      <w:r>
        <w:rPr>
          <w:rFonts w:ascii="Times New Roman"/>
          <w:b w:val="false"/>
          <w:i w:val="false"/>
          <w:color w:val="000000"/>
          <w:sz w:val="28"/>
        </w:rPr>
        <w:t>;</w:t>
      </w:r>
    </w:p>
    <w:bookmarkEnd w:id="152"/>
    <w:bookmarkStart w:name="z196" w:id="153"/>
    <w:p>
      <w:pPr>
        <w:spacing w:after="0"/>
        <w:ind w:left="0"/>
        <w:jc w:val="both"/>
      </w:pPr>
      <w:r>
        <w:rPr>
          <w:rFonts w:ascii="Times New Roman"/>
          <w:b w:val="false"/>
          <w:i w:val="false"/>
          <w:color w:val="000000"/>
          <w:sz w:val="28"/>
        </w:rPr>
        <w:t xml:space="preserve">
      93)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w:t>
      </w:r>
      <w:r>
        <w:rPr>
          <w:rFonts w:ascii="Times New Roman"/>
          <w:b w:val="false"/>
          <w:i w:val="false"/>
          <w:color w:val="000000"/>
          <w:sz w:val="28"/>
        </w:rPr>
        <w:t>бекіту</w:t>
      </w:r>
      <w:r>
        <w:rPr>
          <w:rFonts w:ascii="Times New Roman"/>
          <w:b w:val="false"/>
          <w:i w:val="false"/>
          <w:color w:val="000000"/>
          <w:sz w:val="28"/>
        </w:rPr>
        <w:t>;</w:t>
      </w:r>
    </w:p>
    <w:bookmarkEnd w:id="153"/>
    <w:bookmarkStart w:name="z197" w:id="154"/>
    <w:p>
      <w:pPr>
        <w:spacing w:after="0"/>
        <w:ind w:left="0"/>
        <w:jc w:val="both"/>
      </w:pPr>
      <w:r>
        <w:rPr>
          <w:rFonts w:ascii="Times New Roman"/>
          <w:b w:val="false"/>
          <w:i w:val="false"/>
          <w:color w:val="000000"/>
          <w:sz w:val="28"/>
        </w:rPr>
        <w:t xml:space="preserve">
      94) денсаулық сақтау саласындағы мамандарды сертификаттауды жүргізу </w:t>
      </w:r>
      <w:r>
        <w:rPr>
          <w:rFonts w:ascii="Times New Roman"/>
          <w:b w:val="false"/>
          <w:i w:val="false"/>
          <w:color w:val="000000"/>
          <w:sz w:val="28"/>
        </w:rPr>
        <w:t>тәртібі</w:t>
      </w:r>
      <w:r>
        <w:rPr>
          <w:rFonts w:ascii="Times New Roman"/>
          <w:b w:val="false"/>
          <w:i w:val="false"/>
          <w:color w:val="000000"/>
          <w:sz w:val="28"/>
        </w:rPr>
        <w:t xml:space="preserve"> мен мерзімдерін, сондай-ақ кәсіптік даярлықты бағалау және денсаулық сақтау саласындағы мамандар біліктілігіне сәйкестікті растау тәртібін </w:t>
      </w:r>
      <w:r>
        <w:rPr>
          <w:rFonts w:ascii="Times New Roman"/>
          <w:b w:val="false"/>
          <w:i w:val="false"/>
          <w:color w:val="000000"/>
          <w:sz w:val="28"/>
        </w:rPr>
        <w:t>бекіту</w:t>
      </w:r>
      <w:r>
        <w:rPr>
          <w:rFonts w:ascii="Times New Roman"/>
          <w:b w:val="false"/>
          <w:i w:val="false"/>
          <w:color w:val="000000"/>
          <w:sz w:val="28"/>
        </w:rPr>
        <w:t>;</w:t>
      </w:r>
    </w:p>
    <w:bookmarkEnd w:id="154"/>
    <w:bookmarkStart w:name="z198" w:id="155"/>
    <w:p>
      <w:pPr>
        <w:spacing w:after="0"/>
        <w:ind w:left="0"/>
        <w:jc w:val="both"/>
      </w:pPr>
      <w:r>
        <w:rPr>
          <w:rFonts w:ascii="Times New Roman"/>
          <w:b w:val="false"/>
          <w:i w:val="false"/>
          <w:color w:val="000000"/>
          <w:sz w:val="28"/>
        </w:rPr>
        <w:t>
      95) Қазақстан Республикасының шегінен тыс жерлерде медициналық білім алған адамдарды денсаулық сақтау саласындағы мамандарды сертификатталуға жіберу тәртібі мен шарттарын бекіту;</w:t>
      </w:r>
    </w:p>
    <w:bookmarkEnd w:id="155"/>
    <w:bookmarkStart w:name="z199" w:id="156"/>
    <w:p>
      <w:pPr>
        <w:spacing w:after="0"/>
        <w:ind w:left="0"/>
        <w:jc w:val="both"/>
      </w:pPr>
      <w:r>
        <w:rPr>
          <w:rFonts w:ascii="Times New Roman"/>
          <w:b w:val="false"/>
          <w:i w:val="false"/>
          <w:color w:val="000000"/>
          <w:sz w:val="28"/>
        </w:rPr>
        <w:t xml:space="preserve">
      96)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w:t>
      </w:r>
      <w:r>
        <w:rPr>
          <w:rFonts w:ascii="Times New Roman"/>
          <w:b w:val="false"/>
          <w:i w:val="false"/>
          <w:color w:val="000000"/>
          <w:sz w:val="28"/>
        </w:rPr>
        <w:t>бекіту</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97) 01.07.2017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98) 01.07.2017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99) 01.01.2018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3" w:id="157"/>
    <w:p>
      <w:pPr>
        <w:spacing w:after="0"/>
        <w:ind w:left="0"/>
        <w:jc w:val="both"/>
      </w:pPr>
      <w:r>
        <w:rPr>
          <w:rFonts w:ascii="Times New Roman"/>
          <w:b w:val="false"/>
          <w:i w:val="false"/>
          <w:color w:val="000000"/>
          <w:sz w:val="28"/>
        </w:rPr>
        <w:t>
      100) аударымдарды және (немесе) жарналарды есептеу (ұстап қалу) және аудару тәртібі мен мерзімдерін әзірлеу және айқындау;</w:t>
      </w:r>
    </w:p>
    <w:bookmarkEnd w:id="157"/>
    <w:bookmarkStart w:name="z204" w:id="158"/>
    <w:p>
      <w:pPr>
        <w:spacing w:after="0"/>
        <w:ind w:left="0"/>
        <w:jc w:val="both"/>
      </w:pPr>
      <w:r>
        <w:rPr>
          <w:rFonts w:ascii="Times New Roman"/>
          <w:b w:val="false"/>
          <w:i w:val="false"/>
          <w:color w:val="000000"/>
          <w:sz w:val="28"/>
        </w:rPr>
        <w:t>
      101) міндетті әлеуметтік медициналық сақтандыру жүйесіне қатысу өтілі мен ондағы сақтандыру мерзімін есептеу тәртібін әзірлеу және бекіту;</w:t>
      </w:r>
    </w:p>
    <w:bookmarkEnd w:id="158"/>
    <w:bookmarkStart w:name="z205" w:id="159"/>
    <w:p>
      <w:pPr>
        <w:spacing w:after="0"/>
        <w:ind w:left="0"/>
        <w:jc w:val="both"/>
      </w:pPr>
      <w:r>
        <w:rPr>
          <w:rFonts w:ascii="Times New Roman"/>
          <w:b w:val="false"/>
          <w:i w:val="false"/>
          <w:color w:val="000000"/>
          <w:sz w:val="28"/>
        </w:rPr>
        <w:t xml:space="preserve">
      102) сақтандыру ұйымдарының жүргізілген сақтандыру төлемдері туралы ақпаратты "Азаматтарға арналған үкімет" мемлекеттік корпорациясына (бұдан әрі – Мемлекеттік корпорация) ай сайын ұсыну тәртібін </w:t>
      </w:r>
      <w:r>
        <w:rPr>
          <w:rFonts w:ascii="Times New Roman"/>
          <w:b w:val="false"/>
          <w:i w:val="false"/>
          <w:color w:val="000000"/>
          <w:sz w:val="28"/>
        </w:rPr>
        <w:t>бекіту</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103) 01.01.2018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7" w:id="160"/>
    <w:p>
      <w:pPr>
        <w:spacing w:after="0"/>
        <w:ind w:left="0"/>
        <w:jc w:val="both"/>
      </w:pPr>
      <w:r>
        <w:rPr>
          <w:rFonts w:ascii="Times New Roman"/>
          <w:b w:val="false"/>
          <w:i w:val="false"/>
          <w:color w:val="000000"/>
          <w:sz w:val="28"/>
        </w:rPr>
        <w:t>
      104) әлеуметтік медициналық сақтандыру қорының күтпеген шығыстарды жабуға арналған резервтерінің мөлшерін әзірлеу;</w:t>
      </w:r>
    </w:p>
    <w:bookmarkEnd w:id="160"/>
    <w:bookmarkStart w:name="z208" w:id="161"/>
    <w:p>
      <w:pPr>
        <w:spacing w:after="0"/>
        <w:ind w:left="0"/>
        <w:jc w:val="both"/>
      </w:pPr>
      <w:r>
        <w:rPr>
          <w:rFonts w:ascii="Times New Roman"/>
          <w:b w:val="false"/>
          <w:i w:val="false"/>
          <w:color w:val="000000"/>
          <w:sz w:val="28"/>
        </w:rPr>
        <w:t>
      105) әлеуметтік медициналық сақтандыру қорының қаржылық орнықтылығын қамтамасыз ететін нормалар мен лимиттерді әзірлеу;</w:t>
      </w:r>
    </w:p>
    <w:bookmarkEnd w:id="161"/>
    <w:bookmarkStart w:name="z209" w:id="162"/>
    <w:p>
      <w:pPr>
        <w:spacing w:after="0"/>
        <w:ind w:left="0"/>
        <w:jc w:val="both"/>
      </w:pPr>
      <w:r>
        <w:rPr>
          <w:rFonts w:ascii="Times New Roman"/>
          <w:b w:val="false"/>
          <w:i w:val="false"/>
          <w:color w:val="000000"/>
          <w:sz w:val="28"/>
        </w:rPr>
        <w:t>
      106)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ұсынысты жыл сайын әзірлеу;</w:t>
      </w:r>
    </w:p>
    <w:bookmarkEnd w:id="162"/>
    <w:bookmarkStart w:name="z210" w:id="163"/>
    <w:p>
      <w:pPr>
        <w:spacing w:after="0"/>
        <w:ind w:left="0"/>
        <w:jc w:val="both"/>
      </w:pPr>
      <w:r>
        <w:rPr>
          <w:rFonts w:ascii="Times New Roman"/>
          <w:b w:val="false"/>
          <w:i w:val="false"/>
          <w:color w:val="000000"/>
          <w:sz w:val="28"/>
        </w:rPr>
        <w:t>
      107) әлеуметтік медициналық сақтандыру қорының активтерін инвестициялау үшін қаржы құралдарының тізбесін әзірлеу;</w:t>
      </w:r>
    </w:p>
    <w:bookmarkEnd w:id="163"/>
    <w:bookmarkStart w:name="z211" w:id="164"/>
    <w:p>
      <w:pPr>
        <w:spacing w:after="0"/>
        <w:ind w:left="0"/>
        <w:jc w:val="both"/>
      </w:pPr>
      <w:r>
        <w:rPr>
          <w:rFonts w:ascii="Times New Roman"/>
          <w:b w:val="false"/>
          <w:i w:val="false"/>
          <w:color w:val="000000"/>
          <w:sz w:val="28"/>
        </w:rPr>
        <w:t>
      108)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әзірлеу және бекіту;</w:t>
      </w:r>
    </w:p>
    <w:bookmarkEnd w:id="164"/>
    <w:bookmarkStart w:name="z212" w:id="165"/>
    <w:p>
      <w:pPr>
        <w:spacing w:after="0"/>
        <w:ind w:left="0"/>
        <w:jc w:val="both"/>
      </w:pPr>
      <w:r>
        <w:rPr>
          <w:rFonts w:ascii="Times New Roman"/>
          <w:b w:val="false"/>
          <w:i w:val="false"/>
          <w:color w:val="000000"/>
          <w:sz w:val="28"/>
        </w:rPr>
        <w:t>
      109) әлеуметтік медициналық сақтандыру қорының қаржылық орнықтылығын талдауды, бағалауды және бақылауды жүзеге асыру;</w:t>
      </w:r>
    </w:p>
    <w:bookmarkEnd w:id="165"/>
    <w:bookmarkStart w:name="z213" w:id="166"/>
    <w:p>
      <w:pPr>
        <w:spacing w:after="0"/>
        <w:ind w:left="0"/>
        <w:jc w:val="both"/>
      </w:pPr>
      <w:r>
        <w:rPr>
          <w:rFonts w:ascii="Times New Roman"/>
          <w:b w:val="false"/>
          <w:i w:val="false"/>
          <w:color w:val="000000"/>
          <w:sz w:val="28"/>
        </w:rPr>
        <w:t>
      110) міндетті әлеуметтік медициналық сақтандыру жүйесіндегі медициналық көрсетілетін қызметтерге тарифтерді қалыптастыру әдістемесін әзірлеу және бекіту;</w:t>
      </w:r>
    </w:p>
    <w:bookmarkEnd w:id="166"/>
    <w:bookmarkStart w:name="z214" w:id="167"/>
    <w:p>
      <w:pPr>
        <w:spacing w:after="0"/>
        <w:ind w:left="0"/>
        <w:jc w:val="both"/>
      </w:pPr>
      <w:r>
        <w:rPr>
          <w:rFonts w:ascii="Times New Roman"/>
          <w:b w:val="false"/>
          <w:i w:val="false"/>
          <w:color w:val="000000"/>
          <w:sz w:val="28"/>
        </w:rPr>
        <w:t>
      111) жоғары технологиялы медициналық көрсетілетін қызметтердің түрлері мен оларды ұсыну тәртібін бекіту;</w:t>
      </w:r>
    </w:p>
    <w:bookmarkEnd w:id="167"/>
    <w:bookmarkStart w:name="z215" w:id="168"/>
    <w:p>
      <w:pPr>
        <w:spacing w:after="0"/>
        <w:ind w:left="0"/>
        <w:jc w:val="both"/>
      </w:pPr>
      <w:r>
        <w:rPr>
          <w:rFonts w:ascii="Times New Roman"/>
          <w:b w:val="false"/>
          <w:i w:val="false"/>
          <w:color w:val="000000"/>
          <w:sz w:val="28"/>
        </w:rPr>
        <w:t>
      112) жоғары технологиялы медициналық қызметтерді көрсететiн медициналық ұйымдардың қызметiн үйлестiрудi жүзеге асыру;</w:t>
      </w:r>
    </w:p>
    <w:bookmarkEnd w:id="168"/>
    <w:bookmarkStart w:name="z216" w:id="169"/>
    <w:p>
      <w:pPr>
        <w:spacing w:after="0"/>
        <w:ind w:left="0"/>
        <w:jc w:val="both"/>
      </w:pPr>
      <w:r>
        <w:rPr>
          <w:rFonts w:ascii="Times New Roman"/>
          <w:b w:val="false"/>
          <w:i w:val="false"/>
          <w:color w:val="000000"/>
          <w:sz w:val="28"/>
        </w:rPr>
        <w:t xml:space="preserve">
      113) ТМККК және міндетті әлеуметтік медициналық сақтандыру шеңберінде дәрілік заттар мен медициналық мақсаттағы бұйымдарды сатып алуға шекті бағаларды </w:t>
      </w:r>
      <w:r>
        <w:rPr>
          <w:rFonts w:ascii="Times New Roman"/>
          <w:b w:val="false"/>
          <w:i w:val="false"/>
          <w:color w:val="000000"/>
          <w:sz w:val="28"/>
        </w:rPr>
        <w:t>бекіту</w:t>
      </w:r>
      <w:r>
        <w:rPr>
          <w:rFonts w:ascii="Times New Roman"/>
          <w:b w:val="false"/>
          <w:i w:val="false"/>
          <w:color w:val="000000"/>
          <w:sz w:val="28"/>
        </w:rPr>
        <w:t>;</w:t>
      </w:r>
    </w:p>
    <w:bookmarkEnd w:id="169"/>
    <w:bookmarkStart w:name="z217" w:id="170"/>
    <w:p>
      <w:pPr>
        <w:spacing w:after="0"/>
        <w:ind w:left="0"/>
        <w:jc w:val="both"/>
      </w:pPr>
      <w:r>
        <w:rPr>
          <w:rFonts w:ascii="Times New Roman"/>
          <w:b w:val="false"/>
          <w:i w:val="false"/>
          <w:color w:val="000000"/>
          <w:sz w:val="28"/>
        </w:rPr>
        <w:t xml:space="preserve">
      114) дәрілік заттарды, медициналық мақсаттағы бұйымдар мен медициналық техниканы көтерме және бөлшек саудада өткізу тәртібін </w:t>
      </w:r>
      <w:r>
        <w:rPr>
          <w:rFonts w:ascii="Times New Roman"/>
          <w:b w:val="false"/>
          <w:i w:val="false"/>
          <w:color w:val="000000"/>
          <w:sz w:val="28"/>
        </w:rPr>
        <w:t>бекіту</w:t>
      </w:r>
      <w:r>
        <w:rPr>
          <w:rFonts w:ascii="Times New Roman"/>
          <w:b w:val="false"/>
          <w:i w:val="false"/>
          <w:color w:val="000000"/>
          <w:sz w:val="28"/>
        </w:rPr>
        <w:t>;</w:t>
      </w:r>
    </w:p>
    <w:bookmarkEnd w:id="170"/>
    <w:bookmarkStart w:name="z218" w:id="171"/>
    <w:p>
      <w:pPr>
        <w:spacing w:after="0"/>
        <w:ind w:left="0"/>
        <w:jc w:val="both"/>
      </w:pPr>
      <w:r>
        <w:rPr>
          <w:rFonts w:ascii="Times New Roman"/>
          <w:b w:val="false"/>
          <w:i w:val="false"/>
          <w:color w:val="000000"/>
          <w:sz w:val="28"/>
        </w:rPr>
        <w:t>
      115) медициналық көрсетілетін қызметтердің сапасы жөніндегі біріккен комиссияны қалыптастыру тәртібін, оның қызметі туралы ережені бекіту;</w:t>
      </w:r>
    </w:p>
    <w:bookmarkEnd w:id="171"/>
    <w:bookmarkStart w:name="z219" w:id="172"/>
    <w:p>
      <w:pPr>
        <w:spacing w:after="0"/>
        <w:ind w:left="0"/>
        <w:jc w:val="both"/>
      </w:pPr>
      <w:r>
        <w:rPr>
          <w:rFonts w:ascii="Times New Roman"/>
          <w:b w:val="false"/>
          <w:i w:val="false"/>
          <w:color w:val="000000"/>
          <w:sz w:val="28"/>
        </w:rPr>
        <w:t>
      116) әлеуметтік медициналық сақтандыру қоры жүзеге асыратын, міндетті әлеуметтік медициналық сақтандыру жүйесінде медициналық көмек көрсету бойынша көрсетілетін қызметтерді денсаулық сақтау субъектілерінен сатып алу тәртібін бекіту;</w:t>
      </w:r>
    </w:p>
    <w:bookmarkEnd w:id="172"/>
    <w:bookmarkStart w:name="z220" w:id="173"/>
    <w:p>
      <w:pPr>
        <w:spacing w:after="0"/>
        <w:ind w:left="0"/>
        <w:jc w:val="both"/>
      </w:pPr>
      <w:r>
        <w:rPr>
          <w:rFonts w:ascii="Times New Roman"/>
          <w:b w:val="false"/>
          <w:i w:val="false"/>
          <w:color w:val="000000"/>
          <w:sz w:val="28"/>
        </w:rPr>
        <w:t xml:space="preserve">
      117) ТМККК көрсету жөніндегі қызметтер берушіні таңдау және оның шығындарын өтеу тәртібін </w:t>
      </w:r>
      <w:r>
        <w:rPr>
          <w:rFonts w:ascii="Times New Roman"/>
          <w:b w:val="false"/>
          <w:i w:val="false"/>
          <w:color w:val="000000"/>
          <w:sz w:val="28"/>
        </w:rPr>
        <w:t>бекіту</w:t>
      </w:r>
      <w:r>
        <w:rPr>
          <w:rFonts w:ascii="Times New Roman"/>
          <w:b w:val="false"/>
          <w:i w:val="false"/>
          <w:color w:val="000000"/>
          <w:sz w:val="28"/>
        </w:rPr>
        <w:t xml:space="preserve">; </w:t>
      </w:r>
    </w:p>
    <w:bookmarkEnd w:id="173"/>
    <w:bookmarkStart w:name="z221" w:id="174"/>
    <w:p>
      <w:pPr>
        <w:spacing w:after="0"/>
        <w:ind w:left="0"/>
        <w:jc w:val="both"/>
      </w:pPr>
      <w:r>
        <w:rPr>
          <w:rFonts w:ascii="Times New Roman"/>
          <w:b w:val="false"/>
          <w:i w:val="false"/>
          <w:color w:val="000000"/>
          <w:sz w:val="28"/>
        </w:rPr>
        <w:t xml:space="preserve">
      118)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 </w:t>
      </w:r>
    </w:p>
    <w:bookmarkEnd w:id="174"/>
    <w:bookmarkStart w:name="z222" w:id="175"/>
    <w:p>
      <w:pPr>
        <w:spacing w:after="0"/>
        <w:ind w:left="0"/>
        <w:jc w:val="both"/>
      </w:pPr>
      <w:r>
        <w:rPr>
          <w:rFonts w:ascii="Times New Roman"/>
          <w:b w:val="false"/>
          <w:i w:val="false"/>
          <w:color w:val="000000"/>
          <w:sz w:val="28"/>
        </w:rPr>
        <w:t xml:space="preserve">
      119) адамның бала асырап алуы, оны қорғаншылыққа немесе қамқоршылыққа, патронатқа қабылдап алуы мүмкін болмайтын аурулар тiзбесiн </w:t>
      </w:r>
      <w:r>
        <w:rPr>
          <w:rFonts w:ascii="Times New Roman"/>
          <w:b w:val="false"/>
          <w:i w:val="false"/>
          <w:color w:val="000000"/>
          <w:sz w:val="28"/>
        </w:rPr>
        <w:t>белгілеу</w:t>
      </w:r>
      <w:r>
        <w:rPr>
          <w:rFonts w:ascii="Times New Roman"/>
          <w:b w:val="false"/>
          <w:i w:val="false"/>
          <w:color w:val="000000"/>
          <w:sz w:val="28"/>
        </w:rPr>
        <w:t>;</w:t>
      </w:r>
    </w:p>
    <w:bookmarkEnd w:id="175"/>
    <w:bookmarkStart w:name="z223" w:id="176"/>
    <w:p>
      <w:pPr>
        <w:spacing w:after="0"/>
        <w:ind w:left="0"/>
        <w:jc w:val="both"/>
      </w:pPr>
      <w:r>
        <w:rPr>
          <w:rFonts w:ascii="Times New Roman"/>
          <w:b w:val="false"/>
          <w:i w:val="false"/>
          <w:color w:val="000000"/>
          <w:sz w:val="28"/>
        </w:rPr>
        <w:t>
      120) әкімшілендірілетін бюджеттік бағдарламалар бойынша республикалық бюджет қаражатынан ТМККК көрсету жөніндегі шығындарды өтеуді жүзеге асыру;</w:t>
      </w:r>
    </w:p>
    <w:bookmarkEnd w:id="176"/>
    <w:bookmarkStart w:name="z224" w:id="177"/>
    <w:p>
      <w:pPr>
        <w:spacing w:after="0"/>
        <w:ind w:left="0"/>
        <w:jc w:val="both"/>
      </w:pPr>
      <w:r>
        <w:rPr>
          <w:rFonts w:ascii="Times New Roman"/>
          <w:b w:val="false"/>
          <w:i w:val="false"/>
          <w:color w:val="000000"/>
          <w:sz w:val="28"/>
        </w:rPr>
        <w:t>
      121)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асыру;</w:t>
      </w:r>
    </w:p>
    <w:bookmarkEnd w:id="177"/>
    <w:bookmarkStart w:name="z225" w:id="178"/>
    <w:p>
      <w:pPr>
        <w:spacing w:after="0"/>
        <w:ind w:left="0"/>
        <w:jc w:val="both"/>
      </w:pPr>
      <w:r>
        <w:rPr>
          <w:rFonts w:ascii="Times New Roman"/>
          <w:b w:val="false"/>
          <w:i w:val="false"/>
          <w:color w:val="000000"/>
          <w:sz w:val="28"/>
        </w:rPr>
        <w:t xml:space="preserve">
      122)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w:t>
      </w:r>
      <w:r>
        <w:rPr>
          <w:rFonts w:ascii="Times New Roman"/>
          <w:b w:val="false"/>
          <w:i w:val="false"/>
          <w:color w:val="000000"/>
          <w:sz w:val="28"/>
        </w:rPr>
        <w:t>белгiлеу</w:t>
      </w:r>
      <w:r>
        <w:rPr>
          <w:rFonts w:ascii="Times New Roman"/>
          <w:b w:val="false"/>
          <w:i w:val="false"/>
          <w:color w:val="000000"/>
          <w:sz w:val="28"/>
        </w:rPr>
        <w:t>;</w:t>
      </w:r>
    </w:p>
    <w:bookmarkEnd w:id="178"/>
    <w:bookmarkStart w:name="z226" w:id="179"/>
    <w:p>
      <w:pPr>
        <w:spacing w:after="0"/>
        <w:ind w:left="0"/>
        <w:jc w:val="both"/>
      </w:pPr>
      <w:r>
        <w:rPr>
          <w:rFonts w:ascii="Times New Roman"/>
          <w:b w:val="false"/>
          <w:i w:val="false"/>
          <w:color w:val="000000"/>
          <w:sz w:val="28"/>
        </w:rPr>
        <w:t>
      123)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179"/>
    <w:bookmarkStart w:name="z227" w:id="180"/>
    <w:p>
      <w:pPr>
        <w:spacing w:after="0"/>
        <w:ind w:left="0"/>
        <w:jc w:val="both"/>
      </w:pPr>
      <w:r>
        <w:rPr>
          <w:rFonts w:ascii="Times New Roman"/>
          <w:b w:val="false"/>
          <w:i w:val="false"/>
          <w:color w:val="000000"/>
          <w:sz w:val="28"/>
        </w:rPr>
        <w:t xml:space="preserve">
      124)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Pr>
          <w:rFonts w:ascii="Times New Roman"/>
          <w:b w:val="false"/>
          <w:i w:val="false"/>
          <w:color w:val="000000"/>
          <w:sz w:val="28"/>
        </w:rPr>
        <w:t>белгілеу</w:t>
      </w:r>
      <w:r>
        <w:rPr>
          <w:rFonts w:ascii="Times New Roman"/>
          <w:b w:val="false"/>
          <w:i w:val="false"/>
          <w:color w:val="000000"/>
          <w:sz w:val="28"/>
        </w:rPr>
        <w:t>;</w:t>
      </w:r>
    </w:p>
    <w:bookmarkEnd w:id="180"/>
    <w:bookmarkStart w:name="z228" w:id="181"/>
    <w:p>
      <w:pPr>
        <w:spacing w:after="0"/>
        <w:ind w:left="0"/>
        <w:jc w:val="both"/>
      </w:pPr>
      <w:r>
        <w:rPr>
          <w:rFonts w:ascii="Times New Roman"/>
          <w:b w:val="false"/>
          <w:i w:val="false"/>
          <w:color w:val="000000"/>
          <w:sz w:val="28"/>
        </w:rPr>
        <w:t xml:space="preserve">
      125)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w:t>
      </w:r>
      <w:r>
        <w:rPr>
          <w:rFonts w:ascii="Times New Roman"/>
          <w:b w:val="false"/>
          <w:i w:val="false"/>
          <w:color w:val="000000"/>
          <w:sz w:val="28"/>
        </w:rPr>
        <w:t>белгілеу</w:t>
      </w:r>
      <w:r>
        <w:rPr>
          <w:rFonts w:ascii="Times New Roman"/>
          <w:b w:val="false"/>
          <w:i w:val="false"/>
          <w:color w:val="000000"/>
          <w:sz w:val="28"/>
        </w:rPr>
        <w:t>;</w:t>
      </w:r>
    </w:p>
    <w:bookmarkEnd w:id="181"/>
    <w:bookmarkStart w:name="z229" w:id="182"/>
    <w:p>
      <w:pPr>
        <w:spacing w:after="0"/>
        <w:ind w:left="0"/>
        <w:jc w:val="both"/>
      </w:pPr>
      <w:r>
        <w:rPr>
          <w:rFonts w:ascii="Times New Roman"/>
          <w:b w:val="false"/>
          <w:i w:val="false"/>
          <w:color w:val="000000"/>
          <w:sz w:val="28"/>
        </w:rPr>
        <w:t xml:space="preserve">
      126) бюджеттік жоспарлау жөніндегі орталық уәкілетті органмен келісу бойынша жұмыскерлерге сүт немесе оған теңестірілген тамақ өнімдерін, </w:t>
      </w:r>
      <w:r>
        <w:rPr>
          <w:rFonts w:ascii="Times New Roman"/>
          <w:b w:val="false"/>
          <w:i w:val="false"/>
          <w:color w:val="000000"/>
          <w:sz w:val="28"/>
        </w:rPr>
        <w:t>емдік-профилактикалық тағам</w:t>
      </w:r>
      <w:r>
        <w:rPr>
          <w:rFonts w:ascii="Times New Roman"/>
          <w:b w:val="false"/>
          <w:i w:val="false"/>
          <w:color w:val="000000"/>
          <w:sz w:val="28"/>
        </w:rPr>
        <w:t xml:space="preserve"> беру нормаларын </w:t>
      </w:r>
      <w:r>
        <w:rPr>
          <w:rFonts w:ascii="Times New Roman"/>
          <w:b w:val="false"/>
          <w:i w:val="false"/>
          <w:color w:val="000000"/>
          <w:sz w:val="28"/>
        </w:rPr>
        <w:t>бекіту</w:t>
      </w:r>
      <w:r>
        <w:rPr>
          <w:rFonts w:ascii="Times New Roman"/>
          <w:b w:val="false"/>
          <w:i w:val="false"/>
          <w:color w:val="000000"/>
          <w:sz w:val="28"/>
        </w:rPr>
        <w:t>;</w:t>
      </w:r>
    </w:p>
    <w:bookmarkEnd w:id="182"/>
    <w:bookmarkStart w:name="z230" w:id="183"/>
    <w:p>
      <w:pPr>
        <w:spacing w:after="0"/>
        <w:ind w:left="0"/>
        <w:jc w:val="both"/>
      </w:pPr>
      <w:r>
        <w:rPr>
          <w:rFonts w:ascii="Times New Roman"/>
          <w:b w:val="false"/>
          <w:i w:val="false"/>
          <w:color w:val="000000"/>
          <w:sz w:val="28"/>
        </w:rPr>
        <w:t xml:space="preserve">
      127)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Pr>
          <w:rFonts w:ascii="Times New Roman"/>
          <w:b w:val="false"/>
          <w:i w:val="false"/>
          <w:color w:val="000000"/>
          <w:sz w:val="28"/>
        </w:rPr>
        <w:t>бекіту</w:t>
      </w:r>
      <w:r>
        <w:rPr>
          <w:rFonts w:ascii="Times New Roman"/>
          <w:b w:val="false"/>
          <w:i w:val="false"/>
          <w:color w:val="000000"/>
          <w:sz w:val="28"/>
        </w:rPr>
        <w:t>;</w:t>
      </w:r>
    </w:p>
    <w:bookmarkEnd w:id="183"/>
    <w:bookmarkStart w:name="z231" w:id="184"/>
    <w:p>
      <w:pPr>
        <w:spacing w:after="0"/>
        <w:ind w:left="0"/>
        <w:jc w:val="both"/>
      </w:pPr>
      <w:r>
        <w:rPr>
          <w:rFonts w:ascii="Times New Roman"/>
          <w:b w:val="false"/>
          <w:i w:val="false"/>
          <w:color w:val="000000"/>
          <w:sz w:val="28"/>
        </w:rPr>
        <w:t>
      128)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184"/>
    <w:bookmarkStart w:name="z232" w:id="185"/>
    <w:p>
      <w:pPr>
        <w:spacing w:after="0"/>
        <w:ind w:left="0"/>
        <w:jc w:val="both"/>
      </w:pPr>
      <w:r>
        <w:rPr>
          <w:rFonts w:ascii="Times New Roman"/>
          <w:b w:val="false"/>
          <w:i w:val="false"/>
          <w:color w:val="000000"/>
          <w:sz w:val="28"/>
        </w:rPr>
        <w:t xml:space="preserve">
      129) әкiмшiлiк персоналға жататын жұмыскерлер лауазымдары атауларының тiзбесiн әзірлеу және </w:t>
      </w:r>
      <w:r>
        <w:rPr>
          <w:rFonts w:ascii="Times New Roman"/>
          <w:b w:val="false"/>
          <w:i w:val="false"/>
          <w:color w:val="000000"/>
          <w:sz w:val="28"/>
        </w:rPr>
        <w:t>бекіту</w:t>
      </w:r>
      <w:r>
        <w:rPr>
          <w:rFonts w:ascii="Times New Roman"/>
          <w:b w:val="false"/>
          <w:i w:val="false"/>
          <w:color w:val="000000"/>
          <w:sz w:val="28"/>
        </w:rPr>
        <w:t>;</w:t>
      </w:r>
    </w:p>
    <w:bookmarkEnd w:id="185"/>
    <w:bookmarkStart w:name="z233" w:id="186"/>
    <w:p>
      <w:pPr>
        <w:spacing w:after="0"/>
        <w:ind w:left="0"/>
        <w:jc w:val="both"/>
      </w:pPr>
      <w:r>
        <w:rPr>
          <w:rFonts w:ascii="Times New Roman"/>
          <w:b w:val="false"/>
          <w:i w:val="false"/>
          <w:color w:val="000000"/>
          <w:sz w:val="28"/>
        </w:rPr>
        <w:t xml:space="preserve">
      130)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w:t>
      </w:r>
      <w:r>
        <w:rPr>
          <w:rFonts w:ascii="Times New Roman"/>
          <w:b w:val="false"/>
          <w:i w:val="false"/>
          <w:color w:val="000000"/>
          <w:sz w:val="28"/>
        </w:rPr>
        <w:t>айқындау</w:t>
      </w:r>
      <w:r>
        <w:rPr>
          <w:rFonts w:ascii="Times New Roman"/>
          <w:b w:val="false"/>
          <w:i w:val="false"/>
          <w:color w:val="000000"/>
          <w:sz w:val="28"/>
        </w:rPr>
        <w:t>;</w:t>
      </w:r>
    </w:p>
    <w:bookmarkEnd w:id="186"/>
    <w:bookmarkStart w:name="z234" w:id="187"/>
    <w:p>
      <w:pPr>
        <w:spacing w:after="0"/>
        <w:ind w:left="0"/>
        <w:jc w:val="both"/>
      </w:pPr>
      <w:r>
        <w:rPr>
          <w:rFonts w:ascii="Times New Roman"/>
          <w:b w:val="false"/>
          <w:i w:val="false"/>
          <w:color w:val="000000"/>
          <w:sz w:val="28"/>
        </w:rPr>
        <w:t xml:space="preserve">
      131)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Pr>
          <w:rFonts w:ascii="Times New Roman"/>
          <w:b w:val="false"/>
          <w:i w:val="false"/>
          <w:color w:val="000000"/>
          <w:sz w:val="28"/>
        </w:rPr>
        <w:t>айқындау</w:t>
      </w:r>
      <w:r>
        <w:rPr>
          <w:rFonts w:ascii="Times New Roman"/>
          <w:b w:val="false"/>
          <w:i w:val="false"/>
          <w:color w:val="000000"/>
          <w:sz w:val="28"/>
        </w:rPr>
        <w:t>;</w:t>
      </w:r>
    </w:p>
    <w:bookmarkEnd w:id="187"/>
    <w:bookmarkStart w:name="z235" w:id="188"/>
    <w:p>
      <w:pPr>
        <w:spacing w:after="0"/>
        <w:ind w:left="0"/>
        <w:jc w:val="both"/>
      </w:pPr>
      <w:r>
        <w:rPr>
          <w:rFonts w:ascii="Times New Roman"/>
          <w:b w:val="false"/>
          <w:i w:val="false"/>
          <w:color w:val="000000"/>
          <w:sz w:val="28"/>
        </w:rPr>
        <w:t xml:space="preserve">
      132)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w:t>
      </w:r>
      <w:r>
        <w:rPr>
          <w:rFonts w:ascii="Times New Roman"/>
          <w:b w:val="false"/>
          <w:i w:val="false"/>
          <w:color w:val="000000"/>
          <w:sz w:val="28"/>
        </w:rPr>
        <w:t>бекіту</w:t>
      </w:r>
      <w:r>
        <w:rPr>
          <w:rFonts w:ascii="Times New Roman"/>
          <w:b w:val="false"/>
          <w:i w:val="false"/>
          <w:color w:val="000000"/>
          <w:sz w:val="28"/>
        </w:rPr>
        <w:t>;</w:t>
      </w:r>
    </w:p>
    <w:bookmarkEnd w:id="188"/>
    <w:bookmarkStart w:name="z236" w:id="189"/>
    <w:p>
      <w:pPr>
        <w:spacing w:after="0"/>
        <w:ind w:left="0"/>
        <w:jc w:val="both"/>
      </w:pPr>
      <w:r>
        <w:rPr>
          <w:rFonts w:ascii="Times New Roman"/>
          <w:b w:val="false"/>
          <w:i w:val="false"/>
          <w:color w:val="000000"/>
          <w:sz w:val="28"/>
        </w:rPr>
        <w:t xml:space="preserve">
      133)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189"/>
    <w:bookmarkStart w:name="z237" w:id="190"/>
    <w:p>
      <w:pPr>
        <w:spacing w:after="0"/>
        <w:ind w:left="0"/>
        <w:jc w:val="both"/>
      </w:pPr>
      <w:r>
        <w:rPr>
          <w:rFonts w:ascii="Times New Roman"/>
          <w:b w:val="false"/>
          <w:i w:val="false"/>
          <w:color w:val="000000"/>
          <w:sz w:val="28"/>
        </w:rPr>
        <w:t>
      134) білім беру саласындағы уәкілетті органмен бірлесіп ұлттық біліктілік шеңберін әзірлеу және қайта қарау;</w:t>
      </w:r>
    </w:p>
    <w:bookmarkEnd w:id="190"/>
    <w:bookmarkStart w:name="z238" w:id="191"/>
    <w:p>
      <w:pPr>
        <w:spacing w:after="0"/>
        <w:ind w:left="0"/>
        <w:jc w:val="both"/>
      </w:pPr>
      <w:r>
        <w:rPr>
          <w:rFonts w:ascii="Times New Roman"/>
          <w:b w:val="false"/>
          <w:i w:val="false"/>
          <w:color w:val="000000"/>
          <w:sz w:val="28"/>
        </w:rPr>
        <w:t>
      135) денсаулық сақтау және әлеуметтік-еңбек саласындағы салалық біліктілік шеңберін әзірлеу және қайта қарау;</w:t>
      </w:r>
    </w:p>
    <w:bookmarkEnd w:id="191"/>
    <w:bookmarkStart w:name="z239" w:id="192"/>
    <w:p>
      <w:pPr>
        <w:spacing w:after="0"/>
        <w:ind w:left="0"/>
        <w:jc w:val="both"/>
      </w:pPr>
      <w:r>
        <w:rPr>
          <w:rFonts w:ascii="Times New Roman"/>
          <w:b w:val="false"/>
          <w:i w:val="false"/>
          <w:color w:val="000000"/>
          <w:sz w:val="28"/>
        </w:rPr>
        <w:t xml:space="preserve">
      136) кәсіптік стандарттарды әзірлеу, енгізу, ауыстыру және қайта қарау тәртібін </w:t>
      </w:r>
      <w:r>
        <w:rPr>
          <w:rFonts w:ascii="Times New Roman"/>
          <w:b w:val="false"/>
          <w:i w:val="false"/>
          <w:color w:val="000000"/>
          <w:sz w:val="28"/>
        </w:rPr>
        <w:t>белгілеу</w:t>
      </w:r>
      <w:r>
        <w:rPr>
          <w:rFonts w:ascii="Times New Roman"/>
          <w:b w:val="false"/>
          <w:i w:val="false"/>
          <w:color w:val="000000"/>
          <w:sz w:val="28"/>
        </w:rPr>
        <w:t>;</w:t>
      </w:r>
    </w:p>
    <w:bookmarkEnd w:id="192"/>
    <w:bookmarkStart w:name="z240" w:id="193"/>
    <w:p>
      <w:pPr>
        <w:spacing w:after="0"/>
        <w:ind w:left="0"/>
        <w:jc w:val="both"/>
      </w:pPr>
      <w:r>
        <w:rPr>
          <w:rFonts w:ascii="Times New Roman"/>
          <w:b w:val="false"/>
          <w:i w:val="false"/>
          <w:color w:val="000000"/>
          <w:sz w:val="28"/>
        </w:rPr>
        <w:t>
      137) әлеуметтік әріптестік жүйесі мәселелері жөнінде ұсыныстар әзірлеу;</w:t>
      </w:r>
    </w:p>
    <w:bookmarkEnd w:id="193"/>
    <w:bookmarkStart w:name="z241" w:id="194"/>
    <w:p>
      <w:pPr>
        <w:spacing w:after="0"/>
        <w:ind w:left="0"/>
        <w:jc w:val="both"/>
      </w:pPr>
      <w:r>
        <w:rPr>
          <w:rFonts w:ascii="Times New Roman"/>
          <w:b w:val="false"/>
          <w:i w:val="false"/>
          <w:color w:val="000000"/>
          <w:sz w:val="28"/>
        </w:rPr>
        <w:t>
      138) облыстық деңгейде жасалған салалық және өңірлік келісімдерді тіркеуді жүзеге асыру;</w:t>
      </w:r>
    </w:p>
    <w:bookmarkEnd w:id="194"/>
    <w:bookmarkStart w:name="z242" w:id="195"/>
    <w:p>
      <w:pPr>
        <w:spacing w:after="0"/>
        <w:ind w:left="0"/>
        <w:jc w:val="both"/>
      </w:pPr>
      <w:r>
        <w:rPr>
          <w:rFonts w:ascii="Times New Roman"/>
          <w:b w:val="false"/>
          <w:i w:val="false"/>
          <w:color w:val="000000"/>
          <w:sz w:val="28"/>
        </w:rPr>
        <w:t>
      139) еңбек төрелігі туралы үлгілік ережені бекіту;</w:t>
      </w:r>
    </w:p>
    <w:bookmarkEnd w:id="195"/>
    <w:bookmarkStart w:name="z243" w:id="196"/>
    <w:p>
      <w:pPr>
        <w:spacing w:after="0"/>
        <w:ind w:left="0"/>
        <w:jc w:val="both"/>
      </w:pPr>
      <w:r>
        <w:rPr>
          <w:rFonts w:ascii="Times New Roman"/>
          <w:b w:val="false"/>
          <w:i w:val="false"/>
          <w:color w:val="000000"/>
          <w:sz w:val="28"/>
        </w:rPr>
        <w:t>
      140) мемлекеттік еңбек инспекторларын оқытуды және аттестаттауды жүргізу;</w:t>
      </w:r>
    </w:p>
    <w:bookmarkEnd w:id="196"/>
    <w:bookmarkStart w:name="z244" w:id="197"/>
    <w:p>
      <w:pPr>
        <w:spacing w:after="0"/>
        <w:ind w:left="0"/>
        <w:jc w:val="both"/>
      </w:pPr>
      <w:r>
        <w:rPr>
          <w:rFonts w:ascii="Times New Roman"/>
          <w:b w:val="false"/>
          <w:i w:val="false"/>
          <w:color w:val="000000"/>
          <w:sz w:val="28"/>
        </w:rPr>
        <w:t>
      141) азаматтық қызметшілердің еңбегіне ақы төлеу жүйесін жетілдіру жөнінде ұсыныстар әзірлеу;</w:t>
      </w:r>
    </w:p>
    <w:bookmarkEnd w:id="197"/>
    <w:bookmarkStart w:name="z245" w:id="198"/>
    <w:p>
      <w:pPr>
        <w:spacing w:after="0"/>
        <w:ind w:left="0"/>
        <w:jc w:val="both"/>
      </w:pPr>
      <w:r>
        <w:rPr>
          <w:rFonts w:ascii="Times New Roman"/>
          <w:b w:val="false"/>
          <w:i w:val="false"/>
          <w:color w:val="000000"/>
          <w:sz w:val="28"/>
        </w:rPr>
        <w:t xml:space="preserve">
      142) азаматтық қызметке кіру және азаматтық қызметшінің бос лауазымына орналасуға конкурс өткізу </w:t>
      </w:r>
      <w:r>
        <w:rPr>
          <w:rFonts w:ascii="Times New Roman"/>
          <w:b w:val="false"/>
          <w:i w:val="false"/>
          <w:color w:val="000000"/>
          <w:sz w:val="28"/>
        </w:rPr>
        <w:t>тәртібін</w:t>
      </w:r>
      <w:r>
        <w:rPr>
          <w:rFonts w:ascii="Times New Roman"/>
          <w:b w:val="false"/>
          <w:i w:val="false"/>
          <w:color w:val="000000"/>
          <w:sz w:val="28"/>
        </w:rPr>
        <w:t xml:space="preserve"> айқындау;</w:t>
      </w:r>
    </w:p>
    <w:bookmarkEnd w:id="198"/>
    <w:bookmarkStart w:name="z246" w:id="199"/>
    <w:p>
      <w:pPr>
        <w:spacing w:after="0"/>
        <w:ind w:left="0"/>
        <w:jc w:val="both"/>
      </w:pPr>
      <w:r>
        <w:rPr>
          <w:rFonts w:ascii="Times New Roman"/>
          <w:b w:val="false"/>
          <w:i w:val="false"/>
          <w:color w:val="000000"/>
          <w:sz w:val="28"/>
        </w:rPr>
        <w:t>
      143) мемлекеттік органдардың еңбек қауіпсіздігі және еңбекті қорғау саласындағы техникалық регламенттерді әзірлеу жөніндегі қызметін үйлестіру;</w:t>
      </w:r>
    </w:p>
    <w:bookmarkEnd w:id="199"/>
    <w:bookmarkStart w:name="z247" w:id="200"/>
    <w:p>
      <w:pPr>
        <w:spacing w:after="0"/>
        <w:ind w:left="0"/>
        <w:jc w:val="both"/>
      </w:pPr>
      <w:r>
        <w:rPr>
          <w:rFonts w:ascii="Times New Roman"/>
          <w:b w:val="false"/>
          <w:i w:val="false"/>
          <w:color w:val="000000"/>
          <w:sz w:val="28"/>
        </w:rPr>
        <w:t xml:space="preserve">
      144) орташа жалақыны есептеудің бірыңғай тәртібін </w:t>
      </w:r>
      <w:r>
        <w:rPr>
          <w:rFonts w:ascii="Times New Roman"/>
          <w:b w:val="false"/>
          <w:i w:val="false"/>
          <w:color w:val="000000"/>
          <w:sz w:val="28"/>
        </w:rPr>
        <w:t>белгілеу</w:t>
      </w:r>
      <w:r>
        <w:rPr>
          <w:rFonts w:ascii="Times New Roman"/>
          <w:b w:val="false"/>
          <w:i w:val="false"/>
          <w:color w:val="000000"/>
          <w:sz w:val="28"/>
        </w:rPr>
        <w:t xml:space="preserve">; </w:t>
      </w:r>
    </w:p>
    <w:bookmarkEnd w:id="200"/>
    <w:bookmarkStart w:name="z248" w:id="201"/>
    <w:p>
      <w:pPr>
        <w:spacing w:after="0"/>
        <w:ind w:left="0"/>
        <w:jc w:val="both"/>
      </w:pPr>
      <w:r>
        <w:rPr>
          <w:rFonts w:ascii="Times New Roman"/>
          <w:b w:val="false"/>
          <w:i w:val="false"/>
          <w:color w:val="000000"/>
          <w:sz w:val="28"/>
        </w:rPr>
        <w:t xml:space="preserve">
      145) ұйымда кадрларды кәсіптік даярлауға, қайта даярлауға және олардың біліктілігін арттыруға қойылатын жалпы талаптарды </w:t>
      </w:r>
      <w:r>
        <w:rPr>
          <w:rFonts w:ascii="Times New Roman"/>
          <w:b w:val="false"/>
          <w:i w:val="false"/>
          <w:color w:val="000000"/>
          <w:sz w:val="28"/>
        </w:rPr>
        <w:t>айқындау</w:t>
      </w:r>
      <w:r>
        <w:rPr>
          <w:rFonts w:ascii="Times New Roman"/>
          <w:b w:val="false"/>
          <w:i w:val="false"/>
          <w:color w:val="000000"/>
          <w:sz w:val="28"/>
        </w:rPr>
        <w:t>;</w:t>
      </w:r>
    </w:p>
    <w:bookmarkEnd w:id="201"/>
    <w:bookmarkStart w:name="z249" w:id="202"/>
    <w:p>
      <w:pPr>
        <w:spacing w:after="0"/>
        <w:ind w:left="0"/>
        <w:jc w:val="both"/>
      </w:pPr>
      <w:r>
        <w:rPr>
          <w:rFonts w:ascii="Times New Roman"/>
          <w:b w:val="false"/>
          <w:i w:val="false"/>
          <w:color w:val="000000"/>
          <w:sz w:val="28"/>
        </w:rPr>
        <w:t xml:space="preserve">
      146) еңбек кітапшаларының нысанын, оларды жүргізу және сақтау тәртібін </w:t>
      </w:r>
      <w:r>
        <w:rPr>
          <w:rFonts w:ascii="Times New Roman"/>
          <w:b w:val="false"/>
          <w:i w:val="false"/>
          <w:color w:val="000000"/>
          <w:sz w:val="28"/>
        </w:rPr>
        <w:t>бекіту</w:t>
      </w:r>
      <w:r>
        <w:rPr>
          <w:rFonts w:ascii="Times New Roman"/>
          <w:b w:val="false"/>
          <w:i w:val="false"/>
          <w:color w:val="000000"/>
          <w:sz w:val="28"/>
        </w:rPr>
        <w:t>;</w:t>
      </w:r>
    </w:p>
    <w:bookmarkEnd w:id="202"/>
    <w:bookmarkStart w:name="z250" w:id="203"/>
    <w:p>
      <w:pPr>
        <w:spacing w:after="0"/>
        <w:ind w:left="0"/>
        <w:jc w:val="both"/>
      </w:pPr>
      <w:r>
        <w:rPr>
          <w:rFonts w:ascii="Times New Roman"/>
          <w:b w:val="false"/>
          <w:i w:val="false"/>
          <w:color w:val="000000"/>
          <w:sz w:val="28"/>
        </w:rPr>
        <w:t xml:space="preserve">
      147)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Pr>
          <w:rFonts w:ascii="Times New Roman"/>
          <w:b w:val="false"/>
          <w:i w:val="false"/>
          <w:color w:val="000000"/>
          <w:sz w:val="28"/>
        </w:rPr>
        <w:t>бекіту</w:t>
      </w:r>
      <w:r>
        <w:rPr>
          <w:rFonts w:ascii="Times New Roman"/>
          <w:b w:val="false"/>
          <w:i w:val="false"/>
          <w:color w:val="000000"/>
          <w:sz w:val="28"/>
        </w:rPr>
        <w:t>;</w:t>
      </w:r>
    </w:p>
    <w:bookmarkEnd w:id="203"/>
    <w:bookmarkStart w:name="z251" w:id="204"/>
    <w:p>
      <w:pPr>
        <w:spacing w:after="0"/>
        <w:ind w:left="0"/>
        <w:jc w:val="both"/>
      </w:pPr>
      <w:r>
        <w:rPr>
          <w:rFonts w:ascii="Times New Roman"/>
          <w:b w:val="false"/>
          <w:i w:val="false"/>
          <w:color w:val="000000"/>
          <w:sz w:val="28"/>
        </w:rPr>
        <w:t xml:space="preserve">
      148) әйелдердің еңбегін пайдалануға тыйым салынатын жұмыстардың тізімін, әйелдердің ауыр заттарды қолмен көтеруінің және жылжытуының шекті нормаларын </w:t>
      </w:r>
      <w:r>
        <w:rPr>
          <w:rFonts w:ascii="Times New Roman"/>
          <w:b w:val="false"/>
          <w:i w:val="false"/>
          <w:color w:val="000000"/>
          <w:sz w:val="28"/>
        </w:rPr>
        <w:t>бекіту</w:t>
      </w:r>
      <w:r>
        <w:rPr>
          <w:rFonts w:ascii="Times New Roman"/>
          <w:b w:val="false"/>
          <w:i w:val="false"/>
          <w:color w:val="000000"/>
          <w:sz w:val="28"/>
        </w:rPr>
        <w:t>;</w:t>
      </w:r>
    </w:p>
    <w:bookmarkEnd w:id="204"/>
    <w:bookmarkStart w:name="z252" w:id="205"/>
    <w:p>
      <w:pPr>
        <w:spacing w:after="0"/>
        <w:ind w:left="0"/>
        <w:jc w:val="both"/>
      </w:pPr>
      <w:r>
        <w:rPr>
          <w:rFonts w:ascii="Times New Roman"/>
          <w:b w:val="false"/>
          <w:i w:val="false"/>
          <w:color w:val="000000"/>
          <w:sz w:val="28"/>
        </w:rPr>
        <w:t xml:space="preserve">
      149) ұйымдағы еңбек қауіпсіздігі және еңбекті қорғау қызметі туралы үлгілік ережені </w:t>
      </w:r>
      <w:r>
        <w:rPr>
          <w:rFonts w:ascii="Times New Roman"/>
          <w:b w:val="false"/>
          <w:i w:val="false"/>
          <w:color w:val="000000"/>
          <w:sz w:val="28"/>
        </w:rPr>
        <w:t>бекіту</w:t>
      </w:r>
      <w:r>
        <w:rPr>
          <w:rFonts w:ascii="Times New Roman"/>
          <w:b w:val="false"/>
          <w:i w:val="false"/>
          <w:color w:val="000000"/>
          <w:sz w:val="28"/>
        </w:rPr>
        <w:t>;</w:t>
      </w:r>
    </w:p>
    <w:bookmarkEnd w:id="205"/>
    <w:bookmarkStart w:name="z253" w:id="206"/>
    <w:p>
      <w:pPr>
        <w:spacing w:after="0"/>
        <w:ind w:left="0"/>
        <w:jc w:val="both"/>
      </w:pPr>
      <w:r>
        <w:rPr>
          <w:rFonts w:ascii="Times New Roman"/>
          <w:b w:val="false"/>
          <w:i w:val="false"/>
          <w:color w:val="000000"/>
          <w:sz w:val="28"/>
        </w:rPr>
        <w:t xml:space="preserve">
      150) өндірістік объектілерді еңбек жағдайлары бойынша міндетті мерзімдік аттестаттау </w:t>
      </w:r>
      <w:r>
        <w:rPr>
          <w:rFonts w:ascii="Times New Roman"/>
          <w:b w:val="false"/>
          <w:i w:val="false"/>
          <w:color w:val="000000"/>
          <w:sz w:val="28"/>
        </w:rPr>
        <w:t>тәртібін</w:t>
      </w:r>
      <w:r>
        <w:rPr>
          <w:rFonts w:ascii="Times New Roman"/>
          <w:b w:val="false"/>
          <w:i w:val="false"/>
          <w:color w:val="000000"/>
          <w:sz w:val="28"/>
        </w:rPr>
        <w:t xml:space="preserve"> айқындау;</w:t>
      </w:r>
    </w:p>
    <w:bookmarkEnd w:id="206"/>
    <w:bookmarkStart w:name="z254" w:id="207"/>
    <w:p>
      <w:pPr>
        <w:spacing w:after="0"/>
        <w:ind w:left="0"/>
        <w:jc w:val="both"/>
      </w:pPr>
      <w:r>
        <w:rPr>
          <w:rFonts w:ascii="Times New Roman"/>
          <w:b w:val="false"/>
          <w:i w:val="false"/>
          <w:color w:val="000000"/>
          <w:sz w:val="28"/>
        </w:rPr>
        <w:t xml:space="preserve">
      151) жұмыскерлерді еңбек қауіпсіздігі және еңбекті қорғау мәселелері бойынша оқыту, оларға нұсқау беру және білімдерін тексеру </w:t>
      </w:r>
      <w:r>
        <w:rPr>
          <w:rFonts w:ascii="Times New Roman"/>
          <w:b w:val="false"/>
          <w:i w:val="false"/>
          <w:color w:val="000000"/>
          <w:sz w:val="28"/>
        </w:rPr>
        <w:t>тәртібі</w:t>
      </w:r>
      <w:r>
        <w:rPr>
          <w:rFonts w:ascii="Times New Roman"/>
          <w:b w:val="false"/>
          <w:i w:val="false"/>
          <w:color w:val="000000"/>
          <w:sz w:val="28"/>
        </w:rPr>
        <w:t xml:space="preserve"> мен мерзімдерін айқындау;</w:t>
      </w:r>
    </w:p>
    <w:bookmarkEnd w:id="207"/>
    <w:bookmarkStart w:name="z255" w:id="208"/>
    <w:p>
      <w:pPr>
        <w:spacing w:after="0"/>
        <w:ind w:left="0"/>
        <w:jc w:val="both"/>
      </w:pPr>
      <w:r>
        <w:rPr>
          <w:rFonts w:ascii="Times New Roman"/>
          <w:b w:val="false"/>
          <w:i w:val="false"/>
          <w:color w:val="000000"/>
          <w:sz w:val="28"/>
        </w:rPr>
        <w:t xml:space="preserve">
      152) жұмыс берушiнiң еңбек қауiпсiздiгi және еңбектi қорғау жөнiндегi нұсқаулықты әзiрлеу, бекiту және қайта қарау </w:t>
      </w:r>
      <w:r>
        <w:rPr>
          <w:rFonts w:ascii="Times New Roman"/>
          <w:b w:val="false"/>
          <w:i w:val="false"/>
          <w:color w:val="000000"/>
          <w:sz w:val="28"/>
        </w:rPr>
        <w:t>тәртібін</w:t>
      </w:r>
      <w:r>
        <w:rPr>
          <w:rFonts w:ascii="Times New Roman"/>
          <w:b w:val="false"/>
          <w:i w:val="false"/>
          <w:color w:val="000000"/>
          <w:sz w:val="28"/>
        </w:rPr>
        <w:t xml:space="preserve"> белгілеу;</w:t>
      </w:r>
    </w:p>
    <w:bookmarkEnd w:id="208"/>
    <w:bookmarkStart w:name="z256" w:id="209"/>
    <w:p>
      <w:pPr>
        <w:spacing w:after="0"/>
        <w:ind w:left="0"/>
        <w:jc w:val="both"/>
      </w:pPr>
      <w:r>
        <w:rPr>
          <w:rFonts w:ascii="Times New Roman"/>
          <w:b w:val="false"/>
          <w:i w:val="false"/>
          <w:color w:val="000000"/>
          <w:sz w:val="28"/>
        </w:rPr>
        <w:t xml:space="preserve">
      153) еңбекке уақытша қабілетсіздік бойынша әлеуметтік жәрдемақыны тағайындау мен төлеу </w:t>
      </w:r>
      <w:r>
        <w:rPr>
          <w:rFonts w:ascii="Times New Roman"/>
          <w:b w:val="false"/>
          <w:i w:val="false"/>
          <w:color w:val="000000"/>
          <w:sz w:val="28"/>
        </w:rPr>
        <w:t>тәртібін</w:t>
      </w:r>
      <w:r>
        <w:rPr>
          <w:rFonts w:ascii="Times New Roman"/>
          <w:b w:val="false"/>
          <w:i w:val="false"/>
          <w:color w:val="000000"/>
          <w:sz w:val="28"/>
        </w:rPr>
        <w:t xml:space="preserve"> айқындау;</w:t>
      </w:r>
    </w:p>
    <w:bookmarkEnd w:id="209"/>
    <w:bookmarkStart w:name="z257" w:id="210"/>
    <w:p>
      <w:pPr>
        <w:spacing w:after="0"/>
        <w:ind w:left="0"/>
        <w:jc w:val="both"/>
      </w:pPr>
      <w:r>
        <w:rPr>
          <w:rFonts w:ascii="Times New Roman"/>
          <w:b w:val="false"/>
          <w:i w:val="false"/>
          <w:color w:val="000000"/>
          <w:sz w:val="28"/>
        </w:rPr>
        <w:t xml:space="preserve">
      154) жұмыс берушінің қызметін декларациялау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10"/>
    <w:bookmarkStart w:name="z258" w:id="211"/>
    <w:p>
      <w:pPr>
        <w:spacing w:after="0"/>
        <w:ind w:left="0"/>
        <w:jc w:val="both"/>
      </w:pPr>
      <w:r>
        <w:rPr>
          <w:rFonts w:ascii="Times New Roman"/>
          <w:b w:val="false"/>
          <w:i w:val="false"/>
          <w:color w:val="000000"/>
          <w:sz w:val="28"/>
        </w:rPr>
        <w:t>
      155) еңбек қауіпсіздігі мен еңбекті қорғау және еңбек қатынастарын реттеу саласындағы ғылыми әзірлемелердің басымдықтарын айқындау;</w:t>
      </w:r>
    </w:p>
    <w:bookmarkEnd w:id="211"/>
    <w:bookmarkStart w:name="z259" w:id="212"/>
    <w:p>
      <w:pPr>
        <w:spacing w:after="0"/>
        <w:ind w:left="0"/>
        <w:jc w:val="both"/>
      </w:pPr>
      <w:r>
        <w:rPr>
          <w:rFonts w:ascii="Times New Roman"/>
          <w:b w:val="false"/>
          <w:i w:val="false"/>
          <w:color w:val="000000"/>
          <w:sz w:val="28"/>
        </w:rPr>
        <w:t>
      156)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212"/>
    <w:bookmarkStart w:name="z260" w:id="213"/>
    <w:p>
      <w:pPr>
        <w:spacing w:after="0"/>
        <w:ind w:left="0"/>
        <w:jc w:val="both"/>
      </w:pPr>
      <w:r>
        <w:rPr>
          <w:rFonts w:ascii="Times New Roman"/>
          <w:b w:val="false"/>
          <w:i w:val="false"/>
          <w:color w:val="000000"/>
          <w:sz w:val="28"/>
        </w:rPr>
        <w:t xml:space="preserve">
      157) ұжымдық еңбек дауларын есепке алу нысанын әзірлеу және </w:t>
      </w:r>
      <w:r>
        <w:rPr>
          <w:rFonts w:ascii="Times New Roman"/>
          <w:b w:val="false"/>
          <w:i w:val="false"/>
          <w:color w:val="000000"/>
          <w:sz w:val="28"/>
        </w:rPr>
        <w:t>бекіту</w:t>
      </w:r>
      <w:r>
        <w:rPr>
          <w:rFonts w:ascii="Times New Roman"/>
          <w:b w:val="false"/>
          <w:i w:val="false"/>
          <w:color w:val="000000"/>
          <w:sz w:val="28"/>
        </w:rPr>
        <w:t>;</w:t>
      </w:r>
    </w:p>
    <w:bookmarkEnd w:id="213"/>
    <w:bookmarkStart w:name="z261" w:id="214"/>
    <w:p>
      <w:pPr>
        <w:spacing w:after="0"/>
        <w:ind w:left="0"/>
        <w:jc w:val="both"/>
      </w:pPr>
      <w:r>
        <w:rPr>
          <w:rFonts w:ascii="Times New Roman"/>
          <w:b w:val="false"/>
          <w:i w:val="false"/>
          <w:color w:val="000000"/>
          <w:sz w:val="28"/>
        </w:rPr>
        <w:t xml:space="preserve">
      158)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w:t>
      </w:r>
      <w:r>
        <w:rPr>
          <w:rFonts w:ascii="Times New Roman"/>
          <w:b w:val="false"/>
          <w:i w:val="false"/>
          <w:color w:val="000000"/>
          <w:sz w:val="28"/>
        </w:rPr>
        <w:t>бекіту</w:t>
      </w:r>
      <w:r>
        <w:rPr>
          <w:rFonts w:ascii="Times New Roman"/>
          <w:b w:val="false"/>
          <w:i w:val="false"/>
          <w:color w:val="000000"/>
          <w:sz w:val="28"/>
        </w:rPr>
        <w:t>;</w:t>
      </w:r>
    </w:p>
    <w:bookmarkEnd w:id="214"/>
    <w:bookmarkStart w:name="z262" w:id="215"/>
    <w:p>
      <w:pPr>
        <w:spacing w:after="0"/>
        <w:ind w:left="0"/>
        <w:jc w:val="both"/>
      </w:pPr>
      <w:r>
        <w:rPr>
          <w:rFonts w:ascii="Times New Roman"/>
          <w:b w:val="false"/>
          <w:i w:val="false"/>
          <w:color w:val="000000"/>
          <w:sz w:val="28"/>
        </w:rPr>
        <w:t>
      159)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215"/>
    <w:bookmarkStart w:name="z263" w:id="216"/>
    <w:p>
      <w:pPr>
        <w:spacing w:after="0"/>
        <w:ind w:left="0"/>
        <w:jc w:val="both"/>
      </w:pPr>
      <w:r>
        <w:rPr>
          <w:rFonts w:ascii="Times New Roman"/>
          <w:b w:val="false"/>
          <w:i w:val="false"/>
          <w:color w:val="000000"/>
          <w:sz w:val="28"/>
        </w:rPr>
        <w:t xml:space="preserve">
      160) азаматтық қызметшілерді аттестаттауды өткізудің </w:t>
      </w:r>
      <w:r>
        <w:rPr>
          <w:rFonts w:ascii="Times New Roman"/>
          <w:b w:val="false"/>
          <w:i w:val="false"/>
          <w:color w:val="000000"/>
          <w:sz w:val="28"/>
        </w:rPr>
        <w:t>тәртібі</w:t>
      </w:r>
      <w:r>
        <w:rPr>
          <w:rFonts w:ascii="Times New Roman"/>
          <w:b w:val="false"/>
          <w:i w:val="false"/>
          <w:color w:val="000000"/>
          <w:sz w:val="28"/>
        </w:rPr>
        <w:t xml:space="preserve"> мен шарттарын айқындау;</w:t>
      </w:r>
    </w:p>
    <w:bookmarkEnd w:id="216"/>
    <w:bookmarkStart w:name="z264" w:id="217"/>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әлеуметтік қамсыздандыру</w:t>
      </w:r>
      <w:r>
        <w:rPr>
          <w:rFonts w:ascii="Times New Roman"/>
          <w:b w:val="false"/>
          <w:i w:val="false"/>
          <w:color w:val="000000"/>
          <w:sz w:val="28"/>
        </w:rPr>
        <w:t xml:space="preserve"> саласындағы және </w:t>
      </w:r>
      <w:r>
        <w:rPr>
          <w:rFonts w:ascii="Times New Roman"/>
          <w:b w:val="false"/>
          <w:i w:val="false"/>
          <w:color w:val="000000"/>
          <w:sz w:val="28"/>
        </w:rPr>
        <w:t>денсаулық сақтау</w:t>
      </w:r>
      <w:r>
        <w:rPr>
          <w:rFonts w:ascii="Times New Roman"/>
          <w:b w:val="false"/>
          <w:i w:val="false"/>
          <w:color w:val="000000"/>
          <w:sz w:val="28"/>
        </w:rPr>
        <w:t xml:space="preserve"> жүйесінің кейбір салаларындағы азаматтық қызметшілер лауазымдарының тізілімін әзірлеу және бекіту;</w:t>
      </w:r>
    </w:p>
    <w:bookmarkEnd w:id="217"/>
    <w:bookmarkStart w:name="z265" w:id="218"/>
    <w:p>
      <w:pPr>
        <w:spacing w:after="0"/>
        <w:ind w:left="0"/>
        <w:jc w:val="both"/>
      </w:pPr>
      <w:r>
        <w:rPr>
          <w:rFonts w:ascii="Times New Roman"/>
          <w:b w:val="false"/>
          <w:i w:val="false"/>
          <w:color w:val="000000"/>
          <w:sz w:val="28"/>
        </w:rPr>
        <w:t xml:space="preserve">
      162) тиісті қызмет салаларының мемлекеттік органдары әзірлейтін және </w:t>
      </w:r>
      <w:r>
        <w:rPr>
          <w:rFonts w:ascii="Times New Roman"/>
          <w:b w:val="false"/>
          <w:i w:val="false"/>
          <w:color w:val="000000"/>
          <w:sz w:val="28"/>
        </w:rPr>
        <w:t>бекітетін</w:t>
      </w:r>
      <w:r>
        <w:rPr>
          <w:rFonts w:ascii="Times New Roman"/>
          <w:b w:val="false"/>
          <w:i w:val="false"/>
          <w:color w:val="000000"/>
          <w:sz w:val="28"/>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218"/>
    <w:bookmarkStart w:name="z266" w:id="219"/>
    <w:p>
      <w:pPr>
        <w:spacing w:after="0"/>
        <w:ind w:left="0"/>
        <w:jc w:val="both"/>
      </w:pPr>
      <w:r>
        <w:rPr>
          <w:rFonts w:ascii="Times New Roman"/>
          <w:b w:val="false"/>
          <w:i w:val="false"/>
          <w:color w:val="000000"/>
          <w:sz w:val="28"/>
        </w:rPr>
        <w:t xml:space="preserve">
      163) халықты жұмыспен қамту мәселелері жөніндегі аудандық (қалалық) және өңірлік комиссиялар туралы үлгілік ережелерді әзірлеу және </w:t>
      </w:r>
      <w:r>
        <w:rPr>
          <w:rFonts w:ascii="Times New Roman"/>
          <w:b w:val="false"/>
          <w:i w:val="false"/>
          <w:color w:val="000000"/>
          <w:sz w:val="28"/>
        </w:rPr>
        <w:t>бекіту</w:t>
      </w:r>
      <w:r>
        <w:rPr>
          <w:rFonts w:ascii="Times New Roman"/>
          <w:b w:val="false"/>
          <w:i w:val="false"/>
          <w:color w:val="000000"/>
          <w:sz w:val="28"/>
        </w:rPr>
        <w:t>;</w:t>
      </w:r>
    </w:p>
    <w:bookmarkEnd w:id="219"/>
    <w:bookmarkStart w:name="z267" w:id="220"/>
    <w:p>
      <w:pPr>
        <w:spacing w:after="0"/>
        <w:ind w:left="0"/>
        <w:jc w:val="both"/>
      </w:pPr>
      <w:r>
        <w:rPr>
          <w:rFonts w:ascii="Times New Roman"/>
          <w:b w:val="false"/>
          <w:i w:val="false"/>
          <w:color w:val="000000"/>
          <w:sz w:val="28"/>
        </w:rPr>
        <w:t>
      164) мыналарды:</w:t>
      </w:r>
    </w:p>
    <w:bookmarkEnd w:id="220"/>
    <w:bookmarkStart w:name="z268" w:id="221"/>
    <w:p>
      <w:pPr>
        <w:spacing w:after="0"/>
        <w:ind w:left="0"/>
        <w:jc w:val="both"/>
      </w:pPr>
      <w:r>
        <w:rPr>
          <w:rFonts w:ascii="Times New Roman"/>
          <w:b w:val="false"/>
          <w:i w:val="false"/>
          <w:color w:val="000000"/>
          <w:sz w:val="28"/>
        </w:rPr>
        <w:t>
      қоғамдық жұмыстарды;</w:t>
      </w:r>
    </w:p>
    <w:bookmarkEnd w:id="221"/>
    <w:bookmarkStart w:name="z269" w:id="222"/>
    <w:p>
      <w:pPr>
        <w:spacing w:after="0"/>
        <w:ind w:left="0"/>
        <w:jc w:val="both"/>
      </w:pPr>
      <w:r>
        <w:rPr>
          <w:rFonts w:ascii="Times New Roman"/>
          <w:b w:val="false"/>
          <w:i w:val="false"/>
          <w:color w:val="000000"/>
          <w:sz w:val="28"/>
        </w:rPr>
        <w:t>
      әлеуметтік жұмыс орындарын;</w:t>
      </w:r>
    </w:p>
    <w:bookmarkEnd w:id="222"/>
    <w:bookmarkStart w:name="z270" w:id="223"/>
    <w:p>
      <w:pPr>
        <w:spacing w:after="0"/>
        <w:ind w:left="0"/>
        <w:jc w:val="both"/>
      </w:pPr>
      <w:r>
        <w:rPr>
          <w:rFonts w:ascii="Times New Roman"/>
          <w:b w:val="false"/>
          <w:i w:val="false"/>
          <w:color w:val="000000"/>
          <w:sz w:val="28"/>
        </w:rPr>
        <w:t>
      жастар практикасын;</w:t>
      </w:r>
    </w:p>
    <w:bookmarkEnd w:id="223"/>
    <w:bookmarkStart w:name="z271" w:id="224"/>
    <w:p>
      <w:pPr>
        <w:spacing w:after="0"/>
        <w:ind w:left="0"/>
        <w:jc w:val="both"/>
      </w:pPr>
      <w:r>
        <w:rPr>
          <w:rFonts w:ascii="Times New Roman"/>
          <w:b w:val="false"/>
          <w:i w:val="false"/>
          <w:color w:val="000000"/>
          <w:sz w:val="28"/>
        </w:rPr>
        <w:t xml:space="preserve">
      кәсіптік оқытуды ұйымдастыру және қаржыландыру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24"/>
    <w:bookmarkStart w:name="z272" w:id="225"/>
    <w:p>
      <w:pPr>
        <w:spacing w:after="0"/>
        <w:ind w:left="0"/>
        <w:jc w:val="both"/>
      </w:pPr>
      <w:r>
        <w:rPr>
          <w:rFonts w:ascii="Times New Roman"/>
          <w:b w:val="false"/>
          <w:i w:val="false"/>
          <w:color w:val="000000"/>
          <w:sz w:val="28"/>
        </w:rPr>
        <w:t>
      165) жұмыс күшіне сұраныс пен ұсынысты талдау, болжау, еңбек нарығының жай-күйі туралы Қазақстан Республикасының Үкіметін хабардар ету;</w:t>
      </w:r>
    </w:p>
    <w:bookmarkEnd w:id="225"/>
    <w:bookmarkStart w:name="z273" w:id="226"/>
    <w:p>
      <w:pPr>
        <w:spacing w:after="0"/>
        <w:ind w:left="0"/>
        <w:jc w:val="both"/>
      </w:pPr>
      <w:r>
        <w:rPr>
          <w:rFonts w:ascii="Times New Roman"/>
          <w:b w:val="false"/>
          <w:i w:val="false"/>
          <w:color w:val="000000"/>
          <w:sz w:val="28"/>
        </w:rPr>
        <w:t xml:space="preserve">
      166) 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26"/>
    <w:bookmarkStart w:name="z274" w:id="227"/>
    <w:p>
      <w:pPr>
        <w:spacing w:after="0"/>
        <w:ind w:left="0"/>
        <w:jc w:val="both"/>
      </w:pPr>
      <w:r>
        <w:rPr>
          <w:rFonts w:ascii="Times New Roman"/>
          <w:b w:val="false"/>
          <w:i w:val="false"/>
          <w:color w:val="000000"/>
          <w:sz w:val="28"/>
        </w:rPr>
        <w:t>
      167) әлеуметтік-еңбек саласының бірыңғай ақпараттық жүйесін қалыптастыруды қамтамасыз ету;</w:t>
      </w:r>
    </w:p>
    <w:bookmarkEnd w:id="227"/>
    <w:bookmarkStart w:name="z275" w:id="228"/>
    <w:p>
      <w:pPr>
        <w:spacing w:after="0"/>
        <w:ind w:left="0"/>
        <w:jc w:val="both"/>
      </w:pPr>
      <w:r>
        <w:rPr>
          <w:rFonts w:ascii="Times New Roman"/>
          <w:b w:val="false"/>
          <w:i w:val="false"/>
          <w:color w:val="000000"/>
          <w:sz w:val="28"/>
        </w:rPr>
        <w:t xml:space="preserve">
      168) мүгедектер үшін жұмыс орындарын квоталау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28"/>
    <w:bookmarkStart w:name="z276" w:id="229"/>
    <w:p>
      <w:pPr>
        <w:spacing w:after="0"/>
        <w:ind w:left="0"/>
        <w:jc w:val="both"/>
      </w:pPr>
      <w:r>
        <w:rPr>
          <w:rFonts w:ascii="Times New Roman"/>
          <w:b w:val="false"/>
          <w:i w:val="false"/>
          <w:color w:val="000000"/>
          <w:sz w:val="28"/>
        </w:rPr>
        <w:t>
      169) жұмыс берушілерге шетелдік жұмыс күшін тартуға рұқсат беру және (немесе) ұзарту, сондай-ақ корпоративішілік ауыстыруды жүзеге асыру тәртібі мен шарттарын әзірлеу және бекіту;</w:t>
      </w:r>
    </w:p>
    <w:bookmarkEnd w:id="229"/>
    <w:bookmarkStart w:name="z277" w:id="230"/>
    <w:p>
      <w:pPr>
        <w:spacing w:after="0"/>
        <w:ind w:left="0"/>
        <w:jc w:val="both"/>
      </w:pPr>
      <w:r>
        <w:rPr>
          <w:rFonts w:ascii="Times New Roman"/>
          <w:b w:val="false"/>
          <w:i w:val="false"/>
          <w:color w:val="000000"/>
          <w:sz w:val="28"/>
        </w:rPr>
        <w:t>
      170) өз бетінше жұмысқа орналасуы үшін шетелдікке немесе азаматтығы жоқ адамға біліктілігінің сәйкестігі туралы анықтама беру тәртібін,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230"/>
    <w:bookmarkStart w:name="z278" w:id="231"/>
    <w:p>
      <w:pPr>
        <w:spacing w:after="0"/>
        <w:ind w:left="0"/>
        <w:jc w:val="both"/>
      </w:pPr>
      <w:r>
        <w:rPr>
          <w:rFonts w:ascii="Times New Roman"/>
          <w:b w:val="false"/>
          <w:i w:val="false"/>
          <w:color w:val="000000"/>
          <w:sz w:val="28"/>
        </w:rPr>
        <w:t xml:space="preserve">
      171) мүгедектің жұмыс орнының стандарттарын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31"/>
    <w:bookmarkStart w:name="z540" w:id="232"/>
    <w:p>
      <w:pPr>
        <w:spacing w:after="0"/>
        <w:ind w:left="0"/>
        <w:jc w:val="both"/>
      </w:pPr>
      <w:r>
        <w:rPr>
          <w:rFonts w:ascii="Times New Roman"/>
          <w:b w:val="false"/>
          <w:i w:val="false"/>
          <w:color w:val="000000"/>
          <w:sz w:val="28"/>
        </w:rPr>
        <w:t>
      172) Қазақстан Республикасына шетелдік жұмыс күшін тартуға квота белгілеу және оны Қазақстан Республикасының өңірлері арасында бөлу тәртібін әзірлеу;</w:t>
      </w:r>
    </w:p>
    <w:bookmarkEnd w:id="232"/>
    <w:bookmarkStart w:name="z541" w:id="233"/>
    <w:p>
      <w:pPr>
        <w:spacing w:after="0"/>
        <w:ind w:left="0"/>
        <w:jc w:val="both"/>
      </w:pPr>
      <w:r>
        <w:rPr>
          <w:rFonts w:ascii="Times New Roman"/>
          <w:b w:val="false"/>
          <w:i w:val="false"/>
          <w:color w:val="000000"/>
          <w:sz w:val="28"/>
        </w:rPr>
        <w:t>
      173) шетелдік жұмыскерлерге өз бетінше жұмысқа орналасу үшін біліктілік сәйкестігі туралы анықтама беру;</w:t>
      </w:r>
    </w:p>
    <w:bookmarkEnd w:id="233"/>
    <w:bookmarkStart w:name="z542" w:id="234"/>
    <w:p>
      <w:pPr>
        <w:spacing w:after="0"/>
        <w:ind w:left="0"/>
        <w:jc w:val="both"/>
      </w:pPr>
      <w:r>
        <w:rPr>
          <w:rFonts w:ascii="Times New Roman"/>
          <w:b w:val="false"/>
          <w:i w:val="false"/>
          <w:color w:val="000000"/>
          <w:sz w:val="28"/>
        </w:rPr>
        <w:t>
      174) Қазақстан Республикасына шетелдік жұмыс күшін тартуға арналған квотаны облыстар, республикалық маңызы бар қалалар және астана арасында Қазақстан Республикасының Үкіметі белгілеген шекте және тәртіппен бөлу;</w:t>
      </w:r>
    </w:p>
    <w:bookmarkEnd w:id="234"/>
    <w:bookmarkStart w:name="z543" w:id="235"/>
    <w:p>
      <w:pPr>
        <w:spacing w:after="0"/>
        <w:ind w:left="0"/>
        <w:jc w:val="both"/>
      </w:pPr>
      <w:r>
        <w:rPr>
          <w:rFonts w:ascii="Times New Roman"/>
          <w:b w:val="false"/>
          <w:i w:val="false"/>
          <w:color w:val="000000"/>
          <w:sz w:val="28"/>
        </w:rPr>
        <w:t>
      175) жұмыс күшіне болжамды қажеттіліктерді айқындау әдістемесін әзірлеу және бекіту;</w:t>
      </w:r>
    </w:p>
    <w:bookmarkEnd w:id="235"/>
    <w:bookmarkStart w:name="z544" w:id="236"/>
    <w:p>
      <w:pPr>
        <w:spacing w:after="0"/>
        <w:ind w:left="0"/>
        <w:jc w:val="both"/>
      </w:pPr>
      <w:r>
        <w:rPr>
          <w:rFonts w:ascii="Times New Roman"/>
          <w:b w:val="false"/>
          <w:i w:val="false"/>
          <w:color w:val="000000"/>
          <w:sz w:val="28"/>
        </w:rPr>
        <w:t>
      176) экономиканың кадрларға қажеттігінің болжамын әзірлеу және оны мүдделі орталық атқарушы органдармен келісу;</w:t>
      </w:r>
    </w:p>
    <w:bookmarkEnd w:id="236"/>
    <w:bookmarkStart w:name="z545" w:id="237"/>
    <w:p>
      <w:pPr>
        <w:spacing w:after="0"/>
        <w:ind w:left="0"/>
        <w:jc w:val="both"/>
      </w:pPr>
      <w:r>
        <w:rPr>
          <w:rFonts w:ascii="Times New Roman"/>
          <w:b w:val="false"/>
          <w:i w:val="false"/>
          <w:color w:val="000000"/>
          <w:sz w:val="28"/>
        </w:rPr>
        <w:t>
      177) мыналарды:</w:t>
      </w:r>
    </w:p>
    <w:bookmarkEnd w:id="237"/>
    <w:bookmarkStart w:name="z546" w:id="238"/>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238"/>
    <w:bookmarkStart w:name="z547" w:id="239"/>
    <w:p>
      <w:pPr>
        <w:spacing w:after="0"/>
        <w:ind w:left="0"/>
        <w:jc w:val="both"/>
      </w:pPr>
      <w:r>
        <w:rPr>
          <w:rFonts w:ascii="Times New Roman"/>
          <w:b w:val="false"/>
          <w:i w:val="false"/>
          <w:color w:val="000000"/>
          <w:sz w:val="28"/>
        </w:rPr>
        <w:t>
      бас бостандығынан айыру орындарынан босатылған адамдарды;</w:t>
      </w:r>
    </w:p>
    <w:bookmarkEnd w:id="239"/>
    <w:bookmarkStart w:name="z548" w:id="240"/>
    <w:p>
      <w:pPr>
        <w:spacing w:after="0"/>
        <w:ind w:left="0"/>
        <w:jc w:val="both"/>
      </w:pPr>
      <w:r>
        <w:rPr>
          <w:rFonts w:ascii="Times New Roman"/>
          <w:b w:val="false"/>
          <w:i w:val="false"/>
          <w:color w:val="000000"/>
          <w:sz w:val="28"/>
        </w:rPr>
        <w:t xml:space="preserve">
      пробация қызметінің есебінде тұрған адамдарды жұмысқа орналастыру үшін жұмыс орындарын квоталау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40"/>
    <w:bookmarkStart w:name="z549" w:id="241"/>
    <w:p>
      <w:pPr>
        <w:spacing w:after="0"/>
        <w:ind w:left="0"/>
        <w:jc w:val="both"/>
      </w:pPr>
      <w:r>
        <w:rPr>
          <w:rFonts w:ascii="Times New Roman"/>
          <w:b w:val="false"/>
          <w:i w:val="false"/>
          <w:color w:val="000000"/>
          <w:sz w:val="28"/>
        </w:rPr>
        <w:t xml:space="preserve">
      178) кәсіпкерлік бастамашылыққа жәрдемдесу бойынша шараларды ұйымдастыру және қаржыландыру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41"/>
    <w:bookmarkStart w:name="z550" w:id="242"/>
    <w:p>
      <w:pPr>
        <w:spacing w:after="0"/>
        <w:ind w:left="0"/>
        <w:jc w:val="both"/>
      </w:pPr>
      <w:r>
        <w:rPr>
          <w:rFonts w:ascii="Times New Roman"/>
          <w:b w:val="false"/>
          <w:i w:val="false"/>
          <w:color w:val="000000"/>
          <w:sz w:val="28"/>
        </w:rPr>
        <w:t xml:space="preserve">
      179) жұмыс күшінің ұтқырлығын арттыру үшін адамдардың ерікті түрде қоныс аудару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42"/>
    <w:bookmarkStart w:name="z551" w:id="243"/>
    <w:p>
      <w:pPr>
        <w:spacing w:after="0"/>
        <w:ind w:left="0"/>
        <w:jc w:val="both"/>
      </w:pPr>
      <w:r>
        <w:rPr>
          <w:rFonts w:ascii="Times New Roman"/>
          <w:b w:val="false"/>
          <w:i w:val="false"/>
          <w:color w:val="000000"/>
          <w:sz w:val="28"/>
        </w:rPr>
        <w:t>
      180) білім беру саласындағы орталық уәкілетті органмен келісу бойынша әлеуметтік кәсіптік бағдарлау жүргізудің тәртібін әзірлеу және бекіту;</w:t>
      </w:r>
    </w:p>
    <w:bookmarkEnd w:id="243"/>
    <w:bookmarkStart w:name="z552" w:id="244"/>
    <w:p>
      <w:pPr>
        <w:spacing w:after="0"/>
        <w:ind w:left="0"/>
        <w:jc w:val="both"/>
      </w:pPr>
      <w:r>
        <w:rPr>
          <w:rFonts w:ascii="Times New Roman"/>
          <w:b w:val="false"/>
          <w:i w:val="false"/>
          <w:color w:val="000000"/>
          <w:sz w:val="28"/>
        </w:rPr>
        <w:t xml:space="preserve">
      181) халықты жұмыспен қамту орталығының үлгілік жарғысын әзірлеу және </w:t>
      </w:r>
      <w:r>
        <w:rPr>
          <w:rFonts w:ascii="Times New Roman"/>
          <w:b w:val="false"/>
          <w:i w:val="false"/>
          <w:color w:val="000000"/>
          <w:sz w:val="28"/>
        </w:rPr>
        <w:t>бекіту</w:t>
      </w:r>
      <w:r>
        <w:rPr>
          <w:rFonts w:ascii="Times New Roman"/>
          <w:b w:val="false"/>
          <w:i w:val="false"/>
          <w:color w:val="000000"/>
          <w:sz w:val="28"/>
        </w:rPr>
        <w:t>;</w:t>
      </w:r>
    </w:p>
    <w:bookmarkEnd w:id="244"/>
    <w:bookmarkStart w:name="z553" w:id="245"/>
    <w:p>
      <w:pPr>
        <w:spacing w:after="0"/>
        <w:ind w:left="0"/>
        <w:jc w:val="both"/>
      </w:pPr>
      <w:r>
        <w:rPr>
          <w:rFonts w:ascii="Times New Roman"/>
          <w:b w:val="false"/>
          <w:i w:val="false"/>
          <w:color w:val="000000"/>
          <w:sz w:val="28"/>
        </w:rPr>
        <w:t>
      182)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245"/>
    <w:bookmarkStart w:name="z554" w:id="246"/>
    <w:p>
      <w:pPr>
        <w:spacing w:after="0"/>
        <w:ind w:left="0"/>
        <w:jc w:val="both"/>
      </w:pPr>
      <w:r>
        <w:rPr>
          <w:rFonts w:ascii="Times New Roman"/>
          <w:b w:val="false"/>
          <w:i w:val="false"/>
          <w:color w:val="000000"/>
          <w:sz w:val="28"/>
        </w:rPr>
        <w:t xml:space="preserve">
      183) жұмысқа орналастырудың жеке картасын және оны толтыру нысанын әзірлеу және </w:t>
      </w:r>
      <w:r>
        <w:rPr>
          <w:rFonts w:ascii="Times New Roman"/>
          <w:b w:val="false"/>
          <w:i w:val="false"/>
          <w:color w:val="000000"/>
          <w:sz w:val="28"/>
        </w:rPr>
        <w:t>бекіту</w:t>
      </w:r>
      <w:r>
        <w:rPr>
          <w:rFonts w:ascii="Times New Roman"/>
          <w:b w:val="false"/>
          <w:i w:val="false"/>
          <w:color w:val="000000"/>
          <w:sz w:val="28"/>
        </w:rPr>
        <w:t>;</w:t>
      </w:r>
    </w:p>
    <w:bookmarkEnd w:id="246"/>
    <w:bookmarkStart w:name="z555" w:id="247"/>
    <w:p>
      <w:pPr>
        <w:spacing w:after="0"/>
        <w:ind w:left="0"/>
        <w:jc w:val="both"/>
      </w:pPr>
      <w:r>
        <w:rPr>
          <w:rFonts w:ascii="Times New Roman"/>
          <w:b w:val="false"/>
          <w:i w:val="false"/>
          <w:color w:val="000000"/>
          <w:sz w:val="28"/>
        </w:rPr>
        <w:t>
      184) әлеуметтік келісімшарттың үлгілік нысандарын әзірлеу және бекіту;</w:t>
      </w:r>
    </w:p>
    <w:bookmarkEnd w:id="247"/>
    <w:bookmarkStart w:name="z556" w:id="248"/>
    <w:p>
      <w:pPr>
        <w:spacing w:after="0"/>
        <w:ind w:left="0"/>
        <w:jc w:val="both"/>
      </w:pPr>
      <w:r>
        <w:rPr>
          <w:rFonts w:ascii="Times New Roman"/>
          <w:b w:val="false"/>
          <w:i w:val="false"/>
          <w:color w:val="000000"/>
          <w:sz w:val="28"/>
        </w:rPr>
        <w:t>
      185) өз құзыреті шегінде мемлекеттік органдардың халықтың көші-қоны мәселелері бойынша қызметін ведомствоаралық үйлестіруді жүзеге асыру;</w:t>
      </w:r>
    </w:p>
    <w:bookmarkEnd w:id="248"/>
    <w:bookmarkStart w:name="z557" w:id="249"/>
    <w:p>
      <w:pPr>
        <w:spacing w:after="0"/>
        <w:ind w:left="0"/>
        <w:jc w:val="both"/>
      </w:pPr>
      <w:r>
        <w:rPr>
          <w:rFonts w:ascii="Times New Roman"/>
          <w:b w:val="false"/>
          <w:i w:val="false"/>
          <w:color w:val="000000"/>
          <w:sz w:val="28"/>
        </w:rPr>
        <w:t>
      186) шетелдік жұмыс күшін тартуға квота қалыптастыру жөніндегі ұсыныстарды тұжырымдау және Қазақстан Республикасының Үкіметіне енгізу;</w:t>
      </w:r>
    </w:p>
    <w:bookmarkEnd w:id="249"/>
    <w:bookmarkStart w:name="z558" w:id="250"/>
    <w:p>
      <w:pPr>
        <w:spacing w:after="0"/>
        <w:ind w:left="0"/>
        <w:jc w:val="both"/>
      </w:pPr>
      <w:r>
        <w:rPr>
          <w:rFonts w:ascii="Times New Roman"/>
          <w:b w:val="false"/>
          <w:i w:val="false"/>
          <w:color w:val="000000"/>
          <w:sz w:val="28"/>
        </w:rPr>
        <w:t>
      187) оралмандар мен қоныс аударушыларды қабылдаудың орта мерзімді кезеңге немесе алдағы жылға арналған өңірлік квоталарын қалыптастыру, сондай-ақ оралмандар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250"/>
    <w:bookmarkStart w:name="z559" w:id="251"/>
    <w:p>
      <w:pPr>
        <w:spacing w:after="0"/>
        <w:ind w:left="0"/>
        <w:jc w:val="both"/>
      </w:pPr>
      <w:r>
        <w:rPr>
          <w:rFonts w:ascii="Times New Roman"/>
          <w:b w:val="false"/>
          <w:i w:val="false"/>
          <w:color w:val="000000"/>
          <w:sz w:val="28"/>
        </w:rPr>
        <w:t xml:space="preserve">
      188) оралман мәртебесін беру тәртібін </w:t>
      </w:r>
      <w:r>
        <w:rPr>
          <w:rFonts w:ascii="Times New Roman"/>
          <w:b w:val="false"/>
          <w:i w:val="false"/>
          <w:color w:val="000000"/>
          <w:sz w:val="28"/>
        </w:rPr>
        <w:t>айқындау</w:t>
      </w:r>
      <w:r>
        <w:rPr>
          <w:rFonts w:ascii="Times New Roman"/>
          <w:b w:val="false"/>
          <w:i w:val="false"/>
          <w:color w:val="000000"/>
          <w:sz w:val="28"/>
        </w:rPr>
        <w:t>;</w:t>
      </w:r>
    </w:p>
    <w:bookmarkEnd w:id="251"/>
    <w:bookmarkStart w:name="z560" w:id="252"/>
    <w:p>
      <w:pPr>
        <w:spacing w:after="0"/>
        <w:ind w:left="0"/>
        <w:jc w:val="both"/>
      </w:pPr>
      <w:r>
        <w:rPr>
          <w:rFonts w:ascii="Times New Roman"/>
          <w:b w:val="false"/>
          <w:i w:val="false"/>
          <w:color w:val="000000"/>
          <w:sz w:val="28"/>
        </w:rPr>
        <w:t xml:space="preserve">
      189) оралмандар мен қоныс аударушыларды қабылдаудың өңірлік квотасына енгізу тәртібін </w:t>
      </w:r>
      <w:r>
        <w:rPr>
          <w:rFonts w:ascii="Times New Roman"/>
          <w:b w:val="false"/>
          <w:i w:val="false"/>
          <w:color w:val="000000"/>
          <w:sz w:val="28"/>
        </w:rPr>
        <w:t>айқындау</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190) тармақша 01.01.2018 дейін қолданыста болады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190)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әзірлеу және </w:t>
      </w:r>
      <w:r>
        <w:rPr>
          <w:rFonts w:ascii="Times New Roman"/>
          <w:b w:val="false"/>
          <w:i w:val="false"/>
          <w:color w:val="000000"/>
          <w:sz w:val="28"/>
        </w:rPr>
        <w:t>бекіту</w:t>
      </w:r>
      <w:r>
        <w:rPr>
          <w:rFonts w:ascii="Times New Roman"/>
          <w:b w:val="false"/>
          <w:i w:val="false"/>
          <w:color w:val="000000"/>
          <w:sz w:val="28"/>
        </w:rPr>
        <w:t>;</w:t>
      </w:r>
    </w:p>
    <w:bookmarkStart w:name="z562" w:id="253"/>
    <w:p>
      <w:pPr>
        <w:spacing w:after="0"/>
        <w:ind w:left="0"/>
        <w:jc w:val="both"/>
      </w:pPr>
      <w:r>
        <w:rPr>
          <w:rFonts w:ascii="Times New Roman"/>
          <w:b w:val="false"/>
          <w:i w:val="false"/>
          <w:color w:val="000000"/>
          <w:sz w:val="28"/>
        </w:rPr>
        <w:t>
      191) оралмандар мен қоныс аударушыларды қабылдаудың өңірлік квотасын облыстар, республикалық маңызы бар қалалар мен астана арасында бөлу;</w:t>
      </w:r>
    </w:p>
    <w:bookmarkEnd w:id="253"/>
    <w:bookmarkStart w:name="z563" w:id="254"/>
    <w:p>
      <w:pPr>
        <w:spacing w:after="0"/>
        <w:ind w:left="0"/>
        <w:jc w:val="both"/>
      </w:pPr>
      <w:r>
        <w:rPr>
          <w:rFonts w:ascii="Times New Roman"/>
          <w:b w:val="false"/>
          <w:i w:val="false"/>
          <w:color w:val="000000"/>
          <w:sz w:val="28"/>
        </w:rPr>
        <w:t>
      192) оралмандар мен қоныс аударушыларды қабылдаудың өңірлік квотасын іске асыру мониторингін жүргізу;</w:t>
      </w:r>
    </w:p>
    <w:bookmarkEnd w:id="254"/>
    <w:bookmarkStart w:name="z564" w:id="255"/>
    <w:p>
      <w:pPr>
        <w:spacing w:after="0"/>
        <w:ind w:left="0"/>
        <w:jc w:val="both"/>
      </w:pPr>
      <w:r>
        <w:rPr>
          <w:rFonts w:ascii="Times New Roman"/>
          <w:b w:val="false"/>
          <w:i w:val="false"/>
          <w:color w:val="000000"/>
          <w:sz w:val="28"/>
        </w:rPr>
        <w:t xml:space="preserve">
      193) Оралмандарды қабылдаудың өңірлік квотасына енгізу жөніндегі комиссияның үлгілік </w:t>
      </w:r>
      <w:r>
        <w:rPr>
          <w:rFonts w:ascii="Times New Roman"/>
          <w:b w:val="false"/>
          <w:i w:val="false"/>
          <w:color w:val="000000"/>
          <w:sz w:val="28"/>
        </w:rPr>
        <w:t>ережесін</w:t>
      </w:r>
      <w:r>
        <w:rPr>
          <w:rFonts w:ascii="Times New Roman"/>
          <w:b w:val="false"/>
          <w:i w:val="false"/>
          <w:color w:val="000000"/>
          <w:sz w:val="28"/>
        </w:rPr>
        <w:t xml:space="preserve">, сондай-ақ Қазақстан Республикасына оралмандарды қабылдаудың өңірлік квотасынан тыс қоныс аударған оралмандарға және олардың отбасы мүшелеріне жәрдемақылар төлеудің үлгілік </w:t>
      </w:r>
      <w:r>
        <w:rPr>
          <w:rFonts w:ascii="Times New Roman"/>
          <w:b w:val="false"/>
          <w:i w:val="false"/>
          <w:color w:val="000000"/>
          <w:sz w:val="28"/>
        </w:rPr>
        <w:t>қағидалары</w:t>
      </w:r>
      <w:r>
        <w:rPr>
          <w:rFonts w:ascii="Times New Roman"/>
          <w:b w:val="false"/>
          <w:i w:val="false"/>
          <w:color w:val="000000"/>
          <w:sz w:val="28"/>
        </w:rPr>
        <w:t xml:space="preserve"> мен шарттарын бекіту;</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194) тармақша 01.01.2018 дейін қолданыста болады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 бірыңғай жинақтаушы зейнетақы қорының Мемлекеттік корпорациямен салымшылардың (алушылардың) жеке зейнетақы шоттары туралы ақпарат алмасу тәртібін </w:t>
      </w:r>
      <w:r>
        <w:rPr>
          <w:rFonts w:ascii="Times New Roman"/>
          <w:b w:val="false"/>
          <w:i w:val="false"/>
          <w:color w:val="000000"/>
          <w:sz w:val="28"/>
        </w:rPr>
        <w:t>бекіту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195) тармақша 01.01.2018 дейін қолданыста болады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195) бірыңғай жинақтаушы зейнетақы қорының Мемлекеттік корпорацияға салымшылармен (алушылармен) міндетті зейнетақы жарналары, мiндеттi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ұсынуы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Start w:name="z567" w:id="256"/>
    <w:p>
      <w:pPr>
        <w:spacing w:after="0"/>
        <w:ind w:left="0"/>
        <w:jc w:val="both"/>
      </w:pPr>
      <w:r>
        <w:rPr>
          <w:rFonts w:ascii="Times New Roman"/>
          <w:b w:val="false"/>
          <w:i w:val="false"/>
          <w:color w:val="000000"/>
          <w:sz w:val="28"/>
        </w:rPr>
        <w:t>
      196) көші-қон процестерін реттеу және мониторингтеу саласында шаралар жүйесін әзірлеу;</w:t>
      </w:r>
    </w:p>
    <w:bookmarkEnd w:id="256"/>
    <w:bookmarkStart w:name="z568" w:id="257"/>
    <w:p>
      <w:pPr>
        <w:spacing w:after="0"/>
        <w:ind w:left="0"/>
        <w:jc w:val="both"/>
      </w:pPr>
      <w:r>
        <w:rPr>
          <w:rFonts w:ascii="Times New Roman"/>
          <w:b w:val="false"/>
          <w:i w:val="false"/>
          <w:color w:val="000000"/>
          <w:sz w:val="28"/>
        </w:rPr>
        <w:t xml:space="preserve">
      197) оралмандарды бейімдеу және ықпалдастыру орталықтары, уақытша орналастыру орталықтары қызметінің тәртібін </w:t>
      </w:r>
      <w:r>
        <w:rPr>
          <w:rFonts w:ascii="Times New Roman"/>
          <w:b w:val="false"/>
          <w:i w:val="false"/>
          <w:color w:val="000000"/>
          <w:sz w:val="28"/>
        </w:rPr>
        <w:t>айқындау</w:t>
      </w:r>
      <w:r>
        <w:rPr>
          <w:rFonts w:ascii="Times New Roman"/>
          <w:b w:val="false"/>
          <w:i w:val="false"/>
          <w:color w:val="000000"/>
          <w:sz w:val="28"/>
        </w:rPr>
        <w:t>;</w:t>
      </w:r>
    </w:p>
    <w:bookmarkEnd w:id="257"/>
    <w:bookmarkStart w:name="z569" w:id="258"/>
    <w:p>
      <w:pPr>
        <w:spacing w:after="0"/>
        <w:ind w:left="0"/>
        <w:jc w:val="both"/>
      </w:pPr>
      <w:r>
        <w:rPr>
          <w:rFonts w:ascii="Times New Roman"/>
          <w:b w:val="false"/>
          <w:i w:val="false"/>
          <w:color w:val="000000"/>
          <w:sz w:val="28"/>
        </w:rPr>
        <w:t xml:space="preserve">
      198) өндірістердің, жұмыстардың, еңбек жағдайлары зиянды (аса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w:t>
      </w:r>
      <w:r>
        <w:rPr>
          <w:rFonts w:ascii="Times New Roman"/>
          <w:b w:val="false"/>
          <w:i w:val="false"/>
          <w:color w:val="000000"/>
          <w:sz w:val="28"/>
        </w:rPr>
        <w:t>тізбесін</w:t>
      </w:r>
      <w:r>
        <w:rPr>
          <w:rFonts w:ascii="Times New Roman"/>
          <w:b w:val="false"/>
          <w:i w:val="false"/>
          <w:color w:val="000000"/>
          <w:sz w:val="28"/>
        </w:rPr>
        <w:t xml:space="preserve"> әзірлеу;</w:t>
      </w:r>
    </w:p>
    <w:bookmarkEnd w:id="258"/>
    <w:bookmarkStart w:name="z570" w:id="259"/>
    <w:p>
      <w:pPr>
        <w:spacing w:after="0"/>
        <w:ind w:left="0"/>
        <w:jc w:val="both"/>
      </w:pPr>
      <w:r>
        <w:rPr>
          <w:rFonts w:ascii="Times New Roman"/>
          <w:b w:val="false"/>
          <w:i w:val="false"/>
          <w:color w:val="000000"/>
          <w:sz w:val="28"/>
        </w:rPr>
        <w:t>
      199) міндетті кәсіптік зейнетақы жарналарын жүзеге асыру қағидаларын әзірлеу;</w:t>
      </w:r>
    </w:p>
    <w:bookmarkEnd w:id="259"/>
    <w:bookmarkStart w:name="z571" w:id="260"/>
    <w:p>
      <w:pPr>
        <w:spacing w:after="0"/>
        <w:ind w:left="0"/>
        <w:jc w:val="both"/>
      </w:pPr>
      <w:r>
        <w:rPr>
          <w:rFonts w:ascii="Times New Roman"/>
          <w:b w:val="false"/>
          <w:i w:val="false"/>
          <w:color w:val="000000"/>
          <w:sz w:val="28"/>
        </w:rPr>
        <w:t xml:space="preserve">
      200) баланың бір жасқа толғанға дейінгі күтіміне байланысты табысынан айырылған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60"/>
    <w:bookmarkStart w:name="z572" w:id="261"/>
    <w:p>
      <w:pPr>
        <w:spacing w:after="0"/>
        <w:ind w:left="0"/>
        <w:jc w:val="both"/>
      </w:pPr>
      <w:r>
        <w:rPr>
          <w:rFonts w:ascii="Times New Roman"/>
          <w:b w:val="false"/>
          <w:i w:val="false"/>
          <w:color w:val="000000"/>
          <w:sz w:val="28"/>
        </w:rPr>
        <w:t xml:space="preserve">
      201)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айырылу жағдайы бойынша және жасына байланысты берiлетiн мемлекеттiк базалық әлеуметтiк жәрдемақыларды, мемлекеттік арнайы жәрдемақыларды тағайындау және жүзеге асыру қағидаларын әзірлеу және </w:t>
      </w:r>
      <w:r>
        <w:rPr>
          <w:rFonts w:ascii="Times New Roman"/>
          <w:b w:val="false"/>
          <w:i w:val="false"/>
          <w:color w:val="000000"/>
          <w:sz w:val="28"/>
        </w:rPr>
        <w:t>бекіту</w:t>
      </w:r>
      <w:r>
        <w:rPr>
          <w:rFonts w:ascii="Times New Roman"/>
          <w:b w:val="false"/>
          <w:i w:val="false"/>
          <w:color w:val="000000"/>
          <w:sz w:val="28"/>
        </w:rPr>
        <w:t xml:space="preserve">; </w:t>
      </w:r>
    </w:p>
    <w:bookmarkEnd w:id="261"/>
    <w:bookmarkStart w:name="z573" w:id="262"/>
    <w:p>
      <w:pPr>
        <w:spacing w:after="0"/>
        <w:ind w:left="0"/>
        <w:jc w:val="both"/>
      </w:pPr>
      <w:r>
        <w:rPr>
          <w:rFonts w:ascii="Times New Roman"/>
          <w:b w:val="false"/>
          <w:i w:val="false"/>
          <w:color w:val="000000"/>
          <w:sz w:val="28"/>
        </w:rPr>
        <w:t xml:space="preserve">
      202) алып тасталды - ҚР Үкіметінің 18.11.2016 </w:t>
      </w:r>
      <w:r>
        <w:rPr>
          <w:rFonts w:ascii="Times New Roman"/>
          <w:b w:val="false"/>
          <w:i w:val="false"/>
          <w:color w:val="000000"/>
          <w:sz w:val="28"/>
        </w:rPr>
        <w:t>№ 706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62"/>
    <w:bookmarkStart w:name="z574" w:id="263"/>
    <w:p>
      <w:pPr>
        <w:spacing w:after="0"/>
        <w:ind w:left="0"/>
        <w:jc w:val="both"/>
      </w:pPr>
      <w:r>
        <w:rPr>
          <w:rFonts w:ascii="Times New Roman"/>
          <w:b w:val="false"/>
          <w:i w:val="false"/>
          <w:color w:val="000000"/>
          <w:sz w:val="28"/>
        </w:rPr>
        <w:t>
      203)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63"/>
    <w:bookmarkStart w:name="z575" w:id="264"/>
    <w:p>
      <w:pPr>
        <w:spacing w:after="0"/>
        <w:ind w:left="0"/>
        <w:jc w:val="both"/>
      </w:pPr>
      <w:r>
        <w:rPr>
          <w:rFonts w:ascii="Times New Roman"/>
          <w:b w:val="false"/>
          <w:i w:val="false"/>
          <w:color w:val="000000"/>
          <w:sz w:val="28"/>
        </w:rPr>
        <w:t>
      204)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64"/>
    <w:bookmarkStart w:name="z576" w:id="265"/>
    <w:p>
      <w:pPr>
        <w:spacing w:after="0"/>
        <w:ind w:left="0"/>
        <w:jc w:val="both"/>
      </w:pPr>
      <w:r>
        <w:rPr>
          <w:rFonts w:ascii="Times New Roman"/>
          <w:b w:val="false"/>
          <w:i w:val="false"/>
          <w:color w:val="000000"/>
          <w:sz w:val="28"/>
        </w:rPr>
        <w:t>
      205)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әзірлеу;</w:t>
      </w:r>
    </w:p>
    <w:bookmarkEnd w:id="265"/>
    <w:bookmarkStart w:name="z577" w:id="266"/>
    <w:p>
      <w:pPr>
        <w:spacing w:after="0"/>
        <w:ind w:left="0"/>
        <w:jc w:val="both"/>
      </w:pPr>
      <w:r>
        <w:rPr>
          <w:rFonts w:ascii="Times New Roman"/>
          <w:b w:val="false"/>
          <w:i w:val="false"/>
          <w:color w:val="000000"/>
          <w:sz w:val="28"/>
        </w:rPr>
        <w:t>
      206) жасына байланысты зейнетақы төлемдерінің және еңбек сіңірген жылдары үшін зейнетақы төлемдерінің мөлшерiн жыл сайын арттыру тәртiбiн әзірлеу;</w:t>
      </w:r>
    </w:p>
    <w:bookmarkEnd w:id="266"/>
    <w:bookmarkStart w:name="z578" w:id="267"/>
    <w:p>
      <w:pPr>
        <w:spacing w:after="0"/>
        <w:ind w:left="0"/>
        <w:jc w:val="both"/>
      </w:pPr>
      <w:r>
        <w:rPr>
          <w:rFonts w:ascii="Times New Roman"/>
          <w:b w:val="false"/>
          <w:i w:val="false"/>
          <w:color w:val="000000"/>
          <w:sz w:val="28"/>
        </w:rPr>
        <w:t>
      207)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67"/>
    <w:bookmarkStart w:name="z579" w:id="268"/>
    <w:p>
      <w:pPr>
        <w:spacing w:after="0"/>
        <w:ind w:left="0"/>
        <w:jc w:val="both"/>
      </w:pPr>
      <w:r>
        <w:rPr>
          <w:rFonts w:ascii="Times New Roman"/>
          <w:b w:val="false"/>
          <w:i w:val="false"/>
          <w:color w:val="000000"/>
          <w:sz w:val="28"/>
        </w:rPr>
        <w:t>
      208)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68"/>
    <w:bookmarkStart w:name="z580" w:id="269"/>
    <w:p>
      <w:pPr>
        <w:spacing w:after="0"/>
        <w:ind w:left="0"/>
        <w:jc w:val="both"/>
      </w:pPr>
      <w:r>
        <w:rPr>
          <w:rFonts w:ascii="Times New Roman"/>
          <w:b w:val="false"/>
          <w:i w:val="false"/>
          <w:color w:val="000000"/>
          <w:sz w:val="28"/>
        </w:rPr>
        <w:t>
      209)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69"/>
    <w:bookmarkStart w:name="z581" w:id="270"/>
    <w:p>
      <w:pPr>
        <w:spacing w:after="0"/>
        <w:ind w:left="0"/>
        <w:jc w:val="both"/>
      </w:pPr>
      <w:r>
        <w:rPr>
          <w:rFonts w:ascii="Times New Roman"/>
          <w:b w:val="false"/>
          <w:i w:val="false"/>
          <w:color w:val="000000"/>
          <w:sz w:val="28"/>
        </w:rPr>
        <w:t>
      210)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қызметкерлердiң табыстарынан агенттер ұстап қалған және аудармаған мiндеттi зейнетақы жарналарын аудару қағидаларын әзiрлеу;</w:t>
      </w:r>
    </w:p>
    <w:bookmarkEnd w:id="270"/>
    <w:bookmarkStart w:name="z582" w:id="271"/>
    <w:p>
      <w:pPr>
        <w:spacing w:after="0"/>
        <w:ind w:left="0"/>
        <w:jc w:val="both"/>
      </w:pPr>
      <w:r>
        <w:rPr>
          <w:rFonts w:ascii="Times New Roman"/>
          <w:b w:val="false"/>
          <w:i w:val="false"/>
          <w:color w:val="000000"/>
          <w:sz w:val="28"/>
        </w:rPr>
        <w:t>
      211)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әдiстемесiн әзірлеу;</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212) 01.01.2018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4" w:id="272"/>
    <w:p>
      <w:pPr>
        <w:spacing w:after="0"/>
        <w:ind w:left="0"/>
        <w:jc w:val="both"/>
      </w:pPr>
      <w:r>
        <w:rPr>
          <w:rFonts w:ascii="Times New Roman"/>
          <w:b w:val="false"/>
          <w:i w:val="false"/>
          <w:color w:val="000000"/>
          <w:sz w:val="28"/>
        </w:rPr>
        <w:t>
      213) әлеуметтік аударымдарды есептеудің және аударудың тәртібі мен мерзімдерін әзірлеу;</w:t>
      </w:r>
    </w:p>
    <w:bookmarkEnd w:id="272"/>
    <w:bookmarkStart w:name="z585" w:id="273"/>
    <w:p>
      <w:pPr>
        <w:spacing w:after="0"/>
        <w:ind w:left="0"/>
        <w:jc w:val="both"/>
      </w:pPr>
      <w:r>
        <w:rPr>
          <w:rFonts w:ascii="Times New Roman"/>
          <w:b w:val="false"/>
          <w:i w:val="false"/>
          <w:color w:val="000000"/>
          <w:sz w:val="28"/>
        </w:rPr>
        <w:t xml:space="preserve">
      214) Қордан төленетін әлеуметтік төлемдерді тағайындау, мөлшерін есептеу (айқындау), қайта есептеу, сондай-ақ оларды жүзеге асыру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73"/>
    <w:bookmarkStart w:name="z586" w:id="274"/>
    <w:p>
      <w:pPr>
        <w:spacing w:after="0"/>
        <w:ind w:left="0"/>
        <w:jc w:val="both"/>
      </w:pPr>
      <w:r>
        <w:rPr>
          <w:rFonts w:ascii="Times New Roman"/>
          <w:b w:val="false"/>
          <w:i w:val="false"/>
          <w:color w:val="000000"/>
          <w:sz w:val="28"/>
        </w:rPr>
        <w:t>
      215) Қордың басшы қызметкерлерін тағайындауға келісім беру;</w:t>
      </w:r>
    </w:p>
    <w:bookmarkEnd w:id="274"/>
    <w:bookmarkStart w:name="z587" w:id="275"/>
    <w:p>
      <w:pPr>
        <w:spacing w:after="0"/>
        <w:ind w:left="0"/>
        <w:jc w:val="both"/>
      </w:pPr>
      <w:r>
        <w:rPr>
          <w:rFonts w:ascii="Times New Roman"/>
          <w:b w:val="false"/>
          <w:i w:val="false"/>
          <w:color w:val="000000"/>
          <w:sz w:val="28"/>
        </w:rPr>
        <w:t xml:space="preserve">
      216) Қордың және Мемлекеттік корпорацияның қаржылық және өзге де есептілік </w:t>
      </w:r>
      <w:r>
        <w:rPr>
          <w:rFonts w:ascii="Times New Roman"/>
          <w:b w:val="false"/>
          <w:i w:val="false"/>
          <w:color w:val="000000"/>
          <w:sz w:val="28"/>
        </w:rPr>
        <w:t>тізбесін</w:t>
      </w:r>
      <w:r>
        <w:rPr>
          <w:rFonts w:ascii="Times New Roman"/>
          <w:b w:val="false"/>
          <w:i w:val="false"/>
          <w:color w:val="000000"/>
          <w:sz w:val="28"/>
        </w:rPr>
        <w:t>, нысандарын және оларды ұсыну мерзімдерін айқындау;</w:t>
      </w:r>
    </w:p>
    <w:bookmarkEnd w:id="275"/>
    <w:bookmarkStart w:name="z588" w:id="276"/>
    <w:p>
      <w:pPr>
        <w:spacing w:after="0"/>
        <w:ind w:left="0"/>
        <w:jc w:val="both"/>
      </w:pPr>
      <w:r>
        <w:rPr>
          <w:rFonts w:ascii="Times New Roman"/>
          <w:b w:val="false"/>
          <w:i w:val="false"/>
          <w:color w:val="000000"/>
          <w:sz w:val="28"/>
        </w:rPr>
        <w:t>
      217) Қордың қаржылық орнықтылығын қамтамасыз ететін нормалар мен лимиттерді әзірлеу;</w:t>
      </w:r>
    </w:p>
    <w:bookmarkEnd w:id="276"/>
    <w:bookmarkStart w:name="z589" w:id="277"/>
    <w:p>
      <w:pPr>
        <w:spacing w:after="0"/>
        <w:ind w:left="0"/>
        <w:jc w:val="both"/>
      </w:pPr>
      <w:r>
        <w:rPr>
          <w:rFonts w:ascii="Times New Roman"/>
          <w:b w:val="false"/>
          <w:i w:val="false"/>
          <w:color w:val="000000"/>
          <w:sz w:val="28"/>
        </w:rPr>
        <w:t>
      218) Қордың қаржылық тұрақтылығын талдауды, бағалауды және бақылауды жүзеге асыру;</w:t>
      </w:r>
    </w:p>
    <w:bookmarkEnd w:id="277"/>
    <w:bookmarkStart w:name="z590" w:id="278"/>
    <w:p>
      <w:pPr>
        <w:spacing w:after="0"/>
        <w:ind w:left="0"/>
        <w:jc w:val="both"/>
      </w:pPr>
      <w:r>
        <w:rPr>
          <w:rFonts w:ascii="Times New Roman"/>
          <w:b w:val="false"/>
          <w:i w:val="false"/>
          <w:color w:val="000000"/>
          <w:sz w:val="28"/>
        </w:rPr>
        <w:t>
      219) Қор активтерін инвестициялау үшін қаржы құралдарының тізбесін әзірлеу;</w:t>
      </w:r>
    </w:p>
    <w:bookmarkEnd w:id="278"/>
    <w:bookmarkStart w:name="z591" w:id="279"/>
    <w:p>
      <w:pPr>
        <w:spacing w:after="0"/>
        <w:ind w:left="0"/>
        <w:jc w:val="both"/>
      </w:pPr>
      <w:r>
        <w:rPr>
          <w:rFonts w:ascii="Times New Roman"/>
          <w:b w:val="false"/>
          <w:i w:val="false"/>
          <w:color w:val="000000"/>
          <w:sz w:val="28"/>
        </w:rPr>
        <w:t>
      220) Қордың бағалы қағаздарға және басқа да қаржы құралдарына байланысты қызметті жүзеге асыру тәртібін әзірлеу;</w:t>
      </w:r>
    </w:p>
    <w:bookmarkEnd w:id="279"/>
    <w:bookmarkStart w:name="z592" w:id="280"/>
    <w:p>
      <w:pPr>
        <w:spacing w:after="0"/>
        <w:ind w:left="0"/>
        <w:jc w:val="both"/>
      </w:pPr>
      <w:r>
        <w:rPr>
          <w:rFonts w:ascii="Times New Roman"/>
          <w:b w:val="false"/>
          <w:i w:val="false"/>
          <w:color w:val="000000"/>
          <w:sz w:val="28"/>
        </w:rPr>
        <w:t>
      221) Қор активтерінен алынатын комиссиялық сыйақының пайыздық мөлшерлемесінің шекті шамасын белгілеу туралы жыл сайын ұсыныс әзірлеу;</w:t>
      </w:r>
    </w:p>
    <w:bookmarkEnd w:id="280"/>
    <w:bookmarkStart w:name="z593" w:id="281"/>
    <w:p>
      <w:pPr>
        <w:spacing w:after="0"/>
        <w:ind w:left="0"/>
        <w:jc w:val="both"/>
      </w:pPr>
      <w:r>
        <w:rPr>
          <w:rFonts w:ascii="Times New Roman"/>
          <w:b w:val="false"/>
          <w:i w:val="false"/>
          <w:color w:val="000000"/>
          <w:sz w:val="28"/>
        </w:rPr>
        <w:t>
      222)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81"/>
    <w:bookmarkStart w:name="z594" w:id="282"/>
    <w:p>
      <w:pPr>
        <w:spacing w:after="0"/>
        <w:ind w:left="0"/>
        <w:jc w:val="both"/>
      </w:pPr>
      <w:r>
        <w:rPr>
          <w:rFonts w:ascii="Times New Roman"/>
          <w:b w:val="false"/>
          <w:i w:val="false"/>
          <w:color w:val="000000"/>
          <w:sz w:val="28"/>
        </w:rPr>
        <w:t>
      223)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82"/>
    <w:bookmarkStart w:name="z595" w:id="283"/>
    <w:p>
      <w:pPr>
        <w:spacing w:after="0"/>
        <w:ind w:left="0"/>
        <w:jc w:val="both"/>
      </w:pPr>
      <w:r>
        <w:rPr>
          <w:rFonts w:ascii="Times New Roman"/>
          <w:b w:val="false"/>
          <w:i w:val="false"/>
          <w:color w:val="000000"/>
          <w:sz w:val="28"/>
        </w:rPr>
        <w:t xml:space="preserve">
      224) арнаулы әлеуметтік қызметтер көрсету стандарттарын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83"/>
    <w:bookmarkStart w:name="z596" w:id="284"/>
    <w:p>
      <w:pPr>
        <w:spacing w:after="0"/>
        <w:ind w:left="0"/>
        <w:jc w:val="both"/>
      </w:pPr>
      <w:r>
        <w:rPr>
          <w:rFonts w:ascii="Times New Roman"/>
          <w:b w:val="false"/>
          <w:i w:val="false"/>
          <w:color w:val="000000"/>
          <w:sz w:val="28"/>
        </w:rPr>
        <w:t xml:space="preserve">
      225) ақылы арнаулы әлеуметтік қызметтерді ақылы негізде көрсету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84"/>
    <w:bookmarkStart w:name="z597" w:id="285"/>
    <w:p>
      <w:pPr>
        <w:spacing w:after="0"/>
        <w:ind w:left="0"/>
        <w:jc w:val="both"/>
      </w:pPr>
      <w:r>
        <w:rPr>
          <w:rFonts w:ascii="Times New Roman"/>
          <w:b w:val="false"/>
          <w:i w:val="false"/>
          <w:color w:val="000000"/>
          <w:sz w:val="28"/>
        </w:rPr>
        <w:t>
      226) арнаулы әлеуметтік көрсетілетін қызметтерді ұсыну бойынша мониторинг жүргізуді қамтамасыз ету;</w:t>
      </w:r>
    </w:p>
    <w:bookmarkEnd w:id="285"/>
    <w:bookmarkStart w:name="z598" w:id="286"/>
    <w:p>
      <w:pPr>
        <w:spacing w:after="0"/>
        <w:ind w:left="0"/>
        <w:jc w:val="both"/>
      </w:pPr>
      <w:r>
        <w:rPr>
          <w:rFonts w:ascii="Times New Roman"/>
          <w:b w:val="false"/>
          <w:i w:val="false"/>
          <w:color w:val="000000"/>
          <w:sz w:val="28"/>
        </w:rPr>
        <w:t xml:space="preserve">
      227) білім беру саласындағы уәкілетті органмен келісу бойынша әлеуметтік жұмыскерлерді аттестаттау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86"/>
    <w:bookmarkStart w:name="z599" w:id="287"/>
    <w:p>
      <w:pPr>
        <w:spacing w:after="0"/>
        <w:ind w:left="0"/>
        <w:jc w:val="both"/>
      </w:pPr>
      <w:r>
        <w:rPr>
          <w:rFonts w:ascii="Times New Roman"/>
          <w:b w:val="false"/>
          <w:i w:val="false"/>
          <w:color w:val="000000"/>
          <w:sz w:val="28"/>
        </w:rPr>
        <w:t xml:space="preserve">
      228) әлеуметтік жұмыскерлерге қойылатын біліктілік талаптарын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87"/>
    <w:bookmarkStart w:name="z600" w:id="288"/>
    <w:p>
      <w:pPr>
        <w:spacing w:after="0"/>
        <w:ind w:left="0"/>
        <w:jc w:val="both"/>
      </w:pPr>
      <w:r>
        <w:rPr>
          <w:rFonts w:ascii="Times New Roman"/>
          <w:b w:val="false"/>
          <w:i w:val="false"/>
          <w:color w:val="000000"/>
          <w:sz w:val="28"/>
        </w:rPr>
        <w:t xml:space="preserve">
      229) білім беру саласындағы уәкілетті органмен келісім бойынша арнаулы әлеуметтік көрсетілетін қызметтерге мұқтаждықты бағалау мен айқындау тәртібін </w:t>
      </w:r>
      <w:r>
        <w:rPr>
          <w:rFonts w:ascii="Times New Roman"/>
          <w:b w:val="false"/>
          <w:i w:val="false"/>
          <w:color w:val="000000"/>
          <w:sz w:val="28"/>
        </w:rPr>
        <w:t>бекіту</w:t>
      </w:r>
      <w:r>
        <w:rPr>
          <w:rFonts w:ascii="Times New Roman"/>
          <w:b w:val="false"/>
          <w:i w:val="false"/>
          <w:color w:val="000000"/>
          <w:sz w:val="28"/>
        </w:rPr>
        <w:t>;</w:t>
      </w:r>
    </w:p>
    <w:bookmarkEnd w:id="288"/>
    <w:bookmarkStart w:name="z601" w:id="289"/>
    <w:p>
      <w:pPr>
        <w:spacing w:after="0"/>
        <w:ind w:left="0"/>
        <w:jc w:val="both"/>
      </w:pPr>
      <w:r>
        <w:rPr>
          <w:rFonts w:ascii="Times New Roman"/>
          <w:b w:val="false"/>
          <w:i w:val="false"/>
          <w:color w:val="000000"/>
          <w:sz w:val="28"/>
        </w:rPr>
        <w:t>
      230) арнаулы әлеуметтік көрсетілетін қызметтер ұсыну түрлері мен нысандарын дамыту жөнінде ұсыныстар әзірлеу;</w:t>
      </w:r>
    </w:p>
    <w:bookmarkEnd w:id="289"/>
    <w:bookmarkStart w:name="z602" w:id="290"/>
    <w:p>
      <w:pPr>
        <w:spacing w:after="0"/>
        <w:ind w:left="0"/>
        <w:jc w:val="both"/>
      </w:pPr>
      <w:r>
        <w:rPr>
          <w:rFonts w:ascii="Times New Roman"/>
          <w:b w:val="false"/>
          <w:i w:val="false"/>
          <w:color w:val="000000"/>
          <w:sz w:val="28"/>
        </w:rPr>
        <w:t>
      231) жеке және заңды тұлғалармен, білім беру саласындағы уәкілетті органмен және басқа да мемлекеттік органдармен арнаулы әлеуметтік көрсетілетін қызметтер ұсыну мәселелері бойынша өзара іс-қимыл жасау;</w:t>
      </w:r>
    </w:p>
    <w:bookmarkEnd w:id="290"/>
    <w:bookmarkStart w:name="z603" w:id="291"/>
    <w:p>
      <w:pPr>
        <w:spacing w:after="0"/>
        <w:ind w:left="0"/>
        <w:jc w:val="both"/>
      </w:pPr>
      <w:r>
        <w:rPr>
          <w:rFonts w:ascii="Times New Roman"/>
          <w:b w:val="false"/>
          <w:i w:val="false"/>
          <w:color w:val="000000"/>
          <w:sz w:val="28"/>
        </w:rPr>
        <w:t xml:space="preserve">
      232) халықты әлеуметтік қорғау саласындағы арнаулы әлеуметтік көрсетілетін қызметтер ұсынатын ұйымдарда ішкі құжаттаманы жүргізу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91"/>
    <w:bookmarkStart w:name="z604" w:id="292"/>
    <w:p>
      <w:pPr>
        <w:spacing w:after="0"/>
        <w:ind w:left="0"/>
        <w:jc w:val="both"/>
      </w:pPr>
      <w:r>
        <w:rPr>
          <w:rFonts w:ascii="Times New Roman"/>
          <w:b w:val="false"/>
          <w:i w:val="false"/>
          <w:color w:val="000000"/>
          <w:sz w:val="28"/>
        </w:rPr>
        <w:t xml:space="preserve">
      233) халықты әлеуметтік қорғау саласында арнаулы әлеуметтік көрсетілетін қызметтер ұсынатын ұйымдарда киімді және жұмсақ мүкәммалды есепке алу тәртібін әзірлеу және </w:t>
      </w:r>
      <w:r>
        <w:rPr>
          <w:rFonts w:ascii="Times New Roman"/>
          <w:b w:val="false"/>
          <w:i w:val="false"/>
          <w:color w:val="000000"/>
          <w:sz w:val="28"/>
        </w:rPr>
        <w:t>бекіту</w:t>
      </w:r>
      <w:r>
        <w:rPr>
          <w:rFonts w:ascii="Times New Roman"/>
          <w:b w:val="false"/>
          <w:i w:val="false"/>
          <w:color w:val="000000"/>
          <w:sz w:val="28"/>
        </w:rPr>
        <w:t>;</w:t>
      </w:r>
    </w:p>
    <w:bookmarkEnd w:id="292"/>
    <w:bookmarkStart w:name="z605" w:id="293"/>
    <w:p>
      <w:pPr>
        <w:spacing w:after="0"/>
        <w:ind w:left="0"/>
        <w:jc w:val="both"/>
      </w:pPr>
      <w:r>
        <w:rPr>
          <w:rFonts w:ascii="Times New Roman"/>
          <w:b w:val="false"/>
          <w:i w:val="false"/>
          <w:color w:val="000000"/>
          <w:sz w:val="28"/>
        </w:rPr>
        <w:t>
      234) мүгедектер мен мүгедек балаларға жеке оңалту бағдарламасына сәйкес әлеуметтік көрсетілетін қызметтер, оның ішінде санаторийлік-курорттық ем ұсыну тәртібін бекіту;</w:t>
      </w:r>
    </w:p>
    <w:bookmarkEnd w:id="293"/>
    <w:bookmarkStart w:name="z606" w:id="294"/>
    <w:p>
      <w:pPr>
        <w:spacing w:after="0"/>
        <w:ind w:left="0"/>
        <w:jc w:val="both"/>
      </w:pPr>
      <w:r>
        <w:rPr>
          <w:rFonts w:ascii="Times New Roman"/>
          <w:b w:val="false"/>
          <w:i w:val="false"/>
          <w:color w:val="000000"/>
          <w:sz w:val="28"/>
        </w:rPr>
        <w:t xml:space="preserve">
      235) медициналық-әлеуметтік сараптама жүргізу қағидаларын әзiрлеу және </w:t>
      </w:r>
      <w:r>
        <w:rPr>
          <w:rFonts w:ascii="Times New Roman"/>
          <w:b w:val="false"/>
          <w:i w:val="false"/>
          <w:color w:val="000000"/>
          <w:sz w:val="28"/>
        </w:rPr>
        <w:t>бекіту</w:t>
      </w:r>
      <w:r>
        <w:rPr>
          <w:rFonts w:ascii="Times New Roman"/>
          <w:b w:val="false"/>
          <w:i w:val="false"/>
          <w:color w:val="000000"/>
          <w:sz w:val="28"/>
        </w:rPr>
        <w:t>;</w:t>
      </w:r>
    </w:p>
    <w:bookmarkEnd w:id="294"/>
    <w:bookmarkStart w:name="z607" w:id="295"/>
    <w:p>
      <w:pPr>
        <w:spacing w:after="0"/>
        <w:ind w:left="0"/>
        <w:jc w:val="both"/>
      </w:pPr>
      <w:r>
        <w:rPr>
          <w:rFonts w:ascii="Times New Roman"/>
          <w:b w:val="false"/>
          <w:i w:val="false"/>
          <w:color w:val="000000"/>
          <w:sz w:val="28"/>
        </w:rPr>
        <w:t xml:space="preserve">
      236) медициналық-әлеуметтік сараптама жүргізу кезінде қалыптастырылатын құжаттардың нысандарын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295"/>
    <w:bookmarkStart w:name="z608" w:id="296"/>
    <w:p>
      <w:pPr>
        <w:spacing w:after="0"/>
        <w:ind w:left="0"/>
        <w:jc w:val="both"/>
      </w:pPr>
      <w:r>
        <w:rPr>
          <w:rFonts w:ascii="Times New Roman"/>
          <w:b w:val="false"/>
          <w:i w:val="false"/>
          <w:color w:val="000000"/>
          <w:sz w:val="28"/>
        </w:rPr>
        <w:t>
      237) отбасының жиынтық табысын есептеу тәртібін бекіту;</w:t>
      </w:r>
    </w:p>
    <w:bookmarkEnd w:id="296"/>
    <w:bookmarkStart w:name="z609" w:id="297"/>
    <w:p>
      <w:pPr>
        <w:spacing w:after="0"/>
        <w:ind w:left="0"/>
        <w:jc w:val="both"/>
      </w:pPr>
      <w:r>
        <w:rPr>
          <w:rFonts w:ascii="Times New Roman"/>
          <w:b w:val="false"/>
          <w:i w:val="false"/>
          <w:color w:val="000000"/>
          <w:sz w:val="28"/>
        </w:rPr>
        <w:t xml:space="preserve">
      238) атаулы әлеуметтік көмек, балалы отбасыларға берілетін мемлекеттік жәрдемақылар, арнаулы мемлекеттік жәрдемақыны тағайындау мен төлеу тәртібін </w:t>
      </w:r>
      <w:r>
        <w:rPr>
          <w:rFonts w:ascii="Times New Roman"/>
          <w:b w:val="false"/>
          <w:i w:val="false"/>
          <w:color w:val="000000"/>
          <w:sz w:val="28"/>
        </w:rPr>
        <w:t>айқындау</w:t>
      </w:r>
      <w:r>
        <w:rPr>
          <w:rFonts w:ascii="Times New Roman"/>
          <w:b w:val="false"/>
          <w:i w:val="false"/>
          <w:color w:val="000000"/>
          <w:sz w:val="28"/>
        </w:rPr>
        <w:t>;</w:t>
      </w:r>
    </w:p>
    <w:bookmarkEnd w:id="297"/>
    <w:bookmarkStart w:name="z610" w:id="298"/>
    <w:p>
      <w:pPr>
        <w:spacing w:after="0"/>
        <w:ind w:left="0"/>
        <w:jc w:val="both"/>
      </w:pPr>
      <w:r>
        <w:rPr>
          <w:rFonts w:ascii="Times New Roman"/>
          <w:b w:val="false"/>
          <w:i w:val="false"/>
          <w:color w:val="000000"/>
          <w:sz w:val="28"/>
        </w:rPr>
        <w:t xml:space="preserve">
      239) учаскелік комиссиялар туралы үлгілік ережені </w:t>
      </w:r>
      <w:r>
        <w:rPr>
          <w:rFonts w:ascii="Times New Roman"/>
          <w:b w:val="false"/>
          <w:i w:val="false"/>
          <w:color w:val="000000"/>
          <w:sz w:val="28"/>
        </w:rPr>
        <w:t>бекіту</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240) 01.01.2018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2" w:id="299"/>
    <w:p>
      <w:pPr>
        <w:spacing w:after="0"/>
        <w:ind w:left="0"/>
        <w:jc w:val="both"/>
      </w:pPr>
      <w:r>
        <w:rPr>
          <w:rFonts w:ascii="Times New Roman"/>
          <w:b w:val="false"/>
          <w:i w:val="false"/>
          <w:color w:val="000000"/>
          <w:sz w:val="28"/>
        </w:rPr>
        <w:t xml:space="preserve">
      241) мемлекеттік статистика саласындағы уәкілетті органмен бірлесіп ең төмен күнкөріс деңгейінің шамасын есептеу тәртібін </w:t>
      </w:r>
      <w:r>
        <w:rPr>
          <w:rFonts w:ascii="Times New Roman"/>
          <w:b w:val="false"/>
          <w:i w:val="false"/>
          <w:color w:val="000000"/>
          <w:sz w:val="28"/>
        </w:rPr>
        <w:t>бекіту</w:t>
      </w:r>
      <w:r>
        <w:rPr>
          <w:rFonts w:ascii="Times New Roman"/>
          <w:b w:val="false"/>
          <w:i w:val="false"/>
          <w:color w:val="000000"/>
          <w:sz w:val="28"/>
        </w:rPr>
        <w:t>;</w:t>
      </w:r>
    </w:p>
    <w:bookmarkEnd w:id="299"/>
    <w:bookmarkStart w:name="z613" w:id="300"/>
    <w:p>
      <w:pPr>
        <w:spacing w:after="0"/>
        <w:ind w:left="0"/>
        <w:jc w:val="both"/>
      </w:pPr>
      <w:r>
        <w:rPr>
          <w:rFonts w:ascii="Times New Roman"/>
          <w:b w:val="false"/>
          <w:i w:val="false"/>
          <w:color w:val="000000"/>
          <w:sz w:val="28"/>
        </w:rPr>
        <w:t>
      242) мемлекеттік статистика саласындағы уәкілетті органмен бірлесіп азық-түлік емес тауарлар мен көрсетілетін қызметтерге шығыстардың тіркелген үлесін белгілеу;</w:t>
      </w:r>
    </w:p>
    <w:bookmarkEnd w:id="300"/>
    <w:bookmarkStart w:name="z614" w:id="301"/>
    <w:p>
      <w:pPr>
        <w:spacing w:after="0"/>
        <w:ind w:left="0"/>
        <w:jc w:val="both"/>
      </w:pPr>
      <w:r>
        <w:rPr>
          <w:rFonts w:ascii="Times New Roman"/>
          <w:b w:val="false"/>
          <w:i w:val="false"/>
          <w:color w:val="000000"/>
          <w:sz w:val="28"/>
        </w:rPr>
        <w:t>
      243) мүгедектерді әлеуметтік қорғау және оңалту жөніндегі іс-шаралар жоспарын әзірлеу;</w:t>
      </w:r>
    </w:p>
    <w:bookmarkEnd w:id="301"/>
    <w:bookmarkStart w:name="z615" w:id="302"/>
    <w:p>
      <w:pPr>
        <w:spacing w:after="0"/>
        <w:ind w:left="0"/>
        <w:jc w:val="both"/>
      </w:pPr>
      <w:r>
        <w:rPr>
          <w:rFonts w:ascii="Times New Roman"/>
          <w:b w:val="false"/>
          <w:i w:val="false"/>
          <w:color w:val="000000"/>
          <w:sz w:val="28"/>
        </w:rPr>
        <w:t>
      244) медициналық-әлеуметтік сараптаманы және мүгедектерді оңалтуды ұйымдастыру мен жүзеге асырудың жалпы қағидаттарын белгілеу;</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245) 01.01.2018 бастап қолданысқа енгізіледі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7" w:id="303"/>
    <w:p>
      <w:pPr>
        <w:spacing w:after="0"/>
        <w:ind w:left="0"/>
        <w:jc w:val="both"/>
      </w:pPr>
      <w:r>
        <w:rPr>
          <w:rFonts w:ascii="Times New Roman"/>
          <w:b w:val="false"/>
          <w:i w:val="false"/>
          <w:color w:val="000000"/>
          <w:sz w:val="28"/>
        </w:rPr>
        <w:t>
      246) арнаулы әлеуметтік көрсетілетін қызметтерді ұсыну жүйесін әдістемелік қамтамасыз ету жөніндегі қызметті үйлестіруді жүзеге асыру;</w:t>
      </w:r>
    </w:p>
    <w:bookmarkEnd w:id="303"/>
    <w:bookmarkStart w:name="z618" w:id="304"/>
    <w:p>
      <w:pPr>
        <w:spacing w:after="0"/>
        <w:ind w:left="0"/>
        <w:jc w:val="both"/>
      </w:pPr>
      <w:r>
        <w:rPr>
          <w:rFonts w:ascii="Times New Roman"/>
          <w:b w:val="false"/>
          <w:i w:val="false"/>
          <w:color w:val="000000"/>
          <w:sz w:val="28"/>
        </w:rPr>
        <w:t>
      247) кедейлік шегінің мөлшерін айқындау;</w:t>
      </w:r>
    </w:p>
    <w:bookmarkEnd w:id="304"/>
    <w:bookmarkStart w:name="z619" w:id="305"/>
    <w:p>
      <w:pPr>
        <w:spacing w:after="0"/>
        <w:ind w:left="0"/>
        <w:jc w:val="both"/>
      </w:pPr>
      <w:r>
        <w:rPr>
          <w:rFonts w:ascii="Times New Roman"/>
          <w:b w:val="false"/>
          <w:i w:val="false"/>
          <w:color w:val="000000"/>
          <w:sz w:val="28"/>
        </w:rPr>
        <w:t>
      248) бұқаралық ақпарат құралдарында кедейлік шегінің мөлшері туралы мәліметтерді жариялау;</w:t>
      </w:r>
    </w:p>
    <w:bookmarkEnd w:id="305"/>
    <w:bookmarkStart w:name="z620" w:id="306"/>
    <w:p>
      <w:pPr>
        <w:spacing w:after="0"/>
        <w:ind w:left="0"/>
        <w:jc w:val="both"/>
      </w:pPr>
      <w:r>
        <w:rPr>
          <w:rFonts w:ascii="Times New Roman"/>
          <w:b w:val="false"/>
          <w:i w:val="false"/>
          <w:color w:val="000000"/>
          <w:sz w:val="28"/>
        </w:rPr>
        <w:t>
      249) мемлекеттік көрсетілетін қызметтер стандарттары мен регламенттерін әзірлеу және бекіту;</w:t>
      </w:r>
    </w:p>
    <w:bookmarkEnd w:id="306"/>
    <w:bookmarkStart w:name="z621" w:id="307"/>
    <w:p>
      <w:pPr>
        <w:spacing w:after="0"/>
        <w:ind w:left="0"/>
        <w:jc w:val="both"/>
      </w:pPr>
      <w:r>
        <w:rPr>
          <w:rFonts w:ascii="Times New Roman"/>
          <w:b w:val="false"/>
          <w:i w:val="false"/>
          <w:color w:val="000000"/>
          <w:sz w:val="28"/>
        </w:rPr>
        <w:t xml:space="preserve">
      250) кәсіпкерлік жөніндегі уәкілетті органмен бірлесіп тексеру парақтары мен тәуекел дәрежесін бағалау өлшемшарттарын </w:t>
      </w:r>
      <w:r>
        <w:rPr>
          <w:rFonts w:ascii="Times New Roman"/>
          <w:b w:val="false"/>
          <w:i w:val="false"/>
          <w:color w:val="000000"/>
          <w:sz w:val="28"/>
        </w:rPr>
        <w:t>бекіту</w:t>
      </w:r>
      <w:r>
        <w:rPr>
          <w:rFonts w:ascii="Times New Roman"/>
          <w:b w:val="false"/>
          <w:i w:val="false"/>
          <w:color w:val="000000"/>
          <w:sz w:val="28"/>
        </w:rPr>
        <w:t>;</w:t>
      </w:r>
    </w:p>
    <w:bookmarkEnd w:id="307"/>
    <w:bookmarkStart w:name="z622" w:id="308"/>
    <w:p>
      <w:pPr>
        <w:spacing w:after="0"/>
        <w:ind w:left="0"/>
        <w:jc w:val="both"/>
      </w:pPr>
      <w:r>
        <w:rPr>
          <w:rFonts w:ascii="Times New Roman"/>
          <w:b w:val="false"/>
          <w:i w:val="false"/>
          <w:color w:val="000000"/>
          <w:sz w:val="28"/>
        </w:rPr>
        <w:t xml:space="preserve">
      251) еңбек, әлеуметтік қамсыздандыру және денсаулық сақтау салаларындағы ең төмен әлеуметтік стандарттарды </w:t>
      </w:r>
      <w:r>
        <w:rPr>
          <w:rFonts w:ascii="Times New Roman"/>
          <w:b w:val="false"/>
          <w:i w:val="false"/>
          <w:color w:val="000000"/>
          <w:sz w:val="28"/>
        </w:rPr>
        <w:t>бекіту</w:t>
      </w:r>
      <w:r>
        <w:rPr>
          <w:rFonts w:ascii="Times New Roman"/>
          <w:b w:val="false"/>
          <w:i w:val="false"/>
          <w:color w:val="000000"/>
          <w:sz w:val="28"/>
        </w:rPr>
        <w:t>;</w:t>
      </w:r>
    </w:p>
    <w:bookmarkEnd w:id="308"/>
    <w:bookmarkStart w:name="z623" w:id="309"/>
    <w:p>
      <w:pPr>
        <w:spacing w:after="0"/>
        <w:ind w:left="0"/>
        <w:jc w:val="both"/>
      </w:pPr>
      <w:r>
        <w:rPr>
          <w:rFonts w:ascii="Times New Roman"/>
          <w:b w:val="false"/>
          <w:i w:val="false"/>
          <w:color w:val="000000"/>
          <w:sz w:val="28"/>
        </w:rPr>
        <w:t>
      252)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309"/>
    <w:bookmarkStart w:name="z624" w:id="310"/>
    <w:p>
      <w:pPr>
        <w:spacing w:after="0"/>
        <w:ind w:left="0"/>
        <w:jc w:val="both"/>
      </w:pPr>
      <w:r>
        <w:rPr>
          <w:rFonts w:ascii="Times New Roman"/>
          <w:b w:val="false"/>
          <w:i w:val="false"/>
          <w:color w:val="000000"/>
          <w:sz w:val="28"/>
        </w:rPr>
        <w:t>
      253) өз құзыреті шегінде мемлекеттік, оның ішінде электрондық қызметтер көрсету;</w:t>
      </w:r>
    </w:p>
    <w:bookmarkEnd w:id="310"/>
    <w:bookmarkStart w:name="z625" w:id="311"/>
    <w:p>
      <w:pPr>
        <w:spacing w:after="0"/>
        <w:ind w:left="0"/>
        <w:jc w:val="both"/>
      </w:pPr>
      <w:r>
        <w:rPr>
          <w:rFonts w:ascii="Times New Roman"/>
          <w:b w:val="false"/>
          <w:i w:val="false"/>
          <w:color w:val="000000"/>
          <w:sz w:val="28"/>
        </w:rPr>
        <w:t>
      254) мемлекеттік қызметтер көрсету кезінде тұтынушылардың құқықтарын қорғауды өз құзыреті шегінде жүзеге асыру;</w:t>
      </w:r>
    </w:p>
    <w:bookmarkEnd w:id="311"/>
    <w:bookmarkStart w:name="z626" w:id="312"/>
    <w:p>
      <w:pPr>
        <w:spacing w:after="0"/>
        <w:ind w:left="0"/>
        <w:jc w:val="both"/>
      </w:pPr>
      <w:r>
        <w:rPr>
          <w:rFonts w:ascii="Times New Roman"/>
          <w:b w:val="false"/>
          <w:i w:val="false"/>
          <w:color w:val="000000"/>
          <w:sz w:val="28"/>
        </w:rPr>
        <w:t>
      255) денсаулық сақтау, медициналық-әлеуметтiк сараптама және әлеуметтік-еңбек салаларындағы кадрларды даярлауды, біліктілігін арттыруды және қайта даярлауды ұйымдастыру;</w:t>
      </w:r>
    </w:p>
    <w:bookmarkEnd w:id="312"/>
    <w:bookmarkStart w:name="z627" w:id="313"/>
    <w:p>
      <w:pPr>
        <w:spacing w:after="0"/>
        <w:ind w:left="0"/>
        <w:jc w:val="both"/>
      </w:pPr>
      <w:r>
        <w:rPr>
          <w:rFonts w:ascii="Times New Roman"/>
          <w:b w:val="false"/>
          <w:i w:val="false"/>
          <w:color w:val="000000"/>
          <w:sz w:val="28"/>
        </w:rPr>
        <w:t>
      256) халық арасында денсаулық сақтау, еңбек, жұмыспен қамту, көші-қон, халықты әлеуметтік қорғау мәселелері жөніндегі түсіндіру жұмыстарын ұйымдастыру;</w:t>
      </w:r>
    </w:p>
    <w:bookmarkEnd w:id="313"/>
    <w:bookmarkStart w:name="z628" w:id="314"/>
    <w:p>
      <w:pPr>
        <w:spacing w:after="0"/>
        <w:ind w:left="0"/>
        <w:jc w:val="both"/>
      </w:pPr>
      <w:r>
        <w:rPr>
          <w:rFonts w:ascii="Times New Roman"/>
          <w:b w:val="false"/>
          <w:i w:val="false"/>
          <w:color w:val="000000"/>
          <w:sz w:val="28"/>
        </w:rPr>
        <w:t>
      257) консультациялық-кеңесші және сарапшылық комиссиялар құру;</w:t>
      </w:r>
    </w:p>
    <w:bookmarkEnd w:id="314"/>
    <w:bookmarkStart w:name="z629" w:id="315"/>
    <w:p>
      <w:pPr>
        <w:spacing w:after="0"/>
        <w:ind w:left="0"/>
        <w:jc w:val="both"/>
      </w:pPr>
      <w:r>
        <w:rPr>
          <w:rFonts w:ascii="Times New Roman"/>
          <w:b w:val="false"/>
          <w:i w:val="false"/>
          <w:color w:val="000000"/>
          <w:sz w:val="28"/>
        </w:rPr>
        <w:t xml:space="preserve">
      258) денсаулық сақтау саласында ведомстволық статистикалық байқауды қамтамасыз ету, сондай-ақ еңбек, жұмыспен қамту, көші-қон, халықты әлеуметтік қорғау саласында ведомстволық статистикалық байқауларды жүргізу; </w:t>
      </w:r>
    </w:p>
    <w:bookmarkEnd w:id="315"/>
    <w:bookmarkStart w:name="z630" w:id="316"/>
    <w:p>
      <w:pPr>
        <w:spacing w:after="0"/>
        <w:ind w:left="0"/>
        <w:jc w:val="both"/>
      </w:pPr>
      <w:r>
        <w:rPr>
          <w:rFonts w:ascii="Times New Roman"/>
          <w:b w:val="false"/>
          <w:i w:val="false"/>
          <w:color w:val="000000"/>
          <w:sz w:val="28"/>
        </w:rPr>
        <w:t>
      259) денсаулық сақтау, еңбек, жұмыспен қамту, көші-қон, халықты әлеуметтік қорғау саласындағы мемлекеттік саясатты іске асыру бойынша қоғамдық бірлестіктермен өзара іс-қимыл жасау;</w:t>
      </w:r>
    </w:p>
    <w:bookmarkEnd w:id="316"/>
    <w:bookmarkStart w:name="z631" w:id="317"/>
    <w:p>
      <w:pPr>
        <w:spacing w:after="0"/>
        <w:ind w:left="0"/>
        <w:jc w:val="both"/>
      </w:pPr>
      <w:r>
        <w:rPr>
          <w:rFonts w:ascii="Times New Roman"/>
          <w:b w:val="false"/>
          <w:i w:val="false"/>
          <w:color w:val="000000"/>
          <w:sz w:val="28"/>
        </w:rPr>
        <w:t>
      260) жастар ұйымдарымен денсаулық сақтау, жастарды жұмысқа орналастыруға және жұмыспен қамтуға жәрдемдесу мәселелері бойынша өзара іс-қимылды және ынтымақтастықты жүзеге асыру;</w:t>
      </w:r>
    </w:p>
    <w:bookmarkEnd w:id="317"/>
    <w:bookmarkStart w:name="z632" w:id="318"/>
    <w:p>
      <w:pPr>
        <w:spacing w:after="0"/>
        <w:ind w:left="0"/>
        <w:jc w:val="both"/>
      </w:pPr>
      <w:r>
        <w:rPr>
          <w:rFonts w:ascii="Times New Roman"/>
          <w:b w:val="false"/>
          <w:i w:val="false"/>
          <w:color w:val="000000"/>
          <w:sz w:val="28"/>
        </w:rPr>
        <w:t>
      261) жеке және заңды тұлғалардың денсаулық сақтау, еңбек, жұмыспен қамту, көші-қон, халықты әлеуметтік қорғау мәселелері жөніндегі өтініштерін қарау;</w:t>
      </w:r>
    </w:p>
    <w:bookmarkEnd w:id="318"/>
    <w:bookmarkStart w:name="z633" w:id="319"/>
    <w:p>
      <w:pPr>
        <w:spacing w:after="0"/>
        <w:ind w:left="0"/>
        <w:jc w:val="both"/>
      </w:pPr>
      <w:r>
        <w:rPr>
          <w:rFonts w:ascii="Times New Roman"/>
          <w:b w:val="false"/>
          <w:i w:val="false"/>
          <w:color w:val="000000"/>
          <w:sz w:val="28"/>
        </w:rPr>
        <w:t>
      262) уәкілетті мемлекеттік органдардың, денсаулық сақтау субъектілерінің, әлеуметтік қызметтердің және өзге де денсаулық сақтау және әлеуметтік-еңбек саласындағы ұйымдардың жұмысын әдістемелік және ұйымдық үйлестіру;</w:t>
      </w:r>
    </w:p>
    <w:bookmarkEnd w:id="319"/>
    <w:bookmarkStart w:name="z634" w:id="320"/>
    <w:p>
      <w:pPr>
        <w:spacing w:after="0"/>
        <w:ind w:left="0"/>
        <w:jc w:val="both"/>
      </w:pPr>
      <w:r>
        <w:rPr>
          <w:rFonts w:ascii="Times New Roman"/>
          <w:b w:val="false"/>
          <w:i w:val="false"/>
          <w:color w:val="000000"/>
          <w:sz w:val="28"/>
        </w:rPr>
        <w:t>
      263) денсаулық сақтау,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320"/>
    <w:bookmarkStart w:name="z635" w:id="321"/>
    <w:p>
      <w:pPr>
        <w:spacing w:after="0"/>
        <w:ind w:left="0"/>
        <w:jc w:val="both"/>
      </w:pPr>
      <w:r>
        <w:rPr>
          <w:rFonts w:ascii="Times New Roman"/>
          <w:b w:val="false"/>
          <w:i w:val="false"/>
          <w:color w:val="000000"/>
          <w:sz w:val="28"/>
        </w:rPr>
        <w:t>
      264) ведомстволық медициналық қызметтері бар мемлекеттік органдардың ведомстволық медициналық ақпараттық жүйелерінің техникалық параметрлерін, сондай-ақ электрондық ақпараттық ресурстарының мазмұнын келісуді қамтамасыз ету;</w:t>
      </w:r>
    </w:p>
    <w:bookmarkEnd w:id="321"/>
    <w:bookmarkStart w:name="z636" w:id="322"/>
    <w:p>
      <w:pPr>
        <w:spacing w:after="0"/>
        <w:ind w:left="0"/>
        <w:jc w:val="both"/>
      </w:pPr>
      <w:r>
        <w:rPr>
          <w:rFonts w:ascii="Times New Roman"/>
          <w:b w:val="false"/>
          <w:i w:val="false"/>
          <w:color w:val="000000"/>
          <w:sz w:val="28"/>
        </w:rPr>
        <w:t>
      265) жәрдемақылар алуға құқығы бар азаматтарды әлеуметтік қамсыздандыру, міндетті әлеуметтік сақтандыру, балалы отбасыларды әлеуметтік қамсыздандыру, зейнетақымен және әлеуметтік қамсыздандыру саласындағы ақпараттық жүйелерді қолдау қағидаларын әзірлеу және бекіту;</w:t>
      </w:r>
    </w:p>
    <w:bookmarkEnd w:id="322"/>
    <w:bookmarkStart w:name="z637" w:id="323"/>
    <w:p>
      <w:pPr>
        <w:spacing w:after="0"/>
        <w:ind w:left="0"/>
        <w:jc w:val="both"/>
      </w:pPr>
      <w:r>
        <w:rPr>
          <w:rFonts w:ascii="Times New Roman"/>
          <w:b w:val="false"/>
          <w:i w:val="false"/>
          <w:color w:val="000000"/>
          <w:sz w:val="28"/>
        </w:rPr>
        <w:t xml:space="preserve">
      266) атаулы әлеуметтік көмек көрсету кезінде ақпараттық жүйелерді қолдау және ақпараттық жүйелер мен дерекқорды пайдалануға қол жеткізу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323"/>
    <w:bookmarkStart w:name="z638" w:id="324"/>
    <w:p>
      <w:pPr>
        <w:spacing w:after="0"/>
        <w:ind w:left="0"/>
        <w:jc w:val="both"/>
      </w:pPr>
      <w:r>
        <w:rPr>
          <w:rFonts w:ascii="Times New Roman"/>
          <w:b w:val="false"/>
          <w:i w:val="false"/>
          <w:color w:val="000000"/>
          <w:sz w:val="28"/>
        </w:rPr>
        <w:t>
      267) жәрдемақылар алуға құқығы бар азаматтарды әлеуметтік қамсыздандыру, міндетті әлеуметтік сақтандыру, балалы отбасыларды әлеуметтік қамсыздандыру, зейнетақымен және әлеуметтік қамсыздандыру саласындағы ақпараттық жүйелер мен дерекқорларға қол жеткізу қағидаларын әзірлеу және бекіту;</w:t>
      </w:r>
    </w:p>
    <w:bookmarkEnd w:id="324"/>
    <w:bookmarkStart w:name="z639" w:id="325"/>
    <w:p>
      <w:pPr>
        <w:spacing w:after="0"/>
        <w:ind w:left="0"/>
        <w:jc w:val="both"/>
      </w:pPr>
      <w:r>
        <w:rPr>
          <w:rFonts w:ascii="Times New Roman"/>
          <w:b w:val="false"/>
          <w:i w:val="false"/>
          <w:color w:val="000000"/>
          <w:sz w:val="28"/>
        </w:rPr>
        <w:t xml:space="preserve">
      268) міндетті әлеуметтік сақтандыру жүйесіне қатысушыларды және олардың әлеуметтік аударымдары мен әлеуметтiк төлемдерін дербестендірілген есепке алуды жүргізу тәртібін </w:t>
      </w:r>
      <w:r>
        <w:rPr>
          <w:rFonts w:ascii="Times New Roman"/>
          <w:b w:val="false"/>
          <w:i w:val="false"/>
          <w:color w:val="000000"/>
          <w:sz w:val="28"/>
        </w:rPr>
        <w:t>айқындау</w:t>
      </w:r>
      <w:r>
        <w:rPr>
          <w:rFonts w:ascii="Times New Roman"/>
          <w:b w:val="false"/>
          <w:i w:val="false"/>
          <w:color w:val="000000"/>
          <w:sz w:val="28"/>
        </w:rPr>
        <w:t>;</w:t>
      </w:r>
    </w:p>
    <w:bookmarkEnd w:id="325"/>
    <w:bookmarkStart w:name="z640" w:id="326"/>
    <w:p>
      <w:pPr>
        <w:spacing w:after="0"/>
        <w:ind w:left="0"/>
        <w:jc w:val="both"/>
      </w:pPr>
      <w:r>
        <w:rPr>
          <w:rFonts w:ascii="Times New Roman"/>
          <w:b w:val="false"/>
          <w:i w:val="false"/>
          <w:color w:val="000000"/>
          <w:sz w:val="28"/>
        </w:rPr>
        <w:t xml:space="preserve">
      269) міндетті зейнетақы жарналарын, міндетті кәсіптік зейнетақы жарналарын және (немесе) өсімпұлдарды дербестендірілген есепке алуды жүргізу тәртібін </w:t>
      </w:r>
      <w:r>
        <w:rPr>
          <w:rFonts w:ascii="Times New Roman"/>
          <w:b w:val="false"/>
          <w:i w:val="false"/>
          <w:color w:val="000000"/>
          <w:sz w:val="28"/>
        </w:rPr>
        <w:t>айқындау</w:t>
      </w:r>
      <w:r>
        <w:rPr>
          <w:rFonts w:ascii="Times New Roman"/>
          <w:b w:val="false"/>
          <w:i w:val="false"/>
          <w:color w:val="000000"/>
          <w:sz w:val="28"/>
        </w:rPr>
        <w:t>;</w:t>
      </w:r>
    </w:p>
    <w:bookmarkEnd w:id="326"/>
    <w:bookmarkStart w:name="z641" w:id="327"/>
    <w:p>
      <w:pPr>
        <w:spacing w:after="0"/>
        <w:ind w:left="0"/>
        <w:jc w:val="both"/>
      </w:pPr>
      <w:r>
        <w:rPr>
          <w:rFonts w:ascii="Times New Roman"/>
          <w:b w:val="false"/>
          <w:i w:val="false"/>
          <w:color w:val="000000"/>
          <w:sz w:val="28"/>
        </w:rPr>
        <w:t xml:space="preserve">
      270) Мемлекеттік корпорацияның міндетті әлеуметтік сақтандыру, зейнетақымен және әлеуметтік қамсыздандыру саласындағы статистикалық және өзге де есептік ақпаратты ұсыну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p>
    <w:bookmarkEnd w:id="327"/>
    <w:bookmarkStart w:name="z642" w:id="328"/>
    <w:p>
      <w:pPr>
        <w:spacing w:after="0"/>
        <w:ind w:left="0"/>
        <w:jc w:val="both"/>
      </w:pPr>
      <w:r>
        <w:rPr>
          <w:rFonts w:ascii="Times New Roman"/>
          <w:b w:val="false"/>
          <w:i w:val="false"/>
          <w:color w:val="000000"/>
          <w:sz w:val="28"/>
        </w:rPr>
        <w:t>
      271) Қазақстан Республикасының заңдарында, Президенттің және Үкіметтің актілерінде көзделген өзге де функцияларды жүзеге асыру.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08.06.2016 </w:t>
      </w:r>
      <w:r>
        <w:rPr>
          <w:rFonts w:ascii="Times New Roman"/>
          <w:b w:val="false"/>
          <w:i w:val="false"/>
          <w:color w:val="ff0000"/>
          <w:sz w:val="28"/>
        </w:rPr>
        <w:t>№ 339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өзгеріс енгізілді - ҚР Үкіметінің 18.11.2016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79" w:id="329"/>
    <w:p>
      <w:pPr>
        <w:spacing w:after="0"/>
        <w:ind w:left="0"/>
        <w:jc w:val="both"/>
      </w:pPr>
      <w:r>
        <w:rPr>
          <w:rFonts w:ascii="Times New Roman"/>
          <w:b w:val="false"/>
          <w:i w:val="false"/>
          <w:color w:val="000000"/>
          <w:sz w:val="28"/>
        </w:rPr>
        <w:t>
       17. Ведомстволардың функциялары: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01.07.2016 дейін қолданыста болады - ҚР Үкіметінің 08.06.2016 </w:t>
      </w:r>
      <w:r>
        <w:rPr>
          <w:rFonts w:ascii="Times New Roman"/>
          <w:b w:val="false"/>
          <w:i w:val="false"/>
          <w:color w:val="ff0000"/>
          <w:sz w:val="28"/>
        </w:rPr>
        <w:t>№ 339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сот-психиатриялық сараптама жүргізу құқығына біліктілік емтихандарын қабылдау және сот-психиатриялық сарапшыларды аттестаттауды жүргізу; </w:t>
      </w:r>
    </w:p>
    <w:bookmarkStart w:name="z281" w:id="330"/>
    <w:p>
      <w:pPr>
        <w:spacing w:after="0"/>
        <w:ind w:left="0"/>
        <w:jc w:val="both"/>
      </w:pPr>
      <w:r>
        <w:rPr>
          <w:rFonts w:ascii="Times New Roman"/>
          <w:b w:val="false"/>
          <w:i w:val="false"/>
          <w:color w:val="000000"/>
          <w:sz w:val="28"/>
        </w:rPr>
        <w:t>
      2) денсаулық сақтау; еңбек, оның ішінде еңбек қауіпсіздігі және еңбекті қорғау; жұмыспен қамту және көші-қон; әлеуметтік қамсыздандыру, оның ішінде зейнетақымен қамсыздандыру және міндетті әлеуметтік сақтандыру; мүгедектерді әлеуметтік қорғау; балалы отбасыларды әлеуметтік қолдау; азаматтардың жекелеген санаттарына әлеуметтік көмек көрсету, өз құзыреті шегінде халықтың көші-қоны саласындағы мемлекеттік саясатты іске асыру;</w:t>
      </w:r>
    </w:p>
    <w:bookmarkEnd w:id="330"/>
    <w:bookmarkStart w:name="z282" w:id="331"/>
    <w:p>
      <w:pPr>
        <w:spacing w:after="0"/>
        <w:ind w:left="0"/>
        <w:jc w:val="both"/>
      </w:pPr>
      <w:r>
        <w:rPr>
          <w:rFonts w:ascii="Times New Roman"/>
          <w:b w:val="false"/>
          <w:i w:val="false"/>
          <w:color w:val="000000"/>
          <w:sz w:val="28"/>
        </w:rPr>
        <w:t>
      3)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өз құзыреті шегінде халықтың көші-қоны туралы заңнамасының сақталуына мемлекеттік бақылауды жүзеге асыру;</w:t>
      </w:r>
    </w:p>
    <w:bookmarkEnd w:id="331"/>
    <w:bookmarkStart w:name="z283" w:id="332"/>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жөнінде шаралар қабылдау;</w:t>
      </w:r>
    </w:p>
    <w:bookmarkEnd w:id="332"/>
    <w:bookmarkStart w:name="z284" w:id="333"/>
    <w:p>
      <w:pPr>
        <w:spacing w:after="0"/>
        <w:ind w:left="0"/>
        <w:jc w:val="both"/>
      </w:pPr>
      <w:r>
        <w:rPr>
          <w:rFonts w:ascii="Times New Roman"/>
          <w:b w:val="false"/>
          <w:i w:val="false"/>
          <w:color w:val="000000"/>
          <w:sz w:val="28"/>
        </w:rPr>
        <w:t>
      5) өз құзыреті шегінде жобалардың мемлекеттік сараптамасына қатысу;</w:t>
      </w:r>
    </w:p>
    <w:bookmarkEnd w:id="333"/>
    <w:bookmarkStart w:name="z285" w:id="334"/>
    <w:p>
      <w:pPr>
        <w:spacing w:after="0"/>
        <w:ind w:left="0"/>
        <w:jc w:val="both"/>
      </w:pPr>
      <w:r>
        <w:rPr>
          <w:rFonts w:ascii="Times New Roman"/>
          <w:b w:val="false"/>
          <w:i w:val="false"/>
          <w:color w:val="000000"/>
          <w:sz w:val="28"/>
        </w:rPr>
        <w:t xml:space="preserve">
      6) өз құзыреті шегінде лицензиаттардың Қазақстан Республикасының заңнамасын сақтауына мемлекеттік бақылауды жүзеге асыру; </w:t>
      </w:r>
    </w:p>
    <w:bookmarkEnd w:id="334"/>
    <w:bookmarkStart w:name="z286" w:id="335"/>
    <w:p>
      <w:pPr>
        <w:spacing w:after="0"/>
        <w:ind w:left="0"/>
        <w:jc w:val="both"/>
      </w:pPr>
      <w:r>
        <w:rPr>
          <w:rFonts w:ascii="Times New Roman"/>
          <w:b w:val="false"/>
          <w:i w:val="false"/>
          <w:color w:val="000000"/>
          <w:sz w:val="28"/>
        </w:rPr>
        <w:t>
      7)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p>
    <w:bookmarkEnd w:id="335"/>
    <w:bookmarkStart w:name="z287" w:id="336"/>
    <w:p>
      <w:pPr>
        <w:spacing w:after="0"/>
        <w:ind w:left="0"/>
        <w:jc w:val="both"/>
      </w:pPr>
      <w:r>
        <w:rPr>
          <w:rFonts w:ascii="Times New Roman"/>
          <w:b w:val="false"/>
          <w:i w:val="false"/>
          <w:color w:val="000000"/>
          <w:sz w:val="28"/>
        </w:rPr>
        <w:t>
      8)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336"/>
    <w:bookmarkStart w:name="z288" w:id="337"/>
    <w:p>
      <w:pPr>
        <w:spacing w:after="0"/>
        <w:ind w:left="0"/>
        <w:jc w:val="both"/>
      </w:pPr>
      <w:r>
        <w:rPr>
          <w:rFonts w:ascii="Times New Roman"/>
          <w:b w:val="false"/>
          <w:i w:val="false"/>
          <w:color w:val="000000"/>
          <w:sz w:val="28"/>
        </w:rPr>
        <w:t>
      9) фармакологиялық және дәрілік заттарды клиникаға дейінгі (клиникалық емес) және клиникалық зерттеулерді, сондай-ақ медициналық технологияларды клиникалық зерттеулерді жүргізуге рұқсаттар беру;</w:t>
      </w:r>
    </w:p>
    <w:bookmarkEnd w:id="337"/>
    <w:bookmarkStart w:name="z289" w:id="338"/>
    <w:p>
      <w:pPr>
        <w:spacing w:after="0"/>
        <w:ind w:left="0"/>
        <w:jc w:val="both"/>
      </w:pPr>
      <w:r>
        <w:rPr>
          <w:rFonts w:ascii="Times New Roman"/>
          <w:b w:val="false"/>
          <w:i w:val="false"/>
          <w:color w:val="000000"/>
          <w:sz w:val="28"/>
        </w:rPr>
        <w:t>
      10)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p>
    <w:bookmarkEnd w:id="338"/>
    <w:bookmarkStart w:name="z290" w:id="339"/>
    <w:p>
      <w:pPr>
        <w:spacing w:after="0"/>
        <w:ind w:left="0"/>
        <w:jc w:val="both"/>
      </w:pPr>
      <w:r>
        <w:rPr>
          <w:rFonts w:ascii="Times New Roman"/>
          <w:b w:val="false"/>
          <w:i w:val="false"/>
          <w:color w:val="000000"/>
          <w:sz w:val="28"/>
        </w:rPr>
        <w:t>
      11) дәрілік заттың, медициналық мақсаттағы бұйым мен медициналық техниканың тіркеу куәлігінің қолданысын тоқтата тұру жолымен дәрілік заттың, медициналық мақсаттағы бұйым мен медициналық техниканың медициналық қолданысын тоқтата тұру, сондай-ақ дәрілік заттар, медициналық мақсаттағы бұйымдар мен медициналық техника сериясының (партиясының) медициналық қолданысына тыйым салу және айналыстан алып қою немесе медициналық қолданысын тоқтата тұру туралы шешім қабылдау;</w:t>
      </w:r>
    </w:p>
    <w:bookmarkEnd w:id="339"/>
    <w:bookmarkStart w:name="z291" w:id="340"/>
    <w:p>
      <w:pPr>
        <w:spacing w:after="0"/>
        <w:ind w:left="0"/>
        <w:jc w:val="both"/>
      </w:pPr>
      <w:r>
        <w:rPr>
          <w:rFonts w:ascii="Times New Roman"/>
          <w:b w:val="false"/>
          <w:i w:val="false"/>
          <w:color w:val="000000"/>
          <w:sz w:val="28"/>
        </w:rPr>
        <w:t>
      12) азаматтардың көрсетілетін медициналық көмектің деңгейі мен сапасына қанағаттанушылық дәрежесін айқындау;</w:t>
      </w:r>
    </w:p>
    <w:bookmarkEnd w:id="340"/>
    <w:bookmarkStart w:name="z292" w:id="341"/>
    <w:p>
      <w:pPr>
        <w:spacing w:after="0"/>
        <w:ind w:left="0"/>
        <w:jc w:val="both"/>
      </w:pPr>
      <w:r>
        <w:rPr>
          <w:rFonts w:ascii="Times New Roman"/>
          <w:b w:val="false"/>
          <w:i w:val="false"/>
          <w:color w:val="000000"/>
          <w:sz w:val="28"/>
        </w:rPr>
        <w:t>
      13) денсаулық сақтау саласындағы ғылыми ұйымдар мен білім беру ұйымдарын мемлекеттік аттестаттауды ұйымдастыру және өткізу;</w:t>
      </w:r>
    </w:p>
    <w:bookmarkEnd w:id="341"/>
    <w:bookmarkStart w:name="z293" w:id="342"/>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жүргізу;</w:t>
      </w:r>
    </w:p>
    <w:bookmarkEnd w:id="342"/>
    <w:bookmarkStart w:name="z294" w:id="343"/>
    <w:p>
      <w:pPr>
        <w:spacing w:after="0"/>
        <w:ind w:left="0"/>
        <w:jc w:val="both"/>
      </w:pPr>
      <w:r>
        <w:rPr>
          <w:rFonts w:ascii="Times New Roman"/>
          <w:b w:val="false"/>
          <w:i w:val="false"/>
          <w:color w:val="000000"/>
          <w:sz w:val="28"/>
        </w:rPr>
        <w:t>
      15) медициналық ұйымдар қызметінің аккредиттеу стандарттарына сәйкестігін тану мақсатында оларды аккредиттеуді жүргізу;</w:t>
      </w:r>
    </w:p>
    <w:bookmarkEnd w:id="343"/>
    <w:bookmarkStart w:name="z295" w:id="344"/>
    <w:p>
      <w:pPr>
        <w:spacing w:after="0"/>
        <w:ind w:left="0"/>
        <w:jc w:val="both"/>
      </w:pPr>
      <w:r>
        <w:rPr>
          <w:rFonts w:ascii="Times New Roman"/>
          <w:b w:val="false"/>
          <w:i w:val="false"/>
          <w:color w:val="000000"/>
          <w:sz w:val="28"/>
        </w:rPr>
        <w:t>
      16) денсаулық сақтау субъектілерінің қызметіне тәуелсіз сараптама жүргізу үшін жеке тұлғаларды аккредиттеу;</w:t>
      </w:r>
    </w:p>
    <w:bookmarkEnd w:id="344"/>
    <w:bookmarkStart w:name="z296" w:id="345"/>
    <w:p>
      <w:pPr>
        <w:spacing w:after="0"/>
        <w:ind w:left="0"/>
        <w:jc w:val="both"/>
      </w:pPr>
      <w:r>
        <w:rPr>
          <w:rFonts w:ascii="Times New Roman"/>
          <w:b w:val="false"/>
          <w:i w:val="false"/>
          <w:color w:val="000000"/>
          <w:sz w:val="28"/>
        </w:rPr>
        <w:t>
      17) аккредиттелген субъектілер мен денсаулық сақтау саласындағы тәуелсіз сарапшылардың деректер банкін қалыптастыру;</w:t>
      </w:r>
    </w:p>
    <w:bookmarkEnd w:id="345"/>
    <w:bookmarkStart w:name="z297" w:id="346"/>
    <w:p>
      <w:pPr>
        <w:spacing w:after="0"/>
        <w:ind w:left="0"/>
        <w:jc w:val="both"/>
      </w:pPr>
      <w:r>
        <w:rPr>
          <w:rFonts w:ascii="Times New Roman"/>
          <w:b w:val="false"/>
          <w:i w:val="false"/>
          <w:color w:val="000000"/>
          <w:sz w:val="28"/>
        </w:rPr>
        <w:t>
      18) ТМККК шеңберінде дәрiлiк заттардың, медициналық мақсаттағы бұйымдардың және медициналық көрсетілетін қызметтердiң бағаларын мемлекеттiк реттеудi жүзеге асыру;</w:t>
      </w:r>
    </w:p>
    <w:bookmarkEnd w:id="346"/>
    <w:bookmarkStart w:name="z298" w:id="347"/>
    <w:p>
      <w:pPr>
        <w:spacing w:after="0"/>
        <w:ind w:left="0"/>
        <w:jc w:val="both"/>
      </w:pPr>
      <w:r>
        <w:rPr>
          <w:rFonts w:ascii="Times New Roman"/>
          <w:b w:val="false"/>
          <w:i w:val="false"/>
          <w:color w:val="000000"/>
          <w:sz w:val="28"/>
        </w:rPr>
        <w:t>
      19)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қағидаларының сақталуын, сондай-ақ денсаулық сақтау саласындағы хабарлама тәртібін мемлекеттік бақылауды жүзеге асыру;</w:t>
      </w:r>
    </w:p>
    <w:bookmarkEnd w:id="347"/>
    <w:bookmarkStart w:name="z299" w:id="348"/>
    <w:p>
      <w:pPr>
        <w:spacing w:after="0"/>
        <w:ind w:left="0"/>
        <w:jc w:val="both"/>
      </w:pPr>
      <w:r>
        <w:rPr>
          <w:rFonts w:ascii="Times New Roman"/>
          <w:b w:val="false"/>
          <w:i w:val="false"/>
          <w:color w:val="000000"/>
          <w:sz w:val="28"/>
        </w:rPr>
        <w:t>
      20) профилактиканың, диагностиканың, емдеудің және медициналық оңалтудың жаңа әдістерінің енгізілуін бақылау;</w:t>
      </w:r>
    </w:p>
    <w:bookmarkEnd w:id="348"/>
    <w:bookmarkStart w:name="z300" w:id="349"/>
    <w:p>
      <w:pPr>
        <w:spacing w:after="0"/>
        <w:ind w:left="0"/>
        <w:jc w:val="both"/>
      </w:pPr>
      <w:r>
        <w:rPr>
          <w:rFonts w:ascii="Times New Roman"/>
          <w:b w:val="false"/>
          <w:i w:val="false"/>
          <w:color w:val="000000"/>
          <w:sz w:val="28"/>
        </w:rPr>
        <w:t>
      21)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349"/>
    <w:bookmarkStart w:name="z301" w:id="350"/>
    <w:p>
      <w:pPr>
        <w:spacing w:after="0"/>
        <w:ind w:left="0"/>
        <w:jc w:val="both"/>
      </w:pPr>
      <w:r>
        <w:rPr>
          <w:rFonts w:ascii="Times New Roman"/>
          <w:b w:val="false"/>
          <w:i w:val="false"/>
          <w:color w:val="000000"/>
          <w:sz w:val="28"/>
        </w:rPr>
        <w:t>
      22) медициналық көрсетілетін қызметтерді, дәрілік заттарды, медициналық мақсаттағы бұйымдар мен медициналық техниканы, сондай-ақ профилактика, диагностика, емдеу және медициналық оңалту әдістерін жарнамалауды бақылау;</w:t>
      </w:r>
    </w:p>
    <w:bookmarkEnd w:id="350"/>
    <w:bookmarkStart w:name="z302" w:id="351"/>
    <w:p>
      <w:pPr>
        <w:spacing w:after="0"/>
        <w:ind w:left="0"/>
        <w:jc w:val="both"/>
      </w:pPr>
      <w:r>
        <w:rPr>
          <w:rFonts w:ascii="Times New Roman"/>
          <w:b w:val="false"/>
          <w:i w:val="false"/>
          <w:color w:val="000000"/>
          <w:sz w:val="28"/>
        </w:rPr>
        <w:t>
      23)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w:t>
      </w:r>
    </w:p>
    <w:bookmarkEnd w:id="351"/>
    <w:bookmarkStart w:name="z303" w:id="352"/>
    <w:p>
      <w:pPr>
        <w:spacing w:after="0"/>
        <w:ind w:left="0"/>
        <w:jc w:val="both"/>
      </w:pPr>
      <w:r>
        <w:rPr>
          <w:rFonts w:ascii="Times New Roman"/>
          <w:b w:val="false"/>
          <w:i w:val="false"/>
          <w:color w:val="000000"/>
          <w:sz w:val="28"/>
        </w:rPr>
        <w:t>
      24) денсаулық сақтау саласындағы сараптамалардың жүргізілуін бақылау;</w:t>
      </w:r>
    </w:p>
    <w:bookmarkEnd w:id="352"/>
    <w:bookmarkStart w:name="z304" w:id="353"/>
    <w:p>
      <w:pPr>
        <w:spacing w:after="0"/>
        <w:ind w:left="0"/>
        <w:jc w:val="both"/>
      </w:pPr>
      <w:r>
        <w:rPr>
          <w:rFonts w:ascii="Times New Roman"/>
          <w:b w:val="false"/>
          <w:i w:val="false"/>
          <w:color w:val="000000"/>
          <w:sz w:val="28"/>
        </w:rPr>
        <w:t>
      25)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w:t>
      </w:r>
    </w:p>
    <w:bookmarkEnd w:id="353"/>
    <w:bookmarkStart w:name="z305" w:id="354"/>
    <w:p>
      <w:pPr>
        <w:spacing w:after="0"/>
        <w:ind w:left="0"/>
        <w:jc w:val="both"/>
      </w:pPr>
      <w:r>
        <w:rPr>
          <w:rFonts w:ascii="Times New Roman"/>
          <w:b w:val="false"/>
          <w:i w:val="false"/>
          <w:color w:val="000000"/>
          <w:sz w:val="28"/>
        </w:rPr>
        <w:t>
      26) медициналық көмек көрсетудің барлық деңгейлерінде дәрілік заттардың ұтымды тағайындалуын бақылау;</w:t>
      </w:r>
    </w:p>
    <w:bookmarkEnd w:id="354"/>
    <w:bookmarkStart w:name="z306" w:id="355"/>
    <w:p>
      <w:pPr>
        <w:spacing w:after="0"/>
        <w:ind w:left="0"/>
        <w:jc w:val="both"/>
      </w:pPr>
      <w:r>
        <w:rPr>
          <w:rFonts w:ascii="Times New Roman"/>
          <w:b w:val="false"/>
          <w:i w:val="false"/>
          <w:color w:val="000000"/>
          <w:sz w:val="28"/>
        </w:rPr>
        <w:t>
      27) денсаулық сақтау ұйымдарында медициналық техниканың тиімді пайдаланылуын бақылау;</w:t>
      </w:r>
    </w:p>
    <w:bookmarkEnd w:id="355"/>
    <w:bookmarkStart w:name="z307" w:id="356"/>
    <w:p>
      <w:pPr>
        <w:spacing w:after="0"/>
        <w:ind w:left="0"/>
        <w:jc w:val="both"/>
      </w:pPr>
      <w:r>
        <w:rPr>
          <w:rFonts w:ascii="Times New Roman"/>
          <w:b w:val="false"/>
          <w:i w:val="false"/>
          <w:color w:val="000000"/>
          <w:sz w:val="28"/>
        </w:rPr>
        <w:t>
      28) дәстүрлі медицина, халық медицинасы (емшілік) қызметтерін көрсету субъектілерінің қызметін бақылау;</w:t>
      </w:r>
    </w:p>
    <w:bookmarkEnd w:id="356"/>
    <w:bookmarkStart w:name="z308" w:id="357"/>
    <w:p>
      <w:pPr>
        <w:spacing w:after="0"/>
        <w:ind w:left="0"/>
        <w:jc w:val="both"/>
      </w:pPr>
      <w:r>
        <w:rPr>
          <w:rFonts w:ascii="Times New Roman"/>
          <w:b w:val="false"/>
          <w:i w:val="false"/>
          <w:color w:val="000000"/>
          <w:sz w:val="28"/>
        </w:rPr>
        <w:t>
      29) Бірыңғай ұлттық денсаулық сақтау жүйесінің шеңберінде ТМККК көрсету жөніндегі шығындарды өтеуді жүзеге асыру;</w:t>
      </w:r>
    </w:p>
    <w:bookmarkEnd w:id="357"/>
    <w:bookmarkStart w:name="z309" w:id="358"/>
    <w:p>
      <w:pPr>
        <w:spacing w:after="0"/>
        <w:ind w:left="0"/>
        <w:jc w:val="both"/>
      </w:pPr>
      <w:r>
        <w:rPr>
          <w:rFonts w:ascii="Times New Roman"/>
          <w:b w:val="false"/>
          <w:i w:val="false"/>
          <w:color w:val="000000"/>
          <w:sz w:val="28"/>
        </w:rPr>
        <w:t>
      30) ТМККК шеңберінде көрсетілетін медициналық қызметтерге арналған тарифтерді қалыптастыру мен шығындарды жоспарлау әдістемесін әзірлеу;</w:t>
      </w:r>
    </w:p>
    <w:bookmarkEnd w:id="358"/>
    <w:bookmarkStart w:name="z310" w:id="359"/>
    <w:p>
      <w:pPr>
        <w:spacing w:after="0"/>
        <w:ind w:left="0"/>
        <w:jc w:val="both"/>
      </w:pPr>
      <w:r>
        <w:rPr>
          <w:rFonts w:ascii="Times New Roman"/>
          <w:b w:val="false"/>
          <w:i w:val="false"/>
          <w:color w:val="000000"/>
          <w:sz w:val="28"/>
        </w:rPr>
        <w:t>
      31) ТМККК көрсету жөніндегі қызметтер берушіні таңдауды жүзеге асыру;</w:t>
      </w:r>
    </w:p>
    <w:bookmarkEnd w:id="359"/>
    <w:bookmarkStart w:name="z311" w:id="360"/>
    <w:p>
      <w:pPr>
        <w:spacing w:after="0"/>
        <w:ind w:left="0"/>
        <w:jc w:val="both"/>
      </w:pPr>
      <w:r>
        <w:rPr>
          <w:rFonts w:ascii="Times New Roman"/>
          <w:b w:val="false"/>
          <w:i w:val="false"/>
          <w:color w:val="000000"/>
          <w:sz w:val="28"/>
        </w:rPr>
        <w:t>
      32) медициналық көрсетілетін қызметтер сапасына сыртқы сараптаманы жүргізу;</w:t>
      </w:r>
    </w:p>
    <w:bookmarkEnd w:id="360"/>
    <w:bookmarkStart w:name="z312" w:id="361"/>
    <w:p>
      <w:pPr>
        <w:spacing w:after="0"/>
        <w:ind w:left="0"/>
        <w:jc w:val="both"/>
      </w:pPr>
      <w:r>
        <w:rPr>
          <w:rFonts w:ascii="Times New Roman"/>
          <w:b w:val="false"/>
          <w:i w:val="false"/>
          <w:color w:val="000000"/>
          <w:sz w:val="28"/>
        </w:rPr>
        <w:t>
      33) медициналық көмек көлемінің көрсетілуіне және ТМККК шеңберінде ресурстардың тиімді пайдаланылуын қамтамасыз етуге мониторинг;</w:t>
      </w:r>
    </w:p>
    <w:bookmarkEnd w:id="361"/>
    <w:bookmarkStart w:name="z313" w:id="362"/>
    <w:p>
      <w:pPr>
        <w:spacing w:after="0"/>
        <w:ind w:left="0"/>
        <w:jc w:val="both"/>
      </w:pPr>
      <w:r>
        <w:rPr>
          <w:rFonts w:ascii="Times New Roman"/>
          <w:b w:val="false"/>
          <w:i w:val="false"/>
          <w:color w:val="000000"/>
          <w:sz w:val="28"/>
        </w:rPr>
        <w:t>
      34) медициналық ұйымдар қызметкерлерін ТМККК шеңберінде жұмыстың түпкілікті нәтижесіне қол жеткізуге бағдарланған ынталандыру жүйесін бағалауды жүргізу;</w:t>
      </w:r>
    </w:p>
    <w:bookmarkEnd w:id="362"/>
    <w:bookmarkStart w:name="z314" w:id="363"/>
    <w:p>
      <w:pPr>
        <w:spacing w:after="0"/>
        <w:ind w:left="0"/>
        <w:jc w:val="both"/>
      </w:pPr>
      <w:r>
        <w:rPr>
          <w:rFonts w:ascii="Times New Roman"/>
          <w:b w:val="false"/>
          <w:i w:val="false"/>
          <w:color w:val="000000"/>
          <w:sz w:val="28"/>
        </w:rPr>
        <w:t>
      35)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орындалуына үйлестіруді және мониторингті жүзеге асыру;</w:t>
      </w:r>
    </w:p>
    <w:bookmarkEnd w:id="363"/>
    <w:bookmarkStart w:name="z315" w:id="364"/>
    <w:p>
      <w:pPr>
        <w:spacing w:after="0"/>
        <w:ind w:left="0"/>
        <w:jc w:val="both"/>
      </w:pPr>
      <w:r>
        <w:rPr>
          <w:rFonts w:ascii="Times New Roman"/>
          <w:b w:val="false"/>
          <w:i w:val="false"/>
          <w:color w:val="000000"/>
          <w:sz w:val="28"/>
        </w:rPr>
        <w:t xml:space="preserve">
      36) ТМККК шеңберінде көрсетілген медициналық көмектің сапасы мен көлеміне бақылауды жүзеге асыру; </w:t>
      </w:r>
    </w:p>
    <w:bookmarkEnd w:id="364"/>
    <w:bookmarkStart w:name="z316" w:id="365"/>
    <w:p>
      <w:pPr>
        <w:spacing w:after="0"/>
        <w:ind w:left="0"/>
        <w:jc w:val="both"/>
      </w:pPr>
      <w:r>
        <w:rPr>
          <w:rFonts w:ascii="Times New Roman"/>
          <w:b w:val="false"/>
          <w:i w:val="false"/>
          <w:color w:val="000000"/>
          <w:sz w:val="28"/>
        </w:rPr>
        <w:t>
      37) аккредиттелген денсаулық сақтау субъектілерінің қызметіне мониторинг жүргізу;</w:t>
      </w:r>
    </w:p>
    <w:bookmarkEnd w:id="365"/>
    <w:bookmarkStart w:name="z317" w:id="366"/>
    <w:p>
      <w:pPr>
        <w:spacing w:after="0"/>
        <w:ind w:left="0"/>
        <w:jc w:val="both"/>
      </w:pPr>
      <w:r>
        <w:rPr>
          <w:rFonts w:ascii="Times New Roman"/>
          <w:b w:val="false"/>
          <w:i w:val="false"/>
          <w:color w:val="000000"/>
          <w:sz w:val="28"/>
        </w:rPr>
        <w:t>
      38)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p>
    <w:bookmarkEnd w:id="366"/>
    <w:bookmarkStart w:name="z318" w:id="367"/>
    <w:p>
      <w:pPr>
        <w:spacing w:after="0"/>
        <w:ind w:left="0"/>
        <w:jc w:val="both"/>
      </w:pPr>
      <w:r>
        <w:rPr>
          <w:rFonts w:ascii="Times New Roman"/>
          <w:b w:val="false"/>
          <w:i w:val="false"/>
          <w:color w:val="000000"/>
          <w:sz w:val="28"/>
        </w:rPr>
        <w:t>
      39) халықты профилактикалық егуді ұйымдастыру және жүргізу;</w:t>
      </w:r>
    </w:p>
    <w:bookmarkEnd w:id="367"/>
    <w:bookmarkStart w:name="z319" w:id="368"/>
    <w:p>
      <w:pPr>
        <w:spacing w:after="0"/>
        <w:ind w:left="0"/>
        <w:jc w:val="both"/>
      </w:pPr>
      <w:r>
        <w:rPr>
          <w:rFonts w:ascii="Times New Roman"/>
          <w:b w:val="false"/>
          <w:i w:val="false"/>
          <w:color w:val="000000"/>
          <w:sz w:val="28"/>
        </w:rPr>
        <w:t>
      40)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p>
    <w:bookmarkEnd w:id="368"/>
    <w:bookmarkStart w:name="z320" w:id="369"/>
    <w:p>
      <w:pPr>
        <w:spacing w:after="0"/>
        <w:ind w:left="0"/>
        <w:jc w:val="both"/>
      </w:pPr>
      <w:r>
        <w:rPr>
          <w:rFonts w:ascii="Times New Roman"/>
          <w:b w:val="false"/>
          <w:i w:val="false"/>
          <w:color w:val="000000"/>
          <w:sz w:val="28"/>
        </w:rPr>
        <w:t>
      41) фармацевтикалық өнімге сертификат (СРР) беру;</w:t>
      </w:r>
    </w:p>
    <w:bookmarkEnd w:id="369"/>
    <w:bookmarkStart w:name="z321" w:id="370"/>
    <w:p>
      <w:pPr>
        <w:spacing w:after="0"/>
        <w:ind w:left="0"/>
        <w:jc w:val="both"/>
      </w:pPr>
      <w:r>
        <w:rPr>
          <w:rFonts w:ascii="Times New Roman"/>
          <w:b w:val="false"/>
          <w:i w:val="false"/>
          <w:color w:val="000000"/>
          <w:sz w:val="28"/>
        </w:rPr>
        <w:t>
      42)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w:t>
      </w:r>
    </w:p>
    <w:bookmarkEnd w:id="370"/>
    <w:bookmarkStart w:name="z322" w:id="371"/>
    <w:p>
      <w:pPr>
        <w:spacing w:after="0"/>
        <w:ind w:left="0"/>
        <w:jc w:val="both"/>
      </w:pPr>
      <w:r>
        <w:rPr>
          <w:rFonts w:ascii="Times New Roman"/>
          <w:b w:val="false"/>
          <w:i w:val="false"/>
          <w:color w:val="000000"/>
          <w:sz w:val="28"/>
        </w:rPr>
        <w:t>
      43)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w:t>
      </w:r>
    </w:p>
    <w:bookmarkEnd w:id="371"/>
    <w:bookmarkStart w:name="z323" w:id="372"/>
    <w:p>
      <w:pPr>
        <w:spacing w:after="0"/>
        <w:ind w:left="0"/>
        <w:jc w:val="both"/>
      </w:pPr>
      <w:r>
        <w:rPr>
          <w:rFonts w:ascii="Times New Roman"/>
          <w:b w:val="false"/>
          <w:i w:val="false"/>
          <w:color w:val="000000"/>
          <w:sz w:val="28"/>
        </w:rPr>
        <w:t>
      44)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w:t>
      </w:r>
    </w:p>
    <w:bookmarkEnd w:id="372"/>
    <w:bookmarkStart w:name="z324" w:id="373"/>
    <w:p>
      <w:pPr>
        <w:spacing w:after="0"/>
        <w:ind w:left="0"/>
        <w:jc w:val="both"/>
      </w:pPr>
      <w:r>
        <w:rPr>
          <w:rFonts w:ascii="Times New Roman"/>
          <w:b w:val="false"/>
          <w:i w:val="false"/>
          <w:color w:val="000000"/>
          <w:sz w:val="28"/>
        </w:rPr>
        <w:t>
      45) ұйымды денсаулық сақтау субъектілерін аккредиттеуді жүргізу құқығына аккредиттеу;</w:t>
      </w:r>
    </w:p>
    <w:bookmarkEnd w:id="373"/>
    <w:bookmarkStart w:name="z325" w:id="374"/>
    <w:p>
      <w:pPr>
        <w:spacing w:after="0"/>
        <w:ind w:left="0"/>
        <w:jc w:val="both"/>
      </w:pPr>
      <w:r>
        <w:rPr>
          <w:rFonts w:ascii="Times New Roman"/>
          <w:b w:val="false"/>
          <w:i w:val="false"/>
          <w:color w:val="000000"/>
          <w:sz w:val="28"/>
        </w:rPr>
        <w:t>
      46) фармацевтикалық инспекцияны жүзеге асыру;</w:t>
      </w:r>
    </w:p>
    <w:bookmarkEnd w:id="374"/>
    <w:bookmarkStart w:name="z326" w:id="375"/>
    <w:p>
      <w:pPr>
        <w:spacing w:after="0"/>
        <w:ind w:left="0"/>
        <w:jc w:val="both"/>
      </w:pPr>
      <w:r>
        <w:rPr>
          <w:rFonts w:ascii="Times New Roman"/>
          <w:b w:val="false"/>
          <w:i w:val="false"/>
          <w:color w:val="000000"/>
          <w:sz w:val="28"/>
        </w:rPr>
        <w:t>
      47) еңбек қауіпсіздігі және еңбекті қорғау саласындағы мониторингті және тәуекелдерді бағалауды ұйымдастыру;</w:t>
      </w:r>
    </w:p>
    <w:bookmarkEnd w:id="375"/>
    <w:bookmarkStart w:name="z327" w:id="376"/>
    <w:p>
      <w:pPr>
        <w:spacing w:after="0"/>
        <w:ind w:left="0"/>
        <w:jc w:val="both"/>
      </w:pPr>
      <w:r>
        <w:rPr>
          <w:rFonts w:ascii="Times New Roman"/>
          <w:b w:val="false"/>
          <w:i w:val="false"/>
          <w:color w:val="000000"/>
          <w:sz w:val="28"/>
        </w:rPr>
        <w:t>
      48) басшы қызметкерлер мен жұмыс берушілердегі еңбек қауіпсіздігі және еңбекті қорғауды қамтамасыз етуге жауапты адамдарды оқытуға және олардың білімдерін тексеруге қатысу;</w:t>
      </w:r>
    </w:p>
    <w:bookmarkEnd w:id="376"/>
    <w:bookmarkStart w:name="z328" w:id="377"/>
    <w:p>
      <w:pPr>
        <w:spacing w:after="0"/>
        <w:ind w:left="0"/>
        <w:jc w:val="both"/>
      </w:pPr>
      <w:r>
        <w:rPr>
          <w:rFonts w:ascii="Times New Roman"/>
          <w:b w:val="false"/>
          <w:i w:val="false"/>
          <w:color w:val="000000"/>
          <w:sz w:val="28"/>
        </w:rPr>
        <w:t xml:space="preserve">
      49)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377"/>
    <w:bookmarkStart w:name="z329" w:id="378"/>
    <w:p>
      <w:pPr>
        <w:spacing w:after="0"/>
        <w:ind w:left="0"/>
        <w:jc w:val="both"/>
      </w:pPr>
      <w:r>
        <w:rPr>
          <w:rFonts w:ascii="Times New Roman"/>
          <w:b w:val="false"/>
          <w:i w:val="false"/>
          <w:color w:val="000000"/>
          <w:sz w:val="28"/>
        </w:rPr>
        <w:t>
      50) еңбек қызметіне байланысты жазатайым оқиғаларды тергеп-тексерудің уақтылы және объективті жүргізілуін бақылауды жүзеге асыру;</w:t>
      </w:r>
    </w:p>
    <w:bookmarkEnd w:id="378"/>
    <w:bookmarkStart w:name="z330" w:id="379"/>
    <w:p>
      <w:pPr>
        <w:spacing w:after="0"/>
        <w:ind w:left="0"/>
        <w:jc w:val="both"/>
      </w:pPr>
      <w:r>
        <w:rPr>
          <w:rFonts w:ascii="Times New Roman"/>
          <w:b w:val="false"/>
          <w:i w:val="false"/>
          <w:color w:val="000000"/>
          <w:sz w:val="28"/>
        </w:rPr>
        <w:t>
      51) жазатайым оқиғаларды тергеп-тексеру, ресімдеу және тіркеу мәселелері бойынша жұмыс берушінің, жұмыскердің және мемлекеттік еңбек инспекторының арасындағы келіспеушіліктерді қарау;</w:t>
      </w:r>
    </w:p>
    <w:bookmarkEnd w:id="379"/>
    <w:bookmarkStart w:name="z331" w:id="380"/>
    <w:p>
      <w:pPr>
        <w:spacing w:after="0"/>
        <w:ind w:left="0"/>
        <w:jc w:val="both"/>
      </w:pPr>
      <w:r>
        <w:rPr>
          <w:rFonts w:ascii="Times New Roman"/>
          <w:b w:val="false"/>
          <w:i w:val="false"/>
          <w:color w:val="000000"/>
          <w:sz w:val="28"/>
        </w:rPr>
        <w:t>
      52) жеке және заңды тұлғалардың денсаулық сақтау, еңбек, жұмыспен қамту, көші-қон, халықты әлеуметтік қорғау мәселелері жөніндегі өтініштерін қарау;</w:t>
      </w:r>
    </w:p>
    <w:bookmarkEnd w:id="380"/>
    <w:bookmarkStart w:name="z332" w:id="381"/>
    <w:p>
      <w:pPr>
        <w:spacing w:after="0"/>
        <w:ind w:left="0"/>
        <w:jc w:val="both"/>
      </w:pPr>
      <w:r>
        <w:rPr>
          <w:rFonts w:ascii="Times New Roman"/>
          <w:b w:val="false"/>
          <w:i w:val="false"/>
          <w:color w:val="000000"/>
          <w:sz w:val="28"/>
        </w:rPr>
        <w:t>
      53) жер қойнауын пайдаланушылардың кадрлардағы жергілікті қамту,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 мониторингін жүзеге асыруға қатысу;</w:t>
      </w:r>
    </w:p>
    <w:bookmarkEnd w:id="381"/>
    <w:bookmarkStart w:name="z333" w:id="382"/>
    <w:p>
      <w:pPr>
        <w:spacing w:after="0"/>
        <w:ind w:left="0"/>
        <w:jc w:val="both"/>
      </w:pPr>
      <w:r>
        <w:rPr>
          <w:rFonts w:ascii="Times New Roman"/>
          <w:b w:val="false"/>
          <w:i w:val="false"/>
          <w:color w:val="000000"/>
          <w:sz w:val="28"/>
        </w:rPr>
        <w:t>
      54) еңбек қатынастарын реттеу және халықтың көші-қоны саласындағы жергілікті атқарушы органдарды үйлестіруді және әдістемелік басшылықты жүзеге асыру, сондай-ақ еңбек инспекциясы жөніндегі жергілікті органның қызметін үйлестіруді және тексеруді жүзеге асыру;</w:t>
      </w:r>
    </w:p>
    <w:bookmarkEnd w:id="382"/>
    <w:bookmarkStart w:name="z334" w:id="383"/>
    <w:p>
      <w:pPr>
        <w:spacing w:after="0"/>
        <w:ind w:left="0"/>
        <w:jc w:val="both"/>
      </w:pPr>
      <w:r>
        <w:rPr>
          <w:rFonts w:ascii="Times New Roman"/>
          <w:b w:val="false"/>
          <w:i w:val="false"/>
          <w:color w:val="000000"/>
          <w:sz w:val="28"/>
        </w:rPr>
        <w:t>
      55) еңбек инспекциясы жөніндегі жергілікті органдардан еңбек қатынастары мәселелері бойынша қажетті ақпарат сұрату;</w:t>
      </w:r>
    </w:p>
    <w:bookmarkEnd w:id="383"/>
    <w:bookmarkStart w:name="z335" w:id="384"/>
    <w:p>
      <w:pPr>
        <w:spacing w:after="0"/>
        <w:ind w:left="0"/>
        <w:jc w:val="both"/>
      </w:pPr>
      <w:r>
        <w:rPr>
          <w:rFonts w:ascii="Times New Roman"/>
          <w:b w:val="false"/>
          <w:i w:val="false"/>
          <w:color w:val="000000"/>
          <w:sz w:val="28"/>
        </w:rPr>
        <w:t>
      56) облыстың, республикалық маңызы бар қаланың, астананың бас мемлекеттік еңбек инспекторын тағайындауды келісу;</w:t>
      </w:r>
    </w:p>
    <w:bookmarkEnd w:id="384"/>
    <w:bookmarkStart w:name="z336" w:id="385"/>
    <w:p>
      <w:pPr>
        <w:spacing w:after="0"/>
        <w:ind w:left="0"/>
        <w:jc w:val="both"/>
      </w:pPr>
      <w:r>
        <w:rPr>
          <w:rFonts w:ascii="Times New Roman"/>
          <w:b w:val="false"/>
          <w:i w:val="false"/>
          <w:color w:val="000000"/>
          <w:sz w:val="28"/>
        </w:rPr>
        <w:t>
      57) көші-қон процестерін мониторингтеуді жүзеге асыру;</w:t>
      </w:r>
    </w:p>
    <w:bookmarkEnd w:id="385"/>
    <w:bookmarkStart w:name="z337" w:id="386"/>
    <w:p>
      <w:pPr>
        <w:spacing w:after="0"/>
        <w:ind w:left="0"/>
        <w:jc w:val="both"/>
      </w:pPr>
      <w:r>
        <w:rPr>
          <w:rFonts w:ascii="Times New Roman"/>
          <w:b w:val="false"/>
          <w:i w:val="false"/>
          <w:color w:val="000000"/>
          <w:sz w:val="28"/>
        </w:rPr>
        <w:t>
      58) халықтың көші-қоны саласындағы мемлекеттік саясатты қалыптастыру мәселелері жөніндегі уәкілетті органға көші-қон процестерін мониторингтеу нәтижелерін ұсыну;</w:t>
      </w:r>
    </w:p>
    <w:bookmarkEnd w:id="386"/>
    <w:bookmarkStart w:name="z338" w:id="387"/>
    <w:p>
      <w:pPr>
        <w:spacing w:after="0"/>
        <w:ind w:left="0"/>
        <w:jc w:val="both"/>
      </w:pPr>
      <w:r>
        <w:rPr>
          <w:rFonts w:ascii="Times New Roman"/>
          <w:b w:val="false"/>
          <w:i w:val="false"/>
          <w:color w:val="000000"/>
          <w:sz w:val="28"/>
        </w:rPr>
        <w:t>
      59) шетелдік жұмыскерлердің өз бетінше жұмысқа орналасу үшін біліктілігінің сәйкестігі туралы анықтама беру туралы өтініштерін қарау;</w:t>
      </w:r>
    </w:p>
    <w:bookmarkEnd w:id="387"/>
    <w:bookmarkStart w:name="z339" w:id="388"/>
    <w:p>
      <w:pPr>
        <w:spacing w:after="0"/>
        <w:ind w:left="0"/>
        <w:jc w:val="both"/>
      </w:pPr>
      <w:r>
        <w:rPr>
          <w:rFonts w:ascii="Times New Roman"/>
          <w:b w:val="false"/>
          <w:i w:val="false"/>
          <w:color w:val="000000"/>
          <w:sz w:val="28"/>
        </w:rPr>
        <w:t>
      60) еңбекші көшіп-қонушылардың және этникалық қазақтардың бірыңғай дерекқорын қалыптастыру және ішкі істер органдарының, ұлттық қауіпсіздік органының, Қазақстан Республикасы Сыртқы істер министрлігінің тиісті ақпараттық жүйелерімен өзара іс-қимылды қамтамасыз ету;</w:t>
      </w:r>
    </w:p>
    <w:bookmarkEnd w:id="388"/>
    <w:bookmarkStart w:name="z340" w:id="389"/>
    <w:p>
      <w:pPr>
        <w:spacing w:after="0"/>
        <w:ind w:left="0"/>
        <w:jc w:val="both"/>
      </w:pPr>
      <w:r>
        <w:rPr>
          <w:rFonts w:ascii="Times New Roman"/>
          <w:b w:val="false"/>
          <w:i w:val="false"/>
          <w:color w:val="000000"/>
          <w:sz w:val="28"/>
        </w:rPr>
        <w:t>
      61) оралман мәртебесін беруден бас тартылуы туралы шағымдарды қарау;</w:t>
      </w:r>
    </w:p>
    <w:bookmarkEnd w:id="389"/>
    <w:bookmarkStart w:name="z341" w:id="390"/>
    <w:p>
      <w:pPr>
        <w:spacing w:after="0"/>
        <w:ind w:left="0"/>
        <w:jc w:val="both"/>
      </w:pPr>
      <w:r>
        <w:rPr>
          <w:rFonts w:ascii="Times New Roman"/>
          <w:b w:val="false"/>
          <w:i w:val="false"/>
          <w:color w:val="000000"/>
          <w:sz w:val="28"/>
        </w:rPr>
        <w:t>
      62)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жарналарының бюджеттік субсидиясының мөлшерін белгілеу;</w:t>
      </w:r>
    </w:p>
    <w:bookmarkEnd w:id="390"/>
    <w:bookmarkStart w:name="z342" w:id="391"/>
    <w:p>
      <w:pPr>
        <w:spacing w:after="0"/>
        <w:ind w:left="0"/>
        <w:jc w:val="both"/>
      </w:pPr>
      <w:r>
        <w:rPr>
          <w:rFonts w:ascii="Times New Roman"/>
          <w:b w:val="false"/>
          <w:i w:val="false"/>
          <w:color w:val="000000"/>
          <w:sz w:val="28"/>
        </w:rPr>
        <w:t>
      63) бюджет қаражаты есебiнен берілетін мемлекеттiк базалық зейнетақы төлемiн, мүгедектігі бойынша, асыраушысынан айырылу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 жерлеуге арналған біржолғы төлемді тағайындау не тағайындаудан бас тарту туралы шешім қабылдау және оларды төлеуді қамтамасыз ету;</w:t>
      </w:r>
    </w:p>
    <w:bookmarkEnd w:id="391"/>
    <w:bookmarkStart w:name="z343" w:id="392"/>
    <w:p>
      <w:pPr>
        <w:spacing w:after="0"/>
        <w:ind w:left="0"/>
        <w:jc w:val="both"/>
      </w:pPr>
      <w:r>
        <w:rPr>
          <w:rFonts w:ascii="Times New Roman"/>
          <w:b w:val="false"/>
          <w:i w:val="false"/>
          <w:color w:val="000000"/>
          <w:sz w:val="28"/>
        </w:rPr>
        <w:t>
      64) республикалық бюджеттен зейнетақы және әлеуметтік төлемдерді, Қордан берілетін әлеуметтік төлемдерді алушылардың саны мен сомасы туралы деректер жинауды ұйымдастыру;</w:t>
      </w:r>
    </w:p>
    <w:bookmarkEnd w:id="392"/>
    <w:bookmarkStart w:name="z344" w:id="393"/>
    <w:p>
      <w:pPr>
        <w:spacing w:after="0"/>
        <w:ind w:left="0"/>
        <w:jc w:val="both"/>
      </w:pPr>
      <w:r>
        <w:rPr>
          <w:rFonts w:ascii="Times New Roman"/>
          <w:b w:val="false"/>
          <w:i w:val="false"/>
          <w:color w:val="000000"/>
          <w:sz w:val="28"/>
        </w:rPr>
        <w:t>
      65) республикалық бюджеттен берілетін зейнетақы тағайындау, зейнетақы және әлеуметтік төлемдерді алу, сондай-ақ Қордан берілетін әлеуметтік төлемдерді тағайындау мен алу мәселелері жөнінде түсіндірме беру;</w:t>
      </w:r>
    </w:p>
    <w:bookmarkEnd w:id="393"/>
    <w:bookmarkStart w:name="z345" w:id="394"/>
    <w:p>
      <w:pPr>
        <w:spacing w:after="0"/>
        <w:ind w:left="0"/>
        <w:jc w:val="both"/>
      </w:pPr>
      <w:r>
        <w:rPr>
          <w:rFonts w:ascii="Times New Roman"/>
          <w:b w:val="false"/>
          <w:i w:val="false"/>
          <w:color w:val="000000"/>
          <w:sz w:val="28"/>
        </w:rPr>
        <w:t>
      66) Қор қызметі туралы мәліметтерді, сондай-ақ мемлекеттік органдар мен ұйымдардан өзінің бақылау және қадағалау функцияларын жүзеге асыру үшін қажетті мәліметтер алу;</w:t>
      </w:r>
    </w:p>
    <w:bookmarkEnd w:id="394"/>
    <w:bookmarkStart w:name="z346" w:id="395"/>
    <w:p>
      <w:pPr>
        <w:spacing w:after="0"/>
        <w:ind w:left="0"/>
        <w:jc w:val="both"/>
      </w:pPr>
      <w:r>
        <w:rPr>
          <w:rFonts w:ascii="Times New Roman"/>
          <w:b w:val="false"/>
          <w:i w:val="false"/>
          <w:color w:val="000000"/>
          <w:sz w:val="28"/>
        </w:rPr>
        <w:t>
      67) бюджет қаражаты есебiнен берілетін мемлекеттiк базалық зейнетақы төлемінің, мүгедектігі бойынша, асыраушысынан айырылу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тууына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көмектің,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Қордан берілетін әлеуметтік төлемдердің уақтылы және толық төленуін бақылауды жүзеге асыру;</w:t>
      </w:r>
    </w:p>
    <w:bookmarkEnd w:id="395"/>
    <w:bookmarkStart w:name="z347" w:id="396"/>
    <w:p>
      <w:pPr>
        <w:spacing w:after="0"/>
        <w:ind w:left="0"/>
        <w:jc w:val="both"/>
      </w:pPr>
      <w:r>
        <w:rPr>
          <w:rFonts w:ascii="Times New Roman"/>
          <w:b w:val="false"/>
          <w:i w:val="false"/>
          <w:color w:val="000000"/>
          <w:sz w:val="28"/>
        </w:rPr>
        <w:t>
      68) бюджет қаражаты есебiнен берілетін мемлекеттiк базалық зейнетақы төлемiн, мүгедектігі бойынша, асыраушысынан айырылу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тағайындау үшін қажетті құжаттардың дұрыстығын тексеру;</w:t>
      </w:r>
    </w:p>
    <w:bookmarkEnd w:id="396"/>
    <w:bookmarkStart w:name="z348" w:id="397"/>
    <w:p>
      <w:pPr>
        <w:spacing w:after="0"/>
        <w:ind w:left="0"/>
        <w:jc w:val="both"/>
      </w:pPr>
      <w:r>
        <w:rPr>
          <w:rFonts w:ascii="Times New Roman"/>
          <w:b w:val="false"/>
          <w:i w:val="false"/>
          <w:color w:val="000000"/>
          <w:sz w:val="28"/>
        </w:rPr>
        <w:t>
      69)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397"/>
    <w:bookmarkStart w:name="z349" w:id="398"/>
    <w:p>
      <w:pPr>
        <w:spacing w:after="0"/>
        <w:ind w:left="0"/>
        <w:jc w:val="both"/>
      </w:pPr>
      <w:r>
        <w:rPr>
          <w:rFonts w:ascii="Times New Roman"/>
          <w:b w:val="false"/>
          <w:i w:val="false"/>
          <w:color w:val="000000"/>
          <w:sz w:val="28"/>
        </w:rPr>
        <w:t xml:space="preserve">
      70)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398"/>
    <w:bookmarkStart w:name="z643" w:id="399"/>
    <w:p>
      <w:pPr>
        <w:spacing w:after="0"/>
        <w:ind w:left="0"/>
        <w:jc w:val="both"/>
      </w:pPr>
      <w:r>
        <w:rPr>
          <w:rFonts w:ascii="Times New Roman"/>
          <w:b w:val="false"/>
          <w:i w:val="false"/>
          <w:color w:val="000000"/>
          <w:sz w:val="28"/>
        </w:rPr>
        <w:t>
      71) Қордың әлеуметтік төлемдерді уақтылы және дұрыс тағайындауын бақылауды қамтамасыз ету;</w:t>
      </w:r>
    </w:p>
    <w:bookmarkEnd w:id="399"/>
    <w:bookmarkStart w:name="z644" w:id="400"/>
    <w:p>
      <w:pPr>
        <w:spacing w:after="0"/>
        <w:ind w:left="0"/>
        <w:jc w:val="both"/>
      </w:pPr>
      <w:r>
        <w:rPr>
          <w:rFonts w:ascii="Times New Roman"/>
          <w:b w:val="false"/>
          <w:i w:val="false"/>
          <w:color w:val="000000"/>
          <w:sz w:val="28"/>
        </w:rPr>
        <w:t>
      72) Мемлекеттік корпорацияның алушыға әлеуметтік төлемдерді уақтылы және толық аударуын бақылауды қамтамасыз ету;</w:t>
      </w:r>
    </w:p>
    <w:bookmarkEnd w:id="400"/>
    <w:bookmarkStart w:name="z645" w:id="401"/>
    <w:p>
      <w:pPr>
        <w:spacing w:after="0"/>
        <w:ind w:left="0"/>
        <w:jc w:val="both"/>
      </w:pPr>
      <w:r>
        <w:rPr>
          <w:rFonts w:ascii="Times New Roman"/>
          <w:b w:val="false"/>
          <w:i w:val="false"/>
          <w:color w:val="000000"/>
          <w:sz w:val="28"/>
        </w:rPr>
        <w:t>
      73) медициналық-әлеуметтік сараптама жүргізу;</w:t>
      </w:r>
    </w:p>
    <w:bookmarkEnd w:id="401"/>
    <w:bookmarkStart w:name="z646" w:id="402"/>
    <w:p>
      <w:pPr>
        <w:spacing w:after="0"/>
        <w:ind w:left="0"/>
        <w:jc w:val="both"/>
      </w:pPr>
      <w:r>
        <w:rPr>
          <w:rFonts w:ascii="Times New Roman"/>
          <w:b w:val="false"/>
          <w:i w:val="false"/>
          <w:color w:val="000000"/>
          <w:sz w:val="28"/>
        </w:rPr>
        <w:t>
      74)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402"/>
    <w:bookmarkStart w:name="z647" w:id="403"/>
    <w:p>
      <w:pPr>
        <w:spacing w:after="0"/>
        <w:ind w:left="0"/>
        <w:jc w:val="both"/>
      </w:pPr>
      <w:r>
        <w:rPr>
          <w:rFonts w:ascii="Times New Roman"/>
          <w:b w:val="false"/>
          <w:i w:val="false"/>
          <w:color w:val="000000"/>
          <w:sz w:val="28"/>
        </w:rPr>
        <w:t>
      75) мүгедектердi оңалтудың жеке бағдарламасының әлеуметтік және кәсіптік бөліктерін әзірлеу, өзінің еңбек (қызметтік) міндеттерін орындауына байланысты мертіккен немесе өзге де денсаулық зақымын алған жұмыскердің Қазақстан Республикасының азаматтық заңнамасында көзделген көмек пен күтімнің қосымша түрлеріне мұқтаждығын айқындау;</w:t>
      </w:r>
    </w:p>
    <w:bookmarkEnd w:id="403"/>
    <w:bookmarkStart w:name="z648" w:id="404"/>
    <w:p>
      <w:pPr>
        <w:spacing w:after="0"/>
        <w:ind w:left="0"/>
        <w:jc w:val="both"/>
      </w:pPr>
      <w:r>
        <w:rPr>
          <w:rFonts w:ascii="Times New Roman"/>
          <w:b w:val="false"/>
          <w:i w:val="false"/>
          <w:color w:val="000000"/>
          <w:sz w:val="28"/>
        </w:rPr>
        <w:t>
      76) халықтың мүгедектiгi деңгейi мен себептерiн зерделеу;</w:t>
      </w:r>
    </w:p>
    <w:bookmarkEnd w:id="404"/>
    <w:bookmarkStart w:name="z649" w:id="405"/>
    <w:p>
      <w:pPr>
        <w:spacing w:after="0"/>
        <w:ind w:left="0"/>
        <w:jc w:val="both"/>
      </w:pPr>
      <w:r>
        <w:rPr>
          <w:rFonts w:ascii="Times New Roman"/>
          <w:b w:val="false"/>
          <w:i w:val="false"/>
          <w:color w:val="000000"/>
          <w:sz w:val="28"/>
        </w:rPr>
        <w:t>
      77) еңбек, көші-қон, халықты әлеуметтік қорғау саласындағы дерекқорларды қалыптастыру және сүйемелдеу;</w:t>
      </w:r>
    </w:p>
    <w:bookmarkEnd w:id="405"/>
    <w:bookmarkStart w:name="z650" w:id="406"/>
    <w:p>
      <w:pPr>
        <w:spacing w:after="0"/>
        <w:ind w:left="0"/>
        <w:jc w:val="both"/>
      </w:pPr>
      <w:r>
        <w:rPr>
          <w:rFonts w:ascii="Times New Roman"/>
          <w:b w:val="false"/>
          <w:i w:val="false"/>
          <w:color w:val="000000"/>
          <w:sz w:val="28"/>
        </w:rPr>
        <w:t>
      78) Қазақстан Республикасының заңдарында, Президенттің және Үкіметтің актілерінде көзделген өзге де функцияларды жүзеге асыру.</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08.06.2016 </w:t>
      </w:r>
      <w:r>
        <w:rPr>
          <w:rFonts w:ascii="Times New Roman"/>
          <w:b w:val="false"/>
          <w:i w:val="false"/>
          <w:color w:val="ff0000"/>
          <w:sz w:val="28"/>
        </w:rPr>
        <w:t>№ 339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өзгеріс енгізілді - ҚР Үкіметінің 18.11.2016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50" w:id="407"/>
    <w:p>
      <w:pPr>
        <w:spacing w:after="0"/>
        <w:ind w:left="0"/>
        <w:jc w:val="both"/>
      </w:pPr>
      <w:r>
        <w:rPr>
          <w:rFonts w:ascii="Times New Roman"/>
          <w:b w:val="false"/>
          <w:i w:val="false"/>
          <w:color w:val="000000"/>
          <w:sz w:val="28"/>
        </w:rPr>
        <w:t>
       18. Құқықтары мен міндеттері:</w:t>
      </w:r>
    </w:p>
    <w:bookmarkEnd w:id="407"/>
    <w:bookmarkStart w:name="z351" w:id="40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408"/>
    <w:bookmarkStart w:name="z352" w:id="409"/>
    <w:p>
      <w:pPr>
        <w:spacing w:after="0"/>
        <w:ind w:left="0"/>
        <w:jc w:val="both"/>
      </w:pPr>
      <w:r>
        <w:rPr>
          <w:rFonts w:ascii="Times New Roman"/>
          <w:b w:val="false"/>
          <w:i w:val="false"/>
          <w:color w:val="000000"/>
          <w:sz w:val="28"/>
        </w:rPr>
        <w:t>
      2) заңнамада белгіленген тәртіппен мемлекеттік органдардан, өзге ұйымдардан және лауазымды адамдар қажетті ақпарат сұрату және алу;</w:t>
      </w:r>
    </w:p>
    <w:bookmarkEnd w:id="409"/>
    <w:bookmarkStart w:name="z353" w:id="41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w:t>
      </w:r>
    </w:p>
    <w:bookmarkEnd w:id="410"/>
    <w:bookmarkStart w:name="z354" w:id="411"/>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 мен заңмен қорғалатын мүдделерін сақтау;</w:t>
      </w:r>
    </w:p>
    <w:bookmarkEnd w:id="411"/>
    <w:bookmarkStart w:name="z355" w:id="412"/>
    <w:p>
      <w:pPr>
        <w:spacing w:after="0"/>
        <w:ind w:left="0"/>
        <w:jc w:val="both"/>
      </w:pPr>
      <w:r>
        <w:rPr>
          <w:rFonts w:ascii="Times New Roman"/>
          <w:b w:val="false"/>
          <w:i w:val="false"/>
          <w:color w:val="000000"/>
          <w:sz w:val="28"/>
        </w:rPr>
        <w:t>
      5)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End w:id="412"/>
    <w:bookmarkStart w:name="z356" w:id="413"/>
    <w:p>
      <w:pPr>
        <w:spacing w:after="0"/>
        <w:ind w:left="0"/>
        <w:jc w:val="both"/>
      </w:pPr>
      <w:r>
        <w:rPr>
          <w:rFonts w:ascii="Times New Roman"/>
          <w:b w:val="false"/>
          <w:i w:val="false"/>
          <w:color w:val="000000"/>
          <w:sz w:val="28"/>
        </w:rPr>
        <w:t>
      6)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413"/>
    <w:bookmarkStart w:name="z9" w:id="414"/>
    <w:p>
      <w:pPr>
        <w:spacing w:after="0"/>
        <w:ind w:left="0"/>
        <w:jc w:val="left"/>
      </w:pPr>
      <w:r>
        <w:rPr>
          <w:rFonts w:ascii="Times New Roman"/>
          <w:b/>
          <w:i w:val="false"/>
          <w:color w:val="000000"/>
        </w:rPr>
        <w:t xml:space="preserve"> 3. Министрліктің қызметін ұйымдастыру</w:t>
      </w:r>
    </w:p>
    <w:bookmarkEnd w:id="414"/>
    <w:bookmarkStart w:name="z10" w:id="415"/>
    <w:p>
      <w:pPr>
        <w:spacing w:after="0"/>
        <w:ind w:left="0"/>
        <w:jc w:val="both"/>
      </w:pPr>
      <w:r>
        <w:rPr>
          <w:rFonts w:ascii="Times New Roman"/>
          <w:b w:val="false"/>
          <w:i w:val="false"/>
          <w:color w:val="000000"/>
          <w:sz w:val="28"/>
        </w:rPr>
        <w:t>
      19. Министрлікте басшылықты Министрлікке жүктелген міндеттердің орындалуына және оның функцияларын жүзеге асыруға дербес жауапты болатын Министр жүзеге асырады.</w:t>
      </w:r>
    </w:p>
    <w:bookmarkEnd w:id="415"/>
    <w:bookmarkStart w:name="z357" w:id="416"/>
    <w:p>
      <w:pPr>
        <w:spacing w:after="0"/>
        <w:ind w:left="0"/>
        <w:jc w:val="both"/>
      </w:pPr>
      <w:r>
        <w:rPr>
          <w:rFonts w:ascii="Times New Roman"/>
          <w:b w:val="false"/>
          <w:i w:val="false"/>
          <w:color w:val="000000"/>
          <w:sz w:val="28"/>
        </w:rPr>
        <w:t>
      20. Министрді Қазақстан Республикасының Президенті қызметке тағайындайды және қызметтен босатады.</w:t>
      </w:r>
    </w:p>
    <w:bookmarkEnd w:id="416"/>
    <w:bookmarkStart w:name="z358" w:id="417"/>
    <w:p>
      <w:pPr>
        <w:spacing w:after="0"/>
        <w:ind w:left="0"/>
        <w:jc w:val="both"/>
      </w:pPr>
      <w:r>
        <w:rPr>
          <w:rFonts w:ascii="Times New Roman"/>
          <w:b w:val="false"/>
          <w:i w:val="false"/>
          <w:color w:val="000000"/>
          <w:sz w:val="28"/>
        </w:rPr>
        <w:t xml:space="preserve">
      21. Министрдің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орынбасарлары болады.</w:t>
      </w:r>
    </w:p>
    <w:bookmarkEnd w:id="417"/>
    <w:bookmarkStart w:name="z359" w:id="418"/>
    <w:p>
      <w:pPr>
        <w:spacing w:after="0"/>
        <w:ind w:left="0"/>
        <w:jc w:val="both"/>
      </w:pPr>
      <w:r>
        <w:rPr>
          <w:rFonts w:ascii="Times New Roman"/>
          <w:b w:val="false"/>
          <w:i w:val="false"/>
          <w:color w:val="000000"/>
          <w:sz w:val="28"/>
        </w:rPr>
        <w:t>
      22. Министрдің өкілеттігі:</w:t>
      </w:r>
    </w:p>
    <w:bookmarkEnd w:id="418"/>
    <w:bookmarkStart w:name="z360" w:id="419"/>
    <w:p>
      <w:pPr>
        <w:spacing w:after="0"/>
        <w:ind w:left="0"/>
        <w:jc w:val="both"/>
      </w:pPr>
      <w:r>
        <w:rPr>
          <w:rFonts w:ascii="Times New Roman"/>
          <w:b w:val="false"/>
          <w:i w:val="false"/>
          <w:color w:val="000000"/>
          <w:sz w:val="28"/>
        </w:rPr>
        <w:t>
      1) денсаулық сақтау, еңбек, еңбек қауіпсіздігі және еңбекті қорғау, жұмыспен қамту,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419"/>
    <w:bookmarkStart w:name="z361" w:id="420"/>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420"/>
    <w:bookmarkStart w:name="z362" w:id="421"/>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421"/>
    <w:bookmarkStart w:name="z363" w:id="422"/>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422"/>
    <w:bookmarkStart w:name="z364" w:id="423"/>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423"/>
    <w:bookmarkStart w:name="z365" w:id="424"/>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424"/>
    <w:bookmarkStart w:name="z366" w:id="425"/>
    <w:p>
      <w:pPr>
        <w:spacing w:after="0"/>
        <w:ind w:left="0"/>
        <w:jc w:val="both"/>
      </w:pPr>
      <w:r>
        <w:rPr>
          <w:rFonts w:ascii="Times New Roman"/>
          <w:b w:val="false"/>
          <w:i w:val="false"/>
          <w:color w:val="000000"/>
          <w:sz w:val="28"/>
        </w:rPr>
        <w:t>
      7) ведомстволық бағыныстағы денсаулық сақтау ұйымдарының қызметіне басшылықты жүзеге асырады;</w:t>
      </w:r>
    </w:p>
    <w:bookmarkEnd w:id="425"/>
    <w:bookmarkStart w:name="z367" w:id="426"/>
    <w:p>
      <w:pPr>
        <w:spacing w:after="0"/>
        <w:ind w:left="0"/>
        <w:jc w:val="both"/>
      </w:pPr>
      <w:r>
        <w:rPr>
          <w:rFonts w:ascii="Times New Roman"/>
          <w:b w:val="false"/>
          <w:i w:val="false"/>
          <w:color w:val="000000"/>
          <w:sz w:val="28"/>
        </w:rPr>
        <w:t xml:space="preserve">
      8) өзінің құзыретіне жатқызылған басқа да мәселелер бойынша шешімдер қабылдайды. </w:t>
      </w:r>
    </w:p>
    <w:bookmarkEnd w:id="426"/>
    <w:bookmarkStart w:name="z368" w:id="427"/>
    <w:p>
      <w:pPr>
        <w:spacing w:after="0"/>
        <w:ind w:left="0"/>
        <w:jc w:val="both"/>
      </w:pPr>
      <w:r>
        <w:rPr>
          <w:rFonts w:ascii="Times New Roman"/>
          <w:b w:val="false"/>
          <w:i w:val="false"/>
          <w:color w:val="000000"/>
          <w:sz w:val="28"/>
        </w:rPr>
        <w:t xml:space="preserve">
      Министр болмаған кезеңде оның өкілеттіктерін қолданыстағы заңнамаға сәйкес оны алмастыратын адам жүзеге асырады. </w:t>
      </w:r>
    </w:p>
    <w:bookmarkEnd w:id="427"/>
    <w:bookmarkStart w:name="z369" w:id="428"/>
    <w:p>
      <w:pPr>
        <w:spacing w:after="0"/>
        <w:ind w:left="0"/>
        <w:jc w:val="both"/>
      </w:pPr>
      <w:r>
        <w:rPr>
          <w:rFonts w:ascii="Times New Roman"/>
          <w:b w:val="false"/>
          <w:i w:val="false"/>
          <w:color w:val="000000"/>
          <w:sz w:val="28"/>
        </w:rPr>
        <w:t>
      23. Министр өз орынбасарларының өкілеттіктерін Қазақстан Республикасының қолданыстағы заңнамасына сәйкес белгілейді.</w:t>
      </w:r>
    </w:p>
    <w:bookmarkEnd w:id="428"/>
    <w:bookmarkStart w:name="z370" w:id="429"/>
    <w:p>
      <w:pPr>
        <w:spacing w:after="0"/>
        <w:ind w:left="0"/>
        <w:jc w:val="both"/>
      </w:pPr>
      <w:r>
        <w:rPr>
          <w:rFonts w:ascii="Times New Roman"/>
          <w:b w:val="false"/>
          <w:i w:val="false"/>
          <w:color w:val="000000"/>
          <w:sz w:val="28"/>
        </w:rPr>
        <w:t xml:space="preserve">
      24. Министрліктің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жауапты хатшы басқарады.</w:t>
      </w:r>
    </w:p>
    <w:bookmarkEnd w:id="429"/>
    <w:bookmarkStart w:name="z11" w:id="430"/>
    <w:p>
      <w:pPr>
        <w:spacing w:after="0"/>
        <w:ind w:left="0"/>
        <w:jc w:val="left"/>
      </w:pPr>
      <w:r>
        <w:rPr>
          <w:rFonts w:ascii="Times New Roman"/>
          <w:b/>
          <w:i w:val="false"/>
          <w:color w:val="000000"/>
        </w:rPr>
        <w:t xml:space="preserve"> 4. Министрліктің мүлкі</w:t>
      </w:r>
    </w:p>
    <w:bookmarkEnd w:id="430"/>
    <w:bookmarkStart w:name="z12" w:id="431"/>
    <w:p>
      <w:pPr>
        <w:spacing w:after="0"/>
        <w:ind w:left="0"/>
        <w:jc w:val="both"/>
      </w:pPr>
      <w:r>
        <w:rPr>
          <w:rFonts w:ascii="Times New Roman"/>
          <w:b w:val="false"/>
          <w:i w:val="false"/>
          <w:color w:val="000000"/>
          <w:sz w:val="28"/>
        </w:rPr>
        <w:t>
      25. Министрліктің Қазақстан Республикасының заңнамасында көзделген жағдайларда жедел басқару құқығында оқшауланған мүлкі болуы мүмкін.</w:t>
      </w:r>
    </w:p>
    <w:bookmarkEnd w:id="431"/>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1" w:id="432"/>
    <w:p>
      <w:pPr>
        <w:spacing w:after="0"/>
        <w:ind w:left="0"/>
        <w:jc w:val="both"/>
      </w:pPr>
      <w:r>
        <w:rPr>
          <w:rFonts w:ascii="Times New Roman"/>
          <w:b w:val="false"/>
          <w:i w:val="false"/>
          <w:color w:val="000000"/>
          <w:sz w:val="28"/>
        </w:rPr>
        <w:t>
      26. Министрлікке бекітілген мүлік республикалық меншікке жатады.</w:t>
      </w:r>
    </w:p>
    <w:bookmarkEnd w:id="432"/>
    <w:bookmarkStart w:name="z372" w:id="433"/>
    <w:p>
      <w:pPr>
        <w:spacing w:after="0"/>
        <w:ind w:left="0"/>
        <w:jc w:val="both"/>
      </w:pPr>
      <w:r>
        <w:rPr>
          <w:rFonts w:ascii="Times New Roman"/>
          <w:b w:val="false"/>
          <w:i w:val="false"/>
          <w:color w:val="000000"/>
          <w:sz w:val="28"/>
        </w:rPr>
        <w:t>
      27.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3"/>
    <w:bookmarkStart w:name="z13" w:id="434"/>
    <w:p>
      <w:pPr>
        <w:spacing w:after="0"/>
        <w:ind w:left="0"/>
        <w:jc w:val="left"/>
      </w:pPr>
      <w:r>
        <w:rPr>
          <w:rFonts w:ascii="Times New Roman"/>
          <w:b/>
          <w:i w:val="false"/>
          <w:color w:val="000000"/>
        </w:rPr>
        <w:t xml:space="preserve"> 5. Министрлікті қайта ұйымдастыру және тарату</w:t>
      </w:r>
    </w:p>
    <w:bookmarkEnd w:id="434"/>
    <w:bookmarkStart w:name="z14" w:id="435"/>
    <w:p>
      <w:pPr>
        <w:spacing w:after="0"/>
        <w:ind w:left="0"/>
        <w:jc w:val="both"/>
      </w:pPr>
      <w:r>
        <w:rPr>
          <w:rFonts w:ascii="Times New Roman"/>
          <w:b w:val="false"/>
          <w:i w:val="false"/>
          <w:color w:val="000000"/>
          <w:sz w:val="28"/>
        </w:rPr>
        <w:t>
      28. Министрлікті қайта ұйымдастыру және тарату Қазақстан Республикасының заңнамасына сәйкес жүзеге асырылады.</w:t>
      </w:r>
    </w:p>
    <w:bookmarkEnd w:id="435"/>
    <w:bookmarkStart w:name="z15" w:id="43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және оның ведомстволарының қарамағындағы ұйымдардың тiзбесi</w:t>
      </w:r>
    </w:p>
    <w:bookmarkEnd w:id="436"/>
    <w:p>
      <w:pPr>
        <w:spacing w:after="0"/>
        <w:ind w:left="0"/>
        <w:jc w:val="both"/>
      </w:pPr>
      <w:r>
        <w:rPr>
          <w:rFonts w:ascii="Times New Roman"/>
          <w:b w:val="false"/>
          <w:i w:val="false"/>
          <w:color w:val="ff0000"/>
          <w:sz w:val="28"/>
        </w:rPr>
        <w:t xml:space="preserve">
      Ескерту. Тізбеге өзгерістер енгізілді - ҚР Үкіметінің 30.12.2014 </w:t>
      </w:r>
      <w:r>
        <w:rPr>
          <w:rFonts w:ascii="Times New Roman"/>
          <w:b w:val="false"/>
          <w:i w:val="false"/>
          <w:color w:val="ff0000"/>
          <w:sz w:val="28"/>
        </w:rPr>
        <w:t>№ 1403</w:t>
      </w:r>
      <w:r>
        <w:rPr>
          <w:rFonts w:ascii="Times New Roman"/>
          <w:b w:val="false"/>
          <w:i w:val="false"/>
          <w:color w:val="ff0000"/>
          <w:sz w:val="28"/>
        </w:rPr>
        <w:t xml:space="preserve"> (01.01.2015 бастап қолданысқа енгізіледі); 26.01.2015 </w:t>
      </w:r>
      <w:r>
        <w:rPr>
          <w:rFonts w:ascii="Times New Roman"/>
          <w:b w:val="false"/>
          <w:i w:val="false"/>
          <w:color w:val="ff0000"/>
          <w:sz w:val="28"/>
        </w:rPr>
        <w:t>№ 18</w:t>
      </w:r>
      <w:r>
        <w:rPr>
          <w:rFonts w:ascii="Times New Roman"/>
          <w:b w:val="false"/>
          <w:i w:val="false"/>
          <w:color w:val="ff0000"/>
          <w:sz w:val="28"/>
        </w:rPr>
        <w:t xml:space="preserve">; 15.04.2015 </w:t>
      </w:r>
      <w:r>
        <w:rPr>
          <w:rFonts w:ascii="Times New Roman"/>
          <w:b w:val="false"/>
          <w:i w:val="false"/>
          <w:color w:val="ff0000"/>
          <w:sz w:val="28"/>
        </w:rPr>
        <w:t>N 236</w:t>
      </w:r>
      <w:r>
        <w:rPr>
          <w:rFonts w:ascii="Times New Roman"/>
          <w:b w:val="false"/>
          <w:i w:val="false"/>
          <w:color w:val="ff0000"/>
          <w:sz w:val="28"/>
        </w:rPr>
        <w:t>; 29.01.2016</w:t>
      </w:r>
      <w:r>
        <w:rPr>
          <w:rFonts w:ascii="Times New Roman"/>
          <w:b w:val="false"/>
          <w:i w:val="false"/>
          <w:color w:val="ff0000"/>
          <w:sz w:val="28"/>
        </w:rPr>
        <w:t xml:space="preserve"> № 39</w:t>
      </w:r>
      <w:r>
        <w:rPr>
          <w:rFonts w:ascii="Times New Roman"/>
          <w:b w:val="false"/>
          <w:i w:val="false"/>
          <w:color w:val="ff0000"/>
          <w:sz w:val="28"/>
        </w:rPr>
        <w:t xml:space="preserve"> (01.03.2016 бастап қолданысқа енгізіледі); 08.06.2016 </w:t>
      </w:r>
      <w:r>
        <w:rPr>
          <w:rFonts w:ascii="Times New Roman"/>
          <w:b w:val="false"/>
          <w:i w:val="false"/>
          <w:color w:val="ff0000"/>
          <w:sz w:val="28"/>
        </w:rPr>
        <w:t>№ 339</w:t>
      </w:r>
      <w:r>
        <w:rPr>
          <w:rFonts w:ascii="Times New Roman"/>
          <w:b w:val="false"/>
          <w:i w:val="false"/>
          <w:color w:val="ff0000"/>
          <w:sz w:val="28"/>
        </w:rPr>
        <w:t xml:space="preserve">; 01.07.2016 </w:t>
      </w:r>
      <w:r>
        <w:rPr>
          <w:rFonts w:ascii="Times New Roman"/>
          <w:b w:val="false"/>
          <w:i w:val="false"/>
          <w:color w:val="ff0000"/>
          <w:sz w:val="28"/>
        </w:rPr>
        <w:t>N 389</w:t>
      </w:r>
      <w:r>
        <w:rPr>
          <w:rFonts w:ascii="Times New Roman"/>
          <w:b w:val="false"/>
          <w:i w:val="false"/>
          <w:color w:val="ff0000"/>
          <w:sz w:val="28"/>
        </w:rPr>
        <w:t xml:space="preserve">; 01.07.2016 </w:t>
      </w:r>
      <w:r>
        <w:rPr>
          <w:rFonts w:ascii="Times New Roman"/>
          <w:b w:val="false"/>
          <w:i w:val="false"/>
          <w:color w:val="ff0000"/>
          <w:sz w:val="28"/>
        </w:rPr>
        <w:t>N 391</w:t>
      </w:r>
      <w:r>
        <w:rPr>
          <w:rFonts w:ascii="Times New Roman"/>
          <w:b w:val="false"/>
          <w:i w:val="false"/>
          <w:color w:val="ff0000"/>
          <w:sz w:val="28"/>
        </w:rPr>
        <w:t xml:space="preserve">; 09.11.2016 </w:t>
      </w:r>
      <w:r>
        <w:rPr>
          <w:rFonts w:ascii="Times New Roman"/>
          <w:b w:val="false"/>
          <w:i w:val="false"/>
          <w:color w:val="ff0000"/>
          <w:sz w:val="28"/>
        </w:rPr>
        <w:t>№ 681</w:t>
      </w:r>
      <w:r>
        <w:rPr>
          <w:rFonts w:ascii="Times New Roman"/>
          <w:b w:val="false"/>
          <w:i w:val="false"/>
          <w:color w:val="ff0000"/>
          <w:sz w:val="28"/>
        </w:rPr>
        <w:t xml:space="preserve">; 28.12.2016 </w:t>
      </w:r>
      <w:r>
        <w:rPr>
          <w:rFonts w:ascii="Times New Roman"/>
          <w:b w:val="false"/>
          <w:i w:val="false"/>
          <w:color w:val="ff0000"/>
          <w:sz w:val="28"/>
        </w:rPr>
        <w:t>№ 880</w:t>
      </w:r>
      <w:r>
        <w:rPr>
          <w:rFonts w:ascii="Times New Roman"/>
          <w:b w:val="false"/>
          <w:i w:val="false"/>
          <w:color w:val="ff0000"/>
          <w:sz w:val="28"/>
        </w:rPr>
        <w:t xml:space="preserve"> (алғашқы ресми жарияланған күнінен бастап қолданысқа енгізіледі); 18.01.2017 </w:t>
      </w:r>
      <w:r>
        <w:rPr>
          <w:rFonts w:ascii="Times New Roman"/>
          <w:b w:val="false"/>
          <w:i w:val="false"/>
          <w:color w:val="ff0000"/>
          <w:sz w:val="28"/>
        </w:rPr>
        <w:t>№ 8</w:t>
      </w:r>
      <w:r>
        <w:rPr>
          <w:rFonts w:ascii="Times New Roman"/>
          <w:b w:val="false"/>
          <w:i w:val="false"/>
          <w:color w:val="ff0000"/>
          <w:sz w:val="28"/>
        </w:rPr>
        <w:t xml:space="preserve"> қаулыларымен.</w:t>
      </w:r>
    </w:p>
    <w:bookmarkStart w:name="z16" w:id="437"/>
    <w:p>
      <w:pPr>
        <w:spacing w:after="0"/>
        <w:ind w:left="0"/>
        <w:jc w:val="left"/>
      </w:pPr>
      <w:r>
        <w:rPr>
          <w:rFonts w:ascii="Times New Roman"/>
          <w:b/>
          <w:i w:val="false"/>
          <w:color w:val="000000"/>
        </w:rPr>
        <w:t xml:space="preserve">  1. Шаруашылық жүргізу құқығындағы мемлекеттік кәсіпорындар</w:t>
      </w:r>
    </w:p>
    <w:bookmarkEnd w:id="437"/>
    <w:bookmarkStart w:name="z17" w:id="438"/>
    <w:p>
      <w:pPr>
        <w:spacing w:after="0"/>
        <w:ind w:left="0"/>
        <w:jc w:val="both"/>
      </w:pPr>
      <w:r>
        <w:rPr>
          <w:rFonts w:ascii="Times New Roman"/>
          <w:b w:val="false"/>
          <w:i w:val="false"/>
          <w:color w:val="000000"/>
          <w:sz w:val="28"/>
        </w:rPr>
        <w:t>
      1. Қазақ онкология және радиология ғылыми-зерттеу институты.</w:t>
      </w:r>
    </w:p>
    <w:bookmarkEnd w:id="438"/>
    <w:p>
      <w:pPr>
        <w:spacing w:after="0"/>
        <w:ind w:left="0"/>
        <w:jc w:val="both"/>
      </w:pPr>
      <w:r>
        <w:rPr>
          <w:rFonts w:ascii="Times New Roman"/>
          <w:b w:val="false"/>
          <w:i w:val="false"/>
          <w:color w:val="000000"/>
          <w:sz w:val="28"/>
        </w:rPr>
        <w:t>
      2. Кардиология және ішкі аурулар ғылыми-зерттеу институты.</w:t>
      </w:r>
    </w:p>
    <w:p>
      <w:pPr>
        <w:spacing w:after="0"/>
        <w:ind w:left="0"/>
        <w:jc w:val="both"/>
      </w:pPr>
      <w:r>
        <w:rPr>
          <w:rFonts w:ascii="Times New Roman"/>
          <w:b w:val="false"/>
          <w:i w:val="false"/>
          <w:color w:val="000000"/>
          <w:sz w:val="28"/>
        </w:rPr>
        <w:t>
      3. С.Ж. Асфендияров атындағы Қазақ ұлттық медицина университеті.</w:t>
      </w:r>
    </w:p>
    <w:p>
      <w:pPr>
        <w:spacing w:after="0"/>
        <w:ind w:left="0"/>
        <w:jc w:val="both"/>
      </w:pPr>
      <w:r>
        <w:rPr>
          <w:rFonts w:ascii="Times New Roman"/>
          <w:b w:val="false"/>
          <w:i w:val="false"/>
          <w:color w:val="000000"/>
          <w:sz w:val="28"/>
        </w:rPr>
        <w:t>
      4. Қарағанды мемлекеттік медицина университеті.</w:t>
      </w:r>
    </w:p>
    <w:p>
      <w:pPr>
        <w:spacing w:after="0"/>
        <w:ind w:left="0"/>
        <w:jc w:val="both"/>
      </w:pPr>
      <w:r>
        <w:rPr>
          <w:rFonts w:ascii="Times New Roman"/>
          <w:b w:val="false"/>
          <w:i w:val="false"/>
          <w:color w:val="000000"/>
          <w:sz w:val="28"/>
        </w:rPr>
        <w:t>
      5. Денсаулық сақтауды дамыту республикалық орталығы.</w:t>
      </w:r>
    </w:p>
    <w:p>
      <w:pPr>
        <w:spacing w:after="0"/>
        <w:ind w:left="0"/>
        <w:jc w:val="both"/>
      </w:pPr>
      <w:r>
        <w:rPr>
          <w:rFonts w:ascii="Times New Roman"/>
          <w:b w:val="false"/>
          <w:i w:val="false"/>
          <w:color w:val="000000"/>
          <w:sz w:val="28"/>
        </w:rPr>
        <w:t>
      6. Салауатты өмір салтын қалыптастыру проблемалары ұлттық орталығы.</w:t>
      </w:r>
    </w:p>
    <w:p>
      <w:pPr>
        <w:spacing w:after="0"/>
        <w:ind w:left="0"/>
        <w:jc w:val="both"/>
      </w:pPr>
      <w:r>
        <w:rPr>
          <w:rFonts w:ascii="Times New Roman"/>
          <w:b w:val="false"/>
          <w:i w:val="false"/>
          <w:color w:val="000000"/>
          <w:sz w:val="28"/>
        </w:rPr>
        <w:t>
      7. Тері-венерология ғылыми-зерттеу институты.</w:t>
      </w:r>
    </w:p>
    <w:p>
      <w:pPr>
        <w:spacing w:after="0"/>
        <w:ind w:left="0"/>
        <w:jc w:val="both"/>
      </w:pPr>
      <w:r>
        <w:rPr>
          <w:rFonts w:ascii="Times New Roman"/>
          <w:b w:val="false"/>
          <w:i w:val="false"/>
          <w:color w:val="000000"/>
          <w:sz w:val="28"/>
        </w:rPr>
        <w:t>
      8. Акушерлік, гинекология және перинатология ғылыми орталығы.</w:t>
      </w:r>
    </w:p>
    <w:p>
      <w:pPr>
        <w:spacing w:after="0"/>
        <w:ind w:left="0"/>
        <w:jc w:val="both"/>
      </w:pPr>
      <w:r>
        <w:rPr>
          <w:rFonts w:ascii="Times New Roman"/>
          <w:b w:val="false"/>
          <w:i w:val="false"/>
          <w:color w:val="000000"/>
          <w:sz w:val="28"/>
        </w:rPr>
        <w:t>
      9. Семей қаласының мемлекеттік медицина университеті.</w:t>
      </w:r>
    </w:p>
    <w:p>
      <w:pPr>
        <w:spacing w:after="0"/>
        <w:ind w:left="0"/>
        <w:jc w:val="both"/>
      </w:pPr>
      <w:r>
        <w:rPr>
          <w:rFonts w:ascii="Times New Roman"/>
          <w:b w:val="false"/>
          <w:i w:val="false"/>
          <w:color w:val="000000"/>
          <w:sz w:val="28"/>
        </w:rPr>
        <w:t>
      10. Дәрілік заттарды, медициналық мақсаттағы бұйымдарды және медицина техникасын сараптау ұлттық орталығы.</w:t>
      </w:r>
    </w:p>
    <w:p>
      <w:pPr>
        <w:spacing w:after="0"/>
        <w:ind w:left="0"/>
        <w:jc w:val="both"/>
      </w:pPr>
      <w:r>
        <w:rPr>
          <w:rFonts w:ascii="Times New Roman"/>
          <w:b w:val="false"/>
          <w:i w:val="false"/>
          <w:color w:val="000000"/>
          <w:sz w:val="28"/>
        </w:rPr>
        <w:t>
      11. Алып тасталды - ҚР Үкіметінің 08.06.2016 №</w:t>
      </w:r>
      <w:r>
        <w:rPr>
          <w:rFonts w:ascii="Times New Roman"/>
          <w:b w:val="false"/>
          <w:i w:val="false"/>
          <w:color w:val="000000"/>
          <w:sz w:val="28"/>
        </w:rPr>
        <w:t xml:space="preserve"> 339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12. Алып тасталды - ҚР Үкіметінің 09.11.2016 </w:t>
      </w:r>
      <w:r>
        <w:rPr>
          <w:rFonts w:ascii="Times New Roman"/>
          <w:b w:val="false"/>
          <w:i w:val="false"/>
          <w:color w:val="000000"/>
          <w:sz w:val="28"/>
        </w:rPr>
        <w:t>№ 681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13. Травматология және ортопедия ғылыми-зерттеу институты.</w:t>
      </w:r>
    </w:p>
    <w:p>
      <w:pPr>
        <w:spacing w:after="0"/>
        <w:ind w:left="0"/>
        <w:jc w:val="both"/>
      </w:pPr>
      <w:r>
        <w:rPr>
          <w:rFonts w:ascii="Times New Roman"/>
          <w:b w:val="false"/>
          <w:i w:val="false"/>
          <w:color w:val="000000"/>
          <w:sz w:val="28"/>
        </w:rPr>
        <w:t>
      14. Трансфузиология ғылыми-өндірістік орталығы.</w:t>
      </w:r>
    </w:p>
    <w:p>
      <w:pPr>
        <w:spacing w:after="0"/>
        <w:ind w:left="0"/>
        <w:jc w:val="both"/>
      </w:pPr>
      <w:r>
        <w:rPr>
          <w:rFonts w:ascii="Times New Roman"/>
          <w:b w:val="false"/>
          <w:i w:val="false"/>
          <w:color w:val="000000"/>
          <w:sz w:val="28"/>
        </w:rPr>
        <w:t>
      15. Республикалық санитариялық авиация орталығы.</w:t>
      </w:r>
    </w:p>
    <w:p>
      <w:pPr>
        <w:spacing w:after="0"/>
        <w:ind w:left="0"/>
        <w:jc w:val="both"/>
      </w:pPr>
      <w:r>
        <w:rPr>
          <w:rFonts w:ascii="Times New Roman"/>
          <w:b w:val="false"/>
          <w:i w:val="false"/>
          <w:color w:val="000000"/>
          <w:sz w:val="28"/>
        </w:rPr>
        <w:t>
      16.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17. Республикалық электрондық денсаулық сақтау орталығы.</w:t>
      </w:r>
    </w:p>
    <w:p>
      <w:pPr>
        <w:spacing w:after="0"/>
        <w:ind w:left="0"/>
        <w:jc w:val="both"/>
      </w:pPr>
      <w:r>
        <w:rPr>
          <w:rFonts w:ascii="Times New Roman"/>
          <w:b w:val="false"/>
          <w:i w:val="false"/>
          <w:color w:val="000000"/>
          <w:sz w:val="28"/>
        </w:rPr>
        <w:t>
      18. Марат Оспанов атындағы Батыс Қазақстан мемлекеттік медицина университеті.</w:t>
      </w:r>
    </w:p>
    <w:p>
      <w:pPr>
        <w:spacing w:after="0"/>
        <w:ind w:left="0"/>
        <w:jc w:val="both"/>
      </w:pPr>
      <w:r>
        <w:rPr>
          <w:rFonts w:ascii="Times New Roman"/>
          <w:b w:val="false"/>
          <w:i w:val="false"/>
          <w:color w:val="000000"/>
          <w:sz w:val="28"/>
        </w:rPr>
        <w:t>
      19. ЖИТС-тің алдын алу және оған қарсы күрес жөніндегі республикалық орталық.</w:t>
      </w:r>
    </w:p>
    <w:p>
      <w:pPr>
        <w:spacing w:after="0"/>
        <w:ind w:left="0"/>
        <w:jc w:val="both"/>
      </w:pPr>
      <w:r>
        <w:rPr>
          <w:rFonts w:ascii="Times New Roman"/>
          <w:b w:val="false"/>
          <w:i w:val="false"/>
          <w:color w:val="000000"/>
          <w:sz w:val="28"/>
        </w:rPr>
        <w:t>
      20. Республикалық қан орталығы.</w:t>
      </w:r>
    </w:p>
    <w:p>
      <w:pPr>
        <w:spacing w:after="0"/>
        <w:ind w:left="0"/>
        <w:jc w:val="both"/>
      </w:pPr>
      <w:r>
        <w:rPr>
          <w:rFonts w:ascii="Times New Roman"/>
          <w:b w:val="false"/>
          <w:i w:val="false"/>
          <w:color w:val="000000"/>
          <w:sz w:val="28"/>
        </w:rPr>
        <w:t>
      21. Отан соғысының мүгедектеріне арналған республикалық клиникалық госпиталь.</w:t>
      </w:r>
    </w:p>
    <w:p>
      <w:pPr>
        <w:spacing w:after="0"/>
        <w:ind w:left="0"/>
        <w:jc w:val="both"/>
      </w:pPr>
      <w:r>
        <w:rPr>
          <w:rFonts w:ascii="Times New Roman"/>
          <w:b w:val="false"/>
          <w:i w:val="false"/>
          <w:color w:val="000000"/>
          <w:sz w:val="28"/>
        </w:rPr>
        <w:t>
      22. Педиатрия және балалар хирургиясы ғылыми орталығы.</w:t>
      </w:r>
    </w:p>
    <w:p>
      <w:pPr>
        <w:spacing w:after="0"/>
        <w:ind w:left="0"/>
        <w:jc w:val="both"/>
      </w:pPr>
      <w:r>
        <w:rPr>
          <w:rFonts w:ascii="Times New Roman"/>
          <w:b w:val="false"/>
          <w:i w:val="false"/>
          <w:color w:val="000000"/>
          <w:sz w:val="28"/>
        </w:rPr>
        <w:t>
      23. Еңбек гигиенасы мен кәсіби аурулар ұлттық орталығы.</w:t>
      </w:r>
    </w:p>
    <w:p>
      <w:pPr>
        <w:spacing w:after="0"/>
        <w:ind w:left="0"/>
        <w:jc w:val="both"/>
      </w:pPr>
      <w:r>
        <w:rPr>
          <w:rFonts w:ascii="Times New Roman"/>
          <w:b w:val="false"/>
          <w:i w:val="false"/>
          <w:color w:val="000000"/>
          <w:sz w:val="28"/>
        </w:rPr>
        <w:t>
      24. Қазақстан Республикасының Ұлттық фтизиопульмонология ғылыми орталығы.</w:t>
      </w:r>
    </w:p>
    <w:p>
      <w:pPr>
        <w:spacing w:after="0"/>
        <w:ind w:left="0"/>
        <w:jc w:val="both"/>
      </w:pPr>
      <w:r>
        <w:rPr>
          <w:rFonts w:ascii="Times New Roman"/>
          <w:b w:val="false"/>
          <w:i w:val="false"/>
          <w:color w:val="000000"/>
          <w:sz w:val="28"/>
        </w:rPr>
        <w:t>
      25. Отан соғысының мүгедектеріне арналған орталық клиникалық госпиталь.</w:t>
      </w:r>
    </w:p>
    <w:p>
      <w:pPr>
        <w:spacing w:after="0"/>
        <w:ind w:left="0"/>
        <w:jc w:val="both"/>
      </w:pPr>
      <w:r>
        <w:rPr>
          <w:rFonts w:ascii="Times New Roman"/>
          <w:b w:val="false"/>
          <w:i w:val="false"/>
          <w:color w:val="000000"/>
          <w:sz w:val="28"/>
        </w:rPr>
        <w:t>
      26. "Бурабай" республикалық оңалту орталығы.</w:t>
      </w:r>
    </w:p>
    <w:bookmarkStart w:name="z18" w:id="439"/>
    <w:p>
      <w:pPr>
        <w:spacing w:after="0"/>
        <w:ind w:left="0"/>
        <w:jc w:val="left"/>
      </w:pPr>
      <w:r>
        <w:rPr>
          <w:rFonts w:ascii="Times New Roman"/>
          <w:b/>
          <w:i w:val="false"/>
          <w:color w:val="000000"/>
        </w:rPr>
        <w:t xml:space="preserve"> 2. Қазыналық кәсіпорындар</w:t>
      </w:r>
    </w:p>
    <w:bookmarkEnd w:id="439"/>
    <w:bookmarkStart w:name="z19" w:id="440"/>
    <w:p>
      <w:pPr>
        <w:spacing w:after="0"/>
        <w:ind w:left="0"/>
        <w:jc w:val="both"/>
      </w:pPr>
      <w:r>
        <w:rPr>
          <w:rFonts w:ascii="Times New Roman"/>
          <w:b w:val="false"/>
          <w:i w:val="false"/>
          <w:color w:val="ff0000"/>
          <w:sz w:val="28"/>
        </w:rPr>
        <w:t xml:space="preserve">
      1. Алып тасталды - ҚР Үкіметінің 18.01.2017 </w:t>
      </w:r>
      <w:r>
        <w:rPr>
          <w:rFonts w:ascii="Times New Roman"/>
          <w:b w:val="false"/>
          <w:i w:val="false"/>
          <w:color w:val="ff0000"/>
          <w:sz w:val="28"/>
        </w:rPr>
        <w:t>№ 8</w:t>
      </w:r>
      <w:r>
        <w:rPr>
          <w:rFonts w:ascii="Times New Roman"/>
          <w:b w:val="false"/>
          <w:i w:val="false"/>
          <w:color w:val="ff0000"/>
          <w:sz w:val="28"/>
        </w:rPr>
        <w:t xml:space="preserve"> қаулысымен.</w:t>
      </w:r>
    </w:p>
    <w:bookmarkEnd w:id="440"/>
    <w:p>
      <w:pPr>
        <w:spacing w:after="0"/>
        <w:ind w:left="0"/>
        <w:jc w:val="both"/>
      </w:pPr>
      <w:r>
        <w:rPr>
          <w:rFonts w:ascii="Times New Roman"/>
          <w:b w:val="false"/>
          <w:i w:val="false"/>
          <w:color w:val="000000"/>
          <w:sz w:val="28"/>
        </w:rPr>
        <w:t>
      2. Радиациялық медицина және экология ғылыми-зерттеу институты.</w:t>
      </w:r>
    </w:p>
    <w:p>
      <w:pPr>
        <w:spacing w:after="0"/>
        <w:ind w:left="0"/>
        <w:jc w:val="both"/>
      </w:pPr>
      <w:r>
        <w:rPr>
          <w:rFonts w:ascii="Times New Roman"/>
          <w:b w:val="false"/>
          <w:i w:val="false"/>
          <w:color w:val="000000"/>
          <w:sz w:val="28"/>
        </w:rPr>
        <w:t xml:space="preserve">
      3. Алып тасталды - ҚР Үкіметінің 15.04.2015 </w:t>
      </w:r>
      <w:r>
        <w:rPr>
          <w:rFonts w:ascii="Times New Roman"/>
          <w:b w:val="false"/>
          <w:i w:val="false"/>
          <w:color w:val="000000"/>
          <w:sz w:val="28"/>
        </w:rPr>
        <w:t>N 236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4. Республикалық орта медицина және фармацевтика қызметкерлерін даярлау және қайта даярлау колледжі.</w:t>
      </w:r>
    </w:p>
    <w:p>
      <w:pPr>
        <w:spacing w:after="0"/>
        <w:ind w:left="0"/>
        <w:jc w:val="both"/>
      </w:pPr>
      <w:r>
        <w:rPr>
          <w:rFonts w:ascii="Times New Roman"/>
          <w:b w:val="false"/>
          <w:i w:val="false"/>
          <w:color w:val="000000"/>
          <w:sz w:val="28"/>
        </w:rPr>
        <w:t>
      5. "Алатау" балалар клиникалық санаторийі.</w:t>
      </w:r>
    </w:p>
    <w:p>
      <w:pPr>
        <w:spacing w:after="0"/>
        <w:ind w:left="0"/>
        <w:jc w:val="both"/>
      </w:pPr>
      <w:r>
        <w:rPr>
          <w:rFonts w:ascii="Times New Roman"/>
          <w:b w:val="false"/>
          <w:i w:val="false"/>
          <w:color w:val="000000"/>
          <w:sz w:val="28"/>
        </w:rPr>
        <w:t xml:space="preserve">
      6. Алып тасталды - ҚР Үкіметінің 28.12.2016 </w:t>
      </w:r>
      <w:r>
        <w:rPr>
          <w:rFonts w:ascii="Times New Roman"/>
          <w:b w:val="false"/>
          <w:i w:val="false"/>
          <w:color w:val="000000"/>
          <w:sz w:val="28"/>
        </w:rPr>
        <w:t>N 880</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18.01.2017 </w:t>
      </w:r>
      <w:r>
        <w:rPr>
          <w:rFonts w:ascii="Times New Roman"/>
          <w:b w:val="false"/>
          <w:i w:val="false"/>
          <w:color w:val="ff0000"/>
          <w:sz w:val="28"/>
        </w:rPr>
        <w:t>№ 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Алып тасталды - ҚР Үкіметінің 15.04.2015 </w:t>
      </w:r>
      <w:r>
        <w:rPr>
          <w:rFonts w:ascii="Times New Roman"/>
          <w:b w:val="false"/>
          <w:i w:val="false"/>
          <w:color w:val="000000"/>
          <w:sz w:val="28"/>
        </w:rPr>
        <w:t>N 236</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18.01.2017 </w:t>
      </w:r>
      <w:r>
        <w:rPr>
          <w:rFonts w:ascii="Times New Roman"/>
          <w:b w:val="false"/>
          <w:i w:val="false"/>
          <w:color w:val="ff0000"/>
          <w:sz w:val="28"/>
        </w:rPr>
        <w:t>№ 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Үкіметінің 18.01.2017 </w:t>
      </w:r>
      <w:r>
        <w:rPr>
          <w:rFonts w:ascii="Times New Roman"/>
          <w:b w:val="false"/>
          <w:i w:val="false"/>
          <w:color w:val="ff0000"/>
          <w:sz w:val="28"/>
        </w:rPr>
        <w:t>№ 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"Балбұлақ" республикалық балаларды оңалту орталығы.</w:t>
      </w:r>
    </w:p>
    <w:p>
      <w:pPr>
        <w:spacing w:after="0"/>
        <w:ind w:left="0"/>
        <w:jc w:val="both"/>
      </w:pPr>
      <w:r>
        <w:rPr>
          <w:rFonts w:ascii="Times New Roman"/>
          <w:b w:val="false"/>
          <w:i w:val="false"/>
          <w:color w:val="000000"/>
          <w:sz w:val="28"/>
        </w:rPr>
        <w:t xml:space="preserve">
      12. "Бурабай" республикалық оңалту орталығы. </w:t>
      </w:r>
    </w:p>
    <w:p>
      <w:pPr>
        <w:spacing w:after="0"/>
        <w:ind w:left="0"/>
        <w:jc w:val="both"/>
      </w:pPr>
      <w:r>
        <w:rPr>
          <w:rFonts w:ascii="Times New Roman"/>
          <w:b w:val="false"/>
          <w:i w:val="false"/>
          <w:color w:val="000000"/>
          <w:sz w:val="28"/>
        </w:rPr>
        <w:t xml:space="preserve">
      13. Алып тасталды - ҚР Үкіметінің 30.12.2014 </w:t>
      </w:r>
      <w:r>
        <w:rPr>
          <w:rFonts w:ascii="Times New Roman"/>
          <w:b w:val="false"/>
          <w:i w:val="false"/>
          <w:color w:val="000000"/>
          <w:sz w:val="28"/>
        </w:rPr>
        <w:t>№ 1403</w:t>
      </w:r>
      <w:r>
        <w:rPr>
          <w:rFonts w:ascii="Times New Roman"/>
          <w:b w:val="false"/>
          <w:i w:val="false"/>
          <w:color w:val="000000"/>
          <w:sz w:val="28"/>
        </w:rPr>
        <w:t xml:space="preserve"> (01.01.2015 бастап қолданысқа енгізіледі) қаулысымен.</w:t>
      </w:r>
    </w:p>
    <w:p>
      <w:pPr>
        <w:spacing w:after="0"/>
        <w:ind w:left="0"/>
        <w:jc w:val="both"/>
      </w:pPr>
      <w:r>
        <w:rPr>
          <w:rFonts w:ascii="Times New Roman"/>
          <w:b w:val="false"/>
          <w:i w:val="false"/>
          <w:color w:val="000000"/>
          <w:sz w:val="28"/>
        </w:rPr>
        <w:t>
      14. Алып тасталды - ҚР Үкіметінің 29.01.2016</w:t>
      </w:r>
      <w:r>
        <w:rPr>
          <w:rFonts w:ascii="Times New Roman"/>
          <w:b w:val="false"/>
          <w:i w:val="false"/>
          <w:color w:val="000000"/>
          <w:sz w:val="28"/>
        </w:rPr>
        <w:t xml:space="preserve"> № 39</w:t>
      </w:r>
      <w:r>
        <w:rPr>
          <w:rFonts w:ascii="Times New Roman"/>
          <w:b w:val="false"/>
          <w:i w:val="false"/>
          <w:color w:val="000000"/>
          <w:sz w:val="28"/>
        </w:rPr>
        <w:t xml:space="preserve"> (01.03.2016 бастап қолданысқа енгізіледі) қаулысымен.</w:t>
      </w:r>
    </w:p>
    <w:p>
      <w:pPr>
        <w:spacing w:after="0"/>
        <w:ind w:left="0"/>
        <w:jc w:val="both"/>
      </w:pPr>
      <w:r>
        <w:rPr>
          <w:rFonts w:ascii="Times New Roman"/>
          <w:b w:val="false"/>
          <w:i w:val="false"/>
          <w:color w:val="000000"/>
          <w:sz w:val="28"/>
        </w:rPr>
        <w:t>
      15. Әлеуметтік оңалтуды дамытудың ғылыми-практикалық орталығы.</w:t>
      </w:r>
    </w:p>
    <w:p>
      <w:pPr>
        <w:spacing w:after="0"/>
        <w:ind w:left="0"/>
        <w:jc w:val="both"/>
      </w:pPr>
      <w:r>
        <w:rPr>
          <w:rFonts w:ascii="Times New Roman"/>
          <w:b w:val="false"/>
          <w:i w:val="false"/>
          <w:color w:val="000000"/>
          <w:sz w:val="28"/>
        </w:rPr>
        <w:t>
      16. Еңбекті қорғау жөніндегі республикалық ғылыми-зерттеу институты.</w:t>
      </w:r>
    </w:p>
    <w:bookmarkStart w:name="z20" w:id="441"/>
    <w:p>
      <w:pPr>
        <w:spacing w:after="0"/>
        <w:ind w:left="0"/>
        <w:jc w:val="left"/>
      </w:pPr>
      <w:r>
        <w:rPr>
          <w:rFonts w:ascii="Times New Roman"/>
          <w:b/>
          <w:i w:val="false"/>
          <w:color w:val="000000"/>
        </w:rPr>
        <w:t xml:space="preserve"> 3. Жауапкершілігі шектеулі серіктестік</w:t>
      </w:r>
    </w:p>
    <w:bookmarkEnd w:id="441"/>
    <w:bookmarkStart w:name="z21" w:id="442"/>
    <w:p>
      <w:pPr>
        <w:spacing w:after="0"/>
        <w:ind w:left="0"/>
        <w:jc w:val="both"/>
      </w:pPr>
      <w:r>
        <w:rPr>
          <w:rFonts w:ascii="Times New Roman"/>
          <w:b w:val="false"/>
          <w:i w:val="false"/>
          <w:color w:val="000000"/>
          <w:sz w:val="28"/>
        </w:rPr>
        <w:t xml:space="preserve">
      1. СК-Фармация. </w:t>
      </w:r>
    </w:p>
    <w:bookmarkEnd w:id="442"/>
    <w:bookmarkStart w:name="z22" w:id="443"/>
    <w:p>
      <w:pPr>
        <w:spacing w:after="0"/>
        <w:ind w:left="0"/>
        <w:jc w:val="left"/>
      </w:pPr>
      <w:r>
        <w:rPr>
          <w:rFonts w:ascii="Times New Roman"/>
          <w:b/>
          <w:i w:val="false"/>
          <w:color w:val="000000"/>
        </w:rPr>
        <w:t xml:space="preserve"> 4. Акционерлік қоғамдар</w:t>
      </w:r>
    </w:p>
    <w:bookmarkEnd w:id="443"/>
    <w:bookmarkStart w:name="z23" w:id="444"/>
    <w:p>
      <w:pPr>
        <w:spacing w:after="0"/>
        <w:ind w:left="0"/>
        <w:jc w:val="both"/>
      </w:pPr>
      <w:r>
        <w:rPr>
          <w:rFonts w:ascii="Times New Roman"/>
          <w:b w:val="false"/>
          <w:i w:val="false"/>
          <w:color w:val="000000"/>
          <w:sz w:val="28"/>
        </w:rPr>
        <w:t>
      1. Ұлттық ғылыми медициналық орталық.</w:t>
      </w:r>
    </w:p>
    <w:bookmarkEnd w:id="444"/>
    <w:p>
      <w:pPr>
        <w:spacing w:after="0"/>
        <w:ind w:left="0"/>
        <w:jc w:val="both"/>
      </w:pPr>
      <w:r>
        <w:rPr>
          <w:rFonts w:ascii="Times New Roman"/>
          <w:b w:val="false"/>
          <w:i w:val="false"/>
          <w:color w:val="000000"/>
          <w:sz w:val="28"/>
        </w:rPr>
        <w:t xml:space="preserve">
      2. Астана медицина университеті. </w:t>
      </w:r>
    </w:p>
    <w:p>
      <w:pPr>
        <w:spacing w:after="0"/>
        <w:ind w:left="0"/>
        <w:jc w:val="both"/>
      </w:pPr>
      <w:r>
        <w:rPr>
          <w:rFonts w:ascii="Times New Roman"/>
          <w:b w:val="false"/>
          <w:i w:val="false"/>
          <w:color w:val="000000"/>
          <w:sz w:val="28"/>
        </w:rPr>
        <w:t>
      3. "Құрмет белгісі" орденді Қазақ көз аурулары ғылыми-зерттеу институты.</w:t>
      </w:r>
    </w:p>
    <w:p>
      <w:pPr>
        <w:spacing w:after="0"/>
        <w:ind w:left="0"/>
        <w:jc w:val="both"/>
      </w:pPr>
      <w:r>
        <w:rPr>
          <w:rFonts w:ascii="Times New Roman"/>
          <w:b w:val="false"/>
          <w:i w:val="false"/>
          <w:color w:val="000000"/>
          <w:sz w:val="28"/>
        </w:rPr>
        <w:t>
      4. Академик Б.О. Жарбосынов атындағы Урология ғылыми орталығы.</w:t>
      </w:r>
    </w:p>
    <w:p>
      <w:pPr>
        <w:spacing w:after="0"/>
        <w:ind w:left="0"/>
        <w:jc w:val="both"/>
      </w:pPr>
      <w:r>
        <w:rPr>
          <w:rFonts w:ascii="Times New Roman"/>
          <w:b w:val="false"/>
          <w:i w:val="false"/>
          <w:color w:val="000000"/>
          <w:sz w:val="28"/>
        </w:rPr>
        <w:t>
      5. А.Н. Сызғанов атындағы Хирургия ұлттық ғылыми орталығы.</w:t>
      </w:r>
    </w:p>
    <w:p>
      <w:pPr>
        <w:spacing w:after="0"/>
        <w:ind w:left="0"/>
        <w:jc w:val="both"/>
      </w:pPr>
      <w:r>
        <w:rPr>
          <w:rFonts w:ascii="Times New Roman"/>
          <w:b w:val="false"/>
          <w:i w:val="false"/>
          <w:color w:val="000000"/>
          <w:sz w:val="28"/>
        </w:rPr>
        <w:t>
      6. "ҚазМедТех".</w:t>
      </w:r>
    </w:p>
    <w:p>
      <w:pPr>
        <w:spacing w:after="0"/>
        <w:ind w:left="0"/>
        <w:jc w:val="both"/>
      </w:pPr>
      <w:r>
        <w:rPr>
          <w:rFonts w:ascii="Times New Roman"/>
          <w:b w:val="false"/>
          <w:i w:val="false"/>
          <w:color w:val="000000"/>
          <w:sz w:val="28"/>
        </w:rPr>
        <w:t xml:space="preserve">
      7. Алып тасталды - ҚР Үкіметінің 08.06.2016 </w:t>
      </w:r>
      <w:r>
        <w:rPr>
          <w:rFonts w:ascii="Times New Roman"/>
          <w:b w:val="false"/>
          <w:i w:val="false"/>
          <w:color w:val="000000"/>
          <w:sz w:val="28"/>
        </w:rPr>
        <w:t>№ 339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8. Еңбек ресурстарын дамыту орталығы</w:t>
      </w:r>
    </w:p>
    <w:p>
      <w:pPr>
        <w:spacing w:after="0"/>
        <w:ind w:left="0"/>
        <w:jc w:val="both"/>
      </w:pPr>
      <w:r>
        <w:rPr>
          <w:rFonts w:ascii="Times New Roman"/>
          <w:b w:val="false"/>
          <w:i w:val="false"/>
          <w:color w:val="000000"/>
          <w:sz w:val="28"/>
        </w:rPr>
        <w:t>
      9. Республикалық протездік-ортопедиялық орталық.</w:t>
      </w:r>
    </w:p>
    <w:p>
      <w:pPr>
        <w:spacing w:after="0"/>
        <w:ind w:left="0"/>
        <w:jc w:val="both"/>
      </w:pPr>
      <w:r>
        <w:rPr>
          <w:rFonts w:ascii="Times New Roman"/>
          <w:b w:val="false"/>
          <w:i w:val="false"/>
          <w:color w:val="000000"/>
          <w:sz w:val="28"/>
        </w:rPr>
        <w:t xml:space="preserve">
      10. "Мемлекеттік анннуитеттік компания" өмірді сақтандыру компаниясы. </w:t>
      </w:r>
    </w:p>
    <w:p>
      <w:pPr>
        <w:spacing w:after="0"/>
        <w:ind w:left="0"/>
        <w:jc w:val="both"/>
      </w:pPr>
      <w:r>
        <w:rPr>
          <w:rFonts w:ascii="Times New Roman"/>
          <w:b w:val="false"/>
          <w:i w:val="false"/>
          <w:color w:val="000000"/>
          <w:sz w:val="28"/>
        </w:rPr>
        <w:t>
      11. "Мемлекеттік әлеуметтік сақтандыру қоры".</w:t>
      </w:r>
    </w:p>
    <w:p>
      <w:pPr>
        <w:spacing w:after="0"/>
        <w:ind w:left="0"/>
        <w:jc w:val="both"/>
      </w:pPr>
      <w:r>
        <w:rPr>
          <w:rFonts w:ascii="Times New Roman"/>
          <w:b w:val="false"/>
          <w:i w:val="false"/>
          <w:color w:val="000000"/>
          <w:sz w:val="28"/>
        </w:rPr>
        <w:t>
      12. Әлеуметтік медициналық сақтандыру қоры</w:t>
      </w:r>
    </w:p>
    <w:p>
      <w:pPr>
        <w:spacing w:after="0"/>
        <w:ind w:left="0"/>
        <w:jc w:val="both"/>
      </w:pPr>
      <w:r>
        <w:rPr>
          <w:rFonts w:ascii="Times New Roman"/>
          <w:b w:val="false"/>
          <w:i w:val="false"/>
          <w:color w:val="000000"/>
          <w:sz w:val="28"/>
        </w:rPr>
        <w:t>
      13. "Оңтүстік Қазақстан мемлекеттік фармацевтика академиясы.</w:t>
      </w:r>
    </w:p>
    <w:bookmarkStart w:name="z24" w:id="445"/>
    <w:p>
      <w:pPr>
        <w:spacing w:after="0"/>
        <w:ind w:left="0"/>
        <w:jc w:val="left"/>
      </w:pPr>
      <w:r>
        <w:rPr>
          <w:rFonts w:ascii="Times New Roman"/>
          <w:b/>
          <w:i w:val="false"/>
          <w:color w:val="000000"/>
        </w:rPr>
        <w:t xml:space="preserve"> Ведомстволардың қарамағындағы аумақтық бөлімшелердің тiзбесi</w:t>
      </w:r>
      <w:r>
        <w:br/>
      </w:r>
      <w:r>
        <w:rPr>
          <w:rFonts w:ascii="Times New Roman"/>
          <w:b/>
          <w:i w:val="false"/>
          <w:color w:val="000000"/>
        </w:rPr>
        <w:t>1. Қазақстан Республикасы Денсаулық сақтау және әлеуметтік даму министрлігі Медициналық және фармацевтикалық қызметті бақылау комитетінің аумақтық бөлімшелері</w:t>
      </w:r>
    </w:p>
    <w:bookmarkEnd w:id="445"/>
    <w:bookmarkStart w:name="z26" w:id="446"/>
    <w:p>
      <w:pPr>
        <w:spacing w:after="0"/>
        <w:ind w:left="0"/>
        <w:jc w:val="both"/>
      </w:pPr>
      <w:r>
        <w:rPr>
          <w:rFonts w:ascii="Times New Roman"/>
          <w:b w:val="false"/>
          <w:i w:val="false"/>
          <w:color w:val="000000"/>
          <w:sz w:val="28"/>
        </w:rPr>
        <w:t>
      1. Медициналық және фармацевтикалық қызметті бақылау комитетінің Астана қаласы бойынша департаменті.</w:t>
      </w:r>
    </w:p>
    <w:bookmarkEnd w:id="446"/>
    <w:p>
      <w:pPr>
        <w:spacing w:after="0"/>
        <w:ind w:left="0"/>
        <w:jc w:val="both"/>
      </w:pPr>
      <w:r>
        <w:rPr>
          <w:rFonts w:ascii="Times New Roman"/>
          <w:b w:val="false"/>
          <w:i w:val="false"/>
          <w:color w:val="000000"/>
          <w:sz w:val="28"/>
        </w:rPr>
        <w:t>
      2. Медициналық және фармацевтикалық қызметті бақылау комитетінің Алматы қаласы бойынша департаменті.</w:t>
      </w:r>
    </w:p>
    <w:p>
      <w:pPr>
        <w:spacing w:after="0"/>
        <w:ind w:left="0"/>
        <w:jc w:val="both"/>
      </w:pPr>
      <w:r>
        <w:rPr>
          <w:rFonts w:ascii="Times New Roman"/>
          <w:b w:val="false"/>
          <w:i w:val="false"/>
          <w:color w:val="000000"/>
          <w:sz w:val="28"/>
        </w:rPr>
        <w:t>
      3. Медициналық және фармацевтикалық қызметті бақылау комитетінің Ақмола облысы бойынша департаменті.</w:t>
      </w:r>
    </w:p>
    <w:p>
      <w:pPr>
        <w:spacing w:after="0"/>
        <w:ind w:left="0"/>
        <w:jc w:val="both"/>
      </w:pPr>
      <w:r>
        <w:rPr>
          <w:rFonts w:ascii="Times New Roman"/>
          <w:b w:val="false"/>
          <w:i w:val="false"/>
          <w:color w:val="000000"/>
          <w:sz w:val="28"/>
        </w:rPr>
        <w:t>
      4. Медициналық және фармацевтикалық қызметті бақылау комитетінің Ақтөбе облысы бойынша департаменті.</w:t>
      </w:r>
    </w:p>
    <w:p>
      <w:pPr>
        <w:spacing w:after="0"/>
        <w:ind w:left="0"/>
        <w:jc w:val="both"/>
      </w:pPr>
      <w:r>
        <w:rPr>
          <w:rFonts w:ascii="Times New Roman"/>
          <w:b w:val="false"/>
          <w:i w:val="false"/>
          <w:color w:val="000000"/>
          <w:sz w:val="28"/>
        </w:rPr>
        <w:t>
      5. Медициналық және фармацевтикалық қызметті бақылау комитетінің Алматы облысы бойынша департаменті.</w:t>
      </w:r>
    </w:p>
    <w:p>
      <w:pPr>
        <w:spacing w:after="0"/>
        <w:ind w:left="0"/>
        <w:jc w:val="both"/>
      </w:pPr>
      <w:r>
        <w:rPr>
          <w:rFonts w:ascii="Times New Roman"/>
          <w:b w:val="false"/>
          <w:i w:val="false"/>
          <w:color w:val="000000"/>
          <w:sz w:val="28"/>
        </w:rPr>
        <w:t>
      6. Медициналық және фармацевтикалық қызметті бақылау комитетінің Атырау облысы бойынша департаменті.</w:t>
      </w:r>
    </w:p>
    <w:p>
      <w:pPr>
        <w:spacing w:after="0"/>
        <w:ind w:left="0"/>
        <w:jc w:val="both"/>
      </w:pPr>
      <w:r>
        <w:rPr>
          <w:rFonts w:ascii="Times New Roman"/>
          <w:b w:val="false"/>
          <w:i w:val="false"/>
          <w:color w:val="000000"/>
          <w:sz w:val="28"/>
        </w:rPr>
        <w:t>
      7. Медициналық және фармацевтикалық қызметті бақылау комитетінің Шығыс Қазақстан облысы бойынша департаменті.</w:t>
      </w:r>
    </w:p>
    <w:p>
      <w:pPr>
        <w:spacing w:after="0"/>
        <w:ind w:left="0"/>
        <w:jc w:val="both"/>
      </w:pPr>
      <w:r>
        <w:rPr>
          <w:rFonts w:ascii="Times New Roman"/>
          <w:b w:val="false"/>
          <w:i w:val="false"/>
          <w:color w:val="000000"/>
          <w:sz w:val="28"/>
        </w:rPr>
        <w:t>
      8. Медициналық және фармацевтикалық қызметті бақылау комитетінің Жамбыл облысы бойынша департаменті.</w:t>
      </w:r>
    </w:p>
    <w:p>
      <w:pPr>
        <w:spacing w:after="0"/>
        <w:ind w:left="0"/>
        <w:jc w:val="both"/>
      </w:pPr>
      <w:r>
        <w:rPr>
          <w:rFonts w:ascii="Times New Roman"/>
          <w:b w:val="false"/>
          <w:i w:val="false"/>
          <w:color w:val="000000"/>
          <w:sz w:val="28"/>
        </w:rPr>
        <w:t>
      9. Медициналық және фармацевтикалық қызметті бақылау комитетінің Батыс Қазақстан облысы бойынша департаменті.</w:t>
      </w:r>
    </w:p>
    <w:p>
      <w:pPr>
        <w:spacing w:after="0"/>
        <w:ind w:left="0"/>
        <w:jc w:val="both"/>
      </w:pPr>
      <w:r>
        <w:rPr>
          <w:rFonts w:ascii="Times New Roman"/>
          <w:b w:val="false"/>
          <w:i w:val="false"/>
          <w:color w:val="000000"/>
          <w:sz w:val="28"/>
        </w:rPr>
        <w:t>
      10. Медициналық және фармацевтикалық қызметті бақылау комитетінің Қарағанды облысы бойынша департаменті.</w:t>
      </w:r>
    </w:p>
    <w:p>
      <w:pPr>
        <w:spacing w:after="0"/>
        <w:ind w:left="0"/>
        <w:jc w:val="both"/>
      </w:pPr>
      <w:r>
        <w:rPr>
          <w:rFonts w:ascii="Times New Roman"/>
          <w:b w:val="false"/>
          <w:i w:val="false"/>
          <w:color w:val="000000"/>
          <w:sz w:val="28"/>
        </w:rPr>
        <w:t>
      11. Медициналық және фармацевтикалық қызметті бақылау комитетінің Қостанай облысы бойынша департаменті.</w:t>
      </w:r>
    </w:p>
    <w:p>
      <w:pPr>
        <w:spacing w:after="0"/>
        <w:ind w:left="0"/>
        <w:jc w:val="both"/>
      </w:pPr>
      <w:r>
        <w:rPr>
          <w:rFonts w:ascii="Times New Roman"/>
          <w:b w:val="false"/>
          <w:i w:val="false"/>
          <w:color w:val="000000"/>
          <w:sz w:val="28"/>
        </w:rPr>
        <w:t>
      12. Медициналық және фармацевтикалық қызметті бақылау комитетінің Қызылорда облысы бойынша департаменті.</w:t>
      </w:r>
    </w:p>
    <w:p>
      <w:pPr>
        <w:spacing w:after="0"/>
        <w:ind w:left="0"/>
        <w:jc w:val="both"/>
      </w:pPr>
      <w:r>
        <w:rPr>
          <w:rFonts w:ascii="Times New Roman"/>
          <w:b w:val="false"/>
          <w:i w:val="false"/>
          <w:color w:val="000000"/>
          <w:sz w:val="28"/>
        </w:rPr>
        <w:t>
      13. Медициналық және фармацевтикалық қызметті бақылау комитетінің Маңғыстау облысы бойынша департаменті.</w:t>
      </w:r>
    </w:p>
    <w:p>
      <w:pPr>
        <w:spacing w:after="0"/>
        <w:ind w:left="0"/>
        <w:jc w:val="both"/>
      </w:pPr>
      <w:r>
        <w:rPr>
          <w:rFonts w:ascii="Times New Roman"/>
          <w:b w:val="false"/>
          <w:i w:val="false"/>
          <w:color w:val="000000"/>
          <w:sz w:val="28"/>
        </w:rPr>
        <w:t>
      14. Медициналық және фармацевтикалық қызметті бақылау комитетінің Павлодар облысы бойынша департаменті.</w:t>
      </w:r>
    </w:p>
    <w:p>
      <w:pPr>
        <w:spacing w:after="0"/>
        <w:ind w:left="0"/>
        <w:jc w:val="both"/>
      </w:pPr>
      <w:r>
        <w:rPr>
          <w:rFonts w:ascii="Times New Roman"/>
          <w:b w:val="false"/>
          <w:i w:val="false"/>
          <w:color w:val="000000"/>
          <w:sz w:val="28"/>
        </w:rPr>
        <w:t>
      15. Медициналық және фармацевтикалық қызметті бақылау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Медициналық және фармацевтикалық қызметті бақылау комитетінің Оңтүстік Қазақстан облысы бойынша департаменті.</w:t>
      </w:r>
    </w:p>
    <w:bookmarkStart w:name="z27" w:id="447"/>
    <w:p>
      <w:pPr>
        <w:spacing w:after="0"/>
        <w:ind w:left="0"/>
        <w:jc w:val="left"/>
      </w:pPr>
      <w:r>
        <w:rPr>
          <w:rFonts w:ascii="Times New Roman"/>
          <w:b/>
          <w:i w:val="false"/>
          <w:color w:val="000000"/>
        </w:rPr>
        <w:t xml:space="preserve"> 2. Қазақстан Республикасы Денсаулық сақтау және әлеуметтік даму министрлігі Медициналық қызметке ақы төлеу комитетінің аумақтық департаменттері</w:t>
      </w:r>
    </w:p>
    <w:bookmarkEnd w:id="447"/>
    <w:bookmarkStart w:name="z28" w:id="448"/>
    <w:p>
      <w:pPr>
        <w:spacing w:after="0"/>
        <w:ind w:left="0"/>
        <w:jc w:val="both"/>
      </w:pPr>
      <w:r>
        <w:rPr>
          <w:rFonts w:ascii="Times New Roman"/>
          <w:b w:val="false"/>
          <w:i w:val="false"/>
          <w:color w:val="000000"/>
          <w:sz w:val="28"/>
        </w:rPr>
        <w:t>
      1. Медициналық қызметке ақы төлеу комитетінің Астана қаласы бойынша департаменті.</w:t>
      </w:r>
    </w:p>
    <w:bookmarkEnd w:id="448"/>
    <w:p>
      <w:pPr>
        <w:spacing w:after="0"/>
        <w:ind w:left="0"/>
        <w:jc w:val="both"/>
      </w:pPr>
      <w:r>
        <w:rPr>
          <w:rFonts w:ascii="Times New Roman"/>
          <w:b w:val="false"/>
          <w:i w:val="false"/>
          <w:color w:val="000000"/>
          <w:sz w:val="28"/>
        </w:rPr>
        <w:t xml:space="preserve">
      2. Медициналық қызметке ақы төлеу комитетінің Алматы қаласы бойынша департаменті. </w:t>
      </w:r>
    </w:p>
    <w:p>
      <w:pPr>
        <w:spacing w:after="0"/>
        <w:ind w:left="0"/>
        <w:jc w:val="both"/>
      </w:pPr>
      <w:r>
        <w:rPr>
          <w:rFonts w:ascii="Times New Roman"/>
          <w:b w:val="false"/>
          <w:i w:val="false"/>
          <w:color w:val="000000"/>
          <w:sz w:val="28"/>
        </w:rPr>
        <w:t xml:space="preserve">
      3. Медициналық қызметке ақы төлеу комитетінің Ақмола облысы бойынша департаменті. </w:t>
      </w:r>
    </w:p>
    <w:p>
      <w:pPr>
        <w:spacing w:after="0"/>
        <w:ind w:left="0"/>
        <w:jc w:val="both"/>
      </w:pPr>
      <w:r>
        <w:rPr>
          <w:rFonts w:ascii="Times New Roman"/>
          <w:b w:val="false"/>
          <w:i w:val="false"/>
          <w:color w:val="000000"/>
          <w:sz w:val="28"/>
        </w:rPr>
        <w:t xml:space="preserve">
      4. Медициналық қызметке ақы төлеу комитетінің Ақтөбе облысы бойынша департаменті. </w:t>
      </w:r>
    </w:p>
    <w:p>
      <w:pPr>
        <w:spacing w:after="0"/>
        <w:ind w:left="0"/>
        <w:jc w:val="both"/>
      </w:pPr>
      <w:r>
        <w:rPr>
          <w:rFonts w:ascii="Times New Roman"/>
          <w:b w:val="false"/>
          <w:i w:val="false"/>
          <w:color w:val="000000"/>
          <w:sz w:val="28"/>
        </w:rPr>
        <w:t xml:space="preserve">
      5. Медициналық қызметке ақы төлеу комитетінің Алматы облысы бойынша департаменті. </w:t>
      </w:r>
    </w:p>
    <w:p>
      <w:pPr>
        <w:spacing w:after="0"/>
        <w:ind w:left="0"/>
        <w:jc w:val="both"/>
      </w:pPr>
      <w:r>
        <w:rPr>
          <w:rFonts w:ascii="Times New Roman"/>
          <w:b w:val="false"/>
          <w:i w:val="false"/>
          <w:color w:val="000000"/>
          <w:sz w:val="28"/>
        </w:rPr>
        <w:t xml:space="preserve">
      6. Медициналық қызметке ақы төлеу комитетінің Атырау облысы бойынша департаменті. </w:t>
      </w:r>
    </w:p>
    <w:p>
      <w:pPr>
        <w:spacing w:after="0"/>
        <w:ind w:left="0"/>
        <w:jc w:val="both"/>
      </w:pPr>
      <w:r>
        <w:rPr>
          <w:rFonts w:ascii="Times New Roman"/>
          <w:b w:val="false"/>
          <w:i w:val="false"/>
          <w:color w:val="000000"/>
          <w:sz w:val="28"/>
        </w:rPr>
        <w:t xml:space="preserve">
      7. Медициналық қызметке ақы төлеу комитетінің Шығыс Қазақстан облысы бойынша департаменті. </w:t>
      </w:r>
    </w:p>
    <w:p>
      <w:pPr>
        <w:spacing w:after="0"/>
        <w:ind w:left="0"/>
        <w:jc w:val="both"/>
      </w:pPr>
      <w:r>
        <w:rPr>
          <w:rFonts w:ascii="Times New Roman"/>
          <w:b w:val="false"/>
          <w:i w:val="false"/>
          <w:color w:val="000000"/>
          <w:sz w:val="28"/>
        </w:rPr>
        <w:t xml:space="preserve">
      8. Медициналық қызметке ақы төлеу комитетінің Жамбыл облысы бойынша департаменті. </w:t>
      </w:r>
    </w:p>
    <w:p>
      <w:pPr>
        <w:spacing w:after="0"/>
        <w:ind w:left="0"/>
        <w:jc w:val="both"/>
      </w:pPr>
      <w:r>
        <w:rPr>
          <w:rFonts w:ascii="Times New Roman"/>
          <w:b w:val="false"/>
          <w:i w:val="false"/>
          <w:color w:val="000000"/>
          <w:sz w:val="28"/>
        </w:rPr>
        <w:t>
      9. Медициналық қызметке ақы төлеу комитетінің Батыс Қазақстан облысы бойынша департаменті.</w:t>
      </w:r>
    </w:p>
    <w:p>
      <w:pPr>
        <w:spacing w:after="0"/>
        <w:ind w:left="0"/>
        <w:jc w:val="both"/>
      </w:pPr>
      <w:r>
        <w:rPr>
          <w:rFonts w:ascii="Times New Roman"/>
          <w:b w:val="false"/>
          <w:i w:val="false"/>
          <w:color w:val="000000"/>
          <w:sz w:val="28"/>
        </w:rPr>
        <w:t>
      10. Медициналық қызметке ақы төлеу комитетінің Қарағанды облысы бойынша департаменті.</w:t>
      </w:r>
    </w:p>
    <w:p>
      <w:pPr>
        <w:spacing w:after="0"/>
        <w:ind w:left="0"/>
        <w:jc w:val="both"/>
      </w:pPr>
      <w:r>
        <w:rPr>
          <w:rFonts w:ascii="Times New Roman"/>
          <w:b w:val="false"/>
          <w:i w:val="false"/>
          <w:color w:val="000000"/>
          <w:sz w:val="28"/>
        </w:rPr>
        <w:t>
      11. Медициналық қызметке ақы төлеу комитетінің Қостанай облысы бойынша департаменті.</w:t>
      </w:r>
    </w:p>
    <w:p>
      <w:pPr>
        <w:spacing w:after="0"/>
        <w:ind w:left="0"/>
        <w:jc w:val="both"/>
      </w:pPr>
      <w:r>
        <w:rPr>
          <w:rFonts w:ascii="Times New Roman"/>
          <w:b w:val="false"/>
          <w:i w:val="false"/>
          <w:color w:val="000000"/>
          <w:sz w:val="28"/>
        </w:rPr>
        <w:t xml:space="preserve">
      12. Медициналық қызметке ақы төлеу комитетінің Қызылорда облысы бойынша департаменті. </w:t>
      </w:r>
    </w:p>
    <w:p>
      <w:pPr>
        <w:spacing w:after="0"/>
        <w:ind w:left="0"/>
        <w:jc w:val="both"/>
      </w:pPr>
      <w:r>
        <w:rPr>
          <w:rFonts w:ascii="Times New Roman"/>
          <w:b w:val="false"/>
          <w:i w:val="false"/>
          <w:color w:val="000000"/>
          <w:sz w:val="28"/>
        </w:rPr>
        <w:t xml:space="preserve">
      13. Медициналық қызметке ақы төлеу комитетінің Маңғыстау облысы бойынша департаменті. </w:t>
      </w:r>
    </w:p>
    <w:p>
      <w:pPr>
        <w:spacing w:after="0"/>
        <w:ind w:left="0"/>
        <w:jc w:val="both"/>
      </w:pPr>
      <w:r>
        <w:rPr>
          <w:rFonts w:ascii="Times New Roman"/>
          <w:b w:val="false"/>
          <w:i w:val="false"/>
          <w:color w:val="000000"/>
          <w:sz w:val="28"/>
        </w:rPr>
        <w:t>
      14. Медициналық қызметке ақы төлеу комитетінің Павлодар облысы бойынша департаменті.</w:t>
      </w:r>
    </w:p>
    <w:p>
      <w:pPr>
        <w:spacing w:after="0"/>
        <w:ind w:left="0"/>
        <w:jc w:val="both"/>
      </w:pPr>
      <w:r>
        <w:rPr>
          <w:rFonts w:ascii="Times New Roman"/>
          <w:b w:val="false"/>
          <w:i w:val="false"/>
          <w:color w:val="000000"/>
          <w:sz w:val="28"/>
        </w:rPr>
        <w:t xml:space="preserve">
      15. Медициналық қызметке ақы төлеу комитетінің Солтүстік Қазақстан облысы бойынша департаменті. </w:t>
      </w:r>
    </w:p>
    <w:p>
      <w:pPr>
        <w:spacing w:after="0"/>
        <w:ind w:left="0"/>
        <w:jc w:val="both"/>
      </w:pPr>
      <w:r>
        <w:rPr>
          <w:rFonts w:ascii="Times New Roman"/>
          <w:b w:val="false"/>
          <w:i w:val="false"/>
          <w:color w:val="000000"/>
          <w:sz w:val="28"/>
        </w:rPr>
        <w:t>
      16. Медициналық қызметке ақы төлеу комитетінің Оңтүстік Қазақстан облысы бойынша департаменті.</w:t>
      </w:r>
    </w:p>
    <w:bookmarkStart w:name="z29" w:id="449"/>
    <w:p>
      <w:pPr>
        <w:spacing w:after="0"/>
        <w:ind w:left="0"/>
        <w:jc w:val="left"/>
      </w:pPr>
      <w:r>
        <w:rPr>
          <w:rFonts w:ascii="Times New Roman"/>
          <w:b/>
          <w:i w:val="false"/>
          <w:color w:val="000000"/>
        </w:rPr>
        <w:t xml:space="preserve"> 3. Қазақстан Республикасы Денсаулық сақтау және әлеуметтік даму министрлігі Еңбек, әлеуметтік қорғау және көші-қон комитетінің</w:t>
      </w:r>
      <w:r>
        <w:br/>
      </w:r>
      <w:r>
        <w:rPr>
          <w:rFonts w:ascii="Times New Roman"/>
          <w:b/>
          <w:i w:val="false"/>
          <w:color w:val="000000"/>
        </w:rPr>
        <w:t>аумақтық бөлімшелері</w:t>
      </w:r>
    </w:p>
    <w:bookmarkEnd w:id="449"/>
    <w:bookmarkStart w:name="z30" w:id="450"/>
    <w:p>
      <w:pPr>
        <w:spacing w:after="0"/>
        <w:ind w:left="0"/>
        <w:jc w:val="both"/>
      </w:pPr>
      <w:r>
        <w:rPr>
          <w:rFonts w:ascii="Times New Roman"/>
          <w:b w:val="false"/>
          <w:i w:val="false"/>
          <w:color w:val="000000"/>
          <w:sz w:val="28"/>
        </w:rPr>
        <w:t>
      1. Еңбек, әлеуметтік қорғау және көші-қон комитетінің Ақмола облысы бойынша департаменті, Көкшетау қаласы.</w:t>
      </w:r>
    </w:p>
    <w:bookmarkEnd w:id="450"/>
    <w:p>
      <w:pPr>
        <w:spacing w:after="0"/>
        <w:ind w:left="0"/>
        <w:jc w:val="both"/>
      </w:pPr>
      <w:r>
        <w:rPr>
          <w:rFonts w:ascii="Times New Roman"/>
          <w:b w:val="false"/>
          <w:i w:val="false"/>
          <w:color w:val="000000"/>
          <w:sz w:val="28"/>
        </w:rPr>
        <w:t>
      2. Еңбек, әлеуметтік қорғау және көші-қон комитетінің Ақтөбе облысы бойынша департаменті, Ақтөбе қаласы.</w:t>
      </w:r>
    </w:p>
    <w:p>
      <w:pPr>
        <w:spacing w:after="0"/>
        <w:ind w:left="0"/>
        <w:jc w:val="both"/>
      </w:pPr>
      <w:r>
        <w:rPr>
          <w:rFonts w:ascii="Times New Roman"/>
          <w:b w:val="false"/>
          <w:i w:val="false"/>
          <w:color w:val="000000"/>
          <w:sz w:val="28"/>
        </w:rPr>
        <w:t>
      3. Еңбек, әлеуметтік қорғау және көші-қон комитетінің Алматы облысы бойынша департаменті, Алматы қаласы.</w:t>
      </w:r>
    </w:p>
    <w:p>
      <w:pPr>
        <w:spacing w:after="0"/>
        <w:ind w:left="0"/>
        <w:jc w:val="both"/>
      </w:pPr>
      <w:r>
        <w:rPr>
          <w:rFonts w:ascii="Times New Roman"/>
          <w:b w:val="false"/>
          <w:i w:val="false"/>
          <w:color w:val="000000"/>
          <w:sz w:val="28"/>
        </w:rPr>
        <w:t>
      4. Еңбек, әлеуметтік қорғау және көші-қон комитетінің Атырау облысы бойынша департаменті, Атырау қаласы.</w:t>
      </w:r>
    </w:p>
    <w:p>
      <w:pPr>
        <w:spacing w:after="0"/>
        <w:ind w:left="0"/>
        <w:jc w:val="both"/>
      </w:pPr>
      <w:r>
        <w:rPr>
          <w:rFonts w:ascii="Times New Roman"/>
          <w:b w:val="false"/>
          <w:i w:val="false"/>
          <w:color w:val="000000"/>
          <w:sz w:val="28"/>
        </w:rPr>
        <w:t>
      5. Еңбек, әлеуметтік қорғау және көші-қон комитетінің Шығыс Қазақстан облысы бойынша департаменті, Өскемен қаласы.</w:t>
      </w:r>
    </w:p>
    <w:p>
      <w:pPr>
        <w:spacing w:after="0"/>
        <w:ind w:left="0"/>
        <w:jc w:val="both"/>
      </w:pPr>
      <w:r>
        <w:rPr>
          <w:rFonts w:ascii="Times New Roman"/>
          <w:b w:val="false"/>
          <w:i w:val="false"/>
          <w:color w:val="000000"/>
          <w:sz w:val="28"/>
        </w:rPr>
        <w:t>
      6. Еңбек, әлеуметтік қорғау және көші-қон комитетінің Жамбыл облысы бойынша департаменті, Тараз қаласы.</w:t>
      </w:r>
    </w:p>
    <w:p>
      <w:pPr>
        <w:spacing w:after="0"/>
        <w:ind w:left="0"/>
        <w:jc w:val="both"/>
      </w:pPr>
      <w:r>
        <w:rPr>
          <w:rFonts w:ascii="Times New Roman"/>
          <w:b w:val="false"/>
          <w:i w:val="false"/>
          <w:color w:val="000000"/>
          <w:sz w:val="28"/>
        </w:rPr>
        <w:t>
      7. Еңбек, әлеуметтік қорғау және көші-қон комитетінің Батыс Қазақстан облысы бойынша департаменті, Орал қаласы.</w:t>
      </w:r>
    </w:p>
    <w:p>
      <w:pPr>
        <w:spacing w:after="0"/>
        <w:ind w:left="0"/>
        <w:jc w:val="both"/>
      </w:pPr>
      <w:r>
        <w:rPr>
          <w:rFonts w:ascii="Times New Roman"/>
          <w:b w:val="false"/>
          <w:i w:val="false"/>
          <w:color w:val="000000"/>
          <w:sz w:val="28"/>
        </w:rPr>
        <w:t>
      8. Еңбек, әлеуметтік қорғау және көші-қон комитетінің Қарағанды облысы бойынша департаменті, Қарағанды қаласы.</w:t>
      </w:r>
    </w:p>
    <w:p>
      <w:pPr>
        <w:spacing w:after="0"/>
        <w:ind w:left="0"/>
        <w:jc w:val="both"/>
      </w:pPr>
      <w:r>
        <w:rPr>
          <w:rFonts w:ascii="Times New Roman"/>
          <w:b w:val="false"/>
          <w:i w:val="false"/>
          <w:color w:val="000000"/>
          <w:sz w:val="28"/>
        </w:rPr>
        <w:t>
      9. Еңбек, әлеуметтік қорғау және көші-қон комитетінің Қызылорда облысы бойынша департаменті, Қызылорда қаласы.</w:t>
      </w:r>
    </w:p>
    <w:p>
      <w:pPr>
        <w:spacing w:after="0"/>
        <w:ind w:left="0"/>
        <w:jc w:val="both"/>
      </w:pPr>
      <w:r>
        <w:rPr>
          <w:rFonts w:ascii="Times New Roman"/>
          <w:b w:val="false"/>
          <w:i w:val="false"/>
          <w:color w:val="000000"/>
          <w:sz w:val="28"/>
        </w:rPr>
        <w:t>
      10. Еңбек, әлеуметтік қорғау және көші-қон комитетінің Қостанай облысы бойынша департаменті, Қостанай қаласы.</w:t>
      </w:r>
    </w:p>
    <w:p>
      <w:pPr>
        <w:spacing w:after="0"/>
        <w:ind w:left="0"/>
        <w:jc w:val="both"/>
      </w:pPr>
      <w:r>
        <w:rPr>
          <w:rFonts w:ascii="Times New Roman"/>
          <w:b w:val="false"/>
          <w:i w:val="false"/>
          <w:color w:val="000000"/>
          <w:sz w:val="28"/>
        </w:rPr>
        <w:t xml:space="preserve">
      11. Еңбек, әлеуметтік қорғау және көші-қон комитетінің Маңғыстау облысы бойынша департаменті, Ақтау қаласы. </w:t>
      </w:r>
    </w:p>
    <w:p>
      <w:pPr>
        <w:spacing w:after="0"/>
        <w:ind w:left="0"/>
        <w:jc w:val="both"/>
      </w:pPr>
      <w:r>
        <w:rPr>
          <w:rFonts w:ascii="Times New Roman"/>
          <w:b w:val="false"/>
          <w:i w:val="false"/>
          <w:color w:val="000000"/>
          <w:sz w:val="28"/>
        </w:rPr>
        <w:t>
      12. Еңбек, әлеуметтік қорғау және көші-қон комитетінің Павлодар облысы бойынша департаменті, Павлодар қаласы.</w:t>
      </w:r>
    </w:p>
    <w:p>
      <w:pPr>
        <w:spacing w:after="0"/>
        <w:ind w:left="0"/>
        <w:jc w:val="both"/>
      </w:pPr>
      <w:r>
        <w:rPr>
          <w:rFonts w:ascii="Times New Roman"/>
          <w:b w:val="false"/>
          <w:i w:val="false"/>
          <w:color w:val="000000"/>
          <w:sz w:val="28"/>
        </w:rPr>
        <w:t>
      13. Еңбек, әлеуметтік қорғау және көші-қон комитетінің Солтүстік Қазақстан облысы бойынша департаменті, Петропавл қаласы.</w:t>
      </w:r>
    </w:p>
    <w:p>
      <w:pPr>
        <w:spacing w:after="0"/>
        <w:ind w:left="0"/>
        <w:jc w:val="both"/>
      </w:pPr>
      <w:r>
        <w:rPr>
          <w:rFonts w:ascii="Times New Roman"/>
          <w:b w:val="false"/>
          <w:i w:val="false"/>
          <w:color w:val="000000"/>
          <w:sz w:val="28"/>
        </w:rPr>
        <w:t>
      14. Еңбек, әлеуметтік қорғау және көші-қон комитетінің Оңтүстік Қазақстан облысы бойынша департаменті, Шымкент қаласы.</w:t>
      </w:r>
    </w:p>
    <w:p>
      <w:pPr>
        <w:spacing w:after="0"/>
        <w:ind w:left="0"/>
        <w:jc w:val="both"/>
      </w:pPr>
      <w:r>
        <w:rPr>
          <w:rFonts w:ascii="Times New Roman"/>
          <w:b w:val="false"/>
          <w:i w:val="false"/>
          <w:color w:val="000000"/>
          <w:sz w:val="28"/>
        </w:rPr>
        <w:t>
      15. Еңбек, әлеуметтік қорғау және көші-қон комитетінің Астана қаласы бойынша департаменті, Астана қаласы.</w:t>
      </w:r>
    </w:p>
    <w:p>
      <w:pPr>
        <w:spacing w:after="0"/>
        <w:ind w:left="0"/>
        <w:jc w:val="both"/>
      </w:pPr>
      <w:r>
        <w:rPr>
          <w:rFonts w:ascii="Times New Roman"/>
          <w:b w:val="false"/>
          <w:i w:val="false"/>
          <w:color w:val="000000"/>
          <w:sz w:val="28"/>
        </w:rPr>
        <w:t>
      16. Еңбек, әлеуметтік қорғау және көші-қон комитетінің Алматы қаласы бойынша департаменті, Алматы қаласы.</w:t>
      </w:r>
    </w:p>
    <w:bookmarkStart w:name="z31" w:id="451"/>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және оның ведомстволарының қарамағындағы мемлекеттік мекемелердің тiзбесi</w:t>
      </w:r>
    </w:p>
    <w:bookmarkEnd w:id="451"/>
    <w:p>
      <w:pPr>
        <w:spacing w:after="0"/>
        <w:ind w:left="0"/>
        <w:jc w:val="both"/>
      </w:pPr>
      <w:r>
        <w:rPr>
          <w:rFonts w:ascii="Times New Roman"/>
          <w:b w:val="false"/>
          <w:i w:val="false"/>
          <w:color w:val="ff0000"/>
          <w:sz w:val="28"/>
        </w:rPr>
        <w:t xml:space="preserve">
      Ескерту. Тізбеге өзгеріс енгізілді - ҚР Үкіметінің 15.04.2015 </w:t>
      </w:r>
      <w:r>
        <w:rPr>
          <w:rFonts w:ascii="Times New Roman"/>
          <w:b w:val="false"/>
          <w:i w:val="false"/>
          <w:color w:val="ff0000"/>
          <w:sz w:val="28"/>
        </w:rPr>
        <w:t>N 236</w:t>
      </w:r>
      <w:r>
        <w:rPr>
          <w:rFonts w:ascii="Times New Roman"/>
          <w:b w:val="false"/>
          <w:i w:val="false"/>
          <w:color w:val="ff0000"/>
          <w:sz w:val="28"/>
        </w:rPr>
        <w:t xml:space="preserve"> қаулысымен.</w:t>
      </w:r>
    </w:p>
    <w:bookmarkStart w:name="z32" w:id="452"/>
    <w:p>
      <w:pPr>
        <w:spacing w:after="0"/>
        <w:ind w:left="0"/>
        <w:jc w:val="both"/>
      </w:pPr>
      <w:r>
        <w:rPr>
          <w:rFonts w:ascii="Times New Roman"/>
          <w:b w:val="false"/>
          <w:i w:val="false"/>
          <w:color w:val="000000"/>
          <w:sz w:val="28"/>
        </w:rPr>
        <w:t>
       1. Қазақ республикалық лепрозорийі.</w:t>
      </w:r>
    </w:p>
    <w:bookmarkEnd w:id="452"/>
    <w:p>
      <w:pPr>
        <w:spacing w:after="0"/>
        <w:ind w:left="0"/>
        <w:jc w:val="both"/>
      </w:pPr>
      <w:r>
        <w:rPr>
          <w:rFonts w:ascii="Times New Roman"/>
          <w:b w:val="false"/>
          <w:i w:val="false"/>
          <w:color w:val="000000"/>
          <w:sz w:val="28"/>
        </w:rPr>
        <w:t xml:space="preserve">
      2. Жіті бақыланатын мамандандырылған үлгідегі республикалық психиатриялық аурухана. </w:t>
      </w:r>
    </w:p>
    <w:p>
      <w:pPr>
        <w:spacing w:after="0"/>
        <w:ind w:left="0"/>
        <w:jc w:val="both"/>
      </w:pPr>
      <w:r>
        <w:rPr>
          <w:rFonts w:ascii="Times New Roman"/>
          <w:b w:val="false"/>
          <w:i w:val="false"/>
          <w:color w:val="000000"/>
          <w:sz w:val="28"/>
        </w:rPr>
        <w:t xml:space="preserve">
      3. Алып тасталды - ҚР Үкіметінің 15.04.2015 </w:t>
      </w:r>
      <w:r>
        <w:rPr>
          <w:rFonts w:ascii="Times New Roman"/>
          <w:b w:val="false"/>
          <w:i w:val="false"/>
          <w:color w:val="000000"/>
          <w:sz w:val="28"/>
        </w:rPr>
        <w:t>N 236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4. Республикалық арнайы медициналық қамтамасыз ету орталығы. </w:t>
      </w:r>
    </w:p>
    <w:p>
      <w:pPr>
        <w:spacing w:after="0"/>
        <w:ind w:left="0"/>
        <w:jc w:val="both"/>
      </w:pPr>
      <w:r>
        <w:rPr>
          <w:rFonts w:ascii="Times New Roman"/>
          <w:b w:val="false"/>
          <w:i w:val="false"/>
          <w:color w:val="000000"/>
          <w:sz w:val="28"/>
        </w:rPr>
        <w:t>
      5. Әлеуметтік-еңбек саласы кадрларының біліктілігін арттыру курсы.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3" w:id="45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23 қыркүйектегі</w:t>
            </w:r>
            <w:r>
              <w:br/>
            </w:r>
            <w:r>
              <w:rPr>
                <w:rFonts w:ascii="Times New Roman"/>
                <w:b w:val="false"/>
                <w:i w:val="false"/>
                <w:color w:val="000000"/>
                <w:sz w:val="20"/>
              </w:rPr>
              <w:t>
№ 1005 қаулысына</w:t>
            </w:r>
            <w:r>
              <w:br/>
            </w:r>
            <w:r>
              <w:rPr>
                <w:rFonts w:ascii="Times New Roman"/>
                <w:b w:val="false"/>
                <w:i w:val="false"/>
                <w:color w:val="000000"/>
                <w:sz w:val="20"/>
              </w:rPr>
              <w:t>
1-қосымша</w:t>
            </w:r>
          </w:p>
          <w:bookmarkEnd w:id="453"/>
        </w:tc>
      </w:tr>
    </w:tbl>
    <w:bookmarkStart w:name="z34" w:id="45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қызметті бақылау комитетінің, Қазақстан Республикасы Денсаулық сақтау министрлігi Медициналық қызметке ақы төлеу комитетінің, Қазақстан Республикасы Еңбек және халықты әлеуметтiк қорғау министрлiгi Бақылау және әлеуметтік қорғау комитетінің қайта аталатын аумақтық бөлімшелері – мемлекеттік мекемелерінің тізбесі</w:t>
      </w:r>
      <w:r>
        <w:br/>
      </w:r>
      <w:r>
        <w:rPr>
          <w:rFonts w:ascii="Times New Roman"/>
          <w:b/>
          <w:i w:val="false"/>
          <w:color w:val="000000"/>
        </w:rPr>
        <w:t>Қазақстан Республикасы Денсаулық сақтау министрлігі Медициналық және фармацевтикалық қызметті бақылау комитетінің аумақтық бөлімшелері</w:t>
      </w:r>
    </w:p>
    <w:bookmarkEnd w:id="454"/>
    <w:bookmarkStart w:name="z36" w:id="455"/>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департаментіне.</w:t>
      </w:r>
    </w:p>
    <w:bookmarkEnd w:id="455"/>
    <w:bookmarkStart w:name="z373" w:id="456"/>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департаментіне.</w:t>
      </w:r>
    </w:p>
    <w:bookmarkEnd w:id="456"/>
    <w:bookmarkStart w:name="z374" w:id="457"/>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департаментіне.</w:t>
      </w:r>
    </w:p>
    <w:bookmarkEnd w:id="457"/>
    <w:bookmarkStart w:name="z375" w:id="458"/>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департаментіне.</w:t>
      </w:r>
    </w:p>
    <w:bookmarkEnd w:id="458"/>
    <w:bookmarkStart w:name="z376" w:id="459"/>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департаментіне.</w:t>
      </w:r>
    </w:p>
    <w:bookmarkEnd w:id="459"/>
    <w:bookmarkStart w:name="z377" w:id="460"/>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департаментіне.</w:t>
      </w:r>
    </w:p>
    <w:bookmarkEnd w:id="460"/>
    <w:bookmarkStart w:name="z378" w:id="461"/>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департаментіне.</w:t>
      </w:r>
    </w:p>
    <w:bookmarkEnd w:id="461"/>
    <w:bookmarkStart w:name="z379" w:id="462"/>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департаментіне.</w:t>
      </w:r>
    </w:p>
    <w:bookmarkEnd w:id="462"/>
    <w:bookmarkStart w:name="z380" w:id="463"/>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департаментіне.</w:t>
      </w:r>
    </w:p>
    <w:bookmarkEnd w:id="463"/>
    <w:bookmarkStart w:name="z381" w:id="464"/>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департаментіне.</w:t>
      </w:r>
    </w:p>
    <w:bookmarkEnd w:id="464"/>
    <w:bookmarkStart w:name="z382" w:id="465"/>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департаментіне.</w:t>
      </w:r>
    </w:p>
    <w:bookmarkEnd w:id="465"/>
    <w:bookmarkStart w:name="z383" w:id="466"/>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департаментіне.</w:t>
      </w:r>
    </w:p>
    <w:bookmarkEnd w:id="466"/>
    <w:bookmarkStart w:name="z384" w:id="467"/>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департаментіне.</w:t>
      </w:r>
    </w:p>
    <w:bookmarkEnd w:id="467"/>
    <w:bookmarkStart w:name="z385" w:id="468"/>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департаментіне.</w:t>
      </w:r>
    </w:p>
    <w:bookmarkEnd w:id="468"/>
    <w:bookmarkStart w:name="z386" w:id="469"/>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департаментіне.</w:t>
      </w:r>
    </w:p>
    <w:bookmarkEnd w:id="469"/>
    <w:bookmarkStart w:name="z387" w:id="470"/>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департаментіне.</w:t>
      </w:r>
    </w:p>
    <w:bookmarkEnd w:id="470"/>
    <w:bookmarkStart w:name="z37" w:id="471"/>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Медициналық қызметке ақы төлеу комитетінің</w:t>
      </w:r>
      <w:r>
        <w:br/>
      </w:r>
      <w:r>
        <w:rPr>
          <w:rFonts w:ascii="Times New Roman"/>
          <w:b/>
          <w:i w:val="false"/>
          <w:color w:val="000000"/>
        </w:rPr>
        <w:t>аумақтық бөлімшелері</w:t>
      </w:r>
    </w:p>
    <w:bookmarkEnd w:id="471"/>
    <w:bookmarkStart w:name="z38" w:id="47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қызметке ақы төлеу комитетінің Астана қаласы бойынша департаменті Қазақстан Республикасы Денсаулық сақтау және әлеуметтік даму министрлігі Медициналық қызметке ақы төлеу комитетінің Астана қаласы бойынша департаментіне.</w:t>
      </w:r>
    </w:p>
    <w:bookmarkEnd w:id="472"/>
    <w:bookmarkStart w:name="z388" w:id="473"/>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қызметке ақы төлеу комитетінің Алматы қаласы бойынша департаменті Қазақстан Республикасы Денсаулық сақтау және әлеуметтік даму министрлігі Медициналық қызметке ақы төлеу комитетінің Алматы қаласы бойынша департаментіне.</w:t>
      </w:r>
    </w:p>
    <w:bookmarkEnd w:id="473"/>
    <w:bookmarkStart w:name="z389" w:id="474"/>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қызметке ақы төлеу комитетінің Ақмола облысы бойынша департаменті Қазақстан Республикасы Денсаулық сақтау және әлеуметтік даму министрлігі Медициналық қызметке ақы төлеу комитетінің Ақмола облысы бойынша департаментіне.</w:t>
      </w:r>
    </w:p>
    <w:bookmarkEnd w:id="474"/>
    <w:bookmarkStart w:name="z390" w:id="475"/>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қызметке ақы төлеу комитетінің Ақтөбе облысы бойынша департаменті Қазақстан Республикасы Денсаулық сақтау және әлеуметтік даму министрлігі Медициналық қызметке ақы төлеу комитетінің Ақтөбе облысы бойынша департаментіне.</w:t>
      </w:r>
    </w:p>
    <w:bookmarkEnd w:id="475"/>
    <w:bookmarkStart w:name="z391" w:id="476"/>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қызметке ақы төлеу комитетінің Алматы облысы бойынша департаменті Қазақстан Республикасы Денсаулық сақтау және әлеуметтік даму министрлігі Медициналық қызметке ақы төлеу комитетінің Алматы облысы бойынша департаментіне.</w:t>
      </w:r>
    </w:p>
    <w:bookmarkEnd w:id="476"/>
    <w:bookmarkStart w:name="z392" w:id="477"/>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қызметке ақы төлеу комитетінің Атырау облысы бойынша департаменті Қазақстан Республикасы Денсаулық сақтау және әлеуметтік даму министрлігі Медициналық қызметке ақы төлеу комитетінің Атырау облысы бойынша департаментіне.</w:t>
      </w:r>
    </w:p>
    <w:bookmarkEnd w:id="477"/>
    <w:bookmarkStart w:name="z393" w:id="478"/>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қызметке ақы төлеу комитетінің Шығыс Қазақстан облысы бойынша департаменті Қазақстан Республикасы Денсаулық сақтау және әлеуметтік даму министрлігі Медициналық қызметке ақы төлеу комитетінің Шығыс Қазақстан облысы бойынша департаментіне.</w:t>
      </w:r>
    </w:p>
    <w:bookmarkEnd w:id="478"/>
    <w:bookmarkStart w:name="z394" w:id="479"/>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қызметке ақы төлеу комитетінің Жамбыл облысы бойынша департаменті Қазақстан Республикасы Денсаулық сақтау және әлеуметтік даму министрлігі Медициналық қызметке ақы төлеу комитетінің Жамбыл облысы бойынша департаментіне.</w:t>
      </w:r>
    </w:p>
    <w:bookmarkEnd w:id="479"/>
    <w:bookmarkStart w:name="z395" w:id="480"/>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қызметке ақы төлеу комитетінің Батыс Қазақстан облысы бойынша департаменті Қазақстан Республикасы Денсаулық сақтау және әлеуметтік даму министрлігі Медициналық қызметке ақы төлеу комитетінің Батыс Қазақстан облысы бойынша департаментіне.</w:t>
      </w:r>
    </w:p>
    <w:bookmarkEnd w:id="480"/>
    <w:bookmarkStart w:name="z396" w:id="481"/>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қызметке ақы төлеу комитетінің Қарағанды облысы бойынша департаменті Қазақстан Республикасы Денсаулық сақтау және әлеуметтік даму министрлігі Медициналық қызметке ақы төлеу комитетінің Қарағанды облысы бойынша департаментіне.</w:t>
      </w:r>
    </w:p>
    <w:bookmarkEnd w:id="481"/>
    <w:bookmarkStart w:name="z397" w:id="482"/>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қызметке ақы төлеу комитетінің Қостанай облысы бойынша департаменті Қазақстан Республикасы Денсаулық сақтау және әлеуметтік даму министрлігі Медициналық қызметке ақы төлеу комитетінің Қостанай облысы бойынша департаментіне.</w:t>
      </w:r>
    </w:p>
    <w:bookmarkEnd w:id="482"/>
    <w:bookmarkStart w:name="z398" w:id="483"/>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қызметке ақы төлеу комитетінің Қызылорда облысы бойынша департаменті Қазақстан Республикасы Денсаулық сақтау және әлеуметтік даму министрлігі Медициналық қызметке ақы төлеу комитетінің Қызылорда облысы бойынша департаментіне.</w:t>
      </w:r>
    </w:p>
    <w:bookmarkEnd w:id="483"/>
    <w:bookmarkStart w:name="z399" w:id="484"/>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қызметке ақы төлеу комитетінің Маңғыстау облысы бойынша департаменті Қазақстан Республикасы Денсаулық сақтау және әлеуметтік даму министрлігі Медициналық қызметке ақы төлеу комитетінің Маңғыстау облысы бойынша департаментіне.</w:t>
      </w:r>
    </w:p>
    <w:bookmarkEnd w:id="484"/>
    <w:bookmarkStart w:name="z400" w:id="485"/>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қызметке ақы төлеу комитетінің Павлодар облысы бойынша департаменті Қазақстан Республикасы Денсаулық сақтау және әлеуметтік даму министрлігі Медициналық қызметке ақы төлеу комитетінің Павлодар облысы бойынша департаментіне.</w:t>
      </w:r>
    </w:p>
    <w:bookmarkEnd w:id="485"/>
    <w:bookmarkStart w:name="z401" w:id="486"/>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қызметке ақы төлеу комитетінің Солтүстік Қазақстан облысы бойынша департаменті Қазақстан Республикасы Денсаулық сақтау және әлеуметтік даму министрлігі Медициналық қызметке ақы төлеу комитетінің Солтүстік Қазақстан облысы бойынша департаментіне.</w:t>
      </w:r>
    </w:p>
    <w:bookmarkEnd w:id="486"/>
    <w:bookmarkStart w:name="z402" w:id="487"/>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қызметке ақы төлеу комитетінің Оңтүстік Қазақстан облысы бойынша департаменті Қазақстан Республикасы Денсаулық сақтау және әлеуметтік даму министрлігі Медициналық қызметке ақы төлеу комитетінің Оңтүстік Қазақстан облысы бойынша департаментіне.</w:t>
      </w:r>
    </w:p>
    <w:bookmarkEnd w:id="487"/>
    <w:bookmarkStart w:name="z39" w:id="488"/>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министрлігі Бақылау және әлеуметтік қорғау комитетінің</w:t>
      </w:r>
      <w:r>
        <w:br/>
      </w:r>
      <w:r>
        <w:rPr>
          <w:rFonts w:ascii="Times New Roman"/>
          <w:b/>
          <w:i w:val="false"/>
          <w:color w:val="000000"/>
        </w:rPr>
        <w:t>аумақтық бөлімшелері</w:t>
      </w:r>
    </w:p>
    <w:bookmarkEnd w:id="488"/>
    <w:bookmarkStart w:name="z40" w:id="489"/>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Бақылау және әлеуметтік қорғау комитетінің Ақмола облысы бойынша Бақылау және әлеуметтік қорғау департаменті, Көкшетау қаласы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департаментіне, Көкшетау қаласы.</w:t>
      </w:r>
    </w:p>
    <w:bookmarkEnd w:id="489"/>
    <w:bookmarkStart w:name="z403" w:id="49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Бақылау және әлеуметтік қорғау комитетінің Ақтөбе облысы бойынша Бақылау және әлеуметтік қорғау департаменті, Ақтөбе қаласы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департаментіне, Ақтөбе қаласы.</w:t>
      </w:r>
    </w:p>
    <w:bookmarkEnd w:id="490"/>
    <w:bookmarkStart w:name="z404" w:id="49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 Бақылау және әлеуметтік қорғау комитетінің Алматы облысы бойынша Бақылау және әлеуметтік қорғау департаменті, Алматы қаласы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департаментіне, Алматы қаласы.</w:t>
      </w:r>
    </w:p>
    <w:bookmarkEnd w:id="491"/>
    <w:bookmarkStart w:name="z405" w:id="492"/>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 Бақылау және әлеуметтік қорғау комитетінің Атырау облысы бойынша Бақылау және әлеуметтік қорғау департаменті, Атырау қаласы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департаментіне, Атырау қаласы.</w:t>
      </w:r>
    </w:p>
    <w:bookmarkEnd w:id="492"/>
    <w:bookmarkStart w:name="z406" w:id="493"/>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 Бақылау және әлеуметтік қорғау комитетінің Шығыс Қазақстан облысы бойынша Бақылау және әлеуметтік қорғау департаменті, Өскемен қаласы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департаментіне, Өскемен қаласы.</w:t>
      </w:r>
    </w:p>
    <w:bookmarkEnd w:id="493"/>
    <w:bookmarkStart w:name="z407" w:id="494"/>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 Бақылау және әлеуметтік қорғау комитетінің Жамбыл облысы бойынша Бақылау және әлеуметтік қамтамасыз ету департаменті, Тараз қаласы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департаментіне, Тараз қаласы.</w:t>
      </w:r>
    </w:p>
    <w:bookmarkEnd w:id="494"/>
    <w:bookmarkStart w:name="z408" w:id="495"/>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 Орал қаласы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департаментіне, Орал қаласы.</w:t>
      </w:r>
    </w:p>
    <w:bookmarkEnd w:id="495"/>
    <w:bookmarkStart w:name="z409" w:id="496"/>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 Қарағанды қаласы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департаментіне, Қарағанды қаласы.</w:t>
      </w:r>
    </w:p>
    <w:bookmarkEnd w:id="496"/>
    <w:bookmarkStart w:name="z410" w:id="497"/>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Қызылорда қаласы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департаментіне Қызылорда қаласы.</w:t>
      </w:r>
    </w:p>
    <w:bookmarkEnd w:id="497"/>
    <w:bookmarkStart w:name="z411" w:id="498"/>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министрлігі Бақылау және әлеуметтік қорғау комитетінің Қостанай облысы бойынша Бақылау және әлеуметтік қорғау департаменті, Қостанай қаласы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департаментіне, Қостанай қаласы.</w:t>
      </w:r>
    </w:p>
    <w:bookmarkEnd w:id="498"/>
    <w:bookmarkStart w:name="z412" w:id="499"/>
    <w:p>
      <w:pPr>
        <w:spacing w:after="0"/>
        <w:ind w:left="0"/>
        <w:jc w:val="both"/>
      </w:pPr>
      <w:r>
        <w:rPr>
          <w:rFonts w:ascii="Times New Roman"/>
          <w:b w:val="false"/>
          <w:i w:val="false"/>
          <w:color w:val="000000"/>
          <w:sz w:val="28"/>
        </w:rPr>
        <w:t xml:space="preserve">
      11. Қазақстан Республикасы Еңбек және халықты әлеуметтік қорғау министрлігі Бақылау және әлеуметтік қорғау комитетінің Маңғыстау облысы бойынша Бақылау және әлеуметтік қорғау департаменті, Ақтау қаласы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департаментіне, Ақтау қаласы. </w:t>
      </w:r>
    </w:p>
    <w:bookmarkEnd w:id="499"/>
    <w:bookmarkStart w:name="z413" w:id="500"/>
    <w:p>
      <w:pPr>
        <w:spacing w:after="0"/>
        <w:ind w:left="0"/>
        <w:jc w:val="both"/>
      </w:pPr>
      <w:r>
        <w:rPr>
          <w:rFonts w:ascii="Times New Roman"/>
          <w:b w:val="false"/>
          <w:i w:val="false"/>
          <w:color w:val="000000"/>
          <w:sz w:val="28"/>
        </w:rPr>
        <w:t>
      12. Қазақстан Республикасы Еңбек және халықты әлеуметтік қорғау министрлігі Бақылау және әлеуметтік қорғау комитетінің Павлодар облысы бойынша Бақылау және әлеуметтік қорғау департаменті, Павлодар қаласы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департаментіне, Павлодар қаласы.</w:t>
      </w:r>
    </w:p>
    <w:bookmarkEnd w:id="500"/>
    <w:bookmarkStart w:name="z414" w:id="501"/>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министрлігі Бақылау және әлеуметтік қорғау комитетінің Солтүстік Қазақстан облысы бойынша Бақылау және әлеуметтік қорғау департаменті, Петропавл қаласы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департаментіне, Петропавл қаласы.</w:t>
      </w:r>
    </w:p>
    <w:bookmarkEnd w:id="501"/>
    <w:bookmarkStart w:name="z415" w:id="502"/>
    <w:p>
      <w:pPr>
        <w:spacing w:after="0"/>
        <w:ind w:left="0"/>
        <w:jc w:val="both"/>
      </w:pPr>
      <w:r>
        <w:rPr>
          <w:rFonts w:ascii="Times New Roman"/>
          <w:b w:val="false"/>
          <w:i w:val="false"/>
          <w:color w:val="000000"/>
          <w:sz w:val="28"/>
        </w:rPr>
        <w:t>
      14. Қазақстан Республикасы Еңбек және халықты әлеуметтік қорғау министрлігі Бақылау және әлеуметтік қорғау комитетінің Оңтүстік Қазақстан облысы бойынша Бақылау және әлеуметтік қорғау департаменті, Шымкент қаласы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департаментіне, Шымкент қаласы.</w:t>
      </w:r>
    </w:p>
    <w:bookmarkEnd w:id="502"/>
    <w:bookmarkStart w:name="z416" w:id="503"/>
    <w:p>
      <w:pPr>
        <w:spacing w:after="0"/>
        <w:ind w:left="0"/>
        <w:jc w:val="both"/>
      </w:pPr>
      <w:r>
        <w:rPr>
          <w:rFonts w:ascii="Times New Roman"/>
          <w:b w:val="false"/>
          <w:i w:val="false"/>
          <w:color w:val="000000"/>
          <w:sz w:val="28"/>
        </w:rPr>
        <w:t>
      15. Қазақстан Республикасы Еңбек және халықты әлеуметтік қорғау министрлігі Бақылау және әлеуметтік қорғау комитетінің Астана қаласы бойынша Бақылау және әлеуметтік қорғау департаменті, Астана қаласы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департаментіне, Астана қаласы.</w:t>
      </w:r>
    </w:p>
    <w:bookmarkEnd w:id="503"/>
    <w:bookmarkStart w:name="z417" w:id="504"/>
    <w:p>
      <w:pPr>
        <w:spacing w:after="0"/>
        <w:ind w:left="0"/>
        <w:jc w:val="both"/>
      </w:pPr>
      <w:r>
        <w:rPr>
          <w:rFonts w:ascii="Times New Roman"/>
          <w:b w:val="false"/>
          <w:i w:val="false"/>
          <w:color w:val="000000"/>
          <w:sz w:val="28"/>
        </w:rPr>
        <w:t>
      16. Қазақстан Республикасы Еңбек және халықты әлеуметтік қорғау министрлігі Бақылау және әлеуметтік қорғау комитетінің Алматы қаласы бойынша Бақылау және әлеуметтік қорғау департаменті, Алматы қаласы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департаментіне, Алматы қаласы.</w:t>
      </w:r>
    </w:p>
    <w:bookmarkEnd w:id="504"/>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1" w:id="50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23 қыркүйектегі</w:t>
            </w:r>
            <w:r>
              <w:br/>
            </w:r>
            <w:r>
              <w:rPr>
                <w:rFonts w:ascii="Times New Roman"/>
                <w:b w:val="false"/>
                <w:i w:val="false"/>
                <w:color w:val="000000"/>
                <w:sz w:val="20"/>
              </w:rPr>
              <w:t>
№ 1005 қаулысына</w:t>
            </w:r>
            <w:r>
              <w:br/>
            </w:r>
            <w:r>
              <w:rPr>
                <w:rFonts w:ascii="Times New Roman"/>
                <w:b w:val="false"/>
                <w:i w:val="false"/>
                <w:color w:val="000000"/>
                <w:sz w:val="20"/>
              </w:rPr>
              <w:t>
2-қосымша</w:t>
            </w:r>
          </w:p>
          <w:bookmarkEnd w:id="505"/>
        </w:tc>
      </w:tr>
    </w:tbl>
    <w:bookmarkStart w:name="z42" w:id="506"/>
    <w:p>
      <w:pPr>
        <w:spacing w:after="0"/>
        <w:ind w:left="0"/>
        <w:jc w:val="left"/>
      </w:pPr>
      <w:r>
        <w:rPr>
          <w:rFonts w:ascii="Times New Roman"/>
          <w:b/>
          <w:i w:val="false"/>
          <w:color w:val="000000"/>
        </w:rPr>
        <w:t xml:space="preserve"> Қайта аталатын мемлекеттік заңды тұлғалардың тізбесі</w:t>
      </w:r>
    </w:p>
    <w:bookmarkEnd w:id="506"/>
    <w:p>
      <w:pPr>
        <w:spacing w:after="0"/>
        <w:ind w:left="0"/>
        <w:jc w:val="both"/>
      </w:pPr>
      <w:r>
        <w:rPr>
          <w:rFonts w:ascii="Times New Roman"/>
          <w:b w:val="false"/>
          <w:i w:val="false"/>
          <w:color w:val="ff0000"/>
          <w:sz w:val="28"/>
        </w:rPr>
        <w:t xml:space="preserve">
      Ескерту. Тізбеге өзгеріс енгізілді - ҚР Үкіметінің 30.12.2014 </w:t>
      </w:r>
      <w:r>
        <w:rPr>
          <w:rFonts w:ascii="Times New Roman"/>
          <w:b w:val="false"/>
          <w:i w:val="false"/>
          <w:color w:val="ff0000"/>
          <w:sz w:val="28"/>
        </w:rPr>
        <w:t>№ 1403</w:t>
      </w:r>
      <w:r>
        <w:rPr>
          <w:rFonts w:ascii="Times New Roman"/>
          <w:b w:val="false"/>
          <w:i w:val="false"/>
          <w:color w:val="ff0000"/>
          <w:sz w:val="28"/>
        </w:rPr>
        <w:t xml:space="preserve"> (01.01.2015 бастап қолданысқа енгізіледі); 26.01.2015 </w:t>
      </w:r>
      <w:r>
        <w:rPr>
          <w:rFonts w:ascii="Times New Roman"/>
          <w:b w:val="false"/>
          <w:i w:val="false"/>
          <w:color w:val="ff0000"/>
          <w:sz w:val="28"/>
        </w:rPr>
        <w:t>№ 18</w:t>
      </w:r>
      <w:r>
        <w:rPr>
          <w:rFonts w:ascii="Times New Roman"/>
          <w:b w:val="false"/>
          <w:i w:val="false"/>
          <w:color w:val="ff0000"/>
          <w:sz w:val="28"/>
        </w:rPr>
        <w:t xml:space="preserve"> қаулыларымен.</w:t>
      </w:r>
    </w:p>
    <w:bookmarkStart w:name="z43" w:id="507"/>
    <w:p>
      <w:pPr>
        <w:spacing w:after="0"/>
        <w:ind w:left="0"/>
        <w:jc w:val="left"/>
      </w:pPr>
      <w:r>
        <w:rPr>
          <w:rFonts w:ascii="Times New Roman"/>
          <w:b/>
          <w:i w:val="false"/>
          <w:color w:val="000000"/>
        </w:rPr>
        <w:t xml:space="preserve"> 1. Мемлекеттік кәсіпорындар</w:t>
      </w:r>
    </w:p>
    <w:bookmarkEnd w:id="507"/>
    <w:bookmarkStart w:name="z44" w:id="508"/>
    <w:p>
      <w:pPr>
        <w:spacing w:after="0"/>
        <w:ind w:left="0"/>
        <w:jc w:val="both"/>
      </w:pPr>
      <w:r>
        <w:rPr>
          <w:rFonts w:ascii="Times New Roman"/>
          <w:b w:val="false"/>
          <w:i w:val="false"/>
          <w:color w:val="000000"/>
          <w:sz w:val="28"/>
        </w:rPr>
        <w:t>
      1.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 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кәсіпорнына.</w:t>
      </w:r>
    </w:p>
    <w:bookmarkEnd w:id="508"/>
    <w:bookmarkStart w:name="z418" w:id="509"/>
    <w:p>
      <w:pPr>
        <w:spacing w:after="0"/>
        <w:ind w:left="0"/>
        <w:jc w:val="both"/>
      </w:pPr>
      <w:r>
        <w:rPr>
          <w:rFonts w:ascii="Times New Roman"/>
          <w:b w:val="false"/>
          <w:i w:val="false"/>
          <w:color w:val="000000"/>
          <w:sz w:val="28"/>
        </w:rPr>
        <w:t>
      2. Қазақстан Республикасы Денсаулық сақтау министрлігінің "Кардиология және ішкі аурулар ғылыми-зерттеу институты" шаруашылық жүргізу құқығындағы республикалық мемлекеттік кәсіпорны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кәсіпорнына.</w:t>
      </w:r>
    </w:p>
    <w:bookmarkEnd w:id="509"/>
    <w:bookmarkStart w:name="z419" w:id="510"/>
    <w:p>
      <w:pPr>
        <w:spacing w:after="0"/>
        <w:ind w:left="0"/>
        <w:jc w:val="both"/>
      </w:pPr>
      <w:r>
        <w:rPr>
          <w:rFonts w:ascii="Times New Roman"/>
          <w:b w:val="false"/>
          <w:i w:val="false"/>
          <w:color w:val="000000"/>
          <w:sz w:val="28"/>
        </w:rPr>
        <w:t>
      3.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 Қазақстан Республикасы Денсаулық сақтау және әлеуметтік даму министрлігінің "С.Ж. Асфендияров атындағы Қазақ ұлттық медицина университеті" шаруашылық жүргізу құқығындағы республикалық мемлекеттік кәсіпорнына.</w:t>
      </w:r>
    </w:p>
    <w:bookmarkEnd w:id="510"/>
    <w:bookmarkStart w:name="z420" w:id="511"/>
    <w:p>
      <w:pPr>
        <w:spacing w:after="0"/>
        <w:ind w:left="0"/>
        <w:jc w:val="both"/>
      </w:pPr>
      <w:r>
        <w:rPr>
          <w:rFonts w:ascii="Times New Roman"/>
          <w:b w:val="false"/>
          <w:i w:val="false"/>
          <w:color w:val="000000"/>
          <w:sz w:val="28"/>
        </w:rPr>
        <w:t>
      4.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 Қазақстан Республикасы Денсаулық сақтау және әлеуметтік даму министрлігінің "Қарағанды мемлекеттік медицина университеті" шаруашылық жүргізу құқығындағы республикалық мемлекеттік кәсіпорнына.</w:t>
      </w:r>
    </w:p>
    <w:bookmarkEnd w:id="511"/>
    <w:bookmarkStart w:name="z421" w:id="512"/>
    <w:p>
      <w:pPr>
        <w:spacing w:after="0"/>
        <w:ind w:left="0"/>
        <w:jc w:val="both"/>
      </w:pPr>
      <w:r>
        <w:rPr>
          <w:rFonts w:ascii="Times New Roman"/>
          <w:b w:val="false"/>
          <w:i w:val="false"/>
          <w:color w:val="000000"/>
          <w:sz w:val="28"/>
        </w:rPr>
        <w:t>
      5.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"Денсаулық сақтауды дамыту республикалық орталығы" шаруашылық жүргізу құқығындағы республикалық мемлекеттік кәсіпорнына.</w:t>
      </w:r>
    </w:p>
    <w:bookmarkEnd w:id="512"/>
    <w:bookmarkStart w:name="z422" w:id="513"/>
    <w:p>
      <w:pPr>
        <w:spacing w:after="0"/>
        <w:ind w:left="0"/>
        <w:jc w:val="both"/>
      </w:pPr>
      <w:r>
        <w:rPr>
          <w:rFonts w:ascii="Times New Roman"/>
          <w:b w:val="false"/>
          <w:i w:val="false"/>
          <w:color w:val="000000"/>
          <w:sz w:val="28"/>
        </w:rPr>
        <w:t>
      6. Қазақстан Республикасы Денсаулық сақтау министрлігінің "Салауатты өмір салтын қалыптастыру проблемалары ұлттық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"Салауатты өмір салтын қалыптастыру проблемалары ұлттық орталығы" шаруашылық жүргізу құқығындағы республикалық мемлекеттік кәсіпорнына.</w:t>
      </w:r>
    </w:p>
    <w:bookmarkEnd w:id="513"/>
    <w:bookmarkStart w:name="z423" w:id="514"/>
    <w:p>
      <w:pPr>
        <w:spacing w:after="0"/>
        <w:ind w:left="0"/>
        <w:jc w:val="both"/>
      </w:pPr>
      <w:r>
        <w:rPr>
          <w:rFonts w:ascii="Times New Roman"/>
          <w:b w:val="false"/>
          <w:i w:val="false"/>
          <w:color w:val="000000"/>
          <w:sz w:val="28"/>
        </w:rPr>
        <w:t>
      7. Қазақстан Республикасы Денсаулық сақтау министрлігінің "Тері-венерология ғылыми-зерттеу институты" шаруашылық жүргізу құқығындағы республикалық мемлекеттік кәсіпорны Қазақстан Республикасы Денсаулық сақтау және әлеуметтік даму министрлігінің "Тері-венерология ғылыми-зерттеу институты" шаруашылық жүргізу құқығындағы республикалық мемлекеттік кәсіпорнына.</w:t>
      </w:r>
    </w:p>
    <w:bookmarkEnd w:id="514"/>
    <w:bookmarkStart w:name="z424" w:id="515"/>
    <w:p>
      <w:pPr>
        <w:spacing w:after="0"/>
        <w:ind w:left="0"/>
        <w:jc w:val="both"/>
      </w:pPr>
      <w:r>
        <w:rPr>
          <w:rFonts w:ascii="Times New Roman"/>
          <w:b w:val="false"/>
          <w:i w:val="false"/>
          <w:color w:val="000000"/>
          <w:sz w:val="28"/>
        </w:rPr>
        <w:t>
      8. Қазақстан Республикасы Денсаулық сақтау министрлiгiнiң "Акушерлiк, гинекология және перинатология ғылыми орталығы" шаруашылық жүргiзу құқығындағы республикалық мемлекеттiк кәсiпорны Қазақстан Республикасы Денсаулық сақтау және әлеуметтік даму министрлiгiнiң "Акушерлiк, гинекология және перинатология ғылыми орталығы" шаруашылық жүргiзу құқығындағы республикалық мемлекеттiк кәсiпорнына.</w:t>
      </w:r>
    </w:p>
    <w:bookmarkEnd w:id="515"/>
    <w:bookmarkStart w:name="z425" w:id="516"/>
    <w:p>
      <w:pPr>
        <w:spacing w:after="0"/>
        <w:ind w:left="0"/>
        <w:jc w:val="both"/>
      </w:pPr>
      <w:r>
        <w:rPr>
          <w:rFonts w:ascii="Times New Roman"/>
          <w:b w:val="false"/>
          <w:i w:val="false"/>
          <w:color w:val="000000"/>
          <w:sz w:val="28"/>
        </w:rPr>
        <w:t>
      9.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 Қазақстан Республикасы Денсаулық сақтау және әлеуметтік даму министрлігінің "Семей қаласының мемлекеттік медицина университеті" шаруашылық жүргізу құқығындағы республикалық мемлекеттік кәсіпорнына.</w:t>
      </w:r>
    </w:p>
    <w:bookmarkEnd w:id="516"/>
    <w:bookmarkStart w:name="z426" w:id="517"/>
    <w:p>
      <w:pPr>
        <w:spacing w:after="0"/>
        <w:ind w:left="0"/>
        <w:jc w:val="both"/>
      </w:pPr>
      <w:r>
        <w:rPr>
          <w:rFonts w:ascii="Times New Roman"/>
          <w:b w:val="false"/>
          <w:i w:val="false"/>
          <w:color w:val="000000"/>
          <w:sz w:val="28"/>
        </w:rPr>
        <w:t>
      10.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кәсіпорнына.</w:t>
      </w:r>
    </w:p>
    <w:bookmarkEnd w:id="517"/>
    <w:bookmarkStart w:name="z427" w:id="518"/>
    <w:p>
      <w:pPr>
        <w:spacing w:after="0"/>
        <w:ind w:left="0"/>
        <w:jc w:val="both"/>
      </w:pPr>
      <w:r>
        <w:rPr>
          <w:rFonts w:ascii="Times New Roman"/>
          <w:b w:val="false"/>
          <w:i w:val="false"/>
          <w:color w:val="000000"/>
          <w:sz w:val="28"/>
        </w:rPr>
        <w:t>
      11. Қазақстан Республикасы Денсаулық сақтау министрлігінің "Қоғамдық денсаулық сақтау жоғары мектебі" шаруашылық жүргізу құқығындағы республикалық мемлекеттік кәсіпорны Қазақстан Республикасы Денсаулық сақтау және әлеуметтік даму министрлігінің "Қоғамдық денсаулық сақтау жоғары мектебі" шаруашылық жүргізу құқығындағы республикалық мемлекеттік кәсіпорнына.</w:t>
      </w:r>
    </w:p>
    <w:bookmarkEnd w:id="518"/>
    <w:bookmarkStart w:name="z428" w:id="519"/>
    <w:p>
      <w:pPr>
        <w:spacing w:after="0"/>
        <w:ind w:left="0"/>
        <w:jc w:val="both"/>
      </w:pPr>
      <w:r>
        <w:rPr>
          <w:rFonts w:ascii="Times New Roman"/>
          <w:b w:val="false"/>
          <w:i w:val="false"/>
          <w:color w:val="000000"/>
          <w:sz w:val="28"/>
        </w:rPr>
        <w:t>
      12. Қазақстан Республикасы Денсаулық сақтау министрлігінің "Оңтүстік Қазақстан мемлекеттік фармацевтика академиясы" шаруашылық жүргізу құқығындағы республикалық мемлекеттік кәсіпорны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кәсіпорнына.</w:t>
      </w:r>
    </w:p>
    <w:bookmarkEnd w:id="519"/>
    <w:bookmarkStart w:name="z429" w:id="520"/>
    <w:p>
      <w:pPr>
        <w:spacing w:after="0"/>
        <w:ind w:left="0"/>
        <w:jc w:val="both"/>
      </w:pPr>
      <w:r>
        <w:rPr>
          <w:rFonts w:ascii="Times New Roman"/>
          <w:b w:val="false"/>
          <w:i w:val="false"/>
          <w:color w:val="000000"/>
          <w:sz w:val="28"/>
        </w:rPr>
        <w:t>
      13.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кәсіпорнына.</w:t>
      </w:r>
    </w:p>
    <w:bookmarkEnd w:id="520"/>
    <w:bookmarkStart w:name="z430" w:id="521"/>
    <w:p>
      <w:pPr>
        <w:spacing w:after="0"/>
        <w:ind w:left="0"/>
        <w:jc w:val="both"/>
      </w:pPr>
      <w:r>
        <w:rPr>
          <w:rFonts w:ascii="Times New Roman"/>
          <w:b w:val="false"/>
          <w:i w:val="false"/>
          <w:color w:val="000000"/>
          <w:sz w:val="28"/>
        </w:rPr>
        <w:t>
      14.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мемлекеттік кәсіпорнына.</w:t>
      </w:r>
    </w:p>
    <w:bookmarkEnd w:id="521"/>
    <w:bookmarkStart w:name="z431" w:id="522"/>
    <w:p>
      <w:pPr>
        <w:spacing w:after="0"/>
        <w:ind w:left="0"/>
        <w:jc w:val="both"/>
      </w:pPr>
      <w:r>
        <w:rPr>
          <w:rFonts w:ascii="Times New Roman"/>
          <w:b w:val="false"/>
          <w:i w:val="false"/>
          <w:color w:val="000000"/>
          <w:sz w:val="28"/>
        </w:rPr>
        <w:t>
      15.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"Республикалық санитариялық авиация орталығы" шаруашылық жүргізу құқығындағы республикалық мемлекеттік кәсіпорнына.</w:t>
      </w:r>
    </w:p>
    <w:bookmarkEnd w:id="522"/>
    <w:bookmarkStart w:name="z432" w:id="523"/>
    <w:p>
      <w:pPr>
        <w:spacing w:after="0"/>
        <w:ind w:left="0"/>
        <w:jc w:val="both"/>
      </w:pPr>
      <w:r>
        <w:rPr>
          <w:rFonts w:ascii="Times New Roman"/>
          <w:b w:val="false"/>
          <w:i w:val="false"/>
          <w:color w:val="000000"/>
          <w:sz w:val="28"/>
        </w:rPr>
        <w:t>
      16. Қазақстан Республикасы Денсаулық сақтау министрлігінің "Республикалық психиатрия, психотерапия және наркология ғылыми-практикалық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"Республикалық психиатрия, психотерапия және наркология ғылыми-практикалық орталығы" шаруашылық жүргізу құқығындағы республикалық мемлекеттік кәсіпорнына.</w:t>
      </w:r>
    </w:p>
    <w:bookmarkEnd w:id="523"/>
    <w:bookmarkStart w:name="z433" w:id="524"/>
    <w:p>
      <w:pPr>
        <w:spacing w:after="0"/>
        <w:ind w:left="0"/>
        <w:jc w:val="both"/>
      </w:pPr>
      <w:r>
        <w:rPr>
          <w:rFonts w:ascii="Times New Roman"/>
          <w:b w:val="false"/>
          <w:i w:val="false"/>
          <w:color w:val="000000"/>
          <w:sz w:val="28"/>
        </w:rPr>
        <w:t>
      17.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Қазақстан Республикасы Денсаулық сақтау және әлеуметтік даму министрлігінің "Республикалық электрондық денсаулық сақтау орталығы" шаруашылық жүргізу құқығындағы республикалық мемлекеттік кәсіпорнына.</w:t>
      </w:r>
    </w:p>
    <w:bookmarkEnd w:id="524"/>
    <w:bookmarkStart w:name="z434" w:id="525"/>
    <w:p>
      <w:pPr>
        <w:spacing w:after="0"/>
        <w:ind w:left="0"/>
        <w:jc w:val="both"/>
      </w:pPr>
      <w:r>
        <w:rPr>
          <w:rFonts w:ascii="Times New Roman"/>
          <w:b w:val="false"/>
          <w:i w:val="false"/>
          <w:color w:val="000000"/>
          <w:sz w:val="28"/>
        </w:rPr>
        <w:t>
      18. Қазақстан Республикасы Денсаулық сақтау министрлігінің байқау кеңесі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Қазақстан Республикасы Денсаулық сақтау және әлеуметтік даму министрлігінің байқау кеңесі бар "Марат Оспанов атындағы Батыс Қазақстан мемлекеттік медициналық университеті" шаруашылық жүргізу құқығындағы республикалық мемлекеттік кәсіпорнына.</w:t>
      </w:r>
    </w:p>
    <w:bookmarkEnd w:id="525"/>
    <w:bookmarkStart w:name="z435" w:id="526"/>
    <w:p>
      <w:pPr>
        <w:spacing w:after="0"/>
        <w:ind w:left="0"/>
        <w:jc w:val="both"/>
      </w:pPr>
      <w:r>
        <w:rPr>
          <w:rFonts w:ascii="Times New Roman"/>
          <w:b w:val="false"/>
          <w:i w:val="false"/>
          <w:color w:val="000000"/>
          <w:sz w:val="28"/>
        </w:rPr>
        <w:t>
      19. Қазақстан Республикасы Денсаулық сақтау министрлігінің "Педиатрия және балалар хирургиясы ғылыми орталығы" республикалық мемлекеттік қазыналық кәсіпорны Қазақстан Республикасы Денсаулық сақтау және әлеуметтік даму министрлігінің "Педиатрия және балалар хирургиясы ғылыми орталығы" республикалық мемлекеттік қазыналық кәсіпорнына.</w:t>
      </w:r>
    </w:p>
    <w:bookmarkEnd w:id="526"/>
    <w:bookmarkStart w:name="z436" w:id="527"/>
    <w:p>
      <w:pPr>
        <w:spacing w:after="0"/>
        <w:ind w:left="0"/>
        <w:jc w:val="both"/>
      </w:pPr>
      <w:r>
        <w:rPr>
          <w:rFonts w:ascii="Times New Roman"/>
          <w:b w:val="false"/>
          <w:i w:val="false"/>
          <w:color w:val="000000"/>
          <w:sz w:val="28"/>
        </w:rPr>
        <w:t>
      20. Қазақстан Республикасы Денсаулық сақтау министрлігінің "Радиациялық медицина және экология ғылыми-зерттеу институты" республикалық мемлекеттік қазыналық кәсіпорны Қазақстан Республикасы Денсаулық сақтау және әлеуметтік даму министрлігінің "Радиациялық медицина және экология ғылыми-зерттеу институты" республикалық мемлекеттік қазыналық кәсіпорнына.</w:t>
      </w:r>
    </w:p>
    <w:bookmarkEnd w:id="527"/>
    <w:bookmarkStart w:name="z437" w:id="528"/>
    <w:p>
      <w:pPr>
        <w:spacing w:after="0"/>
        <w:ind w:left="0"/>
        <w:jc w:val="both"/>
      </w:pPr>
      <w:r>
        <w:rPr>
          <w:rFonts w:ascii="Times New Roman"/>
          <w:b w:val="false"/>
          <w:i w:val="false"/>
          <w:color w:val="000000"/>
          <w:sz w:val="28"/>
        </w:rPr>
        <w:t>
      21. Қазақстан Республикасы Денсаулық сақтау министрлігінің "Республикалық қан орталығы" республикалық мемлекеттік қазыналық кәсіпорны Қазақстан Республикасы Денсаулық сақтау және әлеуметтік даму министрлігінің "Республикалық қан орталығы" республикалық мемлекеттік қазыналық кәсіпорнына.</w:t>
      </w:r>
    </w:p>
    <w:bookmarkEnd w:id="528"/>
    <w:bookmarkStart w:name="z438" w:id="529"/>
    <w:p>
      <w:pPr>
        <w:spacing w:after="0"/>
        <w:ind w:left="0"/>
        <w:jc w:val="both"/>
      </w:pPr>
      <w:r>
        <w:rPr>
          <w:rFonts w:ascii="Times New Roman"/>
          <w:b w:val="false"/>
          <w:i w:val="false"/>
          <w:color w:val="000000"/>
          <w:sz w:val="28"/>
        </w:rPr>
        <w:t>
      22. Қазақстан Республикасы Денсаулық сақтау министрлігінің "Республикалық орта медицина және фармацевтика қызметкерлерін даярлау және қайта даярлау колледжі" республикалық мемлекеттік қазыналық кәсіпорны Қазақстан Республикасы Денсаулық сақтау және әлеуметтік даму министрлігінің "Республикалық орта медицина және фармацевтика қызметкерлерін даярлау және қайта даярлау колледжі" республикалық мемлекеттік қазыналық кәсіпорнына.</w:t>
      </w:r>
    </w:p>
    <w:bookmarkEnd w:id="529"/>
    <w:bookmarkStart w:name="z439" w:id="530"/>
    <w:p>
      <w:pPr>
        <w:spacing w:after="0"/>
        <w:ind w:left="0"/>
        <w:jc w:val="both"/>
      </w:pPr>
      <w:r>
        <w:rPr>
          <w:rFonts w:ascii="Times New Roman"/>
          <w:b w:val="false"/>
          <w:i w:val="false"/>
          <w:color w:val="000000"/>
          <w:sz w:val="28"/>
        </w:rPr>
        <w:t>
      23. Қазақстан Республикасы Денсаулық сақтау министрлігінің "Алатау" балалар клиникалық санаторийі" республикалық мемлекеттік қазыналық кәсіпорны Қазақстан Республикасы Денсаулық сақтау және әлеуметтік даму министрлігінің "Алатау" балалар клиникалық санаторийі" республикалық мемлекеттік қазыналық кәсіпорнына.</w:t>
      </w:r>
    </w:p>
    <w:bookmarkEnd w:id="530"/>
    <w:bookmarkStart w:name="z440" w:id="531"/>
    <w:p>
      <w:pPr>
        <w:spacing w:after="0"/>
        <w:ind w:left="0"/>
        <w:jc w:val="both"/>
      </w:pPr>
      <w:r>
        <w:rPr>
          <w:rFonts w:ascii="Times New Roman"/>
          <w:b w:val="false"/>
          <w:i w:val="false"/>
          <w:color w:val="000000"/>
          <w:sz w:val="28"/>
        </w:rPr>
        <w:t>
      24. Қазақстан Республикасы Денсаулық сақтау министрлігінің "Нашақорлықтың медициналық-әлеуметтік проблемалары республикалық ғылыми-практикалық орталығы" республикалық мемлекеттік қазыналық кәсіпорны Қазақстан Республикасы Денсаулық сақтау және әлеуметтік даму министрлігінің "Нашақорлықтың медициналық-әлеуметтік проблемалары республикалық ғылыми-практикалық орталығы" республикалық мемлекеттік қазыналық кәсіпорнына.</w:t>
      </w:r>
    </w:p>
    <w:bookmarkEnd w:id="531"/>
    <w:bookmarkStart w:name="z441" w:id="532"/>
    <w:p>
      <w:pPr>
        <w:spacing w:after="0"/>
        <w:ind w:left="0"/>
        <w:jc w:val="both"/>
      </w:pPr>
      <w:r>
        <w:rPr>
          <w:rFonts w:ascii="Times New Roman"/>
          <w:b w:val="false"/>
          <w:i w:val="false"/>
          <w:color w:val="000000"/>
          <w:sz w:val="28"/>
        </w:rPr>
        <w:t>
      25. Қазақстан Республикасы Денсаулық сақтау министрлігінің "Еңбек гигиенасы мен кәсіби аурулар ұлттық орталығы" республикалық мемлекеттік қазыналық кәсіпорны Қазақстан Республикасы Денсаулық сақтау және әлеуметтік даму министрлігінің "Еңбек гигиенасы мен кәсіби аурулар ұлттық орталығы" республикалық мемлекеттік қазыналық кәсіпорнына.</w:t>
      </w:r>
    </w:p>
    <w:bookmarkEnd w:id="532"/>
    <w:bookmarkStart w:name="z442" w:id="533"/>
    <w:p>
      <w:pPr>
        <w:spacing w:after="0"/>
        <w:ind w:left="0"/>
        <w:jc w:val="both"/>
      </w:pPr>
      <w:r>
        <w:rPr>
          <w:rFonts w:ascii="Times New Roman"/>
          <w:b w:val="false"/>
          <w:i w:val="false"/>
          <w:color w:val="000000"/>
          <w:sz w:val="28"/>
        </w:rPr>
        <w:t>
      26. 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қазыналық кәсіпорны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республикалық мемлекеттік қазыналық кәсіпорнына.</w:t>
      </w:r>
    </w:p>
    <w:bookmarkEnd w:id="533"/>
    <w:bookmarkStart w:name="z443" w:id="534"/>
    <w:p>
      <w:pPr>
        <w:spacing w:after="0"/>
        <w:ind w:left="0"/>
        <w:jc w:val="both"/>
      </w:pPr>
      <w:r>
        <w:rPr>
          <w:rFonts w:ascii="Times New Roman"/>
          <w:b w:val="false"/>
          <w:i w:val="false"/>
          <w:color w:val="000000"/>
          <w:sz w:val="28"/>
        </w:rPr>
        <w:t>
      27. Қазақстан Республикасы Денсаулық сақтау министрлігінің "Қазақстан Республикасының туберкулез проблемалары ұлттық орталығы" республикалық мемлекеттік қазыналық кәсіпорны Қазақстан Республикасы Денсаулық сақтау және әлеуметтік даму министрлігінің "Қазақстан Республикасының туберкулез проблемалары ұлттық орталығы" республикалық мемлекеттік қазыналық кәсіпорнына.</w:t>
      </w:r>
    </w:p>
    <w:bookmarkEnd w:id="534"/>
    <w:bookmarkStart w:name="z444" w:id="535"/>
    <w:p>
      <w:pPr>
        <w:spacing w:after="0"/>
        <w:ind w:left="0"/>
        <w:jc w:val="both"/>
      </w:pPr>
      <w:r>
        <w:rPr>
          <w:rFonts w:ascii="Times New Roman"/>
          <w:b w:val="false"/>
          <w:i w:val="false"/>
          <w:color w:val="000000"/>
          <w:sz w:val="28"/>
        </w:rPr>
        <w:t>
      28. Қазақстан Республикасы Денсаулық сақтау министрлігінің "Отан соғысының мүгедектеріне арналған орталық клиникалық госпиталь" республикалық мемлекеттік қазыналық кәсіпорны Қазақстан Республикасы Денсаулық сақтау және әлеуметтік даму министрлігінің "Отан соғысының мүгедектеріне арналған орталық клиникалық госпиталь" республикалық мемлекеттік қазыналық кәсіпорнына.</w:t>
      </w:r>
    </w:p>
    <w:bookmarkEnd w:id="535"/>
    <w:bookmarkStart w:name="z445" w:id="536"/>
    <w:p>
      <w:pPr>
        <w:spacing w:after="0"/>
        <w:ind w:left="0"/>
        <w:jc w:val="both"/>
      </w:pPr>
      <w:r>
        <w:rPr>
          <w:rFonts w:ascii="Times New Roman"/>
          <w:b w:val="false"/>
          <w:i w:val="false"/>
          <w:color w:val="000000"/>
          <w:sz w:val="28"/>
        </w:rPr>
        <w:t>
      29. Қазақстан Республикасы Денсаулық сақтау министрлігінің "Балбұлақ" республикалық балалар оңалту орталығы" республикалық мемлекеттік қазыналық кәсіпорны Қазақстан Республикасы Денсаулық сақтау және әлеуметтік даму министрлігінің "Балбұлақ" республикалық балалар оңалту орталығы" республикалық мемлекеттік қазыналық кәсіпорнына.</w:t>
      </w:r>
    </w:p>
    <w:bookmarkEnd w:id="536"/>
    <w:bookmarkStart w:name="z446" w:id="537"/>
    <w:p>
      <w:pPr>
        <w:spacing w:after="0"/>
        <w:ind w:left="0"/>
        <w:jc w:val="both"/>
      </w:pPr>
      <w:r>
        <w:rPr>
          <w:rFonts w:ascii="Times New Roman"/>
          <w:b w:val="false"/>
          <w:i w:val="false"/>
          <w:color w:val="000000"/>
          <w:sz w:val="28"/>
        </w:rPr>
        <w:t>
      30. Қазақстан Республикасы Денсаулық сақтау министрлігінің "Бурабай" республикалық оңалту орталығы" республикалық мемлекеттік қазыналық кәсіпорны Қазақстан Республикасы Денсаулық сақтау және әлеуметтік даму министрлігінің "Бурабай" республикалық оңалту орталығы" республикалық мемлекеттік қазыналық кәсіпорнына.</w:t>
      </w:r>
    </w:p>
    <w:bookmarkEnd w:id="537"/>
    <w:bookmarkStart w:name="z447" w:id="538"/>
    <w:p>
      <w:pPr>
        <w:spacing w:after="0"/>
        <w:ind w:left="0"/>
        <w:jc w:val="both"/>
      </w:pPr>
      <w:r>
        <w:rPr>
          <w:rFonts w:ascii="Times New Roman"/>
          <w:b w:val="false"/>
          <w:i w:val="false"/>
          <w:color w:val="000000"/>
          <w:sz w:val="28"/>
        </w:rPr>
        <w:t xml:space="preserve">
      31. Алып тасталды - ҚР Үкіметінің 30.12.2014 </w:t>
      </w:r>
      <w:r>
        <w:rPr>
          <w:rFonts w:ascii="Times New Roman"/>
          <w:b w:val="false"/>
          <w:i w:val="false"/>
          <w:color w:val="000000"/>
          <w:sz w:val="28"/>
        </w:rPr>
        <w:t>№ 1403</w:t>
      </w:r>
      <w:r>
        <w:rPr>
          <w:rFonts w:ascii="Times New Roman"/>
          <w:b w:val="false"/>
          <w:i w:val="false"/>
          <w:color w:val="000000"/>
          <w:sz w:val="28"/>
        </w:rPr>
        <w:t xml:space="preserve"> (01.01.2015 бастап қолданысқа енгізіледі) қаулысымен.</w:t>
      </w:r>
    </w:p>
    <w:bookmarkEnd w:id="538"/>
    <w:bookmarkStart w:name="z448" w:id="539"/>
    <w:p>
      <w:pPr>
        <w:spacing w:after="0"/>
        <w:ind w:left="0"/>
        <w:jc w:val="both"/>
      </w:pPr>
      <w:r>
        <w:rPr>
          <w:rFonts w:ascii="Times New Roman"/>
          <w:b w:val="false"/>
          <w:i w:val="false"/>
          <w:color w:val="000000"/>
          <w:sz w:val="28"/>
        </w:rPr>
        <w:t>
      32.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кәсіпорнына.</w:t>
      </w:r>
    </w:p>
    <w:bookmarkEnd w:id="539"/>
    <w:bookmarkStart w:name="z449" w:id="540"/>
    <w:p>
      <w:pPr>
        <w:spacing w:after="0"/>
        <w:ind w:left="0"/>
        <w:jc w:val="both"/>
      </w:pPr>
      <w:r>
        <w:rPr>
          <w:rFonts w:ascii="Times New Roman"/>
          <w:b w:val="false"/>
          <w:i w:val="false"/>
          <w:color w:val="000000"/>
          <w:sz w:val="28"/>
        </w:rPr>
        <w:t>
      33. Қазақстан Республикасы Еңбек және халықты әлеуметтік қорғау министрлігінің "Әлеуметтік оңалтуды дамытудың ғылыми-практикалық орталығы" республикалық мемлекеттік қазыналық кәсіпорны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кәсіпорнына.</w:t>
      </w:r>
    </w:p>
    <w:bookmarkEnd w:id="540"/>
    <w:bookmarkStart w:name="z450" w:id="541"/>
    <w:p>
      <w:pPr>
        <w:spacing w:after="0"/>
        <w:ind w:left="0"/>
        <w:jc w:val="both"/>
      </w:pPr>
      <w:r>
        <w:rPr>
          <w:rFonts w:ascii="Times New Roman"/>
          <w:b w:val="false"/>
          <w:i w:val="false"/>
          <w:color w:val="000000"/>
          <w:sz w:val="28"/>
        </w:rPr>
        <w:t>
      34.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кәсіпорнына.</w:t>
      </w:r>
    </w:p>
    <w:bookmarkEnd w:id="541"/>
    <w:bookmarkStart w:name="z45" w:id="542"/>
    <w:p>
      <w:pPr>
        <w:spacing w:after="0"/>
        <w:ind w:left="0"/>
        <w:jc w:val="left"/>
      </w:pPr>
      <w:r>
        <w:rPr>
          <w:rFonts w:ascii="Times New Roman"/>
          <w:b/>
          <w:i w:val="false"/>
          <w:color w:val="000000"/>
        </w:rPr>
        <w:t xml:space="preserve"> 2. Мемлекеттік мекемелер</w:t>
      </w:r>
    </w:p>
    <w:bookmarkEnd w:id="542"/>
    <w:bookmarkStart w:name="z46" w:id="543"/>
    <w:p>
      <w:pPr>
        <w:spacing w:after="0"/>
        <w:ind w:left="0"/>
        <w:jc w:val="both"/>
      </w:pPr>
      <w:r>
        <w:rPr>
          <w:rFonts w:ascii="Times New Roman"/>
          <w:b w:val="false"/>
          <w:i w:val="false"/>
          <w:color w:val="000000"/>
          <w:sz w:val="28"/>
        </w:rPr>
        <w:t>
      1. Қазақстан Республикасы Денсаулық сақтау министрлігінің "Қазақ республикалық лепрозорийі" мемлекеттік мекемесі Қазақстан Республикасы Денсаулық сақтау және әлеуметтік даму министрлігінің "Қазақ республикалық лепрозорийі" мемлекеттік мекемесіне.</w:t>
      </w:r>
    </w:p>
    <w:bookmarkEnd w:id="543"/>
    <w:bookmarkStart w:name="z451" w:id="544"/>
    <w:p>
      <w:pPr>
        <w:spacing w:after="0"/>
        <w:ind w:left="0"/>
        <w:jc w:val="both"/>
      </w:pPr>
      <w:r>
        <w:rPr>
          <w:rFonts w:ascii="Times New Roman"/>
          <w:b w:val="false"/>
          <w:i w:val="false"/>
          <w:color w:val="000000"/>
          <w:sz w:val="28"/>
        </w:rPr>
        <w:t>
      2.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 Қазақстан Республикасы Денсаулық сақтау және әлеуметтік даму министрлігінің "Жіті бақыланатын мамандандырылған үлгідегі республикалық психиатриялық аурухана" мемлекеттік мекемесіне.</w:t>
      </w:r>
    </w:p>
    <w:bookmarkEnd w:id="544"/>
    <w:bookmarkStart w:name="z452" w:id="545"/>
    <w:p>
      <w:pPr>
        <w:spacing w:after="0"/>
        <w:ind w:left="0"/>
        <w:jc w:val="both"/>
      </w:pPr>
      <w:r>
        <w:rPr>
          <w:rFonts w:ascii="Times New Roman"/>
          <w:b w:val="false"/>
          <w:i w:val="false"/>
          <w:color w:val="000000"/>
          <w:sz w:val="28"/>
        </w:rPr>
        <w:t>
      3. Қазақстан Республикасы Денсаулық сақтау министрлігінің "ЖИТС-тің алдын алу және оған қарсы күрес жөніндегі республикалық орталық" мемлекеттік мекемесі Қазақстан Республикасы Денсаулық сақтау және әлеуметтік даму министрлігінің "ЖИТС-тің алдын алу және оған қарсы күрес жөніндегі республикалық орталық" мемлекеттік мекемесіне.</w:t>
      </w:r>
    </w:p>
    <w:bookmarkEnd w:id="545"/>
    <w:bookmarkStart w:name="z453" w:id="546"/>
    <w:p>
      <w:pPr>
        <w:spacing w:after="0"/>
        <w:ind w:left="0"/>
        <w:jc w:val="both"/>
      </w:pPr>
      <w:r>
        <w:rPr>
          <w:rFonts w:ascii="Times New Roman"/>
          <w:b w:val="false"/>
          <w:i w:val="false"/>
          <w:color w:val="000000"/>
          <w:sz w:val="28"/>
        </w:rPr>
        <w:t>
      4. Қазақстан Республикасы Денсаулық сақтау министрлігінің "Республикалық арнайы медициналық қамтамасыз ету орталығы" мемлекеттік мекемесі Қазақстан Республикасы Денсаулық сақтау және әлеуметтік даму министрлігінің "Республикалық арнайы медициналық қамтамасыз ету орталығы" мемлекеттік мекемесіне.</w:t>
      </w:r>
    </w:p>
    <w:bookmarkEnd w:id="546"/>
    <w:bookmarkStart w:name="z454" w:id="547"/>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 Қазақстан Республикасы Денсаулық сақтау және әлеуметтік даму министрлігінің "Әлеуметтік-еңбек саласы кадрларының біліктілігін арттыру курсы" мемлекеттік мекемесіне.</w:t>
      </w:r>
    </w:p>
    <w:bookmarkEnd w:id="547"/>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7" w:id="54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23 қыркүйектегі</w:t>
            </w:r>
            <w:r>
              <w:br/>
            </w:r>
            <w:r>
              <w:rPr>
                <w:rFonts w:ascii="Times New Roman"/>
                <w:b w:val="false"/>
                <w:i w:val="false"/>
                <w:color w:val="000000"/>
                <w:sz w:val="20"/>
              </w:rPr>
              <w:t>
№ 1005 қаулысына</w:t>
            </w:r>
            <w:r>
              <w:br/>
            </w:r>
            <w:r>
              <w:rPr>
                <w:rFonts w:ascii="Times New Roman"/>
                <w:b w:val="false"/>
                <w:i w:val="false"/>
                <w:color w:val="000000"/>
                <w:sz w:val="20"/>
              </w:rPr>
              <w:t>
3-қосымша</w:t>
            </w:r>
          </w:p>
          <w:bookmarkEnd w:id="548"/>
        </w:tc>
      </w:tr>
    </w:tbl>
    <w:bookmarkStart w:name="z48" w:id="5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49"/>
    <w:bookmarkStart w:name="z49" w:id="5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5-тармақтарын</w:t>
      </w:r>
      <w:r>
        <w:rPr>
          <w:rFonts w:ascii="Times New Roman"/>
          <w:b w:val="false"/>
          <w:i w:val="false"/>
          <w:color w:val="000000"/>
          <w:sz w:val="28"/>
        </w:rPr>
        <w:t xml:space="preserve"> қоспағанда, "Қазақстан Республикасы Еңбек және халықты әлеуметтiк қорғау министрлiгінiң кейбiр мәселелерi" туралы Қазақстан Республикасы Үкіметінің 2004 жылғы 29 қазандағы № 1132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43, 540-құжат).</w:t>
      </w:r>
    </w:p>
    <w:bookmarkEnd w:id="550"/>
    <w:bookmarkStart w:name="z455" w:id="551"/>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министрлігінiң соғыс және еңбек ардагерлерiне арналған "Ардагер" республикалық пансионаты" республикалық мемлекеттiк қазыналық кәсiпорнын Алматы қаласының коммуналдық меншiгiне беру туралы" Қазақстан Республикасы Үкіметінің 2005 жылғы 16 қыркүйектегі № 923 қаулысының 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2005 ж., № 34, 476-құжат).</w:t>
      </w:r>
    </w:p>
    <w:bookmarkEnd w:id="551"/>
    <w:bookmarkStart w:name="z456" w:id="552"/>
    <w:p>
      <w:pPr>
        <w:spacing w:after="0"/>
        <w:ind w:left="0"/>
        <w:jc w:val="both"/>
      </w:pPr>
      <w:r>
        <w:rPr>
          <w:rFonts w:ascii="Times New Roman"/>
          <w:b w:val="false"/>
          <w:i w:val="false"/>
          <w:color w:val="000000"/>
          <w:sz w:val="28"/>
        </w:rPr>
        <w:t xml:space="preserve">
      3. "Мемлекеттік аннуитеттiк компания" өмiрдi сақтандыру компаниясы" акционерлiк қоғамының кейбiр мәселелерi туралы" Қазақстан Республикасы Үкіметінің 2005 жылғы 21 қыркүйектегі № 937 қаулысының 2-тармағының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2005 ж., № 35, 487-құжат).</w:t>
      </w:r>
    </w:p>
    <w:bookmarkEnd w:id="552"/>
    <w:bookmarkStart w:name="z457" w:id="553"/>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өзгерiстер мен толықтырулар енгiзу туралы" Қазақстан Республикасы Үкіметінің 2006 жылғы 6 қаңтардағы № 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2006 ж., № 4, 26-құжат).</w:t>
      </w:r>
    </w:p>
    <w:bookmarkEnd w:id="553"/>
    <w:bookmarkStart w:name="z458" w:id="554"/>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2006 ж., № 7, 58-құжат).</w:t>
      </w:r>
    </w:p>
    <w:bookmarkEnd w:id="554"/>
    <w:bookmarkStart w:name="z459" w:id="555"/>
    <w:p>
      <w:pPr>
        <w:spacing w:after="0"/>
        <w:ind w:left="0"/>
        <w:jc w:val="both"/>
      </w:pPr>
      <w:r>
        <w:rPr>
          <w:rFonts w:ascii="Times New Roman"/>
          <w:b w:val="false"/>
          <w:i w:val="false"/>
          <w:color w:val="000000"/>
          <w:sz w:val="28"/>
        </w:rPr>
        <w:t xml:space="preserve">
      6. "Қазақстан Республикасы Yкiметiнiң кейбiр шешiмдерiне өзгерiстер мен толықтырулар енгiзу және Қазақстан Республикасы Yкiметiнiң 2006 жылғы 13 сәуiрдегi № 276 қаулысының күшi жойылды деп тану туралы" Қазақстан Республикасы Үкіметінің 2006 жылғы 22 қыркүйектегі № 900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2006 ж., № 35, 385-құжат).</w:t>
      </w:r>
    </w:p>
    <w:bookmarkEnd w:id="555"/>
    <w:bookmarkStart w:name="z460" w:id="556"/>
    <w:p>
      <w:pPr>
        <w:spacing w:after="0"/>
        <w:ind w:left="0"/>
        <w:jc w:val="both"/>
      </w:pPr>
      <w:r>
        <w:rPr>
          <w:rFonts w:ascii="Times New Roman"/>
          <w:b w:val="false"/>
          <w:i w:val="false"/>
          <w:color w:val="000000"/>
          <w:sz w:val="28"/>
        </w:rPr>
        <w:t xml:space="preserve">
      7. "Қазақстан Республикасы Еңбек және халықты әлеуметтік қорғау министрлігінің Көші-қон комитеті оралмандарды бейімдеу және кіріктіру орталықтары мемлекеттік мекемелерін құру туралы" Қазақстан Республикасы Үкіметінің 2007 жылғы 29 қыркүйектегі № 859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35, 401-құжат).</w:t>
      </w:r>
    </w:p>
    <w:bookmarkEnd w:id="556"/>
    <w:bookmarkStart w:name="z461" w:id="557"/>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министрлігінің мәселелері" туралы Қазақстан Республикасы Үкіметінің 2007 жылғы 30 қарашадағы № 1159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2007 ж., № 45, 534-құжат).</w:t>
      </w:r>
    </w:p>
    <w:bookmarkEnd w:id="557"/>
    <w:bookmarkStart w:name="z462" w:id="5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Еңбек және халықты әлеуметтік қорғау министрлігінің кейбір мәселелері" туралы Қазақстан Республикасы Үкіметінің 2008 жылғы 9 маусымдағы № 549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29, 287-құжат).</w:t>
      </w:r>
    </w:p>
    <w:bookmarkEnd w:id="558"/>
    <w:bookmarkStart w:name="z463" w:id="559"/>
    <w:p>
      <w:pPr>
        <w:spacing w:after="0"/>
        <w:ind w:left="0"/>
        <w:jc w:val="both"/>
      </w:pPr>
      <w:r>
        <w:rPr>
          <w:rFonts w:ascii="Times New Roman"/>
          <w:b w:val="false"/>
          <w:i w:val="false"/>
          <w:color w:val="000000"/>
          <w:sz w:val="28"/>
        </w:rPr>
        <w:t xml:space="preserve">
      10. "Қазақстан Республикасы Үкіметінің 2004 жылғы 29 қазандағы № 1132 және 2007 жылғы 27 желтоқсандағы № 1301 қаулыларына өзгеріс пен толықтырулар енгізу туралы" Қазақстан Республикасы Үкіметінің 2009 жылғы 14 наурыздағы № 323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15, 117-құжат).</w:t>
      </w:r>
    </w:p>
    <w:bookmarkEnd w:id="559"/>
    <w:bookmarkStart w:name="z464" w:id="560"/>
    <w:p>
      <w:pPr>
        <w:spacing w:after="0"/>
        <w:ind w:left="0"/>
        <w:jc w:val="both"/>
      </w:pPr>
      <w:r>
        <w:rPr>
          <w:rFonts w:ascii="Times New Roman"/>
          <w:b w:val="false"/>
          <w:i w:val="false"/>
          <w:color w:val="000000"/>
          <w:sz w:val="28"/>
        </w:rPr>
        <w:t xml:space="preserve">
      11. "Қазақстан Республикасы Үкіметінің 2004 жылғы 29 қазандағы № 1132 қаулысына өзгерістер енгізу туралы" Қазақстан Республикасы Үкіметінің 2009 жылғы 30 мамырдағы № 801 </w:t>
      </w:r>
      <w:r>
        <w:rPr>
          <w:rFonts w:ascii="Times New Roman"/>
          <w:b w:val="false"/>
          <w:i w:val="false"/>
          <w:color w:val="000000"/>
          <w:sz w:val="28"/>
        </w:rPr>
        <w:t>қаулысы</w:t>
      </w:r>
      <w:r>
        <w:rPr>
          <w:rFonts w:ascii="Times New Roman"/>
          <w:b w:val="false"/>
          <w:i w:val="false"/>
          <w:color w:val="000000"/>
          <w:sz w:val="28"/>
        </w:rPr>
        <w:t>.</w:t>
      </w:r>
    </w:p>
    <w:bookmarkEnd w:id="560"/>
    <w:bookmarkStart w:name="z465" w:id="561"/>
    <w:p>
      <w:pPr>
        <w:spacing w:after="0"/>
        <w:ind w:left="0"/>
        <w:jc w:val="both"/>
      </w:pPr>
      <w:r>
        <w:rPr>
          <w:rFonts w:ascii="Times New Roman"/>
          <w:b w:val="false"/>
          <w:i w:val="false"/>
          <w:color w:val="000000"/>
          <w:sz w:val="28"/>
        </w:rPr>
        <w:t xml:space="preserve">
      12. "Қазақстан Республикасы Үкіметінің 2004 жылғы 29 қазандағы № 1132 қаулысына өзгеріс енгізу туралы" Қазақстан Республикасы Үкіметінің 2009 жылғы 3 шілдедегі № 1025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32, 298-құжат).</w:t>
      </w:r>
    </w:p>
    <w:bookmarkEnd w:id="561"/>
    <w:bookmarkStart w:name="z466" w:id="562"/>
    <w:p>
      <w:pPr>
        <w:spacing w:after="0"/>
        <w:ind w:left="0"/>
        <w:jc w:val="both"/>
      </w:pPr>
      <w:r>
        <w:rPr>
          <w:rFonts w:ascii="Times New Roman"/>
          <w:b w:val="false"/>
          <w:i w:val="false"/>
          <w:color w:val="000000"/>
          <w:sz w:val="28"/>
        </w:rPr>
        <w:t xml:space="preserve">
      13. "Қазақстан Республикасы Үкіметінің кейбір шешімдеріне толықтырулар мен өзгеріс енгізу туралы" Қазақстан Республикасы Үкіметінің 2010 жылғы 9 наурыздағы № 184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24, 177-құжат).</w:t>
      </w:r>
    </w:p>
    <w:bookmarkEnd w:id="562"/>
    <w:bookmarkStart w:name="z467" w:id="563"/>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Көші-қон комитетінің "Оралмандарды бейімдеу және кіріктіру орталығы" мемлекеттік мекемесін құру туралы" Қазақстан Республикасы Үкіметінің 2010 жылғы 2 маусымдағы № 503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36, 292-құжат).</w:t>
      </w:r>
    </w:p>
    <w:bookmarkEnd w:id="563"/>
    <w:bookmarkStart w:name="z468" w:id="564"/>
    <w:p>
      <w:pPr>
        <w:spacing w:after="0"/>
        <w:ind w:left="0"/>
        <w:jc w:val="both"/>
      </w:pPr>
      <w:r>
        <w:rPr>
          <w:rFonts w:ascii="Times New Roman"/>
          <w:b w:val="false"/>
          <w:i w:val="false"/>
          <w:color w:val="000000"/>
          <w:sz w:val="28"/>
        </w:rPr>
        <w:t xml:space="preserve">
      15.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 1132 қаулысына өзгерістер мен толықтырулар енгізу туралы" Қазақстан Республикасы Үкіметінің 2011 жылғы 3 тамыздағы № 905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697-құжат).</w:t>
      </w:r>
    </w:p>
    <w:bookmarkEnd w:id="564"/>
    <w:bookmarkStart w:name="z469" w:id="565"/>
    <w:p>
      <w:pPr>
        <w:spacing w:after="0"/>
        <w:ind w:left="0"/>
        <w:jc w:val="both"/>
      </w:pPr>
      <w:r>
        <w:rPr>
          <w:rFonts w:ascii="Times New Roman"/>
          <w:b w:val="false"/>
          <w:i w:val="false"/>
          <w:color w:val="000000"/>
          <w:sz w:val="28"/>
        </w:rPr>
        <w:t xml:space="preserve">
      16. "Қазақстан Республикасы Еңбек және халықты әлеуметтік қорғау министрлігінің кадрлардың біліктілігін арттыру курсы" республикалық мемлекеттік қазыналық кәсіпорнын тарату және "Қазақстан Республикасы Еңбек және халықты әлеуметтік қорғау министрлігінің Кадрлардың біліктілігін арттыру курсы" мемлекеттік мекемесін құру туралы" Қазақстан Республикасы Үкіметінің 2011 жылғы 14 қазандағы № 1169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57, 809-құжат).</w:t>
      </w:r>
    </w:p>
    <w:bookmarkEnd w:id="565"/>
    <w:bookmarkStart w:name="z470" w:id="566"/>
    <w:p>
      <w:pPr>
        <w:spacing w:after="0"/>
        <w:ind w:left="0"/>
        <w:jc w:val="both"/>
      </w:pPr>
      <w:r>
        <w:rPr>
          <w:rFonts w:ascii="Times New Roman"/>
          <w:b w:val="false"/>
          <w:i w:val="false"/>
          <w:color w:val="000000"/>
          <w:sz w:val="28"/>
        </w:rPr>
        <w:t xml:space="preserve">
      17. "Қазақстан Республикасы Еңбек және халықты әлеуметтік қорғау министрлігінің Жұмыспен қамту проблемалары жөніндегі ақпараттық-талдау орталығы" республикалық мемлекеттік қазыналық кәсіпорнын "Жұмыспен қамту проблемалары жөніндегі ақпараттық-талдау орталығы" акционерлік қоғамына қайта ұйымдастыру туралы" Қазақстан Республикасы Үкіметінің 2011 жылғы 28 қазандағы № 1226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57, 837-құжат).</w:t>
      </w:r>
    </w:p>
    <w:bookmarkEnd w:id="566"/>
    <w:bookmarkStart w:name="z471" w:id="567"/>
    <w:p>
      <w:pPr>
        <w:spacing w:after="0"/>
        <w:ind w:left="0"/>
        <w:jc w:val="both"/>
      </w:pPr>
      <w:r>
        <w:rPr>
          <w:rFonts w:ascii="Times New Roman"/>
          <w:b w:val="false"/>
          <w:i w:val="false"/>
          <w:color w:val="000000"/>
          <w:sz w:val="28"/>
        </w:rPr>
        <w:t xml:space="preserve">
      18.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 1132 қаулысына өзгерістер мен толықтырулар енгізу туралы" Қазақстан Республикасы Үкіметінің 2011 жылғы 21 қарашадағы № 1358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58-құжат).</w:t>
      </w:r>
    </w:p>
    <w:bookmarkEnd w:id="567"/>
    <w:bookmarkStart w:name="z472" w:id="568"/>
    <w:p>
      <w:pPr>
        <w:spacing w:after="0"/>
        <w:ind w:left="0"/>
        <w:jc w:val="both"/>
      </w:pPr>
      <w:r>
        <w:rPr>
          <w:rFonts w:ascii="Times New Roman"/>
          <w:b w:val="false"/>
          <w:i w:val="false"/>
          <w:color w:val="000000"/>
          <w:sz w:val="28"/>
        </w:rPr>
        <w:t xml:space="preserve">
      19. "Қазақстан Республикасы Еңбек және халықты әлеуметтік қорғау министрлігінің Шаруашылық басқармасы" республикалық мемлекеттік қазыналық кәсіпорнын тарату туралы" Қазақстан Республикасы Үкіметінің 2011 жылғы 30 желтоқсандағы № 1688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16, 257-құжат).</w:t>
      </w:r>
    </w:p>
    <w:bookmarkEnd w:id="568"/>
    <w:bookmarkStart w:name="z473" w:id="569"/>
    <w:p>
      <w:pPr>
        <w:spacing w:after="0"/>
        <w:ind w:left="0"/>
        <w:jc w:val="both"/>
      </w:pPr>
      <w:r>
        <w:rPr>
          <w:rFonts w:ascii="Times New Roman"/>
          <w:b w:val="false"/>
          <w:i w:val="false"/>
          <w:color w:val="000000"/>
          <w:sz w:val="28"/>
        </w:rPr>
        <w:t xml:space="preserve">
      20.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 1132 қаулысына өзгеріс пен толықтыру енгізу туралы" Қазақстан Республикасы Үкіметінің 2012 жылғы 1 ақпандағы № 181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31, 406-құжат).</w:t>
      </w:r>
    </w:p>
    <w:bookmarkEnd w:id="569"/>
    <w:bookmarkStart w:name="z474" w:id="570"/>
    <w:p>
      <w:pPr>
        <w:spacing w:after="0"/>
        <w:ind w:left="0"/>
        <w:jc w:val="both"/>
      </w:pPr>
      <w:r>
        <w:rPr>
          <w:rFonts w:ascii="Times New Roman"/>
          <w:b w:val="false"/>
          <w:i w:val="false"/>
          <w:color w:val="000000"/>
          <w:sz w:val="28"/>
        </w:rPr>
        <w:t xml:space="preserve">
      21. "Алматы протездік-ортопедиялық орталығы", "Петропавл протездік-ортопедиялық орталығы", "Семей протездік-ортопедиялық орталығы" акционерлік қоғамдарын қайта ұйымдастыру туралы" Қазақстан Республикасы Үкіметінің 2012 жылғы 20 наурыздағы № 345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37, 502-құжат).</w:t>
      </w:r>
    </w:p>
    <w:bookmarkEnd w:id="570"/>
    <w:bookmarkStart w:name="z475" w:id="571"/>
    <w:p>
      <w:pPr>
        <w:spacing w:after="0"/>
        <w:ind w:left="0"/>
        <w:jc w:val="both"/>
      </w:pPr>
      <w:r>
        <w:rPr>
          <w:rFonts w:ascii="Times New Roman"/>
          <w:b w:val="false"/>
          <w:i w:val="false"/>
          <w:color w:val="000000"/>
          <w:sz w:val="28"/>
        </w:rPr>
        <w:t xml:space="preserve">
      22. "Қазақстан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71, 1036-құжат).</w:t>
      </w:r>
    </w:p>
    <w:bookmarkEnd w:id="571"/>
    <w:bookmarkStart w:name="z476" w:id="572"/>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мен толықтырулар енгізу туралы" Қазақстан Республикасы Үкіметінің 2012 жылғы 1 қарашадағы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77-78, 1134-құжат).</w:t>
      </w:r>
    </w:p>
    <w:bookmarkEnd w:id="572"/>
    <w:bookmarkStart w:name="z477" w:id="573"/>
    <w:p>
      <w:pPr>
        <w:spacing w:after="0"/>
        <w:ind w:left="0"/>
        <w:jc w:val="both"/>
      </w:pPr>
      <w:r>
        <w:rPr>
          <w:rFonts w:ascii="Times New Roman"/>
          <w:b w:val="false"/>
          <w:i w:val="false"/>
          <w:color w:val="000000"/>
          <w:sz w:val="28"/>
        </w:rPr>
        <w:t xml:space="preserve">
      24. 1-тармағын қоспағанда, "Қазақстан Республикасы Еңбек және халықты әлеуметтік қорғау министрлігінің мәселелері" туралы Қазақстан Республикасы Үкіметінің 2013 жылғы 13 наурыздағы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20, 336-құжат).</w:t>
      </w:r>
    </w:p>
    <w:bookmarkEnd w:id="573"/>
    <w:bookmarkStart w:name="z478" w:id="574"/>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60, 827-құжат).</w:t>
      </w:r>
    </w:p>
    <w:bookmarkEnd w:id="574"/>
    <w:bookmarkStart w:name="z479" w:id="575"/>
    <w:p>
      <w:pPr>
        <w:spacing w:after="0"/>
        <w:ind w:left="0"/>
        <w:jc w:val="both"/>
      </w:pPr>
      <w:r>
        <w:rPr>
          <w:rFonts w:ascii="Times New Roman"/>
          <w:b w:val="false"/>
          <w:i w:val="false"/>
          <w:color w:val="000000"/>
          <w:sz w:val="28"/>
        </w:rPr>
        <w:t xml:space="preserve">
      26. "Жекелеген мемлекеттік мекемелерді республикалық меншіктен коммуналдық меншікке беру туралы" Қазақстан Республикасы Үкіметінің 2013 жылғы 27 қарашадағы № 1259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67, 899-құжат).</w:t>
      </w:r>
    </w:p>
    <w:bookmarkEnd w:id="575"/>
    <w:bookmarkStart w:name="z480" w:id="576"/>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2014 жылғы 20 наурыздағы № 250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22, 164-құжат).</w:t>
      </w:r>
    </w:p>
    <w:bookmarkEnd w:id="576"/>
    <w:bookmarkStart w:name="z481" w:id="577"/>
    <w:p>
      <w:pPr>
        <w:spacing w:after="0"/>
        <w:ind w:left="0"/>
        <w:jc w:val="both"/>
      </w:pPr>
      <w:r>
        <w:rPr>
          <w:rFonts w:ascii="Times New Roman"/>
          <w:b w:val="false"/>
          <w:i w:val="false"/>
          <w:color w:val="000000"/>
          <w:sz w:val="28"/>
        </w:rPr>
        <w:t xml:space="preserve">
      28. "Қазақстан Республикасы Еңбек және халықты әлеуметтiк қорғау министрлiгінiң кейбiр мәселелерi" Қазақстан Республикасы Үкіметінің 2004 жылғы 29 қазандағы № 1132 қаулысына толықтыру енгізу туралы" Қазақстан Республикасы Үкіметінің 2014 жылғы 26 наурыздағы № 256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22, 169-құжат).</w:t>
      </w:r>
    </w:p>
    <w:bookmarkEnd w:id="577"/>
    <w:bookmarkStart w:name="z482" w:id="578"/>
    <w:p>
      <w:pPr>
        <w:spacing w:after="0"/>
        <w:ind w:left="0"/>
        <w:jc w:val="both"/>
      </w:pPr>
      <w:r>
        <w:rPr>
          <w:rFonts w:ascii="Times New Roman"/>
          <w:b w:val="false"/>
          <w:i w:val="false"/>
          <w:color w:val="000000"/>
          <w:sz w:val="28"/>
        </w:rPr>
        <w:t xml:space="preserve">
      29. "Қазақстан Республикасы Еңбек және халықты әлеуметтік қорғау министрлігінің Кадрлардың біліктілігін арттыру курсы" мемлекеттік мекемесін қайта атау және Қазақстан Республикасы Үкіметінің кейбір шешімдеріне өзгерістер мен толықтыру енгізу туралы" Қазақстан Республикасы Үкіметінің 2014 жылғы 21 мамырдағы № 528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34, 330-құжат).</w:t>
      </w:r>
    </w:p>
    <w:bookmarkEnd w:id="578"/>
    <w:bookmarkStart w:name="z483" w:id="5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w:t>
      </w:r>
      <w:r>
        <w:rPr>
          <w:rFonts w:ascii="Times New Roman"/>
          <w:b w:val="false"/>
          <w:i w:val="false"/>
          <w:color w:val="000000"/>
          <w:sz w:val="28"/>
        </w:rPr>
        <w:t xml:space="preserve"> қоспағанда, "Қазақстан Республикасы Денсаулық сақтау министрлiгiнiң мәселелерi" туралы Қазақстан Республикасы Үкіметінің 2004 жылғы 28 қазандағы № 1117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41, 529-құжат).</w:t>
      </w:r>
    </w:p>
    <w:bookmarkEnd w:id="579"/>
    <w:bookmarkStart w:name="z484" w:id="58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Денсаулық сақтау министрлiгінiң "Отан соғысының мүгедектеріне арналған республикалық клиникалық госпиталь" мемлекеттiк мекемесiн қайта ұйымдастыру туралы" Қазақстан Республикасы Үкіметінің 2004 жылғы 1 желтоқсандағы № 1247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2004 ж., № 41, 529-құжат).</w:t>
      </w:r>
    </w:p>
    <w:bookmarkEnd w:id="580"/>
    <w:bookmarkStart w:name="z485" w:id="581"/>
    <w:p>
      <w:pPr>
        <w:spacing w:after="0"/>
        <w:ind w:left="0"/>
        <w:jc w:val="both"/>
      </w:pPr>
      <w:r>
        <w:rPr>
          <w:rFonts w:ascii="Times New Roman"/>
          <w:b w:val="false"/>
          <w:i w:val="false"/>
          <w:color w:val="000000"/>
          <w:sz w:val="28"/>
        </w:rPr>
        <w:t xml:space="preserve">
      32. "Қазақстан Республикасы Денсаулық сақтау министрлігі медициналық қызмет көрсету саласындағы бақылау комитетiнiң мәселелерi" туралы Қазақстан Республикасы Үкіметінің 2004 жылғы 15 желтоқсандағы № 1327 қаулысының 7-тармағының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2004 ж., № 49, 628-құжат).</w:t>
      </w:r>
    </w:p>
    <w:bookmarkEnd w:id="581"/>
    <w:bookmarkStart w:name="z486" w:id="582"/>
    <w:p>
      <w:pPr>
        <w:spacing w:after="0"/>
        <w:ind w:left="0"/>
        <w:jc w:val="both"/>
      </w:pPr>
      <w:r>
        <w:rPr>
          <w:rFonts w:ascii="Times New Roman"/>
          <w:b w:val="false"/>
          <w:i w:val="false"/>
          <w:color w:val="000000"/>
          <w:sz w:val="28"/>
        </w:rPr>
        <w:t xml:space="preserve">
      33. "Қазақстан Республикасы Денсаулық сақтау министрлiгiнiң "Республикалық консультативтiк орталық" республикалық мемлекеттiк қазыналық кәсiпорнын қайта атау туралы" Қазақстан Республикасы Үкіметінің 2005 жылғы 14 сәуірдегі № 354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2005 ж., № 16, 192-құжат).</w:t>
      </w:r>
    </w:p>
    <w:bookmarkEnd w:id="582"/>
    <w:bookmarkStart w:name="z487" w:id="583"/>
    <w:p>
      <w:pPr>
        <w:spacing w:after="0"/>
        <w:ind w:left="0"/>
        <w:jc w:val="both"/>
      </w:pPr>
      <w:r>
        <w:rPr>
          <w:rFonts w:ascii="Times New Roman"/>
          <w:b w:val="false"/>
          <w:i w:val="false"/>
          <w:color w:val="000000"/>
          <w:sz w:val="28"/>
        </w:rPr>
        <w:t xml:space="preserve">
      34. "Қазақстан Республикасы Денсаулық сақтау министрлігінiң "А.Н.Сызғанов атындағы Хирургия ғылыми орталығы" республикалық мемлекеттiк қазыналық кәсiпорнын қайта атау туралы" Қазақстан Республикасы Үкіметінің 2005 жылғы 15 қазандағы № 1032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2005 ж., № 37, 528-құжат).</w:t>
      </w:r>
    </w:p>
    <w:bookmarkEnd w:id="583"/>
    <w:bookmarkStart w:name="z488" w:id="584"/>
    <w:p>
      <w:pPr>
        <w:spacing w:after="0"/>
        <w:ind w:left="0"/>
        <w:jc w:val="both"/>
      </w:pPr>
      <w:r>
        <w:rPr>
          <w:rFonts w:ascii="Times New Roman"/>
          <w:b w:val="false"/>
          <w:i w:val="false"/>
          <w:color w:val="000000"/>
          <w:sz w:val="28"/>
        </w:rPr>
        <w:t xml:space="preserve">
      35.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2006 ж., № 7, 58-құжат).</w:t>
      </w:r>
    </w:p>
    <w:bookmarkEnd w:id="584"/>
    <w:bookmarkStart w:name="z489" w:id="585"/>
    <w:p>
      <w:pPr>
        <w:spacing w:after="0"/>
        <w:ind w:left="0"/>
        <w:jc w:val="both"/>
      </w:pPr>
      <w:r>
        <w:rPr>
          <w:rFonts w:ascii="Times New Roman"/>
          <w:b w:val="false"/>
          <w:i w:val="false"/>
          <w:color w:val="000000"/>
          <w:sz w:val="28"/>
        </w:rPr>
        <w:t xml:space="preserve">
      36. "Қазақстан Республикасы Денсаулық сақтау министрлiгiнiң "Республикалық психиатрия, психотерапия және наркология ғылыми-практикалық орталығы" мемлекеттiк мекемесiн қайта ұйымдастыру туралы" Қазақстан Республикасы Үкіметінің 2006 жылғы 28 ақпандағы № 139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2006 ж., № 7, 62-құжат).</w:t>
      </w:r>
    </w:p>
    <w:bookmarkEnd w:id="585"/>
    <w:bookmarkStart w:name="z490" w:id="586"/>
    <w:p>
      <w:pPr>
        <w:spacing w:after="0"/>
        <w:ind w:left="0"/>
        <w:jc w:val="both"/>
      </w:pPr>
      <w:r>
        <w:rPr>
          <w:rFonts w:ascii="Times New Roman"/>
          <w:b w:val="false"/>
          <w:i w:val="false"/>
          <w:color w:val="000000"/>
          <w:sz w:val="28"/>
        </w:rPr>
        <w:t xml:space="preserve">
      37. "Қазақстан Республикасы Yкiметiнiң кейбiр шешiмдерiне толықтырулар енгiзу туралы" Қазақстан Республикасы Yкiметiнiң 2006 жылғы 8 маусымдағы № 530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2006 ж., № 22, 218-құжат).</w:t>
      </w:r>
    </w:p>
    <w:bookmarkEnd w:id="586"/>
    <w:bookmarkStart w:name="z491" w:id="587"/>
    <w:p>
      <w:pPr>
        <w:spacing w:after="0"/>
        <w:ind w:left="0"/>
        <w:jc w:val="both"/>
      </w:pPr>
      <w:r>
        <w:rPr>
          <w:rFonts w:ascii="Times New Roman"/>
          <w:b w:val="false"/>
          <w:i w:val="false"/>
          <w:color w:val="000000"/>
          <w:sz w:val="28"/>
        </w:rPr>
        <w:t xml:space="preserve">
      38. "Қазақстан Республикасы Денсаулық сақтау министрлiгiнiң "Стоматология" республикалық ғылыми-клиникалық орталығы" республикалық мемлекеттiк қазыналық кәсiпорнын тарату туралы" Қазақстан Республикасы Үкіметінің 2006 жылғы 13 маусымдағы № 543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587"/>
    <w:bookmarkStart w:name="z492" w:id="588"/>
    <w:p>
      <w:pPr>
        <w:spacing w:after="0"/>
        <w:ind w:left="0"/>
        <w:jc w:val="both"/>
      </w:pPr>
      <w:r>
        <w:rPr>
          <w:rFonts w:ascii="Times New Roman"/>
          <w:b w:val="false"/>
          <w:i w:val="false"/>
          <w:color w:val="000000"/>
          <w:sz w:val="28"/>
        </w:rPr>
        <w:t xml:space="preserve">
      39. "Қазақстан Республикасы Денсаулық сақтау министрлiгiнiң "Республикалық ана мен бала денсаулығын сақтау ғылыми-зерттеу орталығы" республикалық мемлекеттiк қазыналық кәсiпорнын қайта ұйымдастыру туралы" Қазақстан Республикасы Үкіметінің 2006 жылғы 26 шілдедегі № 708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2006 ж., № 27, 292-құжат).</w:t>
      </w:r>
    </w:p>
    <w:bookmarkEnd w:id="588"/>
    <w:bookmarkStart w:name="z493" w:id="589"/>
    <w:p>
      <w:pPr>
        <w:spacing w:after="0"/>
        <w:ind w:left="0"/>
        <w:jc w:val="both"/>
      </w:pPr>
      <w:r>
        <w:rPr>
          <w:rFonts w:ascii="Times New Roman"/>
          <w:b w:val="false"/>
          <w:i w:val="false"/>
          <w:color w:val="000000"/>
          <w:sz w:val="28"/>
        </w:rPr>
        <w:t xml:space="preserve">
      40. "Қазақстан Республикасы Денсаулық сақтау министрлiгiнiң "Денсаулық сақтаудың медициналық және экономикалық проблемалары ғылыми орталығы" республикалық мемлекеттiк қазыналық кәсiпорнын қайта ұйымдастыру туралы" Қазақстан Республикасы Үкіметінің 2006 жылғы 28 шілдедегі № 716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2006 ж., № 27, 296-құжат).</w:t>
      </w:r>
    </w:p>
    <w:bookmarkEnd w:id="589"/>
    <w:bookmarkStart w:name="z494" w:id="590"/>
    <w:p>
      <w:pPr>
        <w:spacing w:after="0"/>
        <w:ind w:left="0"/>
        <w:jc w:val="both"/>
      </w:pPr>
      <w:r>
        <w:rPr>
          <w:rFonts w:ascii="Times New Roman"/>
          <w:b w:val="false"/>
          <w:i w:val="false"/>
          <w:color w:val="000000"/>
          <w:sz w:val="28"/>
        </w:rPr>
        <w:t xml:space="preserve">
      41. "Ұлттық ана мен бала ғылыми орталығы" акционерлiк қоғамын құру және Қазақстан Республикасы Үкiметiнiң резервiнен қаражат бөлу туралы" Қазақстан Республикасы Үкіметінің 2006 жылғы 29 қыркүйектегі № 946 қаулысының 5-тармағының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590"/>
    <w:bookmarkStart w:name="z495" w:id="591"/>
    <w:p>
      <w:pPr>
        <w:spacing w:after="0"/>
        <w:ind w:left="0"/>
        <w:jc w:val="both"/>
      </w:pPr>
      <w:r>
        <w:rPr>
          <w:rFonts w:ascii="Times New Roman"/>
          <w:b w:val="false"/>
          <w:i w:val="false"/>
          <w:color w:val="000000"/>
          <w:sz w:val="28"/>
        </w:rPr>
        <w:t xml:space="preserve">
      42. "Қазақстан Республикасы Yкiметiнiң 2006 жылғы 9 қазандағы № 967 қаулысының күшi жойылды деп тану және Қазақстан Республикасы Yкiметiнiң кейбiр шешiмдерiне өзгерiстер енгiзу туралы" Қазақстан Республикасы Үкіметінің 2007 жылғы 28 наурыздағы № 237 қаулысының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w:t>
      </w:r>
    </w:p>
    <w:bookmarkEnd w:id="591"/>
    <w:bookmarkStart w:name="z496" w:id="592"/>
    <w:p>
      <w:pPr>
        <w:spacing w:after="0"/>
        <w:ind w:left="0"/>
        <w:jc w:val="both"/>
      </w:pPr>
      <w:r>
        <w:rPr>
          <w:rFonts w:ascii="Times New Roman"/>
          <w:b w:val="false"/>
          <w:i w:val="false"/>
          <w:color w:val="000000"/>
          <w:sz w:val="28"/>
        </w:rPr>
        <w:t>
      2007 ж., № 9, 111-құжат).</w:t>
      </w:r>
    </w:p>
    <w:bookmarkEnd w:id="592"/>
    <w:bookmarkStart w:name="z497" w:id="593"/>
    <w:p>
      <w:pPr>
        <w:spacing w:after="0"/>
        <w:ind w:left="0"/>
        <w:jc w:val="both"/>
      </w:pPr>
      <w:r>
        <w:rPr>
          <w:rFonts w:ascii="Times New Roman"/>
          <w:b w:val="false"/>
          <w:i w:val="false"/>
          <w:color w:val="000000"/>
          <w:sz w:val="28"/>
        </w:rPr>
        <w:t xml:space="preserve">
      43.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Үкіметінің 2007 жылғы 17 тамыздағы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93"/>
    <w:bookmarkStart w:name="z498" w:id="594"/>
    <w:p>
      <w:pPr>
        <w:spacing w:after="0"/>
        <w:ind w:left="0"/>
        <w:jc w:val="both"/>
      </w:pPr>
      <w:r>
        <w:rPr>
          <w:rFonts w:ascii="Times New Roman"/>
          <w:b w:val="false"/>
          <w:i w:val="false"/>
          <w:color w:val="000000"/>
          <w:sz w:val="28"/>
        </w:rPr>
        <w:t xml:space="preserve">
      44. "Қазақстан Республикасы Денсаулық сақтау министрлігінің "Республикалық балаларды оңалту орталығы" шаруашылық жүргізу құқығындағы республикалық мемлекеттік кәсіпорнын құру туралы" Қазақстан Республикасы Үкіметінің 2007 жылғы 21 тамыздағы № 723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31, 339-құжат).</w:t>
      </w:r>
    </w:p>
    <w:bookmarkEnd w:id="594"/>
    <w:bookmarkStart w:name="z499" w:id="595"/>
    <w:p>
      <w:pPr>
        <w:spacing w:after="0"/>
        <w:ind w:left="0"/>
        <w:jc w:val="both"/>
      </w:pPr>
      <w:r>
        <w:rPr>
          <w:rFonts w:ascii="Times New Roman"/>
          <w:b w:val="false"/>
          <w:i w:val="false"/>
          <w:color w:val="000000"/>
          <w:sz w:val="28"/>
        </w:rPr>
        <w:t xml:space="preserve">
      45. "Қазақстан Республикасы Денсаулық сақтау министрлігінің мемлекеттік мекемелерін қайта атау туралы" Қазақстан Республикасы Үкіметінің 2007 жылғы 17 қыркүйектегі № 811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34, </w:t>
      </w:r>
    </w:p>
    <w:bookmarkEnd w:id="595"/>
    <w:bookmarkStart w:name="z500" w:id="596"/>
    <w:p>
      <w:pPr>
        <w:spacing w:after="0"/>
        <w:ind w:left="0"/>
        <w:jc w:val="both"/>
      </w:pPr>
      <w:r>
        <w:rPr>
          <w:rFonts w:ascii="Times New Roman"/>
          <w:b w:val="false"/>
          <w:i w:val="false"/>
          <w:color w:val="000000"/>
          <w:sz w:val="28"/>
        </w:rPr>
        <w:t>
      379-құжат).</w:t>
      </w:r>
    </w:p>
    <w:bookmarkEnd w:id="596"/>
    <w:bookmarkStart w:name="z501" w:id="597"/>
    <w:p>
      <w:pPr>
        <w:spacing w:after="0"/>
        <w:ind w:left="0"/>
        <w:jc w:val="both"/>
      </w:pPr>
      <w:r>
        <w:rPr>
          <w:rFonts w:ascii="Times New Roman"/>
          <w:b w:val="false"/>
          <w:i w:val="false"/>
          <w:color w:val="000000"/>
          <w:sz w:val="28"/>
        </w:rPr>
        <w:t xml:space="preserve">
      46. "Қазақстан Республикасы Денсаулық сақтау министрлігінің кейбір мәселелері туралы" Қазақстан Республикасы Үкіметінің 2007 жылғы 12 қазандағы № 944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2007 ж., № 38, 440-құжат).</w:t>
      </w:r>
    </w:p>
    <w:bookmarkEnd w:id="597"/>
    <w:bookmarkStart w:name="z502" w:id="598"/>
    <w:p>
      <w:pPr>
        <w:spacing w:after="0"/>
        <w:ind w:left="0"/>
        <w:jc w:val="both"/>
      </w:pPr>
      <w:r>
        <w:rPr>
          <w:rFonts w:ascii="Times New Roman"/>
          <w:b w:val="false"/>
          <w:i w:val="false"/>
          <w:color w:val="000000"/>
          <w:sz w:val="28"/>
        </w:rPr>
        <w:t xml:space="preserve">
      47. "Қазақстан Республикасы Денсаулық сақтау министрлігінің "С.Д. Асфендияров атындағы Қазақ ұлттық медициналық университеті" республикалық мемлекеттік қазыналық кәсіпорнын қайта ұйымдастыру туралы" Қазақстан Республикасы Үкіметінің 2008 жылғы 1 наурыздағы № 209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12-13, 118-құжат).</w:t>
      </w:r>
    </w:p>
    <w:bookmarkEnd w:id="598"/>
    <w:bookmarkStart w:name="z503" w:id="599"/>
    <w:p>
      <w:pPr>
        <w:spacing w:after="0"/>
        <w:ind w:left="0"/>
        <w:jc w:val="both"/>
      </w:pPr>
      <w:r>
        <w:rPr>
          <w:rFonts w:ascii="Times New Roman"/>
          <w:b w:val="false"/>
          <w:i w:val="false"/>
          <w:color w:val="000000"/>
          <w:sz w:val="28"/>
        </w:rPr>
        <w:t xml:space="preserve">
      48. "Қазақстан Республикасы Денсаулық сақтау министрлігінің "Республикалық нейрохирургия ғылыми орталығы" шаруашылық жүргізу құқығындағы республикалық мемлекеттік кәсіпорнын құру туралы" Қазақстан Республикасы Үкіметінің 2008 жылғы 19 наурыздағы № 268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15, 140-құжат).</w:t>
      </w:r>
    </w:p>
    <w:bookmarkEnd w:id="599"/>
    <w:bookmarkStart w:name="z504" w:id="600"/>
    <w:p>
      <w:pPr>
        <w:spacing w:after="0"/>
        <w:ind w:left="0"/>
        <w:jc w:val="both"/>
      </w:pPr>
      <w:r>
        <w:rPr>
          <w:rFonts w:ascii="Times New Roman"/>
          <w:b w:val="false"/>
          <w:i w:val="false"/>
          <w:color w:val="000000"/>
          <w:sz w:val="28"/>
        </w:rPr>
        <w:t xml:space="preserve">
      49. "Қазақстан Республикасы Денсаулық сақтау министрлігінің "Республикалық диагностикалық орталық" шаруашылық жүргізу құқығындағы республикалық мемлекеттік кәсіпорнын құру туралы" Қазақстан Республикасы Үкіметінің 2008 жылғы 6 мамырдағы № 421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00"/>
    <w:bookmarkStart w:name="z505" w:id="601"/>
    <w:p>
      <w:pPr>
        <w:spacing w:after="0"/>
        <w:ind w:left="0"/>
        <w:jc w:val="both"/>
      </w:pPr>
      <w:r>
        <w:rPr>
          <w:rFonts w:ascii="Times New Roman"/>
          <w:b w:val="false"/>
          <w:i w:val="false"/>
          <w:color w:val="000000"/>
          <w:sz w:val="28"/>
        </w:rPr>
        <w:t xml:space="preserve">
      50. "Қазақстан Республикасы Денсаулық сақтау министрлігінің жекелеген ведомстволық бағыныстағы ұйымдарын қайта ұйымдастыру және қайта атау туралы" Қазақстан Республикасы Үкіметінің 2009 жылғы 19 ақпандағы № 188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12, 77-құжат).</w:t>
      </w:r>
    </w:p>
    <w:bookmarkEnd w:id="601"/>
    <w:bookmarkStart w:name="z506" w:id="602"/>
    <w:p>
      <w:pPr>
        <w:spacing w:after="0"/>
        <w:ind w:left="0"/>
        <w:jc w:val="both"/>
      </w:pPr>
      <w:r>
        <w:rPr>
          <w:rFonts w:ascii="Times New Roman"/>
          <w:b w:val="false"/>
          <w:i w:val="false"/>
          <w:color w:val="000000"/>
          <w:sz w:val="28"/>
        </w:rPr>
        <w:t xml:space="preserve">
      51. "Қазақстан Республикасы Үкіметінің кейбір шешімдеріне өзгерістер мен толықтырулар енгізу туралы" Қазақстан Республикасы Үкіметінің 2009 жылғы 12 наурыздағы № 294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2009 ж., № 15, 107-құжат).</w:t>
      </w:r>
    </w:p>
    <w:bookmarkEnd w:id="602"/>
    <w:bookmarkStart w:name="z507" w:id="603"/>
    <w:p>
      <w:pPr>
        <w:spacing w:after="0"/>
        <w:ind w:left="0"/>
        <w:jc w:val="both"/>
      </w:pPr>
      <w:r>
        <w:rPr>
          <w:rFonts w:ascii="Times New Roman"/>
          <w:b w:val="false"/>
          <w:i w:val="false"/>
          <w:color w:val="000000"/>
          <w:sz w:val="28"/>
        </w:rPr>
        <w:t xml:space="preserve">
      52. "Қазақстан Республикасы Үкіметінің 2004 жылғы 28 қазандағы № 1117 қаулысына толықтырулар енгізу туралы" Қазақстан Республикасы Үкіметінің 2009 жылғы 13 наурыздағы № 316 </w:t>
      </w:r>
      <w:r>
        <w:rPr>
          <w:rFonts w:ascii="Times New Roman"/>
          <w:b w:val="false"/>
          <w:i w:val="false"/>
          <w:color w:val="000000"/>
          <w:sz w:val="28"/>
        </w:rPr>
        <w:t>қаулысы</w:t>
      </w:r>
      <w:r>
        <w:rPr>
          <w:rFonts w:ascii="Times New Roman"/>
          <w:b w:val="false"/>
          <w:i w:val="false"/>
          <w:color w:val="000000"/>
          <w:sz w:val="28"/>
        </w:rPr>
        <w:t>.</w:t>
      </w:r>
    </w:p>
    <w:bookmarkEnd w:id="603"/>
    <w:bookmarkStart w:name="z508" w:id="604"/>
    <w:p>
      <w:pPr>
        <w:spacing w:after="0"/>
        <w:ind w:left="0"/>
        <w:jc w:val="both"/>
      </w:pPr>
      <w:r>
        <w:rPr>
          <w:rFonts w:ascii="Times New Roman"/>
          <w:b w:val="false"/>
          <w:i w:val="false"/>
          <w:color w:val="000000"/>
          <w:sz w:val="28"/>
        </w:rPr>
        <w:t xml:space="preserve">
      53. "Қазақстан Республикасы Денсаулық сақтау министрлігі Мемлекеттік санитарлық-эпидемиологиялық қадағалау комитетінің кейбір мәселелері туралы" Қазақстан Республикасы Үкіметінің 2009 жылғы 14 мамырдағы № 708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2009 ж., № 24-25, 223 құжат).</w:t>
      </w:r>
    </w:p>
    <w:bookmarkEnd w:id="604"/>
    <w:bookmarkStart w:name="z509" w:id="605"/>
    <w:p>
      <w:pPr>
        <w:spacing w:after="0"/>
        <w:ind w:left="0"/>
        <w:jc w:val="both"/>
      </w:pPr>
      <w:r>
        <w:rPr>
          <w:rFonts w:ascii="Times New Roman"/>
          <w:b w:val="false"/>
          <w:i w:val="false"/>
          <w:color w:val="000000"/>
          <w:sz w:val="28"/>
        </w:rPr>
        <w:t xml:space="preserve">
      54. "Қазақстан Республикасы Денсаулық сақтау министрлігінің "Оңтүстік Қазақстан мемлекеттік медицина академиясы" республикалық мемлекеттік қазыналық кәсіпорнының кейбір мәселелері туралы" Қазақстан Республикасы Үкіметінің 2009 жылғы 8 шілдедегі № 1037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32, 301-құжат).</w:t>
      </w:r>
    </w:p>
    <w:bookmarkEnd w:id="605"/>
    <w:bookmarkStart w:name="z510" w:id="606"/>
    <w:p>
      <w:pPr>
        <w:spacing w:after="0"/>
        <w:ind w:left="0"/>
        <w:jc w:val="both"/>
      </w:pPr>
      <w:r>
        <w:rPr>
          <w:rFonts w:ascii="Times New Roman"/>
          <w:b w:val="false"/>
          <w:i w:val="false"/>
          <w:color w:val="000000"/>
          <w:sz w:val="28"/>
        </w:rPr>
        <w:t xml:space="preserve">
      55. "Қазақстан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мекемесін қайта ұйымдастыру туралы" Қазақстан Республикасы Үкіметінің 2009 жылғы 23 шілдедегі № 1121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2009 ж., № 33, 330-құжат).</w:t>
      </w:r>
    </w:p>
    <w:bookmarkEnd w:id="606"/>
    <w:bookmarkStart w:name="z511" w:id="607"/>
    <w:p>
      <w:pPr>
        <w:spacing w:after="0"/>
        <w:ind w:left="0"/>
        <w:jc w:val="both"/>
      </w:pPr>
      <w:r>
        <w:rPr>
          <w:rFonts w:ascii="Times New Roman"/>
          <w:b w:val="false"/>
          <w:i w:val="false"/>
          <w:color w:val="000000"/>
          <w:sz w:val="28"/>
        </w:rPr>
        <w:t xml:space="preserve">
      56. "Қазақстан Республикасы Денсаулық сақтау министрлігінің жекелеген ведомстволық бағыныстағы ұйымдарын қайта ұйымдастыру туралы" Қазақстан Республикасы Үкіметінің 2009 жылғы 11 қыркүйектегі № 1352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38, 369-құжат).</w:t>
      </w:r>
    </w:p>
    <w:bookmarkEnd w:id="607"/>
    <w:bookmarkStart w:name="z512" w:id="608"/>
    <w:p>
      <w:pPr>
        <w:spacing w:after="0"/>
        <w:ind w:left="0"/>
        <w:jc w:val="both"/>
      </w:pPr>
      <w:r>
        <w:rPr>
          <w:rFonts w:ascii="Times New Roman"/>
          <w:b w:val="false"/>
          <w:i w:val="false"/>
          <w:color w:val="000000"/>
          <w:sz w:val="28"/>
        </w:rPr>
        <w:t xml:space="preserve">
      57. "Қазақстан Республикасы Денсаулық сақтау министрлігінің "Республикалық психиатрия, психотерапия және наркология ғылыми-практикалық орталығы" республикалық мемлекеттік қазыналық кәсіпорнын қайта ұйымдастыру туралы" Қазақстан Республикасы Үкіметінің 2009 жылғы 11 қыркүйектегі № 1353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38, 370-құжат).</w:t>
      </w:r>
    </w:p>
    <w:bookmarkEnd w:id="608"/>
    <w:bookmarkStart w:name="z513" w:id="609"/>
    <w:p>
      <w:pPr>
        <w:spacing w:after="0"/>
        <w:ind w:left="0"/>
        <w:jc w:val="both"/>
      </w:pPr>
      <w:r>
        <w:rPr>
          <w:rFonts w:ascii="Times New Roman"/>
          <w:b w:val="false"/>
          <w:i w:val="false"/>
          <w:color w:val="000000"/>
          <w:sz w:val="28"/>
        </w:rPr>
        <w:t xml:space="preserve">
      58. "Қазақстан Республикасы Денсаулық сақтау министрлігінің кейбір мәселелері" туралы Қазақстан Республикасы Үкіметінің 2009 жылғы 7 қазандағы № 1541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2009 ж., № 41, 403-құжат).</w:t>
      </w:r>
    </w:p>
    <w:bookmarkEnd w:id="609"/>
    <w:bookmarkStart w:name="z514" w:id="610"/>
    <w:p>
      <w:pPr>
        <w:spacing w:after="0"/>
        <w:ind w:left="0"/>
        <w:jc w:val="both"/>
      </w:pPr>
      <w:r>
        <w:rPr>
          <w:rFonts w:ascii="Times New Roman"/>
          <w:b w:val="false"/>
          <w:i w:val="false"/>
          <w:color w:val="000000"/>
          <w:sz w:val="28"/>
        </w:rPr>
        <w:t xml:space="preserve">
      59. "Қазақстан Республикасы Үкіметінің 2004 жылғы 28 қазандағы № 1117 қаулысына өзгеріс енгізу туралы" Қазақстан Республикасы Үкіметінің 2009 жылғы 22 қазандағы </w:t>
      </w:r>
      <w:r>
        <w:rPr>
          <w:rFonts w:ascii="Times New Roman"/>
          <w:b w:val="false"/>
          <w:i w:val="false"/>
          <w:color w:val="000000"/>
          <w:sz w:val="28"/>
        </w:rPr>
        <w:t>№ 1645</w:t>
      </w:r>
      <w:r>
        <w:rPr>
          <w:rFonts w:ascii="Times New Roman"/>
          <w:b w:val="false"/>
          <w:i w:val="false"/>
          <w:color w:val="000000"/>
          <w:sz w:val="28"/>
        </w:rPr>
        <w:t>.</w:t>
      </w:r>
    </w:p>
    <w:bookmarkEnd w:id="610"/>
    <w:bookmarkStart w:name="z515" w:id="611"/>
    <w:p>
      <w:pPr>
        <w:spacing w:after="0"/>
        <w:ind w:left="0"/>
        <w:jc w:val="both"/>
      </w:pPr>
      <w:r>
        <w:rPr>
          <w:rFonts w:ascii="Times New Roman"/>
          <w:b w:val="false"/>
          <w:i w:val="false"/>
          <w:color w:val="000000"/>
          <w:sz w:val="28"/>
        </w:rPr>
        <w:t xml:space="preserve">
      60. "Қазақстан Республикасы Денсаулық сақтау министрлігінің шаруашылық жүргізу құқығындағы "Республикалық ақпараттық талдау орталығы" республикалық мемлекеттік кәсіпорнын құру туралы" Қазақстан Республикасы Үкіметінің 2009 жылғы 4 желтоқсандағы № 2017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57, 492-құжат).</w:t>
      </w:r>
    </w:p>
    <w:bookmarkEnd w:id="611"/>
    <w:bookmarkStart w:name="z516" w:id="612"/>
    <w:p>
      <w:pPr>
        <w:spacing w:after="0"/>
        <w:ind w:left="0"/>
        <w:jc w:val="both"/>
      </w:pPr>
      <w:r>
        <w:rPr>
          <w:rFonts w:ascii="Times New Roman"/>
          <w:b w:val="false"/>
          <w:i w:val="false"/>
          <w:color w:val="000000"/>
          <w:sz w:val="28"/>
        </w:rPr>
        <w:t xml:space="preserve">
      61. "Астананың жаңа университеті" коммерциялық емес акционерлік қоғамының және "Ұлттық медициналық холдинг" акционерлік қоғамының кейбір мәселелері туралы" Қазақстан Республикасы Үкіметінің 2010 жылғы 1 наурыздағы № 152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20-21, 157-құжат).</w:t>
      </w:r>
    </w:p>
    <w:bookmarkEnd w:id="612"/>
    <w:bookmarkStart w:name="z517" w:id="613"/>
    <w:p>
      <w:pPr>
        <w:spacing w:after="0"/>
        <w:ind w:left="0"/>
        <w:jc w:val="both"/>
      </w:pPr>
      <w:r>
        <w:rPr>
          <w:rFonts w:ascii="Times New Roman"/>
          <w:b w:val="false"/>
          <w:i w:val="false"/>
          <w:color w:val="000000"/>
          <w:sz w:val="28"/>
        </w:rPr>
        <w:t xml:space="preserve">
      62. "Қазақстан Республикасы Денсаулық сақтау министрлігінің шаруашылық жүргізу құқығындағы кейбір республикалық мемлекеттік кәсіпорындарды қайта ұйымдастыру туралы" Қазақстан Республикасы Үкіметінің 2010 жылғы 28 маусымдағы № 658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39, 353-құжат).</w:t>
      </w:r>
    </w:p>
    <w:bookmarkEnd w:id="613"/>
    <w:bookmarkStart w:name="z518" w:id="614"/>
    <w:p>
      <w:pPr>
        <w:spacing w:after="0"/>
        <w:ind w:left="0"/>
        <w:jc w:val="both"/>
      </w:pPr>
      <w:r>
        <w:rPr>
          <w:rFonts w:ascii="Times New Roman"/>
          <w:b w:val="false"/>
          <w:i w:val="false"/>
          <w:color w:val="000000"/>
          <w:sz w:val="28"/>
        </w:rPr>
        <w:t xml:space="preserve">
      63. "Астана медицина университеті" акционерлік қоғамының кейбір мәселелері туралы" Қазақстан Республикасы Үкіметінің 2010 жылғы 13 шілдедегі № 710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42, 384-құжат).</w:t>
      </w:r>
    </w:p>
    <w:bookmarkEnd w:id="614"/>
    <w:bookmarkStart w:name="z519" w:id="615"/>
    <w:p>
      <w:pPr>
        <w:spacing w:after="0"/>
        <w:ind w:left="0"/>
        <w:jc w:val="both"/>
      </w:pPr>
      <w:r>
        <w:rPr>
          <w:rFonts w:ascii="Times New Roman"/>
          <w:b w:val="false"/>
          <w:i w:val="false"/>
          <w:color w:val="000000"/>
          <w:sz w:val="28"/>
        </w:rPr>
        <w:t xml:space="preserve">
      64.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кәсіпорнын қайта ұйымдастыру туралы" Қазақстан Республикасы Үкіметінің 2010 жылғы 27 тамыздағы № 840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49, 446-құжат).</w:t>
      </w:r>
    </w:p>
    <w:bookmarkEnd w:id="615"/>
    <w:bookmarkStart w:name="z520" w:id="616"/>
    <w:p>
      <w:pPr>
        <w:spacing w:after="0"/>
        <w:ind w:left="0"/>
        <w:jc w:val="both"/>
      </w:pPr>
      <w:r>
        <w:rPr>
          <w:rFonts w:ascii="Times New Roman"/>
          <w:b w:val="false"/>
          <w:i w:val="false"/>
          <w:color w:val="000000"/>
          <w:sz w:val="28"/>
        </w:rPr>
        <w:t xml:space="preserve">
      65.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53, 510-құжат).</w:t>
      </w:r>
    </w:p>
    <w:bookmarkEnd w:id="616"/>
    <w:bookmarkStart w:name="z521" w:id="617"/>
    <w:p>
      <w:pPr>
        <w:spacing w:after="0"/>
        <w:ind w:left="0"/>
        <w:jc w:val="both"/>
      </w:pPr>
      <w:r>
        <w:rPr>
          <w:rFonts w:ascii="Times New Roman"/>
          <w:b w:val="false"/>
          <w:i w:val="false"/>
          <w:color w:val="000000"/>
          <w:sz w:val="28"/>
        </w:rPr>
        <w:t xml:space="preserve">
      66. "ҚазМедТех" акционерлік қоғамын құру туралы" Қазақстан Республикасы Үкіметінің 2010 жылғы 23 қарашадағы № 1238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2, 23-құжат).</w:t>
      </w:r>
    </w:p>
    <w:bookmarkEnd w:id="617"/>
    <w:bookmarkStart w:name="z522" w:id="618"/>
    <w:p>
      <w:pPr>
        <w:spacing w:after="0"/>
        <w:ind w:left="0"/>
        <w:jc w:val="both"/>
      </w:pPr>
      <w:r>
        <w:rPr>
          <w:rFonts w:ascii="Times New Roman"/>
          <w:b w:val="false"/>
          <w:i w:val="false"/>
          <w:color w:val="000000"/>
          <w:sz w:val="28"/>
        </w:rPr>
        <w:t xml:space="preserve">
      67. "Астана қаласының денсаулық сақтау басқармасы" мемлекеттік мекемесінің "Қан орталығы" шаруашылық жүргізу құқығындағы мемлекеттік коммуналдық кәсіпорнын Астана қаласының коммуналдық меншігінен республикалық меншікке қабылдау туралы" Қазақстан Республикасы Үкіметінің 2011 жылғы 10 ақпандағы № 111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18, 222-құжат).</w:t>
      </w:r>
    </w:p>
    <w:bookmarkEnd w:id="618"/>
    <w:bookmarkStart w:name="z523" w:id="619"/>
    <w:p>
      <w:pPr>
        <w:spacing w:after="0"/>
        <w:ind w:left="0"/>
        <w:jc w:val="both"/>
      </w:pPr>
      <w:r>
        <w:rPr>
          <w:rFonts w:ascii="Times New Roman"/>
          <w:b w:val="false"/>
          <w:i w:val="false"/>
          <w:color w:val="000000"/>
          <w:sz w:val="28"/>
        </w:rPr>
        <w:t xml:space="preserve">
      68. "Қазақстан Республикасы Денсаулық сақтау министрлігінің мәселелері" туралы Қазақстан Республикасы Үкіметінің 2011 жылғы 14 ақпандағы № 133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20, 242-құжат).</w:t>
      </w:r>
    </w:p>
    <w:bookmarkEnd w:id="619"/>
    <w:bookmarkStart w:name="z524" w:id="620"/>
    <w:p>
      <w:pPr>
        <w:spacing w:after="0"/>
        <w:ind w:left="0"/>
        <w:jc w:val="both"/>
      </w:pPr>
      <w:r>
        <w:rPr>
          <w:rFonts w:ascii="Times New Roman"/>
          <w:b w:val="false"/>
          <w:i w:val="false"/>
          <w:color w:val="000000"/>
          <w:sz w:val="28"/>
        </w:rPr>
        <w:t xml:space="preserve">
      69. "Қазақстан Республикасы Денсаулық сақтау министрлігінің "Павлодар қаласындағы өңірлік кардиохирургиялық орталығы" шаруашылық жүргізу құқығындағы республикалық мемлекеттік кәсіпорнын құру туралы" Қазақстан Республикасы Үкіметінің 2012 жылғы 20 қарашадағы № 1467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80, 1181-құжат).</w:t>
      </w:r>
    </w:p>
    <w:bookmarkEnd w:id="620"/>
    <w:bookmarkStart w:name="z525" w:id="621"/>
    <w:p>
      <w:pPr>
        <w:spacing w:after="0"/>
        <w:ind w:left="0"/>
        <w:jc w:val="both"/>
      </w:pPr>
      <w:r>
        <w:rPr>
          <w:rFonts w:ascii="Times New Roman"/>
          <w:b w:val="false"/>
          <w:i w:val="false"/>
          <w:color w:val="000000"/>
          <w:sz w:val="28"/>
        </w:rPr>
        <w:t xml:space="preserve">
      70.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 құру туралы" Қазақстан Республикасы Үкіметінің 2012 жылғы 28 желтоқсандағы № 1724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6, 135-құжат).</w:t>
      </w:r>
    </w:p>
    <w:bookmarkEnd w:id="621"/>
    <w:bookmarkStart w:name="z526" w:id="622"/>
    <w:p>
      <w:pPr>
        <w:spacing w:after="0"/>
        <w:ind w:left="0"/>
        <w:jc w:val="both"/>
      </w:pPr>
      <w:r>
        <w:rPr>
          <w:rFonts w:ascii="Times New Roman"/>
          <w:b w:val="false"/>
          <w:i w:val="false"/>
          <w:color w:val="000000"/>
          <w:sz w:val="28"/>
        </w:rPr>
        <w:t xml:space="preserve">
      71. "Қазақстан Республикасы Денсаулық сақтау министрлігінiң мәселелерi" туралы Қазақстан Республикасы Үкіметінің 2004 жылғы 28 қазандағы № 1117 қаулысына өзгерістер енгізу туралы" Қазақстан Республикасы Үкіметінің 2013 жылғы 31 қаңтардағы № 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13, 238-құжат).</w:t>
      </w:r>
    </w:p>
    <w:bookmarkEnd w:id="622"/>
    <w:bookmarkStart w:name="z527" w:id="623"/>
    <w:p>
      <w:pPr>
        <w:spacing w:after="0"/>
        <w:ind w:left="0"/>
        <w:jc w:val="both"/>
      </w:pPr>
      <w:r>
        <w:rPr>
          <w:rFonts w:ascii="Times New Roman"/>
          <w:b w:val="false"/>
          <w:i w:val="false"/>
          <w:color w:val="000000"/>
          <w:sz w:val="28"/>
        </w:rPr>
        <w:t xml:space="preserve">
      72.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35, 514-құжат).</w:t>
      </w:r>
    </w:p>
    <w:bookmarkEnd w:id="623"/>
    <w:bookmarkStart w:name="z528" w:id="624"/>
    <w:p>
      <w:pPr>
        <w:spacing w:after="0"/>
        <w:ind w:left="0"/>
        <w:jc w:val="both"/>
      </w:pPr>
      <w:r>
        <w:rPr>
          <w:rFonts w:ascii="Times New Roman"/>
          <w:b w:val="false"/>
          <w:i w:val="false"/>
          <w:color w:val="000000"/>
          <w:sz w:val="28"/>
        </w:rPr>
        <w:t xml:space="preserve">
      73. "Қазақстан Республикасы Денсаулық сақтау министрлігінің мәселелері" туралы Қазақстан Республикасы Үкіметінің 2013 жылғы 2 шілдедегі № 668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40, 582-құжат).</w:t>
      </w:r>
    </w:p>
    <w:bookmarkEnd w:id="624"/>
    <w:bookmarkStart w:name="z529" w:id="625"/>
    <w:p>
      <w:pPr>
        <w:spacing w:after="0"/>
        <w:ind w:left="0"/>
        <w:jc w:val="both"/>
      </w:pPr>
      <w:r>
        <w:rPr>
          <w:rFonts w:ascii="Times New Roman"/>
          <w:b w:val="false"/>
          <w:i w:val="false"/>
          <w:color w:val="000000"/>
          <w:sz w:val="28"/>
        </w:rPr>
        <w:t xml:space="preserve">
      74. "Қазақстан Республикасы Денсаулық сақтау министрлігінің мәселелері" туралы Қазақстан Республикасы Үкіметінің 2004 жылғы 28 қазандағы № 1117 қаулысына өзгерістер мен толықтыру енгізу туралы" Қазақстан Республикасы Үкіметінің 2013 жылғы 26 тамыздағы № 833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49, 681-құжат).</w:t>
      </w:r>
    </w:p>
    <w:bookmarkEnd w:id="625"/>
    <w:bookmarkStart w:name="z530" w:id="626"/>
    <w:p>
      <w:pPr>
        <w:spacing w:after="0"/>
        <w:ind w:left="0"/>
        <w:jc w:val="both"/>
      </w:pPr>
      <w:r>
        <w:rPr>
          <w:rFonts w:ascii="Times New Roman"/>
          <w:b w:val="false"/>
          <w:i w:val="false"/>
          <w:color w:val="000000"/>
          <w:sz w:val="28"/>
        </w:rPr>
        <w:t xml:space="preserve">
      75. "Қазақстан Республикасы Денсаулық сақтау министрлігінің "Республикалық психиатрия, психотерапия және наркология ғылыми-практикалық орталығы" республикалық мемлекеттік қазыналық кәсіпорнын қайта ұйымдастыру туралы" Қазақстан Республикасы Үкіметінің 2013 жылғы 16 қыркүйектегі № 959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53, 751-құжат).</w:t>
      </w:r>
    </w:p>
    <w:bookmarkEnd w:id="626"/>
    <w:bookmarkStart w:name="z531" w:id="627"/>
    <w:p>
      <w:pPr>
        <w:spacing w:after="0"/>
        <w:ind w:left="0"/>
        <w:jc w:val="both"/>
      </w:pPr>
      <w:r>
        <w:rPr>
          <w:rFonts w:ascii="Times New Roman"/>
          <w:b w:val="false"/>
          <w:i w:val="false"/>
          <w:color w:val="000000"/>
          <w:sz w:val="28"/>
        </w:rPr>
        <w:t xml:space="preserve">
      76. "Қазақстан Республикасы Денсаулық сақтау министрлiгiнiң мәселелерi" туралы Қазақстан Республикасы Үкіметінің 2004 жылғы 28 қазандағы № 1117 қаулысына өзгерістер енгізу туралы" Қазақстан Республикасы Үкіметінің 2013 жылғы 3 қазандағы № 1046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792-құжат).</w:t>
      </w:r>
    </w:p>
    <w:bookmarkEnd w:id="627"/>
    <w:bookmarkStart w:name="z532" w:id="628"/>
    <w:p>
      <w:pPr>
        <w:spacing w:after="0"/>
        <w:ind w:left="0"/>
        <w:jc w:val="both"/>
      </w:pPr>
      <w:r>
        <w:rPr>
          <w:rFonts w:ascii="Times New Roman"/>
          <w:b w:val="false"/>
          <w:i w:val="false"/>
          <w:color w:val="000000"/>
          <w:sz w:val="28"/>
        </w:rPr>
        <w:t xml:space="preserve">
      77.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 қайта ұйымдастыру туралы" Қазақстан Республикасы Үкіметінің 2013 жылғы 10 қазандағы № 1076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59, 810-құжат).</w:t>
      </w:r>
    </w:p>
    <w:bookmarkEnd w:id="628"/>
    <w:bookmarkStart w:name="z533" w:id="629"/>
    <w:p>
      <w:pPr>
        <w:spacing w:after="0"/>
        <w:ind w:left="0"/>
        <w:jc w:val="both"/>
      </w:pPr>
      <w:r>
        <w:rPr>
          <w:rFonts w:ascii="Times New Roman"/>
          <w:b w:val="false"/>
          <w:i w:val="false"/>
          <w:color w:val="000000"/>
          <w:sz w:val="28"/>
        </w:rPr>
        <w:t xml:space="preserve">
      78. "Қазақстан Республикаcы Үкіметінің кейбір шешімдеріне өзгерiстер мен толықтырулар енгізу туралы" Қазақстан Республикасы Үкіметінің 2013 жылғы 30 қарашадағы № 1297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68, 917-құжат).</w:t>
      </w:r>
    </w:p>
    <w:bookmarkEnd w:id="629"/>
    <w:bookmarkStart w:name="z534" w:id="630"/>
    <w:p>
      <w:pPr>
        <w:spacing w:after="0"/>
        <w:ind w:left="0"/>
        <w:jc w:val="both"/>
      </w:pPr>
      <w:r>
        <w:rPr>
          <w:rFonts w:ascii="Times New Roman"/>
          <w:b w:val="false"/>
          <w:i w:val="false"/>
          <w:color w:val="000000"/>
          <w:sz w:val="28"/>
        </w:rPr>
        <w:t xml:space="preserve">
      79. "Қазақстан Республикасы Денсаулық сақтау министрлігінің жекелеген мәселелері" туралы Қазақстан Республикасы Үкіметінің 2013 жылғы 20 желтоқсандағы № 1366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72, 954-құжат).</w:t>
      </w:r>
    </w:p>
    <w:bookmarkEnd w:id="630"/>
    <w:bookmarkStart w:name="z535" w:id="631"/>
    <w:p>
      <w:pPr>
        <w:spacing w:after="0"/>
        <w:ind w:left="0"/>
        <w:jc w:val="both"/>
      </w:pPr>
      <w:r>
        <w:rPr>
          <w:rFonts w:ascii="Times New Roman"/>
          <w:b w:val="false"/>
          <w:i w:val="false"/>
          <w:color w:val="000000"/>
          <w:sz w:val="28"/>
        </w:rPr>
        <w:t xml:space="preserve">
      80.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79, 1049-құжат).</w:t>
      </w:r>
    </w:p>
    <w:bookmarkEnd w:id="631"/>
    <w:bookmarkStart w:name="z536" w:id="632"/>
    <w:p>
      <w:pPr>
        <w:spacing w:after="0"/>
        <w:ind w:left="0"/>
        <w:jc w:val="both"/>
      </w:pPr>
      <w:r>
        <w:rPr>
          <w:rFonts w:ascii="Times New Roman"/>
          <w:b w:val="false"/>
          <w:i w:val="false"/>
          <w:color w:val="000000"/>
          <w:sz w:val="28"/>
        </w:rPr>
        <w:t xml:space="preserve">
      81. "Қазақстан Республикасы Денсаулық сақтау министрлігінің мәселелері" туралы Қазақстан Республикасы Үкіметінің 2004 жылғы 28 қазандағы № 1117 қаулысына өзгеріс пен толықтыру енгізу туралы" Қазақстан Республикасы Үкіметінің 2014 жылғы 26 наурыздағы № 263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23, 173-құжат).</w:t>
      </w:r>
    </w:p>
    <w:bookmarkEnd w:id="632"/>
    <w:bookmarkStart w:name="z537" w:id="633"/>
    <w:p>
      <w:pPr>
        <w:spacing w:after="0"/>
        <w:ind w:left="0"/>
        <w:jc w:val="both"/>
      </w:pPr>
      <w:r>
        <w:rPr>
          <w:rFonts w:ascii="Times New Roman"/>
          <w:b w:val="false"/>
          <w:i w:val="false"/>
          <w:color w:val="000000"/>
          <w:sz w:val="28"/>
        </w:rPr>
        <w:t xml:space="preserve">
      82. "Қазақстан Республикасы Денсаулық сақтау министрлігінің мәселелері" туралы Қазақстан Республикасы Үкіметінің 2014 жылғы 17 сәуірдегі № 367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29, 239-құжат).</w:t>
      </w:r>
    </w:p>
    <w:bookmarkEnd w:id="633"/>
    <w:bookmarkStart w:name="z538" w:id="634"/>
    <w:p>
      <w:pPr>
        <w:spacing w:after="0"/>
        <w:ind w:left="0"/>
        <w:jc w:val="both"/>
      </w:pPr>
      <w:r>
        <w:rPr>
          <w:rFonts w:ascii="Times New Roman"/>
          <w:b w:val="false"/>
          <w:i w:val="false"/>
          <w:color w:val="000000"/>
          <w:sz w:val="28"/>
        </w:rPr>
        <w:t xml:space="preserve">
      83. "Қазақстан Республикасы Денсаулық сақтау министрлігінің "Алматы мемлекеттік дәрігерлер білімін жетілдіру институты" шаруашылық жүргізу құқығындағы республикалық мемлекеттік кәсіпорнын қайта ұйымдастыру туралы" Қазақстан Республикасы Үкіметінің 2014 жылғы 16 мамырдағы № 501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34, 320-құжат).</w:t>
      </w:r>
    </w:p>
    <w:bookmarkEnd w:id="634"/>
    <w:bookmarkStart w:name="z539" w:id="635"/>
    <w:p>
      <w:pPr>
        <w:spacing w:after="0"/>
        <w:ind w:left="0"/>
        <w:jc w:val="both"/>
      </w:pPr>
      <w:r>
        <w:rPr>
          <w:rFonts w:ascii="Times New Roman"/>
          <w:b w:val="false"/>
          <w:i w:val="false"/>
          <w:color w:val="000000"/>
          <w:sz w:val="28"/>
        </w:rPr>
        <w:t xml:space="preserve">
      84. "Республикалық мемлекеттік кәсіпорынды республикалық меншіктен коммуналдық меншікке беру туралы" Қазақстан Республикасы Үкіметінің 2014 жылғы 13 маусымдағы № 653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40-41, 393-құжат).</w:t>
      </w:r>
    </w:p>
    <w:bookmarkEnd w:id="6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