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4e56" w14:textId="d5e4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сыбайлас жемқорлыққа қарсы іс-қимыл жөніндегі 2011 - 2015 жылдарға арналған салалық бағдарламаны бекіту туралы" Қазақстан Республикасы Үкіметінің 2011 жылғы 31 наурыздағы № 308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22 қыркүйектегі № 999 қаулысы. Күші жойылды - Қазақстан Республикасы Үкіметінің 2015 жылғы 14 сәуірдегі № 234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14.04.2015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Республикасындағы сыбайлас жемқорлыққа қарсы іс-қимыл жөніндегі 2011 - 2015 жылдарға арналған салалық бағдарламаны бекіту туралы» Қазақстан Республикасы Үкіметінің 2011 жылғы 31 наурыздағы № 308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Республикасындағы сыбайлас жемқорлыққа қарсы іс-қимыл жөніндегі 2011 - 2015 жылдарға арналған салалық 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Бағдарламаны іске асыру жөніндегі іс-шаралар жоспары»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60-2-жол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