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2828" w14:textId="e4b2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«жасыл экономикаға" көшуі жөніндегі тұжырымдаманы іске асыру жөніндегі 2013 - 2020 жылдарға арналған іс-шаралар жоспарын бекіту туралы" Қазақстан Республикасы Үкіметінің 2013 жылғы 31 шілдедегі № 750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қыркүйектегі № 969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Республикасының «жасыл экономикаға» көшуі жөніндегі тұжырымдаманы іске асыру жөніндегі 2013 - 2020 жылдарға арналған іс-шаралар жоспарын бекіту туралы» Қазақстан Республикасы Үкіметінің 2013 жылғы 31 шілдедегі № 750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жылдың қорытындысы бойынша 1 ақпаннан кешіктірмей Қазақстан Ресцубликасы Энергетика министрлігіне жоспардың іске асырылу барысы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 Энергетика министрлігі жылдың қорытындысы бойынша 20 ақпаннан кешіктірмей Қазақстан Республикасының Үкіметіне жоспардың іске асырылу барысы туралы жиынтық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көрсетілген қаулымен бекітілген Қазақстан Республикасының «жасыл экономикаға» көшуі жөніндегі тұжырымдаманы іске асыру жөніндегі 2013 - 2020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12,13 және 14-бөлімдермен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760"/>
        <w:gridCol w:w="1111"/>
        <w:gridCol w:w="3529"/>
        <w:gridCol w:w="1049"/>
        <w:gridCol w:w="1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Көлік құралдарын отынның экологиялық таза түрлеріне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шіру, оның ішінде электромобильдерді енгізу және тиісті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инфрақұрылым құру жөніндегі шаралар</w:t>
            </w:r>
          </w:p>
          <w:bookmarkEnd w:id="1"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2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газға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айқындау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мақсатында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тауарлық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сұйытылған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газдың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болжамдық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теңгерімін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баланс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ҰЭМ,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облыстард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Астана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ҚазТрансГаз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3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өңірлеріндегі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газ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станцияларына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қажеттіліктерді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айқындау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М, ИДМ,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Аста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қалаларының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әкімдері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ҚазМұнайГаз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ҰК»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кәсіпкерлер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палатасы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қыркүйек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4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Газмоторлық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отынмен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жүретін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жабдықталған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5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мотор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ретінде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өндірісіне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қажетті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ышт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газ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жабдық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тетіктерге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кедендік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мөлшерлемесін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төмендету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енгізу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Қаржымині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ИДМ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қараша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6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кейін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әкелінетін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электромобильдерге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кедендік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баждың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нөлдік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мөлшерлемесін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ұзарту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ЭМ, ИДМ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7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Веложолдар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тиісті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инфрақұрылымды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велосипедтерді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автоматтандырылған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дамытуға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ЭМ, ИДМ,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облыстардың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алаларының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әкімдері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8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жаяу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жүргіншілерге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жоспарын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зірлеу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ЭМ, ИДМ,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облыстард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қалаларының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әкімдері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9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көліктің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сапасын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арттыруға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белдеулер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аялдамалар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төлем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т.б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ұсыныстар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әзірлеу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ұсыныстар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ИДМ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ЭМ, ІІМ,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облыстардың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қалаларының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0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Газды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мотор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ретінде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ынтымақтастық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түсіністік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меморандумды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ҚазМұнайГаз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К»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 «Гелиос» ЖШС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1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істеп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тұрған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жанармай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станцияларында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(ЖҚС) газ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моноблоктарды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мүмкіндігін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қарастыру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М, ИДМ, 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ҚазМұнайГаз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К»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2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кешені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кәсіпорындарында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газ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баллонды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құрылғысы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өндіру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мүмкіндіктері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мәселені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қарастыру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ИДМ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мүдделі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отынның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экологиялық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түрлеріне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көшірудің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электромобильдерді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енгізу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инфрақ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артықшылықтарын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сүйемелдеуді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БАҚ-та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жариялау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келіп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түсуіне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БАҚ-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жарияланымда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ИДМ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мүдде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қолданыстағы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заңнамас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зерделеу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жағдайда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электромобильдерді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қуаттандыру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инфрақұрылымын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бөлігінде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заңнамалық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өзгерістер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ұсыныстар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енгізу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ЖЭС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шығарындыларын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тазартуды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енгізу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рмыста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жаңа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технологиялар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негізінде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электр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энергиясын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жаппай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үнемдеу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ніндегі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ралар</w:t>
            </w:r>
          </w:p>
          <w:bookmarkEnd w:id="15"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6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ЖЭО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екінші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буынды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эмульгаторларды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күлтұтқыш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қондыр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енгізу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Астана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әкімдері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рық-Энерго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станциялары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7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мүмкіндіктеріне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негізделе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отырып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буынды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электр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сүзгі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күлт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тқыш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қондырғыларын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МАЭС-1,2-те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күлтұтқыш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қондырғыларына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жүргізілетін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реконструкциялау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үлгісі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Астана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қалаларының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әкімдері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Самұрық-Энерго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 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электр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станциялары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8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жатқан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ЖЭС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ұстауға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түтіктік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сүзгіштерді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отырып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түтінді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газдарды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тазарту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инновациялық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технолог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дәрежесін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99 %-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күкірт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тотықтарын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төмендетудің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озон-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аммиакты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әдісін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тотығының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түзілуін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90 %-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төмендететін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селективті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катализдік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қалпына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келтіру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әдісін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енгізу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Энергетикаминіне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9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ЖЭС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шығарындыларын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төмендету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кезең-кезеңімен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ұзақ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мерзімді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енгізу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жоспарын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әзірлеу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икамині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ЭМ, 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Қазақ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ғылыми-зерттеу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жобалау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институты» 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 ҰЭМ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Жаңартылатын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ресурстар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ғылымды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дамытуға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шаралар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даярлау</w:t>
            </w:r>
          </w:p>
          <w:bookmarkEnd w:id="21"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22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халықаралық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жобалардың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жаңартылатын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ресурстар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жобалардың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конкурсына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қатысуы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АШМ-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ұсыныстар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БҒМ, ИДМ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 зерттеулердің тақырыбы және оларды қаржылай қамтамасыз ету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23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Конкурс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жаңартылатын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ресурстары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мониторинг,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ғылыми-техникалық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зірлеу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ұсыныстар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енгізу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АШМ-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ұсыныстар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БҒМ,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24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күрделі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жөндеудің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жабдықтарды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жаңғыртуды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талдамалық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эксперименталдық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зертханалар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ҒЗИ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материалдық-техникалық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жабдықтаудың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инвестициялық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ұсыныстарын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зірлеу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Үкіметіне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ұсыныстар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БҒМ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жннақтау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 ИДМ,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ақпан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Заңнаманы жетілдіру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25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құнарлығын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жоғарылату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кадастрлық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бағалау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негізінде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ресурстарын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мәселелері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ұсыныс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енгізу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АШМ-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ұсыныстар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наурыз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26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мынадай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ғылыми-техникалық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құрамына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магистрлер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торларын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шығыстарын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ғылыми-зерттеу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институттары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базас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зерттеу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тақырыбы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магистрлер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РhD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докторларын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бағдарламалық-нысаналы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ерекшеліктерін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ескере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отырып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қызметкерлерге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еңбекақы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жетілдіру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мамандардың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қатысуын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Қазақстанда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шетелдік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мамандарды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реттеу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зерттеулерді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25%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үлесімен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компаниялардың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сектордың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берушінің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не бизнес-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тарту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мәселелерін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пысықтау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БҒМ,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ЭМ, ДСӘДМ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наурыз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«Энергетикамині - Қазақстан Республикасы Энергетика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ДСӘДМ - Қазақстан Республикасы Денсаулық сақтау және әлеуметтік даму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</w:p>
          <w:bookmarkEnd w:id="28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