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cdba5" w14:textId="00cdb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30 тамыздағы № 966 қаулысы</w:t>
      </w:r>
    </w:p>
    <w:p>
      <w:pPr>
        <w:spacing w:after="0"/>
        <w:ind w:left="0"/>
        <w:jc w:val="both"/>
      </w:pPr>
      <w:r>
        <w:rPr>
          <w:rFonts w:ascii="Times New Roman"/>
          <w:b w:val="false"/>
          <w:i w:val="false"/>
          <w:color w:val="000000"/>
          <w:sz w:val="28"/>
        </w:rPr>
        <w:t xml:space="preserve">       Қазақстан Республикасының Үкімет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Қазақстан Республикасының кейбір заңнамалық актілеріне</w:t>
      </w:r>
      <w:r>
        <w:br/>
      </w:r>
      <w:r>
        <w:rPr>
          <w:rFonts w:ascii="Times New Roman"/>
          <w:b/>
          <w:i w:val="false"/>
          <w:color w:val="000000"/>
        </w:rPr>
        <w:t>
мемлекеттік басқару деңгейлері арасындағы өкілеттіктердің</w:t>
      </w:r>
      <w:r>
        <w:br/>
      </w:r>
      <w:r>
        <w:rPr>
          <w:rFonts w:ascii="Times New Roman"/>
          <w:b/>
          <w:i w:val="false"/>
          <w:color w:val="000000"/>
        </w:rPr>
        <w:t>
аражігін ажырату мәселелері бойынша</w:t>
      </w:r>
      <w:r>
        <w:br/>
      </w:r>
      <w:r>
        <w:rPr>
          <w:rFonts w:ascii="Times New Roman"/>
          <w:b/>
          <w:i w:val="false"/>
          <w:color w:val="000000"/>
        </w:rPr>
        <w:t>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кейбір мынадай заңнамалық актілеріне өзгерістер мен толықтырулар енгізілсін:</w:t>
      </w:r>
      <w:r>
        <w:br/>
      </w:r>
      <w:r>
        <w:rPr>
          <w:rFonts w:ascii="Times New Roman"/>
          <w:b w:val="false"/>
          <w:i w:val="false"/>
          <w:color w:val="000000"/>
          <w:sz w:val="28"/>
        </w:rPr>
        <w:t>
      1. 1999 жылғы 13 шілдедегі Қазақстан Республикасының </w:t>
      </w:r>
      <w:r>
        <w:rPr>
          <w:rFonts w:ascii="Times New Roman"/>
          <w:b w:val="false"/>
          <w:i w:val="false"/>
          <w:color w:val="000000"/>
          <w:sz w:val="28"/>
        </w:rPr>
        <w:t>Азаматтық іс жүргізу кодексіне</w:t>
      </w:r>
      <w:r>
        <w:rPr>
          <w:rFonts w:ascii="Times New Roman"/>
          <w:b w:val="false"/>
          <w:i w:val="false"/>
          <w:color w:val="000000"/>
          <w:sz w:val="28"/>
        </w:rPr>
        <w:t xml:space="preserve"> (Қазақстан Республикасы Парламентінің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 № 7, 28, 32-құжаттар; № 17-18, 111-құжат; № 22, 130-құжат; № 24, 151-құжат; 2011 ж., № 1, 9-құжат; № 2, 28-құжат; № 5, 43-құжат; № 6, 50-құжат; № 14, 117-құжат; № 16, 128, 129-құжаттар; № 23, 179-құжат; 2012 ж., № 2, 14-құжат; № 6, 43, 44-құжаттар; № 8, 64-құжат; № 13, 91-құжат; № 14, 93-құжат; № 21-22, 124-құжат; 2013 ж., № 9, 51-құжат; № 10-11, 56-құжат; № 13, 64-құжат; № 14, 72, 74-құжаттар; № 15, 76-құжат; 2014 ж., № 1, 6, 9-құжаттар; № 4-5, 24-құжат):</w:t>
      </w:r>
      <w:r>
        <w:br/>
      </w:r>
      <w:r>
        <w:rPr>
          <w:rFonts w:ascii="Times New Roman"/>
          <w:b w:val="false"/>
          <w:i w:val="false"/>
          <w:color w:val="000000"/>
          <w:sz w:val="28"/>
        </w:rPr>
        <w:t>
      1) 236-бапта:</w:t>
      </w:r>
      <w:r>
        <w:br/>
      </w:r>
      <w:r>
        <w:rPr>
          <w:rFonts w:ascii="Times New Roman"/>
          <w:b w:val="false"/>
          <w:i w:val="false"/>
          <w:color w:val="000000"/>
          <w:sz w:val="28"/>
        </w:rPr>
        <w:t>
      2 және 6-тармақтардағы «аумағы бойынша атқарушылық iс жүргiзу» және «атқарушылық iс жүргiзу» деген сөздер сәйкесінше «аумағы бойынша әділет» және «әділет» деген сөздермен ауыстырылсын;</w:t>
      </w:r>
      <w:r>
        <w:br/>
      </w:r>
      <w:r>
        <w:rPr>
          <w:rFonts w:ascii="Times New Roman"/>
          <w:b w:val="false"/>
          <w:i w:val="false"/>
          <w:color w:val="000000"/>
          <w:sz w:val="28"/>
        </w:rPr>
        <w:t>
      2) 312-4-баптың 3-тармағындағы «атқарушылық iс жүргiзу» деген сөздер «әділет» деген сөзбен ауыстырылсын.».</w:t>
      </w:r>
      <w:r>
        <w:br/>
      </w:r>
      <w:r>
        <w:rPr>
          <w:rFonts w:ascii="Times New Roman"/>
          <w:b w:val="false"/>
          <w:i w:val="false"/>
          <w:color w:val="000000"/>
          <w:sz w:val="28"/>
        </w:rPr>
        <w:t>
      2. 2001 жылғы 30 қаңтардағы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 құжаттар; № 19, 88-құжат; № 23, 97, 115, 117-құжаттар; № 24, 121, 122, 125, 129, 130, 133, 134-құжаттар; 2010 ж., № 1-2, 1, 4, 5-құжаттар; № 5, 23-құжат; № 7, 28, 32-құжат; № 8, 41-құжат; № 9, 44-құжат; № 11, 58-құжат; № 13, 67-құжат; № 15, 71-құжат; № 17-18, 112-құжат, 114; № 20-21, 119-құжат; № 22, 128, 130-құжаттар; № 24, 146,149- 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 20, 121-құжат; № 23-24, 125-құжат; 2013 ж., № 1, 2, 3-құжаттар; № 2, 10, 11-құжаттар, 13-құжат; № 4, 21-құжат; № 7, 36-құжат; № 8, 50-құжат; № 9, 51-құжат; № 10-11, 54, 56-құжаттар; № 13, 62, 63, 64-құжат; № 14, 72, 74, 75-құжаттар; № 15, 77, 78, 79, 81, 82-құжаттар; № 16, 83-құжат; № 23-24, 116-құжат; 2014 ж., № 1, 6, 9-құжаттар; № 2, 10, 11-құжаттар; № 3, 21-құжат; № 4-5, 24-құжат; № 7, 37-құжат; № 8, 44, 46, 49-құжаттар; № 11, 61-құжат;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2009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мазмұнында:</w:t>
      </w:r>
      <w:r>
        <w:br/>
      </w:r>
      <w:r>
        <w:rPr>
          <w:rFonts w:ascii="Times New Roman"/>
          <w:b w:val="false"/>
          <w:i w:val="false"/>
          <w:color w:val="000000"/>
          <w:sz w:val="28"/>
        </w:rPr>
        <w:t>
      мынадай мазмұндағы 239-1-баптың тақырыбымен толықтырылсын:</w:t>
      </w:r>
      <w:r>
        <w:br/>
      </w:r>
      <w:r>
        <w:rPr>
          <w:rFonts w:ascii="Times New Roman"/>
          <w:b w:val="false"/>
          <w:i w:val="false"/>
          <w:color w:val="000000"/>
          <w:sz w:val="28"/>
        </w:rPr>
        <w:t>
      «239-1-бап. Сәулет, қала құрылысы және құрылыс қызметі саласындағы заңнаманы бұзу»;</w:t>
      </w:r>
      <w:r>
        <w:br/>
      </w:r>
      <w:r>
        <w:rPr>
          <w:rFonts w:ascii="Times New Roman"/>
          <w:b w:val="false"/>
          <w:i w:val="false"/>
          <w:color w:val="000000"/>
          <w:sz w:val="28"/>
        </w:rPr>
        <w:t>
      355-баптың тақырыбы мынадай редакцияда жазылсын:</w:t>
      </w:r>
      <w:r>
        <w:br/>
      </w:r>
      <w:r>
        <w:rPr>
          <w:rFonts w:ascii="Times New Roman"/>
          <w:b w:val="false"/>
          <w:i w:val="false"/>
          <w:color w:val="000000"/>
          <w:sz w:val="28"/>
        </w:rPr>
        <w:t>
      «355-бап. Прокуратура, iшкi iстер (полиция), ұлттық қауiпсiздiк органдары, Қазақстан Республикасы Мемлекеттік күзет қызметi, қаржы және әскери полиция, кеден органы, Қазақстан Республикасы Ұлттық қауіпсіздік комитеті Шекара қызметі, мемлекеттік фельдъегерлік қызмет, азаматтық қорғау саласындағы уәкілетті орган, өнеркәсіптік қауіпсіздік саласындағы уәкілетті орган қызметкерiнiң нұсқамаларын орындамау немесе заңды өкiмiне немесе талабына қасақана бағынбау»;</w:t>
      </w:r>
      <w:r>
        <w:br/>
      </w:r>
      <w:r>
        <w:rPr>
          <w:rFonts w:ascii="Times New Roman"/>
          <w:b w:val="false"/>
          <w:i w:val="false"/>
          <w:color w:val="000000"/>
          <w:sz w:val="28"/>
        </w:rPr>
        <w:t>
      мынадай мазмұндағы 544-2-баптың тақырыбымен толықтырылсын:</w:t>
      </w:r>
      <w:r>
        <w:br/>
      </w:r>
      <w:r>
        <w:rPr>
          <w:rFonts w:ascii="Times New Roman"/>
          <w:b w:val="false"/>
          <w:i w:val="false"/>
          <w:color w:val="000000"/>
          <w:sz w:val="28"/>
        </w:rPr>
        <w:t>
      «544-2-бап. Өнеркәсіптік қауіпсіздік саласындағы уәкілетті орган»;</w:t>
      </w:r>
      <w:r>
        <w:br/>
      </w:r>
      <w:r>
        <w:rPr>
          <w:rFonts w:ascii="Times New Roman"/>
          <w:b w:val="false"/>
          <w:i w:val="false"/>
          <w:color w:val="000000"/>
          <w:sz w:val="28"/>
        </w:rPr>
        <w:t>
      559-баптың тақырыбы мынадай редакцияда жазылсын:</w:t>
      </w:r>
      <w:r>
        <w:br/>
      </w:r>
      <w:r>
        <w:rPr>
          <w:rFonts w:ascii="Times New Roman"/>
          <w:b w:val="false"/>
          <w:i w:val="false"/>
          <w:color w:val="000000"/>
          <w:sz w:val="28"/>
        </w:rPr>
        <w:t>
      «559-бап. Ветеринария саласындағы уәкілетті орган, жергілікті атқарушы орган»;</w:t>
      </w:r>
      <w:r>
        <w:br/>
      </w:r>
      <w:r>
        <w:rPr>
          <w:rFonts w:ascii="Times New Roman"/>
          <w:b w:val="false"/>
          <w:i w:val="false"/>
          <w:color w:val="000000"/>
          <w:sz w:val="28"/>
        </w:rPr>
        <w:t>
      2) 221-баптың 1-бірінші тармағының бірінші бөлігі мынадай редакцияда жазылсын:</w:t>
      </w:r>
      <w:r>
        <w:br/>
      </w:r>
      <w:r>
        <w:rPr>
          <w:rFonts w:ascii="Times New Roman"/>
          <w:b w:val="false"/>
          <w:i w:val="false"/>
          <w:color w:val="000000"/>
          <w:sz w:val="28"/>
        </w:rPr>
        <w:t>
      «1. Өнеркәсiп, тау-кен және құрылыс жұмыстары салаларында не өнеркәсіптік қауіпсіздік саласындағы уәкiлеттi органның және басқа да мемлекеттiк бақылау және қадағалау органдарының бақылауындағы объектiлерде жұмыстарды қауiпсiз жүргiзу жөнiндегі белгiленген қағидаларды бұзу, егер бұл абайсызда адам денсаулығына ауыр немесе ауырлығы орташа зиян келтiруге әкеп соқпаса –»;</w:t>
      </w:r>
      <w:r>
        <w:br/>
      </w:r>
      <w:r>
        <w:rPr>
          <w:rFonts w:ascii="Times New Roman"/>
          <w:b w:val="false"/>
          <w:i w:val="false"/>
          <w:color w:val="000000"/>
          <w:sz w:val="28"/>
        </w:rPr>
        <w:t>
      3) 221-1-баптың 1-тармағының бірінші абзацы мынадай редакцияда жазылсын:</w:t>
      </w:r>
      <w:r>
        <w:br/>
      </w:r>
      <w:r>
        <w:rPr>
          <w:rFonts w:ascii="Times New Roman"/>
          <w:b w:val="false"/>
          <w:i w:val="false"/>
          <w:color w:val="000000"/>
          <w:sz w:val="28"/>
        </w:rPr>
        <w:t>
      «1. Өнеркәсіптік қауіпсіздік талаптарына сәйкестiгi (сәйкес еместігі) туралы толық емес және (немесе) анық емес ақпаратты қамтитын сараптамалық қорытындылар беру, өнеркәсіптік қауіпсіздік декларациясын әзірлеу, қауiптi өндiрiстiк объектiлердiң мамандарын, қызметкерлерін даярлаудың, қайта даярлаудың өнеркәсіптік қауіпсіздік талаптарына немесе Қазақстан Республикасының су заңнамасында белгіленген талаптарға сәйкестiгi (сәйкес еместігі) туралы толық емес және (немесе) анық емес ақпаратты қамтитын сараптамалық қорытындылар беру, бөгеттердің қауіпсіздігі декларациясын әзірлеу.»;</w:t>
      </w:r>
      <w:r>
        <w:br/>
      </w:r>
      <w:r>
        <w:rPr>
          <w:rFonts w:ascii="Times New Roman"/>
          <w:b w:val="false"/>
          <w:i w:val="false"/>
          <w:color w:val="000000"/>
          <w:sz w:val="28"/>
        </w:rPr>
        <w:t>
      4) мынадай мазмұндағы 239-1-баппен толықтырылсын:</w:t>
      </w:r>
      <w:r>
        <w:br/>
      </w:r>
      <w:r>
        <w:rPr>
          <w:rFonts w:ascii="Times New Roman"/>
          <w:b w:val="false"/>
          <w:i w:val="false"/>
          <w:color w:val="000000"/>
          <w:sz w:val="28"/>
        </w:rPr>
        <w:t>
      «239-1. Сәулет, қала құрылысы және құрылыс қызметі саласындағы заңнаманы бұзу</w:t>
      </w:r>
      <w:r>
        <w:br/>
      </w:r>
      <w:r>
        <w:rPr>
          <w:rFonts w:ascii="Times New Roman"/>
          <w:b w:val="false"/>
          <w:i w:val="false"/>
          <w:color w:val="000000"/>
          <w:sz w:val="28"/>
        </w:rPr>
        <w:t>
      1. Сәулет, қала құрылысы мен құрылыс және мемлекеттік сәулет-құрылысты бақылау істері жөніндегі жергілікті атқарушы органдардың Қазақстан Республикасының заңнамасымен жүктелген функцияларды орындамауы немесе тиісінше орындамауы –</w:t>
      </w:r>
      <w:r>
        <w:br/>
      </w:r>
      <w:r>
        <w:rPr>
          <w:rFonts w:ascii="Times New Roman"/>
          <w:b w:val="false"/>
          <w:i w:val="false"/>
          <w:color w:val="000000"/>
          <w:sz w:val="28"/>
        </w:rPr>
        <w:t>
      лауазымды тұлғаларға жиырма айлық есептік көрсеткіш мөлшерінде, коммерциялық емес ұйымдарға жетпіс айлық есептік көрсеткіш мөлшерінде айыппұл салуға әкеп соғады.</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лауазымды тұлғаларға қырық айлық есептік көрсеткіш мөлшерінде, коммерциялық емес ұйымдарға бір жүз айлық есептік көрсеткіш мөлшерінде айыппұл салуға әкеп соғады.»;</w:t>
      </w:r>
      <w:r>
        <w:br/>
      </w:r>
      <w:r>
        <w:rPr>
          <w:rFonts w:ascii="Times New Roman"/>
          <w:b w:val="false"/>
          <w:i w:val="false"/>
          <w:color w:val="000000"/>
          <w:sz w:val="28"/>
        </w:rPr>
        <w:t>
      5) 294-бап мынадай мазмұндағы үшінші, төртінші, бесінші және алтыншы бөліктермен толықтырылсын:</w:t>
      </w:r>
      <w:r>
        <w:br/>
      </w:r>
      <w:r>
        <w:rPr>
          <w:rFonts w:ascii="Times New Roman"/>
          <w:b w:val="false"/>
          <w:i w:val="false"/>
          <w:color w:val="000000"/>
          <w:sz w:val="28"/>
        </w:rPr>
        <w:t>
      «3. Қазақстан Республикасының өсімдіктерді қорғау саласындағы заңнамасына сәйкес жергілікті атқарушы органдардың:</w:t>
      </w:r>
      <w:r>
        <w:br/>
      </w:r>
      <w:r>
        <w:rPr>
          <w:rFonts w:ascii="Times New Roman"/>
          <w:b w:val="false"/>
          <w:i w:val="false"/>
          <w:color w:val="000000"/>
          <w:sz w:val="28"/>
        </w:rPr>
        <w:t>
      қоршаған ортаны қорғау және денсаулық сақтау саласындағы уәкілетті мемлекеттік органдармен келісім бойынша пестицидтерді (улы химикаттарды) залалсыздандыру жөніндегі жұмыстарды ұйымдастырмау;</w:t>
      </w:r>
      <w:r>
        <w:br/>
      </w:r>
      <w:r>
        <w:rPr>
          <w:rFonts w:ascii="Times New Roman"/>
          <w:b w:val="false"/>
          <w:i w:val="false"/>
          <w:color w:val="000000"/>
          <w:sz w:val="28"/>
        </w:rPr>
        <w:t>
      арнайы сақтау орындарын (көмінділерді) салмау, тиісті жағдайда күтіп-ұстамау және қолдамау;</w:t>
      </w:r>
      <w:r>
        <w:br/>
      </w:r>
      <w:r>
        <w:rPr>
          <w:rFonts w:ascii="Times New Roman"/>
          <w:b w:val="false"/>
          <w:i w:val="false"/>
          <w:color w:val="000000"/>
          <w:sz w:val="28"/>
        </w:rPr>
        <w:t>
      пестицидтерді (улы химикаттарды) өндіру (формуляциялау) және пестицидтерді (улы химикаттарды) аэрозольдық және фумигациялық тәсілдермен қолдану жөніндегі лицензияланбаған қызмет түріндегі шешімдерді уақтылы қабылдамауы жергілікті атқарушы органдардың лауазымды тұлғаларына ескерту жасауға әкеп соғады.</w:t>
      </w:r>
      <w:r>
        <w:br/>
      </w:r>
      <w:r>
        <w:rPr>
          <w:rFonts w:ascii="Times New Roman"/>
          <w:b w:val="false"/>
          <w:i w:val="false"/>
          <w:color w:val="000000"/>
          <w:sz w:val="28"/>
        </w:rPr>
        <w:t>
      4. Жергілікті атқарушы органдардың Қазақстан Республикасының өсімдіктерді қорғау саласындағы заңнамасымен жүктелген функцияларды орындамауы –</w:t>
      </w:r>
      <w:r>
        <w:br/>
      </w:r>
      <w:r>
        <w:rPr>
          <w:rFonts w:ascii="Times New Roman"/>
          <w:b w:val="false"/>
          <w:i w:val="false"/>
          <w:color w:val="000000"/>
          <w:sz w:val="28"/>
        </w:rPr>
        <w:t>
      жергілікті атқарушы органдардың лауазымды тұлғаларына елу айлық есептік көрсеткіш мөлшерінде айыппұл салуға әкеп соғады.</w:t>
      </w:r>
      <w:r>
        <w:br/>
      </w:r>
      <w:r>
        <w:rPr>
          <w:rFonts w:ascii="Times New Roman"/>
          <w:b w:val="false"/>
          <w:i w:val="false"/>
          <w:color w:val="000000"/>
          <w:sz w:val="28"/>
        </w:rPr>
        <w:t>
      5. Осы баптың 6-бөлiгiнде көзделген әкiмшiлiк жаза қолданылғаннан кейiн бiр жыл iшiнде қайталап жасалған әрекет (әрекетсіздік) –</w:t>
      </w:r>
      <w:r>
        <w:br/>
      </w:r>
      <w:r>
        <w:rPr>
          <w:rFonts w:ascii="Times New Roman"/>
          <w:b w:val="false"/>
          <w:i w:val="false"/>
          <w:color w:val="000000"/>
          <w:sz w:val="28"/>
        </w:rPr>
        <w:t>
      жергілікті атқарушы органдардың лауазымды тұлғаларына бір жүз айлық есептік көрсеткіш мөлшерінде айыппұл салуға әкеп соғады.</w:t>
      </w:r>
      <w:r>
        <w:br/>
      </w:r>
      <w:r>
        <w:rPr>
          <w:rFonts w:ascii="Times New Roman"/>
          <w:b w:val="false"/>
          <w:i w:val="false"/>
          <w:color w:val="000000"/>
          <w:sz w:val="28"/>
        </w:rPr>
        <w:t>
      6. Уәкілетті органның және оның аумақтық бөлімшелерінің өсімдіктерді қорғау саласындағы анықталған Қазақстан Республикасының заңнамасын бұзушылықтарды жою туралы жазбаша нұсқамаларын нұсқамада белгiленген мерзiмдерде орындамауы не тиiсiнше орындамауы –</w:t>
      </w:r>
      <w:r>
        <w:br/>
      </w:r>
      <w:r>
        <w:rPr>
          <w:rFonts w:ascii="Times New Roman"/>
          <w:b w:val="false"/>
          <w:i w:val="false"/>
          <w:color w:val="000000"/>
          <w:sz w:val="28"/>
        </w:rPr>
        <w:t>
      жергілікті атқарушы органдардың лауазымды тұлғаларына он бес айлық есептік көрсеткіш мөлшерiнде айыппұл салуға әкеп соғады.»;</w:t>
      </w:r>
      <w:r>
        <w:br/>
      </w:r>
      <w:r>
        <w:rPr>
          <w:rFonts w:ascii="Times New Roman"/>
          <w:b w:val="false"/>
          <w:i w:val="false"/>
          <w:color w:val="000000"/>
          <w:sz w:val="28"/>
        </w:rPr>
        <w:t>
      6) 307-бап мынадай мазмұндағы үшінші және төртінші бөліктермен толықтырылсын:</w:t>
      </w:r>
      <w:r>
        <w:br/>
      </w:r>
      <w:r>
        <w:rPr>
          <w:rFonts w:ascii="Times New Roman"/>
          <w:b w:val="false"/>
          <w:i w:val="false"/>
          <w:color w:val="000000"/>
          <w:sz w:val="28"/>
        </w:rPr>
        <w:t>
      «3. Жергілікті атқарушы органдардың:</w:t>
      </w:r>
      <w:r>
        <w:br/>
      </w:r>
      <w:r>
        <w:rPr>
          <w:rFonts w:ascii="Times New Roman"/>
          <w:b w:val="false"/>
          <w:i w:val="false"/>
          <w:color w:val="000000"/>
          <w:sz w:val="28"/>
        </w:rPr>
        <w:t>
      уәкілетті орган мен оның аумақтық бөлімшелерінің ұсынбасы бойынша жергілікті атқарушы органдардың тиісті аумақтарда карантин режимін енгізу немесе оны алып тастаумен карантин аймағын белгілеу туралы шешімді уақтылы қабылдамауы;</w:t>
      </w:r>
      <w:r>
        <w:br/>
      </w:r>
      <w:r>
        <w:rPr>
          <w:rFonts w:ascii="Times New Roman"/>
          <w:b w:val="false"/>
          <w:i w:val="false"/>
          <w:color w:val="000000"/>
          <w:sz w:val="28"/>
        </w:rPr>
        <w:t>
      өсімдіктер карантині саласындағы мемлекеттік бақылау және қадағалау объектілерінде өсімдіктер карантині жөніндегі іс-шараларды жүргізуді тиісінше және уақтылы ұйымдастырмауы;</w:t>
      </w:r>
      <w:r>
        <w:br/>
      </w:r>
      <w:r>
        <w:rPr>
          <w:rFonts w:ascii="Times New Roman"/>
          <w:b w:val="false"/>
          <w:i w:val="false"/>
          <w:color w:val="000000"/>
          <w:sz w:val="28"/>
        </w:rPr>
        <w:t>
      карантин объектілерін тиісініше не уақтылы есепке алмауы және уәкілетті орган мен мүдделі тұлғаларға ақпарат бермеуі түрінде Қазақстан Республикасының өсімдіктер карантині саласындағы заңнамасын бұзуы –</w:t>
      </w:r>
      <w:r>
        <w:br/>
      </w:r>
      <w:r>
        <w:rPr>
          <w:rFonts w:ascii="Times New Roman"/>
          <w:b w:val="false"/>
          <w:i w:val="false"/>
          <w:color w:val="000000"/>
          <w:sz w:val="28"/>
        </w:rPr>
        <w:t>
      жергілікті атқарушы органдардың лауазымды тұлғаларына отыз айлық есептік көрсеткіш мөлшерінде айыппұл салуға әкеп соғады.</w:t>
      </w:r>
      <w:r>
        <w:br/>
      </w:r>
      <w:r>
        <w:rPr>
          <w:rFonts w:ascii="Times New Roman"/>
          <w:b w:val="false"/>
          <w:i w:val="false"/>
          <w:color w:val="000000"/>
          <w:sz w:val="28"/>
        </w:rPr>
        <w:t>
      Осы бапта көзделген әкiмшiлiк жаза қолданылғаннан кейiн бiр жыл iшiнде қайталап жасалған әрекет (әрекетсіздік) –</w:t>
      </w:r>
      <w:r>
        <w:br/>
      </w:r>
      <w:r>
        <w:rPr>
          <w:rFonts w:ascii="Times New Roman"/>
          <w:b w:val="false"/>
          <w:i w:val="false"/>
          <w:color w:val="000000"/>
          <w:sz w:val="28"/>
        </w:rPr>
        <w:t>
      жергілікті атқарушы органдардың лауазымды тұлғаларына алпыс айлық есептік көрсеткіш мөлшерінде айыппұл салуға әкеп соғады.</w:t>
      </w:r>
      <w:r>
        <w:br/>
      </w:r>
      <w:r>
        <w:rPr>
          <w:rFonts w:ascii="Times New Roman"/>
          <w:b w:val="false"/>
          <w:i w:val="false"/>
          <w:color w:val="000000"/>
          <w:sz w:val="28"/>
        </w:rPr>
        <w:t>
      4. Уәкілетті органның және оның аумақтық бөлімшелерінің анықталған Қазақстан Республикасының өсімдіктер карантині саласындағы заңнамасын бұзушылықтарды жою туралы жазбаша нұсқамаларын нұсқамада белгiленген мерзiмдерде орындамауы не тиiсiнше орындамауы –</w:t>
      </w:r>
      <w:r>
        <w:br/>
      </w:r>
      <w:r>
        <w:rPr>
          <w:rFonts w:ascii="Times New Roman"/>
          <w:b w:val="false"/>
          <w:i w:val="false"/>
          <w:color w:val="000000"/>
          <w:sz w:val="28"/>
        </w:rPr>
        <w:t>
      жергілікті атқарушы органдардың лауазымды тұлғаларына отыз айлық есептік көрсеткіш мөлшерiнде айыппұл салуға әкеп соғады.</w:t>
      </w:r>
      <w:r>
        <w:br/>
      </w:r>
      <w:r>
        <w:rPr>
          <w:rFonts w:ascii="Times New Roman"/>
          <w:b w:val="false"/>
          <w:i w:val="false"/>
          <w:color w:val="000000"/>
          <w:sz w:val="28"/>
        </w:rPr>
        <w:t>
      Осы бапта көзделген әкiмшiлiк жаза қолданылғаннан кейiн бiр жыл iшiнде қайталап жасалған әрекет (әрекетсіздік) –</w:t>
      </w:r>
      <w:r>
        <w:br/>
      </w:r>
      <w:r>
        <w:rPr>
          <w:rFonts w:ascii="Times New Roman"/>
          <w:b w:val="false"/>
          <w:i w:val="false"/>
          <w:color w:val="000000"/>
          <w:sz w:val="28"/>
        </w:rPr>
        <w:t>
      жергілікті атқарушы органдардың лауазымды тұлғаларына алпыс айлық есептік көрсеткіш мөлшерінде айыппұл салуға әкеп соғады.»;</w:t>
      </w:r>
      <w:r>
        <w:br/>
      </w:r>
      <w:r>
        <w:rPr>
          <w:rFonts w:ascii="Times New Roman"/>
          <w:b w:val="false"/>
          <w:i w:val="false"/>
          <w:color w:val="000000"/>
          <w:sz w:val="28"/>
        </w:rPr>
        <w:t>
      7) 310-баптың 7 және 8-тармақтары мынадай редакцияда жазылсын:</w:t>
      </w:r>
      <w:r>
        <w:br/>
      </w:r>
      <w:r>
        <w:rPr>
          <w:rFonts w:ascii="Times New Roman"/>
          <w:b w:val="false"/>
          <w:i w:val="false"/>
          <w:color w:val="000000"/>
          <w:sz w:val="28"/>
        </w:rPr>
        <w:t>
      «7. Жергілікті атқарушы органдардың Қазақстан Республикасының ветеринария саласындағы заңнамасымен жүктелген функцияларды орындамауы –</w:t>
      </w:r>
      <w:r>
        <w:br/>
      </w:r>
      <w:r>
        <w:rPr>
          <w:rFonts w:ascii="Times New Roman"/>
          <w:b w:val="false"/>
          <w:i w:val="false"/>
          <w:color w:val="000000"/>
          <w:sz w:val="28"/>
        </w:rPr>
        <w:t>
      жергілікті атқарушы органдардың лауазымды тұлғаларына жиырма бес айлық есептік көрсеткіш мөлшерінде әкеп соғады.</w:t>
      </w:r>
      <w:r>
        <w:br/>
      </w:r>
      <w:r>
        <w:rPr>
          <w:rFonts w:ascii="Times New Roman"/>
          <w:b w:val="false"/>
          <w:i w:val="false"/>
          <w:color w:val="000000"/>
          <w:sz w:val="28"/>
        </w:rPr>
        <w:t>
      8. Осы баптың жетінші бөлігінде көзделген, әкімшілік жаза қолданылғаннан кейін бір жыл ішінде қайталап жасалған әрекет (әрекетсіздік) –</w:t>
      </w:r>
      <w:r>
        <w:br/>
      </w:r>
      <w:r>
        <w:rPr>
          <w:rFonts w:ascii="Times New Roman"/>
          <w:b w:val="false"/>
          <w:i w:val="false"/>
          <w:color w:val="000000"/>
          <w:sz w:val="28"/>
        </w:rPr>
        <w:t>
      жергілікті атқарушы органдардың лауазымды тұлғаларына елу айлық есептік көрсеткіш мөлшерiнде айыппұл салуға әкеп соғады.»;</w:t>
      </w:r>
      <w:r>
        <w:br/>
      </w:r>
      <w:r>
        <w:rPr>
          <w:rFonts w:ascii="Times New Roman"/>
          <w:b w:val="false"/>
          <w:i w:val="false"/>
          <w:color w:val="000000"/>
          <w:sz w:val="28"/>
        </w:rPr>
        <w:t>
      8) 310-1-баптың бірінші бөлігі мынадай мазмұндағы 12) тармақшамен толықтырылсын:</w:t>
      </w:r>
      <w:r>
        <w:br/>
      </w:r>
      <w:r>
        <w:rPr>
          <w:rFonts w:ascii="Times New Roman"/>
          <w:b w:val="false"/>
          <w:i w:val="false"/>
          <w:color w:val="000000"/>
          <w:sz w:val="28"/>
        </w:rPr>
        <w:t>
      «12) жергілікті атқарушы органдардың Қазақстан Республикасының асыл тұқымды мал шаруашылығы саласындағы заңнамасымен жүктелген функцияларды тиісінше не уақтылы орындамауы –</w:t>
      </w:r>
      <w:r>
        <w:br/>
      </w:r>
      <w:r>
        <w:rPr>
          <w:rFonts w:ascii="Times New Roman"/>
          <w:b w:val="false"/>
          <w:i w:val="false"/>
          <w:color w:val="000000"/>
          <w:sz w:val="28"/>
        </w:rPr>
        <w:t>
      жергілікті атқарушы органдардың лауазымды тұлғаларына елу айлық есептік көрсеткіш мөлшерінде айыппұл салуға әкеп соғады.»;</w:t>
      </w:r>
      <w:r>
        <w:br/>
      </w:r>
      <w:r>
        <w:rPr>
          <w:rFonts w:ascii="Times New Roman"/>
          <w:b w:val="false"/>
          <w:i w:val="false"/>
          <w:color w:val="000000"/>
          <w:sz w:val="28"/>
        </w:rPr>
        <w:t>
      9) 355-бап мынадай редакцияда жазылсын:</w:t>
      </w:r>
      <w:r>
        <w:br/>
      </w:r>
      <w:r>
        <w:rPr>
          <w:rFonts w:ascii="Times New Roman"/>
          <w:b w:val="false"/>
          <w:i w:val="false"/>
          <w:color w:val="000000"/>
          <w:sz w:val="28"/>
        </w:rPr>
        <w:t>
      «355-бап. Прокуратура, iшкi iстер (полиция), ұлттық қауiпсiздiк органдары, Қазақстан Республикасы Мемлекеттік күзет қызметi, қаржы және әскери полиция, кеден органы, Қазақстан Республикасы Ұлттық қауіпсіздік комитеті Шекара қызметі, мемлекеттік фельдъегерлік қызмет, азаматтық қорғау саласындағы уәкілетті орган, өнеркәсіптік қауіпсіздік саласындағы уәкілетті орган қызметкерiнiң нұсқамаларын орындамау немесе заңды өкiмiне немесе талабына қасақана бағынбау</w:t>
      </w:r>
      <w:r>
        <w:br/>
      </w:r>
      <w:r>
        <w:rPr>
          <w:rFonts w:ascii="Times New Roman"/>
          <w:b w:val="false"/>
          <w:i w:val="false"/>
          <w:color w:val="000000"/>
          <w:sz w:val="28"/>
        </w:rPr>
        <w:t>
      1. Өздерiнiң қызметтiк мiндеттерiн атқару кезiнде прокуратура, iшкi iстер (полиция), ұлттық қауiпсiздiк органдары, Қазақстан Республикасы Мемлекеттік күзет қызметi, қаржы және әскери полиция, кеден органы, Қазақстан Республикасы Ұлттық қауіпсіздік комитеті Шекара қызметі, мемлекеттік фельдъегерлік қызметтің, азаматтық қорғау саласындағы уәкілетті орган, өнеркәсіптік қауіпсіздік саласындағы уәкілетті орган қызметкерiнiң нұсқауларын және (немесе) басқа заңды талаптарын орындамау –</w:t>
      </w:r>
      <w:r>
        <w:br/>
      </w:r>
      <w:r>
        <w:rPr>
          <w:rFonts w:ascii="Times New Roman"/>
          <w:b w:val="false"/>
          <w:i w:val="false"/>
          <w:color w:val="000000"/>
          <w:sz w:val="28"/>
        </w:rPr>
        <w:t>
      лауазымды тұлғаларға, дара кәсiпкерлерге – айлық есептiк көрсеткiштiң елуге дейiнгi мөлшерiнде, шағын немесе орта кәсiпкерлiк субъектiлерi болып табылатын заңды тұлғаларға – бір жүзден екi жүзге дейiнгi мөлшерiнде, iрi кәсiпкерлiк субъектiлерi болып табылатын заңды тұлғаларға екi жүзден бес жүзге дейiнгi мөлшерiнде айыппұл салуға әкеп соғады.</w:t>
      </w:r>
      <w:r>
        <w:br/>
      </w:r>
      <w:r>
        <w:rPr>
          <w:rFonts w:ascii="Times New Roman"/>
          <w:b w:val="false"/>
          <w:i w:val="false"/>
          <w:color w:val="000000"/>
          <w:sz w:val="28"/>
        </w:rPr>
        <w:t>
      2. Прокуратура, iшкi iстер (полиция), ұлттық қауiпсiздiк органдары, қаржы және әскери полиция, Қазақстан Республикасы Мемлекеттік күзет қызметi, кеден органы, Қазақстан Республикасы Ұлттық қауіпсіздік комитеті Шекара қызметі, мемлекеттік фельдъегерлік қызметтің, өнеркәсіптік қауіпсіздік саласындағы уәкілетті орган қызметкерiнiң өздерiнiң қызметтiк мiндеттерiн атқару кезiнде заңды өкiмiне немесе талабына қасақана бағынбау, сол сияқты тiл тигiзу не зорлық iс-әрекет жасау қатерiн төндiру –</w:t>
      </w:r>
      <w:r>
        <w:br/>
      </w:r>
      <w:r>
        <w:rPr>
          <w:rFonts w:ascii="Times New Roman"/>
          <w:b w:val="false"/>
          <w:i w:val="false"/>
          <w:color w:val="000000"/>
          <w:sz w:val="28"/>
        </w:rPr>
        <w:t>
      айлық есептiк көрсеткiштiң елуге дейiнгi мөлшерiнде айыппұл салуға немесе он бес тәулiкке дейiнгi мерзiмге әкiмшiлiк қамауға алуға әкеп соғады.»;</w:t>
      </w:r>
      <w:r>
        <w:br/>
      </w:r>
      <w:r>
        <w:rPr>
          <w:rFonts w:ascii="Times New Roman"/>
          <w:b w:val="false"/>
          <w:i w:val="false"/>
          <w:color w:val="000000"/>
          <w:sz w:val="28"/>
        </w:rPr>
        <w:t>
      10) 400-бап мынадай мазмұндағы үшінші және төртінші бөліктермен толықтырылсын:</w:t>
      </w:r>
      <w:r>
        <w:br/>
      </w:r>
      <w:r>
        <w:rPr>
          <w:rFonts w:ascii="Times New Roman"/>
          <w:b w:val="false"/>
          <w:i w:val="false"/>
          <w:color w:val="000000"/>
          <w:sz w:val="28"/>
        </w:rPr>
        <w:t>
      «3. Жергілікті атқарушы органдардың:</w:t>
      </w:r>
      <w:r>
        <w:br/>
      </w:r>
      <w:r>
        <w:rPr>
          <w:rFonts w:ascii="Times New Roman"/>
          <w:b w:val="false"/>
          <w:i w:val="false"/>
          <w:color w:val="000000"/>
          <w:sz w:val="28"/>
        </w:rPr>
        <w:t>
      уәкілетті орган мен оның аумақтық бөлімшелерінің ұсынбасы бойынша жергілікті атқарушы органдардың тиісті аумақтарда карантин режимін енгізу немесе оны алып тастаумен карантин аймағын белгілеу туралы шешімді уақтылы қабылдамауы;</w:t>
      </w:r>
      <w:r>
        <w:br/>
      </w:r>
      <w:r>
        <w:rPr>
          <w:rFonts w:ascii="Times New Roman"/>
          <w:b w:val="false"/>
          <w:i w:val="false"/>
          <w:color w:val="000000"/>
          <w:sz w:val="28"/>
        </w:rPr>
        <w:t>
      өсімдіктер карантині саласындағы мемлекеттік бақылау және қадағалау объектілерінде өсімдіктер карантині жөніндегі іс-шараларды жүргізуді тиісінше және уақтылы ұйымдастырмауы;</w:t>
      </w:r>
      <w:r>
        <w:br/>
      </w:r>
      <w:r>
        <w:rPr>
          <w:rFonts w:ascii="Times New Roman"/>
          <w:b w:val="false"/>
          <w:i w:val="false"/>
          <w:color w:val="000000"/>
          <w:sz w:val="28"/>
        </w:rPr>
        <w:t>
      карантин объектілерін тиісінше не уақтылы есепке алмауы және уәкілетті орган мен мүдделі адамдарға ақпарат бермеуі түрінде Қазақстан Республикасының өсімдіктер карантині саласындағы заңнамасын бұзуы –</w:t>
      </w:r>
      <w:r>
        <w:br/>
      </w:r>
      <w:r>
        <w:rPr>
          <w:rFonts w:ascii="Times New Roman"/>
          <w:b w:val="false"/>
          <w:i w:val="false"/>
          <w:color w:val="000000"/>
          <w:sz w:val="28"/>
        </w:rPr>
        <w:t>
      жергілікті атқарушы органдардың лауазымды тұлғаларына отыз айлық есептік көрсеткіш мөлшерінде айыппұл салуға әкеп соғады.</w:t>
      </w:r>
      <w:r>
        <w:br/>
      </w:r>
      <w:r>
        <w:rPr>
          <w:rFonts w:ascii="Times New Roman"/>
          <w:b w:val="false"/>
          <w:i w:val="false"/>
          <w:color w:val="000000"/>
          <w:sz w:val="28"/>
        </w:rPr>
        <w:t>
      Осы бапта көзделген әкiмшiлiк жаза қолданылғаннан кейiн бiр жыл iшiнде қайталап жасалған әрекет (әрекетсіздік) –</w:t>
      </w:r>
      <w:r>
        <w:br/>
      </w:r>
      <w:r>
        <w:rPr>
          <w:rFonts w:ascii="Times New Roman"/>
          <w:b w:val="false"/>
          <w:i w:val="false"/>
          <w:color w:val="000000"/>
          <w:sz w:val="28"/>
        </w:rPr>
        <w:t>
      жергілікті атқарушы органдардың лауазымды тұлғаларына алпыс айлық есептік көрсеткіш мөлшерінде айыппұл салуға әкеп соғады.</w:t>
      </w:r>
      <w:r>
        <w:br/>
      </w:r>
      <w:r>
        <w:rPr>
          <w:rFonts w:ascii="Times New Roman"/>
          <w:b w:val="false"/>
          <w:i w:val="false"/>
          <w:color w:val="000000"/>
          <w:sz w:val="28"/>
        </w:rPr>
        <w:t>
      4. Уәкілетті органның және оның аумақтық бөлімшелерінің өсімдіктер карантині саласындағы анықталған Қазақстан Республикасының заңнамасын бұзушылықтарды жою туралы жазбаша нұсқамаларын нұсқамада белгiленген мерзiмдерде орындамауы не тиiсiнше орындамауы –</w:t>
      </w:r>
      <w:r>
        <w:br/>
      </w:r>
      <w:r>
        <w:rPr>
          <w:rFonts w:ascii="Times New Roman"/>
          <w:b w:val="false"/>
          <w:i w:val="false"/>
          <w:color w:val="000000"/>
          <w:sz w:val="28"/>
        </w:rPr>
        <w:t>
      жергілікті атқарушы органдардың лауазымды тұлғаларына отыз айлық есептік көрсеткіш мөлшерiнде айыппұл салуға әкеп соғады.</w:t>
      </w:r>
      <w:r>
        <w:br/>
      </w:r>
      <w:r>
        <w:rPr>
          <w:rFonts w:ascii="Times New Roman"/>
          <w:b w:val="false"/>
          <w:i w:val="false"/>
          <w:color w:val="000000"/>
          <w:sz w:val="28"/>
        </w:rPr>
        <w:t>
      Осы бапта көзделген, әкiмшiлiк жаза қолданылғаннан кейiн бiр жыл iшiнде қайталап жасалған әрекет (әрекетсіздік) –</w:t>
      </w:r>
      <w:r>
        <w:br/>
      </w:r>
      <w:r>
        <w:rPr>
          <w:rFonts w:ascii="Times New Roman"/>
          <w:b w:val="false"/>
          <w:i w:val="false"/>
          <w:color w:val="000000"/>
          <w:sz w:val="28"/>
        </w:rPr>
        <w:t>
      жергілікті атқарушы органдардың лауазымды тұлғаларына алпыс айлық есептік көрсеткіш мөлшерінде айыппұл салуға әкеп соғады.».</w:t>
      </w:r>
      <w:r>
        <w:br/>
      </w:r>
      <w:r>
        <w:rPr>
          <w:rFonts w:ascii="Times New Roman"/>
          <w:b w:val="false"/>
          <w:i w:val="false"/>
          <w:color w:val="000000"/>
          <w:sz w:val="28"/>
        </w:rPr>
        <w:t>
      11) 403-бап мынадай мазмұндағы бесінші, алтыншы, жетінші және сегізінші бөліктермен толықтырылсын:</w:t>
      </w:r>
      <w:r>
        <w:br/>
      </w:r>
      <w:r>
        <w:rPr>
          <w:rFonts w:ascii="Times New Roman"/>
          <w:b w:val="false"/>
          <w:i w:val="false"/>
          <w:color w:val="000000"/>
          <w:sz w:val="28"/>
        </w:rPr>
        <w:t>
      «5. Қазақстан Республикасының өсімдіктерді қорғау саласындағы заңнамасына сәйкес жергілікті атқарушы органдардың:</w:t>
      </w:r>
      <w:r>
        <w:br/>
      </w:r>
      <w:r>
        <w:rPr>
          <w:rFonts w:ascii="Times New Roman"/>
          <w:b w:val="false"/>
          <w:i w:val="false"/>
          <w:color w:val="000000"/>
          <w:sz w:val="28"/>
        </w:rPr>
        <w:t>
      қоршаған ортаны қорғау және денсаулық сақтау саласындағы уәкілетті мемлекеттік органдармен келісім бойынша пестицидтерді (улы химикаттарды) залалсыздандыру жөніндегі жұмыстарды ұйымдастырмау;</w:t>
      </w:r>
      <w:r>
        <w:br/>
      </w:r>
      <w:r>
        <w:rPr>
          <w:rFonts w:ascii="Times New Roman"/>
          <w:b w:val="false"/>
          <w:i w:val="false"/>
          <w:color w:val="000000"/>
          <w:sz w:val="28"/>
        </w:rPr>
        <w:t>
      арнайы сақтау орындарын (көмінділерді) салмау, тиісті жағдайда күтпеу және ұстамау;</w:t>
      </w:r>
      <w:r>
        <w:br/>
      </w:r>
      <w:r>
        <w:rPr>
          <w:rFonts w:ascii="Times New Roman"/>
          <w:b w:val="false"/>
          <w:i w:val="false"/>
          <w:color w:val="000000"/>
          <w:sz w:val="28"/>
        </w:rPr>
        <w:t>
      пестицидтерді (улы химикаттарды) өндіру (формуляциялау) және пестицидтерді (улы химикаттарды) аэрозольдық және фумигациялық тәсілдермен қолдану жөніндегі қызметті лицензияламау түріндегі шешімдерді уақтылы қабылдамауы жергілікті атқарушы органдардың лауазымды тұлғаларына ескерту жасауға әкеп соғады.</w:t>
      </w:r>
      <w:r>
        <w:br/>
      </w:r>
      <w:r>
        <w:rPr>
          <w:rFonts w:ascii="Times New Roman"/>
          <w:b w:val="false"/>
          <w:i w:val="false"/>
          <w:color w:val="000000"/>
          <w:sz w:val="28"/>
        </w:rPr>
        <w:t>
      6. Жергілікті атқарушы органдардың Қазақстан Республикасының өсімдіктерді қорғау саласындағы заңнамасымен жүктелген функцияларды орындамауы –</w:t>
      </w:r>
      <w:r>
        <w:br/>
      </w:r>
      <w:r>
        <w:rPr>
          <w:rFonts w:ascii="Times New Roman"/>
          <w:b w:val="false"/>
          <w:i w:val="false"/>
          <w:color w:val="000000"/>
          <w:sz w:val="28"/>
        </w:rPr>
        <w:t>
      жергілікті атқарушы органдардың лауазымды тұлғаларына елу айлық есептік көрсеткіш мөлшерінде айыппұл салуға әкеп соғады.</w:t>
      </w:r>
      <w:r>
        <w:br/>
      </w:r>
      <w:r>
        <w:rPr>
          <w:rFonts w:ascii="Times New Roman"/>
          <w:b w:val="false"/>
          <w:i w:val="false"/>
          <w:color w:val="000000"/>
          <w:sz w:val="28"/>
        </w:rPr>
        <w:t>
      7. Осы баптың 6-бөлiгiнде көзделген, әкiмшiлiк жаза қолданылғаннан кейiн бiр жыл iшiнде қайталап жасалған әрекет (әрекетсіздік) –</w:t>
      </w:r>
      <w:r>
        <w:br/>
      </w:r>
      <w:r>
        <w:rPr>
          <w:rFonts w:ascii="Times New Roman"/>
          <w:b w:val="false"/>
          <w:i w:val="false"/>
          <w:color w:val="000000"/>
          <w:sz w:val="28"/>
        </w:rPr>
        <w:t>
      жергілікті атқарушы органдардың лауазымды тұлғаларына бір жүз айлық есептік көрсеткіш мөлшерінде айыппұл салуға әкеп соғады.</w:t>
      </w:r>
      <w:r>
        <w:br/>
      </w:r>
      <w:r>
        <w:rPr>
          <w:rFonts w:ascii="Times New Roman"/>
          <w:b w:val="false"/>
          <w:i w:val="false"/>
          <w:color w:val="000000"/>
          <w:sz w:val="28"/>
        </w:rPr>
        <w:t>
      8. Уәкілетті органның және оның аумақтық бөлімшелерінің анықталған Қазақстан Республикасының өсімдіктерді қорғау саласындағы заңнамасын бұзушылықтарды жою туралы жазбаша нұсқамаларын нұсқамада белгiленген мерзiмдерде орындамауы не тиiсiнше орындамауы –</w:t>
      </w:r>
      <w:r>
        <w:br/>
      </w:r>
      <w:r>
        <w:rPr>
          <w:rFonts w:ascii="Times New Roman"/>
          <w:b w:val="false"/>
          <w:i w:val="false"/>
          <w:color w:val="000000"/>
          <w:sz w:val="28"/>
        </w:rPr>
        <w:t>
      жергілікті атқарушы органдардың лауазымды тұлғаларына он бес айлық есептік көрсеткіш мөлшерiнде айыппұл салуға әкеп соғады.»;</w:t>
      </w:r>
      <w:r>
        <w:br/>
      </w:r>
      <w:r>
        <w:rPr>
          <w:rFonts w:ascii="Times New Roman"/>
          <w:b w:val="false"/>
          <w:i w:val="false"/>
          <w:color w:val="000000"/>
          <w:sz w:val="28"/>
        </w:rPr>
        <w:t>
      12) 407-бап мынадай мазмұндағы төртінші бөлікпен толықтырылсын:</w:t>
      </w:r>
      <w:r>
        <w:br/>
      </w:r>
      <w:r>
        <w:rPr>
          <w:rFonts w:ascii="Times New Roman"/>
          <w:b w:val="false"/>
          <w:i w:val="false"/>
          <w:color w:val="000000"/>
          <w:sz w:val="28"/>
        </w:rPr>
        <w:t>
      «4. Жергілікті атқарушы органдардың Қазақстан Республикасының асыл тұқымды мал шаруашылығы саласындағы заңнамасымен жүктелген функцияларды тиісінше не уақтылы орындамауы –</w:t>
      </w:r>
      <w:r>
        <w:br/>
      </w:r>
      <w:r>
        <w:rPr>
          <w:rFonts w:ascii="Times New Roman"/>
          <w:b w:val="false"/>
          <w:i w:val="false"/>
          <w:color w:val="000000"/>
          <w:sz w:val="28"/>
        </w:rPr>
        <w:t>
      жергілікті атқарушы органдардың лауазымды тұлғаларына елу айлық есептік көрсеткіш мөлшерінде айыппұл салуға әкеп соғады.».</w:t>
      </w:r>
      <w:r>
        <w:br/>
      </w:r>
      <w:r>
        <w:rPr>
          <w:rFonts w:ascii="Times New Roman"/>
          <w:b w:val="false"/>
          <w:i w:val="false"/>
          <w:color w:val="000000"/>
          <w:sz w:val="28"/>
        </w:rPr>
        <w:t>
      13) 544-1-бапта:</w:t>
      </w:r>
      <w:r>
        <w:br/>
      </w:r>
      <w:r>
        <w:rPr>
          <w:rFonts w:ascii="Times New Roman"/>
          <w:b w:val="false"/>
          <w:i w:val="false"/>
          <w:color w:val="000000"/>
          <w:sz w:val="28"/>
        </w:rPr>
        <w:t>
      бірінші бөліктің екінші абзацы алып тасталсын;</w:t>
      </w:r>
      <w:r>
        <w:br/>
      </w:r>
      <w:r>
        <w:rPr>
          <w:rFonts w:ascii="Times New Roman"/>
          <w:b w:val="false"/>
          <w:i w:val="false"/>
          <w:color w:val="000000"/>
          <w:sz w:val="28"/>
        </w:rPr>
        <w:t>
      үшінші бөлік алып тасталсын;</w:t>
      </w:r>
      <w:r>
        <w:br/>
      </w:r>
      <w:r>
        <w:rPr>
          <w:rFonts w:ascii="Times New Roman"/>
          <w:b w:val="false"/>
          <w:i w:val="false"/>
          <w:color w:val="000000"/>
          <w:sz w:val="28"/>
        </w:rPr>
        <w:t>
      14) мынадай мазмұндағы 544-2-баппен толықтырылсын:</w:t>
      </w:r>
      <w:r>
        <w:br/>
      </w:r>
      <w:r>
        <w:rPr>
          <w:rFonts w:ascii="Times New Roman"/>
          <w:b w:val="false"/>
          <w:i w:val="false"/>
          <w:color w:val="000000"/>
          <w:sz w:val="28"/>
        </w:rPr>
        <w:t>
      «544-2-бап. Өнеркәсіптік қауіпсіздік саласындағы уәкілетті орган</w:t>
      </w:r>
      <w:r>
        <w:br/>
      </w:r>
      <w:r>
        <w:rPr>
          <w:rFonts w:ascii="Times New Roman"/>
          <w:b w:val="false"/>
          <w:i w:val="false"/>
          <w:color w:val="000000"/>
          <w:sz w:val="28"/>
        </w:rPr>
        <w:t>
      1. Өнеркәсіптік қауіпсіздік саласындағы уәкілетті орган осы Кодекстің 89, 175 (екінші бөлігінде) (қызметі үшінші тұлғаларға зиян келтіру қаупімен байланысты объектілердің иелері жасаған құқық бұзушылықтар бөлігінде), 220, 221 (бөгеттердің қауіпсіздігін қоспағанда), 221-1 (бөгеттердің қауіпсіздігін қоспағанда), 270, 271, 272 (техникалық қауіпсіздік бөлігінде), 357-2 (бірінші бөлігінде) баптарында көзделген әкімшілік құқық бұзушылық туралы істерді қарайды;</w:t>
      </w:r>
      <w:r>
        <w:br/>
      </w:r>
      <w:r>
        <w:rPr>
          <w:rFonts w:ascii="Times New Roman"/>
          <w:b w:val="false"/>
          <w:i w:val="false"/>
          <w:color w:val="000000"/>
          <w:sz w:val="28"/>
        </w:rPr>
        <w:t>
      2. Өнеркәсіптік қауіпсіздік саласындағы уәкілетті органның атынан өнеркәсіптік қауіпсіздік саласындағы әкімшілік құқық бұзушылық туралы істерді қарауға және әкімшілік жаза қолдануға:</w:t>
      </w:r>
      <w:r>
        <w:br/>
      </w:r>
      <w:r>
        <w:rPr>
          <w:rFonts w:ascii="Times New Roman"/>
          <w:b w:val="false"/>
          <w:i w:val="false"/>
          <w:color w:val="000000"/>
          <w:sz w:val="28"/>
        </w:rPr>
        <w:t>
      1) облыстың, республикалық маңызы бар қаланың, астананың, ауданның, облыстық маңызы бар қаланың, қаладағы ауданның өнеркәсіптік қауіпсіздік саласындағы мемлекеттік қадағалау жөніндегі мемлекеттік инспекторы – жеке тұлғаларға – айлық есептік көрсеткіштің онға дейінгі, лауазымды тұлғаларға елуге дейінгі мөлшерінде айыппұл салуға;</w:t>
      </w:r>
      <w:r>
        <w:br/>
      </w:r>
      <w:r>
        <w:rPr>
          <w:rFonts w:ascii="Times New Roman"/>
          <w:b w:val="false"/>
          <w:i w:val="false"/>
          <w:color w:val="000000"/>
          <w:sz w:val="28"/>
        </w:rPr>
        <w:t>
      2) Қазақстан Республикасының өнеркәсіптік қауіпсіздік саласындағы мемлекеттік қадағалау жөніндегі мемлекеттік инспекторы, облыстың, республикалық маңызы бар қаланың, астананың өнеркәсіптік қауіпсіздік саласындағы мемлекеттік қадағалау жөніндегі бас мемлекеттік инспекторы және оның орынбасары – жеке тұлғаларға – айлық есептік көрсеткіштің жиырмаға дейінгі, лауазымды адамдарға, жеке кәсіпкерлерге – бір жүзге дейінгі, заңды тұлғаларға екі жүзге дейінгі мөлшерінде айыппұл салуға;</w:t>
      </w:r>
      <w:r>
        <w:br/>
      </w:r>
      <w:r>
        <w:rPr>
          <w:rFonts w:ascii="Times New Roman"/>
          <w:b w:val="false"/>
          <w:i w:val="false"/>
          <w:color w:val="000000"/>
          <w:sz w:val="28"/>
        </w:rPr>
        <w:t>
      3) Қазақстан Республикасының өнеркәсіптік қауіпсіздік саласындағы мемлекеттік қадағалау жөніндегі бас мемлекеттік инспекторы және оның орынбасары – жеке тұлғаларға – айлық есептік көрсеткіштің елуге дейінгі, лауазымды адамдарға – бір жүзге дейінгі, заңды тұлғаларға бес жүзге дейінгі мөлшерінде айыппұл салуға құқылы.»;</w:t>
      </w:r>
      <w:r>
        <w:br/>
      </w:r>
      <w:r>
        <w:rPr>
          <w:rFonts w:ascii="Times New Roman"/>
          <w:b w:val="false"/>
          <w:i w:val="false"/>
          <w:color w:val="000000"/>
          <w:sz w:val="28"/>
        </w:rPr>
        <w:t>
      15) 559-бапта:</w:t>
      </w:r>
      <w:r>
        <w:br/>
      </w:r>
      <w:r>
        <w:rPr>
          <w:rFonts w:ascii="Times New Roman"/>
          <w:b w:val="false"/>
          <w:i w:val="false"/>
          <w:color w:val="000000"/>
          <w:sz w:val="28"/>
        </w:rPr>
        <w:t>
      тақырыбы мен бірінші бөлігі мынадай редакцияда жазылсын:</w:t>
      </w:r>
      <w:r>
        <w:br/>
      </w:r>
      <w:r>
        <w:rPr>
          <w:rFonts w:ascii="Times New Roman"/>
          <w:b w:val="false"/>
          <w:i w:val="false"/>
          <w:color w:val="000000"/>
          <w:sz w:val="28"/>
        </w:rPr>
        <w:t>
      «559-бап. Ветеринария саласындағы уәкiлеттi орган, жергілікті атқарушы орган</w:t>
      </w:r>
      <w:r>
        <w:br/>
      </w:r>
      <w:r>
        <w:rPr>
          <w:rFonts w:ascii="Times New Roman"/>
          <w:b w:val="false"/>
          <w:i w:val="false"/>
          <w:color w:val="000000"/>
          <w:sz w:val="28"/>
        </w:rPr>
        <w:t>
      1. Ветеринария саласындағы уәкiлеттi органның, жергілікті атқарушы органдардың лауазымды тұлғалары осы Кодекстiң 310-бабында көзделген әкiмшiлiк құқық бұзушылық туралы iстердi қарайды.»;</w:t>
      </w:r>
      <w:r>
        <w:br/>
      </w:r>
      <w:r>
        <w:rPr>
          <w:rFonts w:ascii="Times New Roman"/>
          <w:b w:val="false"/>
          <w:i w:val="false"/>
          <w:color w:val="000000"/>
          <w:sz w:val="28"/>
        </w:rPr>
        <w:t>
      мынадай мазмұндағы 2-1-бөлікпен толықтырылсын:</w:t>
      </w:r>
      <w:r>
        <w:br/>
      </w:r>
      <w:r>
        <w:rPr>
          <w:rFonts w:ascii="Times New Roman"/>
          <w:b w:val="false"/>
          <w:i w:val="false"/>
          <w:color w:val="000000"/>
          <w:sz w:val="28"/>
        </w:rPr>
        <w:t>
      «2-1. Осы Кодекстің ветеринариялық препараттар мен жемшөп қоспаларының өндірісіне қатысты 2) тармақшасының, бірінші бөлігінің 3) және 5) тармақшаларының, жетінші және сегізінші бөлігінің нормаларын қоспағанда, осы Кодекстiң 310-бабына сәйкес әкімшілік құқық бұзушылық туралы істерді қарауға және әкімшілік жазалар қолдануға:</w:t>
      </w:r>
      <w:r>
        <w:br/>
      </w:r>
      <w:r>
        <w:rPr>
          <w:rFonts w:ascii="Times New Roman"/>
          <w:b w:val="false"/>
          <w:i w:val="false"/>
          <w:color w:val="000000"/>
          <w:sz w:val="28"/>
        </w:rPr>
        <w:t>
      1) облыстардың, республикалық маңызы бар қалалардың, астананың бас мемлекеттік ветеринариялық дәрігерлері және олардың орынбасарлары;</w:t>
      </w:r>
      <w:r>
        <w:br/>
      </w:r>
      <w:r>
        <w:rPr>
          <w:rFonts w:ascii="Times New Roman"/>
          <w:b w:val="false"/>
          <w:i w:val="false"/>
          <w:color w:val="000000"/>
          <w:sz w:val="28"/>
        </w:rPr>
        <w:t>
      2) облыстардың, республикалық маңызы бар қалалардың, астананың мемлекеттік ветеринариялық-санитариялық дәрігерлері;</w:t>
      </w:r>
      <w:r>
        <w:br/>
      </w:r>
      <w:r>
        <w:rPr>
          <w:rFonts w:ascii="Times New Roman"/>
          <w:b w:val="false"/>
          <w:i w:val="false"/>
          <w:color w:val="000000"/>
          <w:sz w:val="28"/>
        </w:rPr>
        <w:t>
      3) аудандардың, облыстық маңызы бар қалалардың бас мемлекеттік ветеринариялық дәрігерлері және олардың орынбасарлары, мемлекеттік ветеринариялық дәрігерлері құқылы.»;</w:t>
      </w:r>
      <w:r>
        <w:br/>
      </w:r>
      <w:r>
        <w:rPr>
          <w:rFonts w:ascii="Times New Roman"/>
          <w:b w:val="false"/>
          <w:i w:val="false"/>
          <w:color w:val="000000"/>
          <w:sz w:val="28"/>
        </w:rPr>
        <w:t>
      үшінші бөліктің бірінші абзацы мынадай редакцияда жазылсын:</w:t>
      </w:r>
      <w:r>
        <w:br/>
      </w:r>
      <w:r>
        <w:rPr>
          <w:rFonts w:ascii="Times New Roman"/>
          <w:b w:val="false"/>
          <w:i w:val="false"/>
          <w:color w:val="000000"/>
          <w:sz w:val="28"/>
        </w:rPr>
        <w:t>
      «3. Ветеринария саласындағы уәкілетті органның, жергілікті атқарушы органдардың лауазымды тұлғалары құзыреті шегінде айыппұлды сол жерде ала алады:»;</w:t>
      </w:r>
      <w:r>
        <w:br/>
      </w:r>
      <w:r>
        <w:rPr>
          <w:rFonts w:ascii="Times New Roman"/>
          <w:b w:val="false"/>
          <w:i w:val="false"/>
          <w:color w:val="000000"/>
          <w:sz w:val="28"/>
        </w:rPr>
        <w:t>
      16) 563-бап мынадай редакцияда жазылсын:</w:t>
      </w:r>
      <w:r>
        <w:br/>
      </w:r>
      <w:r>
        <w:rPr>
          <w:rFonts w:ascii="Times New Roman"/>
          <w:b w:val="false"/>
          <w:i w:val="false"/>
          <w:color w:val="000000"/>
          <w:sz w:val="28"/>
        </w:rPr>
        <w:t>
      «563-бап. Жердi пайдалану мен қорғауға мемлекеттiк бақылауды жүзеге асыратын органдар</w:t>
      </w:r>
      <w:r>
        <w:br/>
      </w:r>
      <w:r>
        <w:rPr>
          <w:rFonts w:ascii="Times New Roman"/>
          <w:b w:val="false"/>
          <w:i w:val="false"/>
          <w:color w:val="000000"/>
          <w:sz w:val="28"/>
        </w:rPr>
        <w:t>
      1. Жер ресурстарын басқару жөнiндегi орталық уәкiлеттi орган осы Кодекстiң 120, 256, 257, 258-баптарында көзделген әкiмшiлiк құқық бұзушылық туралы iстердi қарайды.</w:t>
      </w:r>
      <w:r>
        <w:br/>
      </w:r>
      <w:r>
        <w:rPr>
          <w:rFonts w:ascii="Times New Roman"/>
          <w:b w:val="false"/>
          <w:i w:val="false"/>
          <w:color w:val="000000"/>
          <w:sz w:val="28"/>
        </w:rPr>
        <w:t>
      Облыстардың, республикалық маңызы бар қалалардың, астананың жергілікті атқарушы органдарының жер қатынастары жөнiндегi уәкiлеттi органы осы Кодекстiң 118, 121, 250, 251, 252, 253, 254, 255, 256-баптарында көзделген әкiмшiлiк құқық бұзушылық туралы iстердi қарайды.</w:t>
      </w:r>
      <w:r>
        <w:br/>
      </w:r>
      <w:r>
        <w:rPr>
          <w:rFonts w:ascii="Times New Roman"/>
          <w:b w:val="false"/>
          <w:i w:val="false"/>
          <w:color w:val="000000"/>
          <w:sz w:val="28"/>
        </w:rPr>
        <w:t>
      2. Әкiмшiлiк құқық бұзушылық туралы iстердi қарауға және әкiмшiлiк жаза қолдануға:</w:t>
      </w:r>
      <w:r>
        <w:br/>
      </w:r>
      <w:r>
        <w:rPr>
          <w:rFonts w:ascii="Times New Roman"/>
          <w:b w:val="false"/>
          <w:i w:val="false"/>
          <w:color w:val="000000"/>
          <w:sz w:val="28"/>
        </w:rPr>
        <w:t>
      1) Қазақстан Республикасының жерді пайдалану және қорғау жөніндегі мемлекеттiк бас инспекторы жеке тұлғаларға - айлық есептiк көрсеткiштiң жетпіс беске дейінгі мөлшерiнде, лауазымды тұлғаларға, шағын немесе орта кәсiпкерлiк субъектiлерiне немесе коммерциялық емес ұйымдарға – бір жүз елуге дейiнгi мөлшерiнде, iрi кәсiпкерлiк субъектiлерiне - жеті жүзге дейінгі мөлшерiнде айыппұл салуға;</w:t>
      </w:r>
      <w:r>
        <w:br/>
      </w:r>
      <w:r>
        <w:rPr>
          <w:rFonts w:ascii="Times New Roman"/>
          <w:b w:val="false"/>
          <w:i w:val="false"/>
          <w:color w:val="000000"/>
          <w:sz w:val="28"/>
        </w:rPr>
        <w:t>
      2) тиiстi әкiмшiлiк-аумақтық бiрлiктердiң жерді пайдалану және қорғау жөнiндегi мемлекеттiк бас инспекторлары жеке тұлғаларға - айлық есептiк көрсеткiштiң жетпіс беске дейінгі мөлшерiнде, лауазымды тұлғаларға, шағын немесе орта кәсiпкерлiк субъектiлерiне немесе коммерциялық емес ұйымдарға – бір жүз елуге дейінгі мөлшерiнде, iрi кәсiпкерлiк субъектiлерiне жеті жүзге дейінгі мөлшерiнде айыппұл салуға;</w:t>
      </w:r>
      <w:r>
        <w:br/>
      </w:r>
      <w:r>
        <w:rPr>
          <w:rFonts w:ascii="Times New Roman"/>
          <w:b w:val="false"/>
          <w:i w:val="false"/>
          <w:color w:val="000000"/>
          <w:sz w:val="28"/>
        </w:rPr>
        <w:t>
      3) жерді пайдалану және қорғау жөнiндегi мемлекеттiк инспекторлар жеке тұлғаларға - айлық есептiк көрсеткiштiң елуге дейінгі мөлшерiнде, лауазымды тұлғаларға, шағын немесе орта кәсiпкерлiк субъектiлерiне немесе коммерциялық емес ұйымдарға – бір жүзге дейінгі мөлшерiнде, iрi кәсiпкерлiк субъектiлерiне үш жүзге дейінгі мөлшерiнде айыппұл салуға құқылы.»;</w:t>
      </w:r>
      <w:r>
        <w:br/>
      </w:r>
      <w:r>
        <w:rPr>
          <w:rFonts w:ascii="Times New Roman"/>
          <w:b w:val="false"/>
          <w:i w:val="false"/>
          <w:color w:val="000000"/>
          <w:sz w:val="28"/>
        </w:rPr>
        <w:t>
      17) 563-2-бап мынадай редакцияда жазылсын:</w:t>
      </w:r>
      <w:r>
        <w:br/>
      </w:r>
      <w:r>
        <w:rPr>
          <w:rFonts w:ascii="Times New Roman"/>
          <w:b w:val="false"/>
          <w:i w:val="false"/>
          <w:color w:val="000000"/>
          <w:sz w:val="28"/>
        </w:rPr>
        <w:t>
      «563-2-бап. Геодезия және картография саласында мемлекеттік бақылауды жүзеге асыратын органдар</w:t>
      </w:r>
      <w:r>
        <w:br/>
      </w:r>
      <w:r>
        <w:rPr>
          <w:rFonts w:ascii="Times New Roman"/>
          <w:b w:val="false"/>
          <w:i w:val="false"/>
          <w:color w:val="000000"/>
          <w:sz w:val="28"/>
        </w:rPr>
        <w:t>
      1. Геодезия және картография саласындағы орталық уәкiлеттi орган осы Кодекстiң 121 (екінші бөлік), 258-1-баптарында көзделген әкiмшiлiк құқық бұзушылық туралы iстердi қарайды.</w:t>
      </w:r>
      <w:r>
        <w:br/>
      </w:r>
      <w:r>
        <w:rPr>
          <w:rFonts w:ascii="Times New Roman"/>
          <w:b w:val="false"/>
          <w:i w:val="false"/>
          <w:color w:val="000000"/>
          <w:sz w:val="28"/>
        </w:rPr>
        <w:t>
      2. Геодезия және картография саласындағы орталық уәкілетті орган ведомствосының басшысы және оның орынбасарлары әкiмшiлiк құқық бұзушылық туралы iстердi қарауға және әкiмшiлiк жаза қолдануға құқылы.»;</w:t>
      </w:r>
      <w:r>
        <w:br/>
      </w:r>
      <w:r>
        <w:rPr>
          <w:rFonts w:ascii="Times New Roman"/>
          <w:b w:val="false"/>
          <w:i w:val="false"/>
          <w:color w:val="000000"/>
          <w:sz w:val="28"/>
        </w:rPr>
        <w:t>
      18) мынадай мазмұндағы 568-1-баппен толықтырылсын:</w:t>
      </w:r>
      <w:r>
        <w:br/>
      </w:r>
      <w:r>
        <w:rPr>
          <w:rFonts w:ascii="Times New Roman"/>
          <w:b w:val="false"/>
          <w:i w:val="false"/>
          <w:color w:val="000000"/>
          <w:sz w:val="28"/>
        </w:rPr>
        <w:t>
      «568-1-бап. Сәулет, қала құрылысы және құрылыс істері жөніндегі уәкілетті мемлекеттік орган</w:t>
      </w:r>
      <w:r>
        <w:br/>
      </w:r>
      <w:r>
        <w:rPr>
          <w:rFonts w:ascii="Times New Roman"/>
          <w:b w:val="false"/>
          <w:i w:val="false"/>
          <w:color w:val="000000"/>
          <w:sz w:val="28"/>
        </w:rPr>
        <w:t>
      1. Сәулет, қала құрылысы және құрылыс істері жөніндегі уәкілетті мемлекеттік орган осы Кодекстiң 231, 236 және 239-1-баптарында көзделген әкiмшiлiк құқық бұзушылық туралы iстердi қарайды.</w:t>
      </w:r>
      <w:r>
        <w:br/>
      </w:r>
      <w:r>
        <w:rPr>
          <w:rFonts w:ascii="Times New Roman"/>
          <w:b w:val="false"/>
          <w:i w:val="false"/>
          <w:color w:val="000000"/>
          <w:sz w:val="28"/>
        </w:rPr>
        <w:t>
      2. Сәулет, қала құрылысы және құрылыс істері жөніндегі уәкілетті мемлекеттік орган ведомствосының басшысы және оның орынбасарлары әкiмшiлiк құқық бұзушылық туралы iстердi қарауға және әкiмшiлiк жазалар қолдануға құқылы.»;</w:t>
      </w:r>
      <w:r>
        <w:br/>
      </w:r>
      <w:r>
        <w:rPr>
          <w:rFonts w:ascii="Times New Roman"/>
          <w:b w:val="false"/>
          <w:i w:val="false"/>
          <w:color w:val="000000"/>
          <w:sz w:val="28"/>
        </w:rPr>
        <w:t>
      19) 636-бапта:</w:t>
      </w:r>
      <w:r>
        <w:br/>
      </w:r>
      <w:r>
        <w:rPr>
          <w:rFonts w:ascii="Times New Roman"/>
          <w:b w:val="false"/>
          <w:i w:val="false"/>
          <w:color w:val="000000"/>
          <w:sz w:val="28"/>
        </w:rPr>
        <w:t>
      636-баптың бірінші бөлігінің 1) тармақшасының үшінші абзацы мынадай редакцияда жазылсын:</w:t>
      </w:r>
      <w:r>
        <w:br/>
      </w:r>
      <w:r>
        <w:rPr>
          <w:rFonts w:ascii="Times New Roman"/>
          <w:b w:val="false"/>
          <w:i w:val="false"/>
          <w:color w:val="000000"/>
          <w:sz w:val="28"/>
        </w:rPr>
        <w:t>
      «өнеркәсіптік қауіпсіздік саласындағы уәкілетті органның (225-1 (газбен жабдықтау жүйелері объектілерінің күзет аймақтарындағы бұзушылықтар бойынша), 226 (үшінші – бесінші бөліктері), 228, 229, 231 (екінші бөлігі), 233, 314, 317-1 (өрт және жарылу қаупі бөлігінде машиналар мен жабдыққа, химиялық өнімдерге қойылатын қауіпсіздік талаптарын бұзушылықтар бойынша), 355, 356-баптар);»;</w:t>
      </w:r>
      <w:r>
        <w:br/>
      </w:r>
      <w:r>
        <w:rPr>
          <w:rFonts w:ascii="Times New Roman"/>
          <w:b w:val="false"/>
          <w:i w:val="false"/>
          <w:color w:val="000000"/>
          <w:sz w:val="28"/>
        </w:rPr>
        <w:t>
      қырық бірінші абзац мынадай редакцияда жазылсын:</w:t>
      </w:r>
      <w:r>
        <w:br/>
      </w:r>
      <w:r>
        <w:rPr>
          <w:rFonts w:ascii="Times New Roman"/>
          <w:b w:val="false"/>
          <w:i w:val="false"/>
          <w:color w:val="000000"/>
          <w:sz w:val="28"/>
        </w:rPr>
        <w:t>
      «табиғи монополиялар салаларында және реттелетін нарықтарда басшылықты жүзеге асыратын уәкiлеттi органның (147-6 (2-1-бөлiгi) 356-баптар);»;</w:t>
      </w:r>
      <w:r>
        <w:br/>
      </w:r>
      <w:r>
        <w:rPr>
          <w:rFonts w:ascii="Times New Roman"/>
          <w:b w:val="false"/>
          <w:i w:val="false"/>
          <w:color w:val="000000"/>
          <w:sz w:val="28"/>
        </w:rPr>
        <w:t>
      қырық сегізінші абзац мынадай редакцияда жазылсын:</w:t>
      </w:r>
      <w:r>
        <w:br/>
      </w:r>
      <w:r>
        <w:rPr>
          <w:rFonts w:ascii="Times New Roman"/>
          <w:b w:val="false"/>
          <w:i w:val="false"/>
          <w:color w:val="000000"/>
          <w:sz w:val="28"/>
        </w:rPr>
        <w:t>
      «мұнай және газ саласындағы уәкілетті органның (147-11 (жетінші және тоғызыншы бөліктері), 147-12, 356, 357-1, 357-2 (екінші бөлігі)-баптар);».</w:t>
      </w:r>
      <w:r>
        <w:br/>
      </w:r>
      <w:r>
        <w:rPr>
          <w:rFonts w:ascii="Times New Roman"/>
          <w:b w:val="false"/>
          <w:i w:val="false"/>
          <w:color w:val="000000"/>
          <w:sz w:val="28"/>
        </w:rPr>
        <w:t>
      3.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2014 жылғы 9 шілдеде «Егемен Қазақстан» және «Казахстанская правда»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13-бапта:</w:t>
      </w:r>
      <w:r>
        <w:br/>
      </w:r>
      <w:r>
        <w:rPr>
          <w:rFonts w:ascii="Times New Roman"/>
          <w:b w:val="false"/>
          <w:i w:val="false"/>
          <w:color w:val="000000"/>
          <w:sz w:val="28"/>
        </w:rPr>
        <w:t>
      4) және 4-1) тармақшалар алып тасталсын;</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жердi ерекше қорғалатын табиғи аумақтарға жатқызу және жердi осы аумақтардың резервіне қалдыру тәртiбiн бекіту;»;</w:t>
      </w:r>
      <w:r>
        <w:br/>
      </w:r>
      <w:r>
        <w:rPr>
          <w:rFonts w:ascii="Times New Roman"/>
          <w:b w:val="false"/>
          <w:i w:val="false"/>
          <w:color w:val="000000"/>
          <w:sz w:val="28"/>
        </w:rPr>
        <w:t>
      7), 7-1) және 7-2) тармақшалар алып тасталсын;</w:t>
      </w:r>
      <w:r>
        <w:br/>
      </w:r>
      <w:r>
        <w:rPr>
          <w:rFonts w:ascii="Times New Roman"/>
          <w:b w:val="false"/>
          <w:i w:val="false"/>
          <w:color w:val="000000"/>
          <w:sz w:val="28"/>
        </w:rPr>
        <w:t>
      2) 14-бапта:</w:t>
      </w:r>
      <w:r>
        <w:br/>
      </w:r>
      <w:r>
        <w:rPr>
          <w:rFonts w:ascii="Times New Roman"/>
          <w:b w:val="false"/>
          <w:i w:val="false"/>
          <w:color w:val="000000"/>
          <w:sz w:val="28"/>
        </w:rPr>
        <w:t>
      1-тармақта:</w:t>
      </w:r>
      <w:r>
        <w:br/>
      </w:r>
      <w:r>
        <w:rPr>
          <w:rFonts w:ascii="Times New Roman"/>
          <w:b w:val="false"/>
          <w:i w:val="false"/>
          <w:color w:val="000000"/>
          <w:sz w:val="28"/>
        </w:rPr>
        <w:t>
      2-1) тармақша мынадай редакцияда жазылсын:</w:t>
      </w:r>
      <w:r>
        <w:br/>
      </w:r>
      <w:r>
        <w:rPr>
          <w:rFonts w:ascii="Times New Roman"/>
          <w:b w:val="false"/>
          <w:i w:val="false"/>
          <w:color w:val="000000"/>
          <w:sz w:val="28"/>
        </w:rPr>
        <w:t>
      «2-1) агроөнеркәсіптік кешенді дамыту саласындағы уәкілетті мемлекеттік органмен келісім бойынша ауыл шаруашылығы мақсатындағы жерді ұтымды пайдалану қағидаларын әзірлеу және бекіту;»;</w:t>
      </w:r>
      <w:r>
        <w:br/>
      </w:r>
      <w:r>
        <w:rPr>
          <w:rFonts w:ascii="Times New Roman"/>
          <w:b w:val="false"/>
          <w:i w:val="false"/>
          <w:color w:val="000000"/>
          <w:sz w:val="28"/>
        </w:rPr>
        <w:t>
      мынадай мазмұндағы 16-2), 16-3), 16-4), 16-5) тармақшалармен толықтырылсын:</w:t>
      </w:r>
      <w:r>
        <w:br/>
      </w:r>
      <w:r>
        <w:rPr>
          <w:rFonts w:ascii="Times New Roman"/>
          <w:b w:val="false"/>
          <w:i w:val="false"/>
          <w:color w:val="000000"/>
          <w:sz w:val="28"/>
        </w:rPr>
        <w:t>
      «16-2) жер учаскесіне меншік құқығы мен жерді пайдалану құқығына сәйкестендіру құжаттарының нысандарын бекіту;</w:t>
      </w:r>
      <w:r>
        <w:br/>
      </w:r>
      <w:r>
        <w:rPr>
          <w:rFonts w:ascii="Times New Roman"/>
          <w:b w:val="false"/>
          <w:i w:val="false"/>
          <w:color w:val="000000"/>
          <w:sz w:val="28"/>
        </w:rPr>
        <w:t>
      16-3) мемлекеттік жер кадастрын және жер мониторингін жүргізу тәртібін бекіту;</w:t>
      </w:r>
      <w:r>
        <w:br/>
      </w:r>
      <w:r>
        <w:rPr>
          <w:rFonts w:ascii="Times New Roman"/>
          <w:b w:val="false"/>
          <w:i w:val="false"/>
          <w:color w:val="000000"/>
          <w:sz w:val="28"/>
        </w:rPr>
        <w:t>
      16-4) аумақтық сулар алып жатқан жер учаскелерін жасанды ғимараттар салу үшін беру қағидаларын бекіту;</w:t>
      </w:r>
      <w:r>
        <w:br/>
      </w:r>
      <w:r>
        <w:rPr>
          <w:rFonts w:ascii="Times New Roman"/>
          <w:b w:val="false"/>
          <w:i w:val="false"/>
          <w:color w:val="000000"/>
          <w:sz w:val="28"/>
        </w:rPr>
        <w:t>
      16-5) жеке тұрғын үй салуға жер учаскелеріне құқық беру қағидаларын бекіту;»;</w:t>
      </w:r>
      <w:r>
        <w:br/>
      </w:r>
      <w:r>
        <w:rPr>
          <w:rFonts w:ascii="Times New Roman"/>
          <w:b w:val="false"/>
          <w:i w:val="false"/>
          <w:color w:val="000000"/>
          <w:sz w:val="28"/>
        </w:rPr>
        <w:t>
      2-тармақ алып тасталсын;</w:t>
      </w:r>
      <w:r>
        <w:br/>
      </w:r>
      <w:r>
        <w:rPr>
          <w:rFonts w:ascii="Times New Roman"/>
          <w:b w:val="false"/>
          <w:i w:val="false"/>
          <w:color w:val="000000"/>
          <w:sz w:val="28"/>
        </w:rPr>
        <w:t>
      3) 14-1-бапта:</w:t>
      </w:r>
      <w:r>
        <w:br/>
      </w:r>
      <w:r>
        <w:rPr>
          <w:rFonts w:ascii="Times New Roman"/>
          <w:b w:val="false"/>
          <w:i w:val="false"/>
          <w:color w:val="000000"/>
          <w:sz w:val="28"/>
        </w:rPr>
        <w:t>
      1-тармақ мынадай мазмұндағы 14-2), 14-3), 14-4), 14-5), 14-6) тармақшалармен толықтырылсын:</w:t>
      </w:r>
      <w:r>
        <w:br/>
      </w:r>
      <w:r>
        <w:rPr>
          <w:rFonts w:ascii="Times New Roman"/>
          <w:b w:val="false"/>
          <w:i w:val="false"/>
          <w:color w:val="000000"/>
          <w:sz w:val="28"/>
        </w:rPr>
        <w:t>
      «14-2) жердің пайдаланылуы мен қорғалуын мемлекеттік бақылауды жүзеге асыру;</w:t>
      </w:r>
      <w:r>
        <w:br/>
      </w:r>
      <w:r>
        <w:rPr>
          <w:rFonts w:ascii="Times New Roman"/>
          <w:b w:val="false"/>
          <w:i w:val="false"/>
          <w:color w:val="000000"/>
          <w:sz w:val="28"/>
        </w:rPr>
        <w:t>
      14-3) анықталған жер заңнамасын бұзушылықтарды жою жөнінде орындалуы міндетті нұсқамалар беру;</w:t>
      </w:r>
      <w:r>
        <w:br/>
      </w:r>
      <w:r>
        <w:rPr>
          <w:rFonts w:ascii="Times New Roman"/>
          <w:b w:val="false"/>
          <w:i w:val="false"/>
          <w:color w:val="000000"/>
          <w:sz w:val="28"/>
        </w:rPr>
        <w:t>
      14-4) жер заңнамасы саласындағы әкімшілік құқық бұзушылық туралы істерді қарау;</w:t>
      </w:r>
      <w:r>
        <w:br/>
      </w:r>
      <w:r>
        <w:rPr>
          <w:rFonts w:ascii="Times New Roman"/>
          <w:b w:val="false"/>
          <w:i w:val="false"/>
          <w:color w:val="000000"/>
          <w:sz w:val="28"/>
        </w:rPr>
        <w:t>
      14-5) осы Кодекстің 148-бабының 1-тармағының 4) тармақшасында көрсетілген мәселелер бойынша сотқа талап арыздар дайындау және беру;</w:t>
      </w:r>
      <w:r>
        <w:br/>
      </w:r>
      <w:r>
        <w:rPr>
          <w:rFonts w:ascii="Times New Roman"/>
          <w:b w:val="false"/>
          <w:i w:val="false"/>
          <w:color w:val="000000"/>
          <w:sz w:val="28"/>
        </w:rPr>
        <w:t>
      14-6) егер құрылыс, пайдалы қазбалар кен орындарын қазу, объектілерді пайдалану, геологиялық-барлау және басқа да жұмыстар жер заңнамасын, жерді пайдаланудың белгіленген режимін бұза отырып жүзеге асырылса, сондай-ақ бұл жұмыстар сараптамадан өтпеген немесе теріс қорытынды алған жобалар бойынша жүргізілсе, оларды тоқтата тұру жатады.»;</w:t>
      </w:r>
      <w:r>
        <w:br/>
      </w:r>
      <w:r>
        <w:rPr>
          <w:rFonts w:ascii="Times New Roman"/>
          <w:b w:val="false"/>
          <w:i w:val="false"/>
          <w:color w:val="000000"/>
          <w:sz w:val="28"/>
        </w:rPr>
        <w:t>
      2-тармақ мынадай мазмұндағы 21), 22), 23), 24) және 25) тармақшалармен толықтырылсын:</w:t>
      </w:r>
      <w:r>
        <w:br/>
      </w:r>
      <w:r>
        <w:rPr>
          <w:rFonts w:ascii="Times New Roman"/>
          <w:b w:val="false"/>
          <w:i w:val="false"/>
          <w:color w:val="000000"/>
          <w:sz w:val="28"/>
        </w:rPr>
        <w:t>
      «21) жердің пайдаланылуы мен қорғалуын мемлекеттік бақылауды жүзеге асыру;</w:t>
      </w:r>
      <w:r>
        <w:br/>
      </w:r>
      <w:r>
        <w:rPr>
          <w:rFonts w:ascii="Times New Roman"/>
          <w:b w:val="false"/>
          <w:i w:val="false"/>
          <w:color w:val="000000"/>
          <w:sz w:val="28"/>
        </w:rPr>
        <w:t>
      22) анықталған жер заңнамасын бұзушылықтарды жою жөнінде орындалуы міндетті нұсқамалар беру;</w:t>
      </w:r>
      <w:r>
        <w:br/>
      </w:r>
      <w:r>
        <w:rPr>
          <w:rFonts w:ascii="Times New Roman"/>
          <w:b w:val="false"/>
          <w:i w:val="false"/>
          <w:color w:val="000000"/>
          <w:sz w:val="28"/>
        </w:rPr>
        <w:t>
      23) жер заңнамасы саласындағы әкімшілік құқық бұзушылық туралы істерді қарау;</w:t>
      </w:r>
      <w:r>
        <w:br/>
      </w:r>
      <w:r>
        <w:rPr>
          <w:rFonts w:ascii="Times New Roman"/>
          <w:b w:val="false"/>
          <w:i w:val="false"/>
          <w:color w:val="000000"/>
          <w:sz w:val="28"/>
        </w:rPr>
        <w:t>
      24) осы Кодекстің 148-бабының 1-тармағының 4) тармақшасында көрсетілген мәселелер бойынша сотқа талап арыздар дайындау және беру;</w:t>
      </w:r>
      <w:r>
        <w:br/>
      </w:r>
      <w:r>
        <w:rPr>
          <w:rFonts w:ascii="Times New Roman"/>
          <w:b w:val="false"/>
          <w:i w:val="false"/>
          <w:color w:val="000000"/>
          <w:sz w:val="28"/>
        </w:rPr>
        <w:t>
      25) егер құрылыс, пайдалы қазбалар кен орындарын қазу, объектілерді пайдалану, геологиялық-барлау және басқа да жұмыстар жер заңнамасын, жерді пайдаланудың белгіленген режимін бұза отырып жүзеге асырылса, сондай-ақ бұл жұмыстар сараптамадан өтпеген немесе теріс қорытынды алған жобалар бойынша жүргізілсе, оларды тоқтата тұру жатады.»;</w:t>
      </w:r>
      <w:r>
        <w:br/>
      </w:r>
      <w:r>
        <w:rPr>
          <w:rFonts w:ascii="Times New Roman"/>
          <w:b w:val="false"/>
          <w:i w:val="false"/>
          <w:color w:val="000000"/>
          <w:sz w:val="28"/>
        </w:rPr>
        <w:t>
      4) 48-баптың 6-тармағы мынадай редакцияда жазылсын:</w:t>
      </w:r>
      <w:r>
        <w:br/>
      </w:r>
      <w:r>
        <w:rPr>
          <w:rFonts w:ascii="Times New Roman"/>
          <w:b w:val="false"/>
          <w:i w:val="false"/>
          <w:color w:val="000000"/>
          <w:sz w:val="28"/>
        </w:rPr>
        <w:t>
      «6. Жер учаскесін немесе жер учаскесін жалдау құқығын сату жөніндегі сауда-саттықты (конкурстарды, аукциондарды) ұйымдастыру мен өткізу тәртібін, оның ішінде электрондық түрде ұйымдастыру мен өткізу тәртібін жер ресурстарын басқару жөніндегі орталық уәкілетті орган айқындайды.»;</w:t>
      </w:r>
      <w:r>
        <w:br/>
      </w:r>
      <w:r>
        <w:rPr>
          <w:rFonts w:ascii="Times New Roman"/>
          <w:b w:val="false"/>
          <w:i w:val="false"/>
          <w:color w:val="000000"/>
          <w:sz w:val="28"/>
        </w:rPr>
        <w:t>
      5) 65-баптың 1-тармағының 12) тармақшасы мынадай редакцияда жазылсын:</w:t>
      </w:r>
      <w:r>
        <w:br/>
      </w:r>
      <w:r>
        <w:rPr>
          <w:rFonts w:ascii="Times New Roman"/>
          <w:b w:val="false"/>
          <w:i w:val="false"/>
          <w:color w:val="000000"/>
          <w:sz w:val="28"/>
        </w:rPr>
        <w:t>
      «12) жер ресурстары жөніндегі орталық уәкілетті орган агроөнеркәсіптік кешенді дамыту саласындағы уәкілетті мемлекеттік органмен бірлесіп белгілеген тәртіппен жүзеге асырылатын, топыраққа агрохимиялық зерттеп қарауды жүргізу үшін жер учаскелеріне қол жеткізуді қамтамасыз етуге міндетті.»;</w:t>
      </w:r>
      <w:r>
        <w:br/>
      </w:r>
      <w:r>
        <w:rPr>
          <w:rFonts w:ascii="Times New Roman"/>
          <w:b w:val="false"/>
          <w:i w:val="false"/>
          <w:color w:val="000000"/>
          <w:sz w:val="28"/>
        </w:rPr>
        <w:t>
      6) 106-баптың 3 және 4-тармақтары мынадай редакцияда жазылсын:</w:t>
      </w:r>
      <w:r>
        <w:br/>
      </w:r>
      <w:r>
        <w:rPr>
          <w:rFonts w:ascii="Times New Roman"/>
          <w:b w:val="false"/>
          <w:i w:val="false"/>
          <w:color w:val="000000"/>
          <w:sz w:val="28"/>
        </w:rPr>
        <w:t>
      «3. Ауыл шаруашылығын жүргiзуге байланысты емес мақсаттарға пайдалану үшiн ауыл шаруашылығы алқаптарын алып қоюдан туындаған ауыл шаруашылығы өндiрiсiндегi шығындарды өтеу нормативтерiн жер ресурстарын басқару жөніндегі орталық уәкілетті орган белгiлейдi.</w:t>
      </w:r>
      <w:r>
        <w:br/>
      </w:r>
      <w:r>
        <w:rPr>
          <w:rFonts w:ascii="Times New Roman"/>
          <w:b w:val="false"/>
          <w:i w:val="false"/>
          <w:color w:val="000000"/>
          <w:sz w:val="28"/>
        </w:rPr>
        <w:t>
      4. Ауыл шаруашылығына арналмаған және ормансыз алқаптардағы бүлiнген жердi жаңғырту шартымен ауыл шаруашылығы алқаптарын уақытша пайдалануға алып қойған кезде шығындар толық көлемде өтеледi.</w:t>
      </w:r>
      <w:r>
        <w:br/>
      </w:r>
      <w:r>
        <w:rPr>
          <w:rFonts w:ascii="Times New Roman"/>
          <w:b w:val="false"/>
          <w:i w:val="false"/>
          <w:color w:val="000000"/>
          <w:sz w:val="28"/>
        </w:rPr>
        <w:t>
      Жер учаскесi берiлген заңды немесе жеке тұлғаның қаражаты есебiнен өнiмдiлiгi аз немесе өнiм бермейтiн алқаптарға құнарлы топырақ қабаты салынған жағдайда, алқаптарды қалпына келтiруге жұмсалатын сома есепке алынып, шығындар жер ресурстарын басқару жөніндегі орталық уәкілетті орган белгiлеген тәртiппен өтеледi.»;</w:t>
      </w:r>
      <w:r>
        <w:br/>
      </w:r>
      <w:r>
        <w:rPr>
          <w:rFonts w:ascii="Times New Roman"/>
          <w:b w:val="false"/>
          <w:i w:val="false"/>
          <w:color w:val="000000"/>
          <w:sz w:val="28"/>
        </w:rPr>
        <w:t>
      7) 122-баптың 2-тармағы мынадай мазмұндағы бөлікпен толықтырылсын:</w:t>
      </w:r>
      <w:r>
        <w:br/>
      </w:r>
      <w:r>
        <w:rPr>
          <w:rFonts w:ascii="Times New Roman"/>
          <w:b w:val="false"/>
          <w:i w:val="false"/>
          <w:color w:val="000000"/>
          <w:sz w:val="28"/>
        </w:rPr>
        <w:t>
      «Республикалық және халықаралық маңызы бар ерекше қорғалатын табиғи аумақтардың тізбесін ерекше қорғалатын табиғи ресурстар саласындағы орталық уәкілетті орган бекітеді.»;</w:t>
      </w:r>
      <w:r>
        <w:br/>
      </w:r>
      <w:r>
        <w:rPr>
          <w:rFonts w:ascii="Times New Roman"/>
          <w:b w:val="false"/>
          <w:i w:val="false"/>
          <w:color w:val="000000"/>
          <w:sz w:val="28"/>
        </w:rPr>
        <w:t>
      8) 131-баптың 3-тармағы мынадай редакцияда жазылсын:</w:t>
      </w:r>
      <w:r>
        <w:br/>
      </w:r>
      <w:r>
        <w:rPr>
          <w:rFonts w:ascii="Times New Roman"/>
          <w:b w:val="false"/>
          <w:i w:val="false"/>
          <w:color w:val="000000"/>
          <w:sz w:val="28"/>
        </w:rPr>
        <w:t>
      «3. Орман алқаптарын орман және ауыл шаруашылығын жүргiзумен байланысты емес мақсаттарда пайдалану үшiн алып қоюдан туындаған орман шаруашылығы өндiрiсiндегi шығындарды өтеу нормативтерiн орман шаруашылығы саласындағы орталық уәкілетті орган белгiлейдi.»;</w:t>
      </w:r>
      <w:r>
        <w:br/>
      </w:r>
      <w:r>
        <w:rPr>
          <w:rFonts w:ascii="Times New Roman"/>
          <w:b w:val="false"/>
          <w:i w:val="false"/>
          <w:color w:val="000000"/>
          <w:sz w:val="28"/>
        </w:rPr>
        <w:t>
      9) 145-баптың 1-тармағы мынадай редакцияда жазылсын:</w:t>
      </w:r>
      <w:r>
        <w:br/>
      </w:r>
      <w:r>
        <w:rPr>
          <w:rFonts w:ascii="Times New Roman"/>
          <w:b w:val="false"/>
          <w:i w:val="false"/>
          <w:color w:val="000000"/>
          <w:sz w:val="28"/>
        </w:rPr>
        <w:t>
      «1. Жердi пайдалану мен қорғауды мемлекеттiк бақылауды жер ресурстарын басқару жөніндегі орталық уәкiлеттi орган мен облыстардың, республикалық маңызы бар қаланың, астананың жер қатынастары жөніндегі уәкiлеттi органдары, сондай-ақ өзге де уәкiлеттi органдар өз құзыретi шегiнде жүзеге асырады.»;</w:t>
      </w:r>
      <w:r>
        <w:br/>
      </w:r>
      <w:r>
        <w:rPr>
          <w:rFonts w:ascii="Times New Roman"/>
          <w:b w:val="false"/>
          <w:i w:val="false"/>
          <w:color w:val="000000"/>
          <w:sz w:val="28"/>
        </w:rPr>
        <w:t>
      10) 146-баптың 2-тармағының үшінші бөлігі мынадай редакцияда жазылсын:</w:t>
      </w:r>
      <w:r>
        <w:br/>
      </w:r>
      <w:r>
        <w:rPr>
          <w:rFonts w:ascii="Times New Roman"/>
          <w:b w:val="false"/>
          <w:i w:val="false"/>
          <w:color w:val="000000"/>
          <w:sz w:val="28"/>
        </w:rPr>
        <w:t>
      «Облыстардың, республикалық маңызы бар қаланың, астананың жер қатынастары жөніндегі уәкiлеттi органдарының басшылары тиiстi әкiмшiлiк-аумақтық бiрлiктердiң жердi пайдалану мен қорғау жөнiндегi бас мемлекеттiк инспекторлары болып табылады.»;</w:t>
      </w:r>
      <w:r>
        <w:br/>
      </w:r>
      <w:r>
        <w:rPr>
          <w:rFonts w:ascii="Times New Roman"/>
          <w:b w:val="false"/>
          <w:i w:val="false"/>
          <w:color w:val="000000"/>
          <w:sz w:val="28"/>
        </w:rPr>
        <w:t>
      11) 147-бап мынадай редакцияда жазылсын:</w:t>
      </w:r>
      <w:r>
        <w:br/>
      </w:r>
      <w:r>
        <w:rPr>
          <w:rFonts w:ascii="Times New Roman"/>
          <w:b w:val="false"/>
          <w:i w:val="false"/>
          <w:color w:val="000000"/>
          <w:sz w:val="28"/>
        </w:rPr>
        <w:t>
      «147-бап. Жердi пайдалану мен қорғауды мемлекеттiк бақылауды жүзеге асыратын органдардың функциялары</w:t>
      </w:r>
      <w:r>
        <w:br/>
      </w:r>
      <w:r>
        <w:rPr>
          <w:rFonts w:ascii="Times New Roman"/>
          <w:b w:val="false"/>
          <w:i w:val="false"/>
          <w:color w:val="000000"/>
          <w:sz w:val="28"/>
        </w:rPr>
        <w:t>
      1. Жер ресурстарын басқару жөніндегі орталық уәкiлеттi орган:</w:t>
      </w:r>
      <w:r>
        <w:br/>
      </w:r>
      <w:r>
        <w:rPr>
          <w:rFonts w:ascii="Times New Roman"/>
          <w:b w:val="false"/>
          <w:i w:val="false"/>
          <w:color w:val="000000"/>
          <w:sz w:val="28"/>
        </w:rPr>
        <w:t>
      1) заң бұзушыларға көзделген заңнамалық шараларды қолдана отырып, жергiлiктi атқарушы органдардың Қазақстан Республикасының жер заңнамасы саласындағы қабылдаған шешiмдерiнiң заңдылығын;</w:t>
      </w:r>
      <w:r>
        <w:br/>
      </w:r>
      <w:r>
        <w:rPr>
          <w:rFonts w:ascii="Times New Roman"/>
          <w:b w:val="false"/>
          <w:i w:val="false"/>
          <w:color w:val="000000"/>
          <w:sz w:val="28"/>
        </w:rPr>
        <w:t>
      2) мемлекеттiк жер кадастры мен жер мониторингінің дұрыс жүргізілуін мемлекеттiк бақылауды ұйымдастырады және жүргiзедi.</w:t>
      </w:r>
      <w:r>
        <w:br/>
      </w:r>
      <w:r>
        <w:rPr>
          <w:rFonts w:ascii="Times New Roman"/>
          <w:b w:val="false"/>
          <w:i w:val="false"/>
          <w:color w:val="000000"/>
          <w:sz w:val="28"/>
        </w:rPr>
        <w:t>
      2. Жердi пайдалану мен қорғауды мемлекеттiк бақылауды жүзеге асыратын облыстардың, республикалық маңызы бар қаланың, астананың жер қатынастары жөніндегі уәкiлеттi органы:</w:t>
      </w:r>
      <w:r>
        <w:br/>
      </w:r>
      <w:r>
        <w:rPr>
          <w:rFonts w:ascii="Times New Roman"/>
          <w:b w:val="false"/>
          <w:i w:val="false"/>
          <w:color w:val="000000"/>
          <w:sz w:val="28"/>
        </w:rPr>
        <w:t>
      1) мемлекеттiк органдардың, кәсiпорындардың, мекемелердiң, ұйымдар мен азаматтардың Қазақстан Республикасының жер заңнамасын, жер учаскелерiн нысаналы мақсатына сәйкес пайдаланудың белгiленген режимiн сақтауына;</w:t>
      </w:r>
      <w:r>
        <w:br/>
      </w:r>
      <w:r>
        <w:rPr>
          <w:rFonts w:ascii="Times New Roman"/>
          <w:b w:val="false"/>
          <w:i w:val="false"/>
          <w:color w:val="000000"/>
          <w:sz w:val="28"/>
        </w:rPr>
        <w:t>
      2) жер учаскелерiн өз бетiнше иеленiп алуға жол бермеуге;</w:t>
      </w:r>
      <w:r>
        <w:br/>
      </w:r>
      <w:r>
        <w:rPr>
          <w:rFonts w:ascii="Times New Roman"/>
          <w:b w:val="false"/>
          <w:i w:val="false"/>
          <w:color w:val="000000"/>
          <w:sz w:val="28"/>
        </w:rPr>
        <w:t>
      3) жер учаскелерiнiң меншiк иелерi мен жер пайдаланушылардың құқықтарының сақталуына;</w:t>
      </w:r>
      <w:r>
        <w:br/>
      </w:r>
      <w:r>
        <w:rPr>
          <w:rFonts w:ascii="Times New Roman"/>
          <w:b w:val="false"/>
          <w:i w:val="false"/>
          <w:color w:val="000000"/>
          <w:sz w:val="28"/>
        </w:rPr>
        <w:t>
      4) жер учаскелерiнiң меншiк иелерi мен жер пайдаланушылардың топырақтың құнарлылығын қалпына келтiру және сақтау жөнiндегi ұйымдастыру-шаруашылық, агротехникалық, орман мелиорациялық және эрозияға қарсы гидротехникалық iс-шаралар кешенiн уақтылы және дұрыс жүргiзуiне;</w:t>
      </w:r>
      <w:r>
        <w:br/>
      </w:r>
      <w:r>
        <w:rPr>
          <w:rFonts w:ascii="Times New Roman"/>
          <w:b w:val="false"/>
          <w:i w:val="false"/>
          <w:color w:val="000000"/>
          <w:sz w:val="28"/>
        </w:rPr>
        <w:t>
      5) жер учаскелерiнiң меншiк иелерi мен жер пайдаланушылардың өздерiнде жердiң бар-жоғы, олардың жай-күйi мен пайдаланылуы туралы мәлiметтердi мемлекеттiк органдарға уақтылы беруiне;</w:t>
      </w:r>
      <w:r>
        <w:br/>
      </w:r>
      <w:r>
        <w:rPr>
          <w:rFonts w:ascii="Times New Roman"/>
          <w:b w:val="false"/>
          <w:i w:val="false"/>
          <w:color w:val="000000"/>
          <w:sz w:val="28"/>
        </w:rPr>
        <w:t>
      6) жердiң жай-күйiне әсер ететiн тұрғын жай және өндiрiстiк объектiлердiң жобалануына, орналастырылуы мен салынуына;</w:t>
      </w:r>
      <w:r>
        <w:br/>
      </w:r>
      <w:r>
        <w:rPr>
          <w:rFonts w:ascii="Times New Roman"/>
          <w:b w:val="false"/>
          <w:i w:val="false"/>
          <w:color w:val="000000"/>
          <w:sz w:val="28"/>
        </w:rPr>
        <w:t>
      7) жердi жақсарту жөнiндегi, топырақ эрозиясының, тұздану, батпақтану, су басу, шөлейттену, құрғақтану, тығыздалу, қоқыстану, ластану және жердiң тозуын туғызатын басқа да процестердiң салдарларын болдырмау мен жою жөнiндегi iс-шаралардың уақтылы және сапалы орындалуына;</w:t>
      </w:r>
      <w:r>
        <w:br/>
      </w:r>
      <w:r>
        <w:rPr>
          <w:rFonts w:ascii="Times New Roman"/>
          <w:b w:val="false"/>
          <w:i w:val="false"/>
          <w:color w:val="000000"/>
          <w:sz w:val="28"/>
        </w:rPr>
        <w:t>
      8) азаматтардың өздерiне жер учаскелерiн беру туралы арыздарын (өтiнiштерiн) қараудың белгiленген мерзiмдерiнiң сақталуына;</w:t>
      </w:r>
      <w:r>
        <w:br/>
      </w:r>
      <w:r>
        <w:rPr>
          <w:rFonts w:ascii="Times New Roman"/>
          <w:b w:val="false"/>
          <w:i w:val="false"/>
          <w:color w:val="000000"/>
          <w:sz w:val="28"/>
        </w:rPr>
        <w:t>
      9) межелiк белгiлердiң сақталуына;</w:t>
      </w:r>
      <w:r>
        <w:br/>
      </w:r>
      <w:r>
        <w:rPr>
          <w:rFonts w:ascii="Times New Roman"/>
          <w:b w:val="false"/>
          <w:i w:val="false"/>
          <w:color w:val="000000"/>
          <w:sz w:val="28"/>
        </w:rPr>
        <w:t>
      10) жергiлiктi атқарушы органдар уақытша жер пайдалануға берген жердiң уақтылы қайтарылуын;</w:t>
      </w:r>
      <w:r>
        <w:br/>
      </w:r>
      <w:r>
        <w:rPr>
          <w:rFonts w:ascii="Times New Roman"/>
          <w:b w:val="false"/>
          <w:i w:val="false"/>
          <w:color w:val="000000"/>
          <w:sz w:val="28"/>
        </w:rPr>
        <w:t>
      11) бүлiнген жердiң жаңғыртылуына;</w:t>
      </w:r>
      <w:r>
        <w:br/>
      </w:r>
      <w:r>
        <w:rPr>
          <w:rFonts w:ascii="Times New Roman"/>
          <w:b w:val="false"/>
          <w:i w:val="false"/>
          <w:color w:val="000000"/>
          <w:sz w:val="28"/>
        </w:rPr>
        <w:t>
      12) жердiң бүлiнуiне байланысты жұмыстар жүргiзiлген кезде топырақтың құнарлы қабатының сыдырып алынуына, сақталуына және пайдаланылуына;</w:t>
      </w:r>
      <w:r>
        <w:br/>
      </w:r>
      <w:r>
        <w:rPr>
          <w:rFonts w:ascii="Times New Roman"/>
          <w:b w:val="false"/>
          <w:i w:val="false"/>
          <w:color w:val="000000"/>
          <w:sz w:val="28"/>
        </w:rPr>
        <w:t>
      13) жердi пайдалану мен қорғау жөнiндегi жерге орналастыру жобаларының және басқа да жобалардың жүзеге асырылуына мемлекеттiк бақылауды ұйымдастырады және жүргiзедi.</w:t>
      </w:r>
      <w:r>
        <w:br/>
      </w:r>
      <w:r>
        <w:rPr>
          <w:rFonts w:ascii="Times New Roman"/>
          <w:b w:val="false"/>
          <w:i w:val="false"/>
          <w:color w:val="000000"/>
          <w:sz w:val="28"/>
        </w:rPr>
        <w:t>
      3. Мемлекеттiк бақылауды жүзеге асыратын органдардың функцияларына Қазақстан Республикасының заңнамасында көзделген өзге де мәселелер кiредi.»;</w:t>
      </w:r>
      <w:r>
        <w:br/>
      </w:r>
      <w:r>
        <w:rPr>
          <w:rFonts w:ascii="Times New Roman"/>
          <w:b w:val="false"/>
          <w:i w:val="false"/>
          <w:color w:val="000000"/>
          <w:sz w:val="28"/>
        </w:rPr>
        <w:t>
      12) 152-баптың 3-тармағының үшінші бөлігі мынадай редакцияда жазылсын:</w:t>
      </w:r>
      <w:r>
        <w:br/>
      </w:r>
      <w:r>
        <w:rPr>
          <w:rFonts w:ascii="Times New Roman"/>
          <w:b w:val="false"/>
          <w:i w:val="false"/>
          <w:color w:val="000000"/>
          <w:sz w:val="28"/>
        </w:rPr>
        <w:t>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келісім бойынша орталық уәкілетті орган белгілейді</w:t>
      </w:r>
      <w:r>
        <w:br/>
      </w:r>
      <w:r>
        <w:rPr>
          <w:rFonts w:ascii="Times New Roman"/>
          <w:b w:val="false"/>
          <w:i w:val="false"/>
          <w:color w:val="000000"/>
          <w:sz w:val="28"/>
        </w:rPr>
        <w:t>
      13) 155-баптың 4-тармағы мынадай редакцияда жазылсын:</w:t>
      </w:r>
      <w:r>
        <w:br/>
      </w:r>
      <w:r>
        <w:rPr>
          <w:rFonts w:ascii="Times New Roman"/>
          <w:b w:val="false"/>
          <w:i w:val="false"/>
          <w:color w:val="000000"/>
          <w:sz w:val="28"/>
        </w:rPr>
        <w:t>
      «4. Жер учаскелерiнiң кадастрлық нөмiрлерiн түзу мақсатында облыстарға, республикалық маңызы бар қалаға, аудандарға және облыстық (аудандық) маңызы бар қалаларға берiлетiн кодтардың тiзбесiн жер ресурстары жөніндегі орталық уәкілетті орган белгiлейдi.»;</w:t>
      </w:r>
      <w:r>
        <w:br/>
      </w:r>
      <w:r>
        <w:rPr>
          <w:rFonts w:ascii="Times New Roman"/>
          <w:b w:val="false"/>
          <w:i w:val="false"/>
          <w:color w:val="000000"/>
          <w:sz w:val="28"/>
        </w:rPr>
        <w:t>
      14) 161-баптың 3-тармағы мынадай редакцияда жазылсын:</w:t>
      </w:r>
      <w:r>
        <w:br/>
      </w:r>
      <w:r>
        <w:rPr>
          <w:rFonts w:ascii="Times New Roman"/>
          <w:b w:val="false"/>
          <w:i w:val="false"/>
          <w:color w:val="000000"/>
          <w:sz w:val="28"/>
        </w:rPr>
        <w:t>
      «3. Жер мониторингiн жүргiзу және оның деректерін пайдалану тәртiбiн жер ресурстары жөніндегі орталық уәкілетті орган айқындайды.».</w:t>
      </w:r>
      <w:r>
        <w:br/>
      </w:r>
      <w:r>
        <w:rPr>
          <w:rFonts w:ascii="Times New Roman"/>
          <w:b w:val="false"/>
          <w:i w:val="false"/>
          <w:color w:val="000000"/>
          <w:sz w:val="28"/>
        </w:rPr>
        <w:t>
      4. 2003 жылғы 8 шiлдедегi Қазақстан Республикасының </w:t>
      </w:r>
      <w:r>
        <w:rPr>
          <w:rFonts w:ascii="Times New Roman"/>
          <w:b w:val="false"/>
          <w:i w:val="false"/>
          <w:color w:val="000000"/>
          <w:sz w:val="28"/>
        </w:rPr>
        <w:t>Орман кодексiне</w:t>
      </w:r>
      <w:r>
        <w:rPr>
          <w:rFonts w:ascii="Times New Roman"/>
          <w:b w:val="false"/>
          <w:i w:val="false"/>
          <w:color w:val="000000"/>
          <w:sz w:val="28"/>
        </w:rPr>
        <w:t xml:space="preserve"> (Қазақстан Республикасы Парламентiнiң Жаршысы, 2003 ж., № 16, 140-құжат; 2004 ж., № 23, 142-құжат; 2006 ж., № 3, 22-құжат; № 16, 97-құжат; 2007 ж., № 1, 4-құжат; № 2, 18-құжат; № 3, 20-құжат; 2008 ж., № 23, 114-құжат; 2009 ж., № 18, 84-құжат; 2010 ж., № 5, 23-құжат; 2011 ж., № 1, 2, 3-құжаттар; № 11, 102-құжат; 2012 ж., № 2, 14-құжат; № 3, 27-құжат; № 14, 92, 95-құжаттар; № 15, 97-құжат; 2013 ж., № 9, 51-құжат; № 14, 75-құжат; № 7, 37-құжат):</w:t>
      </w:r>
      <w:r>
        <w:br/>
      </w:r>
      <w:r>
        <w:rPr>
          <w:rFonts w:ascii="Times New Roman"/>
          <w:b w:val="false"/>
          <w:i w:val="false"/>
          <w:color w:val="000000"/>
          <w:sz w:val="28"/>
        </w:rPr>
        <w:t>
      1) 12-баптың 6), 7), 8), 12), 13), 15), 16), 17), 17-1), 17-2, 17-4), 17-5), 17-6), 17-7), 17-8), 17-9), 17-10), 17-11), 17-12), 17-13), 17-14), 17-15), 17-16), 17-17), 17-18), 17-19) тармақшалары алып тасталсын;</w:t>
      </w:r>
      <w:r>
        <w:br/>
      </w:r>
      <w:r>
        <w:rPr>
          <w:rFonts w:ascii="Times New Roman"/>
          <w:b w:val="false"/>
          <w:i w:val="false"/>
          <w:color w:val="000000"/>
          <w:sz w:val="28"/>
        </w:rPr>
        <w:t>
      2) 13-баптың 1-тармағында:</w:t>
      </w:r>
      <w:r>
        <w:br/>
      </w:r>
      <w:r>
        <w:rPr>
          <w:rFonts w:ascii="Times New Roman"/>
          <w:b w:val="false"/>
          <w:i w:val="false"/>
          <w:color w:val="000000"/>
          <w:sz w:val="28"/>
        </w:rPr>
        <w:t>
      8), 12), 18-12), 18-13), 18-14), 18-16), 18-18), 18-20), 18-21), 18-23), 18-24), 18-25), 18-26), 18-28), 18-29), 18-30), 18-31), 18-32), 18-33), 18-34), 18-35), 18-36), 18-37) және 18-38) тармақшалар мынадай редакцияда жазылсын:</w:t>
      </w:r>
      <w:r>
        <w:br/>
      </w:r>
      <w:r>
        <w:rPr>
          <w:rFonts w:ascii="Times New Roman"/>
          <w:b w:val="false"/>
          <w:i w:val="false"/>
          <w:color w:val="000000"/>
          <w:sz w:val="28"/>
        </w:rPr>
        <w:t>
      «8) мемлекеттік орман қоры аумағында орман қорының мемлекеттік есебін, мемлекеттік орман кадастрын, ормандардың және орман орналастырудың мемлекеттік мониторингін жүргізу қағидаларын әзірлейді, бекітеді және оларды жүргізуді қамтамасыз етеді;»;</w:t>
      </w:r>
      <w:r>
        <w:br/>
      </w:r>
      <w:r>
        <w:rPr>
          <w:rFonts w:ascii="Times New Roman"/>
          <w:b w:val="false"/>
          <w:i w:val="false"/>
          <w:color w:val="000000"/>
          <w:sz w:val="28"/>
        </w:rPr>
        <w:t>
      «12) Қазақстан Республикасының заңнамасына сәйкес мемлекеттiк орман қорының қарамағындағы учаскелерде орман пайдалану құқығын, сондай-ақ оның қарамағындағы ормандардың жай-күйiне және молықтырылуына қауiп төндiретiн жұмыстарды тоқтата тұрады, шектейдi, тоқтатады;»;</w:t>
      </w:r>
      <w:r>
        <w:br/>
      </w:r>
      <w:r>
        <w:rPr>
          <w:rFonts w:ascii="Times New Roman"/>
          <w:b w:val="false"/>
          <w:i w:val="false"/>
          <w:color w:val="000000"/>
          <w:sz w:val="28"/>
        </w:rPr>
        <w:t>
      «18-12) орман ресурстары сауықтыру, рекреациялық, тарихи-мәдени, туристік және спорттық мақсаттар; аңшылық шаруашылығының мұқтаждары; жанама орман пайдалану үшін ұзақ мерзімді орман пайдалануға берілген мемлекеттік орман қоры жерлерінде орман пайдаланушыларға құрылыс объектілерін салуға учаскелер беру және осы учаскелерді осындай объектілер салуға пайдалануға рұқсат беру қағидаларын әзірлейді және бекітеді;</w:t>
      </w:r>
      <w:r>
        <w:br/>
      </w:r>
      <w:r>
        <w:rPr>
          <w:rFonts w:ascii="Times New Roman"/>
          <w:b w:val="false"/>
          <w:i w:val="false"/>
          <w:color w:val="000000"/>
          <w:sz w:val="28"/>
        </w:rPr>
        <w:t>
      18-13) орман ресурстары сауықтыру, рекреациялық, тарихи-мәдени, туристік және спорттық мақсаттар; аңшылық шаруашылығының мұқтаждары, жанама орман пайдалану үшін ұзақ мерзімді орман пайдалануға берілген мемлекеттік орман қоры жерлерінде орман пайдаланушыларға құрылыс объектілерін салуға өзінің қарамағындағы учаскелерді береді және осы учаскелерді осындай объектілер салу үшін пайдалануға рұқсат береді;</w:t>
      </w:r>
      <w:r>
        <w:br/>
      </w:r>
      <w:r>
        <w:rPr>
          <w:rFonts w:ascii="Times New Roman"/>
          <w:b w:val="false"/>
          <w:i w:val="false"/>
          <w:color w:val="000000"/>
          <w:sz w:val="28"/>
        </w:rPr>
        <w:t>
      18-14) дериваттар тізбесін әзірлейді және бекітеді;»;</w:t>
      </w:r>
      <w:r>
        <w:br/>
      </w:r>
      <w:r>
        <w:rPr>
          <w:rFonts w:ascii="Times New Roman"/>
          <w:b w:val="false"/>
          <w:i w:val="false"/>
          <w:color w:val="000000"/>
          <w:sz w:val="28"/>
        </w:rPr>
        <w:t>
      «18-16) Қазақстан Республикасының мемлекеттік орман инспекциясы мен мемлекеттік орман күзетінің лауазымды адамдарын айырым белгілері бар нысанды киіммен (погонсыз) қамтамасыз етудің заттай нормаларын әзірлейді және бекітеді;»;</w:t>
      </w:r>
      <w:r>
        <w:br/>
      </w:r>
      <w:r>
        <w:rPr>
          <w:rFonts w:ascii="Times New Roman"/>
          <w:b w:val="false"/>
          <w:i w:val="false"/>
          <w:color w:val="000000"/>
          <w:sz w:val="28"/>
        </w:rPr>
        <w:t>
      «18-18) орман тұқымдарын дайындау, қайта өңдеу, сақтау мен пайдалану және олардың сапасына бақылау қағидаларын әзірлейді және бекітеді;»;</w:t>
      </w:r>
      <w:r>
        <w:br/>
      </w:r>
      <w:r>
        <w:rPr>
          <w:rFonts w:ascii="Times New Roman"/>
          <w:b w:val="false"/>
          <w:i w:val="false"/>
          <w:color w:val="000000"/>
          <w:sz w:val="28"/>
        </w:rPr>
        <w:t>
      «18-20) мемлекеттік орман қоры учаскелерiнде сүрiктi түбiрiмен босату және ағаш кесу қағидаларын әзірлейді және бекiтедi;</w:t>
      </w:r>
      <w:r>
        <w:br/>
      </w:r>
      <w:r>
        <w:rPr>
          <w:rFonts w:ascii="Times New Roman"/>
          <w:b w:val="false"/>
          <w:i w:val="false"/>
          <w:color w:val="000000"/>
          <w:sz w:val="28"/>
        </w:rPr>
        <w:t>
      18-21) өзендер, көлдер, су қоймалары, каналдар және басқа су объектiлерi жағалауларындағы ормандардың тыйым салынған белдеулерiнiң енiн белгiлеу қағидаларын әзірлейді және бекітеді;»;</w:t>
      </w:r>
      <w:r>
        <w:br/>
      </w:r>
      <w:r>
        <w:rPr>
          <w:rFonts w:ascii="Times New Roman"/>
          <w:b w:val="false"/>
          <w:i w:val="false"/>
          <w:color w:val="000000"/>
          <w:sz w:val="28"/>
        </w:rPr>
        <w:t>
      «18-23) мемлекеттік орман қоры учаскелерінде орман қорын күзету, қорғау, пайдалану, ормандарды молықтыру және орман өсіру бойынша нормалар мен нормативтер әзірлейді және бекiтедi;</w:t>
      </w:r>
      <w:r>
        <w:br/>
      </w:r>
      <w:r>
        <w:rPr>
          <w:rFonts w:ascii="Times New Roman"/>
          <w:b w:val="false"/>
          <w:i w:val="false"/>
          <w:color w:val="000000"/>
          <w:sz w:val="28"/>
        </w:rPr>
        <w:t>
      18-24) мемлекеттiк орман қоры аумағында шайырды, ағаш шырынын, қосалқы сүрек ресурстарын дайындау, орманды жанама пайдалану қағидаларын әзірлейді және бекiтедi;</w:t>
      </w:r>
      <w:r>
        <w:br/>
      </w:r>
      <w:r>
        <w:rPr>
          <w:rFonts w:ascii="Times New Roman"/>
          <w:b w:val="false"/>
          <w:i w:val="false"/>
          <w:color w:val="000000"/>
          <w:sz w:val="28"/>
        </w:rPr>
        <w:t>
      18-25) ормандарды молықтыру мен орман өсіру қағидаларын әзірлейді және бекiтедi;</w:t>
      </w:r>
      <w:r>
        <w:br/>
      </w:r>
      <w:r>
        <w:rPr>
          <w:rFonts w:ascii="Times New Roman"/>
          <w:b w:val="false"/>
          <w:i w:val="false"/>
          <w:color w:val="000000"/>
          <w:sz w:val="28"/>
        </w:rPr>
        <w:t>
      18-26) отырғызылатын материалдарды және арнайы мақсаттағы плантациялық екпелерді өсіру үшін мемлекеттік орман қоры учаскелерін пайдалану қағидаларын әзірлейді және бекiтедi;»;</w:t>
      </w:r>
      <w:r>
        <w:br/>
      </w:r>
      <w:r>
        <w:rPr>
          <w:rFonts w:ascii="Times New Roman"/>
          <w:b w:val="false"/>
          <w:i w:val="false"/>
          <w:color w:val="000000"/>
          <w:sz w:val="28"/>
        </w:rPr>
        <w:t>
      «18-28) ағаш кесу билеті мен орман билетінің нысандарын, оларды есепке алу, сақтау, толтыру және беру қағидаларын әзірлейді және бекітеді;</w:t>
      </w:r>
      <w:r>
        <w:br/>
      </w:r>
      <w:r>
        <w:rPr>
          <w:rFonts w:ascii="Times New Roman"/>
          <w:b w:val="false"/>
          <w:i w:val="false"/>
          <w:color w:val="000000"/>
          <w:sz w:val="28"/>
        </w:rPr>
        <w:t>
      18-29) мемлекеттік орман қоры учаскелерінде ағаш кесілген орындарды куәландыру қағидаларын әзірлейді және бекітеді;</w:t>
      </w:r>
      <w:r>
        <w:br/>
      </w:r>
      <w:r>
        <w:rPr>
          <w:rFonts w:ascii="Times New Roman"/>
          <w:b w:val="false"/>
          <w:i w:val="false"/>
          <w:color w:val="000000"/>
          <w:sz w:val="28"/>
        </w:rPr>
        <w:t>
      18-30) мемлекеттік орман қорында таңбалар қолдану қағидаларын әзірлейді және бекітеді;</w:t>
      </w:r>
      <w:r>
        <w:br/>
      </w:r>
      <w:r>
        <w:rPr>
          <w:rFonts w:ascii="Times New Roman"/>
          <w:b w:val="false"/>
          <w:i w:val="false"/>
          <w:color w:val="000000"/>
          <w:sz w:val="28"/>
        </w:rPr>
        <w:t>
      18-31) орман қорының аумағында өрттен келтірілген залалды есепке алу, айқындау және өтеу қағидаларын әзірлейді және бекітеді;</w:t>
      </w:r>
      <w:r>
        <w:br/>
      </w:r>
      <w:r>
        <w:rPr>
          <w:rFonts w:ascii="Times New Roman"/>
          <w:b w:val="false"/>
          <w:i w:val="false"/>
          <w:color w:val="000000"/>
          <w:sz w:val="28"/>
        </w:rPr>
        <w:t>
      18-32) орман қоры аумағында ағаштың заңсыз кесілуінен келтірілген залалды есепке алу мен анықтау қағидаларын әзірлейді және бекітеді;</w:t>
      </w:r>
      <w:r>
        <w:br/>
      </w:r>
      <w:r>
        <w:rPr>
          <w:rFonts w:ascii="Times New Roman"/>
          <w:b w:val="false"/>
          <w:i w:val="false"/>
          <w:color w:val="000000"/>
          <w:sz w:val="28"/>
        </w:rPr>
        <w:t>
      18-33) мемлекеттік орман қоры аумағында орманды пайдаланушылар сауықтыру, рекреациялық, тарихи-мәдени, туристік, спорттық және басқа да іс-шаралар өткізетін орындардағы өрт сөндіру құралдарының тиесілік нормаларын әзірлейді және бекітеді;</w:t>
      </w:r>
      <w:r>
        <w:br/>
      </w:r>
      <w:r>
        <w:rPr>
          <w:rFonts w:ascii="Times New Roman"/>
          <w:b w:val="false"/>
          <w:i w:val="false"/>
          <w:color w:val="000000"/>
          <w:sz w:val="28"/>
        </w:rPr>
        <w:t>
      18-34) мемлекеттік орман қоры учаскелерінде ұзақ мерзімді орман пайдалану шартын мемлекеттік тіркеу қағидаларын әзірлейді және бекітеді;</w:t>
      </w:r>
      <w:r>
        <w:br/>
      </w:r>
      <w:r>
        <w:rPr>
          <w:rFonts w:ascii="Times New Roman"/>
          <w:b w:val="false"/>
          <w:i w:val="false"/>
          <w:color w:val="000000"/>
          <w:sz w:val="28"/>
        </w:rPr>
        <w:t>
      18-35) тез өсетін ағаш және бұта тұқымдыларды плантацияларға отырғызуға және онда өсіруге, жекеше орман питомниктерін құруға және дамытуға жұмсалатын шығындарды өтеу қағидаларын әзірлейді және бекітеді;</w:t>
      </w:r>
      <w:r>
        <w:br/>
      </w:r>
      <w:r>
        <w:rPr>
          <w:rFonts w:ascii="Times New Roman"/>
          <w:b w:val="false"/>
          <w:i w:val="false"/>
          <w:color w:val="000000"/>
          <w:sz w:val="28"/>
        </w:rPr>
        <w:t>
      18-36) мемлекеттік орман иеленушінің орман өрт сөндіру станциясы туралы ережесін әзірлейді және бекітеді;</w:t>
      </w:r>
      <w:r>
        <w:br/>
      </w:r>
      <w:r>
        <w:rPr>
          <w:rFonts w:ascii="Times New Roman"/>
          <w:b w:val="false"/>
          <w:i w:val="false"/>
          <w:color w:val="000000"/>
          <w:sz w:val="28"/>
        </w:rPr>
        <w:t>
      18-37) Қазақстан Республикасы мемлекеттік орман инспекциясы лауазымды адамдарының орман қорын күзету, қорғау, пайдалану, ормандарды молықтыру және орман өсіру саласындағы мемлекеттік бақылау мен қадағалауды жүзеге асыруы жөніндегі қағидаларын әзірлейді және бекітеді;</w:t>
      </w:r>
      <w:r>
        <w:br/>
      </w:r>
      <w:r>
        <w:rPr>
          <w:rFonts w:ascii="Times New Roman"/>
          <w:b w:val="false"/>
          <w:i w:val="false"/>
          <w:color w:val="000000"/>
          <w:sz w:val="28"/>
        </w:rPr>
        <w:t>
      18-38) мемлекеттік орман күзеті туралы ережені әзірлейді және бекітеді;»;</w:t>
      </w:r>
      <w:r>
        <w:br/>
      </w:r>
      <w:r>
        <w:rPr>
          <w:rFonts w:ascii="Times New Roman"/>
          <w:b w:val="false"/>
          <w:i w:val="false"/>
          <w:color w:val="000000"/>
          <w:sz w:val="28"/>
        </w:rPr>
        <w:t>
      мынадай мазмұндағы 18-39), 18-40), 18-41), 18-42) және 18-43) тармақшалармен толықтырылсын:</w:t>
      </w:r>
      <w:r>
        <w:br/>
      </w:r>
      <w:r>
        <w:rPr>
          <w:rFonts w:ascii="Times New Roman"/>
          <w:b w:val="false"/>
          <w:i w:val="false"/>
          <w:color w:val="000000"/>
          <w:sz w:val="28"/>
        </w:rPr>
        <w:t>
      «18-39) ұзақ мерзiмдi орман пайдалану кезiнде орман пайдаланушылар әзiрлейтiн өртке қарсы iс-шаралар жоспарларына қойылатын талаптарды айқындайды;</w:t>
      </w:r>
      <w:r>
        <w:br/>
      </w:r>
      <w:r>
        <w:rPr>
          <w:rFonts w:ascii="Times New Roman"/>
          <w:b w:val="false"/>
          <w:i w:val="false"/>
          <w:color w:val="000000"/>
          <w:sz w:val="28"/>
        </w:rPr>
        <w:t>
      18-40) қарамағында орман шаруашылығы мен ерекше қорғалатын табиғи аумақтары бар облыстардың, республикалық маңызы бар қаланың, астананың жергілікті атқарушы органдарына мемлекеттік бақылауды жүзеге асырады;</w:t>
      </w:r>
      <w:r>
        <w:br/>
      </w:r>
      <w:r>
        <w:rPr>
          <w:rFonts w:ascii="Times New Roman"/>
          <w:b w:val="false"/>
          <w:i w:val="false"/>
          <w:color w:val="000000"/>
          <w:sz w:val="28"/>
        </w:rPr>
        <w:t>
      18-41) Мемлекеттiк орман қоры учаскелерiнде кеспеағаш аймағын бөлiп беру мен мөлшерлеу қағидаларын әзірлейді және бекітеді;</w:t>
      </w:r>
      <w:r>
        <w:br/>
      </w:r>
      <w:r>
        <w:rPr>
          <w:rFonts w:ascii="Times New Roman"/>
          <w:b w:val="false"/>
          <w:i w:val="false"/>
          <w:color w:val="000000"/>
          <w:sz w:val="28"/>
        </w:rPr>
        <w:t>
      18-42) орман ресурстары сауықтыру, рекреациялық, тарихи-мәдени, туристік және спорттық мақсаттар; аңшылық шаруашылығының мұқтаждары; жанама орман пайдалану үшін ұзақ мерзімді орман пайдалануға берілген мемлекеттік орман қоры жерлерінде орман пайдаланушыларға құрылыс объектілерін салуға учаскелер беру және осы учаскелерді осындай объектілер салуға пайдалануға рұқсаттар беру қағидаларын бекітеді;</w:t>
      </w:r>
      <w:r>
        <w:br/>
      </w:r>
      <w:r>
        <w:rPr>
          <w:rFonts w:ascii="Times New Roman"/>
          <w:b w:val="false"/>
          <w:i w:val="false"/>
          <w:color w:val="000000"/>
          <w:sz w:val="28"/>
        </w:rPr>
        <w:t>
      18-43) ағаштардың қурауы мен құрып кету қатерi төнген кезде мемлекеттiк орман қоры учаскелерiнде ағаш кесуге тыйым салу туралы шешiм қабылдайды;»;</w:t>
      </w:r>
      <w:r>
        <w:br/>
      </w:r>
      <w:r>
        <w:rPr>
          <w:rFonts w:ascii="Times New Roman"/>
          <w:b w:val="false"/>
          <w:i w:val="false"/>
          <w:color w:val="000000"/>
          <w:sz w:val="28"/>
        </w:rPr>
        <w:t>
      3) 15-бап мынадай мазмұндағы 15-1) және 15-2) тармақшалармен толықтырылсын:</w:t>
      </w:r>
      <w:r>
        <w:br/>
      </w:r>
      <w:r>
        <w:rPr>
          <w:rFonts w:ascii="Times New Roman"/>
          <w:b w:val="false"/>
          <w:i w:val="false"/>
          <w:color w:val="000000"/>
          <w:sz w:val="28"/>
        </w:rPr>
        <w:t>
      «15-1) Қазақстан Республикасының заңнамасына сәйкес олардың функционалдық қарамағындағы мемлекеттiк орман қоры учаскелерiнде орман пайдалану құқығын, сондай-ақ ормандардың жай-күйiне және молықтырылуына қауiп төндiретiн жұмыстарды тоқтата тұрады, шектейдi, тоқтатады;</w:t>
      </w:r>
      <w:r>
        <w:br/>
      </w:r>
      <w:r>
        <w:rPr>
          <w:rFonts w:ascii="Times New Roman"/>
          <w:b w:val="false"/>
          <w:i w:val="false"/>
          <w:color w:val="000000"/>
          <w:sz w:val="28"/>
        </w:rPr>
        <w:t>
      15-2) орман ресурстары сауықтыру, рекреациялық, тарихи-мәдени, туристік және спорттық мақсаттар; аңшылық шаруашылығының мұқтаждары, жанама орман пайдалану үшін ұзақ мерзімді орман пайдалануға берілген мемлекеттік орман қоры жерлерінде орман пайдаланушыларға құрылыс объектілерін салуға өзінің қарамағындағы учаскелерді береді және осы учаскелерді осындай объектілер салу үшін пайдалануға рұқсат береді;»;</w:t>
      </w:r>
      <w:r>
        <w:br/>
      </w:r>
      <w:r>
        <w:rPr>
          <w:rFonts w:ascii="Times New Roman"/>
          <w:b w:val="false"/>
          <w:i w:val="false"/>
          <w:color w:val="000000"/>
          <w:sz w:val="28"/>
        </w:rPr>
        <w:t>
      4) 21-баптың 1-тармағы 3-2) тармақшасының екінші абзацы мынадай редакцияда жазылсын:</w:t>
      </w:r>
      <w:r>
        <w:br/>
      </w:r>
      <w:r>
        <w:rPr>
          <w:rFonts w:ascii="Times New Roman"/>
          <w:b w:val="false"/>
          <w:i w:val="false"/>
          <w:color w:val="000000"/>
          <w:sz w:val="28"/>
        </w:rPr>
        <w:t>
      «Қазақстан Республикасының орман қорын күзету, қорғау, пайдалану, ормандарды молықтыру және орман өсіру саласындағы заңнамасы бұзылған жағдайда кінәлі тұлғаларды әкімшілік жауапкершіліке тарту туралы;»;</w:t>
      </w:r>
      <w:r>
        <w:br/>
      </w:r>
      <w:r>
        <w:rPr>
          <w:rFonts w:ascii="Times New Roman"/>
          <w:b w:val="false"/>
          <w:i w:val="false"/>
          <w:color w:val="000000"/>
          <w:sz w:val="28"/>
        </w:rPr>
        <w:t>
      5) 26-бапта:</w:t>
      </w:r>
      <w:r>
        <w:br/>
      </w:r>
      <w:r>
        <w:rPr>
          <w:rFonts w:ascii="Times New Roman"/>
          <w:b w:val="false"/>
          <w:i w:val="false"/>
          <w:color w:val="000000"/>
          <w:sz w:val="28"/>
        </w:rPr>
        <w:t>
      6-1), 6-2) және 6-3) тармақшалар мынадай редакцияда жазылсын:</w:t>
      </w:r>
      <w:r>
        <w:br/>
      </w:r>
      <w:r>
        <w:rPr>
          <w:rFonts w:ascii="Times New Roman"/>
          <w:b w:val="false"/>
          <w:i w:val="false"/>
          <w:color w:val="000000"/>
          <w:sz w:val="28"/>
        </w:rPr>
        <w:t>
      «6-1) уәкілетті орган бекiткен қағидаларға сәйкес орманды шолып, тексеру жүргiзуге;</w:t>
      </w:r>
      <w:r>
        <w:br/>
      </w:r>
      <w:r>
        <w:rPr>
          <w:rFonts w:ascii="Times New Roman"/>
          <w:b w:val="false"/>
          <w:i w:val="false"/>
          <w:color w:val="000000"/>
          <w:sz w:val="28"/>
        </w:rPr>
        <w:t>
      6-2) уәкілетті орган бекіткен тәртіппен мемлекеттік орман қоры учаскелерінде ағаш кесілген жерлерге куәландыру жүргізуге;</w:t>
      </w:r>
      <w:r>
        <w:br/>
      </w:r>
      <w:r>
        <w:rPr>
          <w:rFonts w:ascii="Times New Roman"/>
          <w:b w:val="false"/>
          <w:i w:val="false"/>
          <w:color w:val="000000"/>
          <w:sz w:val="28"/>
        </w:rPr>
        <w:t>
      6-3) уәкілетті орган бекіткен мемлекеттік орман қорында таңбаларды қолдану қағидаларына сәйкес ағаштарды, сыпталған ағаштарды, сортименттерді және түбірлерді таңбалауды жүзеге асыруға;»;</w:t>
      </w:r>
      <w:r>
        <w:br/>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«8) уәкілетті орган бекіткен орман тұқымдарын дайындау, өңдеу, сақтау және пайдалану мен олардың сапасын бақылау қағидаларын сақтауға;»;</w:t>
      </w:r>
      <w:r>
        <w:br/>
      </w:r>
      <w:r>
        <w:rPr>
          <w:rFonts w:ascii="Times New Roman"/>
          <w:b w:val="false"/>
          <w:i w:val="false"/>
          <w:color w:val="000000"/>
          <w:sz w:val="28"/>
        </w:rPr>
        <w:t>
      10) тармақша мынадай редакцияда жазылсын:</w:t>
      </w:r>
      <w:r>
        <w:br/>
      </w:r>
      <w:r>
        <w:rPr>
          <w:rFonts w:ascii="Times New Roman"/>
          <w:b w:val="false"/>
          <w:i w:val="false"/>
          <w:color w:val="000000"/>
          <w:sz w:val="28"/>
        </w:rPr>
        <w:t>
      «10) орман орналастыру жобасына және (немесе) ормандарды өртке қарсы орналастыру жобасына сәйкес орман өрт сөндіру станцияларын құруға және олардың қызметін уәкілетті орган бекіткен мемлекеттік орман иеленушінің орман өрт сөндіру станциясы туралы ережесіне сәйкес қамтамасыз етуге;»;</w:t>
      </w:r>
      <w:r>
        <w:br/>
      </w:r>
      <w:r>
        <w:rPr>
          <w:rFonts w:ascii="Times New Roman"/>
          <w:b w:val="false"/>
          <w:i w:val="false"/>
          <w:color w:val="000000"/>
          <w:sz w:val="28"/>
        </w:rPr>
        <w:t>
      6) 33-баптың 1-тармағы мынадай редакцияда жазылсын:</w:t>
      </w:r>
      <w:r>
        <w:br/>
      </w:r>
      <w:r>
        <w:rPr>
          <w:rFonts w:ascii="Times New Roman"/>
          <w:b w:val="false"/>
          <w:i w:val="false"/>
          <w:color w:val="000000"/>
          <w:sz w:val="28"/>
        </w:rPr>
        <w:t>
      «1. Мемлекеттік орман қоры учаскелерінде ұзақ мерзімді орман пайдалану шарты жазбаша нысанда жасалады және уәкілетті орган бекіткен қағидаларға сәйкес мемлекеттік тіркеуге жатады.»;</w:t>
      </w:r>
      <w:r>
        <w:br/>
      </w:r>
      <w:r>
        <w:rPr>
          <w:rFonts w:ascii="Times New Roman"/>
          <w:b w:val="false"/>
          <w:i w:val="false"/>
          <w:color w:val="000000"/>
          <w:sz w:val="28"/>
        </w:rPr>
        <w:t>
      7) 35-бап мынадай редакцияда жазылсын:</w:t>
      </w:r>
      <w:r>
        <w:br/>
      </w:r>
      <w:r>
        <w:rPr>
          <w:rFonts w:ascii="Times New Roman"/>
          <w:b w:val="false"/>
          <w:i w:val="false"/>
          <w:color w:val="000000"/>
          <w:sz w:val="28"/>
        </w:rPr>
        <w:t>
      «35-бап. Мемлекеттiк орман қоры учаскелерiнде орман ресурстарын ұзақ мерзiмдi орман пайдалануға беру жөнiнде тендерлер өткiзу тәртiбi</w:t>
      </w:r>
      <w:r>
        <w:br/>
      </w:r>
      <w:r>
        <w:rPr>
          <w:rFonts w:ascii="Times New Roman"/>
          <w:b w:val="false"/>
          <w:i w:val="false"/>
          <w:color w:val="000000"/>
          <w:sz w:val="28"/>
        </w:rPr>
        <w:t>
      Мемлекеттiк орман қоры учаскелерiнде орман ресурстарын ұзақ мерзiмдi орман пайдалануға беру жөнiнде тендерлердi өткiзу тәртiбiн уәкілетті орган белгiлейдi.»;</w:t>
      </w:r>
      <w:r>
        <w:br/>
      </w:r>
      <w:r>
        <w:rPr>
          <w:rFonts w:ascii="Times New Roman"/>
          <w:b w:val="false"/>
          <w:i w:val="false"/>
          <w:color w:val="000000"/>
          <w:sz w:val="28"/>
        </w:rPr>
        <w:t>
      8) 36-баптың 9-тармағы мынадай редакцияда жазылсын:</w:t>
      </w:r>
      <w:r>
        <w:br/>
      </w:r>
      <w:r>
        <w:rPr>
          <w:rFonts w:ascii="Times New Roman"/>
          <w:b w:val="false"/>
          <w:i w:val="false"/>
          <w:color w:val="000000"/>
          <w:sz w:val="28"/>
        </w:rPr>
        <w:t>
      «9. Ағаш кесу билетiнiң және орман билетiнiң нысанын, оларды есепке алудың, сақтаудың, толтыру мен берудiң тәртiбiн уәкілетті орган белгiлейдi.»;</w:t>
      </w:r>
      <w:r>
        <w:br/>
      </w:r>
      <w:r>
        <w:rPr>
          <w:rFonts w:ascii="Times New Roman"/>
          <w:b w:val="false"/>
          <w:i w:val="false"/>
          <w:color w:val="000000"/>
          <w:sz w:val="28"/>
        </w:rPr>
        <w:t>
      9) 38-баптың 7) тармақшасы мынадай редакцияда жазылсын:</w:t>
      </w:r>
      <w:r>
        <w:br/>
      </w:r>
      <w:r>
        <w:rPr>
          <w:rFonts w:ascii="Times New Roman"/>
          <w:b w:val="false"/>
          <w:i w:val="false"/>
          <w:color w:val="000000"/>
          <w:sz w:val="28"/>
        </w:rPr>
        <w:t>
      «7) мемлекеттiк орман қоры аумағында өздерi сауықтыру, рекреациялық, тарихи-мәдени, туристiк, спорттық және басқа да iс-шаралар мен жұмыстарды өткiзетiн жерлерде уәкілетті орган бекiткен нормаларға сәйкес өрт сөндiретiн құралдары болуына;»;</w:t>
      </w:r>
      <w:r>
        <w:br/>
      </w:r>
      <w:r>
        <w:rPr>
          <w:rFonts w:ascii="Times New Roman"/>
          <w:b w:val="false"/>
          <w:i w:val="false"/>
          <w:color w:val="000000"/>
          <w:sz w:val="28"/>
        </w:rPr>
        <w:t>
      10) 41-баптың 3) тармақшасы мынадай редакцияда жазылсын:</w:t>
      </w:r>
      <w:r>
        <w:br/>
      </w:r>
      <w:r>
        <w:rPr>
          <w:rFonts w:ascii="Times New Roman"/>
          <w:b w:val="false"/>
          <w:i w:val="false"/>
          <w:color w:val="000000"/>
          <w:sz w:val="28"/>
        </w:rPr>
        <w:t>
      «3) ағаш кесу билетi, орман билетi қолданылуының уәкілетті орган белгiлеген тәртiппен тоқтатылуы негiзiнде тоқтатылады.»;</w:t>
      </w:r>
      <w:r>
        <w:br/>
      </w:r>
      <w:r>
        <w:rPr>
          <w:rFonts w:ascii="Times New Roman"/>
          <w:b w:val="false"/>
          <w:i w:val="false"/>
          <w:color w:val="000000"/>
          <w:sz w:val="28"/>
        </w:rPr>
        <w:t>
      11) 51-баптың 2-тармағы мынадай редакцияда жазылсын:</w:t>
      </w:r>
      <w:r>
        <w:br/>
      </w:r>
      <w:r>
        <w:rPr>
          <w:rFonts w:ascii="Times New Roman"/>
          <w:b w:val="false"/>
          <w:i w:val="false"/>
          <w:color w:val="000000"/>
          <w:sz w:val="28"/>
        </w:rPr>
        <w:t>
      «2. Мемлекеттiк орман қоры жерiн орман шаруашылығын жүргiзуге байланысты емес мақсаттар үшiн басқа санаттардағы жерге ауыстырған және (немесе) мемлекеттiк орман қоры жерiн мемлекет мұқтажы үшін алып қойған кезде, ағаш өспеген алқапқа айналдыруды және (немесе) алып қоюды өз мүддесi үшiн жүзеге асыратын жеке және заңды тұлғалар уәкілетті орган белгiлеген тәртiппен орман шаруашылығы өндiрiсiндегi шығасы мен шығындардың орнын толтырады.»;</w:t>
      </w:r>
      <w:r>
        <w:br/>
      </w:r>
      <w:r>
        <w:rPr>
          <w:rFonts w:ascii="Times New Roman"/>
          <w:b w:val="false"/>
          <w:i w:val="false"/>
          <w:color w:val="000000"/>
          <w:sz w:val="28"/>
        </w:rPr>
        <w:t>
      12) 55-баптың 2-тармағының екінші бөлігі мынадай редакцияда жазылсын:</w:t>
      </w:r>
      <w:r>
        <w:br/>
      </w:r>
      <w:r>
        <w:rPr>
          <w:rFonts w:ascii="Times New Roman"/>
          <w:b w:val="false"/>
          <w:i w:val="false"/>
          <w:color w:val="000000"/>
          <w:sz w:val="28"/>
        </w:rPr>
        <w:t>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келісім бойынша уәкілетті орган белгілейді;»;</w:t>
      </w:r>
      <w:r>
        <w:br/>
      </w:r>
      <w:r>
        <w:rPr>
          <w:rFonts w:ascii="Times New Roman"/>
          <w:b w:val="false"/>
          <w:i w:val="false"/>
          <w:color w:val="000000"/>
          <w:sz w:val="28"/>
        </w:rPr>
        <w:t>
      13) 56-баптың 1-тармағы мынадай редакцияда жазылсын:</w:t>
      </w:r>
      <w:r>
        <w:br/>
      </w:r>
      <w:r>
        <w:rPr>
          <w:rFonts w:ascii="Times New Roman"/>
          <w:b w:val="false"/>
          <w:i w:val="false"/>
          <w:color w:val="000000"/>
          <w:sz w:val="28"/>
        </w:rPr>
        <w:t>
      «1. Орман орналастыру уәкілетті орган бекіткен мемлекеттік орман қоры аумағында орман орналастыруды жүргізу қағидаларына, сондай-ақ нұсқаулыққа сәйкес бiрыңғай жүйе бойынша орындалады.»;</w:t>
      </w:r>
      <w:r>
        <w:br/>
      </w:r>
      <w:r>
        <w:rPr>
          <w:rFonts w:ascii="Times New Roman"/>
          <w:b w:val="false"/>
          <w:i w:val="false"/>
          <w:color w:val="000000"/>
          <w:sz w:val="28"/>
        </w:rPr>
        <w:t>
      14) 58-баптың 2-тармағы мынадай редакцияда жазылсын:</w:t>
      </w:r>
      <w:r>
        <w:br/>
      </w:r>
      <w:r>
        <w:rPr>
          <w:rFonts w:ascii="Times New Roman"/>
          <w:b w:val="false"/>
          <w:i w:val="false"/>
          <w:color w:val="000000"/>
          <w:sz w:val="28"/>
        </w:rPr>
        <w:t>
      «2. Орман қоры туралы ақпарат мемлекеттiк меншiк болып табылады, оны жеке және заңды тұлғалардың пайдалану тәртiбi мен шарттарын уәкiлеттi орган Қазақстан Республикасы ратификациялаған халықаралық шарттарға сәйкес айқындайды.»;</w:t>
      </w:r>
      <w:r>
        <w:br/>
      </w:r>
      <w:r>
        <w:rPr>
          <w:rFonts w:ascii="Times New Roman"/>
          <w:b w:val="false"/>
          <w:i w:val="false"/>
          <w:color w:val="000000"/>
          <w:sz w:val="28"/>
        </w:rPr>
        <w:t>
      15) 59-баптың 3-тармағы мынадай редакцияда жазылсын:</w:t>
      </w:r>
      <w:r>
        <w:br/>
      </w:r>
      <w:r>
        <w:rPr>
          <w:rFonts w:ascii="Times New Roman"/>
          <w:b w:val="false"/>
          <w:i w:val="false"/>
          <w:color w:val="000000"/>
          <w:sz w:val="28"/>
        </w:rPr>
        <w:t>
      «3. Орман қорын мемлекеттік есепке алуды уәкілетті орган бекіткен қағидаларға сәйкес мемлекеттік орман орналастыру ұйымы жүргізеді.»;</w:t>
      </w:r>
      <w:r>
        <w:br/>
      </w:r>
      <w:r>
        <w:rPr>
          <w:rFonts w:ascii="Times New Roman"/>
          <w:b w:val="false"/>
          <w:i w:val="false"/>
          <w:color w:val="000000"/>
          <w:sz w:val="28"/>
        </w:rPr>
        <w:t>
      16) 60-баптың 1-1-тармағы мынадай редакцияда жазылсын:</w:t>
      </w:r>
      <w:r>
        <w:br/>
      </w:r>
      <w:r>
        <w:rPr>
          <w:rFonts w:ascii="Times New Roman"/>
          <w:b w:val="false"/>
          <w:i w:val="false"/>
          <w:color w:val="000000"/>
          <w:sz w:val="28"/>
        </w:rPr>
        <w:t>
      «1-1. Мемлекеттік орман кадастрын уәкілетті орган бекіткен қағидаларға сәйкес мемлекеттік орман орналастыру ұйымы жүргізеді;»;</w:t>
      </w:r>
      <w:r>
        <w:br/>
      </w:r>
      <w:r>
        <w:rPr>
          <w:rFonts w:ascii="Times New Roman"/>
          <w:b w:val="false"/>
          <w:i w:val="false"/>
          <w:color w:val="000000"/>
          <w:sz w:val="28"/>
        </w:rPr>
        <w:t>
      17) 61-баптың екінші бөлігі мынадай редакцияда жазылсын:</w:t>
      </w:r>
      <w:r>
        <w:br/>
      </w:r>
      <w:r>
        <w:rPr>
          <w:rFonts w:ascii="Times New Roman"/>
          <w:b w:val="false"/>
          <w:i w:val="false"/>
          <w:color w:val="000000"/>
          <w:sz w:val="28"/>
        </w:rPr>
        <w:t>
      «Ормандардың мемлекеттік мониторингін уәкілетті орган бекіткен қағидаларға сәйкес мемлекеттік орман орналастыру ұйымы жүргізеді.»;</w:t>
      </w:r>
      <w:r>
        <w:br/>
      </w:r>
      <w:r>
        <w:rPr>
          <w:rFonts w:ascii="Times New Roman"/>
          <w:b w:val="false"/>
          <w:i w:val="false"/>
          <w:color w:val="000000"/>
          <w:sz w:val="28"/>
        </w:rPr>
        <w:t>
      18) 63-баптың 2-тармағы мынадай редакцияда жазылсын:</w:t>
      </w:r>
      <w:r>
        <w:br/>
      </w:r>
      <w:r>
        <w:rPr>
          <w:rFonts w:ascii="Times New Roman"/>
          <w:b w:val="false"/>
          <w:i w:val="false"/>
          <w:color w:val="000000"/>
          <w:sz w:val="28"/>
        </w:rPr>
        <w:t>
      «2. Ормандарды өрттен қорғау жөніндегі іс-шаралар уәкілетті орган бекіткен ормандағы өрт қауіпсіздігі қағидаларымен регламенттеледі.»;</w:t>
      </w:r>
      <w:r>
        <w:br/>
      </w:r>
      <w:r>
        <w:rPr>
          <w:rFonts w:ascii="Times New Roman"/>
          <w:b w:val="false"/>
          <w:i w:val="false"/>
          <w:color w:val="000000"/>
          <w:sz w:val="28"/>
        </w:rPr>
        <w:t>
      19) 65-баптың 1-тармағы мынадай редакцияда жазылсын:</w:t>
      </w:r>
      <w:r>
        <w:br/>
      </w:r>
      <w:r>
        <w:rPr>
          <w:rFonts w:ascii="Times New Roman"/>
          <w:b w:val="false"/>
          <w:i w:val="false"/>
          <w:color w:val="000000"/>
          <w:sz w:val="28"/>
        </w:rPr>
        <w:t>
      «1. Орман қорын күзету және қорғау жөніндегі авиациялық жұмыстарды орман қорын күзету және қорғау жөніндегі авиациялық жұмыстарды жүргізу саласында маманданған ұйымдар уәкілетті орган бекіткен қағидаларға сәйкес жүзеге асырады.»;</w:t>
      </w:r>
      <w:r>
        <w:br/>
      </w:r>
      <w:r>
        <w:rPr>
          <w:rFonts w:ascii="Times New Roman"/>
          <w:b w:val="false"/>
          <w:i w:val="false"/>
          <w:color w:val="000000"/>
          <w:sz w:val="28"/>
        </w:rPr>
        <w:t>
      20) 67-баптың 3-тармағы мынадай редакцияда жазылсын:</w:t>
      </w:r>
      <w:r>
        <w:br/>
      </w:r>
      <w:r>
        <w:rPr>
          <w:rFonts w:ascii="Times New Roman"/>
          <w:b w:val="false"/>
          <w:i w:val="false"/>
          <w:color w:val="000000"/>
          <w:sz w:val="28"/>
        </w:rPr>
        <w:t>
      «3. Мемлекеттiк орман қорын орман зиянкестерi мен ауруларынан қорғау жөнiндегi iс-шаралар уәкілетті орган бекiткен ормандардағы санитариялық қағидалармен регламенттеледi.»;</w:t>
      </w:r>
      <w:r>
        <w:br/>
      </w:r>
      <w:r>
        <w:rPr>
          <w:rFonts w:ascii="Times New Roman"/>
          <w:b w:val="false"/>
          <w:i w:val="false"/>
          <w:color w:val="000000"/>
          <w:sz w:val="28"/>
        </w:rPr>
        <w:t>
      21) 69-баптың 7-тармағы мынадай редакцияда жазылсын:</w:t>
      </w:r>
      <w:r>
        <w:br/>
      </w:r>
      <w:r>
        <w:rPr>
          <w:rFonts w:ascii="Times New Roman"/>
          <w:b w:val="false"/>
          <w:i w:val="false"/>
          <w:color w:val="000000"/>
          <w:sz w:val="28"/>
        </w:rPr>
        <w:t>
      «7. Мемлекеттiк орман күзетiнiң қызметi уәкілетті орган бекiткен Мемлекеттiк орман күзетi туралы ережемен айқындалады.»;</w:t>
      </w:r>
      <w:r>
        <w:br/>
      </w:r>
      <w:r>
        <w:rPr>
          <w:rFonts w:ascii="Times New Roman"/>
          <w:b w:val="false"/>
          <w:i w:val="false"/>
          <w:color w:val="000000"/>
          <w:sz w:val="28"/>
        </w:rPr>
        <w:t>
      22) 73-баптың 3-тармағы мынадай редакцияда жазылсын:</w:t>
      </w:r>
      <w:r>
        <w:br/>
      </w:r>
      <w:r>
        <w:rPr>
          <w:rFonts w:ascii="Times New Roman"/>
          <w:b w:val="false"/>
          <w:i w:val="false"/>
          <w:color w:val="000000"/>
          <w:sz w:val="28"/>
        </w:rPr>
        <w:t>
      «3. Мемлекеттiк орман қоры учаскелерiнде ормандарды молықтыру мен орман өсiру және олардың сапасына бақылау жасау жөнiндегi iс-шараларды жүргiзу тәртiбiн уәкілетті орган белгiлейдi.»;</w:t>
      </w:r>
      <w:r>
        <w:br/>
      </w:r>
      <w:r>
        <w:rPr>
          <w:rFonts w:ascii="Times New Roman"/>
          <w:b w:val="false"/>
          <w:i w:val="false"/>
          <w:color w:val="000000"/>
          <w:sz w:val="28"/>
        </w:rPr>
        <w:t>
      23) 77-баптың 3-тармағы мынадай редакцияда жазылсын:</w:t>
      </w:r>
      <w:r>
        <w:br/>
      </w:r>
      <w:r>
        <w:rPr>
          <w:rFonts w:ascii="Times New Roman"/>
          <w:b w:val="false"/>
          <w:i w:val="false"/>
          <w:color w:val="000000"/>
          <w:sz w:val="28"/>
        </w:rPr>
        <w:t>
      «3. Мемлекеттiк орман қоры учаскелерiнде селекциялық-тұқым шаруашылығы мақсатындағы объектiлердi аттестаттау мен есепке алуды уәкілетті орган белгілеген тәртіппен осы салада маманданған ұйымдар жүзеге асырады.»;</w:t>
      </w:r>
      <w:r>
        <w:br/>
      </w:r>
      <w:r>
        <w:rPr>
          <w:rFonts w:ascii="Times New Roman"/>
          <w:b w:val="false"/>
          <w:i w:val="false"/>
          <w:color w:val="000000"/>
          <w:sz w:val="28"/>
        </w:rPr>
        <w:t>
      24) 78-баптың 3-1-тармағы мынадай редакцияда жазылсын:</w:t>
      </w:r>
      <w:r>
        <w:br/>
      </w:r>
      <w:r>
        <w:rPr>
          <w:rFonts w:ascii="Times New Roman"/>
          <w:b w:val="false"/>
          <w:i w:val="false"/>
          <w:color w:val="000000"/>
          <w:sz w:val="28"/>
        </w:rPr>
        <w:t>
      «3-1. Мемлекеттiк орман қоры учаскелерiндегi селекциялық-генетикалық мақсаттағы объектiлердi аттестаттау мен есепке алуды уәкілетті орган белгілеген тәртіппен осы салада маманданған ұйымдар жүзеге асырады.»;</w:t>
      </w:r>
      <w:r>
        <w:br/>
      </w:r>
      <w:r>
        <w:rPr>
          <w:rFonts w:ascii="Times New Roman"/>
          <w:b w:val="false"/>
          <w:i w:val="false"/>
          <w:color w:val="000000"/>
          <w:sz w:val="28"/>
        </w:rPr>
        <w:t>
      25) 79-баптың 2-тармағы мынадай редакцияда жазылсын:</w:t>
      </w:r>
      <w:r>
        <w:br/>
      </w:r>
      <w:r>
        <w:rPr>
          <w:rFonts w:ascii="Times New Roman"/>
          <w:b w:val="false"/>
          <w:i w:val="false"/>
          <w:color w:val="000000"/>
          <w:sz w:val="28"/>
        </w:rPr>
        <w:t>
      «2. Ормандарды молықтыру мен орман өcipу үшiн тұқымдар мен отырғызу материалдарын пайдалану, олардың орнын ауыстыру уәкілетті орган белгiлеген тәртiппен жүзеге асырылады.»;</w:t>
      </w:r>
      <w:r>
        <w:br/>
      </w:r>
      <w:r>
        <w:rPr>
          <w:rFonts w:ascii="Times New Roman"/>
          <w:b w:val="false"/>
          <w:i w:val="false"/>
          <w:color w:val="000000"/>
          <w:sz w:val="28"/>
        </w:rPr>
        <w:t>
      26) 88-баптың 4-тармағы мынадай редакцияда жазылсын:</w:t>
      </w:r>
      <w:r>
        <w:br/>
      </w:r>
      <w:r>
        <w:rPr>
          <w:rFonts w:ascii="Times New Roman"/>
          <w:b w:val="false"/>
          <w:i w:val="false"/>
          <w:color w:val="000000"/>
          <w:sz w:val="28"/>
        </w:rPr>
        <w:t>
      «4. Орман пайдаланудың белгiлi бiр түрлерiн жүзеге асырған кезде орман ресурстары мен мемлекеттiк орман қоры учаскелерiн пайдалану ерекшелiктерi осы Koдекске сәйкес уәкілетті органның актiлерiмен айқындалады.»;</w:t>
      </w:r>
      <w:r>
        <w:br/>
      </w:r>
      <w:r>
        <w:rPr>
          <w:rFonts w:ascii="Times New Roman"/>
          <w:b w:val="false"/>
          <w:i w:val="false"/>
          <w:color w:val="000000"/>
          <w:sz w:val="28"/>
        </w:rPr>
        <w:t>
      27) 96-баптың 3-тармағы мынадай редакцияда жазылсын:</w:t>
      </w:r>
      <w:r>
        <w:br/>
      </w:r>
      <w:r>
        <w:rPr>
          <w:rFonts w:ascii="Times New Roman"/>
          <w:b w:val="false"/>
          <w:i w:val="false"/>
          <w:color w:val="000000"/>
          <w:sz w:val="28"/>
        </w:rPr>
        <w:t>
      «3. Мемлекеттiк орман қоры учаскелерiнде шайыр және ағаш шырындарын дайындау ережесiн, сондай-ақ сүрекдiңдерден сөл алынуы мүмкiн аймақтарды уәкілетті орган бекiтедi.»;</w:t>
      </w:r>
      <w:r>
        <w:br/>
      </w:r>
      <w:r>
        <w:rPr>
          <w:rFonts w:ascii="Times New Roman"/>
          <w:b w:val="false"/>
          <w:i w:val="false"/>
          <w:color w:val="000000"/>
          <w:sz w:val="28"/>
        </w:rPr>
        <w:t>
      28) 98-бап мынадай редакцияда жазылсын:</w:t>
      </w:r>
      <w:r>
        <w:br/>
      </w:r>
      <w:r>
        <w:rPr>
          <w:rFonts w:ascii="Times New Roman"/>
          <w:b w:val="false"/>
          <w:i w:val="false"/>
          <w:color w:val="000000"/>
          <w:sz w:val="28"/>
        </w:rPr>
        <w:t>
      «98-бап. Мемлекеттiк орман қоры учаскелерiнде жанама орман пайдалануды жүзеге асыру талаптары</w:t>
      </w:r>
      <w:r>
        <w:br/>
      </w:r>
      <w:r>
        <w:rPr>
          <w:rFonts w:ascii="Times New Roman"/>
          <w:b w:val="false"/>
          <w:i w:val="false"/>
          <w:color w:val="000000"/>
          <w:sz w:val="28"/>
        </w:rPr>
        <w:t>
      Мемлекеттiк орман қоры учаскелерiнде жабайы жемiстер, жаңғақтар, саңырауқұлақтар, жидектер, дәрiлiк өсiмдiктер және техникалық шикiзат дайындау мен жинау марал шаруашылығы, аң шаруашылығы, ара ұялары мен омарталар орналастыру, бау-бақша шаруашылықтары, өзге де ауыл шаруашылығы дақылдарын өсiру орманға зиян келтiрiлмей, уәкілетті орган бекiткен Қазақстан Республикасында орманды жанама пайдалану қағидаларында айқындалған тәртiппен жүзеге асырылуы тиіс.»;</w:t>
      </w:r>
      <w:r>
        <w:br/>
      </w:r>
      <w:r>
        <w:rPr>
          <w:rFonts w:ascii="Times New Roman"/>
          <w:b w:val="false"/>
          <w:i w:val="false"/>
          <w:color w:val="000000"/>
          <w:sz w:val="28"/>
        </w:rPr>
        <w:t>
      29) 99-баптың 4-тармағы мынадай редакцияда жазылсын:</w:t>
      </w:r>
      <w:r>
        <w:br/>
      </w:r>
      <w:r>
        <w:rPr>
          <w:rFonts w:ascii="Times New Roman"/>
          <w:b w:val="false"/>
          <w:i w:val="false"/>
          <w:color w:val="000000"/>
          <w:sz w:val="28"/>
        </w:rPr>
        <w:t>
      «4. Мемлекеттiк орман қоры учаскелерiнде шөп шабу және мал жаю қағидаларын уәкілетті орган бекiтедi.»;</w:t>
      </w:r>
      <w:r>
        <w:br/>
      </w:r>
      <w:r>
        <w:rPr>
          <w:rFonts w:ascii="Times New Roman"/>
          <w:b w:val="false"/>
          <w:i w:val="false"/>
          <w:color w:val="000000"/>
          <w:sz w:val="28"/>
        </w:rPr>
        <w:t>
      30) 100-баптың 5-тармағы мынадай редакцияда жазылсын:</w:t>
      </w:r>
      <w:r>
        <w:br/>
      </w:r>
      <w:r>
        <w:rPr>
          <w:rFonts w:ascii="Times New Roman"/>
          <w:b w:val="false"/>
          <w:i w:val="false"/>
          <w:color w:val="000000"/>
          <w:sz w:val="28"/>
        </w:rPr>
        <w:t>
      «5. Мемлекеттiк орман қоры учаскелерiнде жануарлар дүниесiн, оның iшiнде аңшылық шаруашылығының қажеттіліктерi үшiн пайдалану тәртiбiн уәкілетті орган айқындайды.»;</w:t>
      </w:r>
      <w:r>
        <w:br/>
      </w:r>
      <w:r>
        <w:rPr>
          <w:rFonts w:ascii="Times New Roman"/>
          <w:b w:val="false"/>
          <w:i w:val="false"/>
          <w:color w:val="000000"/>
          <w:sz w:val="28"/>
        </w:rPr>
        <w:t>
      31) 101-баптың 2-тармағы мынадай редакцияда жазылсын:</w:t>
      </w:r>
      <w:r>
        <w:br/>
      </w:r>
      <w:r>
        <w:rPr>
          <w:rFonts w:ascii="Times New Roman"/>
          <w:b w:val="false"/>
          <w:i w:val="false"/>
          <w:color w:val="000000"/>
          <w:sz w:val="28"/>
        </w:rPr>
        <w:t>
      «2. Мемлекеттiк орман қоры учаскелерiн ғылыми-зерттеу мақсаттарында пайдалану тәртiбiн уәкілетті орган белгiлейдi.»;</w:t>
      </w:r>
      <w:r>
        <w:br/>
      </w:r>
      <w:r>
        <w:rPr>
          <w:rFonts w:ascii="Times New Roman"/>
          <w:b w:val="false"/>
          <w:i w:val="false"/>
          <w:color w:val="000000"/>
          <w:sz w:val="28"/>
        </w:rPr>
        <w:t>
      32) 102-баптың 3-тармағы мынадай редакцияда жазылсын:</w:t>
      </w:r>
      <w:r>
        <w:br/>
      </w:r>
      <w:r>
        <w:rPr>
          <w:rFonts w:ascii="Times New Roman"/>
          <w:b w:val="false"/>
          <w:i w:val="false"/>
          <w:color w:val="000000"/>
          <w:sz w:val="28"/>
        </w:rPr>
        <w:t>
      «3. Мемлекеттiк орман қоры учаскелерiн сауықтыру, рекреациялық, тарихи-мәдени, туристiк және спорттағы мақсаттар үшiн пайдалану тәртiбiн уәкілетті орган белгiлейдi.»;</w:t>
      </w:r>
      <w:r>
        <w:br/>
      </w:r>
      <w:r>
        <w:rPr>
          <w:rFonts w:ascii="Times New Roman"/>
          <w:b w:val="false"/>
          <w:i w:val="false"/>
          <w:color w:val="000000"/>
          <w:sz w:val="28"/>
        </w:rPr>
        <w:t>
      33) 104-баптың 2) тармақшасы мынадай редакцияда жазылсын:</w:t>
      </w:r>
      <w:r>
        <w:br/>
      </w:r>
      <w:r>
        <w:rPr>
          <w:rFonts w:ascii="Times New Roman"/>
          <w:b w:val="false"/>
          <w:i w:val="false"/>
          <w:color w:val="000000"/>
          <w:sz w:val="28"/>
        </w:rPr>
        <w:t>
      «2) мемлекеттiк орман қорында уәкілетті орган бекiткен нормалар мен нормативтерге сәйкес орман шаруашылығын жүргiзудi қаржыландыру;»;</w:t>
      </w:r>
      <w:r>
        <w:br/>
      </w:r>
      <w:r>
        <w:rPr>
          <w:rFonts w:ascii="Times New Roman"/>
          <w:b w:val="false"/>
          <w:i w:val="false"/>
          <w:color w:val="000000"/>
          <w:sz w:val="28"/>
        </w:rPr>
        <w:t>
      34) 113-баптың 1-тармағының 19) тармақшасы мынадай редакцияда жазылсын:</w:t>
      </w:r>
      <w:r>
        <w:br/>
      </w:r>
      <w:r>
        <w:rPr>
          <w:rFonts w:ascii="Times New Roman"/>
          <w:b w:val="false"/>
          <w:i w:val="false"/>
          <w:color w:val="000000"/>
          <w:sz w:val="28"/>
        </w:rPr>
        <w:t>
      «19) мемлекеттiк орман қоры учаскелерiнде кеспеағаш аймағын бөлiп беру мен мөлшерлеудiң уәкілетті орган бекіткен тәртiбiн бұзу;».</w:t>
      </w:r>
      <w:r>
        <w:br/>
      </w:r>
      <w:r>
        <w:rPr>
          <w:rFonts w:ascii="Times New Roman"/>
          <w:b w:val="false"/>
          <w:i w:val="false"/>
          <w:color w:val="000000"/>
          <w:sz w:val="28"/>
        </w:rPr>
        <w:t>
      5. 2003 жылғы 9 шілдедегі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(Қазақстан Республикасы Парламентiнiң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 № 24, 146-құжат; 2011 ж., № 1, 2, 7-құжаттар; № 5, 43-құжат; № 6, 50-құжат; № 11, 102-құжат; № 16, 129-құжат; 2012 ж., № 3, 27-құжат; № 14, 92-құжат, № 15, 97-құжат; № 21-22, 124-құжат; 2013 ж., № 9, 51-құжат; № 14, 72, 75-құжаттар; № 15, 79, 82-құжаттар; № 16, 83-құжат; 2014 ж., № 1, 4-құжат; № 2, 10-құжат; № 7, 37-құжат; № 10, 95-құжат):</w:t>
      </w:r>
      <w:r>
        <w:br/>
      </w:r>
      <w:r>
        <w:rPr>
          <w:rFonts w:ascii="Times New Roman"/>
          <w:b w:val="false"/>
          <w:i w:val="false"/>
          <w:color w:val="000000"/>
          <w:sz w:val="28"/>
        </w:rPr>
        <w:t>
      1) 17-баптың 4-тармағы мынадай редакцияда жазылсын:</w:t>
      </w:r>
      <w:r>
        <w:br/>
      </w:r>
      <w:r>
        <w:rPr>
          <w:rFonts w:ascii="Times New Roman"/>
          <w:b w:val="false"/>
          <w:i w:val="false"/>
          <w:color w:val="000000"/>
          <w:sz w:val="28"/>
        </w:rPr>
        <w:t>
      «4. Облыстардың, аудандардың (республикалық немесе облыстық маңызы бар қаланың, астананың) жергiлiктi атқарушы органдары бiрлесiп пайдалану үшiн су объектiлерiн уәкiлеттi орган белгiлеген тәртiппен бередi.»;</w:t>
      </w:r>
      <w:r>
        <w:br/>
      </w:r>
      <w:r>
        <w:rPr>
          <w:rFonts w:ascii="Times New Roman"/>
          <w:b w:val="false"/>
          <w:i w:val="false"/>
          <w:color w:val="000000"/>
          <w:sz w:val="28"/>
        </w:rPr>
        <w:t>
      2) 36-баптың 1-1), 1-2), 3), 4), 5), 6), 7), 8), 8-1), 9), 12-1), 14), 15-1), 16), 17), 18), 19) және 20) тармақшалары алып тасталсын;</w:t>
      </w:r>
      <w:r>
        <w:br/>
      </w:r>
      <w:r>
        <w:rPr>
          <w:rFonts w:ascii="Times New Roman"/>
          <w:b w:val="false"/>
          <w:i w:val="false"/>
          <w:color w:val="000000"/>
          <w:sz w:val="28"/>
        </w:rPr>
        <w:t>
      3) 37-бапта:</w:t>
      </w:r>
      <w:r>
        <w:br/>
      </w:r>
      <w:r>
        <w:rPr>
          <w:rFonts w:ascii="Times New Roman"/>
          <w:b w:val="false"/>
          <w:i w:val="false"/>
          <w:color w:val="000000"/>
          <w:sz w:val="28"/>
        </w:rPr>
        <w:t>
      1-тармақта:</w:t>
      </w:r>
      <w:r>
        <w:br/>
      </w:r>
      <w:r>
        <w:rPr>
          <w:rFonts w:ascii="Times New Roman"/>
          <w:b w:val="false"/>
          <w:i w:val="false"/>
          <w:color w:val="000000"/>
          <w:sz w:val="28"/>
        </w:rPr>
        <w:t>
      3-1) және 5) тармақшалар мынадай редакцияда жазылсын:</w:t>
      </w:r>
      <w:r>
        <w:br/>
      </w:r>
      <w:r>
        <w:rPr>
          <w:rFonts w:ascii="Times New Roman"/>
          <w:b w:val="false"/>
          <w:i w:val="false"/>
          <w:color w:val="000000"/>
          <w:sz w:val="28"/>
        </w:rPr>
        <w:t>
      «3-1) су шаруашылығы жүйелері мен құрылыстары қауіпсіздігінің критерийлерін әзірлейді және бекітеді;»;</w:t>
      </w:r>
      <w:r>
        <w:br/>
      </w:r>
      <w:r>
        <w:rPr>
          <w:rFonts w:ascii="Times New Roman"/>
          <w:b w:val="false"/>
          <w:i w:val="false"/>
          <w:color w:val="000000"/>
          <w:sz w:val="28"/>
        </w:rPr>
        <w:t>
      «5) ортақ су пайдаланудың үлгiлік ережелерiн әзірлейді және бекітеді;»;</w:t>
      </w:r>
      <w:r>
        <w:br/>
      </w:r>
      <w:r>
        <w:rPr>
          <w:rFonts w:ascii="Times New Roman"/>
          <w:b w:val="false"/>
          <w:i w:val="false"/>
          <w:color w:val="000000"/>
          <w:sz w:val="28"/>
        </w:rPr>
        <w:t>
      мынадай мазмұндағы 7-2), 7-3), 7-4), 7-5), 7-6), 7-7), 7-8), 7-9), 7-10) және 7-11) тармақшалармен толықтырылсын:</w:t>
      </w:r>
      <w:r>
        <w:br/>
      </w:r>
      <w:r>
        <w:rPr>
          <w:rFonts w:ascii="Times New Roman"/>
          <w:b w:val="false"/>
          <w:i w:val="false"/>
          <w:color w:val="000000"/>
          <w:sz w:val="28"/>
        </w:rPr>
        <w:t>
      «7-2) су шаруашылығы құрылыстарын жалға және сенiмгерлiк басқаруға беру тәртiбiн айқындайды;</w:t>
      </w:r>
      <w:r>
        <w:br/>
      </w:r>
      <w:r>
        <w:rPr>
          <w:rFonts w:ascii="Times New Roman"/>
          <w:b w:val="false"/>
          <w:i w:val="false"/>
          <w:color w:val="000000"/>
          <w:sz w:val="28"/>
        </w:rPr>
        <w:t>
      7-3) су шаруашылығы жүйелері мен құрылыстарының қауіпсіздігін қамтамасыз ету тәртібін айқындайды;</w:t>
      </w:r>
      <w:r>
        <w:br/>
      </w:r>
      <w:r>
        <w:rPr>
          <w:rFonts w:ascii="Times New Roman"/>
          <w:b w:val="false"/>
          <w:i w:val="false"/>
          <w:color w:val="000000"/>
          <w:sz w:val="28"/>
        </w:rPr>
        <w:t>
      7-4) су объектілерін оқшау немесе бірлесіп пайдалануға конкурстық негізде берудің тәртібін айқындайды;</w:t>
      </w:r>
      <w:r>
        <w:br/>
      </w:r>
      <w:r>
        <w:rPr>
          <w:rFonts w:ascii="Times New Roman"/>
          <w:b w:val="false"/>
          <w:i w:val="false"/>
          <w:color w:val="000000"/>
          <w:sz w:val="28"/>
        </w:rPr>
        <w:t>
      7-5) судың жай-күйiне әсер ететiн кәсiпорындар мен басқа да құрылыстарды келiсу, орналастыру және пайдалануға беру тәртiбiн, сондай-ақ су объектiлерiнде, су қорғау аймақтары мен белдеулерiнде құрылыс және басқа да жұмыстар жүргiзу шарттарын айқындайды;</w:t>
      </w:r>
      <w:r>
        <w:br/>
      </w:r>
      <w:r>
        <w:rPr>
          <w:rFonts w:ascii="Times New Roman"/>
          <w:b w:val="false"/>
          <w:i w:val="false"/>
          <w:color w:val="000000"/>
          <w:sz w:val="28"/>
        </w:rPr>
        <w:t>
      7-6) аумақтық суларда (теңізде) жүзу және шаруашылық, зерттеу, іздестіру және кәсіпшілік жұмыстарын жүргізу қағидаларын әзірлейді және бекітеді;</w:t>
      </w:r>
      <w:r>
        <w:br/>
      </w:r>
      <w:r>
        <w:rPr>
          <w:rFonts w:ascii="Times New Roman"/>
          <w:b w:val="false"/>
          <w:i w:val="false"/>
          <w:color w:val="000000"/>
          <w:sz w:val="28"/>
        </w:rPr>
        <w:t>
      7-7) тiкелей су объектiлерiнде орналасқан су шаруашылығы құрылыстарын пайдалану қағидаларын әзірлейді және бекiтедi;</w:t>
      </w:r>
      <w:r>
        <w:br/>
      </w:r>
      <w:r>
        <w:rPr>
          <w:rFonts w:ascii="Times New Roman"/>
          <w:b w:val="false"/>
          <w:i w:val="false"/>
          <w:color w:val="000000"/>
          <w:sz w:val="28"/>
        </w:rPr>
        <w:t>
      7-8) судың бастапқы есебінің қағидаларын әзірлейді және бекiтедi;</w:t>
      </w:r>
      <w:r>
        <w:br/>
      </w:r>
      <w:r>
        <w:rPr>
          <w:rFonts w:ascii="Times New Roman"/>
          <w:b w:val="false"/>
          <w:i w:val="false"/>
          <w:color w:val="000000"/>
          <w:sz w:val="28"/>
        </w:rPr>
        <w:t>
      7-9) сумен жабдықтаудың баламасыз көздерi болып табылатын ерекше маңызды топтық және оқшау сумен жабдықтау жүйелерінің тiзбесiн әзірлейді және бекiтедi;</w:t>
      </w:r>
      <w:r>
        <w:br/>
      </w:r>
      <w:r>
        <w:rPr>
          <w:rFonts w:ascii="Times New Roman"/>
          <w:b w:val="false"/>
          <w:i w:val="false"/>
          <w:color w:val="000000"/>
          <w:sz w:val="28"/>
        </w:rPr>
        <w:t>
      7-10) су қорғау аймақтары мен белдеулерiн белгiлеу ережелерiн әзірлейді және бекiтедi;</w:t>
      </w:r>
      <w:r>
        <w:br/>
      </w:r>
      <w:r>
        <w:rPr>
          <w:rFonts w:ascii="Times New Roman"/>
          <w:b w:val="false"/>
          <w:i w:val="false"/>
          <w:color w:val="000000"/>
          <w:sz w:val="28"/>
        </w:rPr>
        <w:t>
      7-11) су ресурстарын кешендi пайдалану мен қорғаудың бас және бассейндiк схемаларын және су шаруашылығы баланстарын әзiрлеу мен бекiту тәртiбiн белгiлейдi;»;</w:t>
      </w:r>
      <w:r>
        <w:br/>
      </w:r>
      <w:r>
        <w:rPr>
          <w:rFonts w:ascii="Times New Roman"/>
          <w:b w:val="false"/>
          <w:i w:val="false"/>
          <w:color w:val="000000"/>
          <w:sz w:val="28"/>
        </w:rPr>
        <w:t>
      11) тармақша мынадай редакцияда жазылсын:</w:t>
      </w:r>
      <w:r>
        <w:br/>
      </w:r>
      <w:r>
        <w:rPr>
          <w:rFonts w:ascii="Times New Roman"/>
          <w:b w:val="false"/>
          <w:i w:val="false"/>
          <w:color w:val="000000"/>
          <w:sz w:val="28"/>
        </w:rPr>
        <w:t>
      «11) суларды және олардың пайдаланылуын мемлекеттiк есепке алуды, мемлекеттiк су кадастры мен су объектiлерiнiң мемлекеттiк мониторингiн жүргiзу тәртiбiн айқындайды, суларды және олардың пайдаланылуын мемлекеттiк есепке алуды, мемлекеттiк су кадастры мен су объектiлерiнiң мемлекеттiк мониторингiн жүргiзуді жүзеге асырады;»;</w:t>
      </w:r>
      <w:r>
        <w:br/>
      </w:r>
      <w:r>
        <w:rPr>
          <w:rFonts w:ascii="Times New Roman"/>
          <w:b w:val="false"/>
          <w:i w:val="false"/>
          <w:color w:val="000000"/>
          <w:sz w:val="28"/>
        </w:rPr>
        <w:t>
      22) тармақша мынадай редакцияда жазылсын:</w:t>
      </w:r>
      <w:r>
        <w:br/>
      </w:r>
      <w:r>
        <w:rPr>
          <w:rFonts w:ascii="Times New Roman"/>
          <w:b w:val="false"/>
          <w:i w:val="false"/>
          <w:color w:val="000000"/>
          <w:sz w:val="28"/>
        </w:rPr>
        <w:t>
      «22) су қорғау аймақтары мен белдеулерiн белгiлеу ережелерiн әзiрлейдi және бекітеді;»;</w:t>
      </w:r>
      <w:r>
        <w:br/>
      </w:r>
      <w:r>
        <w:rPr>
          <w:rFonts w:ascii="Times New Roman"/>
          <w:b w:val="false"/>
          <w:i w:val="false"/>
          <w:color w:val="000000"/>
          <w:sz w:val="28"/>
        </w:rPr>
        <w:t>
      4) 37-1-бапта:</w:t>
      </w:r>
      <w:r>
        <w:br/>
      </w:r>
      <w:r>
        <w:rPr>
          <w:rFonts w:ascii="Times New Roman"/>
          <w:b w:val="false"/>
          <w:i w:val="false"/>
          <w:color w:val="000000"/>
          <w:sz w:val="28"/>
        </w:rPr>
        <w:t>
      5), 6), 7), 8), 8-1) тармақшалар мынадай редакцияда жазылсын:</w:t>
      </w:r>
      <w:r>
        <w:br/>
      </w:r>
      <w:r>
        <w:rPr>
          <w:rFonts w:ascii="Times New Roman"/>
          <w:b w:val="false"/>
          <w:i w:val="false"/>
          <w:color w:val="000000"/>
          <w:sz w:val="28"/>
        </w:rPr>
        <w:t>
      «5) елді мекендердің сумен жабдықтау және су бұру жүйелерін пайдалану қағидаларын әзiрлейдi және бекітеді;</w:t>
      </w:r>
      <w:r>
        <w:br/>
      </w:r>
      <w:r>
        <w:rPr>
          <w:rFonts w:ascii="Times New Roman"/>
          <w:b w:val="false"/>
          <w:i w:val="false"/>
          <w:color w:val="000000"/>
          <w:sz w:val="28"/>
        </w:rPr>
        <w:t>
      6) елді мекендердің су бұру жүйелеріне ағынды суларды қабылдау қағидаларын әзiрлейдi және бекітеді;</w:t>
      </w:r>
      <w:r>
        <w:br/>
      </w:r>
      <w:r>
        <w:rPr>
          <w:rFonts w:ascii="Times New Roman"/>
          <w:b w:val="false"/>
          <w:i w:val="false"/>
          <w:color w:val="000000"/>
          <w:sz w:val="28"/>
        </w:rPr>
        <w:t>
      7) елді мекендердің сумен жабдықтау және су бұру жүйелерін техникалық пайдалану қағидаларын әзiрлейдi және бекітеді;</w:t>
      </w:r>
      <w:r>
        <w:br/>
      </w:r>
      <w:r>
        <w:rPr>
          <w:rFonts w:ascii="Times New Roman"/>
          <w:b w:val="false"/>
          <w:i w:val="false"/>
          <w:color w:val="000000"/>
          <w:sz w:val="28"/>
        </w:rPr>
        <w:t>
      8) есептеу аспаптары жоқ тұтынушылар үшін сумен жабдықтау және су бұру жөніндегі коммуналдық қызметтерді тұтыну нормаларын есептеудің үлгілік қағидаларын әзiрлейдi және бекітеді;</w:t>
      </w:r>
      <w:r>
        <w:br/>
      </w:r>
      <w:r>
        <w:rPr>
          <w:rFonts w:ascii="Times New Roman"/>
          <w:b w:val="false"/>
          <w:i w:val="false"/>
          <w:color w:val="000000"/>
          <w:sz w:val="28"/>
        </w:rPr>
        <w:t>
      8-1) ауыз сумен жабдықтаудың баламасыз көздерi болып табылатын ерекше маңызды топтық және оқшау сумен жабдықтау жүйелерiнен ауыз су беру жөнiндегi қызметтер құнын субсидиялау тәртiбiн әзiрлейдi және бекiтедi;»;</w:t>
      </w:r>
      <w:r>
        <w:br/>
      </w:r>
      <w:r>
        <w:rPr>
          <w:rFonts w:ascii="Times New Roman"/>
          <w:b w:val="false"/>
          <w:i w:val="false"/>
          <w:color w:val="000000"/>
          <w:sz w:val="28"/>
        </w:rPr>
        <w:t>
      мынадай мазмұндағы 8-2) тармақшамен толықтырылсын:</w:t>
      </w:r>
      <w:r>
        <w:br/>
      </w:r>
      <w:r>
        <w:rPr>
          <w:rFonts w:ascii="Times New Roman"/>
          <w:b w:val="false"/>
          <w:i w:val="false"/>
          <w:color w:val="000000"/>
          <w:sz w:val="28"/>
        </w:rPr>
        <w:t>
      «8-2) қалалар мен ауылдық елді мекендердің сумен жабдықталуын қамтамасыз ететін су шаруашылығы құрылыстарын жалға және сенiмгерлiк басқаруға беру тәртiбiн әзiрлейдi және бекітеді;»;</w:t>
      </w:r>
      <w:r>
        <w:br/>
      </w:r>
      <w:r>
        <w:rPr>
          <w:rFonts w:ascii="Times New Roman"/>
          <w:b w:val="false"/>
          <w:i w:val="false"/>
          <w:color w:val="000000"/>
          <w:sz w:val="28"/>
        </w:rPr>
        <w:t>
      5) мынадай мазмұндағы 39-1-баппен толықтырылсын:</w:t>
      </w:r>
      <w:r>
        <w:br/>
      </w:r>
      <w:r>
        <w:rPr>
          <w:rFonts w:ascii="Times New Roman"/>
          <w:b w:val="false"/>
          <w:i w:val="false"/>
          <w:color w:val="000000"/>
          <w:sz w:val="28"/>
        </w:rPr>
        <w:t>
      «39-1-бап. Облыстағы аудандардың (облыстық маңызы бар қаланың) жергілікті атқарушы органдарының су қорын пайдалану мен қорғау, сумен жабдықтау және су бұру саласындағы құзыретi</w:t>
      </w:r>
      <w:r>
        <w:br/>
      </w:r>
      <w:r>
        <w:rPr>
          <w:rFonts w:ascii="Times New Roman"/>
          <w:b w:val="false"/>
          <w:i w:val="false"/>
          <w:color w:val="000000"/>
          <w:sz w:val="28"/>
        </w:rPr>
        <w:t>
      Ауданның (облыстық маңызы бар қаланың) жергілікті атқарушы органдары ауданның аумағында орналасқан су объектілерін оқшау немесе бірлесіп пайдалануға уәкілетті орган айқындаған тәртіппен конкурстық негізде береді.»;</w:t>
      </w:r>
      <w:r>
        <w:br/>
      </w:r>
      <w:r>
        <w:rPr>
          <w:rFonts w:ascii="Times New Roman"/>
          <w:b w:val="false"/>
          <w:i w:val="false"/>
          <w:color w:val="000000"/>
          <w:sz w:val="28"/>
        </w:rPr>
        <w:t>
      6) 45-баптың 2-тармағы мынадай редакцияда жазылсын:</w:t>
      </w:r>
      <w:r>
        <w:br/>
      </w:r>
      <w:r>
        <w:rPr>
          <w:rFonts w:ascii="Times New Roman"/>
          <w:b w:val="false"/>
          <w:i w:val="false"/>
          <w:color w:val="000000"/>
          <w:sz w:val="28"/>
        </w:rPr>
        <w:t>
      «2. Негiзгi өзендердiң бассейндерiне арналған және тұтас республика бойынша су шаруашылығы баланстары уәкілетті орган белгiлеген тәртiппен әзiрленедi.»;</w:t>
      </w:r>
      <w:r>
        <w:br/>
      </w:r>
      <w:r>
        <w:rPr>
          <w:rFonts w:ascii="Times New Roman"/>
          <w:b w:val="false"/>
          <w:i w:val="false"/>
          <w:color w:val="000000"/>
          <w:sz w:val="28"/>
        </w:rPr>
        <w:t>
      7) 46-баптың 4-тармағы мынадай редакцияда жазылсын:</w:t>
      </w:r>
      <w:r>
        <w:br/>
      </w:r>
      <w:r>
        <w:rPr>
          <w:rFonts w:ascii="Times New Roman"/>
          <w:b w:val="false"/>
          <w:i w:val="false"/>
          <w:color w:val="000000"/>
          <w:sz w:val="28"/>
        </w:rPr>
        <w:t>
      «4. Су ресурстарын кешендi пайдалану мен қорғау схемалары уәкілетті орган белгiлеген тәртiппен әзiрленедi және бюджет қаражаты есебiнен қаржыландырылады.»;</w:t>
      </w:r>
      <w:r>
        <w:br/>
      </w:r>
      <w:r>
        <w:rPr>
          <w:rFonts w:ascii="Times New Roman"/>
          <w:b w:val="false"/>
          <w:i w:val="false"/>
          <w:color w:val="000000"/>
          <w:sz w:val="28"/>
        </w:rPr>
        <w:t>
      8) 83-баптың 3-тармағы мынадай редакцияда жазылсын:</w:t>
      </w:r>
      <w:r>
        <w:br/>
      </w:r>
      <w:r>
        <w:rPr>
          <w:rFonts w:ascii="Times New Roman"/>
          <w:b w:val="false"/>
          <w:i w:val="false"/>
          <w:color w:val="000000"/>
          <w:sz w:val="28"/>
        </w:rPr>
        <w:t>
      «3. Суды бақылау мен есепке алуды нормативтiк-техникалық, санитарлық-эпидемиологиялық және метрологиялық қамтамасыз ету талаптары уәкілетті орган белгiлеген тәртiппен әзiрленедi, келiсiледi және бекiтiледi.»;</w:t>
      </w:r>
      <w:r>
        <w:br/>
      </w:r>
      <w:r>
        <w:rPr>
          <w:rFonts w:ascii="Times New Roman"/>
          <w:b w:val="false"/>
          <w:i w:val="false"/>
          <w:color w:val="000000"/>
          <w:sz w:val="28"/>
        </w:rPr>
        <w:t>
      9) 84-баптың 3-тармағы мынадай редакцияда жазылсын:</w:t>
      </w:r>
      <w:r>
        <w:br/>
      </w:r>
      <w:r>
        <w:rPr>
          <w:rFonts w:ascii="Times New Roman"/>
          <w:b w:val="false"/>
          <w:i w:val="false"/>
          <w:color w:val="000000"/>
          <w:sz w:val="28"/>
        </w:rPr>
        <w:t>
      «3. Су объектiлерiне жол берiлетiн шектi зиянды әсерлердiң нормативтерiн әзiрлеу мен бекiту тәртiбiн уәкілетті орган белгiлейдi.»;</w:t>
      </w:r>
      <w:r>
        <w:br/>
      </w:r>
      <w:r>
        <w:rPr>
          <w:rFonts w:ascii="Times New Roman"/>
          <w:b w:val="false"/>
          <w:i w:val="false"/>
          <w:color w:val="000000"/>
          <w:sz w:val="28"/>
        </w:rPr>
        <w:t>
      10) 85-баптың 3-тармағы мынадай редакцияда жазылсын:</w:t>
      </w:r>
      <w:r>
        <w:br/>
      </w:r>
      <w:r>
        <w:rPr>
          <w:rFonts w:ascii="Times New Roman"/>
          <w:b w:val="false"/>
          <w:i w:val="false"/>
          <w:color w:val="000000"/>
          <w:sz w:val="28"/>
        </w:rPr>
        <w:t>
      «3. Бөлшектеп құйылған түрде (бөтелкелерде немесе басқа ыдыстарда) тұтынушыларға сатуға арналған ауыз суды, суды тазарту мен зарарсыздандырудың жеке тұрмыстық және топтық техникалық құралдары, сондай-ақ ауыз сумен жабдықтау жүйелерiнде пайдаланылатын материалдар, реагенттер, технологиялық процестер, жабдықтар және өзге де құралдар уәкілетті орган белгiлеген тiзбеге сәйкес мiндеттi түрде сертификатталуға тиiс.»;</w:t>
      </w:r>
      <w:r>
        <w:br/>
      </w:r>
      <w:r>
        <w:rPr>
          <w:rFonts w:ascii="Times New Roman"/>
          <w:b w:val="false"/>
          <w:i w:val="false"/>
          <w:color w:val="000000"/>
          <w:sz w:val="28"/>
        </w:rPr>
        <w:t>
      11) 90-баптың 4-тармағы мынадай редакцияда жазылсын:</w:t>
      </w:r>
      <w:r>
        <w:br/>
      </w:r>
      <w:r>
        <w:rPr>
          <w:rFonts w:ascii="Times New Roman"/>
          <w:b w:val="false"/>
          <w:i w:val="false"/>
          <w:color w:val="000000"/>
          <w:sz w:val="28"/>
        </w:rPr>
        <w:t>
      «4. Су объектiсiн ауыз сумен жабдықтау көздерiне жатқызу уәкілетті орган белгiлеген тәртiппен оның сенiмдiлiгi және санитарлық қорғау аймақтарын ұйымдастыру мүмкiндігi ескерiле отырып жүзеге асырылады.»;</w:t>
      </w:r>
      <w:r>
        <w:br/>
      </w:r>
      <w:r>
        <w:rPr>
          <w:rFonts w:ascii="Times New Roman"/>
          <w:b w:val="false"/>
          <w:i w:val="false"/>
          <w:color w:val="000000"/>
          <w:sz w:val="28"/>
        </w:rPr>
        <w:t>
      12) 93-баптың 2-тармағы мынадай редакцияда жазылсын:</w:t>
      </w:r>
      <w:r>
        <w:br/>
      </w:r>
      <w:r>
        <w:rPr>
          <w:rFonts w:ascii="Times New Roman"/>
          <w:b w:val="false"/>
          <w:i w:val="false"/>
          <w:color w:val="000000"/>
          <w:sz w:val="28"/>
        </w:rPr>
        <w:t>
      «2. Денсаулық сақтау саласындағы уәкiлеттi органның, уәкiлеттi органның, қоршаған ортаны қорғау саласындағы уәкiлеттi мемлекеттiк органның, жер қойнауын зерделеу мен пайдалану жөнiндегi уәкiлеттi органдардың ұсынысы бойынша:</w:t>
      </w:r>
      <w:r>
        <w:br/>
      </w:r>
      <w:r>
        <w:rPr>
          <w:rFonts w:ascii="Times New Roman"/>
          <w:b w:val="false"/>
          <w:i w:val="false"/>
          <w:color w:val="000000"/>
          <w:sz w:val="28"/>
        </w:rPr>
        <w:t>
      1) республикалық маңызы бар сауықтыру мақсатындағы су объектiлерiнiң тiзбесiн – уәкілетті орган;</w:t>
      </w:r>
      <w:r>
        <w:br/>
      </w:r>
      <w:r>
        <w:rPr>
          <w:rFonts w:ascii="Times New Roman"/>
          <w:b w:val="false"/>
          <w:i w:val="false"/>
          <w:color w:val="000000"/>
          <w:sz w:val="28"/>
        </w:rPr>
        <w:t>
      2) жергiлiктi маңызы бар сауықтыру мақсатындағы су объектiлерiнiң тiзбесiн - облыстардың (республикалық маңызы бар қаланың, астананың) жергiлiктi атқарушы органдары бекiтедi.»;</w:t>
      </w:r>
      <w:r>
        <w:br/>
      </w:r>
      <w:r>
        <w:rPr>
          <w:rFonts w:ascii="Times New Roman"/>
          <w:b w:val="false"/>
          <w:i w:val="false"/>
          <w:color w:val="000000"/>
          <w:sz w:val="28"/>
        </w:rPr>
        <w:t>
      13) 105-баптың 3-тармағы мынадай редакцияда жазылсын:</w:t>
      </w:r>
      <w:r>
        <w:br/>
      </w:r>
      <w:r>
        <w:rPr>
          <w:rFonts w:ascii="Times New Roman"/>
          <w:b w:val="false"/>
          <w:i w:val="false"/>
          <w:color w:val="000000"/>
          <w:sz w:val="28"/>
        </w:rPr>
        <w:t>
      «3. Су объектiлерiн кеме қатынасы санатына жатқызу тәртiбiн, кеме жүруі, әуе кемелерінің ұшуы (қонуы) үшін пайдаланылатын кеме қатынасы су жолдарының тiзбесiн және оларды пайдалану ережелерiн бекiтудi уәкілетті орган жүзеге асырады.»;</w:t>
      </w:r>
      <w:r>
        <w:br/>
      </w:r>
      <w:r>
        <w:rPr>
          <w:rFonts w:ascii="Times New Roman"/>
          <w:b w:val="false"/>
          <w:i w:val="false"/>
          <w:color w:val="000000"/>
          <w:sz w:val="28"/>
        </w:rPr>
        <w:t>
      14) 116-баптың 5-тармағы мынадай редакцияда жазылсын:</w:t>
      </w:r>
      <w:r>
        <w:br/>
      </w:r>
      <w:r>
        <w:rPr>
          <w:rFonts w:ascii="Times New Roman"/>
          <w:b w:val="false"/>
          <w:i w:val="false"/>
          <w:color w:val="000000"/>
          <w:sz w:val="28"/>
        </w:rPr>
        <w:t>
      «5. Су қорғау аймақтары мен белдеулерiн белгiлеу қағидаларын уәкілетті орган бекiтедi.»;</w:t>
      </w:r>
      <w:r>
        <w:br/>
      </w:r>
      <w:r>
        <w:rPr>
          <w:rFonts w:ascii="Times New Roman"/>
          <w:b w:val="false"/>
          <w:i w:val="false"/>
          <w:color w:val="000000"/>
          <w:sz w:val="28"/>
        </w:rPr>
        <w:t>
      15) 135-баптың 1-тармағының 5) тармақшасы мынадай редакцияда жазылсын:</w:t>
      </w:r>
      <w:r>
        <w:br/>
      </w:r>
      <w:r>
        <w:rPr>
          <w:rFonts w:ascii="Times New Roman"/>
          <w:b w:val="false"/>
          <w:i w:val="false"/>
          <w:color w:val="000000"/>
          <w:sz w:val="28"/>
        </w:rPr>
        <w:t>
      «5) Уәкілетті орган бекітетін тізбе бойынша ауыз сумен жабдықтаудың баламасыз көздерi болып табылатын ерекше маңызды топтық және оқшау сумен жабдықтау жүйелерінен ауыз су беру жөнiнде көрсетiлетiн қызметтердiң құнын субсидиялау.».</w:t>
      </w:r>
      <w:r>
        <w:br/>
      </w:r>
      <w:r>
        <w:rPr>
          <w:rFonts w:ascii="Times New Roman"/>
          <w:b w:val="false"/>
          <w:i w:val="false"/>
          <w:color w:val="000000"/>
          <w:sz w:val="28"/>
        </w:rPr>
        <w:t>
      6. 2007 жылғы 9 қаңтардағы Қазақстан Республикасының </w:t>
      </w:r>
      <w:r>
        <w:rPr>
          <w:rFonts w:ascii="Times New Roman"/>
          <w:b w:val="false"/>
          <w:i w:val="false"/>
          <w:color w:val="000000"/>
          <w:sz w:val="28"/>
        </w:rPr>
        <w:t>Экологиялық кодексiне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 № 7, 37-құжат; № 10, 52-құжат; 2014 жылғы 9 шілдеде «Егемен Қазақстан» және «Казахстанская правда»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16-бапта:</w:t>
      </w:r>
      <w:r>
        <w:br/>
      </w:r>
      <w:r>
        <w:rPr>
          <w:rFonts w:ascii="Times New Roman"/>
          <w:b w:val="false"/>
          <w:i w:val="false"/>
          <w:color w:val="000000"/>
          <w:sz w:val="28"/>
        </w:rPr>
        <w:t>
      6) тармақша алып тасталсын;</w:t>
      </w:r>
      <w:r>
        <w:br/>
      </w:r>
      <w:r>
        <w:rPr>
          <w:rFonts w:ascii="Times New Roman"/>
          <w:b w:val="false"/>
          <w:i w:val="false"/>
          <w:color w:val="000000"/>
          <w:sz w:val="28"/>
        </w:rPr>
        <w:t>
      7), 8) және 9) тармақшалар мынадай редакцияда жазылсын:</w:t>
      </w:r>
      <w:r>
        <w:br/>
      </w:r>
      <w:r>
        <w:rPr>
          <w:rFonts w:ascii="Times New Roman"/>
          <w:b w:val="false"/>
          <w:i w:val="false"/>
          <w:color w:val="000000"/>
          <w:sz w:val="28"/>
        </w:rPr>
        <w:t>
      «7) мыналарды:</w:t>
      </w:r>
      <w:r>
        <w:br/>
      </w:r>
      <w:r>
        <w:rPr>
          <w:rFonts w:ascii="Times New Roman"/>
          <w:b w:val="false"/>
          <w:i w:val="false"/>
          <w:color w:val="000000"/>
          <w:sz w:val="28"/>
        </w:rPr>
        <w:t>
      Парниктік газдар шығарындыларына квоталар бөлудің ұлттық жоспарын;</w:t>
      </w:r>
      <w:r>
        <w:br/>
      </w:r>
      <w:r>
        <w:rPr>
          <w:rFonts w:ascii="Times New Roman"/>
          <w:b w:val="false"/>
          <w:i w:val="false"/>
          <w:color w:val="000000"/>
          <w:sz w:val="28"/>
        </w:rPr>
        <w:t>
      қоршаған ортаны ластаудан келтiрiлген залалды экономикалық бағалау қағидаларын бекітеді;</w:t>
      </w:r>
      <w:r>
        <w:br/>
      </w:r>
      <w:r>
        <w:rPr>
          <w:rFonts w:ascii="Times New Roman"/>
          <w:b w:val="false"/>
          <w:i w:val="false"/>
          <w:color w:val="000000"/>
          <w:sz w:val="28"/>
        </w:rPr>
        <w:t>
      8) айрықша экологиялық, ғылыми және мәдени маңызы бар қоршаған ортаны қорғау объектiлерiнiң тiзбесiн айқындайды;</w:t>
      </w:r>
      <w:r>
        <w:br/>
      </w:r>
      <w:r>
        <w:rPr>
          <w:rFonts w:ascii="Times New Roman"/>
          <w:b w:val="false"/>
          <w:i w:val="false"/>
          <w:color w:val="000000"/>
          <w:sz w:val="28"/>
        </w:rPr>
        <w:t>
      9) мыналарды:</w:t>
      </w:r>
      <w:r>
        <w:br/>
      </w:r>
      <w:r>
        <w:rPr>
          <w:rFonts w:ascii="Times New Roman"/>
          <w:b w:val="false"/>
          <w:i w:val="false"/>
          <w:color w:val="000000"/>
          <w:sz w:val="28"/>
        </w:rPr>
        <w:t>
      Каспий теңiзiнiң солтүстiк бөлiгiндегi мемлекеттiк қорық аймағының шекарасын;</w:t>
      </w:r>
      <w:r>
        <w:br/>
      </w:r>
      <w:r>
        <w:rPr>
          <w:rFonts w:ascii="Times New Roman"/>
          <w:b w:val="false"/>
          <w:i w:val="false"/>
          <w:color w:val="000000"/>
          <w:sz w:val="28"/>
        </w:rPr>
        <w:t>
      қалдықтарды әкелу, әкету және транзиттеу тәртiбiн;</w:t>
      </w:r>
      <w:r>
        <w:br/>
      </w:r>
      <w:r>
        <w:rPr>
          <w:rFonts w:ascii="Times New Roman"/>
          <w:b w:val="false"/>
          <w:i w:val="false"/>
          <w:color w:val="000000"/>
          <w:sz w:val="28"/>
        </w:rPr>
        <w:t>
      белгіленген мөлшер резерві мен Парниктік газдар шығарындыларына квоталар бөлудің ұлттық жоспарындағы квоталар көлемінің резервін қалыптастыру тәртібін;</w:t>
      </w:r>
      <w:r>
        <w:br/>
      </w:r>
      <w:r>
        <w:rPr>
          <w:rFonts w:ascii="Times New Roman"/>
          <w:b w:val="false"/>
          <w:i w:val="false"/>
          <w:color w:val="000000"/>
          <w:sz w:val="28"/>
        </w:rPr>
        <w:t>
      парниктік газдар шығарындыларын азайту мен сіңіруге бағытталған жобаларды қарау, мақұлдау және іске асыру тәртібін белгілейді;»;</w:t>
      </w:r>
      <w:r>
        <w:br/>
      </w:r>
      <w:r>
        <w:rPr>
          <w:rFonts w:ascii="Times New Roman"/>
          <w:b w:val="false"/>
          <w:i w:val="false"/>
          <w:color w:val="000000"/>
          <w:sz w:val="28"/>
        </w:rPr>
        <w:t>
      2) 17-бапта:</w:t>
      </w:r>
      <w:r>
        <w:br/>
      </w:r>
      <w:r>
        <w:rPr>
          <w:rFonts w:ascii="Times New Roman"/>
          <w:b w:val="false"/>
          <w:i w:val="false"/>
          <w:color w:val="000000"/>
          <w:sz w:val="28"/>
        </w:rPr>
        <w:t>
      1-3), 1-6) тармақшалар алып тасталсын;</w:t>
      </w:r>
      <w:r>
        <w:br/>
      </w:r>
      <w:r>
        <w:rPr>
          <w:rFonts w:ascii="Times New Roman"/>
          <w:b w:val="false"/>
          <w:i w:val="false"/>
          <w:color w:val="000000"/>
          <w:sz w:val="28"/>
        </w:rPr>
        <w:t>
      1-7) тармақша мынадай редакцияда жазылсын:</w:t>
      </w:r>
      <w:r>
        <w:br/>
      </w:r>
      <w:r>
        <w:rPr>
          <w:rFonts w:ascii="Times New Roman"/>
          <w:b w:val="false"/>
          <w:i w:val="false"/>
          <w:color w:val="000000"/>
          <w:sz w:val="28"/>
        </w:rPr>
        <w:t>
      «1-7) коммуналдық қалдықтардың пайда болу және жинақталу нормаларын есептеудің үлгілік қағидаларын әзiрлейдi және бекітеді;»;</w:t>
      </w:r>
      <w:r>
        <w:br/>
      </w:r>
      <w:r>
        <w:rPr>
          <w:rFonts w:ascii="Times New Roman"/>
          <w:b w:val="false"/>
          <w:i w:val="false"/>
          <w:color w:val="000000"/>
          <w:sz w:val="28"/>
        </w:rPr>
        <w:t>
      мынадай мазмұндағы 38-7), 38-8), 38-9), 38-10) тармақшалармен толықтырылсын:</w:t>
      </w:r>
      <w:r>
        <w:br/>
      </w:r>
      <w:r>
        <w:rPr>
          <w:rFonts w:ascii="Times New Roman"/>
          <w:b w:val="false"/>
          <w:i w:val="false"/>
          <w:color w:val="000000"/>
          <w:sz w:val="28"/>
        </w:rPr>
        <w:t>
      «38-7) табиғи ресурстардың әрбiр түрiнiң мемлекеттiк есебiн, мемлекеттiк кадастрлары мен мемлекеттiк мониторингiн жүргiзу тәртiбiн айқындайды;</w:t>
      </w:r>
      <w:r>
        <w:br/>
      </w:r>
      <w:r>
        <w:rPr>
          <w:rFonts w:ascii="Times New Roman"/>
          <w:b w:val="false"/>
          <w:i w:val="false"/>
          <w:color w:val="000000"/>
          <w:sz w:val="28"/>
        </w:rPr>
        <w:t>
      38-8) мыналарды:</w:t>
      </w:r>
      <w:r>
        <w:br/>
      </w:r>
      <w:r>
        <w:rPr>
          <w:rFonts w:ascii="Times New Roman"/>
          <w:b w:val="false"/>
          <w:i w:val="false"/>
          <w:color w:val="000000"/>
          <w:sz w:val="28"/>
        </w:rPr>
        <w:t>
      ең озық қолжетiмдi технологиялар тiзбесiн;</w:t>
      </w:r>
      <w:r>
        <w:br/>
      </w:r>
      <w:r>
        <w:rPr>
          <w:rFonts w:ascii="Times New Roman"/>
          <w:b w:val="false"/>
          <w:i w:val="false"/>
          <w:color w:val="000000"/>
          <w:sz w:val="28"/>
        </w:rPr>
        <w:t>
      эмиссиялар нормативтерi белгiленетiн ластаушы заттар мен қалдық түрлерiнiң тiзбесiн;</w:t>
      </w:r>
      <w:r>
        <w:br/>
      </w:r>
      <w:r>
        <w:rPr>
          <w:rFonts w:ascii="Times New Roman"/>
          <w:b w:val="false"/>
          <w:i w:val="false"/>
          <w:color w:val="000000"/>
          <w:sz w:val="28"/>
        </w:rPr>
        <w:t>
      қоршаған ортаға эмиссияны қысқартуға арналған квоталар мен мiндеттемелер саудасының тәртiбiн;</w:t>
      </w:r>
      <w:r>
        <w:br/>
      </w:r>
      <w:r>
        <w:rPr>
          <w:rFonts w:ascii="Times New Roman"/>
          <w:b w:val="false"/>
          <w:i w:val="false"/>
          <w:color w:val="000000"/>
          <w:sz w:val="28"/>
        </w:rPr>
        <w:t>
      қоршаған ортаны қорғау саласындағы лицензияланатын қызмет түрiне қойылатын бiлiктiлiк талаптарын;</w:t>
      </w:r>
      <w:r>
        <w:br/>
      </w:r>
      <w:r>
        <w:rPr>
          <w:rFonts w:ascii="Times New Roman"/>
          <w:b w:val="false"/>
          <w:i w:val="false"/>
          <w:color w:val="000000"/>
          <w:sz w:val="28"/>
        </w:rPr>
        <w:t>
      қоршаған ортаны қорғау саласындағы техникалық регламенттердi;</w:t>
      </w:r>
      <w:r>
        <w:br/>
      </w:r>
      <w:r>
        <w:rPr>
          <w:rFonts w:ascii="Times New Roman"/>
          <w:b w:val="false"/>
          <w:i w:val="false"/>
          <w:color w:val="000000"/>
          <w:sz w:val="28"/>
        </w:rPr>
        <w:t>
      ластану учаскелерiнiң мемлекеттiк тiзiлiмiн жүргiзу тәртiбiн;</w:t>
      </w:r>
      <w:r>
        <w:br/>
      </w:r>
      <w:r>
        <w:rPr>
          <w:rFonts w:ascii="Times New Roman"/>
          <w:b w:val="false"/>
          <w:i w:val="false"/>
          <w:color w:val="000000"/>
          <w:sz w:val="28"/>
        </w:rPr>
        <w:t>
      парниктік газдарды түгендеу мониторингі мен оны бақылау тәртібін;</w:t>
      </w:r>
      <w:r>
        <w:br/>
      </w:r>
      <w:r>
        <w:rPr>
          <w:rFonts w:ascii="Times New Roman"/>
          <w:b w:val="false"/>
          <w:i w:val="false"/>
          <w:color w:val="000000"/>
          <w:sz w:val="28"/>
        </w:rPr>
        <w:t>
      парниктік газдар шығарындылары мен сіңірулерін реттеу саласындағы жобалық тетіктерді іске асыру тәртібін;</w:t>
      </w:r>
      <w:r>
        <w:br/>
      </w:r>
      <w:r>
        <w:rPr>
          <w:rFonts w:ascii="Times New Roman"/>
          <w:b w:val="false"/>
          <w:i w:val="false"/>
          <w:color w:val="000000"/>
          <w:sz w:val="28"/>
        </w:rPr>
        <w:t>
      қалдықтарды басқару бағдарламасын әзірлеу қағидаларын;</w:t>
      </w:r>
      <w:r>
        <w:br/>
      </w:r>
      <w:r>
        <w:rPr>
          <w:rFonts w:ascii="Times New Roman"/>
          <w:b w:val="false"/>
          <w:i w:val="false"/>
          <w:color w:val="000000"/>
          <w:sz w:val="28"/>
        </w:rPr>
        <w:t>
      Каспий теңізінің қазақстандық секторында мұнай операцияларын жүргізу кезінде өндірістік экологиялық мониторингті ұйымдастыру және жүргізу қағидаларын;</w:t>
      </w:r>
      <w:r>
        <w:br/>
      </w:r>
      <w:r>
        <w:rPr>
          <w:rFonts w:ascii="Times New Roman"/>
          <w:b w:val="false"/>
          <w:i w:val="false"/>
          <w:color w:val="000000"/>
          <w:sz w:val="28"/>
        </w:rPr>
        <w:t>
      Каспий теңізінің қазақстандық секторында мұнай операцияларын жүргізу кезінде фондық экологиялық зерттеулерді ұйымдастыру және жүргізу қағидаларын бекітеді;</w:t>
      </w:r>
      <w:r>
        <w:br/>
      </w:r>
      <w:r>
        <w:rPr>
          <w:rFonts w:ascii="Times New Roman"/>
          <w:b w:val="false"/>
          <w:i w:val="false"/>
          <w:color w:val="000000"/>
          <w:sz w:val="28"/>
        </w:rPr>
        <w:t>
      38-9) мыналарды:</w:t>
      </w:r>
      <w:r>
        <w:br/>
      </w:r>
      <w:r>
        <w:rPr>
          <w:rFonts w:ascii="Times New Roman"/>
          <w:b w:val="false"/>
          <w:i w:val="false"/>
          <w:color w:val="000000"/>
          <w:sz w:val="28"/>
        </w:rPr>
        <w:t>
      шаруашылық және өзге де қызметтiң экологиялық қауiптi түрлерiнiң тiзбесiн;</w:t>
      </w:r>
      <w:r>
        <w:br/>
      </w:r>
      <w:r>
        <w:rPr>
          <w:rFonts w:ascii="Times New Roman"/>
          <w:b w:val="false"/>
          <w:i w:val="false"/>
          <w:color w:val="000000"/>
          <w:sz w:val="28"/>
        </w:rPr>
        <w:t>
      қоршаған ортаны қорғау саласындағы жобалардың ашық конкурстарын өткiзу тәртiбiн;</w:t>
      </w:r>
      <w:r>
        <w:br/>
      </w:r>
      <w:r>
        <w:rPr>
          <w:rFonts w:ascii="Times New Roman"/>
          <w:b w:val="false"/>
          <w:i w:val="false"/>
          <w:color w:val="000000"/>
          <w:sz w:val="28"/>
        </w:rPr>
        <w:t>
      сот шешiмiмен республикалық меншiкке түстi деп танылған иесiз қауiптi қалдықтарды басқару тәртiбiн;</w:t>
      </w:r>
      <w:r>
        <w:br/>
      </w:r>
      <w:r>
        <w:rPr>
          <w:rFonts w:ascii="Times New Roman"/>
          <w:b w:val="false"/>
          <w:i w:val="false"/>
          <w:color w:val="000000"/>
          <w:sz w:val="28"/>
        </w:rPr>
        <w:t>
      қалдықтарды орналастыру полигондарын жою қорларын қалыптастыру тәртiбiн айқындайды;</w:t>
      </w:r>
      <w:r>
        <w:br/>
      </w:r>
      <w:r>
        <w:rPr>
          <w:rFonts w:ascii="Times New Roman"/>
          <w:b w:val="false"/>
          <w:i w:val="false"/>
          <w:color w:val="000000"/>
          <w:sz w:val="28"/>
        </w:rPr>
        <w:t>
      38-10) мыналарды:</w:t>
      </w:r>
      <w:r>
        <w:br/>
      </w:r>
      <w:r>
        <w:rPr>
          <w:rFonts w:ascii="Times New Roman"/>
          <w:b w:val="false"/>
          <w:i w:val="false"/>
          <w:color w:val="000000"/>
          <w:sz w:val="28"/>
        </w:rPr>
        <w:t>
      қоршаған орта сапасының нысаналы көрсеткiштерiн айқындау тәртiбiн;</w:t>
      </w:r>
      <w:r>
        <w:br/>
      </w:r>
      <w:r>
        <w:rPr>
          <w:rFonts w:ascii="Times New Roman"/>
          <w:b w:val="false"/>
          <w:i w:val="false"/>
          <w:color w:val="000000"/>
          <w:sz w:val="28"/>
        </w:rPr>
        <w:t>
      кешендi экологиялық рұқсаттар беру тәртiбiн және қоршаған ортаға эмиссияларға рұқсаттардың орнына кешендi экологиялық рұқсаттар алу мүмкiн болатын өнеркәсiп объектiлерi үлгiлерiнiң тiзбесiн;</w:t>
      </w:r>
      <w:r>
        <w:br/>
      </w:r>
      <w:r>
        <w:rPr>
          <w:rFonts w:ascii="Times New Roman"/>
          <w:b w:val="false"/>
          <w:i w:val="false"/>
          <w:color w:val="000000"/>
          <w:sz w:val="28"/>
        </w:rPr>
        <w:t>
      озонды бұзатын заттарды пайдалана отырып жұмыстар жүргізуге, құрамында озонды бұзатын заттар бар жабдықты жөндеуге, монтаждауға, оған қызмет көрсетуге рұқсаттар беру тәртiбiн;</w:t>
      </w:r>
      <w:r>
        <w:br/>
      </w:r>
      <w:r>
        <w:rPr>
          <w:rFonts w:ascii="Times New Roman"/>
          <w:b w:val="false"/>
          <w:i w:val="false"/>
          <w:color w:val="000000"/>
          <w:sz w:val="28"/>
        </w:rPr>
        <w:t>
      озонды бұзатын заттарды тұтынуды есепке алу тәртiбiн;</w:t>
      </w:r>
      <w:r>
        <w:br/>
      </w:r>
      <w:r>
        <w:rPr>
          <w:rFonts w:ascii="Times New Roman"/>
          <w:b w:val="false"/>
          <w:i w:val="false"/>
          <w:color w:val="000000"/>
          <w:sz w:val="28"/>
        </w:rPr>
        <w:t>
      аумақтардың экологиялық ахуалын бағалау критерийлерiн;</w:t>
      </w:r>
      <w:r>
        <w:br/>
      </w:r>
      <w:r>
        <w:rPr>
          <w:rFonts w:ascii="Times New Roman"/>
          <w:b w:val="false"/>
          <w:i w:val="false"/>
          <w:color w:val="000000"/>
          <w:sz w:val="28"/>
        </w:rPr>
        <w:t>
      жердi бағалаудың экологиялық критерийлерiн;</w:t>
      </w:r>
      <w:r>
        <w:br/>
      </w:r>
      <w:r>
        <w:rPr>
          <w:rFonts w:ascii="Times New Roman"/>
          <w:b w:val="false"/>
          <w:i w:val="false"/>
          <w:color w:val="000000"/>
          <w:sz w:val="28"/>
        </w:rPr>
        <w:t>
      мемлекеттік реттеу объектілері болып табылатын парниктік газдар тізбесін;</w:t>
      </w:r>
      <w:r>
        <w:br/>
      </w:r>
      <w:r>
        <w:rPr>
          <w:rFonts w:ascii="Times New Roman"/>
          <w:b w:val="false"/>
          <w:i w:val="false"/>
          <w:color w:val="000000"/>
          <w:sz w:val="28"/>
        </w:rPr>
        <w:t>
      белгіленген мөлшердің бір бөлігін, парниктік газдар шығарындыларын азайту бірліктерін, шығарындыларының сертификатталған азайту бірліктерін, сіңірулерін және Қазақстан Республикасының халықаралық шарттарында көзделген басқа да туынды бірліктерді құру және айналымы тәртібін;</w:t>
      </w:r>
      <w:r>
        <w:br/>
      </w:r>
      <w:r>
        <w:rPr>
          <w:rFonts w:ascii="Times New Roman"/>
          <w:b w:val="false"/>
          <w:i w:val="false"/>
          <w:color w:val="000000"/>
          <w:sz w:val="28"/>
        </w:rPr>
        <w:t>
      парниктік газдар шығарындыларына квоталар беру тәртібін;</w:t>
      </w:r>
      <w:r>
        <w:br/>
      </w:r>
      <w:r>
        <w:rPr>
          <w:rFonts w:ascii="Times New Roman"/>
          <w:b w:val="false"/>
          <w:i w:val="false"/>
          <w:color w:val="000000"/>
          <w:sz w:val="28"/>
        </w:rPr>
        <w:t>
      экологиялық (жасыл) инвестицияларды іске асыру тәртібін белгілейді.»;</w:t>
      </w:r>
      <w:r>
        <w:br/>
      </w:r>
      <w:r>
        <w:rPr>
          <w:rFonts w:ascii="Times New Roman"/>
          <w:b w:val="false"/>
          <w:i w:val="false"/>
          <w:color w:val="000000"/>
          <w:sz w:val="28"/>
        </w:rPr>
        <w:t>
      3) 20-бап мынадай мазмұндағы 17-1), 17-2), 17-3) және 17-4) тармақшалармен толықтырылсын:</w:t>
      </w:r>
      <w:r>
        <w:br/>
      </w:r>
      <w:r>
        <w:rPr>
          <w:rFonts w:ascii="Times New Roman"/>
          <w:b w:val="false"/>
          <w:i w:val="false"/>
          <w:color w:val="000000"/>
          <w:sz w:val="28"/>
        </w:rPr>
        <w:t>
      «17-1) өз құзыреті шегінде табиғат қорғау іс-шараларының жоспарларын келісу;</w:t>
      </w:r>
      <w:r>
        <w:br/>
      </w:r>
      <w:r>
        <w:rPr>
          <w:rFonts w:ascii="Times New Roman"/>
          <w:b w:val="false"/>
          <w:i w:val="false"/>
          <w:color w:val="000000"/>
          <w:sz w:val="28"/>
        </w:rPr>
        <w:t>
      17-2) жасанды аралдар, дамбалар, құрылыстар мен қондырғыларды пайдалануға жағдай жасау мен пайдаланылуын келісу;</w:t>
      </w:r>
      <w:r>
        <w:br/>
      </w:r>
      <w:r>
        <w:rPr>
          <w:rFonts w:ascii="Times New Roman"/>
          <w:b w:val="false"/>
          <w:i w:val="false"/>
          <w:color w:val="000000"/>
          <w:sz w:val="28"/>
        </w:rPr>
        <w:t>
      17-3) коммуналдық қалдықтармен жұмыс істеу саласында қолданбалы ғылыми-зерттеу және тәжірибелік-конструкторлық жұмыстар жүргізуді ұйымдастыру;</w:t>
      </w:r>
      <w:r>
        <w:br/>
      </w:r>
      <w:r>
        <w:rPr>
          <w:rFonts w:ascii="Times New Roman"/>
          <w:b w:val="false"/>
          <w:i w:val="false"/>
          <w:color w:val="000000"/>
          <w:sz w:val="28"/>
        </w:rPr>
        <w:t>
      17-4) коммуналдық қалдықтардың қалыптасу және жиналу нормаларын есептеу қағидаларын бекіту.»;</w:t>
      </w:r>
      <w:r>
        <w:br/>
      </w:r>
      <w:r>
        <w:rPr>
          <w:rFonts w:ascii="Times New Roman"/>
          <w:b w:val="false"/>
          <w:i w:val="false"/>
          <w:color w:val="000000"/>
          <w:sz w:val="28"/>
        </w:rPr>
        <w:t>
      4) 20-1-бап мынадай мазмұндағы 2-1) тармақшамен толықтырылсын:</w:t>
      </w:r>
      <w:r>
        <w:br/>
      </w:r>
      <w:r>
        <w:rPr>
          <w:rFonts w:ascii="Times New Roman"/>
          <w:b w:val="false"/>
          <w:i w:val="false"/>
          <w:color w:val="000000"/>
          <w:sz w:val="28"/>
        </w:rPr>
        <w:t>
      «2-1) коммуналдық қалдықтармен жұмыс істеу саласында мемлекеттік саясатты іске асырады;»;</w:t>
      </w:r>
      <w:r>
        <w:br/>
      </w:r>
      <w:r>
        <w:rPr>
          <w:rFonts w:ascii="Times New Roman"/>
          <w:b w:val="false"/>
          <w:i w:val="false"/>
          <w:color w:val="000000"/>
          <w:sz w:val="28"/>
        </w:rPr>
        <w:t>
      5) 21-баптың 3-тармағы мынадай редакцияда жазылсын:</w:t>
      </w:r>
      <w:r>
        <w:br/>
      </w:r>
      <w:r>
        <w:rPr>
          <w:rFonts w:ascii="Times New Roman"/>
          <w:b w:val="false"/>
          <w:i w:val="false"/>
          <w:color w:val="000000"/>
          <w:sz w:val="28"/>
        </w:rPr>
        <w:t>
      «3. Қоршаған ортаны қорғау саласындағы лицензияланатын қызмет түрiне қойылатын бiлiктiлiк талаптарын қоршаған ортаны қорғау саласындағы уәкілетті орган бекітеді.»;</w:t>
      </w:r>
      <w:r>
        <w:br/>
      </w:r>
      <w:r>
        <w:rPr>
          <w:rFonts w:ascii="Times New Roman"/>
          <w:b w:val="false"/>
          <w:i w:val="false"/>
          <w:color w:val="000000"/>
          <w:sz w:val="28"/>
        </w:rPr>
        <w:t>
      6) 24-баптың 6-тармағы мынадай редакцияда жазылсын:</w:t>
      </w:r>
      <w:r>
        <w:br/>
      </w:r>
      <w:r>
        <w:rPr>
          <w:rFonts w:ascii="Times New Roman"/>
          <w:b w:val="false"/>
          <w:i w:val="false"/>
          <w:color w:val="000000"/>
          <w:sz w:val="28"/>
        </w:rPr>
        <w:t>
      «6. Қоршаған орта сапасының нысаналы көрсеткiштерiн айқындау тәртiбiн қоршаған ортаны қорғау саласындағы уәкілетті орган белгiлейдi.»;</w:t>
      </w:r>
      <w:r>
        <w:br/>
      </w:r>
      <w:r>
        <w:rPr>
          <w:rFonts w:ascii="Times New Roman"/>
          <w:b w:val="false"/>
          <w:i w:val="false"/>
          <w:color w:val="000000"/>
          <w:sz w:val="28"/>
        </w:rPr>
        <w:t>
      7) 48-баптың 3-тармағы мынадай редакцияда жазылсын:</w:t>
      </w:r>
      <w:r>
        <w:br/>
      </w:r>
      <w:r>
        <w:rPr>
          <w:rFonts w:ascii="Times New Roman"/>
          <w:b w:val="false"/>
          <w:i w:val="false"/>
          <w:color w:val="000000"/>
          <w:sz w:val="28"/>
        </w:rPr>
        <w:t>
      «3. Мемлекеттік экологиялық сараптамаға жататын I санат объектілерін қоршаған ортаны қорғау саласындағы уәкілетті орган мен оның аумақтық бөлімшелері арасында бөлуді қоршаған ортаны қорғау саласындағы уәкілетті орган белгілейді.»;</w:t>
      </w:r>
      <w:r>
        <w:br/>
      </w:r>
      <w:r>
        <w:rPr>
          <w:rFonts w:ascii="Times New Roman"/>
          <w:b w:val="false"/>
          <w:i w:val="false"/>
          <w:color w:val="000000"/>
          <w:sz w:val="28"/>
        </w:rPr>
        <w:t>
      8) 71-баптың 4-тармағы мынадай редакцияда жазылсын:</w:t>
      </w:r>
      <w:r>
        <w:br/>
      </w:r>
      <w:r>
        <w:rPr>
          <w:rFonts w:ascii="Times New Roman"/>
          <w:b w:val="false"/>
          <w:i w:val="false"/>
          <w:color w:val="000000"/>
          <w:sz w:val="28"/>
        </w:rPr>
        <w:t>
      «4. Қоршаған ортаға эмиссияларға рұқсат беру үшін I санат объектілерін қоршаған ортаны қорғау саласындағы уәкілетті орган және оның аумақтық бөлімшелері арасында бөлуді қоршаған ортаны қорғау саласындағы уәкілетті орган белгілейді.»;</w:t>
      </w:r>
      <w:r>
        <w:br/>
      </w:r>
      <w:r>
        <w:rPr>
          <w:rFonts w:ascii="Times New Roman"/>
          <w:b w:val="false"/>
          <w:i w:val="false"/>
          <w:color w:val="000000"/>
          <w:sz w:val="28"/>
        </w:rPr>
        <w:t>
      9) 79-бапта:</w:t>
      </w:r>
      <w:r>
        <w:br/>
      </w:r>
      <w:r>
        <w:rPr>
          <w:rFonts w:ascii="Times New Roman"/>
          <w:b w:val="false"/>
          <w:i w:val="false"/>
          <w:color w:val="000000"/>
          <w:sz w:val="28"/>
        </w:rPr>
        <w:t>
      2 және 3-тармақтар мынадай редакцияда жазылсын:</w:t>
      </w:r>
      <w:r>
        <w:br/>
      </w:r>
      <w:r>
        <w:rPr>
          <w:rFonts w:ascii="Times New Roman"/>
          <w:b w:val="false"/>
          <w:i w:val="false"/>
          <w:color w:val="000000"/>
          <w:sz w:val="28"/>
        </w:rPr>
        <w:t>
      «2. Өнеркәсiптiң жекелеген процестерi мен салалары үшiн ең озық қолжетiмдi технологиялар тiзбелерiн қоршаған ортаны қорғау саласындағы уәкiлеттi орган мүдделi орталық атқарушы органдардың, басқа да заңды тұлғалардың қатысуымен әзiрлейдi және оларды қоршаған ортаны қорғау саласындағы уәкiлеттi орган бекiтедi.</w:t>
      </w:r>
      <w:r>
        <w:br/>
      </w:r>
      <w:r>
        <w:rPr>
          <w:rFonts w:ascii="Times New Roman"/>
          <w:b w:val="false"/>
          <w:i w:val="false"/>
          <w:color w:val="000000"/>
          <w:sz w:val="28"/>
        </w:rPr>
        <w:t>
      3. Қоршаған ортаға эмиссияларға рұқсаттардың орнына кешендi экологиялық рұқсаттар алынуы мүмкiн өнеркәсiп объектiлерi типтерiнiң тiзбесiн және оларды беру тәртiбiн қоршаған ортаны қорғау саласындағы уәкiлеттi орган белгiлейдi.»;</w:t>
      </w:r>
      <w:r>
        <w:br/>
      </w:r>
      <w:r>
        <w:rPr>
          <w:rFonts w:ascii="Times New Roman"/>
          <w:b w:val="false"/>
          <w:i w:val="false"/>
          <w:color w:val="000000"/>
          <w:sz w:val="28"/>
        </w:rPr>
        <w:t>
      10) 94-2-баптың 2-тармағы мынадай редакцияда жазылсын:</w:t>
      </w:r>
      <w:r>
        <w:br/>
      </w:r>
      <w:r>
        <w:rPr>
          <w:rFonts w:ascii="Times New Roman"/>
          <w:b w:val="false"/>
          <w:i w:val="false"/>
          <w:color w:val="000000"/>
          <w:sz w:val="28"/>
        </w:rPr>
        <w:t>
      «2. Парниктік газдар шығарындыларына квоталар қоршаған ортаны қорғау саласындағы уәкiлеттi орган белгілеген тәртіппен Парниктік газдар шығарындыларына квоталар бөлудің ұлттық жоспарына сәйкес беріледі.»;</w:t>
      </w:r>
      <w:r>
        <w:br/>
      </w:r>
      <w:r>
        <w:rPr>
          <w:rFonts w:ascii="Times New Roman"/>
          <w:b w:val="false"/>
          <w:i w:val="false"/>
          <w:color w:val="000000"/>
          <w:sz w:val="28"/>
        </w:rPr>
        <w:t>
      11) 94-4-баптың 4-тармағы мынадай редакцияда жазылсын:</w:t>
      </w:r>
      <w:r>
        <w:br/>
      </w:r>
      <w:r>
        <w:rPr>
          <w:rFonts w:ascii="Times New Roman"/>
          <w:b w:val="false"/>
          <w:i w:val="false"/>
          <w:color w:val="000000"/>
          <w:sz w:val="28"/>
        </w:rPr>
        <w:t>
      «4. Парниктік газдар шығарындыларына квоталарды өзгерту және парниктік газдар шығарындыларына сертификатты қайта ресімдеу тәртібін қоршаған ортаны қорғау саласындағы уәкiлеттi орган айқындайды.»;</w:t>
      </w:r>
      <w:r>
        <w:br/>
      </w:r>
      <w:r>
        <w:rPr>
          <w:rFonts w:ascii="Times New Roman"/>
          <w:b w:val="false"/>
          <w:i w:val="false"/>
          <w:color w:val="000000"/>
          <w:sz w:val="28"/>
        </w:rPr>
        <w:t>
      12) 94-6-баптың 4-тармағы мынадай редакцияда жазылсын:</w:t>
      </w:r>
      <w:r>
        <w:br/>
      </w:r>
      <w:r>
        <w:rPr>
          <w:rFonts w:ascii="Times New Roman"/>
          <w:b w:val="false"/>
          <w:i w:val="false"/>
          <w:color w:val="000000"/>
          <w:sz w:val="28"/>
        </w:rPr>
        <w:t>
      «4. Әкімшілендіру субъектілерінің парниктік газдар шығарындылары мен сіңірулерін реттеу саласындағы жобалық тетіктерді іске асыруға қатысу тәртібін қоршаған ортаны қорғау саласындағы уәкiлеттi орган белгілейді.</w:t>
      </w:r>
      <w:r>
        <w:br/>
      </w:r>
      <w:r>
        <w:rPr>
          <w:rFonts w:ascii="Times New Roman"/>
          <w:b w:val="false"/>
          <w:i w:val="false"/>
          <w:color w:val="000000"/>
          <w:sz w:val="28"/>
        </w:rPr>
        <w:t>
      13) 94-12-баптың 1-тармағы мынадай редакцияда жазылсын:</w:t>
      </w:r>
      <w:r>
        <w:br/>
      </w:r>
      <w:r>
        <w:rPr>
          <w:rFonts w:ascii="Times New Roman"/>
          <w:b w:val="false"/>
          <w:i w:val="false"/>
          <w:color w:val="000000"/>
          <w:sz w:val="28"/>
        </w:rPr>
        <w:t>
      «1. Парниктік газдар шығарындыларының жалпы көлемінің бір бөлігінен белгіленген мөлшердегі бірліктер резерві құрылады, оны қалыптастыру тәртібін қоршаған ортаны қорғау саласындағы уәкілетті орган белгілейді.»;</w:t>
      </w:r>
      <w:r>
        <w:br/>
      </w:r>
      <w:r>
        <w:rPr>
          <w:rFonts w:ascii="Times New Roman"/>
          <w:b w:val="false"/>
          <w:i w:val="false"/>
          <w:color w:val="000000"/>
          <w:sz w:val="28"/>
        </w:rPr>
        <w:t>
      14) 105-баптың 1-тармағы мынадай редакцияда жазылсын:</w:t>
      </w:r>
      <w:r>
        <w:br/>
      </w:r>
      <w:r>
        <w:rPr>
          <w:rFonts w:ascii="Times New Roman"/>
          <w:b w:val="false"/>
          <w:i w:val="false"/>
          <w:color w:val="000000"/>
          <w:sz w:val="28"/>
        </w:rPr>
        <w:t>
      «1. Қоршаған ортаға эмиссияларды қысқарту мақсатында қоршаған ортаны қорғау саласындағы уәкілетті орган қоршаған ортаға эмиссияларға лимиттер мен квоталар белгiлеу және қоршаған ортаға эмиссияларды қысқартуға арналған квоталар мен мiндеттемелер саудасының тәртiбiн бекiту жолымен нарықтық тетiктер енгiзiлуi мүмкiн.»;</w:t>
      </w:r>
      <w:r>
        <w:br/>
      </w:r>
      <w:r>
        <w:rPr>
          <w:rFonts w:ascii="Times New Roman"/>
          <w:b w:val="false"/>
          <w:i w:val="false"/>
          <w:color w:val="000000"/>
          <w:sz w:val="28"/>
        </w:rPr>
        <w:t>
      15) 107-баптың 2-тармағы мынадай редакцияда жазылсын:</w:t>
      </w:r>
      <w:r>
        <w:br/>
      </w:r>
      <w:r>
        <w:rPr>
          <w:rFonts w:ascii="Times New Roman"/>
          <w:b w:val="false"/>
          <w:i w:val="false"/>
          <w:color w:val="000000"/>
          <w:sz w:val="28"/>
        </w:rPr>
        <w:t>
      «2. Мiндеттi экологиялық сақтандыру Қазақстан Республикасының мiндеттi экологиялық сақтандыру туралы заңына сәйкес жүзеге асырылады. Шаруашылық және өзге де қызметтiң экологиялық қауiптi түрлерiн осы Кодекс және қоршаған ортаны қорғау саласындағы уәкілетті орган айқындайды.»;</w:t>
      </w:r>
      <w:r>
        <w:br/>
      </w:r>
      <w:r>
        <w:rPr>
          <w:rFonts w:ascii="Times New Roman"/>
          <w:b w:val="false"/>
          <w:i w:val="false"/>
          <w:color w:val="000000"/>
          <w:sz w:val="28"/>
        </w:rPr>
        <w:t>
      16) 145-1-баптың 3-тармағы мынадай редакцияда жазылсын:</w:t>
      </w:r>
      <w:r>
        <w:br/>
      </w:r>
      <w:r>
        <w:rPr>
          <w:rFonts w:ascii="Times New Roman"/>
          <w:b w:val="false"/>
          <w:i w:val="false"/>
          <w:color w:val="000000"/>
          <w:sz w:val="28"/>
        </w:rPr>
        <w:t>
      «3. Қоршаған ортаның жай-күйі, оның ластануы туралы дәйекті ақпарат алу мақсатында стационарлық бақылау жасау пункттерінің айналасында шаруашылық қызметке шектеу қойылатын қорғау аймақтары құрылады. Стационарлық бақылау жасау пункттері туралы ережені қоршаған ортаны қорғау саласындағы уәкілетті орган бекітеді.»;</w:t>
      </w:r>
      <w:r>
        <w:br/>
      </w:r>
      <w:r>
        <w:rPr>
          <w:rFonts w:ascii="Times New Roman"/>
          <w:b w:val="false"/>
          <w:i w:val="false"/>
          <w:color w:val="000000"/>
          <w:sz w:val="28"/>
        </w:rPr>
        <w:t>
      17) 145-2-баптың 1-тармағының үшінші бөлігі мынадай редакцияда жазылсын:</w:t>
      </w:r>
      <w:r>
        <w:br/>
      </w:r>
      <w:r>
        <w:rPr>
          <w:rFonts w:ascii="Times New Roman"/>
          <w:b w:val="false"/>
          <w:i w:val="false"/>
          <w:color w:val="000000"/>
          <w:sz w:val="28"/>
        </w:rPr>
        <w:t>
      «Мемлекеттік монополия субъектісі өндіретін және (немесе) өткізетін тауарлардың (жұмыстардың, көрсетілетін қызметтердің) бағаларын қоршаған ортаны қорғау саласындағы уәкілетті орган белгілейді.»;</w:t>
      </w:r>
      <w:r>
        <w:br/>
      </w:r>
      <w:r>
        <w:rPr>
          <w:rFonts w:ascii="Times New Roman"/>
          <w:b w:val="false"/>
          <w:i w:val="false"/>
          <w:color w:val="000000"/>
          <w:sz w:val="28"/>
        </w:rPr>
        <w:t>
      18) 158-1-баптың 4-тармағы мынадай редакцияда жазылсын:</w:t>
      </w:r>
      <w:r>
        <w:br/>
      </w:r>
      <w:r>
        <w:rPr>
          <w:rFonts w:ascii="Times New Roman"/>
          <w:b w:val="false"/>
          <w:i w:val="false"/>
          <w:color w:val="000000"/>
          <w:sz w:val="28"/>
        </w:rPr>
        <w:t>
      «4. Парниктік газдар шығарындылары мен сіңірулерін мемлекеттік түгендеудің толықтығына, айқындығына және дәйектілігіне монополияға қарсы органмен келісім бойынша қоршаған ортаны қорғау саласындағы уәкілетті орган белгіленген тәртіппен жыл сайын бақылау жүргізіледі.»;</w:t>
      </w:r>
      <w:r>
        <w:br/>
      </w:r>
      <w:r>
        <w:rPr>
          <w:rFonts w:ascii="Times New Roman"/>
          <w:b w:val="false"/>
          <w:i w:val="false"/>
          <w:color w:val="000000"/>
          <w:sz w:val="28"/>
        </w:rPr>
        <w:t>
      19) 158-2-баптың 3-тармағы мынадай редакцияда жазылсын:</w:t>
      </w:r>
      <w:r>
        <w:br/>
      </w:r>
      <w:r>
        <w:rPr>
          <w:rFonts w:ascii="Times New Roman"/>
          <w:b w:val="false"/>
          <w:i w:val="false"/>
          <w:color w:val="000000"/>
          <w:sz w:val="28"/>
        </w:rPr>
        <w:t>
      «3. Парниктік газдар шығарындылары көздерінің және сіңірулерінің мемлекеттік кадастрын жүргізу және ұстау тәртібін қоршаған ортаны қорғау саласындағы уәкілетті орган айқындайды.»;</w:t>
      </w:r>
      <w:r>
        <w:br/>
      </w:r>
      <w:r>
        <w:rPr>
          <w:rFonts w:ascii="Times New Roman"/>
          <w:b w:val="false"/>
          <w:i w:val="false"/>
          <w:color w:val="000000"/>
          <w:sz w:val="28"/>
        </w:rPr>
        <w:t>
      20) 158-4-баптың 1-тармағы мынадай редакцияда жазылсын:</w:t>
      </w:r>
      <w:r>
        <w:br/>
      </w:r>
      <w:r>
        <w:rPr>
          <w:rFonts w:ascii="Times New Roman"/>
          <w:b w:val="false"/>
          <w:i w:val="false"/>
          <w:color w:val="000000"/>
          <w:sz w:val="28"/>
        </w:rPr>
        <w:t>
      «1. Верификацияны, валидацияны (детерминацияны) және парниктік газдарды түгендеу туралы есепті растауды жүзеге асыратын тәуелсіз ұйымдарды аккредиттеуді қоршаған ортаны қорғау саласындағы уәкілетті орган бекіткен тәртіппен қоршаған ортаны қорғау саласындағы уәкілетті орган жүргізеді.»;</w:t>
      </w:r>
      <w:r>
        <w:br/>
      </w:r>
      <w:r>
        <w:rPr>
          <w:rFonts w:ascii="Times New Roman"/>
          <w:b w:val="false"/>
          <w:i w:val="false"/>
          <w:color w:val="000000"/>
          <w:sz w:val="28"/>
        </w:rPr>
        <w:t>
      21) 175-баптың 4-тармағы мынадай редакцияда жазылсын:</w:t>
      </w:r>
      <w:r>
        <w:br/>
      </w:r>
      <w:r>
        <w:rPr>
          <w:rFonts w:ascii="Times New Roman"/>
          <w:b w:val="false"/>
          <w:i w:val="false"/>
          <w:color w:val="000000"/>
          <w:sz w:val="28"/>
        </w:rPr>
        <w:t>
      «4. Аумақтардың экологиялық ахуалын бағалау критерийлерiн қоршаған ортаны қорғау саласындағы уәкілетті орган белгілейді.»;</w:t>
      </w:r>
      <w:r>
        <w:br/>
      </w:r>
      <w:r>
        <w:rPr>
          <w:rFonts w:ascii="Times New Roman"/>
          <w:b w:val="false"/>
          <w:i w:val="false"/>
          <w:color w:val="000000"/>
          <w:sz w:val="28"/>
        </w:rPr>
        <w:t>
      22) 199-1-баптың 2-тармағының екінші бөлігі мынадай редакцияда жазылсын:</w:t>
      </w:r>
      <w:r>
        <w:br/>
      </w:r>
      <w:r>
        <w:rPr>
          <w:rFonts w:ascii="Times New Roman"/>
          <w:b w:val="false"/>
          <w:i w:val="false"/>
          <w:color w:val="000000"/>
          <w:sz w:val="28"/>
        </w:rPr>
        <w:t>
      «Бұл ретте өткізілген (әкелінген), экологиялық қауіпті деп танылған техника мен жабдық осы Кодексте, өнеркәсіптік қауіпсіздік талаптарында, Қазақстан Республикасының халықтың санитариялық-эпидемиологиялық салауаттылығы саласындағы, азаматтық қорғау туралы және техникалық реттеу туралы заңнамасында белгіленген талаптар сақтала отырып жойылуға, кәдеге жаратылуға немесе қайта өңделуге немесе Қазақстан Республикасынан тысқары жерлерге әкетілуге тиіс.»;</w:t>
      </w:r>
      <w:r>
        <w:br/>
      </w:r>
      <w:r>
        <w:rPr>
          <w:rFonts w:ascii="Times New Roman"/>
          <w:b w:val="false"/>
          <w:i w:val="false"/>
          <w:color w:val="000000"/>
          <w:sz w:val="28"/>
        </w:rPr>
        <w:t>
      23) 209-баптың 4-тармағы мынадай редакцияда жазылсын:</w:t>
      </w:r>
      <w:r>
        <w:br/>
      </w:r>
      <w:r>
        <w:rPr>
          <w:rFonts w:ascii="Times New Roman"/>
          <w:b w:val="false"/>
          <w:i w:val="false"/>
          <w:color w:val="000000"/>
          <w:sz w:val="28"/>
        </w:rPr>
        <w:t>
      «4. Жердi неғұрлым бағалыдан төмендеу бағалы жерге ауыстыру, жердi консервациялау, сондай-ақ оларды экологиялық зiлзала аймағына немесе төтенше экологиялық жағдай аймағына жатқызу қажеттiгiн айқындау мақсатында жердi бағалаудың экологиялық критерийлерiн (бұдан әрi - жердi бағалаудың экологиялық критерийлерi) қоршаған ортаны қорғау саласындағы уәкілетті орган бекітеді.»;</w:t>
      </w:r>
      <w:r>
        <w:br/>
      </w:r>
      <w:r>
        <w:rPr>
          <w:rFonts w:ascii="Times New Roman"/>
          <w:b w:val="false"/>
          <w:i w:val="false"/>
          <w:color w:val="000000"/>
          <w:sz w:val="28"/>
        </w:rPr>
        <w:t>
      24) 264-баптың 7-тармағы мынадай редакцияда жазылсын:</w:t>
      </w:r>
      <w:r>
        <w:br/>
      </w:r>
      <w:r>
        <w:rPr>
          <w:rFonts w:ascii="Times New Roman"/>
          <w:b w:val="false"/>
          <w:i w:val="false"/>
          <w:color w:val="000000"/>
          <w:sz w:val="28"/>
        </w:rPr>
        <w:t>
      «7. Теңізде өндіретін мұнай операцияларын жүргізу кезінде жер қойнауын пайдаланушы қоршаған ортаны қорғау саласындағы уәкілетті орган айқындаған тәртіппен ұңғымалар сағаларында қадағалау және өлшеу арқылы өндірістік процестерге мониторинг жүргізуге міндетті.»;</w:t>
      </w:r>
      <w:r>
        <w:br/>
      </w:r>
      <w:r>
        <w:rPr>
          <w:rFonts w:ascii="Times New Roman"/>
          <w:b w:val="false"/>
          <w:i w:val="false"/>
          <w:color w:val="000000"/>
          <w:sz w:val="28"/>
        </w:rPr>
        <w:t>
      25) 284-баптың 5-тармағы мынадай редакцияда жазылсын:</w:t>
      </w:r>
      <w:r>
        <w:br/>
      </w:r>
      <w:r>
        <w:rPr>
          <w:rFonts w:ascii="Times New Roman"/>
          <w:b w:val="false"/>
          <w:i w:val="false"/>
          <w:color w:val="000000"/>
          <w:sz w:val="28"/>
        </w:rPr>
        <w:t>
      «5. Иесіз қауіпті қалдықтар сот шешімімен республикалық меншікке түседі. Иесіз қауіпті қалдықтарды басқару тәртібін қоршаған ортаны қорғау саласындағы уәкілетті орган бекітеді. Мұндай қалдықтарды басқаруды қоршаған ортаны қорғау саласындағы уәкілетті органның ведомстволық бағынысындағы ұйым жүзеге асырады.»;</w:t>
      </w:r>
      <w:r>
        <w:br/>
      </w:r>
      <w:r>
        <w:rPr>
          <w:rFonts w:ascii="Times New Roman"/>
          <w:b w:val="false"/>
          <w:i w:val="false"/>
          <w:color w:val="000000"/>
          <w:sz w:val="28"/>
        </w:rPr>
        <w:t>
      26) 288-1-баптың 1, 5 және 8-тармақтары мынадай редакцияда жазылсын:</w:t>
      </w:r>
      <w:r>
        <w:br/>
      </w:r>
      <w:r>
        <w:rPr>
          <w:rFonts w:ascii="Times New Roman"/>
          <w:b w:val="false"/>
          <w:i w:val="false"/>
          <w:color w:val="000000"/>
          <w:sz w:val="28"/>
        </w:rPr>
        <w:t>
      «1. Қалдықтарды басқару бағдарламасын қоршаған ортаны қорғау саласындағы уәкілетті орган бекіткен тәртіппен, І және ІІ санаттағы объектілері бар жеке және заңды тұлғалар әзірлейді.»;</w:t>
      </w:r>
      <w:r>
        <w:br/>
      </w:r>
      <w:r>
        <w:rPr>
          <w:rFonts w:ascii="Times New Roman"/>
          <w:b w:val="false"/>
          <w:i w:val="false"/>
          <w:color w:val="000000"/>
          <w:sz w:val="28"/>
        </w:rPr>
        <w:t>
      «5. Қалдықтарды қайта өңдеу бойынша қолжетімді озық технологиялардың тізбелерін қоршаған ортаны қорғау саласындағы уәкілетті орган мүдделі орталық атқарушы органдардың, басқа да заңды тұлғалардың қатысуымен әзірлейді және бекітеді.»;</w:t>
      </w:r>
      <w:r>
        <w:br/>
      </w:r>
      <w:r>
        <w:rPr>
          <w:rFonts w:ascii="Times New Roman"/>
          <w:b w:val="false"/>
          <w:i w:val="false"/>
          <w:color w:val="000000"/>
          <w:sz w:val="28"/>
        </w:rPr>
        <w:t>
      «8. Қалдықтарды басқару бағдарламасы он жылдан аспайтын мерзімге әзірленеді және құзыреті шегінде қоршаған ортаны қорғау саласындағы уәкілетті органмен немесе жергілікті атқарушы органдармен келісіледі.»;</w:t>
      </w:r>
      <w:r>
        <w:br/>
      </w:r>
      <w:r>
        <w:rPr>
          <w:rFonts w:ascii="Times New Roman"/>
          <w:b w:val="false"/>
          <w:i w:val="false"/>
          <w:color w:val="000000"/>
          <w:sz w:val="28"/>
        </w:rPr>
        <w:t>
      27) 303-баптың 10-тармағы мынадай редакцияда жазылсын:</w:t>
      </w:r>
      <w:r>
        <w:br/>
      </w:r>
      <w:r>
        <w:rPr>
          <w:rFonts w:ascii="Times New Roman"/>
          <w:b w:val="false"/>
          <w:i w:val="false"/>
          <w:color w:val="000000"/>
          <w:sz w:val="28"/>
        </w:rPr>
        <w:t>
      «10. Қалдықтарды орналастыру полигонының жобасында жабу, рекультивациялау және ол жабылғаннан кейін ластануға мониторинг пен бақылау жүргізу үшін тарату қорын құру көзделеді. Тарату қорларын қалыптастыру тәртібін қоршаған ортаны қорғау саласындағы уәкілетті орган айқындайды.»;</w:t>
      </w:r>
      <w:r>
        <w:br/>
      </w:r>
      <w:r>
        <w:rPr>
          <w:rFonts w:ascii="Times New Roman"/>
          <w:b w:val="false"/>
          <w:i w:val="false"/>
          <w:color w:val="000000"/>
          <w:sz w:val="28"/>
        </w:rPr>
        <w:t>
      28) 314-баптың 1-1-тармағы мынадай редакцияда жазылсын:</w:t>
      </w:r>
      <w:r>
        <w:br/>
      </w:r>
      <w:r>
        <w:rPr>
          <w:rFonts w:ascii="Times New Roman"/>
          <w:b w:val="false"/>
          <w:i w:val="false"/>
          <w:color w:val="000000"/>
          <w:sz w:val="28"/>
        </w:rPr>
        <w:t>
      «1-1. Озонды бұзатын заттарды пайдалана отырып жұмыстар жүргізу, құрамында озонды бұзатын заттар бар жабдықты жөндеу, монтаждау, оған қызмет көрсету қоршаған ортаны қорғау саласындағы уәкілетті орган айқындайтын тәртіппен қоршаған ортаны қорғау саласындағы уәкілетті орган беретін рұқсат негізінде жүзеге асырылады.»;</w:t>
      </w:r>
      <w:r>
        <w:br/>
      </w:r>
      <w:r>
        <w:rPr>
          <w:rFonts w:ascii="Times New Roman"/>
          <w:b w:val="false"/>
          <w:i w:val="false"/>
          <w:color w:val="000000"/>
          <w:sz w:val="28"/>
        </w:rPr>
        <w:t>
      29) 315-баптың 1-тармағы мынадай редакцияда жазылсын:</w:t>
      </w:r>
      <w:r>
        <w:br/>
      </w:r>
      <w:r>
        <w:rPr>
          <w:rFonts w:ascii="Times New Roman"/>
          <w:b w:val="false"/>
          <w:i w:val="false"/>
          <w:color w:val="000000"/>
          <w:sz w:val="28"/>
        </w:rPr>
        <w:t>
      «1. Озонды бұзатын заттарды тұтынуды жүзеге асыратын заңды тұлғалар мен дара кәсіпкерлер қоршаған ортаны қорғау саласындағы уәкілетті орган белгiлеген тәртіппен есепке алынуға жатады.»;</w:t>
      </w:r>
      <w:r>
        <w:br/>
      </w:r>
      <w:r>
        <w:rPr>
          <w:rFonts w:ascii="Times New Roman"/>
          <w:b w:val="false"/>
          <w:i w:val="false"/>
          <w:color w:val="000000"/>
          <w:sz w:val="28"/>
        </w:rPr>
        <w:t>
      30) 316-баптың 3-тармағының екінші абзацы мынадай редакцияда жазылсын:</w:t>
      </w:r>
      <w:r>
        <w:br/>
      </w:r>
      <w:r>
        <w:rPr>
          <w:rFonts w:ascii="Times New Roman"/>
          <w:b w:val="false"/>
          <w:i w:val="false"/>
          <w:color w:val="000000"/>
          <w:sz w:val="28"/>
        </w:rPr>
        <w:t>
      «жыл сайын, есепті жылдан кейінгі жылдың бірінші тоқсанынан кешiктiрмей, қоршаған ортаны қорғау саласындағы уәкiлеттi органға қоршаған ортаны қорғау саласындағы уәкілетті орган белгілеген нысан бойынша қолдану салалары бойынша озонды бұзатын заттардың нақты әкелінген, әкетілген және өткізілген саны туралы мәліметтер ұсынады.»;</w:t>
      </w:r>
      <w:r>
        <w:br/>
      </w:r>
      <w:r>
        <w:rPr>
          <w:rFonts w:ascii="Times New Roman"/>
          <w:b w:val="false"/>
          <w:i w:val="false"/>
          <w:color w:val="000000"/>
          <w:sz w:val="28"/>
        </w:rPr>
        <w:t>
      31) 324-баптың 5-тармағы мынадай редакцияда жазылсын:</w:t>
      </w:r>
      <w:r>
        <w:br/>
      </w:r>
      <w:r>
        <w:rPr>
          <w:rFonts w:ascii="Times New Roman"/>
          <w:b w:val="false"/>
          <w:i w:val="false"/>
          <w:color w:val="000000"/>
          <w:sz w:val="28"/>
        </w:rPr>
        <w:t>
      «5. Осы Кодекске сәйкес лицензиялауға жатпайтын, қоршаған ортаны қорғау саласындағы уәкiлеттi орган бекітетін тізбе бойынша шаруашылық қызметтің экологиялық қауіпті түрлеріне арналған лицензиялардың қолданысы осы Кодекс қолданысқа енгізілген күннен бастап тоқтатылады.</w:t>
      </w:r>
      <w:r>
        <w:br/>
      </w:r>
      <w:r>
        <w:rPr>
          <w:rFonts w:ascii="Times New Roman"/>
          <w:b w:val="false"/>
          <w:i w:val="false"/>
          <w:color w:val="000000"/>
          <w:sz w:val="28"/>
        </w:rPr>
        <w:t>
      Осы Кодекс қолданысқа енгізілген күннен бастап алты ай ішінде қоршаған ортаны қорғау саласындағы уәкiлеттi орган бекітетін тізбе бойынша шаруашылық қызметтің экологиялық қауіпті түрлеріне арналған лицензиялары бар жеке және заңды тұлғалар оларды қоршаған ортаны қорғау саласындағы уәкілетті органға қайтаруға міндетті.».</w:t>
      </w:r>
      <w:r>
        <w:br/>
      </w:r>
      <w:r>
        <w:rPr>
          <w:rFonts w:ascii="Times New Roman"/>
          <w:b w:val="false"/>
          <w:i w:val="false"/>
          <w:color w:val="000000"/>
          <w:sz w:val="28"/>
        </w:rPr>
        <w:t>
      7. 2007 жылғы 15 мамырдағы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 11, 102-құжат; № 16, 128-құжат; 2012 ж., № 3, 26-құжат; № 4, 32-құжат; № 5, 41-құжат; № 6, 45-құжат; № 13, 91-құжат; № 14, 92-құжат; № 15, 97-құжат; № 21-22, 123-құжат; 2013 ж., № 2, 13-құжат; № 3, 15-құжат; № 7, 36-құжат; № 9, 51-құжат; № 10-11, 56-құжат; № 14, 72, 75-құжаттар; № 15, 78, 81-құжаттар; № 16, 83-құжат; № 23-24, 116-құжат; 2014 ж., № 2, 10-құжат; № 7, 37-құжат; № 8, 44, 49-құжаттар;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Қазақстан Республикасының 2014 жылғы 4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15 және 16-баптар мынадай редакцияда жазылсын:</w:t>
      </w:r>
      <w:r>
        <w:br/>
      </w:r>
      <w:r>
        <w:rPr>
          <w:rFonts w:ascii="Times New Roman"/>
          <w:b w:val="false"/>
          <w:i w:val="false"/>
          <w:color w:val="000000"/>
          <w:sz w:val="28"/>
        </w:rPr>
        <w:t>
      «15-бап. Қазақстан Республикасы Үкіметінің еңбек қатынастарын реттеу саласындағы құзыреті</w:t>
      </w:r>
      <w:r>
        <w:br/>
      </w: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1) еңбек, еңбек қауіпсіздігі және еңбекті қорғау саласындағы мемлекеттік саясаттың негізгі бағыттарын әзірлейді және іске асырылуын қамтамасыз етеді;</w:t>
      </w:r>
      <w:r>
        <w:br/>
      </w:r>
      <w:r>
        <w:rPr>
          <w:rFonts w:ascii="Times New Roman"/>
          <w:b w:val="false"/>
          <w:i w:val="false"/>
          <w:color w:val="000000"/>
          <w:sz w:val="28"/>
        </w:rPr>
        <w:t>
      2) еңбекке уақытша қабілетсіздігі бойынша әлеуметтік жәрдемақының мөлшерін айқындайды;</w:t>
      </w:r>
      <w:r>
        <w:br/>
      </w:r>
      <w:r>
        <w:rPr>
          <w:rFonts w:ascii="Times New Roman"/>
          <w:b w:val="false"/>
          <w:i w:val="false"/>
          <w:color w:val="000000"/>
          <w:sz w:val="28"/>
        </w:rPr>
        <w:t>
      3) Акцияларының бақылау пакеті мемлекетке тиесілі ұлттық компаниялардың, акционерлік қоғамдардың басшы қызметкерлерінің еңбегіне ақы төлеу мен сыйлықақы беру шарттары туралы үлгілік ережені бекітеді;</w:t>
      </w:r>
      <w:r>
        <w:br/>
      </w:r>
      <w:r>
        <w:rPr>
          <w:rFonts w:ascii="Times New Roman"/>
          <w:b w:val="false"/>
          <w:i w:val="false"/>
          <w:color w:val="000000"/>
          <w:sz w:val="28"/>
        </w:rPr>
        <w:t>
      4) азаматтық қызметшілер лауазымдарының тізбесін айқындайды;</w:t>
      </w:r>
      <w:r>
        <w:br/>
      </w:r>
      <w:r>
        <w:rPr>
          <w:rFonts w:ascii="Times New Roman"/>
          <w:b w:val="false"/>
          <w:i w:val="false"/>
          <w:color w:val="000000"/>
          <w:sz w:val="28"/>
        </w:rPr>
        <w:t>
      5) мемлекеттік бюджет қаражаты есебінен ұсталатын ұйымдар қызметкерлерінің еңбегіне ақы төлеу жүйесін бекітеді;</w:t>
      </w:r>
      <w:r>
        <w:br/>
      </w:r>
      <w:r>
        <w:rPr>
          <w:rFonts w:ascii="Times New Roman"/>
          <w:b w:val="false"/>
          <w:i w:val="false"/>
          <w:color w:val="000000"/>
          <w:sz w:val="28"/>
        </w:rPr>
        <w:t>
      6) жұмыс берушілердің республикалық бірлестіктерімен және қызметкерлердің республикалық бірлестіктерімен бас келісім жасасады;</w:t>
      </w:r>
      <w:r>
        <w:br/>
      </w:r>
      <w:r>
        <w:rPr>
          <w:rFonts w:ascii="Times New Roman"/>
          <w:b w:val="false"/>
          <w:i w:val="false"/>
          <w:color w:val="000000"/>
          <w:sz w:val="28"/>
        </w:rPr>
        <w:t>
      7) тиісті уәкілетті органдардың еңбек қауіпсіздігі және еңбекті қорғау саласындағы нормативтік құқықтық актілерді қабылдау тәртібін белгілейді;</w:t>
      </w:r>
      <w:r>
        <w:br/>
      </w:r>
      <w:r>
        <w:rPr>
          <w:rFonts w:ascii="Times New Roman"/>
          <w:b w:val="false"/>
          <w:i w:val="false"/>
          <w:color w:val="000000"/>
          <w:sz w:val="28"/>
        </w:rPr>
        <w:t>
      8) егер Қазақстан Республикасының заңнамасында өзгеше белгіленбесе, мемлекеттiк органдарға техникалық қызмет көрсетудi жүзеге асыратын және олардың жұмыс iстеуiн қамтамасыз ететiн азаматтық қызметшiлердің штат санының лимитін бекітеді;</w:t>
      </w:r>
      <w:r>
        <w:br/>
      </w:r>
      <w:r>
        <w:rPr>
          <w:rFonts w:ascii="Times New Roman"/>
          <w:b w:val="false"/>
          <w:i w:val="false"/>
          <w:color w:val="000000"/>
          <w:sz w:val="28"/>
        </w:rPr>
        <w:t>
      9) өзіне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заңдарымен және Қазақстан Республикасы Президентінің актілерімен жүктелген өзге де функцияларды орындайды.</w:t>
      </w:r>
      <w:r>
        <w:br/>
      </w:r>
      <w:r>
        <w:rPr>
          <w:rFonts w:ascii="Times New Roman"/>
          <w:b w:val="false"/>
          <w:i w:val="false"/>
          <w:color w:val="000000"/>
          <w:sz w:val="28"/>
        </w:rPr>
        <w:t>
      16-бап. Еңбек жөніндегі уәкілетті мемлекеттік органның еңбек қатынастарын реттеу саласындағы құзыреті</w:t>
      </w:r>
      <w:r>
        <w:br/>
      </w:r>
      <w:r>
        <w:rPr>
          <w:rFonts w:ascii="Times New Roman"/>
          <w:b w:val="false"/>
          <w:i w:val="false"/>
          <w:color w:val="000000"/>
          <w:sz w:val="28"/>
        </w:rPr>
        <w:t>
      Еңбек жөніндегі уәкілетті мемлекеттік орган:</w:t>
      </w:r>
      <w:r>
        <w:br/>
      </w:r>
      <w:r>
        <w:rPr>
          <w:rFonts w:ascii="Times New Roman"/>
          <w:b w:val="false"/>
          <w:i w:val="false"/>
          <w:color w:val="000000"/>
          <w:sz w:val="28"/>
        </w:rPr>
        <w:t>
      1) еңбек, еңбек қауіпсіздігі және еңбекті қорғау саласындағы мемлекеттік саясатты іске асырады;</w:t>
      </w:r>
      <w:r>
        <w:br/>
      </w:r>
      <w:r>
        <w:rPr>
          <w:rFonts w:ascii="Times New Roman"/>
          <w:b w:val="false"/>
          <w:i w:val="false"/>
          <w:color w:val="000000"/>
          <w:sz w:val="28"/>
        </w:rPr>
        <w:t>
      2) Қазақстан Республикасының еңбек заңнамасының, оның ішінде еңбек қауiпсiздiгi және еңбектi қорғау талаптарының, Қазақстан Республикасының халықты жұмыспен қамту туралы заңнамасының сақталуына мемлекеттiк бақылауды ұйымдастырады, сондай-ақ еңбек инспекциясы жөніндегі жергілікті органның қызметін үйлестіреді және қызметін тексеруді жүзеге асырады;</w:t>
      </w:r>
      <w:r>
        <w:br/>
      </w:r>
      <w:r>
        <w:rPr>
          <w:rFonts w:ascii="Times New Roman"/>
          <w:b w:val="false"/>
          <w:i w:val="false"/>
          <w:color w:val="000000"/>
          <w:sz w:val="28"/>
        </w:rPr>
        <w:t>
      3) еңбек қатынастарын реттеу саласында жергілікті атқарушы органдарды үйлестіруді және оларға әдістемелік басшылық жасауды жүзеге асырады;</w:t>
      </w:r>
      <w:r>
        <w:br/>
      </w:r>
      <w:r>
        <w:rPr>
          <w:rFonts w:ascii="Times New Roman"/>
          <w:b w:val="false"/>
          <w:i w:val="false"/>
          <w:color w:val="000000"/>
          <w:sz w:val="28"/>
        </w:rPr>
        <w:t>
      4) еңбек инспекциясы жөніндегі жергілікті органдардан еңбек қатынастары мәселелері бойынша қажетті ақпаратты сұратады;</w:t>
      </w:r>
      <w:r>
        <w:br/>
      </w:r>
      <w:r>
        <w:rPr>
          <w:rFonts w:ascii="Times New Roman"/>
          <w:b w:val="false"/>
          <w:i w:val="false"/>
          <w:color w:val="000000"/>
          <w:sz w:val="28"/>
        </w:rPr>
        <w:t>
      5) облыстың, республикалық маңызы бар қаланың, астананың бас мемлекеттік еңбек инспекторын тағайындауды келіседі;</w:t>
      </w:r>
      <w:r>
        <w:br/>
      </w:r>
      <w:r>
        <w:rPr>
          <w:rFonts w:ascii="Times New Roman"/>
          <w:b w:val="false"/>
          <w:i w:val="false"/>
          <w:color w:val="000000"/>
          <w:sz w:val="28"/>
        </w:rPr>
        <w:t>
      6) мемлекеттік органдардың еңбек қауіпсіздігі және еңбекті қорғау саласындағы техникалық регламенттерді әзірлеу жөніндегі қызметін үйлестіреді;</w:t>
      </w:r>
      <w:r>
        <w:br/>
      </w:r>
      <w:r>
        <w:rPr>
          <w:rFonts w:ascii="Times New Roman"/>
          <w:b w:val="false"/>
          <w:i w:val="false"/>
          <w:color w:val="000000"/>
          <w:sz w:val="28"/>
        </w:rPr>
        <w:t>
      7) еңбек қауіпсіздігін және еңбекті қорғауды қамтамасыз ету саласында басқа мемлекеттік органдармен, сондай-ақ қызметкерлердің және жұмыс берушілердің өкілдерімен үйлестіруді және өзара іс-қимылды жүзеге асырады;</w:t>
      </w:r>
      <w:r>
        <w:br/>
      </w:r>
      <w:r>
        <w:rPr>
          <w:rFonts w:ascii="Times New Roman"/>
          <w:b w:val="false"/>
          <w:i w:val="false"/>
          <w:color w:val="000000"/>
          <w:sz w:val="28"/>
        </w:rPr>
        <w:t>
      8) еңбек жөнiндегi үлгiлiк (салалық, салааралық) нормалар мен нормативтердi ауыстыру және қайта қарау тәртiбiн белгiлейдi;</w:t>
      </w:r>
      <w:r>
        <w:br/>
      </w:r>
      <w:r>
        <w:rPr>
          <w:rFonts w:ascii="Times New Roman"/>
          <w:b w:val="false"/>
          <w:i w:val="false"/>
          <w:color w:val="000000"/>
          <w:sz w:val="28"/>
        </w:rPr>
        <w:t>
      9) тиiстi қызмет салаларының мемлекеттiк органдарымен келісу бойынша барлық қызмет салалары үшін бірыңғай (салааралық), еңбек жөніндегі үлгiлiк нормалар мен нормативтердi әзірлейді және бекiтеді;</w:t>
      </w:r>
      <w:r>
        <w:br/>
      </w:r>
      <w:r>
        <w:rPr>
          <w:rFonts w:ascii="Times New Roman"/>
          <w:b w:val="false"/>
          <w:i w:val="false"/>
          <w:color w:val="000000"/>
          <w:sz w:val="28"/>
        </w:rPr>
        <w:t>
      10) әкiмшiлiк персоналға жататын қызметкерлер лауазымдары атауларының тiзбесiн әзірлейді және бекітеді;</w:t>
      </w:r>
      <w:r>
        <w:br/>
      </w:r>
      <w:r>
        <w:rPr>
          <w:rFonts w:ascii="Times New Roman"/>
          <w:b w:val="false"/>
          <w:i w:val="false"/>
          <w:color w:val="000000"/>
          <w:sz w:val="28"/>
        </w:rPr>
        <w:t>
      11) көрсетілетін қызметтеріне (тауарларына, жұмыстарына) тарифтерді (бағаларды, алым мөлшерлемелерін) мемлекеттік реттеу енгізілетін ұйымдарда еңбек нормаларын ұсыну, қарау және келісу тәртібін белгілейді;</w:t>
      </w:r>
      <w:r>
        <w:br/>
      </w:r>
      <w:r>
        <w:rPr>
          <w:rFonts w:ascii="Times New Roman"/>
          <w:b w:val="false"/>
          <w:i w:val="false"/>
          <w:color w:val="000000"/>
          <w:sz w:val="28"/>
        </w:rPr>
        <w:t>
      12) көрсетілетін қызметтеріне (тауарларына, жұмыстарына) тарифтерді (бағаларды, алым мөлшерлемелерін) мемлекеттік реттеу енгізілетін ұйымдар қызметкерлерінің еңбегіне ақы төлеу жүйесі бойынша параметрлерді ұсыну, қарау және келісу тәртібін белгілейді;</w:t>
      </w:r>
      <w:r>
        <w:br/>
      </w:r>
      <w:r>
        <w:rPr>
          <w:rFonts w:ascii="Times New Roman"/>
          <w:b w:val="false"/>
          <w:i w:val="false"/>
          <w:color w:val="000000"/>
          <w:sz w:val="28"/>
        </w:rPr>
        <w:t>
      13) облыс (республикалық маңызы бар қала, астана) деңгейінде жасалған салалық келісімдер мен өңірлік келісімдерді тіркеуді жүзеге асырады;</w:t>
      </w:r>
      <w:r>
        <w:br/>
      </w:r>
      <w:r>
        <w:rPr>
          <w:rFonts w:ascii="Times New Roman"/>
          <w:b w:val="false"/>
          <w:i w:val="false"/>
          <w:color w:val="000000"/>
          <w:sz w:val="28"/>
        </w:rPr>
        <w:t>
      14) мемлекеттік еңбек инспекторларын оқытуды және аттестаттауды жүргізеді;</w:t>
      </w:r>
      <w:r>
        <w:br/>
      </w:r>
      <w:r>
        <w:rPr>
          <w:rFonts w:ascii="Times New Roman"/>
          <w:b w:val="false"/>
          <w:i w:val="false"/>
          <w:color w:val="000000"/>
          <w:sz w:val="28"/>
        </w:rPr>
        <w:t>
      15) өндірістегі жазатайым оқиғаларды тергеп-тексерудің уақтылы және объективті жүргізілуін Қазақстан Республикасының заңнамасында белгіленген тәртіппен бақылауды жүзеге асырады;</w:t>
      </w:r>
      <w:r>
        <w:br/>
      </w:r>
      <w:r>
        <w:rPr>
          <w:rFonts w:ascii="Times New Roman"/>
          <w:b w:val="false"/>
          <w:i w:val="false"/>
          <w:color w:val="000000"/>
          <w:sz w:val="28"/>
        </w:rPr>
        <w:t>
      16) еңбек қатынастарын реттеу саласындағы халықаралық ынтымақтастықты жүзеге асырады;</w:t>
      </w:r>
      <w:r>
        <w:br/>
      </w:r>
      <w:r>
        <w:rPr>
          <w:rFonts w:ascii="Times New Roman"/>
          <w:b w:val="false"/>
          <w:i w:val="false"/>
          <w:color w:val="000000"/>
          <w:sz w:val="28"/>
        </w:rPr>
        <w:t>
      17) анықтамалықтарды, біліктілік сипаттамаларын әзірлеу, қайта қарау, бекіту және қолдану тәртібін айқындайды;</w:t>
      </w:r>
      <w:r>
        <w:br/>
      </w:r>
      <w:r>
        <w:rPr>
          <w:rFonts w:ascii="Times New Roman"/>
          <w:b w:val="false"/>
          <w:i w:val="false"/>
          <w:color w:val="000000"/>
          <w:sz w:val="28"/>
        </w:rPr>
        <w:t>
      18) экономикалық қызметтің алуан түрлі ұйымдарының басшылары, мамандары мен басқа да қызметшілері лауазымдарының үлгілік біліктілік мінездемелерін қарайды және келіседі;</w:t>
      </w:r>
      <w:r>
        <w:br/>
      </w:r>
      <w:r>
        <w:rPr>
          <w:rFonts w:ascii="Times New Roman"/>
          <w:b w:val="false"/>
          <w:i w:val="false"/>
          <w:color w:val="000000"/>
          <w:sz w:val="28"/>
        </w:rPr>
        <w:t>
      19) тиiстi қызмет салаларының уәкiлеттi мемлекеттiк органдарының еңбек жөнiндегi үлгiлiк (салалық, салааралық) нормалар мен нормативтердi бекiту тәртiбiн белгілейді;</w:t>
      </w:r>
      <w:r>
        <w:br/>
      </w:r>
      <w:r>
        <w:rPr>
          <w:rFonts w:ascii="Times New Roman"/>
          <w:b w:val="false"/>
          <w:i w:val="false"/>
          <w:color w:val="000000"/>
          <w:sz w:val="28"/>
        </w:rPr>
        <w:t>
      20) оларда жұмыс істеу жұмыс уақытының қысқартылған ұзақтығына, жыл сайынғы ақылы қосымша еңбек демалысына және еңбекақының жоғарылатылған мөлшеріне құқық беретін өндірістердің, цехтардың, кәсіптер мен лауазымдардың тізімін, ауыр жұмыстардың, еңбек жағдайлары зиянды (ерекше зиянды) және (немесе) қауіпті жұмыстардың тізбесін, сондай-ақ оларды беру тәртібін айқындайды;</w:t>
      </w:r>
      <w:r>
        <w:br/>
      </w:r>
      <w:r>
        <w:rPr>
          <w:rFonts w:ascii="Times New Roman"/>
          <w:b w:val="false"/>
          <w:i w:val="false"/>
          <w:color w:val="000000"/>
          <w:sz w:val="28"/>
        </w:rPr>
        <w:t>
      21) үш адамнан бес адамға дейін қаза тапқан кезде топтық жазатайым оқиғаларды тергеп-тексеру үшін комиссия құрады;</w:t>
      </w:r>
      <w:r>
        <w:br/>
      </w:r>
      <w:r>
        <w:rPr>
          <w:rFonts w:ascii="Times New Roman"/>
          <w:b w:val="false"/>
          <w:i w:val="false"/>
          <w:color w:val="000000"/>
          <w:sz w:val="28"/>
        </w:rPr>
        <w:t>
      22) еңбек қауіпсіздігі және еңбекті қорғау саласында мониторингті және тәуекелді бағалауды ұйымдастырады;</w:t>
      </w:r>
      <w:r>
        <w:br/>
      </w:r>
      <w:r>
        <w:rPr>
          <w:rFonts w:ascii="Times New Roman"/>
          <w:b w:val="false"/>
          <w:i w:val="false"/>
          <w:color w:val="000000"/>
          <w:sz w:val="28"/>
        </w:rPr>
        <w:t>
      23)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ведомстволық есептіліктің, тексеру парақтарының нысандарын, тәуекел дәрежесін бағалау өлшемдерін әзірлейді және бекітеді;</w:t>
      </w:r>
      <w:r>
        <w:br/>
      </w:r>
      <w:r>
        <w:rPr>
          <w:rFonts w:ascii="Times New Roman"/>
          <w:b w:val="false"/>
          <w:i w:val="false"/>
          <w:color w:val="000000"/>
          <w:sz w:val="28"/>
        </w:rPr>
        <w:t>
      25) еңбек төрелігі туралы үлгілік ережені бекітеді;</w:t>
      </w:r>
      <w:r>
        <w:br/>
      </w:r>
      <w:r>
        <w:rPr>
          <w:rFonts w:ascii="Times New Roman"/>
          <w:b w:val="false"/>
          <w:i w:val="false"/>
          <w:color w:val="000000"/>
          <w:sz w:val="28"/>
        </w:rPr>
        <w:t>
      25) еңбек қауіпсіздігі және еңбекті қорғау саласында ақпарат ұсыну және мемлекеттік статистика жүргізу тәртібін айқындайды;</w:t>
      </w:r>
      <w:r>
        <w:br/>
      </w:r>
      <w:r>
        <w:rPr>
          <w:rFonts w:ascii="Times New Roman"/>
          <w:b w:val="false"/>
          <w:i w:val="false"/>
          <w:color w:val="000000"/>
          <w:sz w:val="28"/>
        </w:rPr>
        <w:t>
      26) орташа жалақыны есептеудің бірыңғай тәртібін белгілейді;</w:t>
      </w:r>
      <w:r>
        <w:br/>
      </w:r>
      <w:r>
        <w:rPr>
          <w:rFonts w:ascii="Times New Roman"/>
          <w:b w:val="false"/>
          <w:i w:val="false"/>
          <w:color w:val="000000"/>
          <w:sz w:val="28"/>
        </w:rPr>
        <w:t>
      27) азаматтық қызметке кіру және азаматтық қызметшінің бос лауазымына орналасуға арналған конкурс өткізу тәртібін айқындайды;</w:t>
      </w:r>
      <w:r>
        <w:br/>
      </w:r>
      <w:r>
        <w:rPr>
          <w:rFonts w:ascii="Times New Roman"/>
          <w:b w:val="false"/>
          <w:i w:val="false"/>
          <w:color w:val="000000"/>
          <w:sz w:val="28"/>
        </w:rPr>
        <w:t>
      28) ұйымда кадрларды кәсіптік даярлауға, қайта даярлауға және олардың біліктілігін арттыруға қойылатын жалпы талаптарды айқындайды;</w:t>
      </w:r>
      <w:r>
        <w:br/>
      </w:r>
      <w:r>
        <w:rPr>
          <w:rFonts w:ascii="Times New Roman"/>
          <w:b w:val="false"/>
          <w:i w:val="false"/>
          <w:color w:val="000000"/>
          <w:sz w:val="28"/>
        </w:rPr>
        <w:t>
      29) еңбек кітапшаларының нысанын, оларды жүргізу және сақтау тәртібін бекітеді;</w:t>
      </w:r>
      <w:r>
        <w:br/>
      </w:r>
      <w:r>
        <w:rPr>
          <w:rFonts w:ascii="Times New Roman"/>
          <w:b w:val="false"/>
          <w:i w:val="false"/>
          <w:color w:val="000000"/>
          <w:sz w:val="28"/>
        </w:rPr>
        <w:t>
      30) он сегіз жасқа толмаған қызметкерлердің еңбегін пайдалануға тыйым салынатын жұмыстардың тізімін, он сегіз жасқа толмаған қызметкерлердің ауыр заттарды тасуы мен жылжытуының шекті нормаларын бекітеді;</w:t>
      </w:r>
      <w:r>
        <w:br/>
      </w:r>
      <w:r>
        <w:rPr>
          <w:rFonts w:ascii="Times New Roman"/>
          <w:b w:val="false"/>
          <w:i w:val="false"/>
          <w:color w:val="000000"/>
          <w:sz w:val="28"/>
        </w:rPr>
        <w:t>
      31) әйелдердің еңбегін пайдалануға тыйым салынатын жұмыстардың тізімін, әйелдердің ауыр заттарды қолмен көтеруінің және жылжытуының шекті нормаларын бекітеді;</w:t>
      </w:r>
      <w:r>
        <w:br/>
      </w:r>
      <w:r>
        <w:rPr>
          <w:rFonts w:ascii="Times New Roman"/>
          <w:b w:val="false"/>
          <w:i w:val="false"/>
          <w:color w:val="000000"/>
          <w:sz w:val="28"/>
        </w:rPr>
        <w:t>
      32) ұйымдағы еңбек қауіпсіздігі және еңбекті қорғау қызметі туралы үлгілік ережені бекітеді;</w:t>
      </w:r>
      <w:r>
        <w:br/>
      </w:r>
      <w:r>
        <w:rPr>
          <w:rFonts w:ascii="Times New Roman"/>
          <w:b w:val="false"/>
          <w:i w:val="false"/>
          <w:color w:val="000000"/>
          <w:sz w:val="28"/>
        </w:rPr>
        <w:t>
      33) өндірістік объектілерді еңбек жағдайлары бойынша міндетті мерзімдік аттестаттау тәртібін айқындайды;</w:t>
      </w:r>
      <w:r>
        <w:br/>
      </w:r>
      <w:r>
        <w:rPr>
          <w:rFonts w:ascii="Times New Roman"/>
          <w:b w:val="false"/>
          <w:i w:val="false"/>
          <w:color w:val="000000"/>
          <w:sz w:val="28"/>
        </w:rPr>
        <w:t>
      34) қызметкерлерді еңбек қауіпсіздігі және еңбекті қорғау мәселелері бойынша оқыту, оларға нұсқама беру және білімдерін тексеру тәртібі мен мерзімін айқындайды;</w:t>
      </w:r>
      <w:r>
        <w:br/>
      </w:r>
      <w:r>
        <w:rPr>
          <w:rFonts w:ascii="Times New Roman"/>
          <w:b w:val="false"/>
          <w:i w:val="false"/>
          <w:color w:val="000000"/>
          <w:sz w:val="28"/>
        </w:rPr>
        <w:t>
      35) жұмыс берушiнiң еңбек қауiпсiздiгi және еңбектi қорғау жөнiндегi нұсқаулықты әзiрлеу, бекiту және қайта қарау тәртібін белгілейді;</w:t>
      </w:r>
      <w:r>
        <w:br/>
      </w:r>
      <w:r>
        <w:rPr>
          <w:rFonts w:ascii="Times New Roman"/>
          <w:b w:val="false"/>
          <w:i w:val="false"/>
          <w:color w:val="000000"/>
          <w:sz w:val="28"/>
        </w:rPr>
        <w:t>
      36) еңбекке уақытша жарамсыздығы бойынша әлеуметтік жәрдемақыны тағайындау мен төлеу тәртібін айқындайды;</w:t>
      </w:r>
      <w:r>
        <w:br/>
      </w:r>
      <w:r>
        <w:rPr>
          <w:rFonts w:ascii="Times New Roman"/>
          <w:b w:val="false"/>
          <w:i w:val="false"/>
          <w:color w:val="000000"/>
          <w:sz w:val="28"/>
        </w:rPr>
        <w:t>
      37) жұмыс берушінің қаражаты есебінен қызметкерлерге сүт, емдік-профилактикалық тағам, арнайы киім, арнайы аяқ киім және басқа да жеке қорғану құралдарын беру тәртібі мен нормаларын бекітеді, сондай-ақ қызметкерлерді ұжымдық қорғану құралдарымен, санитариялық-тұрмыстық үй-жайлармен және құрылғылармен қамтамасыз ету тәртібін белгілейді;</w:t>
      </w:r>
      <w:r>
        <w:br/>
      </w:r>
      <w:r>
        <w:rPr>
          <w:rFonts w:ascii="Times New Roman"/>
          <w:b w:val="false"/>
          <w:i w:val="false"/>
          <w:color w:val="000000"/>
          <w:sz w:val="28"/>
        </w:rPr>
        <w:t>
      38) осы Кодексте, Қазақстан Республикасының өзге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3) 54-баптың 1-тармағының 17) тармақшасы мынадай редакцияда жазылсын:</w:t>
      </w:r>
      <w:r>
        <w:br/>
      </w:r>
      <w:r>
        <w:rPr>
          <w:rFonts w:ascii="Times New Roman"/>
          <w:b w:val="false"/>
          <w:i w:val="false"/>
          <w:color w:val="000000"/>
          <w:sz w:val="28"/>
        </w:rPr>
        <w:t>
      «17) қызметкер жүктілігі және босануы бойынша демалыста болған, сондай-ақ егер ауру денсаулық сақтау саласындағы уәкілетті мемлекеттік орган бекітетін еңбекке қабілетсіздіктің анағұрлым ұзақ мерзімі белгіленген аурулар тізбесіне енгізілген жағдайларды қоспағанда, қызметкер еңбекке уақытша қабілетсіздігі салдарынан қатарынан екі айдан астам уақыт жұмысқа шықпаған жағдайларда бұзылуы мүмкін.»;</w:t>
      </w:r>
      <w:r>
        <w:br/>
      </w:r>
      <w:r>
        <w:rPr>
          <w:rFonts w:ascii="Times New Roman"/>
          <w:b w:val="false"/>
          <w:i w:val="false"/>
          <w:color w:val="000000"/>
          <w:sz w:val="28"/>
        </w:rPr>
        <w:t>
      4) 136-баптың 3-тармағы мынадай редакцияда жазылсын:</w:t>
      </w:r>
      <w:r>
        <w:br/>
      </w:r>
      <w:r>
        <w:rPr>
          <w:rFonts w:ascii="Times New Roman"/>
          <w:b w:val="false"/>
          <w:i w:val="false"/>
          <w:color w:val="000000"/>
          <w:sz w:val="28"/>
        </w:rPr>
        <w:t>
      «3. Орташа айлық жалақыны айқындаудың осы Кодексте көзделген барлық жағдайлары үшін еңбек жөніндегі уәкілетті орган оны есептеудің бірыңғай тәртібін белгілейді.»;</w:t>
      </w:r>
      <w:r>
        <w:br/>
      </w:r>
      <w:r>
        <w:rPr>
          <w:rFonts w:ascii="Times New Roman"/>
          <w:b w:val="false"/>
          <w:i w:val="false"/>
          <w:color w:val="000000"/>
          <w:sz w:val="28"/>
        </w:rPr>
        <w:t>
      5) 142-баптың 3-тармағы мынадай редакцияда жазылсын:</w:t>
      </w:r>
      <w:r>
        <w:br/>
      </w:r>
      <w:r>
        <w:rPr>
          <w:rFonts w:ascii="Times New Roman"/>
          <w:b w:val="false"/>
          <w:i w:val="false"/>
          <w:color w:val="000000"/>
          <w:sz w:val="28"/>
        </w:rPr>
        <w:t>
      «3. Ұйымда кадрларды кәсіптік даярлауға, қайта даярлауға және олардың біліктілігін арттыруға қойылатын жалпы талаптарды еңбек жөніндегі уәкілетті орган айқындайды.»;</w:t>
      </w:r>
      <w:r>
        <w:br/>
      </w:r>
      <w:r>
        <w:rPr>
          <w:rFonts w:ascii="Times New Roman"/>
          <w:b w:val="false"/>
          <w:i w:val="false"/>
          <w:color w:val="000000"/>
          <w:sz w:val="28"/>
        </w:rPr>
        <w:t>
      6) 159-бапта:</w:t>
      </w:r>
      <w:r>
        <w:br/>
      </w:r>
      <w:r>
        <w:rPr>
          <w:rFonts w:ascii="Times New Roman"/>
          <w:b w:val="false"/>
          <w:i w:val="false"/>
          <w:color w:val="000000"/>
          <w:sz w:val="28"/>
        </w:rPr>
        <w:t>
      2 және 4-тармақтар мынадай редакцияда жазылсын:</w:t>
      </w:r>
      <w:r>
        <w:br/>
      </w:r>
      <w:r>
        <w:rPr>
          <w:rFonts w:ascii="Times New Roman"/>
          <w:b w:val="false"/>
          <w:i w:val="false"/>
          <w:color w:val="000000"/>
          <w:sz w:val="28"/>
        </w:rPr>
        <w:t>
      «2. Денсаулық сақтау саласындағы уәкілетті мемлекеттік орган бекіткен тәртіппен берілген еңбекке жарамсыздық парақтары еңбекке уақытша жарамсыздық бойынша әлеуметтік жәрдемақылар төлеу үшін негіз болып табылады.»;</w:t>
      </w:r>
      <w:r>
        <w:br/>
      </w:r>
      <w:r>
        <w:rPr>
          <w:rFonts w:ascii="Times New Roman"/>
          <w:b w:val="false"/>
          <w:i w:val="false"/>
          <w:color w:val="000000"/>
          <w:sz w:val="28"/>
        </w:rPr>
        <w:t>
      «4. Әлеуметтік жәрдемақы мөлшерін Қазақстан Республикасының Үкіметі, оларды тағайындау және төлеу тәртібін – еңбек жөніндегі уәкілетті орган айқындайды. Жұмыс берушілер қызметкерлерге Қазақстан Республикасының заңнамасында белгіленген әлеуметтік жәрдемақы мөлшеріне қосымша төлемдер белгілеуге құқылы.»;</w:t>
      </w:r>
      <w:r>
        <w:br/>
      </w:r>
      <w:r>
        <w:rPr>
          <w:rFonts w:ascii="Times New Roman"/>
          <w:b w:val="false"/>
          <w:i w:val="false"/>
          <w:color w:val="000000"/>
          <w:sz w:val="28"/>
        </w:rPr>
        <w:t>
      7) 202-баптың 2-тармағы мынадай редакцияда жазылсын:</w:t>
      </w:r>
      <w:r>
        <w:br/>
      </w:r>
      <w:r>
        <w:rPr>
          <w:rFonts w:ascii="Times New Roman"/>
          <w:b w:val="false"/>
          <w:i w:val="false"/>
          <w:color w:val="000000"/>
          <w:sz w:val="28"/>
        </w:rPr>
        <w:t>
      «2. Жұмыс уақытының қысқартылған ұзақтығына құқық беретін өндірістердің, цехтардың, кәсіптер мен лауазымдардың тізімін, ауыр жұмыстардың, еңбек жағдайлары зиянды (ерекше зиянды) және (немесе) қауіпті жұмыстардың тізбесін, сондай-ақ оны берудің тәртібін еңбек жөніндегі уәкілетті мемлекеттік орган айқындайды.»;</w:t>
      </w:r>
      <w:r>
        <w:br/>
      </w:r>
      <w:r>
        <w:rPr>
          <w:rFonts w:ascii="Times New Roman"/>
          <w:b w:val="false"/>
          <w:i w:val="false"/>
          <w:color w:val="000000"/>
          <w:sz w:val="28"/>
        </w:rPr>
        <w:t>
      8) 203-бап мынадай редакцияда жазылсын:</w:t>
      </w:r>
      <w:r>
        <w:br/>
      </w:r>
      <w:r>
        <w:rPr>
          <w:rFonts w:ascii="Times New Roman"/>
          <w:b w:val="false"/>
          <w:i w:val="false"/>
          <w:color w:val="000000"/>
          <w:sz w:val="28"/>
        </w:rPr>
        <w:t>
      «203-бап. Жыл сайынғы ақылы қосымша еңбек демалысы</w:t>
      </w:r>
      <w:r>
        <w:br/>
      </w:r>
      <w:r>
        <w:rPr>
          <w:rFonts w:ascii="Times New Roman"/>
          <w:b w:val="false"/>
          <w:i w:val="false"/>
          <w:color w:val="000000"/>
          <w:sz w:val="28"/>
        </w:rPr>
        <w:t>
      Жыл сайынғы ақылы қосымша еңбек демалыстары қызметкерлерге өндірістердің, цехтардың, кәсіптер мен лауазымдардың тізіміне, сондай-ақ жыл сайынғы ақылы қосымша еңбек демалысына құқық беретін ауыр жұмыстардың, еңбек жағдайлары зиянды (ерекше зиянды) және (немесе) қауіпті жұмыстардың тізбесіне сәйкес беріледі. Демалыстың бұл түрінің ұзақтығын, сондай-ақ оны берудің тәртібін еңбек жөніндегі уәкілетті мемлекеттік орган айқындайды.»;</w:t>
      </w:r>
      <w:r>
        <w:br/>
      </w:r>
      <w:r>
        <w:rPr>
          <w:rFonts w:ascii="Times New Roman"/>
          <w:b w:val="false"/>
          <w:i w:val="false"/>
          <w:color w:val="000000"/>
          <w:sz w:val="28"/>
        </w:rPr>
        <w:t>
      9) 204-бап мынадай редакцияда жазылсын:</w:t>
      </w:r>
      <w:r>
        <w:br/>
      </w:r>
      <w:r>
        <w:rPr>
          <w:rFonts w:ascii="Times New Roman"/>
          <w:b w:val="false"/>
          <w:i w:val="false"/>
          <w:color w:val="000000"/>
          <w:sz w:val="28"/>
        </w:rPr>
        <w:t>
      «204-бап. Ауыр жұмыстарда, еңбек жағдайлары зиянды (ерекше зиянды) және (немесе) қауіпті жұмыстарда істейтін қызметкерлердің еңбегіне ақы төлеу</w:t>
      </w:r>
      <w:r>
        <w:br/>
      </w:r>
      <w:r>
        <w:rPr>
          <w:rFonts w:ascii="Times New Roman"/>
          <w:b w:val="false"/>
          <w:i w:val="false"/>
          <w:color w:val="000000"/>
          <w:sz w:val="28"/>
        </w:rPr>
        <w:t>
      Өндірістердің, цехтардың, кәсіптер мен лауазымдардың тізімін, ауыр жұмыстардың, еңбек жағдайлары зиянды (ерекше зиянды) және (немесе) қауіпті жұмыстардың тізбесін, еңбекке ақы төлеудің жоғарылатылған мөлшеріне құқық беретін жұмысты, сондай-ақ оны берудің тәртібін еңбек жөніндегі уәкілетті мемлекеттік орган айқындайды.</w:t>
      </w:r>
      <w:r>
        <w:br/>
      </w:r>
      <w:r>
        <w:rPr>
          <w:rFonts w:ascii="Times New Roman"/>
          <w:b w:val="false"/>
          <w:i w:val="false"/>
          <w:color w:val="000000"/>
          <w:sz w:val="28"/>
        </w:rPr>
        <w:t>
      Осы бапта белгіленген еңбекке ақы төлеу шарттары ауыр, зиянды (ерекше зиянды), қауіпті жағдайлардағы еңбегі жұмыс орындарын аттестаттау нәтижелерімен расталған қызметкерлерге қолданылады.».</w:t>
      </w:r>
      <w:r>
        <w:br/>
      </w:r>
      <w:r>
        <w:rPr>
          <w:rFonts w:ascii="Times New Roman"/>
          <w:b w:val="false"/>
          <w:i w:val="false"/>
          <w:color w:val="000000"/>
          <w:sz w:val="28"/>
        </w:rPr>
        <w:t>
      10) 229-баптың 3-тармағы мынадай редакцияда жазылсын:</w:t>
      </w:r>
      <w:r>
        <w:br/>
      </w:r>
      <w:r>
        <w:rPr>
          <w:rFonts w:ascii="Times New Roman"/>
          <w:b w:val="false"/>
          <w:i w:val="false"/>
          <w:color w:val="000000"/>
          <w:sz w:val="28"/>
        </w:rPr>
        <w:t>
      «3. Азаматтық қызметке кіру және азаматтық қызметшінің бос лауазымына орналасуға арналған конкурсты өткізу тәртібін еңбек жөніндегі уәкілетті орган айқындайды.»;</w:t>
      </w:r>
      <w:r>
        <w:br/>
      </w:r>
      <w:r>
        <w:rPr>
          <w:rFonts w:ascii="Times New Roman"/>
          <w:b w:val="false"/>
          <w:i w:val="false"/>
          <w:color w:val="000000"/>
          <w:sz w:val="28"/>
        </w:rPr>
        <w:t>
      11) 317-баптың 1-тармағында:</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қызметкерлерге қажетті санитарлық-гигиеналық жағдайлар жасауға, қызметкерлердің арнаулы киімі мен аяқ киімін беруді және жөндеуді, Қазақстан Республикасының Үкіметі белгілеген нормаларға сәйкес қызметкерлерді профилактикалық өңдеу, жуу және зарарсыздандыру құралдарымен, медициналық қобдишамен, сүтпен, емдеу-профилактикалық тағамдармен, жеке және ұжымдық қорғану құралдарымен жабдықтауды қамтамасыз етуге;»;</w:t>
      </w:r>
      <w:r>
        <w:br/>
      </w:r>
      <w:r>
        <w:rPr>
          <w:rFonts w:ascii="Times New Roman"/>
          <w:b w:val="false"/>
          <w:i w:val="false"/>
          <w:color w:val="000000"/>
          <w:sz w:val="28"/>
        </w:rPr>
        <w:t>
      10) тармақша мынадай редакцияда жазылсын:</w:t>
      </w:r>
      <w:r>
        <w:br/>
      </w:r>
      <w:r>
        <w:rPr>
          <w:rFonts w:ascii="Times New Roman"/>
          <w:b w:val="false"/>
          <w:i w:val="false"/>
          <w:color w:val="000000"/>
          <w:sz w:val="28"/>
        </w:rPr>
        <w:t>
      «10) қызметкерлер өкілдерінің қатысуымен өндірістік объектілерде еңбек жөніндегі уәкілетті орган бекіткен қағидаларға сәйкес еңбек жағдайлары бойынша бес жылда кемінде бір рет мерзімдік аттестаттауды жүргізуге;»;</w:t>
      </w:r>
      <w:r>
        <w:br/>
      </w:r>
      <w:r>
        <w:rPr>
          <w:rFonts w:ascii="Times New Roman"/>
          <w:b w:val="false"/>
          <w:i w:val="false"/>
          <w:color w:val="000000"/>
          <w:sz w:val="28"/>
        </w:rPr>
        <w:t>
      12) 319-баптың 2-тармағы мынадай редакцияда жазылсын:</w:t>
      </w:r>
      <w:r>
        <w:br/>
      </w:r>
      <w:r>
        <w:rPr>
          <w:rFonts w:ascii="Times New Roman"/>
          <w:b w:val="false"/>
          <w:i w:val="false"/>
          <w:color w:val="000000"/>
          <w:sz w:val="28"/>
        </w:rPr>
        <w:t>
      «2. Еңбек қауіпсіздігі және еңбекті қорғау жөніндегі нұсқаулықтарды әзірлеуді, бекітуді және қайта қарауды жұмыс беруші еңбек жөніндегі уәкілетті орган белгілеген тәртіппен жүзеге асырады.»;</w:t>
      </w:r>
      <w:r>
        <w:br/>
      </w:r>
      <w:r>
        <w:rPr>
          <w:rFonts w:ascii="Times New Roman"/>
          <w:b w:val="false"/>
          <w:i w:val="false"/>
          <w:color w:val="000000"/>
          <w:sz w:val="28"/>
        </w:rPr>
        <w:t>
      13) 320-1-баптың 3-тармағы мынадай редакцияда жазылсын:</w:t>
      </w:r>
      <w:r>
        <w:br/>
      </w:r>
      <w:r>
        <w:rPr>
          <w:rFonts w:ascii="Times New Roman"/>
          <w:b w:val="false"/>
          <w:i w:val="false"/>
          <w:color w:val="000000"/>
          <w:sz w:val="28"/>
        </w:rPr>
        <w:t>
      «3. Өндірістік объектілерді еңбек жағдайлары бойынша мерзімдік міндетті аттестаттаудан өткізу тәртібін еңбек жөніндегі уәкілетті орган айқындайды.»;</w:t>
      </w:r>
      <w:r>
        <w:br/>
      </w:r>
      <w:r>
        <w:rPr>
          <w:rFonts w:ascii="Times New Roman"/>
          <w:b w:val="false"/>
          <w:i w:val="false"/>
          <w:color w:val="000000"/>
          <w:sz w:val="28"/>
        </w:rPr>
        <w:t>
      14) 323-баптың 2-тармағының 2) тармақшасы мынадай редакцияда жазылсын:</w:t>
      </w:r>
      <w:r>
        <w:br/>
      </w:r>
      <w:r>
        <w:rPr>
          <w:rFonts w:ascii="Times New Roman"/>
          <w:b w:val="false"/>
          <w:i w:val="false"/>
          <w:color w:val="000000"/>
          <w:sz w:val="28"/>
        </w:rPr>
        <w:t>
      «2) қауіпті өндірістік объектілерде болған жазатайым оқиғалар кезінде өнеркәсіптік қауіпсіздік саласындағы уәкілетті органның аумақтық бөлімшесіне;»;</w:t>
      </w:r>
      <w:r>
        <w:br/>
      </w:r>
      <w:r>
        <w:rPr>
          <w:rFonts w:ascii="Times New Roman"/>
          <w:b w:val="false"/>
          <w:i w:val="false"/>
          <w:color w:val="000000"/>
          <w:sz w:val="28"/>
        </w:rPr>
        <w:t>
      15) 325-бапта:</w:t>
      </w:r>
      <w:r>
        <w:br/>
      </w:r>
      <w:r>
        <w:rPr>
          <w:rFonts w:ascii="Times New Roman"/>
          <w:b w:val="false"/>
          <w:i w:val="false"/>
          <w:color w:val="000000"/>
          <w:sz w:val="28"/>
        </w:rPr>
        <w:t>
      3-тармақтың екінші бөлігі мынадай редакцияда жазылсын:</w:t>
      </w:r>
      <w:r>
        <w:br/>
      </w:r>
      <w:r>
        <w:rPr>
          <w:rFonts w:ascii="Times New Roman"/>
          <w:b w:val="false"/>
          <w:i w:val="false"/>
          <w:color w:val="000000"/>
          <w:sz w:val="28"/>
        </w:rPr>
        <w:t>
      «Техногендік сипаттағы төтенше жағдайлар кезінде болған жазатайым оқиғалар кезінде қауіпті өндірістік объектідегі аварияның салдарынан үш адамға дейін қайтыс болған жағдайда өнеркәсіптік қауіпсіздік саласындағы уәкілетті органның немесе оның аумақтық бөлімшесінің өкілі арнайы тергеп-тексеру жөніндегі комиссияның төрағасы болып тағайындалады. Бұл жағдайда мемлекеттік еңбек инспекторы комиссия мүшесі болып табылады.».</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Қайтыс болған адамдар саны үш адамнан болса, топтық жазатайым оқиғаларды тергеп-тексеруді еңбек жөніндегі уәкілетті мемлекеттік орган құрған комиссия жүргізеді.».</w:t>
      </w:r>
      <w:r>
        <w:br/>
      </w:r>
      <w:r>
        <w:rPr>
          <w:rFonts w:ascii="Times New Roman"/>
          <w:b w:val="false"/>
          <w:i w:val="false"/>
          <w:color w:val="000000"/>
          <w:sz w:val="28"/>
        </w:rPr>
        <w:t>
      8.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жыл, № 21, 93-құжат; 2009 жыл, № 23, 112-құжат; № 24, 129-құжат; 2010 жыл, № 5, 23-құжат; № 7, 29, 32-құжаттар; № 15, 71-құжат; № 24, 146, 149, 150-құжаттар; 2011 жыл, № 2, 21-құжат, 25; № 4, 37-құжат; № 6, 50-құжат; № 7, 54-құжат; № 11, 102-құжат; № 13, 115-құжат; № 15, 125-құжат; № 16, 129-құжат; № 20, 151-құжат; № 24, 196-құжат; 2012 жыл, № 1, 5-құжат; № 2, 16-құжат; № 3, 21-құжат; № 4, 30, 32-құжаттар; № 5, 36, 41-құжаттар; № 8, 64-құжат; № 13, 91-құжат; № 14, 94-құжат; № 18-19, 119-құжат; № 23-24, 125-құжат; 2013 жыл, № 2, 13-құжат; № 5-6, 30-құжат; № 8, 50-құжат; № 9, 51-құжат; № 10-11, 56-құжат; № 13, 63-құжат; № 14, 72-құжат; № 15, 81, 82-құжаттар; № 16, 83-құжат; № 20, 113-құжат; № 21-22, 114-құжат; 2014 жыл, № 1, 6-құжат; № 2, 10, 12-құжаттар; № 4-5, 24-құжат; № 7, 37-құжат; № 8, 44-құжат; № 11, 63-құжат, 2014 жылғы 10 шілдеде № 133 болып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3-бапта:</w:t>
      </w:r>
      <w:r>
        <w:br/>
      </w:r>
      <w:r>
        <w:rPr>
          <w:rFonts w:ascii="Times New Roman"/>
          <w:b w:val="false"/>
          <w:i w:val="false"/>
          <w:color w:val="000000"/>
          <w:sz w:val="28"/>
        </w:rPr>
        <w:t>
      мынадай мазмұндағы 15-1) тармақшамен толықтырылсын:</w:t>
      </w:r>
      <w:r>
        <w:br/>
      </w:r>
      <w:r>
        <w:rPr>
          <w:rFonts w:ascii="Times New Roman"/>
          <w:b w:val="false"/>
          <w:i w:val="false"/>
          <w:color w:val="000000"/>
          <w:sz w:val="28"/>
        </w:rPr>
        <w:t>
      «15-1) бюджеттік жоспарлау жөніндегі орталық уәкілетті орган – бюджеттік жоспарлау саласындағы басшылықты және салааралық үйлестіруді жүзеге асыратын орталық атқарушы орган;»;</w:t>
      </w:r>
      <w:r>
        <w:br/>
      </w:r>
      <w:r>
        <w:rPr>
          <w:rFonts w:ascii="Times New Roman"/>
          <w:b w:val="false"/>
          <w:i w:val="false"/>
          <w:color w:val="000000"/>
          <w:sz w:val="28"/>
        </w:rPr>
        <w:t>
      26-1) тармақша мынадай редакцияда жазылсын:</w:t>
      </w:r>
      <w:r>
        <w:br/>
      </w:r>
      <w:r>
        <w:rPr>
          <w:rFonts w:ascii="Times New Roman"/>
          <w:b w:val="false"/>
          <w:i w:val="false"/>
          <w:color w:val="000000"/>
          <w:sz w:val="28"/>
        </w:rPr>
        <w:t>
      «26-1) жергiлiктi атқарушы орган борышының лимитi – мемлекеттік жоспарлау жөніндегі орталық уәкілетті орган облыстың, республикалық маңызы бар қаланың, астананың жергiлiктi атқарушы органдары үшiн белгiлейтін, жергiлiктi атқарушы органның тиiстi қаржы жылына алынған және өтелмеген қарыздарының тiркелген сомасы, жергiлiктi атқарушы органның белгiленген күнге (тиiстi қаржы жылының соңына) нақты борышы одан аспауға тиiс;»;</w:t>
      </w:r>
      <w:r>
        <w:br/>
      </w:r>
      <w:r>
        <w:rPr>
          <w:rFonts w:ascii="Times New Roman"/>
          <w:b w:val="false"/>
          <w:i w:val="false"/>
          <w:color w:val="000000"/>
          <w:sz w:val="28"/>
        </w:rPr>
        <w:t>
      55) тармақша мынадай редакцияда жазылсын:</w:t>
      </w:r>
      <w:r>
        <w:br/>
      </w:r>
      <w:r>
        <w:rPr>
          <w:rFonts w:ascii="Times New Roman"/>
          <w:b w:val="false"/>
          <w:i w:val="false"/>
          <w:color w:val="000000"/>
          <w:sz w:val="28"/>
        </w:rPr>
        <w:t>
      «55) мемлекеттік жоспарлау жөніндегі орталық уәкілетті орган – стратегиялық және экономикалық жоспарлау, бюджет саясатын тұжырымдау мен қалыптастыру, сондай-ақ өңірлік даму саласындағы мемлекеттік саясатты қалыптастыру және іске асыру саласындағы басшылықты және салааралық үйлестіруді жүзеге асыратын орталық атқарушы орган;»;</w:t>
      </w:r>
      <w:r>
        <w:br/>
      </w:r>
      <w:r>
        <w:rPr>
          <w:rFonts w:ascii="Times New Roman"/>
          <w:b w:val="false"/>
          <w:i w:val="false"/>
          <w:color w:val="000000"/>
          <w:sz w:val="28"/>
        </w:rPr>
        <w:t>
      2) 26-баптың 3 және 4-тармақтары мынадай редакцияда жазылсын:</w:t>
      </w:r>
      <w:r>
        <w:br/>
      </w:r>
      <w:r>
        <w:rPr>
          <w:rFonts w:ascii="Times New Roman"/>
          <w:b w:val="false"/>
          <w:i w:val="false"/>
          <w:color w:val="000000"/>
          <w:sz w:val="28"/>
        </w:rPr>
        <w:t>
      «3. Бiрыңғай бюджеттiк сыныптама бюджеттік жоспарлау жөнiндегi орталық уәкiлеттi орган айқындайтын тәртiппен Қазақстан Республикасының заңнамалық актiлерi, Қазақстан Республикасы Президентiнiң жарлықтары, Қазақстан Республикасы Үкiметiнiң қаулылары, облыстың, республикалық маңызы бар қаланың, астананың, ауданның және облыстық маңызы бар қаланың мәслихатының шешімі негiзiнде жасалады.</w:t>
      </w:r>
      <w:r>
        <w:br/>
      </w:r>
      <w:r>
        <w:rPr>
          <w:rFonts w:ascii="Times New Roman"/>
          <w:b w:val="false"/>
          <w:i w:val="false"/>
          <w:color w:val="000000"/>
          <w:sz w:val="28"/>
        </w:rPr>
        <w:t>
      4. Бірыңғай бюджеттік сыныптаманы бюджеттік жоспарлау жөніндегі орталық уәкілетті орган әзірлейді және бекітеді.»;</w:t>
      </w:r>
      <w:r>
        <w:br/>
      </w:r>
      <w:r>
        <w:rPr>
          <w:rFonts w:ascii="Times New Roman"/>
          <w:b w:val="false"/>
          <w:i w:val="false"/>
          <w:color w:val="000000"/>
          <w:sz w:val="28"/>
        </w:rPr>
        <w:t>
      3) 30-баптың 3-тармағы мынадай редакцияда жазылсын:</w:t>
      </w:r>
      <w:r>
        <w:br/>
      </w:r>
      <w:r>
        <w:rPr>
          <w:rFonts w:ascii="Times New Roman"/>
          <w:b w:val="false"/>
          <w:i w:val="false"/>
          <w:color w:val="000000"/>
          <w:sz w:val="28"/>
        </w:rPr>
        <w:t>
      «3. Бюджет шығыстарының экономикалық сыныптамасы ерекшеліктерінің құрылымын бюджеттік жоспарлау жөніндегі орталық уәкілетті орган әзірлейді және бекітеді.»;</w:t>
      </w:r>
      <w:r>
        <w:br/>
      </w:r>
      <w:r>
        <w:rPr>
          <w:rFonts w:ascii="Times New Roman"/>
          <w:b w:val="false"/>
          <w:i w:val="false"/>
          <w:color w:val="000000"/>
          <w:sz w:val="28"/>
        </w:rPr>
        <w:t>
      4) 32-бапта:</w:t>
      </w:r>
      <w:r>
        <w:br/>
      </w:r>
      <w:r>
        <w:rPr>
          <w:rFonts w:ascii="Times New Roman"/>
          <w:b w:val="false"/>
          <w:i w:val="false"/>
          <w:color w:val="000000"/>
          <w:sz w:val="28"/>
        </w:rPr>
        <w:t>
      2-тармақтың екінші бөлігі мынадай редакцияда жазылсын:</w:t>
      </w:r>
      <w:r>
        <w:br/>
      </w:r>
      <w:r>
        <w:rPr>
          <w:rFonts w:ascii="Times New Roman"/>
          <w:b w:val="false"/>
          <w:i w:val="false"/>
          <w:color w:val="000000"/>
          <w:sz w:val="28"/>
        </w:rPr>
        <w:t>
      «Стратегиялық жоспарлар әзірлемейтін бюджеттік бағдарламалардың әкімшілері жоспарлы кезеңге арналған жоспарланатын бюджет қаражатының көлемдері, нәтижелілік және тиімділік көрсеткіштері бар бюджеттік бағдарламаларды бюджеттік жоспарлау жөніндегі орталық уәкілетті орган айқындайтын тәртіппен әзірлейді.»;</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Бюджеттік бағдарламаларды (кіші бағдарламаларды) әзірлеу және бекіту (қайта бекіту) тәртібін және олардың мазмұнына қойылатын талаптарды мемлекеттік жоспарлау жөніндегі орталық уәкілетті органмен келісім бойынша бюджеттік жоспарлау жөніндегі орталық уәкілетті орган айқындайды.»;</w:t>
      </w:r>
      <w:r>
        <w:br/>
      </w:r>
      <w:r>
        <w:rPr>
          <w:rFonts w:ascii="Times New Roman"/>
          <w:b w:val="false"/>
          <w:i w:val="false"/>
          <w:color w:val="000000"/>
          <w:sz w:val="28"/>
        </w:rPr>
        <w:t>
      5) 33-баптың 3-тармағының 2) тармақшасы мынадай редакцияда жазылсын:</w:t>
      </w:r>
      <w:r>
        <w:br/>
      </w:r>
      <w:r>
        <w:rPr>
          <w:rFonts w:ascii="Times New Roman"/>
          <w:b w:val="false"/>
          <w:i w:val="false"/>
          <w:color w:val="000000"/>
          <w:sz w:val="28"/>
        </w:rPr>
        <w:t>
      «2) белгілі бір бюджеттік бағдарламалар әкімшісінің бюджеттік бағдарламаларының құрамында бекітілетін және бюджеттік бағдарламалардың әртүрлі әкімшілері арасында ағымдағы қаржы жылы ішінде бөлінуге жататын, бөлінетін бюджеттік бағдарламаларға бөлінеді.</w:t>
      </w:r>
      <w:r>
        <w:br/>
      </w:r>
      <w:r>
        <w:rPr>
          <w:rFonts w:ascii="Times New Roman"/>
          <w:b w:val="false"/>
          <w:i w:val="false"/>
          <w:color w:val="000000"/>
          <w:sz w:val="28"/>
        </w:rPr>
        <w:t>
      Мұндай бюджеттік бағдарламаларды бөлу бюджеттік жоспарлау жөніндегі орталық уәкілетті орган айқындайтын тәртіппен жүзеге асырылады.»;</w:t>
      </w:r>
      <w:r>
        <w:br/>
      </w:r>
      <w:r>
        <w:rPr>
          <w:rFonts w:ascii="Times New Roman"/>
          <w:b w:val="false"/>
          <w:i w:val="false"/>
          <w:color w:val="000000"/>
          <w:sz w:val="28"/>
        </w:rPr>
        <w:t>
      6) 35-баптың 5-тармағы мынадай редакцияда жазылсын:</w:t>
      </w:r>
      <w:r>
        <w:br/>
      </w:r>
      <w:r>
        <w:rPr>
          <w:rFonts w:ascii="Times New Roman"/>
          <w:b w:val="false"/>
          <w:i w:val="false"/>
          <w:color w:val="000000"/>
          <w:sz w:val="28"/>
        </w:rPr>
        <w:t>
      «5. Бюджеттен субсидиялар төлеу тәртібін мемлекеттік жоспарлау жөніндегі орталық уәкілетті органмен және бюджеттік жоспарлау жөніндегі орталық уәкілетті органмен келісім бойынша орталық мемлекеттік органдар айқындайды.»;</w:t>
      </w:r>
      <w:r>
        <w:br/>
      </w:r>
      <w:r>
        <w:rPr>
          <w:rFonts w:ascii="Times New Roman"/>
          <w:b w:val="false"/>
          <w:i w:val="false"/>
          <w:color w:val="000000"/>
          <w:sz w:val="28"/>
        </w:rPr>
        <w:t>
      7) 39-1-баптың 5 және 6-тармақтары мынадай редакцияда жазылсын:</w:t>
      </w:r>
      <w:r>
        <w:br/>
      </w:r>
      <w:r>
        <w:rPr>
          <w:rFonts w:ascii="Times New Roman"/>
          <w:b w:val="false"/>
          <w:i w:val="false"/>
          <w:color w:val="000000"/>
          <w:sz w:val="28"/>
        </w:rPr>
        <w:t>
      «5. Нысаналы салым салуға бағытталған бюджеттік бағдарламалар бойынша шығыстарды жоспарлау бюджеттік жоспарлау жөніндегі орталық уәкілетті орган белгілеген тәртіпке сәйкес бюджеттік өтінім жасау арқылы жүзеге асырылады.</w:t>
      </w:r>
      <w:r>
        <w:br/>
      </w:r>
      <w:r>
        <w:rPr>
          <w:rFonts w:ascii="Times New Roman"/>
          <w:b w:val="false"/>
          <w:i w:val="false"/>
          <w:color w:val="000000"/>
          <w:sz w:val="28"/>
        </w:rPr>
        <w:t>
      6. Нысаналы салым салуға бағытталған бюджеттік бағдарламаларды қаржыландыру бюджетті атқару жөніндегі орталық уәкілетті орган белгілеген тәртіпке сәйкес жүзеге асырылады.»;</w:t>
      </w:r>
      <w:r>
        <w:br/>
      </w:r>
      <w:r>
        <w:rPr>
          <w:rFonts w:ascii="Times New Roman"/>
          <w:b w:val="false"/>
          <w:i w:val="false"/>
          <w:color w:val="000000"/>
          <w:sz w:val="28"/>
        </w:rPr>
        <w:t>
      8) 41-баптың 5-тармағы мынадай редакцияда жазылсын:</w:t>
      </w:r>
      <w:r>
        <w:br/>
      </w:r>
      <w:r>
        <w:rPr>
          <w:rFonts w:ascii="Times New Roman"/>
          <w:b w:val="false"/>
          <w:i w:val="false"/>
          <w:color w:val="000000"/>
          <w:sz w:val="28"/>
        </w:rPr>
        <w:t>
      «5. Мемлекеттік тапсырманы әзірлеу және орындау тәртібін бюджеттік жоспарлау жөніндегі орталық уәкілетті орган айқындайды.»;</w:t>
      </w:r>
      <w:r>
        <w:br/>
      </w:r>
      <w:r>
        <w:rPr>
          <w:rFonts w:ascii="Times New Roman"/>
          <w:b w:val="false"/>
          <w:i w:val="false"/>
          <w:color w:val="000000"/>
          <w:sz w:val="28"/>
        </w:rPr>
        <w:t>
      9) 41-1-бапта:</w:t>
      </w:r>
      <w:r>
        <w:br/>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«Шартты түрде қаржыландырылатын шығыстардың тізбесін және көлемін бюджеттік жоспарлау жөніндегі орталық уәкілетті орган қалыптастырады, Республикалық бюджет комиссиясы қарайды және олар әлеуметтік-экономикалық даму болжамының құрамында мақұлданады. Шартты түрде қаржыландырылатын шығыстар жоспарлы кезеңге арналған республикалық бюджетте бюджеттік жоспарлау жөніндегі орталық уәкілетті орган әкімшілік жасайтын, жеке бөлінетін бюджеттік бағдарлама бойынша көзделеді.»;</w:t>
      </w:r>
      <w:r>
        <w:br/>
      </w:r>
      <w:r>
        <w:rPr>
          <w:rFonts w:ascii="Times New Roman"/>
          <w:b w:val="false"/>
          <w:i w:val="false"/>
          <w:color w:val="000000"/>
          <w:sz w:val="28"/>
        </w:rPr>
        <w:t>
      алтыншы бөлік мынадай редакцияда жазылсын:</w:t>
      </w:r>
      <w:r>
        <w:br/>
      </w:r>
      <w:r>
        <w:rPr>
          <w:rFonts w:ascii="Times New Roman"/>
          <w:b w:val="false"/>
          <w:i w:val="false"/>
          <w:color w:val="000000"/>
          <w:sz w:val="28"/>
        </w:rPr>
        <w:t>
      «Шартты түрде қаржыландырылатын шығыстарды бөлу тәртібін бюджеттік жоспарлау жөніндегі орталық уәкілетті орган айқындайды.»;</w:t>
      </w:r>
      <w:r>
        <w:br/>
      </w:r>
      <w:r>
        <w:rPr>
          <w:rFonts w:ascii="Times New Roman"/>
          <w:b w:val="false"/>
          <w:i w:val="false"/>
          <w:color w:val="000000"/>
          <w:sz w:val="28"/>
        </w:rPr>
        <w:t>
      10) 44-баптың 4-тармағы мынадай редакцияда жазылсын:</w:t>
      </w:r>
      <w:r>
        <w:br/>
      </w:r>
      <w:r>
        <w:rPr>
          <w:rFonts w:ascii="Times New Roman"/>
          <w:b w:val="false"/>
          <w:i w:val="false"/>
          <w:color w:val="000000"/>
          <w:sz w:val="28"/>
        </w:rPr>
        <w:t>
      «4. Нысаналы трансферттер мен бюджеттік кредиттердiң нысаналы мақсатқа сай пайдаланылмаған сомалары мемлекеттiк қаржылық бақылау органының актiсiне сәйкес бюджетті атқару жөніндегі орталық уәкілетті орган белгiлеген тәртiппен бақылау актiсiне қол қойылғаннан кейiн үш айдан кешіктірілмей, осы трансферттер мен кредиттердi бөлген жоғары тұрған бюджетке міндетті түрде қайтарылуға жатады.»;</w:t>
      </w:r>
      <w:r>
        <w:br/>
      </w:r>
      <w:r>
        <w:rPr>
          <w:rFonts w:ascii="Times New Roman"/>
          <w:b w:val="false"/>
          <w:i w:val="false"/>
          <w:color w:val="000000"/>
          <w:sz w:val="28"/>
        </w:rPr>
        <w:t>
      11) 45-бапта:</w:t>
      </w:r>
      <w:r>
        <w:br/>
      </w:r>
      <w:r>
        <w:rPr>
          <w:rFonts w:ascii="Times New Roman"/>
          <w:b w:val="false"/>
          <w:i w:val="false"/>
          <w:color w:val="000000"/>
          <w:sz w:val="28"/>
        </w:rPr>
        <w:t>
      4-1-тармақтың екінші бөлігі мынадай редакцияда жазылсын:</w:t>
      </w:r>
      <w:r>
        <w:br/>
      </w:r>
      <w:r>
        <w:rPr>
          <w:rFonts w:ascii="Times New Roman"/>
          <w:b w:val="false"/>
          <w:i w:val="false"/>
          <w:color w:val="000000"/>
          <w:sz w:val="28"/>
        </w:rPr>
        <w:t>
      «Шығыстардың бағыттары мен оларды облыстың, республикалық маңызы бар қаланың, астананың бюджетінен қаржыландырудың ең төмен көлемдерін бюджеттік жоспарлау жөніндегі орталық уәкілетті органмен бірлесе отырып, мемлекеттік жоспарлау жөніндегі орталық уәкілетті орган айқындайды, облыстық бюджеттен, ауданның (облыстық маңызы бар қаланың) бюджетінен мемлекеттік жоспарлау жөніндегі жергілікті уәкілетті орган айқындайды.»;</w:t>
      </w:r>
      <w:r>
        <w:br/>
      </w:r>
      <w:r>
        <w:rPr>
          <w:rFonts w:ascii="Times New Roman"/>
          <w:b w:val="false"/>
          <w:i w:val="false"/>
          <w:color w:val="000000"/>
          <w:sz w:val="28"/>
        </w:rPr>
        <w:t>
      9-тармақ мынадай редакцияда жазылсын:</w:t>
      </w:r>
      <w:r>
        <w:br/>
      </w:r>
      <w:r>
        <w:rPr>
          <w:rFonts w:ascii="Times New Roman"/>
          <w:b w:val="false"/>
          <w:i w:val="false"/>
          <w:color w:val="000000"/>
          <w:sz w:val="28"/>
        </w:rPr>
        <w:t>
      «9. Жергілікті бюджеттердің кірістері мен шығындарының болжамды көлемдері мемлекеттік жоспарлау жөніндегі орталық уәкілетті орган айқындайтын жалпы сипаттағы трансферттердің есеп-қисаптарының әдістемесі негізінде есептеледі.»;</w:t>
      </w:r>
      <w:r>
        <w:br/>
      </w:r>
      <w:r>
        <w:rPr>
          <w:rFonts w:ascii="Times New Roman"/>
          <w:b w:val="false"/>
          <w:i w:val="false"/>
          <w:color w:val="000000"/>
          <w:sz w:val="28"/>
        </w:rPr>
        <w:t>
      мынадай мазмұндағы 9-1-тармақпен толықтырылсын:</w:t>
      </w:r>
      <w:r>
        <w:br/>
      </w:r>
      <w:r>
        <w:rPr>
          <w:rFonts w:ascii="Times New Roman"/>
          <w:b w:val="false"/>
          <w:i w:val="false"/>
          <w:color w:val="000000"/>
          <w:sz w:val="28"/>
        </w:rPr>
        <w:t>
      «9-1. Үшжылдық кезеңге жалпы сипаттағы трансферттердің көлемін белгілеу үшін жергілікті бюджеттер кірістерінің болжамын мемлекеттік жоспарлау жөніндегі орталық уәкілетті орган айқындайды.»;</w:t>
      </w:r>
      <w:r>
        <w:br/>
      </w:r>
      <w:r>
        <w:rPr>
          <w:rFonts w:ascii="Times New Roman"/>
          <w:b w:val="false"/>
          <w:i w:val="false"/>
          <w:color w:val="000000"/>
          <w:sz w:val="28"/>
        </w:rPr>
        <w:t>
      11-тармақ мынадай редакцияда жазылсын:</w:t>
      </w:r>
      <w:r>
        <w:br/>
      </w:r>
      <w:r>
        <w:rPr>
          <w:rFonts w:ascii="Times New Roman"/>
          <w:b w:val="false"/>
          <w:i w:val="false"/>
          <w:color w:val="000000"/>
          <w:sz w:val="28"/>
        </w:rPr>
        <w:t>
      «11. Жалпы сипаттағы трансферттерді аудару тәртібі мен кезеңділігін бюджетті атқару жөніндегі орталық уәкілетті орган айқындайды.»;</w:t>
      </w:r>
      <w:r>
        <w:br/>
      </w:r>
      <w:r>
        <w:rPr>
          <w:rFonts w:ascii="Times New Roman"/>
          <w:b w:val="false"/>
          <w:i w:val="false"/>
          <w:color w:val="000000"/>
          <w:sz w:val="28"/>
        </w:rPr>
        <w:t>
      12) 46-бапта:</w:t>
      </w:r>
      <w:r>
        <w:br/>
      </w:r>
      <w:r>
        <w:rPr>
          <w:rFonts w:ascii="Times New Roman"/>
          <w:b w:val="false"/>
          <w:i w:val="false"/>
          <w:color w:val="000000"/>
          <w:sz w:val="28"/>
        </w:rPr>
        <w:t>
      4, 5, 6, 7 және 8-тармақтар мынадай редакцияда жазылсын:</w:t>
      </w:r>
      <w:r>
        <w:br/>
      </w:r>
      <w:r>
        <w:rPr>
          <w:rFonts w:ascii="Times New Roman"/>
          <w:b w:val="false"/>
          <w:i w:val="false"/>
          <w:color w:val="000000"/>
          <w:sz w:val="28"/>
        </w:rPr>
        <w:t>
      «4. Жергілікті атқарушы органдар нысаналы даму трансферттерінің сомаларын айқындау үшін тиісті жоғары тұрған органға жергілікті бюджеттік инвестициялардың тізбесі мен олар бойынша шығыстар сомаларын көрсете отырып өтінімдерді ұсынады.</w:t>
      </w:r>
      <w:r>
        <w:br/>
      </w:r>
      <w:r>
        <w:rPr>
          <w:rFonts w:ascii="Times New Roman"/>
          <w:b w:val="false"/>
          <w:i w:val="false"/>
          <w:color w:val="000000"/>
          <w:sz w:val="28"/>
        </w:rPr>
        <w:t>
      5. Жергілікті бюджеттік даму бағдарламалары бойынша шығыстар берілетін нысаналы даму трансферттерінің көлемі ескеріле отырып, жергілікті бюджеттерде айқындалады.</w:t>
      </w:r>
      <w:r>
        <w:br/>
      </w:r>
      <w:r>
        <w:rPr>
          <w:rFonts w:ascii="Times New Roman"/>
          <w:b w:val="false"/>
          <w:i w:val="false"/>
          <w:color w:val="000000"/>
          <w:sz w:val="28"/>
        </w:rPr>
        <w:t>
      Жергілікті бюджеттік инвестицияларды іске асыру үшін төмен тұрған бюджеттерге нысаналы даму трансферттері әр объект бойынша жеке бөлінбей, бір сомамен бөлінеді.</w:t>
      </w:r>
      <w:r>
        <w:br/>
      </w:r>
      <w:r>
        <w:rPr>
          <w:rFonts w:ascii="Times New Roman"/>
          <w:b w:val="false"/>
          <w:i w:val="false"/>
          <w:color w:val="000000"/>
          <w:sz w:val="28"/>
        </w:rPr>
        <w:t>
      Жергілікті бюджеттік инвестициялар арасында нысаналы даму трансферттерін бөлуді жергілікті атқарушы органдар тиісті жергілікті бюджеттерде осы мақсаттарға көзделетін қаржыландыру көлемін ескере отырып, бюджеттік жоспарлау жөніндегі орталық уәкілетті орган белгілеген тәртіппен жүзеге асырады.</w:t>
      </w:r>
      <w:r>
        <w:br/>
      </w:r>
      <w:r>
        <w:rPr>
          <w:rFonts w:ascii="Times New Roman"/>
          <w:b w:val="false"/>
          <w:i w:val="false"/>
          <w:color w:val="000000"/>
          <w:sz w:val="28"/>
        </w:rPr>
        <w:t>
      6. Төмен тұрған бюджеттерге нысаналы даму трансферттері өткен қаржы жылында бөлінген нысаналы даму трансферттері бойынша нәтижелер туралы келісімдерде айқындалған жергілікті бюджеттік инвестициялардың тікелей нәтижелеріне қол жеткізу кезінде бөлінеді. Мұндай нәтижеге қол жеткізілмеген жағдайда, кезекті қаржы жылында нысаналы даму трансферті берілмейді.</w:t>
      </w:r>
      <w:r>
        <w:br/>
      </w:r>
      <w:r>
        <w:rPr>
          <w:rFonts w:ascii="Times New Roman"/>
          <w:b w:val="false"/>
          <w:i w:val="false"/>
          <w:color w:val="000000"/>
          <w:sz w:val="28"/>
        </w:rPr>
        <w:t>
      7. Жоғары тұрған бюджеттен берілетін нысаналы даму трансферттері есебінен іске асырылатын, жобалау-сметалық құжаттаманы түзетуге немесе оған техникалық-экономикалық негіздемеде немесе үлгілік жобада көзделмеген қосымша құрамдауыштарды енгізуге байланысты жергілікті бюджеттік инвестициялардың сметалық құнының ұлғаюымен байланысты шығыстар тиісті жергілікті бюджеттің қаражаты есебінен жүзеге асырылады.</w:t>
      </w:r>
      <w:r>
        <w:br/>
      </w:r>
      <w:r>
        <w:rPr>
          <w:rFonts w:ascii="Times New Roman"/>
          <w:b w:val="false"/>
          <w:i w:val="false"/>
          <w:color w:val="000000"/>
          <w:sz w:val="28"/>
        </w:rPr>
        <w:t>
      Жергілікті бюджетте қаражат жеткіліксіз болған кезде стратегиялық және (немесе) әлеуметтік маңызды мәні бар, республикалық бюджеттен берілетін нысаналы даму трансферттері есебінен астанада іске асырылатын, жобалау-сметалық құжаттаманы түзетуге немесе оған техникалық-экономикалық негiздемеде немесе үлгiлiк жобада көзделмеген қосымша құрамдауыштарды енгiзуге байланысты жергілікті бюджеттік инвестициялардың сметалық құнының ұлғаюы бойынша, республикалық бюджет туралы заңда белгіленген айлық есептік көрсеткіштің 1000000 еселенген мөлшерінен асатын шығыстар республикалық бюджет қаражаты есебінен жүзеге асырылады.</w:t>
      </w:r>
      <w:r>
        <w:br/>
      </w:r>
      <w:r>
        <w:rPr>
          <w:rFonts w:ascii="Times New Roman"/>
          <w:b w:val="false"/>
          <w:i w:val="false"/>
          <w:color w:val="000000"/>
          <w:sz w:val="28"/>
        </w:rPr>
        <w:t>
      8. Нысаналы даму трансферттерін қарау және іріктеу тәртібін бюджеттік жоспарлау жөніндегі орталық уәкілетті орган мемлекеттік жоспарлау жөніндегі орталық уәкілетті органның келісімі бойынша айқындайды.»;</w:t>
      </w:r>
      <w:r>
        <w:br/>
      </w:r>
      <w:r>
        <w:rPr>
          <w:rFonts w:ascii="Times New Roman"/>
          <w:b w:val="false"/>
          <w:i w:val="false"/>
          <w:color w:val="000000"/>
          <w:sz w:val="28"/>
        </w:rPr>
        <w:t>
      12-1 және 16-тармақтар мынадай редакцияда жазылсын:</w:t>
      </w:r>
      <w:r>
        <w:br/>
      </w:r>
      <w:r>
        <w:rPr>
          <w:rFonts w:ascii="Times New Roman"/>
          <w:b w:val="false"/>
          <w:i w:val="false"/>
          <w:color w:val="000000"/>
          <w:sz w:val="28"/>
        </w:rPr>
        <w:t>
      «12-1. Жоғары тұрған бюджеттің бюджеттік бағдарламасының әкімшісі Республикалық бюджет комиссиясының оң ұсынысы алынған күннен бастап республикалық бюджет нақтыланғанға немесе түзетілгенге дейін осы Кодекстің 153 және 154-баптарының талаптарына сәйкес бюджеттік жоспарлау жөніндегі орталық уәкілетті органға құжаттама ұсынылғанға дейін осы Кодекстің 79-бабының 2-тармағы екінші бөлігінің 2-1) тармақшасында көрсетілген аса маңызды және жедел іске асыруды талап ететін міндеттерді іске асыруға бағытталған нысаналы даму трансферттері бойынша тиісті жергілікті атқарушы органмен жоғары тұрған бюджеттен төмен тұрған бюджетке берілетін нысаналы трансферттер бойынша нәтижелер туралы келісім жасаспайды.»;</w:t>
      </w:r>
      <w:r>
        <w:br/>
      </w:r>
      <w:r>
        <w:rPr>
          <w:rFonts w:ascii="Times New Roman"/>
          <w:b w:val="false"/>
          <w:i w:val="false"/>
          <w:color w:val="000000"/>
          <w:sz w:val="28"/>
        </w:rPr>
        <w:t>
      «16. Нысаналы трансферттер бойынша нәтижелер туралы келісімді әзірлеу, нысаналы трансферттерді аудару, қол жеткізілген тікелей және түпкілікті нәтижелер туралы есепті жасау және беру тәртібін бюджетті атқару жөніндегі орталық уәкілетті орган айқындайды.»;</w:t>
      </w:r>
      <w:r>
        <w:br/>
      </w:r>
      <w:r>
        <w:rPr>
          <w:rFonts w:ascii="Times New Roman"/>
          <w:b w:val="false"/>
          <w:i w:val="false"/>
          <w:color w:val="000000"/>
          <w:sz w:val="28"/>
        </w:rPr>
        <w:t>
      13) 59-баптың 2-тармағы мынадай редакцияда жазылсын:</w:t>
      </w:r>
      <w:r>
        <w:br/>
      </w:r>
      <w:r>
        <w:rPr>
          <w:rFonts w:ascii="Times New Roman"/>
          <w:b w:val="false"/>
          <w:i w:val="false"/>
          <w:color w:val="000000"/>
          <w:sz w:val="28"/>
        </w:rPr>
        <w:t>
      «2. Бюджеттік жоспарлау жөніндегі орталық уәкілетті орган немесе мемлекеттік жоспарлау жөніндегі жергілікті уәкілетті орган бюджет комиссияларының жұмыс органдары болып табылады.»;</w:t>
      </w:r>
      <w:r>
        <w:br/>
      </w:r>
      <w:r>
        <w:rPr>
          <w:rFonts w:ascii="Times New Roman"/>
          <w:b w:val="false"/>
          <w:i w:val="false"/>
          <w:color w:val="000000"/>
          <w:sz w:val="28"/>
        </w:rPr>
        <w:t>
      14) 60-баптың 3-тармағы мынадай редакцияда жазылсын:</w:t>
      </w:r>
      <w:r>
        <w:br/>
      </w:r>
      <w:r>
        <w:rPr>
          <w:rFonts w:ascii="Times New Roman"/>
          <w:b w:val="false"/>
          <w:i w:val="false"/>
          <w:color w:val="000000"/>
          <w:sz w:val="28"/>
        </w:rPr>
        <w:t>
      «3. Мемлекеттік жоспарлау жөніндегі орталық уәкілетті орган мемлекеттік жоспарлау бойынша әдіснамалық басшылықты жүзеге асырады, мемлекеттік жоспарлау жүйесін жетілдіру және бюджет жүйесін дамыту жөнінде ұсыныстар әзірлейді, сондай-ақ бюджет саясатын қалыптастыруды жүзеге асырады.</w:t>
      </w:r>
      <w:r>
        <w:br/>
      </w:r>
      <w:r>
        <w:rPr>
          <w:rFonts w:ascii="Times New Roman"/>
          <w:b w:val="false"/>
          <w:i w:val="false"/>
          <w:color w:val="000000"/>
          <w:sz w:val="28"/>
        </w:rPr>
        <w:t>
      Бюджеттік жоспарлау жөніндегі орталық уәкілетті орган бюджеттік жоспарлау саласындағы басшылықты және салааралық үйлестіруді, бюджеттік жоспарлау бойынша әдіснамалық басшылықты жүзеге асырады, сондай-ақ бюджеттік жоспарлау жүйесін жетілдіру жөнінде ұсыныстар әзірлейді.»;</w:t>
      </w:r>
      <w:r>
        <w:br/>
      </w:r>
      <w:r>
        <w:rPr>
          <w:rFonts w:ascii="Times New Roman"/>
          <w:b w:val="false"/>
          <w:i w:val="false"/>
          <w:color w:val="000000"/>
          <w:sz w:val="28"/>
        </w:rPr>
        <w:t>
      15) 61-бапта:</w:t>
      </w:r>
      <w:r>
        <w:br/>
      </w:r>
      <w:r>
        <w:rPr>
          <w:rFonts w:ascii="Times New Roman"/>
          <w:b w:val="false"/>
          <w:i w:val="false"/>
          <w:color w:val="000000"/>
          <w:sz w:val="28"/>
        </w:rPr>
        <w:t>
      1-1-тармақтың 1) тармақшасының сегізінші абзацы алып тасталсын;</w:t>
      </w:r>
      <w:r>
        <w:br/>
      </w:r>
      <w:r>
        <w:rPr>
          <w:rFonts w:ascii="Times New Roman"/>
          <w:b w:val="false"/>
          <w:i w:val="false"/>
          <w:color w:val="000000"/>
          <w:sz w:val="28"/>
        </w:rPr>
        <w:t>
      8-тармақ мынадай редакцияда жазылсын:</w:t>
      </w:r>
      <w:r>
        <w:br/>
      </w:r>
      <w:r>
        <w:rPr>
          <w:rFonts w:ascii="Times New Roman"/>
          <w:b w:val="false"/>
          <w:i w:val="false"/>
          <w:color w:val="000000"/>
          <w:sz w:val="28"/>
        </w:rPr>
        <w:t>
      «8. Әлеуметтік-экономикалық даму болжамын әзірлеудің тәртібі мен мерзімдерін мемлекеттік жоспарлау жөніндегі орталық уәкілетті орган айқындайды.»;</w:t>
      </w:r>
      <w:r>
        <w:br/>
      </w:r>
      <w:r>
        <w:rPr>
          <w:rFonts w:ascii="Times New Roman"/>
          <w:b w:val="false"/>
          <w:i w:val="false"/>
          <w:color w:val="000000"/>
          <w:sz w:val="28"/>
        </w:rPr>
        <w:t>
      16) 62-бапта:</w:t>
      </w:r>
      <w:r>
        <w:br/>
      </w:r>
      <w:r>
        <w:rPr>
          <w:rFonts w:ascii="Times New Roman"/>
          <w:b w:val="false"/>
          <w:i w:val="false"/>
          <w:color w:val="000000"/>
          <w:sz w:val="28"/>
        </w:rPr>
        <w:t>
      4-тармақтың бірінші бөлігі мынадай редакцияда жазылсын:</w:t>
      </w:r>
      <w:r>
        <w:br/>
      </w:r>
      <w:r>
        <w:rPr>
          <w:rFonts w:ascii="Times New Roman"/>
          <w:b w:val="false"/>
          <w:i w:val="false"/>
          <w:color w:val="000000"/>
          <w:sz w:val="28"/>
        </w:rPr>
        <w:t>
      «4. Қазақстан Республикасы Үкiметiнiң құрылымына кiретiн мемлекеттiк органның стратегиялық жоспарын мемлекеттік және бюджеттік жоспарлау жөніндегі орталық уәкілетті органдармен келісім бойынша мемлекеттік орган бекiтедi.»;</w:t>
      </w:r>
      <w:r>
        <w:br/>
      </w:r>
      <w:r>
        <w:rPr>
          <w:rFonts w:ascii="Times New Roman"/>
          <w:b w:val="false"/>
          <w:i w:val="false"/>
          <w:color w:val="000000"/>
          <w:sz w:val="28"/>
        </w:rPr>
        <w:t>
      17) 64-бапта:</w:t>
      </w:r>
      <w:r>
        <w:br/>
      </w:r>
      <w:r>
        <w:rPr>
          <w:rFonts w:ascii="Times New Roman"/>
          <w:b w:val="false"/>
          <w:i w:val="false"/>
          <w:color w:val="000000"/>
          <w:sz w:val="28"/>
        </w:rPr>
        <w:t>
      1 және 2-тармақтар мынадай редакцияда жазылсын:</w:t>
      </w:r>
      <w:r>
        <w:br/>
      </w:r>
      <w:r>
        <w:rPr>
          <w:rFonts w:ascii="Times New Roman"/>
          <w:b w:val="false"/>
          <w:i w:val="false"/>
          <w:color w:val="000000"/>
          <w:sz w:val="28"/>
        </w:rPr>
        <w:t>
      «1. Республикалық бюджетті бюджеттік жоспарлау жөніндегі орталық уәкілетті орган әлеуметтік-экономикалық даму болжамын ескере отырып, жыл сайын жоспарлы кезеңге әзірлейді.</w:t>
      </w:r>
      <w:r>
        <w:br/>
      </w:r>
      <w:r>
        <w:rPr>
          <w:rFonts w:ascii="Times New Roman"/>
          <w:b w:val="false"/>
          <w:i w:val="false"/>
          <w:color w:val="000000"/>
          <w:sz w:val="28"/>
        </w:rPr>
        <w:t>
      2. Бюджеттік бағдарламалар әкімшілерінің, жергілікті атқарушы органдардың Қазақстан Республикасының Үкіметіне, бюджеттік жоспарлау жөнiндегi орталық уәкiлеттi органға және мемлекеттік жоспарлау жөніндегі жергілікті уәкілетті органдарға бюджетті жоспарлау немесе нақтылау процесінен тыс бюджет шығыстарын ұлғайту туралы ұсыныстар енгізуіне тыйым салынады.»;</w:t>
      </w:r>
      <w:r>
        <w:br/>
      </w:r>
      <w:r>
        <w:rPr>
          <w:rFonts w:ascii="Times New Roman"/>
          <w:b w:val="false"/>
          <w:i w:val="false"/>
          <w:color w:val="000000"/>
          <w:sz w:val="28"/>
        </w:rPr>
        <w:t>
      3-тармақтың екінші бөлігі мынадай редакцияда жазылсын:</w:t>
      </w:r>
      <w:r>
        <w:br/>
      </w:r>
      <w:r>
        <w:rPr>
          <w:rFonts w:ascii="Times New Roman"/>
          <w:b w:val="false"/>
          <w:i w:val="false"/>
          <w:color w:val="000000"/>
          <w:sz w:val="28"/>
        </w:rPr>
        <w:t>
      «Жергілікті бюджеттер жобаларын әзірлеу тәртібін мемлекеттік жоспарлау жөніндегі орталық уәкілетті органмен келісім бойынша бюджеттік жоспарлау жөніндегі орталық уәкілетті орган айқындайды»;</w:t>
      </w:r>
      <w:r>
        <w:br/>
      </w:r>
      <w:r>
        <w:rPr>
          <w:rFonts w:ascii="Times New Roman"/>
          <w:b w:val="false"/>
          <w:i w:val="false"/>
          <w:color w:val="000000"/>
          <w:sz w:val="28"/>
        </w:rPr>
        <w:t>
      18) 65-1-бапта: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«Бюджеттік бағдарламалар әкімшілері шығыстарының лимиттерін, жаңа бастамаларға арналған лимиттерді бюджеттік жоспарлау жөніндегі орталық уәкілетті орган және мемлекеттік жоспарлау жөніндегі жергілікті уәкілетті органдар жоспарлы кезеңге Қазақстан Республикасының немесе облыстың, республикалық маңызы бар қаланың, астананың әлеуметтік-экономикалық дамуының, республикалық және жергілікті бюджеттердің болжамды көрсеткіштері, бюджет қаражатын жұмсаудың басым бағыттары, тиісті бюджет тапшылығының мөлшері негізінде айқындайды.»;</w:t>
      </w:r>
      <w:r>
        <w:br/>
      </w:r>
      <w:r>
        <w:rPr>
          <w:rFonts w:ascii="Times New Roman"/>
          <w:b w:val="false"/>
          <w:i w:val="false"/>
          <w:color w:val="000000"/>
          <w:sz w:val="28"/>
        </w:rPr>
        <w:t>
      бесінші бөлік мынадай редакцияда жазылсын:</w:t>
      </w:r>
      <w:r>
        <w:br/>
      </w:r>
      <w:r>
        <w:rPr>
          <w:rFonts w:ascii="Times New Roman"/>
          <w:b w:val="false"/>
          <w:i w:val="false"/>
          <w:color w:val="000000"/>
          <w:sz w:val="28"/>
        </w:rPr>
        <w:t>
      «Бюджеттік бағдарламалар әкімшілері шығыстарының лимиттерін, жаңа бастамаларға арналған лимиттерді айқындау тәртібін мемлекеттік жоспарлау жөніндегі орталық уәкілетті орган белгілейді.»;</w:t>
      </w:r>
      <w:r>
        <w:br/>
      </w:r>
      <w:r>
        <w:rPr>
          <w:rFonts w:ascii="Times New Roman"/>
          <w:b w:val="false"/>
          <w:i w:val="false"/>
          <w:color w:val="000000"/>
          <w:sz w:val="28"/>
        </w:rPr>
        <w:t>
      19) 66-бап мынадай редакцияда жазылсын:</w:t>
      </w:r>
      <w:r>
        <w:br/>
      </w:r>
      <w:r>
        <w:rPr>
          <w:rFonts w:ascii="Times New Roman"/>
          <w:b w:val="false"/>
          <w:i w:val="false"/>
          <w:color w:val="000000"/>
          <w:sz w:val="28"/>
        </w:rPr>
        <w:t>
      «66-бап. Бюджет шығыстарын жоспарлау үшін бюджеттік бағдарламалардың әкімшілері ұсынатын құжаттар</w:t>
      </w:r>
      <w:r>
        <w:br/>
      </w:r>
      <w:r>
        <w:rPr>
          <w:rFonts w:ascii="Times New Roman"/>
          <w:b w:val="false"/>
          <w:i w:val="false"/>
          <w:color w:val="000000"/>
          <w:sz w:val="28"/>
        </w:rPr>
        <w:t>
      1. Стратегиялық жоспарлар әзірлейтін республикалық бюджеттік бағдарламалардың әкімшілері бюджет шығыстарын жоспарлау үшін ағымдағы қаржы жылының 15 мамырына дейінгі мерзімде:</w:t>
      </w:r>
      <w:r>
        <w:br/>
      </w:r>
      <w:r>
        <w:rPr>
          <w:rFonts w:ascii="Times New Roman"/>
          <w:b w:val="false"/>
          <w:i w:val="false"/>
          <w:color w:val="000000"/>
          <w:sz w:val="28"/>
        </w:rPr>
        <w:t>
      мемлекеттік жоспарлау жөніндегі орталық уәкілетті органға стратегиялық жоспарлардың жобаларын немесе стратегиялық жоспарларға өзгерістер мен толықтырулардың жобаларын, бюджеттік бағдарламалар жобаларын;</w:t>
      </w:r>
      <w:r>
        <w:br/>
      </w:r>
      <w:r>
        <w:rPr>
          <w:rFonts w:ascii="Times New Roman"/>
          <w:b w:val="false"/>
          <w:i w:val="false"/>
          <w:color w:val="000000"/>
          <w:sz w:val="28"/>
        </w:rPr>
        <w:t>
      бюджеттік жоспарлау жөніндегі орталық уәкілетті органға бюджеттік өтінімдерді және бюджеттік бағдарламалар жобаларын, сондай-ақ стратегиялық жоспарлар жобаларын немесе стратегиялық жоспарларға өзгерістер мен толықтырулардың жобаларын ұсынады.</w:t>
      </w:r>
      <w:r>
        <w:br/>
      </w:r>
      <w:r>
        <w:rPr>
          <w:rFonts w:ascii="Times New Roman"/>
          <w:b w:val="false"/>
          <w:i w:val="false"/>
          <w:color w:val="000000"/>
          <w:sz w:val="28"/>
        </w:rPr>
        <w:t>
      2. Стратегиялық жоспарлар әзірлемейтін бюджеттік бағдарламалардың әкімшілері ағымдағы қаржы жылының 15 мамырына дейінгі мерзімде:</w:t>
      </w:r>
      <w:r>
        <w:br/>
      </w:r>
      <w:r>
        <w:rPr>
          <w:rFonts w:ascii="Times New Roman"/>
          <w:b w:val="false"/>
          <w:i w:val="false"/>
          <w:color w:val="000000"/>
          <w:sz w:val="28"/>
        </w:rPr>
        <w:t>
      1) мемлекеттік жоспарлау жөніндегі орталық уәкілетті органға бюджеттік бағдарламалардың жобаларын;</w:t>
      </w:r>
      <w:r>
        <w:br/>
      </w:r>
      <w:r>
        <w:rPr>
          <w:rFonts w:ascii="Times New Roman"/>
          <w:b w:val="false"/>
          <w:i w:val="false"/>
          <w:color w:val="000000"/>
          <w:sz w:val="28"/>
        </w:rPr>
        <w:t>
      2) бюджеттік жоспарлау жөніндегі орталық уәкілетті органға немесе мемлекеттік жоспарлау жөніндегі жергілікті уәкілетті органға бюджеттік өтінімдер мен бюджеттік бағдарламалардың жобаларын ұсынады.</w:t>
      </w:r>
      <w:r>
        <w:br/>
      </w:r>
      <w:r>
        <w:rPr>
          <w:rFonts w:ascii="Times New Roman"/>
          <w:b w:val="false"/>
          <w:i w:val="false"/>
          <w:color w:val="000000"/>
          <w:sz w:val="28"/>
        </w:rPr>
        <w:t>
      3. Осы бапта көрсетілген құжаттардың нәтижелеріне бағалау жүргізілген жағдайда, бағалау нәтижелері қоса беріледі.»;</w:t>
      </w:r>
      <w:r>
        <w:br/>
      </w:r>
      <w:r>
        <w:rPr>
          <w:rFonts w:ascii="Times New Roman"/>
          <w:b w:val="false"/>
          <w:i w:val="false"/>
          <w:color w:val="000000"/>
          <w:sz w:val="28"/>
        </w:rPr>
        <w:t>
      20) 67-бапта:</w:t>
      </w:r>
      <w:r>
        <w:br/>
      </w:r>
      <w:r>
        <w:rPr>
          <w:rFonts w:ascii="Times New Roman"/>
          <w:b w:val="false"/>
          <w:i w:val="false"/>
          <w:color w:val="000000"/>
          <w:sz w:val="28"/>
        </w:rPr>
        <w:t>
      6-тармақта:</w:t>
      </w:r>
      <w:r>
        <w:br/>
      </w:r>
      <w:r>
        <w:rPr>
          <w:rFonts w:ascii="Times New Roman"/>
          <w:b w:val="false"/>
          <w:i w:val="false"/>
          <w:color w:val="000000"/>
          <w:sz w:val="28"/>
        </w:rPr>
        <w:t>
      4) және 6) тармақшалар мынадай редакцияда жазылсын:</w:t>
      </w:r>
      <w:r>
        <w:br/>
      </w:r>
      <w:r>
        <w:rPr>
          <w:rFonts w:ascii="Times New Roman"/>
          <w:b w:val="false"/>
          <w:i w:val="false"/>
          <w:color w:val="000000"/>
          <w:sz w:val="28"/>
        </w:rPr>
        <w:t>
      «4) бюджеттік жоспарлау жөніндегі орталық уәкілетті орган белгілеген нысан бойынша мемлекеттік мекемелердің өз иелігінде қалатын тауарларды (жұмыстарды, көрсетілетін қызметтерді) өткізуден түсетін ақша түсімдері мен шығыстарының болжамы;»;</w:t>
      </w:r>
      <w:r>
        <w:br/>
      </w:r>
      <w:r>
        <w:rPr>
          <w:rFonts w:ascii="Times New Roman"/>
          <w:b w:val="false"/>
          <w:i w:val="false"/>
          <w:color w:val="000000"/>
          <w:sz w:val="28"/>
        </w:rPr>
        <w:t>
      «6) бюджеттік жоспарлау жөніндегі орталық уәкілетті орган және мемлекеттік жоспарлау жөніндегі жергілікті уәкілетті органдар сұрататын басқа да қажетті ақпарат кіреді.»;</w:t>
      </w:r>
      <w:r>
        <w:br/>
      </w:r>
      <w:r>
        <w:rPr>
          <w:rFonts w:ascii="Times New Roman"/>
          <w:b w:val="false"/>
          <w:i w:val="false"/>
          <w:color w:val="000000"/>
          <w:sz w:val="28"/>
        </w:rPr>
        <w:t>
      10 және 13-тармақтар мынадай редакцияда жазылсын:</w:t>
      </w:r>
      <w:r>
        <w:br/>
      </w:r>
      <w:r>
        <w:rPr>
          <w:rFonts w:ascii="Times New Roman"/>
          <w:b w:val="false"/>
          <w:i w:val="false"/>
          <w:color w:val="000000"/>
          <w:sz w:val="28"/>
        </w:rPr>
        <w:t>
      «10. Бюджеттік өтінім жасалуы мен ұсынылуы бойынша Қазақстан Республикасы бюджеттік заңнамасының талаптарына сәйкес келмеген кезде, бюджеттік жоспарлау жөніндегі орталық уәкілетті орган немесе мемлекеттік жоспарлау жөніндегі жергілікті уәкілетті орган оны қарамастан бюджеттік бағдарламаның әкімшісіне қайтарады.»;</w:t>
      </w:r>
      <w:r>
        <w:br/>
      </w:r>
      <w:r>
        <w:rPr>
          <w:rFonts w:ascii="Times New Roman"/>
          <w:b w:val="false"/>
          <w:i w:val="false"/>
          <w:color w:val="000000"/>
          <w:sz w:val="28"/>
        </w:rPr>
        <w:t>
      «13. Бюджеттік өтінімді жасау және ұсыну тәртібін бюджеттік жоспарлау жөніндегі орталық уәкілетті орган айқындайды.»;</w:t>
      </w:r>
      <w:r>
        <w:br/>
      </w:r>
      <w:r>
        <w:rPr>
          <w:rFonts w:ascii="Times New Roman"/>
          <w:b w:val="false"/>
          <w:i w:val="false"/>
          <w:color w:val="000000"/>
          <w:sz w:val="28"/>
        </w:rPr>
        <w:t>
      21) 68-бап мынадай редакцияда жазылсын:</w:t>
      </w:r>
      <w:r>
        <w:br/>
      </w:r>
      <w:r>
        <w:rPr>
          <w:rFonts w:ascii="Times New Roman"/>
          <w:b w:val="false"/>
          <w:i w:val="false"/>
          <w:color w:val="000000"/>
          <w:sz w:val="28"/>
        </w:rPr>
        <w:t>
      «68-бап. Стратегиялық жоспарлардың жобаларын немесе стратегиялық жоспарларға өзгерістер мен толықтырулардың жобаларын, бюджеттік бағдарламалардың жобаларын және бюджеттік өтінімдерді қарау</w:t>
      </w:r>
      <w:r>
        <w:br/>
      </w:r>
      <w:r>
        <w:rPr>
          <w:rFonts w:ascii="Times New Roman"/>
          <w:b w:val="false"/>
          <w:i w:val="false"/>
          <w:color w:val="000000"/>
          <w:sz w:val="28"/>
        </w:rPr>
        <w:t>
      1. Мемлекеттік жоспарлау жөніндегі орталық уәкілетті орган жетекшілік ететін саладағы (аядағы) стратегиялық мақсаттар мен міндеттерге қол жеткізу және оларды іске асыру жөніндегі мемлекеттік орган қызметінің тиімділігін бағалау нәтижелерін ескере отырып:</w:t>
      </w:r>
      <w:r>
        <w:br/>
      </w:r>
      <w:r>
        <w:rPr>
          <w:rFonts w:ascii="Times New Roman"/>
          <w:b w:val="false"/>
          <w:i w:val="false"/>
          <w:color w:val="000000"/>
          <w:sz w:val="28"/>
        </w:rPr>
        <w:t>
      1) стратегиялық жоспарлардың жобаларын немесе стратегиялық жоспарларға өзгерістер мен толықтырулардың жобаларын олардың стратегиялық және бағдарламалық құжаттарға, елдің әлеуметтік-экономикалық даму болжамына сәйкестігі, нәтижелер көрсеткіштерін таңдаудың және оларға қол жеткізу дәрежелерінің дұрыстығы тұрғысынан қарайды;</w:t>
      </w:r>
      <w:r>
        <w:br/>
      </w:r>
      <w:r>
        <w:rPr>
          <w:rFonts w:ascii="Times New Roman"/>
          <w:b w:val="false"/>
          <w:i w:val="false"/>
          <w:color w:val="000000"/>
          <w:sz w:val="28"/>
        </w:rPr>
        <w:t>
      2) бюджеттік бағдарламалардың жобаларын нәтижелер көрсеткіштерін таңдаудың дұрыстығы, нәтижелер көрсеткіштерінің стратегиялық жоспар көрсеткіштерімен өзара байланысының болуы, нәтижелер көрсеткіштерінің қолжетімділік дәрежесі тұрғысынан қарайды;</w:t>
      </w:r>
      <w:r>
        <w:br/>
      </w:r>
      <w:r>
        <w:rPr>
          <w:rFonts w:ascii="Times New Roman"/>
          <w:b w:val="false"/>
          <w:i w:val="false"/>
          <w:color w:val="000000"/>
          <w:sz w:val="28"/>
        </w:rPr>
        <w:t>
      Мемлекеттік жоспарлау жөніндегі орталық уәкілетті орган стратегиялық жоспарлардың жобаларын немесе стратегиялық жоспарларға өзгерістер мен толықтырулардың жобаларын, бюджеттік бағдарламалардың жобаларын қараудың нәтижелері бойынша қорытынды қалыптастырады және бюджеттік жоспарлау жөніндегі орталық уәкілетті органға жібереді.</w:t>
      </w:r>
      <w:r>
        <w:br/>
      </w:r>
      <w:r>
        <w:rPr>
          <w:rFonts w:ascii="Times New Roman"/>
          <w:b w:val="false"/>
          <w:i w:val="false"/>
          <w:color w:val="000000"/>
          <w:sz w:val="28"/>
        </w:rPr>
        <w:t>
      2. Бюджеттік жоспарлау жөніндегі орталық уәкілетті орган есепті қаржы жылындағы бюджеттің атқарылуын талдау нәтижелерін, сондай-ақ бюджет қаражатын басқару жөніндегі мемлекеттік орган қызметінің тиімділігін бағалау нәтижелерін ескере отырып:</w:t>
      </w:r>
      <w:r>
        <w:br/>
      </w:r>
      <w:r>
        <w:rPr>
          <w:rFonts w:ascii="Times New Roman"/>
          <w:b w:val="false"/>
          <w:i w:val="false"/>
          <w:color w:val="000000"/>
          <w:sz w:val="28"/>
        </w:rPr>
        <w:t>
      1) бюджеттік бағдарламалар әкімшілерінің бюджеттік өтінімдерін олардың Қазақстан Республикасының бюджет және өзге де заңнамасына, әлеуметтік-экономикалық даму болжамына, қолданыстағы заттай нормаларға және стратегиялық жоспарлардың жобаларына немесе стратегиялық жоспарларға өзгерістер мен толықтырулардың жобаларына сәйкес келуі тұрғысынан қарайды, бұл ретте бюджеттік өтінімдерді қарау кезінде әрбір бюджеттік бағдарлама бойынша шығыстар түрлері бойынша есептеу кезінде бағдар ретінде тауарларға, жұмыстарға, көрсетілетін қызметтерге Қазақстан Республикасының мемлекеттік сатып алу туралы заңнамасында белгіленген бағалардың дерекқоры да пайдаланылады;</w:t>
      </w:r>
      <w:r>
        <w:br/>
      </w:r>
      <w:r>
        <w:rPr>
          <w:rFonts w:ascii="Times New Roman"/>
          <w:b w:val="false"/>
          <w:i w:val="false"/>
          <w:color w:val="000000"/>
          <w:sz w:val="28"/>
        </w:rPr>
        <w:t>
      2) стратегиялық жоспарлар әзірлейтін бюджеттік бағдарламалар әкімшілерінің бюджеттік бағдарламалары жобаларының көрсеткіштерін олардың стратегиялық бағыттардың міндеттерімен, стратегиялық мақсаттарымен өзара байланысы тұрғысынан қарайды;</w:t>
      </w:r>
      <w:r>
        <w:br/>
      </w:r>
      <w:r>
        <w:rPr>
          <w:rFonts w:ascii="Times New Roman"/>
          <w:b w:val="false"/>
          <w:i w:val="false"/>
          <w:color w:val="000000"/>
          <w:sz w:val="28"/>
        </w:rPr>
        <w:t>
      3) стратегиялық жоспарлар әзірлемейтін бюджеттік бағдарламалар әкімшілерінің бюджеттік бағдарламалары жобаларының көрсеткіштерін бюджеттік бағдарламалар әкімшісінің функцияларына, өкілеттіктеріне, қызметінің бағыттарына сәйкес келуі тұрғысынан қарайды.</w:t>
      </w:r>
      <w:r>
        <w:br/>
      </w:r>
      <w:r>
        <w:rPr>
          <w:rFonts w:ascii="Times New Roman"/>
          <w:b w:val="false"/>
          <w:i w:val="false"/>
          <w:color w:val="000000"/>
          <w:sz w:val="28"/>
        </w:rPr>
        <w:t>
      Бюджеттік жоспарлау жөніндегі орталық уәкілетті орган осы тармақтың 1), 2) және 3) тармақшаларында көрсетілген материалдарды қарау нәтижесінде бюджеттік өтінімдер мен бюджеттік бағдарламалар жобалары бойынша қорытындылар қалыстаптырады.</w:t>
      </w:r>
      <w:r>
        <w:br/>
      </w:r>
      <w:r>
        <w:rPr>
          <w:rFonts w:ascii="Times New Roman"/>
          <w:b w:val="false"/>
          <w:i w:val="false"/>
          <w:color w:val="000000"/>
          <w:sz w:val="28"/>
        </w:rPr>
        <w:t>
      Бюджеттік жоспарлау жөніндегі орталық уәкілетті органның бюджеттік бағдарламалар жобалары бойынша қорытындылары мемлекеттік жоспарлау жөніндегі орталық уәкілетті органның бюджеттік бағдарламалар жобалары және стратегиялық жоспарлар жобалары немесе стратегиялық жоспарларға өзгерістер мен толықтырулар жобалары бойынша қорытындыларын ескере отырып қалыптастырылады.</w:t>
      </w:r>
      <w:r>
        <w:br/>
      </w:r>
      <w:r>
        <w:rPr>
          <w:rFonts w:ascii="Times New Roman"/>
          <w:b w:val="false"/>
          <w:i w:val="false"/>
          <w:color w:val="000000"/>
          <w:sz w:val="28"/>
        </w:rPr>
        <w:t>
      Бюджеттік жоспарлау жөніндегі орталық уәкілетті органның жергілікті атқарушы органдарға нысаналы даму трансферттерін және бюджеттік кредиттер ұсынуға бағытталған бюджеттік бағдарламаларға бюджеттік өтінімдер бойынша қорытындылары өңірлік саясат мәселелері жөніндегі комиссияның ұсынымдары ескеріле отырып, мемлекеттік жоспарлау жөніндегі орталық уәкілетті органның ұсыныстарының негізінде қалыптастырылады.</w:t>
      </w:r>
      <w:r>
        <w:br/>
      </w:r>
      <w:r>
        <w:rPr>
          <w:rFonts w:ascii="Times New Roman"/>
          <w:b w:val="false"/>
          <w:i w:val="false"/>
          <w:color w:val="000000"/>
          <w:sz w:val="28"/>
        </w:rPr>
        <w:t>
      Бюджеттік жоспарлау жөніндегі орталық уәкілетті орган Республикалық бюджет комиссиясының қарауына стратегиялық жоспарлардың жобалары немесе стратегиялық жоспарларға өзгерістер мен толықтырулардың жобалары, бюджеттік өтінімдер, бюджеттік бағдарламалар жобалары бойынша қорытындыларды енгізеді.</w:t>
      </w:r>
      <w:r>
        <w:br/>
      </w:r>
      <w:r>
        <w:rPr>
          <w:rFonts w:ascii="Times New Roman"/>
          <w:b w:val="false"/>
          <w:i w:val="false"/>
          <w:color w:val="000000"/>
          <w:sz w:val="28"/>
        </w:rPr>
        <w:t>
      3. Мемлекеттік жоспарлау жөніндегі жергілікті уәкілетті орган есепті қаржы жылындағы бюджеттің атқарылуын талдаудың және бюджет қаражатын басқару жөніндегі мемлекеттік орган қызметінің тиімділігін бағалау нәтижелерін ескере отырып:</w:t>
      </w:r>
      <w:r>
        <w:br/>
      </w:r>
      <w:r>
        <w:rPr>
          <w:rFonts w:ascii="Times New Roman"/>
          <w:b w:val="false"/>
          <w:i w:val="false"/>
          <w:color w:val="000000"/>
          <w:sz w:val="28"/>
        </w:rPr>
        <w:t>
      1) бюджеттік бағдарламалар әкімшілерінің бюджеттік өтінімдерін олардың Қазақстан Республикасының бюджет және өзге де заңнамасына, облыстың, республикалық маңызы бар қаланың, астананың әлеуметтік-экономикалық даму болжамына, аумақтарды дамыту бағдарламасының көрсеткіштеріне және қолданыстағы заттай нормаларға сәйкес келуі тұрғысынан қарайды, бұл ретте бюджеттік өтінімдерді қарау кезінде әрбір бюджеттік бағдарлама бойынша шығыстар түрлері бойынша есептеу кезінде бағдар ретінде тауарларға, жұмыстарға, көрсетілетін қызметтерге Қазақстан Республикасының мемлекеттік сатып алу туралы заңнамасында белгіленген бағалардың дерекқоры да пайдаланылады;</w:t>
      </w:r>
      <w:r>
        <w:br/>
      </w:r>
      <w:r>
        <w:rPr>
          <w:rFonts w:ascii="Times New Roman"/>
          <w:b w:val="false"/>
          <w:i w:val="false"/>
          <w:color w:val="000000"/>
          <w:sz w:val="28"/>
        </w:rPr>
        <w:t>
      2) бюджеттік бағдарламалар әкімшілерінің бюджеттік бағдарламалары жобаларын бюджеттік бағдарламалар әкімшісінің функцияларына, өкілеттіктеріне, қызметінің бағыттарына сәйкес келуі тұрғысынан қарайды.</w:t>
      </w:r>
      <w:r>
        <w:br/>
      </w:r>
      <w:r>
        <w:rPr>
          <w:rFonts w:ascii="Times New Roman"/>
          <w:b w:val="false"/>
          <w:i w:val="false"/>
          <w:color w:val="000000"/>
          <w:sz w:val="28"/>
        </w:rPr>
        <w:t>
      Мемлекеттік жоспарлау жөніндегі жергілікті уәкілетті органдар жергілікті бюджеттік бағдарламалар әкімшілерінің бюджеттік өтінімдерін, бюджеттік бағдарламаларының жобаларын қарау қорытындылары бойынша бюджеттік өтінімдер мен бюджеттік бағдарламалар жобалары бойынша қорытындылар қалыптастырады және оларды тиісті бюджет комиссиясының қарауына жібереді.</w:t>
      </w:r>
      <w:r>
        <w:br/>
      </w:r>
      <w:r>
        <w:rPr>
          <w:rFonts w:ascii="Times New Roman"/>
          <w:b w:val="false"/>
          <w:i w:val="false"/>
          <w:color w:val="000000"/>
          <w:sz w:val="28"/>
        </w:rPr>
        <w:t>
      4. Бюджеттік бағдарламалардың әкімшілері мен бюджеттік жоспарлау жөніндегі орталық уәкілетті орган және (немесе) мемлекеттік жоспарлау жөніндегі жергілікті уәкілетті орган арасындағы келіспеушіліктерді тиісті бюджет комиссиясы қарайды. Тиісті бюджет комиссиясы осы баптың 1, 2 және 3-тармақтарында көрсетілген материалдарды қарайды және олар бойынша ұсыныстар әзірлейді.</w:t>
      </w:r>
      <w:r>
        <w:br/>
      </w:r>
      <w:r>
        <w:rPr>
          <w:rFonts w:ascii="Times New Roman"/>
          <w:b w:val="false"/>
          <w:i w:val="false"/>
          <w:color w:val="000000"/>
          <w:sz w:val="28"/>
        </w:rPr>
        <w:t>
      5. Республикалық бюджеттік бағдарламалардың әкімшілері Республикалық бюджет комиссиясының ұсыныстарына сәйкес:</w:t>
      </w:r>
      <w:r>
        <w:br/>
      </w:r>
      <w:r>
        <w:rPr>
          <w:rFonts w:ascii="Times New Roman"/>
          <w:b w:val="false"/>
          <w:i w:val="false"/>
          <w:color w:val="000000"/>
          <w:sz w:val="28"/>
        </w:rPr>
        <w:t>
      бюджеттік жоспарлау жөніндегі орталық уәкілетті органға стратегиялық жоспарлардың пысықталған жобаларын немесе стратегиялық жоспарларға өзгерістер мен толықтырулар жобаларын, бюджеттік бағдарламалар жобаларын және бюджеттік өтінімдерді;</w:t>
      </w:r>
      <w:r>
        <w:br/>
      </w:r>
      <w:r>
        <w:rPr>
          <w:rFonts w:ascii="Times New Roman"/>
          <w:b w:val="false"/>
          <w:i w:val="false"/>
          <w:color w:val="000000"/>
          <w:sz w:val="28"/>
        </w:rPr>
        <w:t>
      мемлекеттік жоспарлау жөніндегі орталық уәкілетті органға стратегиялық жоспарлардың пысықталған жобаларын немесе стратегиялық жоспарларға өзгерістер мен толықтырулар жобаларын, бюджеттік бағдарламалардың жобаларын ұсынады.</w:t>
      </w:r>
      <w:r>
        <w:br/>
      </w:r>
      <w:r>
        <w:rPr>
          <w:rFonts w:ascii="Times New Roman"/>
          <w:b w:val="false"/>
          <w:i w:val="false"/>
          <w:color w:val="000000"/>
          <w:sz w:val="28"/>
        </w:rPr>
        <w:t>
      6. Стратегиялық жоспарлар әзірлемейтін бюджеттік бағдарламалардың әкімшілері тиісті бюджет комиссиясының ұсыныстарына сәйкес:</w:t>
      </w:r>
      <w:r>
        <w:br/>
      </w:r>
      <w:r>
        <w:rPr>
          <w:rFonts w:ascii="Times New Roman"/>
          <w:b w:val="false"/>
          <w:i w:val="false"/>
          <w:color w:val="000000"/>
          <w:sz w:val="28"/>
        </w:rPr>
        <w:t>
      мемлекеттік жоспарлау жөніндегі орталық уәкілетті органға бюджеттік бағдарламалардың пысықталған жобаларын;</w:t>
      </w:r>
      <w:r>
        <w:br/>
      </w:r>
      <w:r>
        <w:rPr>
          <w:rFonts w:ascii="Times New Roman"/>
          <w:b w:val="false"/>
          <w:i w:val="false"/>
          <w:color w:val="000000"/>
          <w:sz w:val="28"/>
        </w:rPr>
        <w:t>
      бюджеттік жоспарлау жөніндегі орталық уәкілетті органға немесе мемлекеттік жоспарлау жөніндегі жергілікті уәкілетті органдарға бюджеттік бағдарламалардың пысықталған жобаларын және бюджеттік өтінімдерді ұсынады.»;</w:t>
      </w:r>
      <w:r>
        <w:br/>
      </w:r>
      <w:r>
        <w:rPr>
          <w:rFonts w:ascii="Times New Roman"/>
          <w:b w:val="false"/>
          <w:i w:val="false"/>
          <w:color w:val="000000"/>
          <w:sz w:val="28"/>
        </w:rPr>
        <w:t>
      22) 69-баптың 2-тармағы мынадай редакцияда жазылсын:</w:t>
      </w:r>
      <w:r>
        <w:br/>
      </w:r>
      <w:r>
        <w:rPr>
          <w:rFonts w:ascii="Times New Roman"/>
          <w:b w:val="false"/>
          <w:i w:val="false"/>
          <w:color w:val="000000"/>
          <w:sz w:val="28"/>
        </w:rPr>
        <w:t>
      «2. Заттай нормаларды орталық мемлекеттік органдар әзірлейді және бекітеді.»;</w:t>
      </w:r>
      <w:r>
        <w:br/>
      </w:r>
      <w:r>
        <w:rPr>
          <w:rFonts w:ascii="Times New Roman"/>
          <w:b w:val="false"/>
          <w:i w:val="false"/>
          <w:color w:val="000000"/>
          <w:sz w:val="28"/>
        </w:rPr>
        <w:t>
      23) 70-баптың 2-тармағы мынадай редакцияда жазылсын:</w:t>
      </w:r>
      <w:r>
        <w:br/>
      </w:r>
      <w:r>
        <w:rPr>
          <w:rFonts w:ascii="Times New Roman"/>
          <w:b w:val="false"/>
          <w:i w:val="false"/>
          <w:color w:val="000000"/>
          <w:sz w:val="28"/>
        </w:rPr>
        <w:t>
      «2. Осы баптың 1-тармағына сәйкес тауарларды (жұмыстарды, көрсетілетін қызметтерді) өткізуден түсетін ақша өз иелігінде қалатын мемлекеттік мекемелердің оларды өткізу бойынша ақылы қызмет түрлерін көрсету және олардың тауарларды (жұмыстарды, көрсетілетін қызметтерді) өткізуден түскен ақшаны жұмсау тәртібін тиісті саланың (аяның) орталық мемлекеттік органы әзірлейді және бекітеді.»;</w:t>
      </w:r>
      <w:r>
        <w:br/>
      </w:r>
      <w:r>
        <w:rPr>
          <w:rFonts w:ascii="Times New Roman"/>
          <w:b w:val="false"/>
          <w:i w:val="false"/>
          <w:color w:val="000000"/>
          <w:sz w:val="28"/>
        </w:rPr>
        <w:t>
      24) 71-бапта:</w:t>
      </w:r>
      <w:r>
        <w:br/>
      </w:r>
      <w:r>
        <w:rPr>
          <w:rFonts w:ascii="Times New Roman"/>
          <w:b w:val="false"/>
          <w:i w:val="false"/>
          <w:color w:val="000000"/>
          <w:sz w:val="28"/>
        </w:rPr>
        <w:t>
      1 және 6-тармақтар мынадай редакцияда жазылсын:</w:t>
      </w:r>
      <w:r>
        <w:br/>
      </w:r>
      <w:r>
        <w:rPr>
          <w:rFonts w:ascii="Times New Roman"/>
          <w:b w:val="false"/>
          <w:i w:val="false"/>
          <w:color w:val="000000"/>
          <w:sz w:val="28"/>
        </w:rPr>
        <w:t>
      «1. Бюджеттік жоспарлау жөніндегі орталық уәкілетті орган республикалық бюджет жобасын жасайды және оны Республикалық бюджет комиссиясының қарауына енгізеді.»;</w:t>
      </w:r>
      <w:r>
        <w:br/>
      </w:r>
      <w:r>
        <w:rPr>
          <w:rFonts w:ascii="Times New Roman"/>
          <w:b w:val="false"/>
          <w:i w:val="false"/>
          <w:color w:val="000000"/>
          <w:sz w:val="28"/>
        </w:rPr>
        <w:t>
      «6. Бюджеттік жоспарлау жөніндегі орталық уәкілетті орган ағымдағы қаржы жылының 15 тамызынан кешіктірмей республикалық бюджет туралы заң жобасын Қазақстан Республикасы Үкіметіне қарауға ұсынады.»;</w:t>
      </w:r>
      <w:r>
        <w:br/>
      </w:r>
      <w:r>
        <w:rPr>
          <w:rFonts w:ascii="Times New Roman"/>
          <w:b w:val="false"/>
          <w:i w:val="false"/>
          <w:color w:val="000000"/>
          <w:sz w:val="28"/>
        </w:rPr>
        <w:t>
      25) 74-баптың 3-тармағының бірінші бөлігі мынадай редакцияда жазылсын:</w:t>
      </w:r>
      <w:r>
        <w:br/>
      </w:r>
      <w:r>
        <w:rPr>
          <w:rFonts w:ascii="Times New Roman"/>
          <w:b w:val="false"/>
          <w:i w:val="false"/>
          <w:color w:val="000000"/>
          <w:sz w:val="28"/>
        </w:rPr>
        <w:t>
      «3. Егер Қазақстан Республикасының Парламенті ағымдағы жылғы 1 желтоқсанға дейін республикалық бюджет туралы заңды қабылдамаған жағдайда, Қазақстан Республикасының Президенті Қазақстан Республикасының Парламенті республикалық бюджет туралы заңды бекіткенге дейін қолданылатын, кезекті қаржы жылының бірінші тоқсанына арналған республикалық қаржылық жоспар туралы жарлық шығаруға құқылы. Қазақстан Республикасы Президентінің кезекті қаржы жылының бірінші тоқсанына арналған республикалық қаржылық жоспар туралы жарлығының жобасын, сондай-ақ Қазақстан Республикасы Үкіметінің оны іске асыру туралы қаулысының жобасын мемлекеттік жоспарлау жөніндегі орталық уәкілетті орган әзірлейді.»;</w:t>
      </w:r>
      <w:r>
        <w:br/>
      </w:r>
      <w:r>
        <w:rPr>
          <w:rFonts w:ascii="Times New Roman"/>
          <w:b w:val="false"/>
          <w:i w:val="false"/>
          <w:color w:val="000000"/>
          <w:sz w:val="28"/>
        </w:rPr>
        <w:t>
      26) 75-баптың 5-тармағы мынадай редакцияда жазылсын:</w:t>
      </w:r>
      <w:r>
        <w:br/>
      </w:r>
      <w:r>
        <w:rPr>
          <w:rFonts w:ascii="Times New Roman"/>
          <w:b w:val="false"/>
          <w:i w:val="false"/>
          <w:color w:val="000000"/>
          <w:sz w:val="28"/>
        </w:rPr>
        <w:t>
      «5. Облыстардың, республикалық маңызы бар қаланың, астананың жергілікті атқарушы органдары аудандық (қалалық) мәслихаттар аудандардың (облыстық маңызы бар қалалардың) бюджеттерін бекіту туралы шешімдер қабылдағаннан кейін күнтізбелік жеті күн ішінде мемлекеттік жоспарлау жөніндегі орталық уәкілетті органға және бюджеттік жоспарлау жөніндегі орталық уәкілетті органға бекітілген жергілікті бюджеттердің негізінде жинақталған облыстардың, республикалық маңызы бар қаланың, астананың бюджеттерін, сондай-ақ жергілікті бюджеттерден қаржыландырылатын жоспарлы кезеңге арналған инвестициялық жобалардың тізбесін ұсынады.»;</w:t>
      </w:r>
      <w:r>
        <w:br/>
      </w:r>
      <w:r>
        <w:rPr>
          <w:rFonts w:ascii="Times New Roman"/>
          <w:b w:val="false"/>
          <w:i w:val="false"/>
          <w:color w:val="000000"/>
          <w:sz w:val="28"/>
        </w:rPr>
        <w:t>
      27) 79-баптың 1-тармағы мынадай редакцияда жазылсын:</w:t>
      </w:r>
      <w:r>
        <w:br/>
      </w:r>
      <w:r>
        <w:rPr>
          <w:rFonts w:ascii="Times New Roman"/>
          <w:b w:val="false"/>
          <w:i w:val="false"/>
          <w:color w:val="000000"/>
          <w:sz w:val="28"/>
        </w:rPr>
        <w:t>
      «1. Қазақстан Республикасы Үкіметінің республикалық бюджет туралы заңды іске асыру туралы қаулысы Қазақстан Республикасының Президенті республикалық бюджет туралы заңға қол қойған күннен бастап бір апта мерзімде қабылданады.</w:t>
      </w:r>
      <w:r>
        <w:br/>
      </w:r>
      <w:r>
        <w:rPr>
          <w:rFonts w:ascii="Times New Roman"/>
          <w:b w:val="false"/>
          <w:i w:val="false"/>
          <w:color w:val="000000"/>
          <w:sz w:val="28"/>
        </w:rPr>
        <w:t>
      Мәслихат жергілікті бюджетті бекіткеннен кейін екі апта мерзімде жергілікті бюджет туралы мәслихаттың шешімін іске асыру туралы жергілікті атқарушы органның қаулысы қабылданады.</w:t>
      </w:r>
      <w:r>
        <w:br/>
      </w:r>
      <w:r>
        <w:rPr>
          <w:rFonts w:ascii="Times New Roman"/>
          <w:b w:val="false"/>
          <w:i w:val="false"/>
          <w:color w:val="000000"/>
          <w:sz w:val="28"/>
        </w:rPr>
        <w:t>
      Қазақстан Республикасы Үкіметінің және жергілікті атқарушы органдардың республикалық бюджет туралы заңды іске асыру және мәслихаттың жергілікті бюджет туралы шешімін іске асыру туралы қаулыларының жобаларын тиісінше бюджеттік жоспарлау жөніндегі орталық уәкілетті орган немесе мемлекеттік жоспарлау жөніндегі жергілікті уәкілетті орган әзірлейді.»;</w:t>
      </w:r>
      <w:r>
        <w:br/>
      </w:r>
      <w:r>
        <w:rPr>
          <w:rFonts w:ascii="Times New Roman"/>
          <w:b w:val="false"/>
          <w:i w:val="false"/>
          <w:color w:val="000000"/>
          <w:sz w:val="28"/>
        </w:rPr>
        <w:t>
      28) 80-баптың 3-тармағы мынадай редакцияда жазылсын:</w:t>
      </w:r>
      <w:r>
        <w:br/>
      </w:r>
      <w:r>
        <w:rPr>
          <w:rFonts w:ascii="Times New Roman"/>
          <w:b w:val="false"/>
          <w:i w:val="false"/>
          <w:color w:val="000000"/>
          <w:sz w:val="28"/>
        </w:rPr>
        <w:t>
      «3. Төтенше мемлекеттік бюджетті Қазақстан Республикасының заңнамасында белгіленген тәртіппен бюджеттік жоспарлау жөніндегі орталық уәкілетті орган әзірлейді және ол Қазақстан Республикасы Президентінің жарлығымен бекітіледі.»;</w:t>
      </w:r>
      <w:r>
        <w:br/>
      </w:r>
      <w:r>
        <w:rPr>
          <w:rFonts w:ascii="Times New Roman"/>
          <w:b w:val="false"/>
          <w:i w:val="false"/>
          <w:color w:val="000000"/>
          <w:sz w:val="28"/>
        </w:rPr>
        <w:t>
      29) 81-баптың 2, 3 және 4-тармақтары мынадай редакцияда жазылсын:</w:t>
      </w:r>
      <w:r>
        <w:br/>
      </w:r>
      <w:r>
        <w:rPr>
          <w:rFonts w:ascii="Times New Roman"/>
          <w:b w:val="false"/>
          <w:i w:val="false"/>
          <w:color w:val="000000"/>
          <w:sz w:val="28"/>
        </w:rPr>
        <w:t>
      «2. Қазақстан Республикасының Президенті төтенше жағдайды немесе соғыс жағдайын енгізген кезде тиісті мемлекеттік органдар бюджеттік жоспарлау жөніндегі орталық уәкілетті органға төтенше жағдайдың немесе соғыс жағдайының қолданылуы кезеңінде жүзеге асырылатын іс-шараларды қаржыландыру жөніндегі бюджеттік өтінімдерді енгізеді.</w:t>
      </w:r>
      <w:r>
        <w:br/>
      </w:r>
      <w:r>
        <w:rPr>
          <w:rFonts w:ascii="Times New Roman"/>
          <w:b w:val="false"/>
          <w:i w:val="false"/>
          <w:color w:val="000000"/>
          <w:sz w:val="28"/>
        </w:rPr>
        <w:t>
      3. Бюджеттік жоспарлау жөніндегі орталық уәкілетті орган төтенше жағдайдың немесе соғыс жағдайының іс-шараларын қаржыландыруға арналған бюджеттік бағдарламалардың тізбесі мен көлемдерін жасайды және оларды Республикалық бюджет комиссиясының қарауына енгізеді.</w:t>
      </w:r>
      <w:r>
        <w:br/>
      </w:r>
      <w:r>
        <w:rPr>
          <w:rFonts w:ascii="Times New Roman"/>
          <w:b w:val="false"/>
          <w:i w:val="false"/>
          <w:color w:val="000000"/>
          <w:sz w:val="28"/>
        </w:rPr>
        <w:t>
      4. Республикалық бюджет комиссиясы осы баптың 3-тармағында көрсетілген бюджеттік бағдарламалардың тізбелері мен көлемдерін мақұлдағаннан кейін бюджеттік жоспарлау жөніндегі орталық уәкілетті орган Қазақстан Республикасы Президентінің төтенше мемлекеттік бюджет туралы жарлығының жобасын жасайды.</w:t>
      </w:r>
      <w:r>
        <w:br/>
      </w:r>
      <w:r>
        <w:rPr>
          <w:rFonts w:ascii="Times New Roman"/>
          <w:b w:val="false"/>
          <w:i w:val="false"/>
          <w:color w:val="000000"/>
          <w:sz w:val="28"/>
        </w:rPr>
        <w:t>
      Қазақстан Республикасы Президентінің төтенше мемлекеттік бюджет туралы жарлығының жобасына:</w:t>
      </w:r>
      <w:r>
        <w:br/>
      </w:r>
      <w:r>
        <w:rPr>
          <w:rFonts w:ascii="Times New Roman"/>
          <w:b w:val="false"/>
          <w:i w:val="false"/>
          <w:color w:val="000000"/>
          <w:sz w:val="28"/>
        </w:rPr>
        <w:t>
      1) осы Кодексте белгіленген құрылым бойынша жасалатын төтенше мемлекеттік бюджет;</w:t>
      </w:r>
      <w:r>
        <w:br/>
      </w:r>
      <w:r>
        <w:rPr>
          <w:rFonts w:ascii="Times New Roman"/>
          <w:b w:val="false"/>
          <w:i w:val="false"/>
          <w:color w:val="000000"/>
          <w:sz w:val="28"/>
        </w:rPr>
        <w:t>
      2) төтенше мемлекеттік бюджеттің құрамына енгізілген және төтенше немесе соғыс жағдайының іс-шараларын қаржыландыруға арналған қажеттілікті ескере отырып, түзетілген республикалық және жергілікті бюджеттердің көрсеткіштері қоса беріледі.»;</w:t>
      </w:r>
      <w:r>
        <w:br/>
      </w:r>
      <w:r>
        <w:rPr>
          <w:rFonts w:ascii="Times New Roman"/>
          <w:b w:val="false"/>
          <w:i w:val="false"/>
          <w:color w:val="000000"/>
          <w:sz w:val="28"/>
        </w:rPr>
        <w:t>
      30) 82-баптың 8-тармағы мынадай редакцияда жазылсын:</w:t>
      </w:r>
      <w:r>
        <w:br/>
      </w:r>
      <w:r>
        <w:rPr>
          <w:rFonts w:ascii="Times New Roman"/>
          <w:b w:val="false"/>
          <w:i w:val="false"/>
          <w:color w:val="000000"/>
          <w:sz w:val="28"/>
        </w:rPr>
        <w:t>
      «8. Бюджеттің атқарылу рәсімдерін және оларға кассалық қызмет көрсетуді бюджетті атқару жөніндегі орталық уәкілетті орган айқындайды.»;</w:t>
      </w:r>
      <w:r>
        <w:br/>
      </w:r>
      <w:r>
        <w:rPr>
          <w:rFonts w:ascii="Times New Roman"/>
          <w:b w:val="false"/>
          <w:i w:val="false"/>
          <w:color w:val="000000"/>
          <w:sz w:val="28"/>
        </w:rPr>
        <w:t>
      31) 85-баптың 9-1, 9-2, 10-тармақтары мынадай редакцияда жазылсын:</w:t>
      </w:r>
      <w:r>
        <w:br/>
      </w:r>
      <w:r>
        <w:rPr>
          <w:rFonts w:ascii="Times New Roman"/>
          <w:b w:val="false"/>
          <w:i w:val="false"/>
          <w:color w:val="000000"/>
          <w:sz w:val="28"/>
        </w:rPr>
        <w:t>
      «9-1. Бюджеттің атқарылуы барысында республикалық бюджеттік бағдарламалардың әкімшілері қаражатты ағымдағы қаржы жылына арналып бекітілген (нақтыланған) республикалық бюджетте көзделген нысаналы даму трансферттері бойынша бір бюджеттік бағдарлама ішінде, облысқа, республикалық маңызы бар қалаға, астанаға ағымдағы қаржы жылына көзделген соманың он пайызынан аспайтын көлемде облыстар, республикалық маңызы бар қаланың, астана арасында тиісті облыстардың, республикалық маңызы бар қаланың, астананың жергілікті атқарушы органдарымен келісім бойынша бюджетті атқару жөніндегі орталық уәкілетті орган айқындайтын тәртіппен қайта бөлуге құқылы.</w:t>
      </w:r>
      <w:r>
        <w:br/>
      </w:r>
      <w:r>
        <w:rPr>
          <w:rFonts w:ascii="Times New Roman"/>
          <w:b w:val="false"/>
          <w:i w:val="false"/>
          <w:color w:val="000000"/>
          <w:sz w:val="28"/>
        </w:rPr>
        <w:t>
      Бюджеттің атқарылуы барысында облыстық бюджеттік бағдарламалардың әкімшілері қаражатты ағымдағы қаржы жылына арналып бекітілген (нақтыланған) облыстық бюджетте көзделген нысаналы даму трансферттері бойынша бір бюджеттік бағдарлама ішінде ауданға (облыстық маңызы бар қалаға) ағымдағы қаржы жылына көзделген соманың он пайызынан аспайтын көлемде аудандар (облыстық маңызы бар қалалар) арасында тиісті аудандардың, облыстық маңызы бар қалалардың жергілікті атқарушы органдарымен және тиісті жергілікті өкілді органдармен келісім бойынша бюджетті атқару жөніндегі орталық уәкілетті орган айқындайтын тәртіппен қайта бөлуге құқылы.</w:t>
      </w:r>
      <w:r>
        <w:br/>
      </w:r>
      <w:r>
        <w:rPr>
          <w:rFonts w:ascii="Times New Roman"/>
          <w:b w:val="false"/>
          <w:i w:val="false"/>
          <w:color w:val="000000"/>
          <w:sz w:val="28"/>
        </w:rPr>
        <w:t>
      9-2. Облыстың, республикалық маңызы бар қаланың, астананың, ауданның, облыстық маңызы бар қаланың жергілікті атқарушы органы қаражатты тікелей және түпкілікті нәтижелердің жоспарланған көрсеткіштерін сақтау шартымен, ағымдағы қаржы жылына арналып бекітілген (нақтыланған) жергілікті бюджетте көзделген жергілікті бюджеттік инвестициялық жобалар арасында нысаналы даму трансферттерi бойынша бір бюджеттік бағдарлама ішінде ағымдағы қаржы жылына арналған жергілікті бюджеттік инвестициялық жобаға шығыстардың он пайызынан аспайтын көлемде жоғары тұрған бюджеттік бағдарламалар әкімшісінің және тиісті жергілікті өкілді органмен келісімі бойынша бюджетті атқару жөніндегі орталық уәкілетті орган айқындайтын тәртіппен қайта бөлуге құқылы.</w:t>
      </w:r>
      <w:r>
        <w:br/>
      </w:r>
      <w:r>
        <w:rPr>
          <w:rFonts w:ascii="Times New Roman"/>
          <w:b w:val="false"/>
          <w:i w:val="false"/>
          <w:color w:val="000000"/>
          <w:sz w:val="28"/>
        </w:rPr>
        <w:t>
      10. Міндеттемелер бойынша қаржыландырудың жиынтық жоспарын, түсімдердің және төлемдер бойынша қаржыландырудың жиынтық жоспарын, бюджеттік бағдарламалар әкімшілерінің міндеттемелері мен төлемдері бойынша қаржыландыру жоспарларын, мемлекеттік мекемелердің міндеттемелері мен төлемдері бойынша қаржыландырудың жеке жоспарларын жасау және жүргізу тәртібін бюджетті атқару жөніндегі орталық уәкілетті орган белгілейді.»;</w:t>
      </w:r>
      <w:r>
        <w:br/>
      </w:r>
      <w:r>
        <w:rPr>
          <w:rFonts w:ascii="Times New Roman"/>
          <w:b w:val="false"/>
          <w:i w:val="false"/>
          <w:color w:val="000000"/>
          <w:sz w:val="28"/>
        </w:rPr>
        <w:t>
      32) 88-баптың 4-тармағы мынадай редакцияда жазылсын:</w:t>
      </w:r>
      <w:r>
        <w:br/>
      </w:r>
      <w:r>
        <w:rPr>
          <w:rFonts w:ascii="Times New Roman"/>
          <w:b w:val="false"/>
          <w:i w:val="false"/>
          <w:color w:val="000000"/>
          <w:sz w:val="28"/>
        </w:rPr>
        <w:t>
      «4. Қолма-қол ақшаны бақылау шоттарын ашу, жүргізу және жабу тәртібін бюджетті атқару жөніндегі орталық уәкілетті орган белгілейді.»;</w:t>
      </w:r>
      <w:r>
        <w:br/>
      </w:r>
      <w:r>
        <w:rPr>
          <w:rFonts w:ascii="Times New Roman"/>
          <w:b w:val="false"/>
          <w:i w:val="false"/>
          <w:color w:val="000000"/>
          <w:sz w:val="28"/>
        </w:rPr>
        <w:t>
      33) 89-баптың 2-тармағы мынадай редакцияда жазылсын:</w:t>
      </w:r>
      <w:r>
        <w:br/>
      </w:r>
      <w:r>
        <w:rPr>
          <w:rFonts w:ascii="Times New Roman"/>
          <w:b w:val="false"/>
          <w:i w:val="false"/>
          <w:color w:val="000000"/>
          <w:sz w:val="28"/>
        </w:rPr>
        <w:t>
      «2. Бюджетті атқару жөніндегі орталық уәкілетті органда мемлекеттік мекемелердің шоттарын ашу, жүргізу және жабу бюджетті атқару жөніндегі орталық уәкілетті орган белгілеген тәртіппен жүзеге асырылады.»;</w:t>
      </w:r>
      <w:r>
        <w:br/>
      </w:r>
      <w:r>
        <w:rPr>
          <w:rFonts w:ascii="Times New Roman"/>
          <w:b w:val="false"/>
          <w:i w:val="false"/>
          <w:color w:val="000000"/>
          <w:sz w:val="28"/>
        </w:rPr>
        <w:t>
      34) 91-бап мынадай редакцияда жазылсын:</w:t>
      </w:r>
      <w:r>
        <w:br/>
      </w:r>
      <w:r>
        <w:rPr>
          <w:rFonts w:ascii="Times New Roman"/>
          <w:b w:val="false"/>
          <w:i w:val="false"/>
          <w:color w:val="000000"/>
          <w:sz w:val="28"/>
        </w:rPr>
        <w:t>
      «91-бап. Түсімдерді бірыңғай қазынашылық шотқа есепке жазу</w:t>
      </w:r>
      <w:r>
        <w:br/>
      </w:r>
      <w:r>
        <w:rPr>
          <w:rFonts w:ascii="Times New Roman"/>
          <w:b w:val="false"/>
          <w:i w:val="false"/>
          <w:color w:val="000000"/>
          <w:sz w:val="28"/>
        </w:rPr>
        <w:t>
      1. Бюджетке түсетін түсімдер ақшалай нысанда жүзеге асырылады және бюджетке түсетін түсімдердің сыныптамасына сәйкес бюджетті атқару жөніндегі орталық уәкілетті орган белгілеген тәртіппен толық көлемде бірыңғай қазынашылық шотқа есепке жазылады.</w:t>
      </w:r>
      <w:r>
        <w:br/>
      </w:r>
      <w:r>
        <w:rPr>
          <w:rFonts w:ascii="Times New Roman"/>
          <w:b w:val="false"/>
          <w:i w:val="false"/>
          <w:color w:val="000000"/>
          <w:sz w:val="28"/>
        </w:rPr>
        <w:t>
      2. Сыртқы қарыздардың немесе байланысты гранттардың арнайы шоттарына және сыртқы қарыздардың немесе байланысты гранттардың арнайы шоттарына арналған шоттарға түсетін түсімдерді қоспағанда, бюджетке шетел валютасында түсетін, Қазақстан Республикасының Ұлттық Банкі бюджетті атқару жөніндегі орталық уәкілетті органның шоттарына шетел валютасында есепке жазған түсімдер қайта айырбасталуға және бірыңғай қазынашылық шотқа есепке жазылуға тиіс.</w:t>
      </w:r>
      <w:r>
        <w:br/>
      </w:r>
      <w:r>
        <w:rPr>
          <w:rFonts w:ascii="Times New Roman"/>
          <w:b w:val="false"/>
          <w:i w:val="false"/>
          <w:color w:val="000000"/>
          <w:sz w:val="28"/>
        </w:rPr>
        <w:t>
      Бюджетті атқару жөніндегі орталық уәкілетті органның шоттарынан шетел валютасын қайта айырбастау тәртібін Қазақстан Республикасының Ұлттық Банкімен келісім бойынша бюджетті атқару жөніндегі орталық уәкілетті орган айқындайды.»;</w:t>
      </w:r>
      <w:r>
        <w:br/>
      </w:r>
      <w:r>
        <w:rPr>
          <w:rFonts w:ascii="Times New Roman"/>
          <w:b w:val="false"/>
          <w:i w:val="false"/>
          <w:color w:val="000000"/>
          <w:sz w:val="28"/>
        </w:rPr>
        <w:t>
      35) 92-баптың 2-тармағы мынадай редакцияда жазылсын:</w:t>
      </w:r>
      <w:r>
        <w:br/>
      </w:r>
      <w:r>
        <w:rPr>
          <w:rFonts w:ascii="Times New Roman"/>
          <w:b w:val="false"/>
          <w:i w:val="false"/>
          <w:color w:val="000000"/>
          <w:sz w:val="28"/>
        </w:rPr>
        <w:t>
      «2. Түсімдерді бөлу бюджеттік жоспарлау жөніндегі орталық уәкілетті орган бекітетін, бюджет түсімдерін бюджеттердің деңгейлері мен Қазақстан Республикасы Ұлттық қорының қолма-қол ақшаны бақылау шоты арасында бөлу кестесі, облыстық мәслихаттың шешімімен белгіленетін кірістерді облыстық бюджет пен оның аудандық (облыстық маңызы бар қалалар) бюджеттері арасында бөлу нормативтері, сондай-ақ мұнай секторы ұйымдарының тізбесі негізінде жүзеге асырылады.»;</w:t>
      </w:r>
      <w:r>
        <w:br/>
      </w:r>
      <w:r>
        <w:rPr>
          <w:rFonts w:ascii="Times New Roman"/>
          <w:b w:val="false"/>
          <w:i w:val="false"/>
          <w:color w:val="000000"/>
          <w:sz w:val="28"/>
        </w:rPr>
        <w:t>
      36) 94-бапта:</w:t>
      </w:r>
      <w:r>
        <w:br/>
      </w:r>
      <w:r>
        <w:rPr>
          <w:rFonts w:ascii="Times New Roman"/>
          <w:b w:val="false"/>
          <w:i w:val="false"/>
          <w:color w:val="000000"/>
          <w:sz w:val="28"/>
        </w:rPr>
        <w:t>
      4-тармақтың екінші бөлігі мынадай редакцияда жазылсын:</w:t>
      </w:r>
      <w:r>
        <w:br/>
      </w:r>
      <w:r>
        <w:rPr>
          <w:rFonts w:ascii="Times New Roman"/>
          <w:b w:val="false"/>
          <w:i w:val="false"/>
          <w:color w:val="000000"/>
          <w:sz w:val="28"/>
        </w:rPr>
        <w:t>
      «Қорытындылар бюджетті атқару жөніндегі орталық уәкілетті орган белгілеген нысан бойынша ұсынылады.»;</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Түсімдердің артық (қате) төленген сомасын бюджеттен қайтару және (немесе) есепке жатқызу бюджетті атқару жөніндегі орталық уәкілетті орган белгілеген тәртіппен жүзеге асырылады.»;</w:t>
      </w:r>
      <w:r>
        <w:br/>
      </w:r>
      <w:r>
        <w:rPr>
          <w:rFonts w:ascii="Times New Roman"/>
          <w:b w:val="false"/>
          <w:i w:val="false"/>
          <w:color w:val="000000"/>
          <w:sz w:val="28"/>
        </w:rPr>
        <w:t>
      37) 96-бапта:</w:t>
      </w:r>
      <w:r>
        <w:br/>
      </w:r>
      <w:r>
        <w:rPr>
          <w:rFonts w:ascii="Times New Roman"/>
          <w:b w:val="false"/>
          <w:i w:val="false"/>
          <w:color w:val="000000"/>
          <w:sz w:val="28"/>
        </w:rPr>
        <w:t>
      1-тармақтың үшінші бөлігі мынадай редакцияда жазылсын:</w:t>
      </w:r>
      <w:r>
        <w:br/>
      </w:r>
      <w:r>
        <w:rPr>
          <w:rFonts w:ascii="Times New Roman"/>
          <w:b w:val="false"/>
          <w:i w:val="false"/>
          <w:color w:val="000000"/>
          <w:sz w:val="28"/>
        </w:rPr>
        <w:t>
      «Мемлекеттік мекеме Республикалық бюджет комиссиясының оң ұсынысы алынған күннен бастап республикалық бюджет нақтыланғанға немесе түзетілгенге дейін осы Кодекстің 153-бабының 7-тармағына сәйкес құжаттама бюджеттік жоспарлау жөніндегі орталық уәкілетті органға ұсынылғанға дейін осы Кодекстің 79-бабының 2-тармағы екінші бөлігінің 2-1) тармақшасында көрсетілген тізбеге енгізілген бюджеттік инвестициялық жобалар бойынша міндеттемелер қабылдамайды.»;</w:t>
      </w:r>
      <w:r>
        <w:br/>
      </w:r>
      <w:r>
        <w:rPr>
          <w:rFonts w:ascii="Times New Roman"/>
          <w:b w:val="false"/>
          <w:i w:val="false"/>
          <w:color w:val="000000"/>
          <w:sz w:val="28"/>
        </w:rPr>
        <w:t>
      5-тармақтың бесінші және алтыншы бөліктері мынадай редакцияда жазылсын:</w:t>
      </w:r>
      <w:r>
        <w:br/>
      </w:r>
      <w:r>
        <w:rPr>
          <w:rFonts w:ascii="Times New Roman"/>
          <w:b w:val="false"/>
          <w:i w:val="false"/>
          <w:color w:val="000000"/>
          <w:sz w:val="28"/>
        </w:rPr>
        <w:t>
      «Осы Кодекстің 79-бабының 2-тармағы екінші бөлігінің 2-1) тармақшасында көрсетілген тізбеге енгізілген бюджеттік инвестициялық жобалар бойынша азаматтық-құқықтық мәмілелерді тіркеу Республикалық бюджет комиссиясының оң ұсынысы алынған күннен бастап республикалық бюджет нақтыланғанға немесе түзетілгенге дейін осы Кодекстің 153-бабының 7-тармағына сәйкес құжаттама бюджеттік жоспарлау жөніндегі орталық уәкілетті органға ұсынылғаннан кейін жүзеге асырылады.</w:t>
      </w:r>
      <w:r>
        <w:br/>
      </w:r>
      <w:r>
        <w:rPr>
          <w:rFonts w:ascii="Times New Roman"/>
          <w:b w:val="false"/>
          <w:i w:val="false"/>
          <w:color w:val="000000"/>
          <w:sz w:val="28"/>
        </w:rPr>
        <w:t>
      Мемлекеттік мекеме Республикалық бюджет комиссиясының оң ұсынысы алынған күннен бастап республикалық бюджет нақтыланғанға немесе түзетілгенге дейін осы Кодекстің 154-бабының 2-тармағына сәйкес құжаттама бюджеттік жоспарлау жөніндегі орталық уәкілетті органға ұсынылғанға дейін, осы Кодекстің 79-бабының 2-тармағы екінші бөлігінің 2-1) тармақшасында көрсетілген тізбеге енгізілген заңды тұлғалардың акцияларын немесе жарғылық капиталына қатысу үлестерін төлеу бойынша міндеттемелер қабылдамайды.»;</w:t>
      </w:r>
      <w:r>
        <w:br/>
      </w:r>
      <w:r>
        <w:rPr>
          <w:rFonts w:ascii="Times New Roman"/>
          <w:b w:val="false"/>
          <w:i w:val="false"/>
          <w:color w:val="000000"/>
          <w:sz w:val="28"/>
        </w:rPr>
        <w:t>
      9-тармақ мынадай редакцияда жазылсын:</w:t>
      </w:r>
      <w:r>
        <w:br/>
      </w:r>
      <w:r>
        <w:rPr>
          <w:rFonts w:ascii="Times New Roman"/>
          <w:b w:val="false"/>
          <w:i w:val="false"/>
          <w:color w:val="000000"/>
          <w:sz w:val="28"/>
        </w:rPr>
        <w:t>
      «9. Мемлекеттік мекемелердің азаматтық-құқықтық мәмілелерін тіркеуді жүзеге асыру тәртібін бюджетті атқару жөніндегі орталық уәкілетті орган айқындайды.»;</w:t>
      </w:r>
      <w:r>
        <w:br/>
      </w:r>
      <w:r>
        <w:rPr>
          <w:rFonts w:ascii="Times New Roman"/>
          <w:b w:val="false"/>
          <w:i w:val="false"/>
          <w:color w:val="000000"/>
          <w:sz w:val="28"/>
        </w:rPr>
        <w:t>
      38) 97-баптың 9-тармағы мынадай редакцияда жазылсын:</w:t>
      </w:r>
      <w:r>
        <w:br/>
      </w:r>
      <w:r>
        <w:rPr>
          <w:rFonts w:ascii="Times New Roman"/>
          <w:b w:val="false"/>
          <w:i w:val="false"/>
          <w:color w:val="000000"/>
          <w:sz w:val="28"/>
        </w:rPr>
        <w:t>
      «9. Төлемдер мен ақша аударымдарын жүзеге асыру тәртібін мемлекеттік жоспарлау жөніндегі орталық уәкілетті органмен келісім бойынша бюджетті атқару жөніндегі орталық уәкілетті орган айқындайды.»;</w:t>
      </w:r>
      <w:r>
        <w:br/>
      </w:r>
      <w:r>
        <w:rPr>
          <w:rFonts w:ascii="Times New Roman"/>
          <w:b w:val="false"/>
          <w:i w:val="false"/>
          <w:color w:val="000000"/>
          <w:sz w:val="28"/>
        </w:rPr>
        <w:t>
      39) 98-баптың 5-тармағы мынадай редакцияда жазылсын:</w:t>
      </w:r>
      <w:r>
        <w:br/>
      </w:r>
      <w:r>
        <w:rPr>
          <w:rFonts w:ascii="Times New Roman"/>
          <w:b w:val="false"/>
          <w:i w:val="false"/>
          <w:color w:val="000000"/>
          <w:sz w:val="28"/>
        </w:rPr>
        <w:t>
      «5. Инкассалық өкімдерді орындау бюджетті атқару жөніндегі орталық уәкілетті орган белгілеген тәртіппен жүзеге асырылады.»;</w:t>
      </w:r>
      <w:r>
        <w:br/>
      </w:r>
      <w:r>
        <w:rPr>
          <w:rFonts w:ascii="Times New Roman"/>
          <w:b w:val="false"/>
          <w:i w:val="false"/>
          <w:color w:val="000000"/>
          <w:sz w:val="28"/>
        </w:rPr>
        <w:t>
      40) 99-баптың 4-тармағы мынадай редакцияда жазылсын:</w:t>
      </w:r>
      <w:r>
        <w:br/>
      </w:r>
      <w:r>
        <w:rPr>
          <w:rFonts w:ascii="Times New Roman"/>
          <w:b w:val="false"/>
          <w:i w:val="false"/>
          <w:color w:val="000000"/>
          <w:sz w:val="28"/>
        </w:rPr>
        <w:t>
      «4. Төлемдер мен ақша аударымдарын шетел валютасында жүзеге асыру тәртібін бюджетті атқару жөніндегі орталық уәкілетті орган айқындайды.»;</w:t>
      </w:r>
      <w:r>
        <w:br/>
      </w:r>
      <w:r>
        <w:rPr>
          <w:rFonts w:ascii="Times New Roman"/>
          <w:b w:val="false"/>
          <w:i w:val="false"/>
          <w:color w:val="000000"/>
          <w:sz w:val="28"/>
        </w:rPr>
        <w:t>
      41) 100-баптың 1-тармағы мынадай редакцияда жазылсын:</w:t>
      </w:r>
      <w:r>
        <w:br/>
      </w:r>
      <w:r>
        <w:rPr>
          <w:rFonts w:ascii="Times New Roman"/>
          <w:b w:val="false"/>
          <w:i w:val="false"/>
          <w:color w:val="000000"/>
          <w:sz w:val="28"/>
        </w:rPr>
        <w:t>
      «1. Бюджетті атқару жөніндегі орталық уәкілетті органның аумақтық бөлімшесі бюджетті атқару жөніндегі орталық уәкілетті орган айқындаған тәртіппен және мерзімде азаматтық-құқықтық мәмілелерді тіркеу және төлемдер мен ақша аударымдарын жүргізу үшін мемлекеттік мекемелердің құжаттарын қабылдауды тоқтата тұрады.»;</w:t>
      </w:r>
      <w:r>
        <w:br/>
      </w:r>
      <w:r>
        <w:rPr>
          <w:rFonts w:ascii="Times New Roman"/>
          <w:b w:val="false"/>
          <w:i w:val="false"/>
          <w:color w:val="000000"/>
          <w:sz w:val="28"/>
        </w:rPr>
        <w:t>
      42) 100-1-бап мынадай редакцияда жазылсын:</w:t>
      </w:r>
      <w:r>
        <w:br/>
      </w:r>
      <w:r>
        <w:rPr>
          <w:rFonts w:ascii="Times New Roman"/>
          <w:b w:val="false"/>
          <w:i w:val="false"/>
          <w:color w:val="000000"/>
          <w:sz w:val="28"/>
        </w:rPr>
        <w:t>
      «100-1-бап. Квазимемлекеттік сектор субъектілерінің төлемдері мен ақша аударымдарын жүргізуді тоқтата тұру</w:t>
      </w:r>
      <w:r>
        <w:br/>
      </w:r>
      <w:r>
        <w:rPr>
          <w:rFonts w:ascii="Times New Roman"/>
          <w:b w:val="false"/>
          <w:i w:val="false"/>
          <w:color w:val="000000"/>
          <w:sz w:val="28"/>
        </w:rPr>
        <w:t>
      Инкассалық өкім ұсынылған жағдайда бюджетті атқару жөніндегі орталық уәкілетті органның аумақтық бөлімшесі квазимемлекеттік сектор субъектілерінің құжаттарын қабылдауды және төлемдерін жүргізу мен ақша аударымдарын бюджетті атқару жөніндегі орталық уәкілетті орган айқындаған тәртіппен және мерзімдерде тоқтата тұрады.»;</w:t>
      </w:r>
      <w:r>
        <w:br/>
      </w:r>
      <w:r>
        <w:rPr>
          <w:rFonts w:ascii="Times New Roman"/>
          <w:b w:val="false"/>
          <w:i w:val="false"/>
          <w:color w:val="000000"/>
          <w:sz w:val="28"/>
        </w:rPr>
        <w:t>
      43) 101-баптың 9-тармағы мынадай редакцияда жазылсын:</w:t>
      </w:r>
      <w:r>
        <w:br/>
      </w:r>
      <w:r>
        <w:rPr>
          <w:rFonts w:ascii="Times New Roman"/>
          <w:b w:val="false"/>
          <w:i w:val="false"/>
          <w:color w:val="000000"/>
          <w:sz w:val="28"/>
        </w:rPr>
        <w:t>
      «9. Уақытша бос бюджет ақшасын орналастыру тәртібін Қазақстан Республикасы Ұлттық Банкімен келісім бойынша бюджетті атқару жөніндегі орталық уәкілетті орган айқындайды.»;</w:t>
      </w:r>
      <w:r>
        <w:br/>
      </w:r>
      <w:r>
        <w:rPr>
          <w:rFonts w:ascii="Times New Roman"/>
          <w:b w:val="false"/>
          <w:i w:val="false"/>
          <w:color w:val="000000"/>
          <w:sz w:val="28"/>
        </w:rPr>
        <w:t>
      44) 102-баптың 9-тармағы мынадай редакцияда жазылсын:</w:t>
      </w:r>
      <w:r>
        <w:br/>
      </w:r>
      <w:r>
        <w:rPr>
          <w:rFonts w:ascii="Times New Roman"/>
          <w:b w:val="false"/>
          <w:i w:val="false"/>
          <w:color w:val="000000"/>
          <w:sz w:val="28"/>
        </w:rPr>
        <w:t>
      «9. Мемлекеттік мекемелердің тауарларды (жұмыстарды, көрсетілетін қызметті) өткізуден түсетін, өз билігінде қалатын ақшаны пайдалану тәртібін бюджетті атқару жөніндегі орталық уәкілетті органмен келісім бойынша тиісті саланың (аяның) орталық мемлекеттік органы айқындайды.»;</w:t>
      </w:r>
      <w:r>
        <w:br/>
      </w:r>
      <w:r>
        <w:rPr>
          <w:rFonts w:ascii="Times New Roman"/>
          <w:b w:val="false"/>
          <w:i w:val="false"/>
          <w:color w:val="000000"/>
          <w:sz w:val="28"/>
        </w:rPr>
        <w:t>
      45) 102-1-баптың 7-тармағы мынадай редакцияда жазылсын:</w:t>
      </w:r>
      <w:r>
        <w:br/>
      </w:r>
      <w:r>
        <w:rPr>
          <w:rFonts w:ascii="Times New Roman"/>
          <w:b w:val="false"/>
          <w:i w:val="false"/>
          <w:color w:val="000000"/>
          <w:sz w:val="28"/>
        </w:rPr>
        <w:t>
      «7. Аудандық маңызы бар қала, ауыл, кент, ауылдық округ әкімдерінің жергілікті өзін-өзі басқару функцияларын іске асыруына бағытталған ақша түсімі мен оны жұмсау тәртібін бюджетті атқару жөніндегі орталық уәкілетті орган айқындайды.»;</w:t>
      </w:r>
      <w:r>
        <w:br/>
      </w:r>
      <w:r>
        <w:rPr>
          <w:rFonts w:ascii="Times New Roman"/>
          <w:b w:val="false"/>
          <w:i w:val="false"/>
          <w:color w:val="000000"/>
          <w:sz w:val="28"/>
        </w:rPr>
        <w:t>
      46) 107-бапта:</w:t>
      </w:r>
      <w:r>
        <w:br/>
      </w:r>
      <w:r>
        <w:rPr>
          <w:rFonts w:ascii="Times New Roman"/>
          <w:b w:val="false"/>
          <w:i w:val="false"/>
          <w:color w:val="000000"/>
          <w:sz w:val="28"/>
        </w:rPr>
        <w:t>
      4 және 4-1-тармақтар мынадай редакцияда жазылсын:</w:t>
      </w:r>
      <w:r>
        <w:br/>
      </w:r>
      <w:r>
        <w:rPr>
          <w:rFonts w:ascii="Times New Roman"/>
          <w:b w:val="false"/>
          <w:i w:val="false"/>
          <w:color w:val="000000"/>
          <w:sz w:val="28"/>
        </w:rPr>
        <w:t>
      «4. Республикалық бюджет комиссиясының ағымдағы қаржы жылына арналған республикалық бюджетті нақтылау туралы ұсынысын ескере отырып, тиісті республикалық бюджеттік бағдарламалардың әкімшілері бес жұмыс күні ішінде:</w:t>
      </w:r>
      <w:r>
        <w:br/>
      </w:r>
      <w:r>
        <w:rPr>
          <w:rFonts w:ascii="Times New Roman"/>
          <w:b w:val="false"/>
          <w:i w:val="false"/>
          <w:color w:val="000000"/>
          <w:sz w:val="28"/>
        </w:rPr>
        <w:t>
      мемлекеттік жоспарлау жөніндегі орталық уәкілетті органға стратегиялық жоспарларға енгізілетін өзгерістер мен толықтырулар жобаларын, өзгерістер енгізу көзделетін бюджеттік бағдарламалар жобаларын;</w:t>
      </w:r>
      <w:r>
        <w:br/>
      </w:r>
      <w:r>
        <w:rPr>
          <w:rFonts w:ascii="Times New Roman"/>
          <w:b w:val="false"/>
          <w:i w:val="false"/>
          <w:color w:val="000000"/>
          <w:sz w:val="28"/>
        </w:rPr>
        <w:t>
      бюджеттік жоспарлау жөніндегі орталық уәкілетті органға стратегиялық жоспарларға енгізілетін өзгерістер мен толықтырулар жобаларын, бюджеттік бағдарламалар жобаларын және өзгерістер енгізу көзделетін бюджеттік бағдарламалар бойынша бюджеттік өтінімді ұсынады.</w:t>
      </w:r>
      <w:r>
        <w:br/>
      </w:r>
      <w:r>
        <w:rPr>
          <w:rFonts w:ascii="Times New Roman"/>
          <w:b w:val="false"/>
          <w:i w:val="false"/>
          <w:color w:val="000000"/>
          <w:sz w:val="28"/>
        </w:rPr>
        <w:t>
      4-1. Мемлекеттік жоспарлау жөніндегі орталық уәкілетті орган республикалық бюджеттік бағдарламалардың әкімшілері стратегиялық жоспарларға енгізілетін өзгерістер мен толықтырулар жобаларын, бюджеттік бағдарламалар жобаларын ұсынғаннан кейін бес жұмыс күні ішінде оларды қарайды, олар бойынша қорытындылар дайындайды және бюджеттік жоспарлау жөніндегі орталық уәкілетті органға жібереді.</w:t>
      </w:r>
      <w:r>
        <w:br/>
      </w:r>
      <w:r>
        <w:rPr>
          <w:rFonts w:ascii="Times New Roman"/>
          <w:b w:val="false"/>
          <w:i w:val="false"/>
          <w:color w:val="000000"/>
          <w:sz w:val="28"/>
        </w:rPr>
        <w:t>
      Бюджеттік жоспарлау жөніндегі орталық уәкілетті орган бес жұмыс күні ішінде стратегиялық жоспарлар жобаларын немесе стратегиялық жоспарларға өзгерістер мен толықтырулар жобаларын, бюджеттік бағдарламалар жобаларын және бюджеттік өтінімдерді қарайды, олар бойынша қорытындылар дайындайды және Республикалық бюджет комиссиясының қарауына енгізеді.»;</w:t>
      </w:r>
      <w:r>
        <w:br/>
      </w:r>
      <w:r>
        <w:rPr>
          <w:rFonts w:ascii="Times New Roman"/>
          <w:b w:val="false"/>
          <w:i w:val="false"/>
          <w:color w:val="000000"/>
          <w:sz w:val="28"/>
        </w:rPr>
        <w:t>
      6, 7-тармақтар мынадай редакцияда жазылсын:</w:t>
      </w:r>
      <w:r>
        <w:br/>
      </w:r>
      <w:r>
        <w:rPr>
          <w:rFonts w:ascii="Times New Roman"/>
          <w:b w:val="false"/>
          <w:i w:val="false"/>
          <w:color w:val="000000"/>
          <w:sz w:val="28"/>
        </w:rPr>
        <w:t>
      «6. Республикалық бюджет комиссиясының ұсынысын ескере отырып, бюджеттік жоспарлау жөніндегі орталық уәкілетті орган бес жұмыс күні ішінде нақтыланған республикалық бюджет жобасын жасайды және оны Республикалық бюджет комиссиясының қарауына енгізеді.</w:t>
      </w:r>
      <w:r>
        <w:br/>
      </w:r>
      <w:r>
        <w:rPr>
          <w:rFonts w:ascii="Times New Roman"/>
          <w:b w:val="false"/>
          <w:i w:val="false"/>
          <w:color w:val="000000"/>
          <w:sz w:val="28"/>
        </w:rPr>
        <w:t>
      7. Бюджеттік жоспарлау жөніндегі орталық уәкілетті орган Республикалық бюджет комиссиясының нақтыланған республикалық бюджет жобасы бойынша ұсынысының негізінде он жұмыс күні ішінде республикалық бюджет туралы заңға өзгерістер мен толықтырулар енгізу туралы заң жобасын жасайды және оны Қазақстан Республикасы Үкіметінің қарауына ұсынады.»;</w:t>
      </w:r>
      <w:r>
        <w:br/>
      </w:r>
      <w:r>
        <w:rPr>
          <w:rFonts w:ascii="Times New Roman"/>
          <w:b w:val="false"/>
          <w:i w:val="false"/>
          <w:color w:val="000000"/>
          <w:sz w:val="28"/>
        </w:rPr>
        <w:t>
      47) 111-баптың 1-тармағы мынадай редакцияда жазылсын:</w:t>
      </w:r>
      <w:r>
        <w:br/>
      </w:r>
      <w:r>
        <w:rPr>
          <w:rFonts w:ascii="Times New Roman"/>
          <w:b w:val="false"/>
          <w:i w:val="false"/>
          <w:color w:val="000000"/>
          <w:sz w:val="28"/>
        </w:rPr>
        <w:t>
      «1. Бюджеттік жоспарлау жөніндегі орталық уәкілетті орган айқындайтын тәртіппен Қазақстан Республикасы Үкіметінің, жергілікті атқарушы органдардың қаулылары және өзге де нормативтік құқықтық актілер негізінде түсімдердің және төлемдер бойынша қаржыландырудың жиынтық жоспарына, кезекті қаржы жылына арналған міндеттемелер бойынша қаржыландырудың жиынтық жоспарына өзгерістер мен толықтырулар енгізу арқылы, бекітілген (нақтыланған) бюджеттің көрсеткіштерін өзгерту бюджетті түзету болып табылады.»;</w:t>
      </w:r>
      <w:r>
        <w:br/>
      </w:r>
      <w:r>
        <w:rPr>
          <w:rFonts w:ascii="Times New Roman"/>
          <w:b w:val="false"/>
          <w:i w:val="false"/>
          <w:color w:val="000000"/>
          <w:sz w:val="28"/>
        </w:rPr>
        <w:t>
      48) 151-бапта:</w:t>
      </w:r>
      <w:r>
        <w:br/>
      </w:r>
      <w:r>
        <w:rPr>
          <w:rFonts w:ascii="Times New Roman"/>
          <w:b w:val="false"/>
          <w:i w:val="false"/>
          <w:color w:val="000000"/>
          <w:sz w:val="28"/>
        </w:rPr>
        <w:t>
      13-тармақта:</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«Бұл ретте бюджеттік бағдарламалардың әкімшілері Республикалық бюджет комиссиясының оң ұсынысы алынған күннен бастап республикалық бюджетті нақтылағанға немесе түзеткенге дейін осы Кодекстің 153 және 154-баптарында көрсетілген тиісті құжаттаманы бюджеттік жоспарлау жөніндегі орталық уәкілетті органға ұсынуға міндетті.»;</w:t>
      </w:r>
      <w:r>
        <w:br/>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«Аса маңызды және жедел іске асыруды талап ететін міндеттерді іске асыруға бағытталған, Республикалық бюджет комиссиясының оң ұсыныстары бар бюджеттік инвестицияларды қарау және іріктеу тәртібін мемлекеттік жоспарлау жөніндегі орталық уәкілетті органмен келісім бойынша бюджеттік жоспарлау жөніндегі орталық уәкілетті орган айқындайды.»;</w:t>
      </w:r>
      <w:r>
        <w:br/>
      </w:r>
      <w:r>
        <w:rPr>
          <w:rFonts w:ascii="Times New Roman"/>
          <w:b w:val="false"/>
          <w:i w:val="false"/>
          <w:color w:val="000000"/>
          <w:sz w:val="28"/>
        </w:rPr>
        <w:t>
      14-тармақ мынадай редакцияда жазылсын:</w:t>
      </w:r>
      <w:r>
        <w:br/>
      </w:r>
      <w:r>
        <w:rPr>
          <w:rFonts w:ascii="Times New Roman"/>
          <w:b w:val="false"/>
          <w:i w:val="false"/>
          <w:color w:val="000000"/>
          <w:sz w:val="28"/>
        </w:rPr>
        <w:t>
      «14. Бюджеттік инвестицияларды жоспарлау және іске асыру тәртібін бюджеттік жоспарлау жөніндегі орталық уәкілетті органмен келісім бойынша мемлекеттік жоспарлау жөніндегі орталық уәкілетті орган айқындайды.»;</w:t>
      </w:r>
      <w:r>
        <w:br/>
      </w:r>
      <w:r>
        <w:rPr>
          <w:rFonts w:ascii="Times New Roman"/>
          <w:b w:val="false"/>
          <w:i w:val="false"/>
          <w:color w:val="000000"/>
          <w:sz w:val="28"/>
        </w:rPr>
        <w:t>
      49) 152-баптың 6-тармағы мынадай редакцияда жазылсын:</w:t>
      </w:r>
      <w:r>
        <w:br/>
      </w:r>
      <w:r>
        <w:rPr>
          <w:rFonts w:ascii="Times New Roman"/>
          <w:b w:val="false"/>
          <w:i w:val="false"/>
          <w:color w:val="000000"/>
          <w:sz w:val="28"/>
        </w:rPr>
        <w:t>
      «6. Мемлекеттік инвестициялық жобаның инвестициялық ұсынысын әзірлеу немесе түзету, оған қажетті сараптамаларды жүргізу және бюджеттік инвестицияларды іріктеу тәртібін бюджеттік жоспарлау жөніндегі орталық уәкілетті органмен келісім бойынша мемлекеттік жоспарлау жөніндегі орталық уәкілетті орган айқындайды.»;</w:t>
      </w:r>
      <w:r>
        <w:br/>
      </w:r>
      <w:r>
        <w:rPr>
          <w:rFonts w:ascii="Times New Roman"/>
          <w:b w:val="false"/>
          <w:i w:val="false"/>
          <w:color w:val="000000"/>
          <w:sz w:val="28"/>
        </w:rPr>
        <w:t>
      50) 153-бапта:</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Бюджеттік инвестициялық жобаны қарауды мемлекеттік жоспарлау жөніндегі орталық немесе жергілікті уәкілетті орган бюджеттік жоспарлау жөніндегі орталық уәкілетті органмен келісім бойынша мемлекеттік жоспарлау жөніндегі орталық уәкілетті орган айқындайтын бюджеттік инвестициялық жобаны әзірлеу немесе түзету, сондай-ақ қажетті техникалық-экономикалық негіздемесін жүргізу тәртібіне сәйкес әзірленген техникалық-экономикалық негіздеменің негізінде жүзеге асырады.</w:t>
      </w:r>
      <w:r>
        <w:br/>
      </w:r>
      <w:r>
        <w:rPr>
          <w:rFonts w:ascii="Times New Roman"/>
          <w:b w:val="false"/>
          <w:i w:val="false"/>
          <w:color w:val="000000"/>
          <w:sz w:val="28"/>
        </w:rPr>
        <w:t>
      Үлгілік жобалар, үлгілік жобалық шешімдер және қайталап қолданылатын жобалар бойынша құрылысы көзделіп отырған, техникалық жағынан күрделі болып табылмайтын жобаларды қарау инвестициялық ұсынысты қарау кезеңінде жүзеге асырылады.»;</w:t>
      </w:r>
      <w:r>
        <w:br/>
      </w:r>
      <w:r>
        <w:rPr>
          <w:rFonts w:ascii="Times New Roman"/>
          <w:b w:val="false"/>
          <w:i w:val="false"/>
          <w:color w:val="000000"/>
          <w:sz w:val="28"/>
        </w:rPr>
        <w:t>
      мынадай мазмұндағы 6-1-тармақпен толықтырылсын:</w:t>
      </w:r>
      <w:r>
        <w:br/>
      </w:r>
      <w:r>
        <w:rPr>
          <w:rFonts w:ascii="Times New Roman"/>
          <w:b w:val="false"/>
          <w:i w:val="false"/>
          <w:color w:val="000000"/>
          <w:sz w:val="28"/>
        </w:rPr>
        <w:t>
      «6-1. Бюджеттік инвестициялық жобаны тиісті бюджет жобасына енгізу үшін іріктеуді бюджеттік жоспарлау жөніндегі орталық уәкілетті орган немесе мемлекеттік жоспарлау жөніндегі жергілікті уәкілетті орган жүзеге асырады.»;</w:t>
      </w:r>
      <w:r>
        <w:br/>
      </w:r>
      <w:r>
        <w:rPr>
          <w:rFonts w:ascii="Times New Roman"/>
          <w:b w:val="false"/>
          <w:i w:val="false"/>
          <w:color w:val="000000"/>
          <w:sz w:val="28"/>
        </w:rPr>
        <w:t>
      21-тармақ мынадай редакцияда жазылсын:</w:t>
      </w:r>
      <w:r>
        <w:br/>
      </w:r>
      <w:r>
        <w:rPr>
          <w:rFonts w:ascii="Times New Roman"/>
          <w:b w:val="false"/>
          <w:i w:val="false"/>
          <w:color w:val="000000"/>
          <w:sz w:val="28"/>
        </w:rPr>
        <w:t>
      «21. Бюджеттік инвестициялық жобаларды, оның ішінде техникалық-экономикалық негіздеме әзірлеу талап етілмейтін, сондай-ақ сметалық құнын ұлғайту болжанатын бюджеттік инвестициялық жобаларды қарау, іріктеу тәртібін бюджеттік жоспарлау жөніндегі орталық уәкілетті органмен келісім бойынша мемлекеттік жоспарлау жөніндегі орталық уәкілетті орган айқындайды.»;</w:t>
      </w:r>
      <w:r>
        <w:br/>
      </w:r>
      <w:r>
        <w:rPr>
          <w:rFonts w:ascii="Times New Roman"/>
          <w:b w:val="false"/>
          <w:i w:val="false"/>
          <w:color w:val="000000"/>
          <w:sz w:val="28"/>
        </w:rPr>
        <w:t>
      51) 154-бапта:</w:t>
      </w:r>
      <w:r>
        <w:br/>
      </w:r>
      <w:r>
        <w:rPr>
          <w:rFonts w:ascii="Times New Roman"/>
          <w:b w:val="false"/>
          <w:i w:val="false"/>
          <w:color w:val="000000"/>
          <w:sz w:val="28"/>
        </w:rPr>
        <w:t>
      4 және 13-тармақтар мынадай редакцияда жазылсын:</w:t>
      </w:r>
      <w:r>
        <w:br/>
      </w:r>
      <w:r>
        <w:rPr>
          <w:rFonts w:ascii="Times New Roman"/>
          <w:b w:val="false"/>
          <w:i w:val="false"/>
          <w:color w:val="000000"/>
          <w:sz w:val="28"/>
        </w:rPr>
        <w:t>
      «4. Бюджеттік жоспарлау жөнiндегi орталық уәкiлеттi орган немесе мемлекеттік жоспарлау жөніндегі жергiлiктi уәкiлеттi орган, осы баптың 6-тармағында көзделген жағдайларды қоспағанда, бюджеттік бағдарламалар әкімшісінің ұсынысы мен экономикалық қорытынды негізінде заңды тұлғалардың жарғылық капиталына мемлекеттiң қатысуы арқылы жоспарланатын бюджеттiк инвестицияларды iрiктеуді жүзеге асырады және қорытындыны тиісті бюджет комиссиясының қарауына жібереді.»;</w:t>
      </w:r>
      <w:r>
        <w:br/>
      </w:r>
      <w:r>
        <w:rPr>
          <w:rFonts w:ascii="Times New Roman"/>
          <w:b w:val="false"/>
          <w:i w:val="false"/>
          <w:color w:val="000000"/>
          <w:sz w:val="28"/>
        </w:rPr>
        <w:t>
      «13. Бюджеттік инвестициялардың қаржылық-экономикалық негіздемесін әзiрлеу немесе түзету, сондай-ақ заңды тұлғалардың жарғылық капиталына мемлекеттiң қатысуы арқылы iске асыруға жоспарланатын бюджеттiк инвестицияларды iрiктеу тәртiбi мен мерзiмдерiн бюджеттік жоспарлау жөнiндегi орталық уәкiлеттi органмен келісім бойынша мемлекеттік жоспарлау жөніндегі орталық уәкiлеттi орган айқындайды.»</w:t>
      </w:r>
      <w:r>
        <w:br/>
      </w:r>
      <w:r>
        <w:rPr>
          <w:rFonts w:ascii="Times New Roman"/>
          <w:b w:val="false"/>
          <w:i w:val="false"/>
          <w:color w:val="000000"/>
          <w:sz w:val="28"/>
        </w:rPr>
        <w:t>
      52) 155-2-бапта:</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Бюджеттік жоспарлау жөніндегі орталық уәкілетті орган Қазақстан Республикасының концессиялар туралы заңнамасына сәйкес тиісті сараптамалардың негізінде концессиялық жобаның конкурстық құжаттамасы бойынша қорытындылар қалыптастырады және оларды Республикалық бюджет комиссиясының қарауына енгізеді.»;</w:t>
      </w:r>
      <w:r>
        <w:br/>
      </w:r>
      <w:r>
        <w:rPr>
          <w:rFonts w:ascii="Times New Roman"/>
          <w:b w:val="false"/>
          <w:i w:val="false"/>
          <w:color w:val="000000"/>
          <w:sz w:val="28"/>
        </w:rPr>
        <w:t>
      «155-2-баптың 8-тармағы мынадай редакцияда жазылсын:</w:t>
      </w:r>
      <w:r>
        <w:br/>
      </w:r>
      <w:r>
        <w:rPr>
          <w:rFonts w:ascii="Times New Roman"/>
          <w:b w:val="false"/>
          <w:i w:val="false"/>
          <w:color w:val="000000"/>
          <w:sz w:val="28"/>
        </w:rPr>
        <w:t>
      «8. Концессиялық жобаның техникалық-экономикалық негіздемесін әзірлеуге немесе түзетуге, сондай-ақ оларға қажетті сараптамалар жүргізуге қойылатын талаптарды бюджеттік жоспарлау жөнiндегi уәкiлеттi органмен келісім бойынша мемлекеттік жоспарлау жөніндегі уәкiлеттi орган айқындайды.»;</w:t>
      </w:r>
      <w:r>
        <w:br/>
      </w:r>
      <w:r>
        <w:rPr>
          <w:rFonts w:ascii="Times New Roman"/>
          <w:b w:val="false"/>
          <w:i w:val="false"/>
          <w:color w:val="000000"/>
          <w:sz w:val="28"/>
        </w:rPr>
        <w:t>
      53) 155-3-баптың 1 және 2-тармақтары мынадай редакцияда жазылсын:</w:t>
      </w:r>
      <w:r>
        <w:br/>
      </w:r>
      <w:r>
        <w:rPr>
          <w:rFonts w:ascii="Times New Roman"/>
          <w:b w:val="false"/>
          <w:i w:val="false"/>
          <w:color w:val="000000"/>
          <w:sz w:val="28"/>
        </w:rPr>
        <w:t>
      «1. Концессиялық жобаларды консультациялық сүйемелдеу мемлекеттік жоспарлау жөнiндегi уәкiлеттi органмен келісім бойынша бюджетті атқару жөніндегі уәкiлеттi орган айқындайтын тәртіппен мемлекеттік жоспарлау жөніндегі орталық немесе жергілікті уәкілетті органның бөлінетін бюджеттік бағдарламасы шеңберінде жүзеге асырылады.</w:t>
      </w:r>
      <w:r>
        <w:br/>
      </w:r>
      <w:r>
        <w:rPr>
          <w:rFonts w:ascii="Times New Roman"/>
          <w:b w:val="false"/>
          <w:i w:val="false"/>
          <w:color w:val="000000"/>
          <w:sz w:val="28"/>
        </w:rPr>
        <w:t>
      2. Бюджеттік жоспарлау жөніндегі орталық уәкілетті орган немесе мемлекеттік жоспарлау жөніндегі жергілікті уәкілетті орган концессиялық жобаларды консультациялық сүйемелдеу жөнінде қызметтер көрсетуге арналған қорытындыны тиісті бюджет комиссиясының қарауына енгізеді.»;</w:t>
      </w:r>
      <w:r>
        <w:br/>
      </w:r>
      <w:r>
        <w:rPr>
          <w:rFonts w:ascii="Times New Roman"/>
          <w:b w:val="false"/>
          <w:i w:val="false"/>
          <w:color w:val="000000"/>
          <w:sz w:val="28"/>
        </w:rPr>
        <w:t>
      54) 156-бап мынадай редакцияда жазылсын:</w:t>
      </w:r>
      <w:r>
        <w:br/>
      </w:r>
      <w:r>
        <w:rPr>
          <w:rFonts w:ascii="Times New Roman"/>
          <w:b w:val="false"/>
          <w:i w:val="false"/>
          <w:color w:val="000000"/>
          <w:sz w:val="28"/>
        </w:rPr>
        <w:t>
      «156-бап. Мемлекеттік концессиялық міндеттемелерді қабылдау үшін негіздер</w:t>
      </w:r>
      <w:r>
        <w:br/>
      </w:r>
      <w:r>
        <w:rPr>
          <w:rFonts w:ascii="Times New Roman"/>
          <w:b w:val="false"/>
          <w:i w:val="false"/>
          <w:color w:val="000000"/>
          <w:sz w:val="28"/>
        </w:rPr>
        <w:t>
      Мемлекеттік концессиялық міндеттемелерді қабылдау концессия шарттарына қол қою арқылы жүзеге асырылады. Мыналардың:</w:t>
      </w:r>
      <w:r>
        <w:br/>
      </w:r>
      <w:r>
        <w:rPr>
          <w:rFonts w:ascii="Times New Roman"/>
          <w:b w:val="false"/>
          <w:i w:val="false"/>
          <w:color w:val="000000"/>
          <w:sz w:val="28"/>
        </w:rPr>
        <w:t>
      1) болған жағдайда келіссөздер хаттамасының;</w:t>
      </w:r>
      <w:r>
        <w:br/>
      </w:r>
      <w:r>
        <w:rPr>
          <w:rFonts w:ascii="Times New Roman"/>
          <w:b w:val="false"/>
          <w:i w:val="false"/>
          <w:color w:val="000000"/>
          <w:sz w:val="28"/>
        </w:rPr>
        <w:t>
      2) Қазақстан Республикасының концессиялар туралы заңнамасына сәйкес құрылған концессия жөніндегі комиссияның конкурс жеңімпазын айқындау туралы ұсыныстарының;</w:t>
      </w:r>
      <w:r>
        <w:br/>
      </w:r>
      <w:r>
        <w:rPr>
          <w:rFonts w:ascii="Times New Roman"/>
          <w:b w:val="false"/>
          <w:i w:val="false"/>
          <w:color w:val="000000"/>
          <w:sz w:val="28"/>
        </w:rPr>
        <w:t>
      3) бюджет комиссиясының мемлекеттік концессиялық міндеттемелерді қабылдау туралы ұсыныстарының болуы мемлекеттік концессиялық міндеттемелерді қабылдау үшін негіз болып табылады.</w:t>
      </w:r>
      <w:r>
        <w:br/>
      </w:r>
      <w:r>
        <w:rPr>
          <w:rFonts w:ascii="Times New Roman"/>
          <w:b w:val="false"/>
          <w:i w:val="false"/>
          <w:color w:val="000000"/>
          <w:sz w:val="28"/>
        </w:rPr>
        <w:t>
      Концессиялық жобаларды ұсыну, қарау және іріктеу тәртібін мемлекеттік жоспарлау жөнiндегi уәкiлеттi орган айқындайды.»;</w:t>
      </w:r>
      <w:r>
        <w:br/>
      </w:r>
      <w:r>
        <w:rPr>
          <w:rFonts w:ascii="Times New Roman"/>
          <w:b w:val="false"/>
          <w:i w:val="false"/>
          <w:color w:val="000000"/>
          <w:sz w:val="28"/>
        </w:rPr>
        <w:t>
      55) 157-бапта:</w:t>
      </w:r>
      <w:r>
        <w:br/>
      </w:r>
      <w:r>
        <w:rPr>
          <w:rFonts w:ascii="Times New Roman"/>
          <w:b w:val="false"/>
          <w:i w:val="false"/>
          <w:color w:val="000000"/>
          <w:sz w:val="28"/>
        </w:rPr>
        <w:t>
      9-тармақ мынадай редакцияда жазылсын:</w:t>
      </w:r>
      <w:r>
        <w:br/>
      </w:r>
      <w:r>
        <w:rPr>
          <w:rFonts w:ascii="Times New Roman"/>
          <w:b w:val="false"/>
          <w:i w:val="false"/>
          <w:color w:val="000000"/>
          <w:sz w:val="28"/>
        </w:rPr>
        <w:t>
      «9. Республикалық бюджет есебiнен қаржыландырылатын аяқталған инвестициялық жобалар бойынша инвестициялық жобалардың iске асырылуын бағалауды Қазақстан Республикасының Үкiметi уәкiлеттiк берген орган жүргiзедi.</w:t>
      </w:r>
      <w:r>
        <w:br/>
      </w:r>
      <w:r>
        <w:rPr>
          <w:rFonts w:ascii="Times New Roman"/>
          <w:b w:val="false"/>
          <w:i w:val="false"/>
          <w:color w:val="000000"/>
          <w:sz w:val="28"/>
        </w:rPr>
        <w:t>
      Жергiлiктi бюджет есебiнен қаржыландырылатын инвестициялық жобалардың iске асырылуын бағалауды мемлекеттік жоспарлау жөніндегі жергілікті уәкілетті орган жүргiзедi.»;</w:t>
      </w:r>
      <w:r>
        <w:br/>
      </w:r>
      <w:r>
        <w:rPr>
          <w:rFonts w:ascii="Times New Roman"/>
          <w:b w:val="false"/>
          <w:i w:val="false"/>
          <w:color w:val="000000"/>
          <w:sz w:val="28"/>
        </w:rPr>
        <w:t>
      10-тармақта:</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«Бюджеттік инвестициялық жобалардың іске асырылуы мониторингін жүргізу тәртібін бюджеттік жоспарлау жөнiндегi орталық уәкiлеттi органмен келісім бойынша мемлекеттік жоспарлау жөніндегі орталық уәкiлеттi орган айқындайды.»;</w:t>
      </w:r>
      <w:r>
        <w:br/>
      </w:r>
      <w:r>
        <w:rPr>
          <w:rFonts w:ascii="Times New Roman"/>
          <w:b w:val="false"/>
          <w:i w:val="false"/>
          <w:color w:val="000000"/>
          <w:sz w:val="28"/>
        </w:rPr>
        <w:t>
      бесінші бөлік мынадай редакцияда жазылсын:</w:t>
      </w:r>
      <w:r>
        <w:br/>
      </w:r>
      <w:r>
        <w:rPr>
          <w:rFonts w:ascii="Times New Roman"/>
          <w:b w:val="false"/>
          <w:i w:val="false"/>
          <w:color w:val="000000"/>
          <w:sz w:val="28"/>
        </w:rPr>
        <w:t>
      «Бюджеттік инвестициялық жобалардың іске асырылуын бағалауды жүргізу тәртібін бюджеттік жоспарлау жөнiндегi орталық уәкiлеттi органмен келісім бойынша мемлекеттік жоспарлау жөніндегі орталық уәкiлеттi орган айқындайды.»;</w:t>
      </w:r>
      <w:r>
        <w:br/>
      </w:r>
      <w:r>
        <w:rPr>
          <w:rFonts w:ascii="Times New Roman"/>
          <w:b w:val="false"/>
          <w:i w:val="false"/>
          <w:color w:val="000000"/>
          <w:sz w:val="28"/>
        </w:rPr>
        <w:t>
      56) 158-баптың 4-тармағы мынадай редакцияда жазылсын:</w:t>
      </w:r>
      <w:r>
        <w:br/>
      </w:r>
      <w:r>
        <w:rPr>
          <w:rFonts w:ascii="Times New Roman"/>
          <w:b w:val="false"/>
          <w:i w:val="false"/>
          <w:color w:val="000000"/>
          <w:sz w:val="28"/>
        </w:rPr>
        <w:t>
      «4. Концессиялық жобалардың іске асырылуы мониторингін және оны бағалауды жүргізу тәртібін мемлекеттік жоспарлау жөніндегі орталық уәкiлеттi орган айқындайды.»;</w:t>
      </w:r>
      <w:r>
        <w:br/>
      </w:r>
      <w:r>
        <w:rPr>
          <w:rFonts w:ascii="Times New Roman"/>
          <w:b w:val="false"/>
          <w:i w:val="false"/>
          <w:color w:val="000000"/>
          <w:sz w:val="28"/>
        </w:rPr>
        <w:t>
      57) 159-баптың 3-тармағының төртінші бөлігі мынадай редакцияда жазылсын:</w:t>
      </w:r>
      <w:r>
        <w:br/>
      </w:r>
      <w:r>
        <w:rPr>
          <w:rFonts w:ascii="Times New Roman"/>
          <w:b w:val="false"/>
          <w:i w:val="false"/>
          <w:color w:val="000000"/>
          <w:sz w:val="28"/>
        </w:rPr>
        <w:t>
      «Заңды тұлғалардың жарғылық капиталына мемлекеттің қатысуы арқылы бюджеттік инвестициялардың іске асырылуы мониторингін және оны бағалауды жүргізу тәртібін бюджеттік жоспарлау жөнiндегi орталық уәкiлеттi органмен келісім бойынша мемлекеттік жоспарлау жөніндегі орталық уәкiлеттi орган айқындайды.»;</w:t>
      </w:r>
      <w:r>
        <w:br/>
      </w:r>
      <w:r>
        <w:rPr>
          <w:rFonts w:ascii="Times New Roman"/>
          <w:b w:val="false"/>
          <w:i w:val="false"/>
          <w:color w:val="000000"/>
          <w:sz w:val="28"/>
        </w:rPr>
        <w:t>
      58) 160-баптың 7 және 7-1-тармақтары мынадай редакцияда жазылсын:</w:t>
      </w:r>
      <w:r>
        <w:br/>
      </w:r>
      <w:r>
        <w:rPr>
          <w:rFonts w:ascii="Times New Roman"/>
          <w:b w:val="false"/>
          <w:i w:val="false"/>
          <w:color w:val="000000"/>
          <w:sz w:val="28"/>
        </w:rPr>
        <w:t>
      «7. Концессиялық жобалар бойынша инвестициялық шығындардың өтемақысын беру тәртiбiн мемлекеттік жоспарлау жөнiндегi уәкiлеттi органмен келісім бойынша бюджетті атқару жөніндегі уәкiлеттi орган айқындайды.</w:t>
      </w:r>
      <w:r>
        <w:br/>
      </w:r>
      <w:r>
        <w:rPr>
          <w:rFonts w:ascii="Times New Roman"/>
          <w:b w:val="false"/>
          <w:i w:val="false"/>
          <w:color w:val="000000"/>
          <w:sz w:val="28"/>
        </w:rPr>
        <w:t>
      7-1. Қазақстан Республикасының Үкіметі мен жергілікті атқарушы органдардың мемлекеттік концессиялық міндеттемелерінің лимиттерін айқындау әдістемесін мемлекеттік жоспарлау жөнiндегi уәкiлеттi орган бекітеді.»;</w:t>
      </w:r>
      <w:r>
        <w:br/>
      </w:r>
      <w:r>
        <w:rPr>
          <w:rFonts w:ascii="Times New Roman"/>
          <w:b w:val="false"/>
          <w:i w:val="false"/>
          <w:color w:val="000000"/>
          <w:sz w:val="28"/>
        </w:rPr>
        <w:t>
      59) 161-баптың 1 және 4-тармақтары мынадай редакцияда жазылсын:</w:t>
      </w:r>
      <w:r>
        <w:br/>
      </w:r>
      <w:r>
        <w:rPr>
          <w:rFonts w:ascii="Times New Roman"/>
          <w:b w:val="false"/>
          <w:i w:val="false"/>
          <w:color w:val="000000"/>
          <w:sz w:val="28"/>
        </w:rPr>
        <w:t>
      «1. Мемлекеттік концессиялық мiндеттемелер бюджеттi атқару жөнiндегi орталық уәкiлеттi органда белгiленген тәртiппен тiркеуге және есепке алуға жатады.»;</w:t>
      </w:r>
      <w:r>
        <w:br/>
      </w:r>
      <w:r>
        <w:rPr>
          <w:rFonts w:ascii="Times New Roman"/>
          <w:b w:val="false"/>
          <w:i w:val="false"/>
          <w:color w:val="000000"/>
          <w:sz w:val="28"/>
        </w:rPr>
        <w:t>
      «4. Мемлекеттік концессиялық мiндеттемелердiң мониторингi мемлекеттік жоспарлау жөнiндегi уәкiлеттi органмен келісім бойынша бюджетті атқару жөніндегі уәкiлеттi орган белгiлеген тәртiппен жүзеге асырылады.»;</w:t>
      </w:r>
      <w:r>
        <w:br/>
      </w:r>
      <w:r>
        <w:rPr>
          <w:rFonts w:ascii="Times New Roman"/>
          <w:b w:val="false"/>
          <w:i w:val="false"/>
          <w:color w:val="000000"/>
          <w:sz w:val="28"/>
        </w:rPr>
        <w:t>
      60) 164-баптың 2-тармағы мынадай редакцияда жазылсын:</w:t>
      </w:r>
      <w:r>
        <w:br/>
      </w:r>
      <w:r>
        <w:rPr>
          <w:rFonts w:ascii="Times New Roman"/>
          <w:b w:val="false"/>
          <w:i w:val="false"/>
          <w:color w:val="000000"/>
          <w:sz w:val="28"/>
        </w:rPr>
        <w:t>
      «2. Жергiлiктi атқарушы органның мемлекеттiк концессиялық мiндеттемелерiнiң лимитiн үш жылдық кезеңге бюджеттік жоспарлау жөнiндегi уәкiлеттi органмен келісім бойынша мемлекеттік жоспарлау жөніндегі уәкiлеттi орган белгiлейдi.»;</w:t>
      </w:r>
      <w:r>
        <w:br/>
      </w:r>
      <w:r>
        <w:rPr>
          <w:rFonts w:ascii="Times New Roman"/>
          <w:b w:val="false"/>
          <w:i w:val="false"/>
          <w:color w:val="000000"/>
          <w:sz w:val="28"/>
        </w:rPr>
        <w:t>
      61) 166-бап мынадай редакцияда жазылсын:</w:t>
      </w:r>
      <w:r>
        <w:br/>
      </w:r>
      <w:r>
        <w:rPr>
          <w:rFonts w:ascii="Times New Roman"/>
          <w:b w:val="false"/>
          <w:i w:val="false"/>
          <w:color w:val="000000"/>
          <w:sz w:val="28"/>
        </w:rPr>
        <w:t>
      «166-бап. Байланыссыз гранттар</w:t>
      </w:r>
      <w:r>
        <w:br/>
      </w:r>
      <w:r>
        <w:rPr>
          <w:rFonts w:ascii="Times New Roman"/>
          <w:b w:val="false"/>
          <w:i w:val="false"/>
          <w:color w:val="000000"/>
          <w:sz w:val="28"/>
        </w:rPr>
        <w:t>
      Байланыссыз гранттарды тарту, пайдалану, мониторингін жүргізу және пайдаланылуын бағалау мемлекеттік жоспарлау жөніндегі орталық уәкілетті орган айқындайтын тәртіппен жүзеге асырылады.»;</w:t>
      </w:r>
      <w:r>
        <w:br/>
      </w:r>
      <w:r>
        <w:rPr>
          <w:rFonts w:ascii="Times New Roman"/>
          <w:b w:val="false"/>
          <w:i w:val="false"/>
          <w:color w:val="000000"/>
          <w:sz w:val="28"/>
        </w:rPr>
        <w:t>
      62) 167-баптың 2 және 4-тармақтары мынадай редакцияда жазылсын:</w:t>
      </w:r>
      <w:r>
        <w:br/>
      </w:r>
      <w:r>
        <w:rPr>
          <w:rFonts w:ascii="Times New Roman"/>
          <w:b w:val="false"/>
          <w:i w:val="false"/>
          <w:color w:val="000000"/>
          <w:sz w:val="28"/>
        </w:rPr>
        <w:t>
      «2. Байланысты гранттарды тартуға арналған өтінімдерді орталық мемлекеттік органдар жергілікті өкілді және атқарушы органдардың өтінімдерін ескере отырып, мемлекеттік жоспарлау жөніндегі орталық уәкілетті орган айқындайтын тәртіппен мемлекеттік жоспарлау жөніндегі орталық уәкілетті органға ұсынады.</w:t>
      </w:r>
      <w:r>
        <w:br/>
      </w:r>
      <w:r>
        <w:rPr>
          <w:rFonts w:ascii="Times New Roman"/>
          <w:b w:val="false"/>
          <w:i w:val="false"/>
          <w:color w:val="000000"/>
          <w:sz w:val="28"/>
        </w:rPr>
        <w:t>
      4. Байланысты гранттарды тартуға арналған іріктелген өтінімдердің негізінде мемлекеттік жоспарлау жөніндегі орталық уәкілетті орган байланысты гранттарды тартуға арналған өтінімдердің тізбесін қалыптастырады және бекітеді.»;</w:t>
      </w:r>
      <w:r>
        <w:br/>
      </w:r>
      <w:r>
        <w:rPr>
          <w:rFonts w:ascii="Times New Roman"/>
          <w:b w:val="false"/>
          <w:i w:val="false"/>
          <w:color w:val="000000"/>
          <w:sz w:val="28"/>
        </w:rPr>
        <w:t>
      63) 173-баптың 3) тармақшасы мынадай редакцияда жазылсын:</w:t>
      </w:r>
      <w:r>
        <w:br/>
      </w:r>
      <w:r>
        <w:rPr>
          <w:rFonts w:ascii="Times New Roman"/>
          <w:b w:val="false"/>
          <w:i w:val="false"/>
          <w:color w:val="000000"/>
          <w:sz w:val="28"/>
        </w:rPr>
        <w:t>
      «3) қарыз алушының мемлекеттік жоспарлау жөнiндегi уәкiлеттi органмен келісім бойынша бюджетті атқару жөніндегі уәкiлеттi орган айқындайтын критерийлерге сәйкес кредиттік қабілеттілігі.»;</w:t>
      </w:r>
      <w:r>
        <w:br/>
      </w:r>
      <w:r>
        <w:rPr>
          <w:rFonts w:ascii="Times New Roman"/>
          <w:b w:val="false"/>
          <w:i w:val="false"/>
          <w:color w:val="000000"/>
          <w:sz w:val="28"/>
        </w:rPr>
        <w:t>
      64) 183-баптың 1-тармағының үшінші бөлігі мынадай редакцияда жазылсын:</w:t>
      </w:r>
      <w:r>
        <w:br/>
      </w:r>
      <w:r>
        <w:rPr>
          <w:rFonts w:ascii="Times New Roman"/>
          <w:b w:val="false"/>
          <w:i w:val="false"/>
          <w:color w:val="000000"/>
          <w:sz w:val="28"/>
        </w:rPr>
        <w:t>
      «Қаржы агенттіктерін республикалық бюджеттен қамтамасыз етілмейтін бюджеттік кредиттер алатын қаржы агенттіктерінің тізбесіне енгізу тәртібін мемлекеттік жоспарлау жөнiндегi уәкiлеттi органмен келісім бойынша бюджетті атқару жөніндегі уәкiлеттi орган айқындайды.»;</w:t>
      </w:r>
      <w:r>
        <w:br/>
      </w:r>
      <w:r>
        <w:rPr>
          <w:rFonts w:ascii="Times New Roman"/>
          <w:b w:val="false"/>
          <w:i w:val="false"/>
          <w:color w:val="000000"/>
          <w:sz w:val="28"/>
        </w:rPr>
        <w:t>
      65) 184-баптың 4-тармағының үшінші бөлігі мынадай редакцияда жазылсын:</w:t>
      </w:r>
      <w:r>
        <w:br/>
      </w:r>
      <w:r>
        <w:rPr>
          <w:rFonts w:ascii="Times New Roman"/>
          <w:b w:val="false"/>
          <w:i w:val="false"/>
          <w:color w:val="000000"/>
          <w:sz w:val="28"/>
        </w:rPr>
        <w:t>
      «Бюджетті атқару жөніндегі орталық уәкілетті орган шығарған тиісті мемлекеттік бағалы қағаздар бойынша кірістіліктің орташа өлшемді мөлшерлемесін айқындау тәртібін мемлекеттік жоспарлау жөнiндегi уәкiлеттi органмен келісім бойынша бюджетті атқару жөніндегі уәкiлеттi орган белгілейді.»;</w:t>
      </w:r>
      <w:r>
        <w:br/>
      </w:r>
      <w:r>
        <w:rPr>
          <w:rFonts w:ascii="Times New Roman"/>
          <w:b w:val="false"/>
          <w:i w:val="false"/>
          <w:color w:val="000000"/>
          <w:sz w:val="28"/>
        </w:rPr>
        <w:t>
      66) 187-бапта:</w:t>
      </w:r>
      <w:r>
        <w:br/>
      </w:r>
      <w:r>
        <w:rPr>
          <w:rFonts w:ascii="Times New Roman"/>
          <w:b w:val="false"/>
          <w:i w:val="false"/>
          <w:color w:val="000000"/>
          <w:sz w:val="28"/>
        </w:rPr>
        <w:t>
      2) тармақшаның бірінші бөлігі мынадай редакцияда жазылсын:</w:t>
      </w:r>
      <w:r>
        <w:br/>
      </w:r>
      <w:r>
        <w:rPr>
          <w:rFonts w:ascii="Times New Roman"/>
          <w:b w:val="false"/>
          <w:i w:val="false"/>
          <w:color w:val="000000"/>
          <w:sz w:val="28"/>
        </w:rPr>
        <w:t>
      «2) бюджеттік жоспарлау жөніндегі орталық уәкілетті органның және мемлекеттік жоспарлау жөніндегі жергілікті уәкілетті органдардың бюджеттік бағдарламалар әкімшісі бюджеттік кредиттеу арқылы іске асыруға ұсынатын бюджеттік бағдарламаларды олардың бюджеттік кредиттеу критерийлеріне сәйкес келуі тұрғысынан қарауын қамтиды.»;</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бюджет комиссиясының бюджеттік өтінімді және бюджеттік жоспарлау жөніндегі орталық уәкілетті органның немесе мемлекеттік жоспарлау жөніндегі жергілікті уәкілетті органның қорытындысын қарауын;»;</w:t>
      </w:r>
      <w:r>
        <w:br/>
      </w:r>
      <w:r>
        <w:rPr>
          <w:rFonts w:ascii="Times New Roman"/>
          <w:b w:val="false"/>
          <w:i w:val="false"/>
          <w:color w:val="000000"/>
          <w:sz w:val="28"/>
        </w:rPr>
        <w:t>
      67) 188-бапта:</w:t>
      </w:r>
      <w:r>
        <w:br/>
      </w:r>
      <w:r>
        <w:rPr>
          <w:rFonts w:ascii="Times New Roman"/>
          <w:b w:val="false"/>
          <w:i w:val="false"/>
          <w:color w:val="000000"/>
          <w:sz w:val="28"/>
        </w:rPr>
        <w:t>
      3-тармақтың 2) тармақшасы мынадай редакцияда жазылсын:</w:t>
      </w:r>
      <w:r>
        <w:br/>
      </w:r>
      <w:r>
        <w:rPr>
          <w:rFonts w:ascii="Times New Roman"/>
          <w:b w:val="false"/>
          <w:i w:val="false"/>
          <w:color w:val="000000"/>
          <w:sz w:val="28"/>
        </w:rPr>
        <w:t>
      «2) қаржы агенттіктерін қоспағанда, мамандандырылған ұйымдарды бюджеттік кредиттеу кезінде конкурс нәтижелері бойынша бюджеттік бағдарлама әкімшісі айқындайды. Мамандандырылған ұйымдарды іріктеу тәртібін мемлекеттік жоспарлау жөнiндегi уәкiлеттi органмен келісім бойынша бюджетті атқару жөніндегі уәкiлеттi орган белгілейді;»;</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Бюджеттік кредиттер беру жөніндегі рәсімдерді, оның ішінде оларды беру кезіндегі қажетті құжаттардың тізбесін мемлекеттік жоспарлау жөнiндегi уәкiлеттi органмен келісім бойынша бюджетті атқару жөніндегі уәкілетті орган айқындайды.»;</w:t>
      </w:r>
      <w:r>
        <w:br/>
      </w:r>
      <w:r>
        <w:rPr>
          <w:rFonts w:ascii="Times New Roman"/>
          <w:b w:val="false"/>
          <w:i w:val="false"/>
          <w:color w:val="000000"/>
          <w:sz w:val="28"/>
        </w:rPr>
        <w:t>
      68) 192-баптың 4-тармағы мынадай редакцияда жазылсын:</w:t>
      </w:r>
      <w:r>
        <w:br/>
      </w:r>
      <w:r>
        <w:rPr>
          <w:rFonts w:ascii="Times New Roman"/>
          <w:b w:val="false"/>
          <w:i w:val="false"/>
          <w:color w:val="000000"/>
          <w:sz w:val="28"/>
        </w:rPr>
        <w:t>
      «4. Бюджеттік кредит бойынша берешекті өтеу есебінен өндіріліп алынған мүлік мемлекеттік жоспарлау жөнiндегi уәкiлеттi органмен келісім бойынша бюджеттік жоспарлау жөніндегі уәкілетті орган айқындаған тәртіппен өткізілуге және (немесе) мемлекеттік меншікке айналдыруға жатады.»;</w:t>
      </w:r>
      <w:r>
        <w:br/>
      </w:r>
      <w:r>
        <w:rPr>
          <w:rFonts w:ascii="Times New Roman"/>
          <w:b w:val="false"/>
          <w:i w:val="false"/>
          <w:color w:val="000000"/>
          <w:sz w:val="28"/>
        </w:rPr>
        <w:t>
      69) 197-баптың 1-тармағы мынадай редакцияда жазылсын:</w:t>
      </w:r>
      <w:r>
        <w:br/>
      </w:r>
      <w:r>
        <w:rPr>
          <w:rFonts w:ascii="Times New Roman"/>
          <w:b w:val="false"/>
          <w:i w:val="false"/>
          <w:color w:val="000000"/>
          <w:sz w:val="28"/>
        </w:rPr>
        <w:t>
      «1. Кредитор және (немесе) сенім білдірілген өкіл (агент) бюджеттік кредиттің нысаналы мақсаты бойынша пайдаланылуын және ол бойынша міндеттемелердің орындалуын қамтамасыз ететін жағдайдың болуын бақылауды мемлекеттік жоспарлау жөнiндегi уәкiлеттi органмен келісім бойынша бюджетті атқару жөніндегі уәкілетті орган белгілеген тәртіппен жүзеге асырады.»;</w:t>
      </w:r>
      <w:r>
        <w:br/>
      </w:r>
      <w:r>
        <w:rPr>
          <w:rFonts w:ascii="Times New Roman"/>
          <w:b w:val="false"/>
          <w:i w:val="false"/>
          <w:color w:val="000000"/>
          <w:sz w:val="28"/>
        </w:rPr>
        <w:t>
      70) 203-бапта:</w:t>
      </w:r>
      <w:r>
        <w:br/>
      </w:r>
      <w:r>
        <w:rPr>
          <w:rFonts w:ascii="Times New Roman"/>
          <w:b w:val="false"/>
          <w:i w:val="false"/>
          <w:color w:val="000000"/>
          <w:sz w:val="28"/>
        </w:rPr>
        <w:t>
      1-тармақтың 2) тармақшасы мынадай редакцияда жазылсын:</w:t>
      </w:r>
      <w:r>
        <w:br/>
      </w:r>
      <w:r>
        <w:rPr>
          <w:rFonts w:ascii="Times New Roman"/>
          <w:b w:val="false"/>
          <w:i w:val="false"/>
          <w:color w:val="000000"/>
          <w:sz w:val="28"/>
        </w:rPr>
        <w:t>
      «2) мемлекеттік жоспарлау жөніндегі орталық уәкілетті органның Қазақстан Республикасының Үкіметі белгілеген тәртіппен, республикалық бюджет туралы заңда бекітілетін үкіметтік борыш лимитін, мемлекеттік кепілдіктер және мемлекет кепілгерлігін беру лимиттерін және бюджетті атқару жөнiндегi уәкiлеттi органмен келісім бойынша мемлекеттік жоспарлау жөніндегі уәкілетті орган бекітетін жергілікті атқарушы органдар борышының лимиттерін айқындауын;»;</w:t>
      </w:r>
      <w:r>
        <w:br/>
      </w:r>
      <w:r>
        <w:rPr>
          <w:rFonts w:ascii="Times New Roman"/>
          <w:b w:val="false"/>
          <w:i w:val="false"/>
          <w:color w:val="000000"/>
          <w:sz w:val="28"/>
        </w:rPr>
        <w:t>
      1-тармақтың 4) тармақшасы мынадай редакцияда жазылсын:</w:t>
      </w:r>
      <w:r>
        <w:br/>
      </w:r>
      <w:r>
        <w:rPr>
          <w:rFonts w:ascii="Times New Roman"/>
          <w:b w:val="false"/>
          <w:i w:val="false"/>
          <w:color w:val="000000"/>
          <w:sz w:val="28"/>
        </w:rPr>
        <w:t>
      «4) бюджетті атқару жөніндегі орталық уәкілетті органның мемлекеттік жоспарлау жөнiндегi уәкiлеттi органмен келісім бойынша бюджетті атқару жөніндегі уәкілетті орган белгілеген тәртіппен мемлекеттік қарыздарды тіркеуін және есепке алуын және мемлекеттің оның кепілдіктері мен кепілгерліктері бойынша міндеттемелерді орындауға байланысты талаптарды, мемлекеттік қарыздар мен мемлекеттік борышты, мемлекет кепілдік берген борышты және мемлекет кепілгерлігі бойынша борышты алу, пайдалану, өтеу және қызмет көрсету мониторингін, сондай-ақ мемлекеттің оның кепілдіктері мен кепілгерліктері бойынша міндеттемелерді орындауға байланысты туындаған мемлекет талаптарын жүзеге асыруын;»;</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Мемлекеттік борыштың, мемлекет кепілдік берген борыштың, мемлекет кепілгерліктері бойынша борыштың және мемлекет алдындағы борыштың тәуекелдерін басқару бюджетті атқару жөніндегі орталық уәкілетті орган айқындаған тәртіппен жүзеге асырылады.»;</w:t>
      </w:r>
      <w:r>
        <w:br/>
      </w:r>
      <w:r>
        <w:rPr>
          <w:rFonts w:ascii="Times New Roman"/>
          <w:b w:val="false"/>
          <w:i w:val="false"/>
          <w:color w:val="000000"/>
          <w:sz w:val="28"/>
        </w:rPr>
        <w:t>
      71) 210-баптың 2-тармағы мынадай редакцияда жазылсын:</w:t>
      </w:r>
      <w:r>
        <w:br/>
      </w:r>
      <w:r>
        <w:rPr>
          <w:rFonts w:ascii="Times New Roman"/>
          <w:b w:val="false"/>
          <w:i w:val="false"/>
          <w:color w:val="000000"/>
          <w:sz w:val="28"/>
        </w:rPr>
        <w:t>
      «2. Тиісті қаржы жылына жергілікті атқарушы орган борышының лимитін бюджетті атқару жөніндегі орталық уәкілетті органмен келісім бойынша мемлекеттік жоспарлау жөніндегі орталық уәкілетті орган белгілейді.»;</w:t>
      </w:r>
      <w:r>
        <w:br/>
      </w:r>
      <w:r>
        <w:rPr>
          <w:rFonts w:ascii="Times New Roman"/>
          <w:b w:val="false"/>
          <w:i w:val="false"/>
          <w:color w:val="000000"/>
          <w:sz w:val="28"/>
        </w:rPr>
        <w:t>
      72) 211-бап мынадай редакцияда жазылсын:</w:t>
      </w:r>
      <w:r>
        <w:br/>
      </w:r>
      <w:r>
        <w:rPr>
          <w:rFonts w:ascii="Times New Roman"/>
          <w:b w:val="false"/>
          <w:i w:val="false"/>
          <w:color w:val="000000"/>
          <w:sz w:val="28"/>
        </w:rPr>
        <w:t>
      «211-бап. Жергілікті атқарушы органдардың борышын өтеу және оған қызмет көрсету</w:t>
      </w:r>
      <w:r>
        <w:br/>
      </w:r>
      <w:r>
        <w:rPr>
          <w:rFonts w:ascii="Times New Roman"/>
          <w:b w:val="false"/>
          <w:i w:val="false"/>
          <w:color w:val="000000"/>
          <w:sz w:val="28"/>
        </w:rPr>
        <w:t>
      Жергілікті атқарушы органдардың борышын өтеуді және оған қызмет көрсетуді олар жергілікті бюджеттерде көзделген қаражаттар есебінен бюджетті атқару жөніндегі орталық уәкілетті орган айқындайтын тәртіппен жүзеге асырады.»;</w:t>
      </w:r>
      <w:r>
        <w:br/>
      </w:r>
      <w:r>
        <w:rPr>
          <w:rFonts w:ascii="Times New Roman"/>
          <w:b w:val="false"/>
          <w:i w:val="false"/>
          <w:color w:val="000000"/>
          <w:sz w:val="28"/>
        </w:rPr>
        <w:t>
      73) 212-баптың 2-тармағы мынадай редакцияда жазылсын:</w:t>
      </w:r>
      <w:r>
        <w:br/>
      </w:r>
      <w:r>
        <w:rPr>
          <w:rFonts w:ascii="Times New Roman"/>
          <w:b w:val="false"/>
          <w:i w:val="false"/>
          <w:color w:val="000000"/>
          <w:sz w:val="28"/>
        </w:rPr>
        <w:t>
      «2. Республикалық маңызы бар қаланың, астананың жергілікті атқарушы органының мемлекеттік бағалы қағаздар шығаруының шарттарын, көлемін және нысаналы мақсатын бюджетті атқару жөніндегі орталық уәкілетті орган айқындайды. Бұл ретте жергілікті атқарушы органдардың мемлекеттік қарыз алуының жиынтық көлемі тиісті жергілікті атқарушы орган борышының белгіленген лимитінен аспауға тиіс.»;</w:t>
      </w:r>
      <w:r>
        <w:br/>
      </w:r>
      <w:r>
        <w:rPr>
          <w:rFonts w:ascii="Times New Roman"/>
          <w:b w:val="false"/>
          <w:i w:val="false"/>
          <w:color w:val="000000"/>
          <w:sz w:val="28"/>
        </w:rPr>
        <w:t>
      74) 213-баптың 3-тармағының екінші бөлігі мынадай редакцияда жазылсын:</w:t>
      </w:r>
      <w:r>
        <w:br/>
      </w:r>
      <w:r>
        <w:rPr>
          <w:rFonts w:ascii="Times New Roman"/>
          <w:b w:val="false"/>
          <w:i w:val="false"/>
          <w:color w:val="000000"/>
          <w:sz w:val="28"/>
        </w:rPr>
        <w:t>
      «Қазақстан Республикасы Үкіметінің тапсыруы бойынша мемлекеттік кепілдіктер беруді бюджетті атқару жөніндегі орталық уәкілетті орган бюджетті атқару жөніндегі орталық уәкілетті орган айқындайтын шарттармен және тәртіппен жүзеге асырады.»;</w:t>
      </w:r>
      <w:r>
        <w:br/>
      </w:r>
      <w:r>
        <w:rPr>
          <w:rFonts w:ascii="Times New Roman"/>
          <w:b w:val="false"/>
          <w:i w:val="false"/>
          <w:color w:val="000000"/>
          <w:sz w:val="28"/>
        </w:rPr>
        <w:t>
      75) 230-бап мынадай редакцияда жазылсын:</w:t>
      </w:r>
      <w:r>
        <w:br/>
      </w:r>
      <w:r>
        <w:rPr>
          <w:rFonts w:ascii="Times New Roman"/>
          <w:b w:val="false"/>
          <w:i w:val="false"/>
          <w:color w:val="000000"/>
          <w:sz w:val="28"/>
        </w:rPr>
        <w:t>
      «230-бап. Мемлекет кепiлгерлiктерiн беру немесе олардың көлемiн ұлғайту үшiн концессиялық жобаларды iрiктеу</w:t>
      </w:r>
      <w:r>
        <w:br/>
      </w:r>
      <w:r>
        <w:rPr>
          <w:rFonts w:ascii="Times New Roman"/>
          <w:b w:val="false"/>
          <w:i w:val="false"/>
          <w:color w:val="000000"/>
          <w:sz w:val="28"/>
        </w:rPr>
        <w:t>
      Мемлекет кепiлгерлiктерiн беру немесе олардың көлемiн ұлғайту үшiн концессиялық жобаларды iрiктеудi бюджетті атқару жөнiндегi уәкiлеттi органмен келісім бойынша мемлекеттік жоспарлау жөніндегі уәкілетті орган айқындайтын тәртiппен мемлекеттiк жоспарлау жөнiндегi орталық уәкiлеттi орган жүргiзедi.».</w:t>
      </w:r>
      <w:r>
        <w:br/>
      </w:r>
      <w:r>
        <w:rPr>
          <w:rFonts w:ascii="Times New Roman"/>
          <w:b w:val="false"/>
          <w:i w:val="false"/>
          <w:color w:val="000000"/>
          <w:sz w:val="28"/>
        </w:rPr>
        <w:t>
      10. 2008 жылғы 10 желтоқсандағы «Салық және бюджетке төленетін басқа да міндетті төлемдер туралы» </w:t>
      </w:r>
      <w:r>
        <w:rPr>
          <w:rFonts w:ascii="Times New Roman"/>
          <w:b w:val="false"/>
          <w:i w:val="false"/>
          <w:color w:val="000000"/>
          <w:sz w:val="28"/>
        </w:rPr>
        <w:t>Қазақстан Республикасының 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жүйесінің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13 маусымда «Егемен Қазақстан» және «Казахстанская правда» газеттерінде жарияланған «Қазақстан Республикасының кейбір заңнамалық актілеріне «Инновациялық технологиялар паркі» инновациялық кластерінің мәселелері бойынша өзгерістер мен толықтырулар енгізу туралы» 2014 жылғы 10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13 маусымда «Егемен Қазақстан» және «Казахстанская правда» газеттерінде жарияланған «Қазақстан Республикасының кейбір заңнамалық актілеріне инвестициялық ахуалды жетілдіру мәселелері бойынша өзгерістер мен толықтырулар енгізу туралы» 2014 жылғы 12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12-баптың 1-тармағының 41-1) тармақшасы мынадай редакцияда жазылсын:</w:t>
      </w:r>
      <w:r>
        <w:br/>
      </w:r>
      <w:r>
        <w:rPr>
          <w:rFonts w:ascii="Times New Roman"/>
          <w:b w:val="false"/>
          <w:i w:val="false"/>
          <w:color w:val="000000"/>
          <w:sz w:val="28"/>
        </w:rPr>
        <w:t>
      «41-1) уәкілетті заңды тұлға - салық төлеушінің (салық агентінің) билік етуі шектелген мүлкін өткізу саласындағы, уәкілетті орган айқындаған заңды тұлға;»;</w:t>
      </w:r>
      <w:r>
        <w:br/>
      </w:r>
      <w:r>
        <w:rPr>
          <w:rFonts w:ascii="Times New Roman"/>
          <w:b w:val="false"/>
          <w:i w:val="false"/>
          <w:color w:val="000000"/>
          <w:sz w:val="28"/>
        </w:rPr>
        <w:t>
      2) 14-баптың 1-тармағында:</w:t>
      </w:r>
      <w:r>
        <w:br/>
      </w:r>
      <w:r>
        <w:rPr>
          <w:rFonts w:ascii="Times New Roman"/>
          <w:b w:val="false"/>
          <w:i w:val="false"/>
          <w:color w:val="000000"/>
          <w:sz w:val="28"/>
        </w:rPr>
        <w:t>
      7) тармақшаның бірінші бөлігі мынадай редакцияда жазылсын:</w:t>
      </w:r>
      <w:r>
        <w:br/>
      </w:r>
      <w:r>
        <w:rPr>
          <w:rFonts w:ascii="Times New Roman"/>
          <w:b w:val="false"/>
          <w:i w:val="false"/>
          <w:color w:val="000000"/>
          <w:sz w:val="28"/>
        </w:rPr>
        <w:t>
      «7) уәкілетті орган белгілеген тәртіппен, Кеден одағына мүше мемлекеттерден импортталатын акцизделетін тауарлардың (жеңіл автомобильдерді қоспағанда) алдағы уақытта алынатыны туралы салық органдарына хабарлау;»;</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«Осы тармақшаның мақсатында тауарларды әкелу (әкету) туралы хабарлама беру тәртібін уәкілетті орган бекітеді.»;</w:t>
      </w:r>
      <w:r>
        <w:br/>
      </w:r>
      <w:r>
        <w:rPr>
          <w:rFonts w:ascii="Times New Roman"/>
          <w:b w:val="false"/>
          <w:i w:val="false"/>
          <w:color w:val="000000"/>
          <w:sz w:val="28"/>
        </w:rPr>
        <w:t>
      3) 18-баптың 2-тармағы мынадай редакцияда жазылсын:</w:t>
      </w:r>
      <w:r>
        <w:br/>
      </w:r>
      <w:r>
        <w:rPr>
          <w:rFonts w:ascii="Times New Roman"/>
          <w:b w:val="false"/>
          <w:i w:val="false"/>
          <w:color w:val="000000"/>
          <w:sz w:val="28"/>
        </w:rPr>
        <w:t>
      «2. Салық қызметі органдары уәкілетті орган бекіткен кодтары бар уәкілетті орган мен салық органдарынан тұрады.»;</w:t>
      </w:r>
      <w:r>
        <w:br/>
      </w:r>
      <w:r>
        <w:rPr>
          <w:rFonts w:ascii="Times New Roman"/>
          <w:b w:val="false"/>
          <w:i w:val="false"/>
          <w:color w:val="000000"/>
          <w:sz w:val="28"/>
        </w:rPr>
        <w:t>
      4) 23-бапта: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Осы баптың 1-тармағында көрсетілген салықты жинау қатаң есептілік құжаты болып табылатын квитанция негізінде жүзеге асырылады. Квитанция нысанын уәкілетті орган белгілейді.»;</w:t>
      </w:r>
      <w:r>
        <w:br/>
      </w:r>
      <w:r>
        <w:rPr>
          <w:rFonts w:ascii="Times New Roman"/>
          <w:b w:val="false"/>
          <w:i w:val="false"/>
          <w:color w:val="000000"/>
          <w:sz w:val="28"/>
        </w:rPr>
        <w:t>
      3-тармақтың 5) тармақшасы мынадай редакцияда жазылсын:</w:t>
      </w:r>
      <w:r>
        <w:br/>
      </w:r>
      <w:r>
        <w:rPr>
          <w:rFonts w:ascii="Times New Roman"/>
          <w:b w:val="false"/>
          <w:i w:val="false"/>
          <w:color w:val="000000"/>
          <w:sz w:val="28"/>
        </w:rPr>
        <w:t>
      «5) уәкілетті орган белгілеген тәртіппен және мерзімдерде салық органына квитанцияларды пайдалану туралы, сондай-ақ салық сомасын банкке немесе банк операцияларының жекелеген түрлерін жүзеге асыратын ұйымға тапсыру туралы есептер беруді қамтамасыз етеді.»;</w:t>
      </w:r>
      <w:r>
        <w:br/>
      </w:r>
      <w:r>
        <w:rPr>
          <w:rFonts w:ascii="Times New Roman"/>
          <w:b w:val="false"/>
          <w:i w:val="false"/>
          <w:color w:val="000000"/>
          <w:sz w:val="28"/>
        </w:rPr>
        <w:t>
      5) 56-баптың 4-тармағы мынадай редакцияда жазылсын:</w:t>
      </w:r>
      <w:r>
        <w:br/>
      </w:r>
      <w:r>
        <w:rPr>
          <w:rFonts w:ascii="Times New Roman"/>
          <w:b w:val="false"/>
          <w:i w:val="false"/>
          <w:color w:val="000000"/>
          <w:sz w:val="28"/>
        </w:rPr>
        <w:t>
      «4. Салық төлеуші (салық агенті), егер осы тармақта өзгеше белгіленбесе, салықтық есепке алу саясатын дербес әзірлейді және бекітеді.</w:t>
      </w:r>
      <w:r>
        <w:br/>
      </w:r>
      <w:r>
        <w:rPr>
          <w:rFonts w:ascii="Times New Roman"/>
          <w:b w:val="false"/>
          <w:i w:val="false"/>
          <w:color w:val="000000"/>
          <w:sz w:val="28"/>
        </w:rPr>
        <w:t>
      Шағын бизнес субъектілері үшін арнаулы салық режимін қолданатын салық төлеушілер, сондай-ақ шаруа немесе фермер қожалықтары үшін арнаулы салық режимін қолданатын дара кәсіпкерлер осындай арнаулы салық режимі қолданылатын қызмет бойынша уәкілетті орган бекіткен нысанда дербес әзірленген салықтық есепке алу саясатын бекітеді.;»;</w:t>
      </w:r>
      <w:r>
        <w:br/>
      </w:r>
      <w:r>
        <w:rPr>
          <w:rFonts w:ascii="Times New Roman"/>
          <w:b w:val="false"/>
          <w:i w:val="false"/>
          <w:color w:val="000000"/>
          <w:sz w:val="28"/>
        </w:rPr>
        <w:t>
      6) 64-баптың 3-тармағы мынадай редакцияда жазылсын:</w:t>
      </w:r>
      <w:r>
        <w:br/>
      </w:r>
      <w:r>
        <w:rPr>
          <w:rFonts w:ascii="Times New Roman"/>
          <w:b w:val="false"/>
          <w:i w:val="false"/>
          <w:color w:val="000000"/>
          <w:sz w:val="28"/>
        </w:rPr>
        <w:t>
      «3. Егер салық төлеуші уәкілетті орган олар үшін әртүрлі салықтық нысандар белгілеген салық төлеушілердің санаттарына жататын болса, онда мұндай салық төлеуші өзі жатқызылған салық төлеушілердің әрбір санаты үшін көзделген салықтық нысандарды жасауға тиіс.»;</w:t>
      </w:r>
      <w:r>
        <w:br/>
      </w:r>
      <w:r>
        <w:rPr>
          <w:rFonts w:ascii="Times New Roman"/>
          <w:b w:val="false"/>
          <w:i w:val="false"/>
          <w:color w:val="000000"/>
          <w:sz w:val="28"/>
        </w:rPr>
        <w:t>
      7) 66-баптың 2-тармағының 5) тармақшасы мынадай редакцияда жазылсын:</w:t>
      </w:r>
      <w:r>
        <w:br/>
      </w:r>
      <w:r>
        <w:rPr>
          <w:rFonts w:ascii="Times New Roman"/>
          <w:b w:val="false"/>
          <w:i w:val="false"/>
          <w:color w:val="000000"/>
          <w:sz w:val="28"/>
        </w:rPr>
        <w:t>
      «5) сатып алушылар бойынша мемлекеттік материалдық резерв саласындағы уәкілетті органның құрылымдық бөлімшесі жазып берген мемлекеттік материалдық резервтен тауарлар шығару құжаттары;»;</w:t>
      </w:r>
      <w:r>
        <w:br/>
      </w:r>
      <w:r>
        <w:rPr>
          <w:rFonts w:ascii="Times New Roman"/>
          <w:b w:val="false"/>
          <w:i w:val="false"/>
          <w:color w:val="000000"/>
          <w:sz w:val="28"/>
        </w:rPr>
        <w:t>
      8) 75-баптың 2-тармағы мынадай редакцияда жазылсын:</w:t>
      </w:r>
      <w:r>
        <w:br/>
      </w:r>
      <w:r>
        <w:rPr>
          <w:rFonts w:ascii="Times New Roman"/>
          <w:b w:val="false"/>
          <w:i w:val="false"/>
          <w:color w:val="000000"/>
          <w:sz w:val="28"/>
        </w:rPr>
        <w:t>
      «2. Салықтық өтініштердің нысандарын уәкілетті орган бекітеді.»;</w:t>
      </w:r>
      <w:r>
        <w:br/>
      </w:r>
      <w:r>
        <w:rPr>
          <w:rFonts w:ascii="Times New Roman"/>
          <w:b w:val="false"/>
          <w:i w:val="false"/>
          <w:color w:val="000000"/>
          <w:sz w:val="28"/>
        </w:rPr>
        <w:t>
      9) 77-бапта:</w:t>
      </w:r>
      <w:r>
        <w:br/>
      </w:r>
      <w:r>
        <w:rPr>
          <w:rFonts w:ascii="Times New Roman"/>
          <w:b w:val="false"/>
          <w:i w:val="false"/>
          <w:color w:val="000000"/>
          <w:sz w:val="28"/>
        </w:rPr>
        <w:t>
      1-тармақтың төртінші бөлігі мынадай редакцияда жазылсын:</w:t>
      </w:r>
      <w:r>
        <w:br/>
      </w:r>
      <w:r>
        <w:rPr>
          <w:rFonts w:ascii="Times New Roman"/>
          <w:b w:val="false"/>
          <w:i w:val="false"/>
          <w:color w:val="000000"/>
          <w:sz w:val="28"/>
        </w:rPr>
        <w:t>
      «Салық тіркелімдері арнаулы нысандар түрінде жүргізіледі. Уәкілетті орган белгілеген салық тіркелімдері нысандарын қоспағанда, салық тіркелімдерінің нысандарын және оларда салықтық есепке алу деректерін көрсету тәртібін салық төлеуші (салық агенті) дербес әзірлейді және салықтық есепке алу саясатында бекітеді.»;</w:t>
      </w:r>
      <w:r>
        <w:br/>
      </w:r>
      <w:r>
        <w:rPr>
          <w:rFonts w:ascii="Times New Roman"/>
          <w:b w:val="false"/>
          <w:i w:val="false"/>
          <w:color w:val="000000"/>
          <w:sz w:val="28"/>
        </w:rPr>
        <w:t>
      2-тармақтың 2) тармақшасы мынадай редакцияда жазылсын:</w:t>
      </w:r>
      <w:r>
        <w:br/>
      </w:r>
      <w:r>
        <w:rPr>
          <w:rFonts w:ascii="Times New Roman"/>
          <w:b w:val="false"/>
          <w:i w:val="false"/>
          <w:color w:val="000000"/>
          <w:sz w:val="28"/>
        </w:rPr>
        <w:t>
      «2) жасалу нысандары мен қағидаларын уәкілетті орган белгілейтін, салық төлеуші (салық агенті) жасайтын салық тіркелімдерін қамтиды.»;</w:t>
      </w:r>
      <w:r>
        <w:br/>
      </w:r>
      <w:r>
        <w:rPr>
          <w:rFonts w:ascii="Times New Roman"/>
          <w:b w:val="false"/>
          <w:i w:val="false"/>
          <w:color w:val="000000"/>
          <w:sz w:val="28"/>
        </w:rPr>
        <w:t>
      4-тармақтың бірінші абзацы мынадай редакцияда жазылсын:</w:t>
      </w:r>
      <w:r>
        <w:br/>
      </w:r>
      <w:r>
        <w:rPr>
          <w:rFonts w:ascii="Times New Roman"/>
          <w:b w:val="false"/>
          <w:i w:val="false"/>
          <w:color w:val="000000"/>
          <w:sz w:val="28"/>
        </w:rPr>
        <w:t>
      «Уәкілетті орган:</w:t>
      </w:r>
      <w:r>
        <w:br/>
      </w:r>
      <w:r>
        <w:rPr>
          <w:rFonts w:ascii="Times New Roman"/>
          <w:b w:val="false"/>
          <w:i w:val="false"/>
          <w:color w:val="000000"/>
          <w:sz w:val="28"/>
        </w:rPr>
        <w:t>
      ақпаратты көрсету үшін салық тіркелімдерінің нысандарын белгілеуге құқылы.»;</w:t>
      </w:r>
      <w:r>
        <w:br/>
      </w:r>
      <w:r>
        <w:rPr>
          <w:rFonts w:ascii="Times New Roman"/>
          <w:b w:val="false"/>
          <w:i w:val="false"/>
          <w:color w:val="000000"/>
          <w:sz w:val="28"/>
        </w:rPr>
        <w:t>
      4-1-тармақтың бірінші абзацы мынадай редакцияда жазылсын:</w:t>
      </w:r>
      <w:r>
        <w:br/>
      </w:r>
      <w:r>
        <w:rPr>
          <w:rFonts w:ascii="Times New Roman"/>
          <w:b w:val="false"/>
          <w:i w:val="false"/>
          <w:color w:val="000000"/>
          <w:sz w:val="28"/>
        </w:rPr>
        <w:t>
      «Қазақстан Республикасының бухгалтерлік есеп пен қаржылық есептілік туралы заңнамалық актісіне сәйкес бухгалтерлік есепке алуды жүргізу мен қаржылық есептілік жасауды жүзеге асырмайтын дара кәсіпкерлер үшін уәкілетті орган: ақпаратты көрсету үшін салық тіркелімдерінің нысандарын белгілеуге құқылы»;</w:t>
      </w:r>
      <w:r>
        <w:br/>
      </w:r>
      <w:r>
        <w:rPr>
          <w:rFonts w:ascii="Times New Roman"/>
          <w:b w:val="false"/>
          <w:i w:val="false"/>
          <w:color w:val="000000"/>
          <w:sz w:val="28"/>
        </w:rPr>
        <w:t>
      9) 118-баптың 9-тармағы мынадай редакцияда жазылсын:</w:t>
      </w:r>
      <w:r>
        <w:br/>
      </w:r>
      <w:r>
        <w:rPr>
          <w:rFonts w:ascii="Times New Roman"/>
          <w:b w:val="false"/>
          <w:i w:val="false"/>
          <w:color w:val="000000"/>
          <w:sz w:val="28"/>
        </w:rPr>
        <w:t>
      «9. Концессионер (концессия шартын іске асыру үшін тек қана концессионер арнайы құрған құқық мирасқоры немесе заңды тұлға) концессия шарты бойынша тіркелген активтерді алған кезде осы Кодекстің 119-бабының 12-тармағына сәйкес айқындалған құн, мұндай құн болмаған жағдайда уәкілетті орган белгілеген тәртіппен айқындаған құн осындай активтердің бастапқы құны болып табылады.»;</w:t>
      </w:r>
      <w:r>
        <w:br/>
      </w:r>
      <w:r>
        <w:rPr>
          <w:rFonts w:ascii="Times New Roman"/>
          <w:b w:val="false"/>
          <w:i w:val="false"/>
          <w:color w:val="000000"/>
          <w:sz w:val="28"/>
        </w:rPr>
        <w:t>
      11) 119-бапта:</w:t>
      </w:r>
      <w:r>
        <w:br/>
      </w:r>
      <w:r>
        <w:rPr>
          <w:rFonts w:ascii="Times New Roman"/>
          <w:b w:val="false"/>
          <w:i w:val="false"/>
          <w:color w:val="000000"/>
          <w:sz w:val="28"/>
        </w:rPr>
        <w:t>
      12-тармақтың 2) тармақшасы мынадай редакцияда жазылсын:</w:t>
      </w:r>
      <w:r>
        <w:br/>
      </w:r>
      <w:r>
        <w:rPr>
          <w:rFonts w:ascii="Times New Roman"/>
          <w:b w:val="false"/>
          <w:i w:val="false"/>
          <w:color w:val="000000"/>
          <w:sz w:val="28"/>
        </w:rPr>
        <w:t>
      «2) ІІ, ІІІ және ІV топтар бойынша – уәкілетті орган белгілеген тәртіппен айқындалған құнға азайтылады.»;</w:t>
      </w:r>
      <w:r>
        <w:br/>
      </w:r>
      <w:r>
        <w:rPr>
          <w:rFonts w:ascii="Times New Roman"/>
          <w:b w:val="false"/>
          <w:i w:val="false"/>
          <w:color w:val="000000"/>
          <w:sz w:val="28"/>
        </w:rPr>
        <w:t>
      13-тармақтың 2) тармақшасы мынадай редакцияда жазылсын:</w:t>
      </w:r>
      <w:r>
        <w:br/>
      </w:r>
      <w:r>
        <w:rPr>
          <w:rFonts w:ascii="Times New Roman"/>
          <w:b w:val="false"/>
          <w:i w:val="false"/>
          <w:color w:val="000000"/>
          <w:sz w:val="28"/>
        </w:rPr>
        <w:t>
      «2) ІІ, ІІІ және ІV топтар бойынша – уәкілетті орган белгілеген тәртіппен айқындалған құнға азайтылады.»;</w:t>
      </w:r>
      <w:r>
        <w:br/>
      </w:r>
      <w:r>
        <w:rPr>
          <w:rFonts w:ascii="Times New Roman"/>
          <w:b w:val="false"/>
          <w:i w:val="false"/>
          <w:color w:val="000000"/>
          <w:sz w:val="28"/>
        </w:rPr>
        <w:t>
      12) 133-баптың 1-тармағының 3) тармақшасы мынадай редакцияда жазылсын:</w:t>
      </w:r>
      <w:r>
        <w:br/>
      </w:r>
      <w:r>
        <w:rPr>
          <w:rFonts w:ascii="Times New Roman"/>
          <w:b w:val="false"/>
          <w:i w:val="false"/>
          <w:color w:val="000000"/>
          <w:sz w:val="28"/>
        </w:rPr>
        <w:t>
      «3) жеке тұлға салық төлеушіде кемінде үш жыл жұмыс істеу міндеттемесі туралы шарт жасасқан жағдайда, салық төлеушімен еңбек қатынастарында тұрмаған жеке тұлғаны оқытуға арналған шығыстарды.</w:t>
      </w:r>
      <w:r>
        <w:br/>
      </w:r>
      <w:r>
        <w:rPr>
          <w:rFonts w:ascii="Times New Roman"/>
          <w:b w:val="false"/>
          <w:i w:val="false"/>
          <w:color w:val="000000"/>
          <w:sz w:val="28"/>
        </w:rPr>
        <w:t>
      Осы тармақшаның мақсатында оқытуға арналған шығыстар:</w:t>
      </w:r>
      <w:r>
        <w:br/>
      </w:r>
      <w:r>
        <w:rPr>
          <w:rFonts w:ascii="Times New Roman"/>
          <w:b w:val="false"/>
          <w:i w:val="false"/>
          <w:color w:val="000000"/>
          <w:sz w:val="28"/>
        </w:rPr>
        <w:t>
      оқытуға ақы төлеуге жұмсалған нақты шығыстарды;</w:t>
      </w:r>
      <w:r>
        <w:br/>
      </w:r>
      <w:r>
        <w:rPr>
          <w:rFonts w:ascii="Times New Roman"/>
          <w:b w:val="false"/>
          <w:i w:val="false"/>
          <w:color w:val="000000"/>
          <w:sz w:val="28"/>
        </w:rPr>
        <w:t>
      уәкілетті орган белгілеген нормалар шегінде тұруға жұмсалған нақты шығыстарды;</w:t>
      </w:r>
      <w:r>
        <w:br/>
      </w:r>
      <w:r>
        <w:rPr>
          <w:rFonts w:ascii="Times New Roman"/>
          <w:b w:val="false"/>
          <w:i w:val="false"/>
          <w:color w:val="000000"/>
          <w:sz w:val="28"/>
        </w:rPr>
        <w:t>
      оқитын адамға салық төлеуші айқындаған мөлшерде, бірақ уәкілетті орган белгілеген нормалардан аспайтын ақша сомасын төлеуге арналған шығыстарды қамтиды;»;</w:t>
      </w:r>
      <w:r>
        <w:br/>
      </w:r>
      <w:r>
        <w:rPr>
          <w:rFonts w:ascii="Times New Roman"/>
          <w:b w:val="false"/>
          <w:i w:val="false"/>
          <w:color w:val="000000"/>
          <w:sz w:val="28"/>
        </w:rPr>
        <w:t>
      13) 156-баптың 1-тармағының 24) және 42) тармақшалары мынадай редакцияда жазылсын:</w:t>
      </w:r>
      <w:r>
        <w:br/>
      </w:r>
      <w:r>
        <w:rPr>
          <w:rFonts w:ascii="Times New Roman"/>
          <w:b w:val="false"/>
          <w:i w:val="false"/>
          <w:color w:val="000000"/>
          <w:sz w:val="28"/>
        </w:rPr>
        <w:t>
      «24) жұмыс берушiнiң өндiрiстiк қызметiмен байланысты мамандық бойынша қызметкердi Қазақстан Республикасының заңнамасына сәйкес оқытуға, бiлiктiлiгiн арттыруға немесе қайта даярлауға жiберген кезде жұмыс берушiнiң мынадай түрдегі шығыстары:</w:t>
      </w:r>
      <w:r>
        <w:br/>
      </w:r>
      <w:r>
        <w:rPr>
          <w:rFonts w:ascii="Times New Roman"/>
          <w:b w:val="false"/>
          <w:i w:val="false"/>
          <w:color w:val="000000"/>
          <w:sz w:val="28"/>
        </w:rPr>
        <w:t>
      басқа жерге қызметтiк iссапарын ресiмдеу кезінде - қызметкерді оқыту, оның бiлiктiлiгiн арттыру немесе қайта даярлау үшін төлеуге нақты жұмсалған шығыстары;</w:t>
      </w:r>
      <w:r>
        <w:br/>
      </w:r>
      <w:r>
        <w:rPr>
          <w:rFonts w:ascii="Times New Roman"/>
          <w:b w:val="false"/>
          <w:i w:val="false"/>
          <w:color w:val="000000"/>
          <w:sz w:val="28"/>
        </w:rPr>
        <w:t>
      басқа жерге қызметтiк iссапарын ресiмдемей:</w:t>
      </w:r>
      <w:r>
        <w:br/>
      </w:r>
      <w:r>
        <w:rPr>
          <w:rFonts w:ascii="Times New Roman"/>
          <w:b w:val="false"/>
          <w:i w:val="false"/>
          <w:color w:val="000000"/>
          <w:sz w:val="28"/>
        </w:rPr>
        <w:t>
      қызметкерді оқыту, оның бiлiктiлiгiн арттыру немесе қайта даярлау үшін төлеуге нақты жұмсалған шығыстары;</w:t>
      </w:r>
      <w:r>
        <w:br/>
      </w:r>
      <w:r>
        <w:rPr>
          <w:rFonts w:ascii="Times New Roman"/>
          <w:b w:val="false"/>
          <w:i w:val="false"/>
          <w:color w:val="000000"/>
          <w:sz w:val="28"/>
        </w:rPr>
        <w:t>
      уәкілетті орган белгiлеген нормалар шегiнде қызметкердің тұруына нақты жұмсалған шығыстары;</w:t>
      </w:r>
      <w:r>
        <w:br/>
      </w:r>
      <w:r>
        <w:rPr>
          <w:rFonts w:ascii="Times New Roman"/>
          <w:b w:val="false"/>
          <w:i w:val="false"/>
          <w:color w:val="000000"/>
          <w:sz w:val="28"/>
        </w:rPr>
        <w:t>
      қызметкер оқуға түскен кезде оқу орнына баруға және оқу, бiлiктiлiктi арттыру немесе қайта даярлау аяқталғаннан кейiн қайтуына нақты жұмсалған шығыстары жатады;</w:t>
      </w:r>
      <w:r>
        <w:br/>
      </w:r>
      <w:r>
        <w:rPr>
          <w:rFonts w:ascii="Times New Roman"/>
          <w:b w:val="false"/>
          <w:i w:val="false"/>
          <w:color w:val="000000"/>
          <w:sz w:val="28"/>
        </w:rPr>
        <w:t>
      жұмыс берушiнің:</w:t>
      </w:r>
      <w:r>
        <w:br/>
      </w:r>
      <w:r>
        <w:rPr>
          <w:rFonts w:ascii="Times New Roman"/>
          <w:b w:val="false"/>
          <w:i w:val="false"/>
          <w:color w:val="000000"/>
          <w:sz w:val="28"/>
        </w:rPr>
        <w:t>
      қызметкер Қазақстан Республикасының шегiнде оқытудан, бiлiктiлiгiн арттырудан немесе қайта даярлаудан өткен мерзiм iшiнде – қызметкердің оқытудан, бiлiктiлiгiн арттырудан немесе қайта даярлаудан өткен әрбір күнтізбелік күні үшін республикалық бюджет туралы заңда белгiленген және тиiстi қаржы жылының 1 қаңтарында қолданыста болатын айлық есептiк көрсеткiштiң 6 еселенген мөлшерi;</w:t>
      </w:r>
      <w:r>
        <w:br/>
      </w:r>
      <w:r>
        <w:rPr>
          <w:rFonts w:ascii="Times New Roman"/>
          <w:b w:val="false"/>
          <w:i w:val="false"/>
          <w:color w:val="000000"/>
          <w:sz w:val="28"/>
        </w:rPr>
        <w:t>
      қызметкер Қазақстан Республикасынан тысқары жерлерде оқытудан, бiлiктiлiгiн арттырудан немесе қайта даярлаудан өткен мерзiм iшiнде – қызметкердің оқытудан, бiлiктiлiгiн арттырудан немесе қайта даярлаудан өткен әрбір күнтізбелік күні үшін республикалық бюджет туралы заңда белгiленген және тиiстi қаржы жылының 1 қаңтарында қолданыста болатын айлық есептiк көрсеткiштiң 8 еселенген мөлшерi шегiнде қызметкерге төлеуге тағайындаған ақша сомасы жатады;»;</w:t>
      </w:r>
      <w:r>
        <w:br/>
      </w:r>
      <w:r>
        <w:rPr>
          <w:rFonts w:ascii="Times New Roman"/>
          <w:b w:val="false"/>
          <w:i w:val="false"/>
          <w:color w:val="000000"/>
          <w:sz w:val="28"/>
        </w:rPr>
        <w:t>
      «42) осы Кодекстің 135-1 бабы 1-тармағының 1) – 5) тармақшаларында айқындалған дербес білім беру ұйымымен еңбек қатынастарында тұрмаған, алайда осындай шығыстарды жүзеге асыратын дербес білім беру ұйымының шешімімен айқындалған мамандық бойынша осы Кодекстің 135-1 бабы 1-тармағының 1) – 5) тармақшаларында айқындалған басқа дербес білім беру ұйымымен еңбек қатынастарында тұрған жеке тұлғаны оқытуға, біліктілігін арттыруға немесе қайта даярлауға жіберген кезде осы дербес білім беру ұйымының шығыстары:</w:t>
      </w:r>
      <w:r>
        <w:br/>
      </w:r>
      <w:r>
        <w:rPr>
          <w:rFonts w:ascii="Times New Roman"/>
          <w:b w:val="false"/>
          <w:i w:val="false"/>
          <w:color w:val="000000"/>
          <w:sz w:val="28"/>
        </w:rPr>
        <w:t>
      жеке тұлғаны оқытуға, біліктілігін арттыруға немесе қайта даярлауға іс жүзінде жүргізілген шығыстар;</w:t>
      </w:r>
      <w:r>
        <w:br/>
      </w:r>
      <w:r>
        <w:rPr>
          <w:rFonts w:ascii="Times New Roman"/>
          <w:b w:val="false"/>
          <w:i w:val="false"/>
          <w:color w:val="000000"/>
          <w:sz w:val="28"/>
        </w:rPr>
        <w:t>
      Уәкілетті орган белгілеген нормалардың шегінде оқытылатын тұлғаның тұруына іс жүзінде жүргізілген шығыстар;</w:t>
      </w:r>
      <w:r>
        <w:br/>
      </w:r>
      <w:r>
        <w:rPr>
          <w:rFonts w:ascii="Times New Roman"/>
          <w:b w:val="false"/>
          <w:i w:val="false"/>
          <w:color w:val="000000"/>
          <w:sz w:val="28"/>
        </w:rPr>
        <w:t>
      қызметкер оқуға түскен кезде оқу орнына дейін баруға және оқуды, біліктілігін арттыруды немесе қайта даярлауды аяқтағаннан кейін қайтар жолына арналған жолақыға іс жүзінде жүргізілген шығыстар;</w:t>
      </w:r>
      <w:r>
        <w:br/>
      </w:r>
      <w:r>
        <w:rPr>
          <w:rFonts w:ascii="Times New Roman"/>
          <w:b w:val="false"/>
          <w:i w:val="false"/>
          <w:color w:val="000000"/>
          <w:sz w:val="28"/>
        </w:rPr>
        <w:t>
      дербес білім беру ұйымының мыналардың шегінде:</w:t>
      </w:r>
      <w:r>
        <w:br/>
      </w:r>
      <w:r>
        <w:rPr>
          <w:rFonts w:ascii="Times New Roman"/>
          <w:b w:val="false"/>
          <w:i w:val="false"/>
          <w:color w:val="000000"/>
          <w:sz w:val="28"/>
        </w:rPr>
        <w:t>
      оқытылатын адамның Қазақстан Республикасының шегінде оқытудан, біліктілігін арттырудан немесе қайта даярлаудан өткен мерзімі ішінде – қызметкер оқытудан, біліктілігін арттырудан немесе қайта даярлаудан өткен әрбір күнтізбелік күн үшін республикалық бюджет туралы заңда белгіленген және тиісті қаржы жылының 1 қаңтарында қолданыста болатын айлық есептік көрсеткіштің 6 еселенген мөлшерінде;</w:t>
      </w:r>
      <w:r>
        <w:br/>
      </w:r>
      <w:r>
        <w:rPr>
          <w:rFonts w:ascii="Times New Roman"/>
          <w:b w:val="false"/>
          <w:i w:val="false"/>
          <w:color w:val="000000"/>
          <w:sz w:val="28"/>
        </w:rPr>
        <w:t>
      оқытылатын адамның Қазақстан Республикасынан тысқары жерлерде оқытудан, біліктілігін арттырудан немесе қайта даярлаудан өткен мерзімі ішінде – қызметкер оқытудан, біліктілігін арттырудан немесе қайта даярлаудан өткен әрбір күнтізбелік күн үшін республикалық бюджет туралы заңда белгіленген және тиісті қаржы жылының 1 қаңтарында қолданыста болатын айлық есептік көрсеткіштің 8 еселенген мөлшерінде жеке тұлғаға төлеуге белгілеген ақша сомасы.</w:t>
      </w:r>
      <w:r>
        <w:br/>
      </w:r>
      <w:r>
        <w:rPr>
          <w:rFonts w:ascii="Times New Roman"/>
          <w:b w:val="false"/>
          <w:i w:val="false"/>
          <w:color w:val="000000"/>
          <w:sz w:val="28"/>
        </w:rPr>
        <w:t>
      Егер шығыстар осы Кодекстің 135-1 бабы 1-тармағының 1) – 5) тармақшаларында айқындалған, осындай шығыстарды жүзеге асырған дербес білім беру ұйымының оқыту, біліктілікті арттыру немесе қайта даярлау мақсатында алған өтеусіз көмек есебінен және соның шегінде жүзеге асырылса, осы тармақшаның ережелері қолданылады.»;</w:t>
      </w:r>
      <w:r>
        <w:br/>
      </w:r>
      <w:r>
        <w:rPr>
          <w:rFonts w:ascii="Times New Roman"/>
          <w:b w:val="false"/>
          <w:i w:val="false"/>
          <w:color w:val="000000"/>
          <w:sz w:val="28"/>
        </w:rPr>
        <w:t>
      14) 192-баптың 1-тармағының 4) тармақшасы мынадай редакцияда жазылсын:</w:t>
      </w:r>
      <w:r>
        <w:br/>
      </w:r>
      <w:r>
        <w:rPr>
          <w:rFonts w:ascii="Times New Roman"/>
          <w:b w:val="false"/>
          <w:i w:val="false"/>
          <w:color w:val="000000"/>
          <w:sz w:val="28"/>
        </w:rPr>
        <w:t>
      «4) уәкілетті орган бекіткен тізбеге енгізілген жеңілдікті салық салынатын мемлекетте тiркелген тұлғаның жұмыстарды орындаудың, қызметтерді көрсетудiң іс жүзінде орындалған, көрсетiлген жерiне қарамастан, оларды орындаудан, көрсетуден түсетiн табыстары, сондай-ақ осы бапта белгiленген өзге де табыстары.»;</w:t>
      </w:r>
      <w:r>
        <w:br/>
      </w:r>
      <w:r>
        <w:rPr>
          <w:rFonts w:ascii="Times New Roman"/>
          <w:b w:val="false"/>
          <w:i w:val="false"/>
          <w:color w:val="000000"/>
          <w:sz w:val="28"/>
        </w:rPr>
        <w:t>
      15) 193-баптың 5-тармағының 3) және 7) тармақшалары мынадай редакцияда жазылсын:</w:t>
      </w:r>
      <w:r>
        <w:br/>
      </w:r>
      <w:r>
        <w:rPr>
          <w:rFonts w:ascii="Times New Roman"/>
          <w:b w:val="false"/>
          <w:i w:val="false"/>
          <w:color w:val="000000"/>
          <w:sz w:val="28"/>
        </w:rPr>
        <w:t>
      «3) Уәкілетті орган бекіткен тізбеге енгізілген жеңілдікті салық салынатын мемлекетте тіркелген тұлғаларға төлейтіндерді қоспағанда, бiр мезгiлде мынадай:</w:t>
      </w:r>
      <w:r>
        <w:br/>
      </w:r>
      <w:r>
        <w:rPr>
          <w:rFonts w:ascii="Times New Roman"/>
          <w:b w:val="false"/>
          <w:i w:val="false"/>
          <w:color w:val="000000"/>
          <w:sz w:val="28"/>
        </w:rPr>
        <w:t>
      дивидендтерді есептеу күніне салық төлеушінің дивидендтер төленетін акцияларды немесе қатысу үлестерiн үш жылдан астам иеленуі;</w:t>
      </w:r>
      <w:r>
        <w:br/>
      </w:r>
      <w:r>
        <w:rPr>
          <w:rFonts w:ascii="Times New Roman"/>
          <w:b w:val="false"/>
          <w:i w:val="false"/>
          <w:color w:val="000000"/>
          <w:sz w:val="28"/>
        </w:rPr>
        <w:t>
      дивидендтер төлейтiн заңды тұлғаның дивидендтер төленетін кезең ішінде жер қойнауын пайдаланушы болып табылмауы;</w:t>
      </w:r>
      <w:r>
        <w:br/>
      </w:r>
      <w:r>
        <w:rPr>
          <w:rFonts w:ascii="Times New Roman"/>
          <w:b w:val="false"/>
          <w:i w:val="false"/>
          <w:color w:val="000000"/>
          <w:sz w:val="28"/>
        </w:rPr>
        <w:t>
      дивидендтер төлейтін заңды тұлға активтері құнының 50 пайыздан азын дивидендтер төлеу күнiне жер қойнауын пайдаланушылар (жер қойнауын пайдаланушы) болып табылатын тұлғалардың (тұлғаның) мүлкi құрау талаптары орындалған кездегі дивидендтер салық салынуға жатпайды.</w:t>
      </w:r>
      <w:r>
        <w:br/>
      </w:r>
      <w:r>
        <w:rPr>
          <w:rFonts w:ascii="Times New Roman"/>
          <w:b w:val="false"/>
          <w:i w:val="false"/>
          <w:color w:val="000000"/>
          <w:sz w:val="28"/>
        </w:rPr>
        <w:t>
      Осы тармақшаның ережелері резидент заңды тұлғадан:</w:t>
      </w:r>
      <w:r>
        <w:br/>
      </w:r>
      <w:r>
        <w:rPr>
          <w:rFonts w:ascii="Times New Roman"/>
          <w:b w:val="false"/>
          <w:i w:val="false"/>
          <w:color w:val="000000"/>
          <w:sz w:val="28"/>
        </w:rPr>
        <w:t>
      акциялар бойынша, оның ішінде депозитарлық қолхаттардың базалық активтері болып табылатын акциялар бойынша төленуге жататын табыс;</w:t>
      </w:r>
      <w:r>
        <w:br/>
      </w:r>
      <w:r>
        <w:rPr>
          <w:rFonts w:ascii="Times New Roman"/>
          <w:b w:val="false"/>
          <w:i w:val="false"/>
          <w:color w:val="000000"/>
          <w:sz w:val="28"/>
        </w:rPr>
        <w:t>
      заңды тұлға оның құрылтайшылары, қатысушылары арасында бөлетін таза табыстың бір бөлігі;</w:t>
      </w:r>
      <w:r>
        <w:br/>
      </w:r>
      <w:r>
        <w:rPr>
          <w:rFonts w:ascii="Times New Roman"/>
          <w:b w:val="false"/>
          <w:i w:val="false"/>
          <w:color w:val="000000"/>
          <w:sz w:val="28"/>
        </w:rPr>
        <w:t>
      құрылтайшының, қатысушының жарғылық капиталға салым ретiнде енгiзген мүлкiн қоспағанда, заңды тұлғаны таратқан кезде немесе құрылтайшылар, қатысушылар салымдарының мөлшерiн барабар азайту жолымен не құрылтайшылардың, қатысушылардың үлестерiн толық немесе iшiнара өтеу жолымен жарғылық капиталды азайтқан кезде, сондай-ақ құрылтайшы, қатысушы заңды тұлғаға қатысу үлесiн алып қойған кезде мүлiктi бөлуден түсетiн табыс түрiнде алынған дивидендтерге ғана қолданылады.</w:t>
      </w:r>
      <w:r>
        <w:br/>
      </w:r>
      <w:r>
        <w:rPr>
          <w:rFonts w:ascii="Times New Roman"/>
          <w:b w:val="false"/>
          <w:i w:val="false"/>
          <w:color w:val="000000"/>
          <w:sz w:val="28"/>
        </w:rPr>
        <w:t>
      Бұл ретте жер қойнауын пайдаланушылар (жер қойнауын пайдаланушы) болып табылатын тұлғалар (тұлға) мүлкінің дивидендтерді төлейтін заңды тұлғаның активтері құнындағы үлесі осы Кодекстің 197-бабына сәйкес айқындалады.</w:t>
      </w:r>
      <w:r>
        <w:br/>
      </w:r>
      <w:r>
        <w:rPr>
          <w:rFonts w:ascii="Times New Roman"/>
          <w:b w:val="false"/>
          <w:i w:val="false"/>
          <w:color w:val="000000"/>
          <w:sz w:val="28"/>
        </w:rPr>
        <w:t>
      Жерасты суларын өз мұқтажы үшін өндіру құқығына ие болғандықтан ғана жер қойнауын пайдаланушы болып табылатын осындай пайдаланушы осы тармақшаның мақсатында жер қойнауын пайдаланушы болып танылмайды;»;</w:t>
      </w:r>
      <w:r>
        <w:br/>
      </w:r>
      <w:r>
        <w:rPr>
          <w:rFonts w:ascii="Times New Roman"/>
          <w:b w:val="false"/>
          <w:i w:val="false"/>
          <w:color w:val="000000"/>
          <w:sz w:val="28"/>
        </w:rPr>
        <w:t>
      «7) Уәкілетті орган бекіткен тізбеге енгізілген жеңілдікті салық салынатын мемлекетте тіркелген заңды тұлғаларды қоспағанда, бір мезгілде мынадай:</w:t>
      </w:r>
      <w:r>
        <w:br/>
      </w:r>
      <w:r>
        <w:rPr>
          <w:rFonts w:ascii="Times New Roman"/>
          <w:b w:val="false"/>
          <w:i w:val="false"/>
          <w:color w:val="000000"/>
          <w:sz w:val="28"/>
        </w:rPr>
        <w:t>
      акцияларды немесе қатысу үлестерін өткізу күніне салық төлеушінің осы акцияларды немесе қатысу үлестерін үш жылдан астам иеленуі;</w:t>
      </w:r>
      <w:r>
        <w:br/>
      </w:r>
      <w:r>
        <w:rPr>
          <w:rFonts w:ascii="Times New Roman"/>
          <w:b w:val="false"/>
          <w:i w:val="false"/>
          <w:color w:val="000000"/>
          <w:sz w:val="28"/>
        </w:rPr>
        <w:t>
      эмитент заңды тұлғаның немесе қатысу үлесі өткізілетін заңды тұлғаның немесе қатысу үлесін консорциумда өткізетін осындай концорциумға қатысушының жер қойнауын пайдаланушы болып табылмауы;</w:t>
      </w:r>
      <w:r>
        <w:br/>
      </w:r>
      <w:r>
        <w:rPr>
          <w:rFonts w:ascii="Times New Roman"/>
          <w:b w:val="false"/>
          <w:i w:val="false"/>
          <w:color w:val="000000"/>
          <w:sz w:val="28"/>
        </w:rPr>
        <w:t>
      эмитент-заңды тұлға немесе өзіндегі қатысу үлесі өткізілетін заңды тұлға активтері құнының немесе өзіндегі қатысу үлесі өткізілетін консорциумға қатысушылар активтері жалпы құнының 50 пайыздан азын осындай өткiзу күнiне жер қойнауын пайдаланушылар (жер қойнауын пайдаланушы) болып табылатын тұлғалардың (тұлғаның) мүлкi құрау талаптары орындалған кезде, егер осы тармақтың 8) тармақшасында өзгеше белгiленбесе, осы Кодекстiң 192-бабы 1-тармағының 5) тармақшасында көрсетiлген заңды тұлға шығарған акцияларды немесе заңды тұлғадағы немесе консорциумдағы қатысу үлестерiн өткiзу кезiнде құн өсiмiнен түсетін табыстар.</w:t>
      </w:r>
      <w:r>
        <w:br/>
      </w:r>
      <w:r>
        <w:rPr>
          <w:rFonts w:ascii="Times New Roman"/>
          <w:b w:val="false"/>
          <w:i w:val="false"/>
          <w:color w:val="000000"/>
          <w:sz w:val="28"/>
        </w:rPr>
        <w:t>
      Жерасты суларын өз мұқтажы үшін өндіру құқығына ие болғандықтан ғана жер қойнауын пайдаланушы болып табылатын осындай пайдаланушы осы тармақшаның мақсатында жер қойнауын пайдаланушы болып танылмайды;»;</w:t>
      </w:r>
      <w:r>
        <w:br/>
      </w:r>
      <w:r>
        <w:rPr>
          <w:rFonts w:ascii="Times New Roman"/>
          <w:b w:val="false"/>
          <w:i w:val="false"/>
          <w:color w:val="000000"/>
          <w:sz w:val="28"/>
        </w:rPr>
        <w:t>
      16) 200-1-баптың 1-тармағының 4) және 8) тармақшалары мынадай редакцияда жазылсын:</w:t>
      </w:r>
      <w:r>
        <w:br/>
      </w:r>
      <w:r>
        <w:rPr>
          <w:rFonts w:ascii="Times New Roman"/>
          <w:b w:val="false"/>
          <w:i w:val="false"/>
          <w:color w:val="000000"/>
          <w:sz w:val="28"/>
        </w:rPr>
        <w:t>
      «4) Уәкілетті орган бекіткен тізбеге енгізілген жеңілдікті салық салынатын мемлекетте тіркелген тұлғаларға төленетіндерді қоспағанда, бір мезгілде мынадай:</w:t>
      </w:r>
      <w:r>
        <w:br/>
      </w:r>
      <w:r>
        <w:rPr>
          <w:rFonts w:ascii="Times New Roman"/>
          <w:b w:val="false"/>
          <w:i w:val="false"/>
          <w:color w:val="000000"/>
          <w:sz w:val="28"/>
        </w:rPr>
        <w:t>
      дивидендтерді есептеу күніне салық төлеушінің дивидендтер төленетін акцияларды немесе қатысу үлестерін үш жылдан астам иеленуі;</w:t>
      </w:r>
      <w:r>
        <w:br/>
      </w:r>
      <w:r>
        <w:rPr>
          <w:rFonts w:ascii="Times New Roman"/>
          <w:b w:val="false"/>
          <w:i w:val="false"/>
          <w:color w:val="000000"/>
          <w:sz w:val="28"/>
        </w:rPr>
        <w:t>
      дивидендтер төлейтін заңды тұлғаның дивидендтер төленетін кезең ішінде жер қойнауын пайдаланушы болып табылмауы;</w:t>
      </w:r>
      <w:r>
        <w:br/>
      </w:r>
      <w:r>
        <w:rPr>
          <w:rFonts w:ascii="Times New Roman"/>
          <w:b w:val="false"/>
          <w:i w:val="false"/>
          <w:color w:val="000000"/>
          <w:sz w:val="28"/>
        </w:rPr>
        <w:t>
      дивидендтер төлейтін заңды тұлға активтері құнының 50 пайыздан азын дивидендтер төлеу күнiне жер қойнауын пайдаланушылар (жер қойнауын пайдаланушы) болып табылатын тұлғалардың (тұлғаның) мүлкi құрау талаптары орындалған кездегі дивидендтер.</w:t>
      </w:r>
      <w:r>
        <w:br/>
      </w:r>
      <w:r>
        <w:rPr>
          <w:rFonts w:ascii="Times New Roman"/>
          <w:b w:val="false"/>
          <w:i w:val="false"/>
          <w:color w:val="000000"/>
          <w:sz w:val="28"/>
        </w:rPr>
        <w:t>
      Осы тармақшаның ережелері:</w:t>
      </w:r>
      <w:r>
        <w:br/>
      </w:r>
      <w:r>
        <w:rPr>
          <w:rFonts w:ascii="Times New Roman"/>
          <w:b w:val="false"/>
          <w:i w:val="false"/>
          <w:color w:val="000000"/>
          <w:sz w:val="28"/>
        </w:rPr>
        <w:t>
      акциялар бойынша, оның ішінде депозитарлық қолхаттардың базалық активтері болып табылатын акциялар бойынша төлеуге жататын табыс;</w:t>
      </w:r>
      <w:r>
        <w:br/>
      </w:r>
      <w:r>
        <w:rPr>
          <w:rFonts w:ascii="Times New Roman"/>
          <w:b w:val="false"/>
          <w:i w:val="false"/>
          <w:color w:val="000000"/>
          <w:sz w:val="28"/>
        </w:rPr>
        <w:t>
      заңды тұлға өзінің құрылтайшылары, қатысушылары арасында бөлетін таза табыстың бір бөлігі;</w:t>
      </w:r>
      <w:r>
        <w:br/>
      </w:r>
      <w:r>
        <w:rPr>
          <w:rFonts w:ascii="Times New Roman"/>
          <w:b w:val="false"/>
          <w:i w:val="false"/>
          <w:color w:val="000000"/>
          <w:sz w:val="28"/>
        </w:rPr>
        <w:t>
      құрылтайшының, қатысушының жарғылық капиталға салым ретiнде енгiзген мүлкiн қоспағанда, заңды тұлға таратылған кезде немесе құрылтайшылардың, қатысушылардың салым мөлшерін барабар азайту арқылы не құрылтайшылардың, қатысушылардың үлестерін толық немесе ішінара өтеу арқылы жарғылық капиталды азайту кезінде, сондай-ақ заңды тұлғаның жарғылық капиталындағы қатысу үлесін құрылтайшының, қатысушының алып қойған кезінде, мүлікті бөлуден түсетін табыс түрінде резидент заңды тұлғадан алынған дивидендтерге ғана қолданылады.</w:t>
      </w:r>
      <w:r>
        <w:br/>
      </w:r>
      <w:r>
        <w:rPr>
          <w:rFonts w:ascii="Times New Roman"/>
          <w:b w:val="false"/>
          <w:i w:val="false"/>
          <w:color w:val="000000"/>
          <w:sz w:val="28"/>
        </w:rPr>
        <w:t>
      Бұл ретте жер қойнауын пайдаланушылар (жер қойнауын пайдаланушы) болып табылатын тұлғалардың (тұлғаның) мүлкінің дивидендтер төлейтін заңды тұлғаның активтері құнындағы үлесі осы Кодекстің 197-бабына сәйкес айқындалады.</w:t>
      </w:r>
      <w:r>
        <w:br/>
      </w:r>
      <w:r>
        <w:rPr>
          <w:rFonts w:ascii="Times New Roman"/>
          <w:b w:val="false"/>
          <w:i w:val="false"/>
          <w:color w:val="000000"/>
          <w:sz w:val="28"/>
        </w:rPr>
        <w:t>
      Жерасты суларын өз мұқтажы үшін өндіру құқығына ие болғандықтан ғана жер қойнауын пайдаланушы болып табылатын осындай пайдаланушы осы тармақшаның мақсатында жер қойнауын пайдаланушы болып танылмайды;»;</w:t>
      </w:r>
      <w:r>
        <w:br/>
      </w:r>
      <w:r>
        <w:rPr>
          <w:rFonts w:ascii="Times New Roman"/>
          <w:b w:val="false"/>
          <w:i w:val="false"/>
          <w:color w:val="000000"/>
          <w:sz w:val="28"/>
        </w:rPr>
        <w:t>
      8) Уәкілетті орган бекіткен тізбеге енгізілген жеңілдікті салық салынатын мемлекетте тiркелген тұлғалардың табыстарын қоспағанда, бір мезгілде мынадай:</w:t>
      </w:r>
      <w:r>
        <w:br/>
      </w:r>
      <w:r>
        <w:rPr>
          <w:rFonts w:ascii="Times New Roman"/>
          <w:b w:val="false"/>
          <w:i w:val="false"/>
          <w:color w:val="000000"/>
          <w:sz w:val="28"/>
        </w:rPr>
        <w:t>
      акцияларды немесе қатысу үлестерін өткізу күніне салық төлеушінің осы акцияларды немесе қатысу үлестерін үш жылдан астам иеленуі;</w:t>
      </w:r>
      <w:r>
        <w:br/>
      </w:r>
      <w:r>
        <w:rPr>
          <w:rFonts w:ascii="Times New Roman"/>
          <w:b w:val="false"/>
          <w:i w:val="false"/>
          <w:color w:val="000000"/>
          <w:sz w:val="28"/>
        </w:rPr>
        <w:t>
      эмитент заңды тұлғаның немесе қатысу үлесі өткізілетін заңды тұлғаның немесе қатысу үлесін консорциумда өткізетін осындай концорциумға қатысушының жер қойнауын пайдаланушы болып табылмауы;</w:t>
      </w:r>
      <w:r>
        <w:br/>
      </w:r>
      <w:r>
        <w:rPr>
          <w:rFonts w:ascii="Times New Roman"/>
          <w:b w:val="false"/>
          <w:i w:val="false"/>
          <w:color w:val="000000"/>
          <w:sz w:val="28"/>
        </w:rPr>
        <w:t>
      эмитент-заңды тұлға немесе өзіндегі қатысу үлесі өткізілетін заңды тұлға активтері құнының немесе өзіндегі қатысу үлесі өткізілетін консорциумға қатысушылар активтері жалпы құнының 50 пайыздан азын осындай өткізу күні жер қойнауын пайдаланушылар (жер қойнауын пайдаланушы) болып табылатын тұлғалардың (тұлғаның) мүлкi құрау талаптары орындалған кезде, егер осы тармақтың 9) тармақшасында өзгеше белгіленбесе, осы Кодекстің 192-бабы 1-тармағының 5) тармақшасында көрсетілген, заңды тұлға шығарған акцияларды немесе заңды тұлғадағы немесе консорциумдағы қатысу үлестерін өткізу кезінде құн өсімінен түсетін табыстар.</w:t>
      </w:r>
      <w:r>
        <w:br/>
      </w:r>
      <w:r>
        <w:rPr>
          <w:rFonts w:ascii="Times New Roman"/>
          <w:b w:val="false"/>
          <w:i w:val="false"/>
          <w:color w:val="000000"/>
          <w:sz w:val="28"/>
        </w:rPr>
        <w:t>
      Жерасты суларын өз мұқтажы үшін өндіру құқығына ие болғандықтан ғана жер қойнауын пайдаланушы болып табылатын осындай пайдаланушы осы тармақшаның мақсатында жер қойнауын пайдаланушы болып танылмайды;»;</w:t>
      </w:r>
      <w:r>
        <w:br/>
      </w:r>
      <w:r>
        <w:rPr>
          <w:rFonts w:ascii="Times New Roman"/>
          <w:b w:val="false"/>
          <w:i w:val="false"/>
          <w:color w:val="000000"/>
          <w:sz w:val="28"/>
        </w:rPr>
        <w:t>
      17) 216-баптың 4-тармағы мынадай редакцияда жазылсын:</w:t>
      </w:r>
      <w:r>
        <w:br/>
      </w:r>
      <w:r>
        <w:rPr>
          <w:rFonts w:ascii="Times New Roman"/>
          <w:b w:val="false"/>
          <w:i w:val="false"/>
          <w:color w:val="000000"/>
          <w:sz w:val="28"/>
        </w:rPr>
        <w:t>
      «4. Шотында шартты түрдегі банк салымы орналастырылған банк есепті тоқсаннан кейінгі екінші айдың он бесінші күнінен кешіктірмей, салық агенті орналасқан жердегі салық органына уәкілетті орган белгілеген нысан бойынша есепті тоқсан ішіндегі ақша қозғалысы туралы есепті ұсынуға міндетті. Есеп шартты түрдегі банк салымы орналастырылған шотта ақша қозғалысы болған тоқсандарға табыс етіледі.</w:t>
      </w:r>
      <w:r>
        <w:br/>
      </w:r>
      <w:r>
        <w:rPr>
          <w:rFonts w:ascii="Times New Roman"/>
          <w:b w:val="false"/>
          <w:i w:val="false"/>
          <w:color w:val="000000"/>
          <w:sz w:val="28"/>
        </w:rPr>
        <w:t>
      Есепке өзгерістер және (немесе) толықтырулар енгізу және оны табыс ету салық есептілігі үшін осы Кодексте белгіленген жағдайларда және тәртіппен жүзеге асырылады.»;</w:t>
      </w:r>
      <w:r>
        <w:br/>
      </w:r>
      <w:r>
        <w:rPr>
          <w:rFonts w:ascii="Times New Roman"/>
          <w:b w:val="false"/>
          <w:i w:val="false"/>
          <w:color w:val="000000"/>
          <w:sz w:val="28"/>
        </w:rPr>
        <w:t>
      18) 218-баптың 3 және 4-тармақтары мынадай редакцияда жазылсын:</w:t>
      </w:r>
      <w:r>
        <w:br/>
      </w:r>
      <w:r>
        <w:rPr>
          <w:rFonts w:ascii="Times New Roman"/>
          <w:b w:val="false"/>
          <w:i w:val="false"/>
          <w:color w:val="000000"/>
          <w:sz w:val="28"/>
        </w:rPr>
        <w:t>
      «3. Салық органы инкассалық өкіммен бір мезгілде табыс салығының сомасы резидент еместің шартты түрдегі банк салымында орналастырылған кезден бастап бюджетке аударылғанға дейін банк сыйақыларының есебіне жазылған сомалары туралы сұрау салуды Қазақстан Республикасы Ұлттық Банкімен келісім бойынша уәкілетті орган белгілеген тәртіппен және нысан бойынша банкке жібереді.</w:t>
      </w:r>
      <w:r>
        <w:br/>
      </w:r>
      <w:r>
        <w:rPr>
          <w:rFonts w:ascii="Times New Roman"/>
          <w:b w:val="false"/>
          <w:i w:val="false"/>
          <w:color w:val="000000"/>
          <w:sz w:val="28"/>
        </w:rPr>
        <w:t>
      4. Банк сұрау салу алынған күннен бастап күнтізбелік екі күн ішінде салық органына Қазақстан Республикасы Ұлттық Банкімен келісім бойынша уәкілетті орган белгілеген нысандағы банк сыйақыларының есебіне жазылған сомалары туралы мәліметтерді жіберуге міндетті.</w:t>
      </w:r>
      <w:r>
        <w:br/>
      </w:r>
      <w:r>
        <w:rPr>
          <w:rFonts w:ascii="Times New Roman"/>
          <w:b w:val="false"/>
          <w:i w:val="false"/>
          <w:color w:val="000000"/>
          <w:sz w:val="28"/>
        </w:rPr>
        <w:t>
      Банк сыйақыларының есебіне жазылған сомалары туралы мәліметтерге өзгерістер және (немесе) толықтырулар енгізу және оларды табыс ету салық есептілігі үшін осы Кодексте белгіленген жағдайларда және тәртіппен жүзеге асырылады.»;</w:t>
      </w:r>
      <w:r>
        <w:br/>
      </w:r>
      <w:r>
        <w:rPr>
          <w:rFonts w:ascii="Times New Roman"/>
          <w:b w:val="false"/>
          <w:i w:val="false"/>
          <w:color w:val="000000"/>
          <w:sz w:val="28"/>
        </w:rPr>
        <w:t>
      19) 224-баптың 4-тармағы мынадай редакцияда жазылсын:</w:t>
      </w:r>
      <w:r>
        <w:br/>
      </w:r>
      <w:r>
        <w:rPr>
          <w:rFonts w:ascii="Times New Roman"/>
          <w:b w:val="false"/>
          <w:i w:val="false"/>
          <w:color w:val="000000"/>
          <w:sz w:val="28"/>
        </w:rPr>
        <w:t>
      «4. Егер шет мемлекет немесе оның әкімшілік-аумақтық бірлігі мынадай талаптардың бiрiне сай келген жағдайда:</w:t>
      </w:r>
      <w:r>
        <w:br/>
      </w:r>
      <w:r>
        <w:rPr>
          <w:rFonts w:ascii="Times New Roman"/>
          <w:b w:val="false"/>
          <w:i w:val="false"/>
          <w:color w:val="000000"/>
          <w:sz w:val="28"/>
        </w:rPr>
        <w:t>
      1) мұндай мемлекетте немесе әкімшілік-аумақтық бірлікте табыс салығының мөлшерлемесі 10 пайыздан аз мөлшердi құраса;</w:t>
      </w:r>
      <w:r>
        <w:br/>
      </w:r>
      <w:r>
        <w:rPr>
          <w:rFonts w:ascii="Times New Roman"/>
          <w:b w:val="false"/>
          <w:i w:val="false"/>
          <w:color w:val="000000"/>
          <w:sz w:val="28"/>
        </w:rPr>
        <w:t>
      2) мұндай мемлекетте немесе әкімшілік-аумақтық бірлікте қаржы ақпаратының құпиялылығы туралы заңдар немесе мүлiктiң, табыстың нақты иесі немесе заңды тұлғаның (компанияның) нақты иелерi, қатысушылары, құрылтайшылары, акционерлерi туралы құпияны сақтауға мүмкiндiк беретiн заңдар болса, ол жеңілдікті салық салынатын мемлекет деп танылады. Уәкiлеттi орган шет мемлекеттiң немесе оның әкімшілік-аумақтық бірлігінің құзыреттi органынан аталған халықаралық шартта алмасу көзделген мәлiметтердi беруден жазбаша бас тартуды алған немесе шет мемлекеттiң немесе оның әкімшілік-аумақтық бірлігінің құзыреттi органы мұндай мәлiметтердi уәкiлеттi орган тиiстi сауалды жiбергеннен кейiн екi жылдан астам уақыт iшiнде бермеген жағдайларды қоспағанда, осы тармақшаның ережелерi Қазақстан Республикасының құзыреттi органдары арасында ақпарат алмасу туралы ережелердi көздейтiн халықаралық шарт жасасқан мемлекеттерге немесе мемлекеттердің әкімшілік-аумақтық бірліктеріне қатысты қолданылмайды.</w:t>
      </w:r>
      <w:r>
        <w:br/>
      </w:r>
      <w:r>
        <w:rPr>
          <w:rFonts w:ascii="Times New Roman"/>
          <w:b w:val="false"/>
          <w:i w:val="false"/>
          <w:color w:val="000000"/>
          <w:sz w:val="28"/>
        </w:rPr>
        <w:t>
      Жеңілдікті салық салынатын мемлекеттердiң тiзбесiн уәкілетті орган бекiтедi.»;</w:t>
      </w:r>
      <w:r>
        <w:br/>
      </w:r>
      <w:r>
        <w:rPr>
          <w:rFonts w:ascii="Times New Roman"/>
          <w:b w:val="false"/>
          <w:i w:val="false"/>
          <w:color w:val="000000"/>
          <w:sz w:val="28"/>
        </w:rPr>
        <w:t>
      20) 256-баптың 2-тармағының 11) тармақшасы мынадай редакцияда жазылсын:</w:t>
      </w:r>
      <w:r>
        <w:br/>
      </w:r>
      <w:r>
        <w:rPr>
          <w:rFonts w:ascii="Times New Roman"/>
          <w:b w:val="false"/>
          <w:i w:val="false"/>
          <w:color w:val="000000"/>
          <w:sz w:val="28"/>
        </w:rPr>
        <w:t>
      «11) осы тармақшаның ережелерін ескере отырып, мемлекеттік материалдық резерв саласындағы уәкілетті органның құрылымдық бөлімшесі Қазақстан Республикасының заңнамасында белгіленген нысан бойынша жазып берген мемлекеттік материалдық резервтен тауарлар шығару құжатында көрсетілген.»;</w:t>
      </w:r>
      <w:r>
        <w:br/>
      </w:r>
      <w:r>
        <w:rPr>
          <w:rFonts w:ascii="Times New Roman"/>
          <w:b w:val="false"/>
          <w:i w:val="false"/>
          <w:color w:val="000000"/>
          <w:sz w:val="28"/>
        </w:rPr>
        <w:t>
      21) 263-баптың 1-2-тармағы үшінші бөлігінің бірінші абзацы мынадай редакцияда жазылсын:</w:t>
      </w:r>
      <w:r>
        <w:br/>
      </w:r>
      <w:r>
        <w:rPr>
          <w:rFonts w:ascii="Times New Roman"/>
          <w:b w:val="false"/>
          <w:i w:val="false"/>
          <w:color w:val="000000"/>
          <w:sz w:val="28"/>
        </w:rPr>
        <w:t>
      «Уәкілетті орган электрондық түрде жазып берілетін шот-фактуралардың құжат айналымы тәртібін белгілейді, онда мыналар:»;</w:t>
      </w:r>
      <w:r>
        <w:br/>
      </w:r>
      <w:r>
        <w:rPr>
          <w:rFonts w:ascii="Times New Roman"/>
          <w:b w:val="false"/>
          <w:i w:val="false"/>
          <w:color w:val="000000"/>
          <w:sz w:val="28"/>
        </w:rPr>
        <w:t>
      22) 270-баптың 3-тармағы мынадай редакцияда жазылсын:</w:t>
      </w:r>
      <w:r>
        <w:br/>
      </w:r>
      <w:r>
        <w:rPr>
          <w:rFonts w:ascii="Times New Roman"/>
          <w:b w:val="false"/>
          <w:i w:val="false"/>
          <w:color w:val="000000"/>
          <w:sz w:val="28"/>
        </w:rPr>
        <w:t>
      «3. Осы Кодекстің 256-бабы 2-тармағының 11) тармақшасында көзделген жағдайларда, мемлекеттік материалдық резерв саласындағы уәкілетті органның құрылымдық бөлімшесі өзінің мемлекеттік материалдық резервтен тауарлар шығаруға жазып берілген құжаттар тізілімін уәкілетті орган белгілеген тәртіппен, мерзімде және нысан бойынша ұсынады.»;</w:t>
      </w:r>
      <w:r>
        <w:br/>
      </w:r>
      <w:r>
        <w:rPr>
          <w:rFonts w:ascii="Times New Roman"/>
          <w:b w:val="false"/>
          <w:i w:val="false"/>
          <w:color w:val="000000"/>
          <w:sz w:val="28"/>
        </w:rPr>
        <w:t>
      23) 276-18-баптың 4-тармағы мынадай редакцияда жазылсын:</w:t>
      </w:r>
      <w:r>
        <w:br/>
      </w:r>
      <w:r>
        <w:rPr>
          <w:rFonts w:ascii="Times New Roman"/>
          <w:b w:val="false"/>
          <w:i w:val="false"/>
          <w:color w:val="000000"/>
          <w:sz w:val="28"/>
        </w:rPr>
        <w:t>
      «4. Егер Қазақстан Республикасының салық төлеушісі Қазақстан Республикасының басқа салық төлеушісі ұйымдастырған көрме-жәрмеңкелік саудада Кеден одағына мүше басқа мемлекеттің салық төлеушісі Қазақстан Республикасының аумағына бұрын импорттаған, олар бойынша қосылған құн салығы төленбеген тауарларды сатып алса, егер осы тармақта өзгеше көзделмесе, қосылған құн салығын төлеуді Қазақстан Республикасының салық төлеушісі, тауарлардың меншік иесі не комиссионер, сенім білдірілген адам (оператор) жүзеге асырады.</w:t>
      </w:r>
      <w:r>
        <w:br/>
      </w:r>
      <w:r>
        <w:rPr>
          <w:rFonts w:ascii="Times New Roman"/>
          <w:b w:val="false"/>
          <w:i w:val="false"/>
          <w:color w:val="000000"/>
          <w:sz w:val="28"/>
        </w:rPr>
        <w:t>
      Қазақстан Республикасының салық төлеушісі ұйымдастырған көрме-жәрмеңкелік саудада Кеден одағына мүше мемлекеттердің аумағынан бұрын Қазақстан Республикасының аумағына импортталған, олар бойынша қосылған құн салығы төленбеген тауарларды Қазақстан Республикасының салық төлеушісі сатып алса, қосылған құн салығын оларды сатып алу-сатуға резидент емеспен шарттар (келісімшарттар) болған кезде тауарлардың меншік иесі төлейді.</w:t>
      </w:r>
      <w:r>
        <w:br/>
      </w:r>
      <w:r>
        <w:rPr>
          <w:rFonts w:ascii="Times New Roman"/>
          <w:b w:val="false"/>
          <w:i w:val="false"/>
          <w:color w:val="000000"/>
          <w:sz w:val="28"/>
        </w:rPr>
        <w:t>
      Сатып алу-сатуға арналған шарттар (келісімшарттар) болмаған кезде, мұндай тауарлар бойынша қосылған құн салығын төлеуді көрме-жәрмеңкелік сауданы ұйымдастырған Қазақстан Республикасының салық төлеушісі жүзеге асырады.</w:t>
      </w:r>
      <w:r>
        <w:br/>
      </w:r>
      <w:r>
        <w:rPr>
          <w:rFonts w:ascii="Times New Roman"/>
          <w:b w:val="false"/>
          <w:i w:val="false"/>
          <w:color w:val="000000"/>
          <w:sz w:val="28"/>
        </w:rPr>
        <w:t>
      Көрме-жәрмеңкелік сауданы ұйымдастырған Қазақстан Республикасының салық төлеушісі осындай сауда өткізілетіні туралы Кеден одағына мүше мемлекеттерден саудаға қатысатындардың тізімін қоса, оны өткізу басталардан он жұмыс күні бұрын салық органына орналасқан жері бойынша жазбаша түрде хабарлауға міндетті.</w:t>
      </w:r>
      <w:r>
        <w:br/>
      </w:r>
      <w:r>
        <w:rPr>
          <w:rFonts w:ascii="Times New Roman"/>
          <w:b w:val="false"/>
          <w:i w:val="false"/>
          <w:color w:val="000000"/>
          <w:sz w:val="28"/>
        </w:rPr>
        <w:t>
      Көрме-жәрмеңкелік сауда бойынша қосылған құн салығының төленуін бақылау тәртібін уәкілетті орган айқындайды.»;</w:t>
      </w:r>
      <w:r>
        <w:br/>
      </w:r>
      <w:r>
        <w:rPr>
          <w:rFonts w:ascii="Times New Roman"/>
          <w:b w:val="false"/>
          <w:i w:val="false"/>
          <w:color w:val="000000"/>
          <w:sz w:val="28"/>
        </w:rPr>
        <w:t>
      24) 276-20-бапта:</w:t>
      </w:r>
      <w:r>
        <w:br/>
      </w:r>
      <w:r>
        <w:rPr>
          <w:rFonts w:ascii="Times New Roman"/>
          <w:b w:val="false"/>
          <w:i w:val="false"/>
          <w:color w:val="000000"/>
          <w:sz w:val="28"/>
        </w:rPr>
        <w:t>
      2-тармақтың 2) тармақшасы мынадай редакцияда жазылсын:</w:t>
      </w:r>
      <w:r>
        <w:br/>
      </w:r>
      <w:r>
        <w:rPr>
          <w:rFonts w:ascii="Times New Roman"/>
          <w:b w:val="false"/>
          <w:i w:val="false"/>
          <w:color w:val="000000"/>
          <w:sz w:val="28"/>
        </w:rPr>
        <w:t>
      «2) қосылған құн салығы бойынша декларацияға қосымша болып табылатын, салық кезеңі ішінде Кеден одағына мүше мемлекеттерге өткізілген тауарлар немесе алыс-беріс шикізатын өңдеу жөнінде орындалған жұмыстар бойынша шот-фактуралардың тізілімін ұсынуға міндетті. Кеден одағына мүше мемлекеттерге өткізілген тауарлар немесе алыс-беріс шикізатын өңдеу жөнінде орындалған жұмыстар бойынша шот-фактуралар тізілімдерінің нысандарын салық саясаты саласындағы уәкілетті органмен келісім бойынша уәкілетті орган белгілейді.»;</w:t>
      </w:r>
      <w:r>
        <w:br/>
      </w:r>
      <w:r>
        <w:rPr>
          <w:rFonts w:ascii="Times New Roman"/>
          <w:b w:val="false"/>
          <w:i w:val="false"/>
          <w:color w:val="000000"/>
          <w:sz w:val="28"/>
        </w:rPr>
        <w:t>
      7-тармақтың бірінші бөлігі мынадай редакцияда жазылсын:</w:t>
      </w:r>
      <w:r>
        <w:br/>
      </w:r>
      <w:r>
        <w:rPr>
          <w:rFonts w:ascii="Times New Roman"/>
          <w:b w:val="false"/>
          <w:i w:val="false"/>
          <w:color w:val="000000"/>
          <w:sz w:val="28"/>
        </w:rPr>
        <w:t>
      «7. Тауарларды әкелу және жанама салықтардың төленгені туралы өтініште импортталған тауарлар бойынша қосылған құн салығын төлеу фактісін салық органдарының тиісті белгі қою арқылы растауы не растаудан дәлелді бас тартуы уәкілетті орган көздеген жағдайларда және тәртіппен жүзеге асырылады.»;</w:t>
      </w:r>
      <w:r>
        <w:br/>
      </w:r>
      <w:r>
        <w:rPr>
          <w:rFonts w:ascii="Times New Roman"/>
          <w:b w:val="false"/>
          <w:i w:val="false"/>
          <w:color w:val="000000"/>
          <w:sz w:val="28"/>
        </w:rPr>
        <w:t>
      25) 276-22-баптың 8-тармағы мынадай редакцияда жазылсын:</w:t>
      </w:r>
      <w:r>
        <w:br/>
      </w:r>
      <w:r>
        <w:rPr>
          <w:rFonts w:ascii="Times New Roman"/>
          <w:b w:val="false"/>
          <w:i w:val="false"/>
          <w:color w:val="000000"/>
          <w:sz w:val="28"/>
        </w:rPr>
        <w:t>
      «8. Тауарларды әкелу және жанама салықтардың төленгені туралы өтінішті кері қайтару тәртібін уәкілетті орган белгілейді.»;</w:t>
      </w:r>
      <w:r>
        <w:br/>
      </w:r>
      <w:r>
        <w:rPr>
          <w:rFonts w:ascii="Times New Roman"/>
          <w:b w:val="false"/>
          <w:i w:val="false"/>
          <w:color w:val="000000"/>
          <w:sz w:val="28"/>
        </w:rPr>
        <w:t>
      26) 282-баптың 3-тармағы мынадай редакцияда жазылсын:</w:t>
      </w:r>
      <w:r>
        <w:br/>
      </w:r>
      <w:r>
        <w:rPr>
          <w:rFonts w:ascii="Times New Roman"/>
          <w:b w:val="false"/>
          <w:i w:val="false"/>
          <w:color w:val="000000"/>
          <w:sz w:val="28"/>
        </w:rPr>
        <w:t>
      «3. Алыс-беріс шикізаты болып табылатын акцизделетін тауарларды беру кезінде аталған тауарларды мердігерге (өңдеушіге) берген күн операция жасалған күн болып табылады.</w:t>
      </w:r>
      <w:r>
        <w:br/>
      </w:r>
      <w:r>
        <w:rPr>
          <w:rFonts w:ascii="Times New Roman"/>
          <w:b w:val="false"/>
          <w:i w:val="false"/>
          <w:color w:val="000000"/>
          <w:sz w:val="28"/>
        </w:rPr>
        <w:t>
      Алыс-беріс шикізатынан акцизделетін тауарлар дайындаған кезде дайындалған акцизделетін тауарларды тапсырыс берушіге немесе тапсырыс беруші көрсеткен тұлғаға берген күн операция жасалған күн болып табылады.</w:t>
      </w:r>
      <w:r>
        <w:br/>
      </w:r>
      <w:r>
        <w:rPr>
          <w:rFonts w:ascii="Times New Roman"/>
          <w:b w:val="false"/>
          <w:i w:val="false"/>
          <w:color w:val="000000"/>
          <w:sz w:val="28"/>
        </w:rPr>
        <w:t>
      Қазақстан Республикасының аумағынан Кеден одағына мүше мемлекеттің аумағына әкетілген, сондай-ақ Қазақстан Республикасының аумағына Кеден одағына мүше мемлекеттердің аумағынан әкелінген акцизделетін болып табылатын алыс-беріс шикізатын өңдеу мерзімі алыс-беріс шикізатын өңдеуге арналған шарттың (келісімшарттың) талаптарына сәйкес айқындалады және алыс-беріс шикізатын есепке қабылдаған және (немесе) тиеп-жөнелтілген күннен бастап екі жылдан аспауға тиіс.</w:t>
      </w:r>
      <w:r>
        <w:br/>
      </w:r>
      <w:r>
        <w:rPr>
          <w:rFonts w:ascii="Times New Roman"/>
          <w:b w:val="false"/>
          <w:i w:val="false"/>
          <w:color w:val="000000"/>
          <w:sz w:val="28"/>
        </w:rPr>
        <w:t>
      Алыс-беріс шикізатын өңдеудің белгіленген мерзімінен асқан жағдайда осы Кодекстің 280-бабында көзделген мөлшерлемелер бойынша шарттың (келісімшарттың) талаптарына сәйкес өңдеу өнімінің болжалды көлемі акциз салу объектісі болып табылады.</w:t>
      </w:r>
      <w:r>
        <w:br/>
      </w:r>
      <w:r>
        <w:rPr>
          <w:rFonts w:ascii="Times New Roman"/>
          <w:b w:val="false"/>
          <w:i w:val="false"/>
          <w:color w:val="000000"/>
          <w:sz w:val="28"/>
        </w:rPr>
        <w:t>
      Алыс-беріс шикізатын өңдеуге әкелу (әкету) жүзеге асырылатын жағдайда Қазақстан Республикасының салық төлеушісі өңдеу өнімдерін әкету (әкелу) туралы міндеттеме, сондай-ақ оның салық саясаты саласындағы уәкілетті органмен келісім бойынша уәкілетті орган бекіткен тәртіппен, нысанда және мерзімде орындалуын ұсынады.»;</w:t>
      </w:r>
      <w:r>
        <w:br/>
      </w:r>
      <w:r>
        <w:rPr>
          <w:rFonts w:ascii="Times New Roman"/>
          <w:b w:val="false"/>
          <w:i w:val="false"/>
          <w:color w:val="000000"/>
          <w:sz w:val="28"/>
        </w:rPr>
        <w:t>
      27) 292-баптың 5-тармағы мынадай редакцияда жазылсын:</w:t>
      </w:r>
      <w:r>
        <w:br/>
      </w:r>
      <w:r>
        <w:rPr>
          <w:rFonts w:ascii="Times New Roman"/>
          <w:b w:val="false"/>
          <w:i w:val="false"/>
          <w:color w:val="000000"/>
          <w:sz w:val="28"/>
        </w:rPr>
        <w:t>
      «5. Салық органдарының тиісті белгіні қою жолымен тауарларды әкелу және жанама салықтардың төленгені туралы өтініште Кеден одағына мүше мемлекеттердің аумағынан импортталған акцизделетін тауарлар бойынша акциздің төлену фактісін растауы не растаудан дәлелді бас тартуы уәкілетті орган көздеген тәртіппен жүзеге асырылады.»;</w:t>
      </w:r>
      <w:r>
        <w:br/>
      </w:r>
      <w:r>
        <w:rPr>
          <w:rFonts w:ascii="Times New Roman"/>
          <w:b w:val="false"/>
          <w:i w:val="false"/>
          <w:color w:val="000000"/>
          <w:sz w:val="28"/>
        </w:rPr>
        <w:t>
      28) 459-баптың 3-тармағының екінші бөлігі мынадай редакцияда жазылсын:</w:t>
      </w:r>
      <w:r>
        <w:br/>
      </w:r>
      <w:r>
        <w:rPr>
          <w:rFonts w:ascii="Times New Roman"/>
          <w:b w:val="false"/>
          <w:i w:val="false"/>
          <w:color w:val="000000"/>
          <w:sz w:val="28"/>
        </w:rPr>
        <w:t>
      «Қазақстан Республикасының аумағы бойынша автомобиль құралдарының жүру және рұқсат құжаттарын беру тәртібін сауда қызметін реттеу саласындағы уәкiлеттi органмен келісім бойынша уәкілетті орган бекітеді»;</w:t>
      </w:r>
      <w:r>
        <w:br/>
      </w:r>
      <w:r>
        <w:rPr>
          <w:rFonts w:ascii="Times New Roman"/>
          <w:b w:val="false"/>
          <w:i w:val="false"/>
          <w:color w:val="000000"/>
          <w:sz w:val="28"/>
        </w:rPr>
        <w:t>
      29) 462-бапта:</w:t>
      </w:r>
      <w:r>
        <w:br/>
      </w:r>
      <w:r>
        <w:rPr>
          <w:rFonts w:ascii="Times New Roman"/>
          <w:b w:val="false"/>
          <w:i w:val="false"/>
          <w:color w:val="000000"/>
          <w:sz w:val="28"/>
        </w:rPr>
        <w:t>
      1-тармақтың екінші бөлігі мынадай редакцияда жазылсын:</w:t>
      </w:r>
      <w:r>
        <w:br/>
      </w:r>
      <w:r>
        <w:rPr>
          <w:rFonts w:ascii="Times New Roman"/>
          <w:b w:val="false"/>
          <w:i w:val="false"/>
          <w:color w:val="000000"/>
          <w:sz w:val="28"/>
        </w:rPr>
        <w:t>
      «Автомобиль көлігі саласындағы уәкілетті орган белгілеген автокөлік құралының жол берілетін параметрлерін бұза отырып, тиісті рұқсат құжаттары ресімделмей автокөлік құралының жүру фактісі анықталған жағдайда, алым сомасы осындай факті анықталған күннен бастап 5 жұмыс күнінен кешіктірілмейтін мерзімде бюджетке төленеді.»;</w:t>
      </w:r>
      <w:r>
        <w:br/>
      </w:r>
      <w:r>
        <w:rPr>
          <w:rFonts w:ascii="Times New Roman"/>
          <w:b w:val="false"/>
          <w:i w:val="false"/>
          <w:color w:val="000000"/>
          <w:sz w:val="28"/>
        </w:rPr>
        <w:t>
      462-баптың 2-тармағының екінші бөлігі мынадай редакцияда жазылсын:</w:t>
      </w:r>
      <w:r>
        <w:br/>
      </w:r>
      <w:r>
        <w:rPr>
          <w:rFonts w:ascii="Times New Roman"/>
          <w:b w:val="false"/>
          <w:i w:val="false"/>
          <w:color w:val="000000"/>
          <w:sz w:val="28"/>
        </w:rPr>
        <w:t>
      «Автомобиль көлігі саласындағы уәкілетті орган белгілеген автокөлік құралының жол берілетін параметрлерін бұза отырып, тиісті рұқсат құжаттары ресімделмей автокөлік құралының жүру фактісі анықталған жағдайда алым сомасы алым төлеушінің орналасқан жері бойынша бюджетке төленеді.»;</w:t>
      </w:r>
      <w:r>
        <w:br/>
      </w:r>
      <w:r>
        <w:rPr>
          <w:rFonts w:ascii="Times New Roman"/>
          <w:b w:val="false"/>
          <w:i w:val="false"/>
          <w:color w:val="000000"/>
          <w:sz w:val="28"/>
        </w:rPr>
        <w:t>
      30) 465-баптың 2-тармағының 2) тармақшасы мынадай редакцияда жазылсын:</w:t>
      </w:r>
      <w:r>
        <w:br/>
      </w:r>
      <w:r>
        <w:rPr>
          <w:rFonts w:ascii="Times New Roman"/>
          <w:b w:val="false"/>
          <w:i w:val="false"/>
          <w:color w:val="000000"/>
          <w:sz w:val="28"/>
        </w:rPr>
        <w:t>
      «2) атқарушылық құжаттарды мәжбүрлеп орындату бойынша әділет органдары өткiзетiн аукциондардан;»;</w:t>
      </w:r>
      <w:r>
        <w:br/>
      </w:r>
      <w:r>
        <w:rPr>
          <w:rFonts w:ascii="Times New Roman"/>
          <w:b w:val="false"/>
          <w:i w:val="false"/>
          <w:color w:val="000000"/>
          <w:sz w:val="28"/>
        </w:rPr>
        <w:t>
      31) 473-баптың 2-тармағы мынадай редакцияда жазылсын:</w:t>
      </w:r>
      <w:r>
        <w:br/>
      </w:r>
      <w:r>
        <w:rPr>
          <w:rFonts w:ascii="Times New Roman"/>
          <w:b w:val="false"/>
          <w:i w:val="false"/>
          <w:color w:val="000000"/>
          <w:sz w:val="28"/>
        </w:rPr>
        <w:t>
      «2. Рұқсат беру тәртiбiн байланыс саласындағы уәкілетті орган белгiлейдi.»;</w:t>
      </w:r>
      <w:r>
        <w:br/>
      </w:r>
      <w:r>
        <w:rPr>
          <w:rFonts w:ascii="Times New Roman"/>
          <w:b w:val="false"/>
          <w:i w:val="false"/>
          <w:color w:val="000000"/>
          <w:sz w:val="28"/>
        </w:rPr>
        <w:t>
      32) 507-баптың 6-тармағы мынадай редакцияда жазылсын:</w:t>
      </w:r>
      <w:r>
        <w:br/>
      </w:r>
      <w:r>
        <w:rPr>
          <w:rFonts w:ascii="Times New Roman"/>
          <w:b w:val="false"/>
          <w:i w:val="false"/>
          <w:color w:val="000000"/>
          <w:sz w:val="28"/>
        </w:rPr>
        <w:t>
      «6. Төлемақы сомасын төлеу банктер немесе банк операцияларының жекелеген түрлерiн жүзеге асыратын ұйымдар арқылы аудару не оны орман шаруашылығы саласындағы уәкілетті орган белгілеген нысан бойынша қатаң есептілік бланкілерінің негізінде мемлекеттік орман иеленушілер кассасына қолма-қол ақшамен енгізу арқылы жүргізіледі.»;</w:t>
      </w:r>
      <w:r>
        <w:br/>
      </w:r>
      <w:r>
        <w:rPr>
          <w:rFonts w:ascii="Times New Roman"/>
          <w:b w:val="false"/>
          <w:i w:val="false"/>
          <w:color w:val="000000"/>
          <w:sz w:val="28"/>
        </w:rPr>
        <w:t>
      33) 511-баптың 4-тармағы мынадай редакцияда жазылсын:</w:t>
      </w:r>
      <w:r>
        <w:br/>
      </w:r>
      <w:r>
        <w:rPr>
          <w:rFonts w:ascii="Times New Roman"/>
          <w:b w:val="false"/>
          <w:i w:val="false"/>
          <w:color w:val="000000"/>
          <w:sz w:val="28"/>
        </w:rPr>
        <w:t>
      «4. Төлемақы сомасын бюджетке төлеу банктер немесе банк операцияларының жекелеген түрлерiн жүзеге асыратын ұйымдар арқылы аудару не оны бақылау-өткiзу пункттерiнде, не Қазақстан Республикасының ерекше қорғалатын табиғи аумақтар саласындағы заңнамалық актiсiнде айқындалған, табиғат қорғау ұйымдары орнататын өзге де арнайы жабдықталған орындарда қоршаған ортаны қорғау саласындағы уәкілетті орган белгiлеген нысан бойынша қатаң есептiлiк бланкiлерiнiң немесе аталған төлемді растайтын бақылау-касса машинасы, терминалдар чектерiнiң негiзiнде қолма-қол ақша енгiзу арқылы жүргiзiледi.»;</w:t>
      </w:r>
      <w:r>
        <w:br/>
      </w:r>
      <w:r>
        <w:rPr>
          <w:rFonts w:ascii="Times New Roman"/>
          <w:b w:val="false"/>
          <w:i w:val="false"/>
          <w:color w:val="000000"/>
          <w:sz w:val="28"/>
        </w:rPr>
        <w:t>
      34) 547-баптың 4-тармағы мынадай редакцияда жазылсын:</w:t>
      </w:r>
      <w:r>
        <w:br/>
      </w:r>
      <w:r>
        <w:rPr>
          <w:rFonts w:ascii="Times New Roman"/>
          <w:b w:val="false"/>
          <w:i w:val="false"/>
          <w:color w:val="000000"/>
          <w:sz w:val="28"/>
        </w:rPr>
        <w:t>
      «4. Мемлекеттік баж сомасын бюджетке төлеу банктер немесе банк операцияларының жекелеген түрлерiн жүзеге асыратын ұйымдар арқылы аудару не оны уәкілетті орган белгілеген нысан бойынша қатаң есептілік бланкілерінің негізінде қолма-қол ақшамен енгізу арқылы жүргізіледі.»;</w:t>
      </w:r>
      <w:r>
        <w:br/>
      </w:r>
      <w:r>
        <w:rPr>
          <w:rFonts w:ascii="Times New Roman"/>
          <w:b w:val="false"/>
          <w:i w:val="false"/>
          <w:color w:val="000000"/>
          <w:sz w:val="28"/>
        </w:rPr>
        <w:t>
      35) 569-баптың 2-тармағы мынадай редакцияда жазылсын:</w:t>
      </w:r>
      <w:r>
        <w:br/>
      </w:r>
      <w:r>
        <w:rPr>
          <w:rFonts w:ascii="Times New Roman"/>
          <w:b w:val="false"/>
          <w:i w:val="false"/>
          <w:color w:val="000000"/>
          <w:sz w:val="28"/>
        </w:rPr>
        <w:t>
      «2. Салық органы қосылған құн салығы бойынша тіркеу есебіне қою туралы салықтық өтiнiш берілген күннен бастап он жұмыс күні ішінде қосылған құн салығы бойынша тіркеу есебіне қою туралы куәлік бере отырып, салық төлеушіні қосылған құн салығы бойынша тіркеу есебіне қояды немесе уәкілетті орган белгілеген нысан бойынша оны қосылған құн салығы бойынша тіркеу есебіне қоюдан бас тарту туралы шешім шығарады.</w:t>
      </w:r>
      <w:r>
        <w:br/>
      </w:r>
      <w:r>
        <w:rPr>
          <w:rFonts w:ascii="Times New Roman"/>
          <w:b w:val="false"/>
          <w:i w:val="false"/>
          <w:color w:val="000000"/>
          <w:sz w:val="28"/>
        </w:rPr>
        <w:t>
      Осы баптың 1-тармағында көрсетiлген тұлғалар қосылған құн салығы бойынша тіркеу есебіне қою үшін салықтық өтініш берген айдан кейінгі айдың бірінші күнінен бастап қосылған құн салығын төлеушiге айналады.»;</w:t>
      </w:r>
      <w:r>
        <w:br/>
      </w:r>
      <w:r>
        <w:rPr>
          <w:rFonts w:ascii="Times New Roman"/>
          <w:b w:val="false"/>
          <w:i w:val="false"/>
          <w:color w:val="000000"/>
          <w:sz w:val="28"/>
        </w:rPr>
        <w:t>
      36) 570-баптың 1-тармағы мынадай редакцияда жазылсын:</w:t>
      </w:r>
      <w:r>
        <w:br/>
      </w:r>
      <w:r>
        <w:rPr>
          <w:rFonts w:ascii="Times New Roman"/>
          <w:b w:val="false"/>
          <w:i w:val="false"/>
          <w:color w:val="000000"/>
          <w:sz w:val="28"/>
        </w:rPr>
        <w:t>
      «1. Қосылған құн салығы бойынша тіркеу есебіне қою туралы куәлiк қатаң есептілік бланкiсi болып табылады және салық төлеушiні қосылған құн салығы бойынша тіркеу есебіне қою фактісін куәландырады. Куәлiктiң нысанын уәкілетті орган белгілейді.</w:t>
      </w:r>
      <w:r>
        <w:br/>
      </w:r>
      <w:r>
        <w:rPr>
          <w:rFonts w:ascii="Times New Roman"/>
          <w:b w:val="false"/>
          <w:i w:val="false"/>
          <w:color w:val="000000"/>
          <w:sz w:val="28"/>
        </w:rPr>
        <w:t>
      Қосылған құн салығы бойынша тіркеу есебіне қою туралы куәлік салық төлеушіге құжаттарды беру журналына қолын қойғызып беріледі.»;</w:t>
      </w:r>
      <w:r>
        <w:br/>
      </w:r>
      <w:r>
        <w:rPr>
          <w:rFonts w:ascii="Times New Roman"/>
          <w:b w:val="false"/>
          <w:i w:val="false"/>
          <w:color w:val="000000"/>
          <w:sz w:val="28"/>
        </w:rPr>
        <w:t>
      37) 571-баптың 4-тармағы мынадай редакцияда жазылсын:</w:t>
      </w:r>
      <w:r>
        <w:br/>
      </w:r>
      <w:r>
        <w:rPr>
          <w:rFonts w:ascii="Times New Roman"/>
          <w:b w:val="false"/>
          <w:i w:val="false"/>
          <w:color w:val="000000"/>
          <w:sz w:val="28"/>
        </w:rPr>
        <w:t>
      «Уәкілетті орган белгілеген нысан бойынша салық органы шешімінің негізінде қосылған құн салығы бойынша салық төлеушiні хабардар етпестен мынадай:</w:t>
      </w:r>
      <w:r>
        <w:br/>
      </w:r>
      <w:r>
        <w:rPr>
          <w:rFonts w:ascii="Times New Roman"/>
          <w:b w:val="false"/>
          <w:i w:val="false"/>
          <w:color w:val="000000"/>
          <w:sz w:val="28"/>
        </w:rPr>
        <w:t>
      1) қосылған құн салығын төлеуші қосылған құн салығы бойынша салық есептілігін осы Кодексте оны табыс етудің белгіленген мерзімнен алты ай өткен соң табыс етпеген;</w:t>
      </w:r>
      <w:r>
        <w:br/>
      </w:r>
      <w:r>
        <w:rPr>
          <w:rFonts w:ascii="Times New Roman"/>
          <w:b w:val="false"/>
          <w:i w:val="false"/>
          <w:color w:val="000000"/>
          <w:sz w:val="28"/>
        </w:rPr>
        <w:t xml:space="preserve">
      2) жазбаша түсіндірме табыс ету үшін осы Кодекстің 558-бабының </w:t>
      </w:r>
      <w:r>
        <w:br/>
      </w:r>
      <w:r>
        <w:rPr>
          <w:rFonts w:ascii="Times New Roman"/>
          <w:b w:val="false"/>
          <w:i w:val="false"/>
          <w:color w:val="000000"/>
          <w:sz w:val="28"/>
        </w:rPr>
        <w:t>
5-тармағының бірінші бөлігінде белгіленген мерзімнің соңғы күніне мұндай салық төлеушіде ашылған банк шоттары болмаған жағдайда, салық төлеуші осы Кодекстің 558-бабы 5-тармағының бірінші бөлігінде көрсетілген талапты орындамаған;</w:t>
      </w:r>
      <w:r>
        <w:br/>
      </w:r>
      <w:r>
        <w:rPr>
          <w:rFonts w:ascii="Times New Roman"/>
          <w:b w:val="false"/>
          <w:i w:val="false"/>
          <w:color w:val="000000"/>
          <w:sz w:val="28"/>
        </w:rPr>
        <w:t>
      3) салық төлеуші осы Кодекстің 558-бабы 6-тармағының бірінші бөлігінде белгіленген талапты орындамаған;</w:t>
      </w:r>
      <w:r>
        <w:br/>
      </w:r>
      <w:r>
        <w:rPr>
          <w:rFonts w:ascii="Times New Roman"/>
          <w:b w:val="false"/>
          <w:i w:val="false"/>
          <w:color w:val="000000"/>
          <w:sz w:val="28"/>
        </w:rPr>
        <w:t>
      4) заңды күшіне енген сот үкімінің не қаулысының негізінде қосылған құн салығын төлеушi жалған кәсіпорын деп танылған;</w:t>
      </w:r>
      <w:r>
        <w:br/>
      </w:r>
      <w:r>
        <w:rPr>
          <w:rFonts w:ascii="Times New Roman"/>
          <w:b w:val="false"/>
          <w:i w:val="false"/>
          <w:color w:val="000000"/>
          <w:sz w:val="28"/>
        </w:rPr>
        <w:t>
      5) сот шешімінің заңды күшіне енуі негізінде дара кәсіпкерді немесе заңды тұлғаны тіркеу жарамсыз деп танылған жағдайларда жүргізіледі.»;</w:t>
      </w:r>
      <w:r>
        <w:br/>
      </w:r>
      <w:r>
        <w:rPr>
          <w:rFonts w:ascii="Times New Roman"/>
          <w:b w:val="false"/>
          <w:i w:val="false"/>
          <w:color w:val="000000"/>
          <w:sz w:val="28"/>
        </w:rPr>
        <w:t>
      38) 574-баптың 6-тармағы мынадай редакцияда жазылсын:</w:t>
      </w:r>
      <w:r>
        <w:br/>
      </w:r>
      <w:r>
        <w:rPr>
          <w:rFonts w:ascii="Times New Roman"/>
          <w:b w:val="false"/>
          <w:i w:val="false"/>
          <w:color w:val="000000"/>
          <w:sz w:val="28"/>
        </w:rPr>
        <w:t>
      «6. Салық органы салықтық өтініш берілген күннен бастап үш жұмыс күні ішінде тіркеу карточкасын бере отырып, салық төлеушіні салық салу объектiлерi және (немесе) салық салуға байланысты объектiлер орналасқан жер бойынша жекелеген қызмет түрлерiн жүзеге асыратын салық төлеушi ретінде тіркеу есебіне қояды.</w:t>
      </w:r>
      <w:r>
        <w:br/>
      </w:r>
      <w:r>
        <w:rPr>
          <w:rFonts w:ascii="Times New Roman"/>
          <w:b w:val="false"/>
          <w:i w:val="false"/>
          <w:color w:val="000000"/>
          <w:sz w:val="28"/>
        </w:rPr>
        <w:t>
      Тiркеу карточкасы - салық салу объектiлерінің және (немесе) салық салуға байланысты объектiлердiң салық органдарында тіркелгенін куәландыратын, жекелеген қызмет түрлерiн жүзеге асыратын салық төлеушi ретінде тіркеу есебіне қойған кезде салық органы беретін қатаң есептілік бланкiсi.</w:t>
      </w:r>
      <w:r>
        <w:br/>
      </w:r>
      <w:r>
        <w:rPr>
          <w:rFonts w:ascii="Times New Roman"/>
          <w:b w:val="false"/>
          <w:i w:val="false"/>
          <w:color w:val="000000"/>
          <w:sz w:val="28"/>
        </w:rPr>
        <w:t>
      Тіркеу карточкасын салық органы салық төлеушіге құжаттарды беру журналына қолын қойғызып береді.</w:t>
      </w:r>
      <w:r>
        <w:br/>
      </w:r>
      <w:r>
        <w:rPr>
          <w:rFonts w:ascii="Times New Roman"/>
          <w:b w:val="false"/>
          <w:i w:val="false"/>
          <w:color w:val="000000"/>
          <w:sz w:val="28"/>
        </w:rPr>
        <w:t>
      Тіркеу карточкасының нысанын уәкілетті орган белгілейді.»;</w:t>
      </w:r>
      <w:r>
        <w:br/>
      </w:r>
      <w:r>
        <w:rPr>
          <w:rFonts w:ascii="Times New Roman"/>
          <w:b w:val="false"/>
          <w:i w:val="false"/>
          <w:color w:val="000000"/>
          <w:sz w:val="28"/>
        </w:rPr>
        <w:t>
      39) 576-баптың 4-тармағы мынадай редакцияда жазылсын:</w:t>
      </w:r>
      <w:r>
        <w:br/>
      </w:r>
      <w:r>
        <w:rPr>
          <w:rFonts w:ascii="Times New Roman"/>
          <w:b w:val="false"/>
          <w:i w:val="false"/>
          <w:color w:val="000000"/>
          <w:sz w:val="28"/>
        </w:rPr>
        <w:t>
      «4. Жекелеген қызмет түрлерiн жүзеге асыратын салық төлеушiнi тіркеу есебінен шығару туралы шешімді уәкілетті орган белгілеген нысанда салық салу объектілері және (немесе) салық салуға байланысты объектiлердi тiркеу орны бойынша салық органы осы баптың 3-тармағында көрсетілген жағдайлар болған күннен бастап бес жұмыс күнінен кешіктірмей шығарады.»;</w:t>
      </w:r>
      <w:r>
        <w:br/>
      </w:r>
      <w:r>
        <w:rPr>
          <w:rFonts w:ascii="Times New Roman"/>
          <w:b w:val="false"/>
          <w:i w:val="false"/>
          <w:color w:val="000000"/>
          <w:sz w:val="28"/>
        </w:rPr>
        <w:t>
      40) 581-баптың 5) тармақшасы мынадай редакцияда жазылсын:</w:t>
      </w:r>
      <w:r>
        <w:br/>
      </w:r>
      <w:r>
        <w:rPr>
          <w:rFonts w:ascii="Times New Roman"/>
          <w:b w:val="false"/>
          <w:i w:val="false"/>
          <w:color w:val="000000"/>
          <w:sz w:val="28"/>
        </w:rPr>
        <w:t>
      «5) берiлген кредит (қарыз) бойынша сыйақы есептеуді тоқтата тұру арқылы дара кәсіпкер ретінде тіркеу есебінде тұрған жеке тұлғаға немесе заңды тұлғаға осындай сыйақы түріндегі кiрiстердi тану тоқтатылған кезде, бұл туралы уәкілетті орган белгiлеген нысанда мұндай тану тоқтатылған, осы Кодекстiң 148-бабына сәйкес айқындалатын есептi салық кезеңiнен кейiнгi жылдың 31 наурызынан кешiктiрмей уәкiлеттi органды хабардар етуге;»;</w:t>
      </w:r>
      <w:r>
        <w:br/>
      </w:r>
      <w:r>
        <w:rPr>
          <w:rFonts w:ascii="Times New Roman"/>
          <w:b w:val="false"/>
          <w:i w:val="false"/>
          <w:color w:val="000000"/>
          <w:sz w:val="28"/>
        </w:rPr>
        <w:t>
      41) 646-баптың 9-тармағы мынадай редакцияда жазылсын:</w:t>
      </w:r>
      <w:r>
        <w:br/>
      </w:r>
      <w:r>
        <w:rPr>
          <w:rFonts w:ascii="Times New Roman"/>
          <w:b w:val="false"/>
          <w:i w:val="false"/>
          <w:color w:val="000000"/>
          <w:sz w:val="28"/>
        </w:rPr>
        <w:t>
      «9. Бақылау-касса машинасының тіркеу карточкасының, тауар чегінің, фискалдық есепті алу актісінің, қолма-қол ақша есебi кiтабы мен тауар чектерi кiтабының нысандарын уәкілетті орган белгілейді.»;</w:t>
      </w:r>
      <w:r>
        <w:br/>
      </w:r>
      <w:r>
        <w:rPr>
          <w:rFonts w:ascii="Times New Roman"/>
          <w:b w:val="false"/>
          <w:i w:val="false"/>
          <w:color w:val="000000"/>
          <w:sz w:val="28"/>
        </w:rPr>
        <w:t>
      42) 650-баптың 5-тармағы мынадай редакцияда жазылсын:</w:t>
      </w:r>
      <w:r>
        <w:br/>
      </w:r>
      <w:r>
        <w:rPr>
          <w:rFonts w:ascii="Times New Roman"/>
          <w:b w:val="false"/>
          <w:i w:val="false"/>
          <w:color w:val="000000"/>
          <w:sz w:val="28"/>
        </w:rPr>
        <w:t>
      «5. Салық органының пломбасының бүтіндігін бұзбай жою мүмкін емес бақылау-касса машинасының техникалық ақауы болған жағдайда салық төлеушi ақау пайда болған кезден бастап үш жұмыс күні ішінде бақылау-касса машинасы тіркеуге қойылған салық органына:</w:t>
      </w:r>
      <w:r>
        <w:br/>
      </w:r>
      <w:r>
        <w:rPr>
          <w:rFonts w:ascii="Times New Roman"/>
          <w:b w:val="false"/>
          <w:i w:val="false"/>
          <w:color w:val="000000"/>
          <w:sz w:val="28"/>
        </w:rPr>
        <w:t>
      2) негізделген жөндеу жүргізу мерзімдері мен ақау себептерін көрсете отырып техникалық қызмет көрсету орталығының қорытындысын береді.</w:t>
      </w:r>
      <w:r>
        <w:br/>
      </w:r>
      <w:r>
        <w:rPr>
          <w:rFonts w:ascii="Times New Roman"/>
          <w:b w:val="false"/>
          <w:i w:val="false"/>
          <w:color w:val="000000"/>
          <w:sz w:val="28"/>
        </w:rPr>
        <w:t>
      Салық органы салықтық өтінішті қабылдаған күні ақауды жою үшін бақылау-касса машинасы пломбасының бүтіндігін бұзуға рұқсат беру туралы немесе беруден бас тарту туралы шешім қабылдайды.</w:t>
      </w:r>
      <w:r>
        <w:br/>
      </w:r>
      <w:r>
        <w:rPr>
          <w:rFonts w:ascii="Times New Roman"/>
          <w:b w:val="false"/>
          <w:i w:val="false"/>
          <w:color w:val="000000"/>
          <w:sz w:val="28"/>
        </w:rPr>
        <w:t>
      Салық органының пломба орнатуға жауапты лауазымды адамы бақылау-касса машинасы пломбасының бүтіндігін бұзуға салық органының рұқсатын оны беру туралы шешім қабылдаған күні уәкілетті орган белгілеген нысанда береді.</w:t>
      </w:r>
      <w:r>
        <w:br/>
      </w:r>
      <w:r>
        <w:rPr>
          <w:rFonts w:ascii="Times New Roman"/>
          <w:b w:val="false"/>
          <w:i w:val="false"/>
          <w:color w:val="000000"/>
          <w:sz w:val="28"/>
        </w:rPr>
        <w:t>
      Салық органы осы тармақтың 1), 2) тармақшаларында көзделген құжаттар мәліметтерін бермеген немесе толық құрамда бермеген жағдайда бақылау-касса машинасы пломбасының бүтіндігін бұзуға салық органының рұқсатын беруден бас тартады.</w:t>
      </w:r>
      <w:r>
        <w:br/>
      </w:r>
      <w:r>
        <w:rPr>
          <w:rFonts w:ascii="Times New Roman"/>
          <w:b w:val="false"/>
          <w:i w:val="false"/>
          <w:color w:val="000000"/>
          <w:sz w:val="28"/>
        </w:rPr>
        <w:t>
      Техникалық ақау жойылғаннан кейін пломба орнату үшін бақылау-касса машинасын салық органына табыс ету мерзімі техникалық қызмет көрсету орталығының қорытындысында көрсетілген жөндеу жүргізу мерзімінен кем болмауға, бірақ бақылау-касса машинасы пломбасының бүтіндігін бұзуға салық органының рұқсатын берген күннен бастап он бес жұмыс күнінен аспауға тиіс.»;</w:t>
      </w:r>
      <w:r>
        <w:br/>
      </w:r>
      <w:r>
        <w:rPr>
          <w:rFonts w:ascii="Times New Roman"/>
          <w:b w:val="false"/>
          <w:i w:val="false"/>
          <w:color w:val="000000"/>
          <w:sz w:val="28"/>
        </w:rPr>
        <w:t>
      43) 653-баптың 1-1, 2 және 6-тармақтары мынадай редакцияда жазылсын:</w:t>
      </w:r>
      <w:r>
        <w:br/>
      </w:r>
      <w:r>
        <w:rPr>
          <w:rFonts w:ascii="Times New Roman"/>
          <w:b w:val="false"/>
          <w:i w:val="false"/>
          <w:color w:val="000000"/>
          <w:sz w:val="28"/>
        </w:rPr>
        <w:t>
      «1-1. Кеден одағына мүше мемлекеттің аумағынан (аумағына) Қазақстан Республикасының аумағына (аумағынан) акцизделетін тауарларды әкелу (әкету) уәкілетті орган белгілейтін тәртіппен тізбесін Қазақстан Республикасының Үкіметі бекітетін Қазақстан Республикасының шекарасындағы өткізу пункттері арқылы жүзеге асырылады.</w:t>
      </w:r>
      <w:r>
        <w:br/>
      </w:r>
      <w:r>
        <w:rPr>
          <w:rFonts w:ascii="Times New Roman"/>
          <w:b w:val="false"/>
          <w:i w:val="false"/>
          <w:color w:val="000000"/>
          <w:sz w:val="28"/>
        </w:rPr>
        <w:t>
      2. Шарап материалы мен сыраны қоспағанда, алкоголь өнімдері – уәкілетті орган белгілеген тәртіппен есепке алу-бақылау таңбаларымен, темекі бұйымдары акциздік таңбалармен таңбалануға жатады.</w:t>
      </w:r>
      <w:r>
        <w:br/>
      </w:r>
      <w:r>
        <w:rPr>
          <w:rFonts w:ascii="Times New Roman"/>
          <w:b w:val="false"/>
          <w:i w:val="false"/>
          <w:color w:val="000000"/>
          <w:sz w:val="28"/>
        </w:rPr>
        <w:t>
      «6. Осы бапқа сәйкес:</w:t>
      </w:r>
      <w:r>
        <w:br/>
      </w:r>
      <w:r>
        <w:rPr>
          <w:rFonts w:ascii="Times New Roman"/>
          <w:b w:val="false"/>
          <w:i w:val="false"/>
          <w:color w:val="000000"/>
          <w:sz w:val="28"/>
        </w:rPr>
        <w:t>
      1) акцизделетін тауарлардың жекелеген түрлерін таңбалау (қайта таңбалау) қағидаларын уәкілетті орган бекітеді;</w:t>
      </w:r>
      <w:r>
        <w:br/>
      </w:r>
      <w:r>
        <w:rPr>
          <w:rFonts w:ascii="Times New Roman"/>
          <w:b w:val="false"/>
          <w:i w:val="false"/>
          <w:color w:val="000000"/>
          <w:sz w:val="28"/>
        </w:rPr>
        <w:t>
      2) акциздік және есепке алу-бақылау таңбаларын алу, есепке алу, сақтау және беру қағидаларын уәкілетті орган бекітеді;</w:t>
      </w:r>
      <w:r>
        <w:br/>
      </w:r>
      <w:r>
        <w:rPr>
          <w:rFonts w:ascii="Times New Roman"/>
          <w:b w:val="false"/>
          <w:i w:val="false"/>
          <w:color w:val="000000"/>
          <w:sz w:val="28"/>
        </w:rPr>
        <w:t>
      3) акцизделетін тауарлардың жекелеген түрлеріне ілеспе жүкқұжаттарды ресімдеу, тапсырыс беру, алу, беру, есепке алу, сақтау және табыс ету қағидаларын уәкілетті орган бекітеді;</w:t>
      </w:r>
      <w:r>
        <w:br/>
      </w:r>
      <w:r>
        <w:rPr>
          <w:rFonts w:ascii="Times New Roman"/>
          <w:b w:val="false"/>
          <w:i w:val="false"/>
          <w:color w:val="000000"/>
          <w:sz w:val="28"/>
        </w:rPr>
        <w:t>
      4) акциздік постының қызметін ұйымдастыру тәртібін уәкілетті орган бекітеді.»;</w:t>
      </w:r>
      <w:r>
        <w:br/>
      </w:r>
      <w:r>
        <w:rPr>
          <w:rFonts w:ascii="Times New Roman"/>
          <w:b w:val="false"/>
          <w:i w:val="false"/>
          <w:color w:val="000000"/>
          <w:sz w:val="28"/>
        </w:rPr>
        <w:t>
      44) 656-бапта:</w:t>
      </w:r>
      <w:r>
        <w:br/>
      </w:r>
      <w:r>
        <w:rPr>
          <w:rFonts w:ascii="Times New Roman"/>
          <w:b w:val="false"/>
          <w:i w:val="false"/>
          <w:color w:val="000000"/>
          <w:sz w:val="28"/>
        </w:rPr>
        <w:t>
      1-тармақтың төртінші бөлігінің бірінші абзацы мынадай редакцияда жазылсын:</w:t>
      </w:r>
      <w:r>
        <w:br/>
      </w:r>
      <w:r>
        <w:rPr>
          <w:rFonts w:ascii="Times New Roman"/>
          <w:b w:val="false"/>
          <w:i w:val="false"/>
          <w:color w:val="000000"/>
          <w:sz w:val="28"/>
        </w:rPr>
        <w:t>
      «Уәкілетті орган белгiлеген нысан бойынша салық қызметі органдарының бақылауды тағайындау туралы шешiмi (бұдан әрі – шешім) уәкiлеттi мемлекеттік және жергілікті атқарушы органдардың (бұдан әрі осы баптың мақсатында – уәкілетті мемлекеттік органдар) қызметіне бақылауды жүзеге асыру үшiн негiз болып табылады, онда мынадай деректемелер қамтылады:»;</w:t>
      </w:r>
      <w:r>
        <w:br/>
      </w:r>
      <w:r>
        <w:rPr>
          <w:rFonts w:ascii="Times New Roman"/>
          <w:b w:val="false"/>
          <w:i w:val="false"/>
          <w:color w:val="000000"/>
          <w:sz w:val="28"/>
        </w:rPr>
        <w:t>
      7-тармақтың бірінші және екінші бөліктері мынадай редакцияда жазылсын:</w:t>
      </w:r>
      <w:r>
        <w:br/>
      </w:r>
      <w:r>
        <w:rPr>
          <w:rFonts w:ascii="Times New Roman"/>
          <w:b w:val="false"/>
          <w:i w:val="false"/>
          <w:color w:val="000000"/>
          <w:sz w:val="28"/>
        </w:rPr>
        <w:t>
      «7. Бақылаудың нәтижелерi бойынша бұзушылықтар анықталған кезде, салық қызметi органдары Қазақстан Республикасының салық заңнамасын бұзушылықтарды жою туралы талап қояды.</w:t>
      </w:r>
      <w:r>
        <w:br/>
      </w:r>
      <w:r>
        <w:rPr>
          <w:rFonts w:ascii="Times New Roman"/>
          <w:b w:val="false"/>
          <w:i w:val="false"/>
          <w:color w:val="000000"/>
          <w:sz w:val="28"/>
        </w:rPr>
        <w:t>
      Салық қызметi органының уәкiлеттi мемлекеттiк органға бақылау актiсiнде көрсетiлген соңғысының бұзушылықтарды жою қажеттiгi туралы қағаз жеткізгіште жiберген хабарламасы Қазақстан Республикасының салық заңнамасын бұзушылықты жою туралы талап (бұдан әрi – талап) болып танылады. Талап нысанын уәкілетті орган белгiлейдi.».</w:t>
      </w:r>
      <w:r>
        <w:br/>
      </w:r>
      <w:r>
        <w:rPr>
          <w:rFonts w:ascii="Times New Roman"/>
          <w:b w:val="false"/>
          <w:i w:val="false"/>
          <w:color w:val="000000"/>
          <w:sz w:val="28"/>
        </w:rPr>
        <w:t>
      11. 2009 жылғы 18 қыркүйектегі «Халық денсаулығы және денсаулық сақтау жүйесі туралы» </w:t>
      </w:r>
      <w:r>
        <w:rPr>
          <w:rFonts w:ascii="Times New Roman"/>
          <w:b w:val="false"/>
          <w:i w:val="false"/>
          <w:color w:val="000000"/>
          <w:sz w:val="28"/>
        </w:rPr>
        <w:t>Қазақстан Республикасының 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 2011 ж., № 1, 2, 3-құжат; № 2, 21-құжат; № 11, 102-құжат; № 12, 111-құжат; № 17, 136-құжат; № 21, 161-құжат; 2012 ж., № 1, 5-құжат; № 3, 26-құжат; № 4, 32-құжат; № 8, 64-құжат; № 12, 83-құжат; № 14, 92, 95-құжат; № 15, 97-құжат; № 21-22, 124-құжат; 2013 ж., № 1, 3-құжат; № 5-6, 30-құжат; № 7, 36-құжат; № 9, 51-құжат; № 12, 57-құжат; № 13, 62-құжат; № 14, 72, 75-құжат; № 16, 83-құжат; 2014 ж., № 1, 4-құжат; № 7, 37-құжат; № 10, 52-құжат,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мазмұнында:</w:t>
      </w:r>
      <w:r>
        <w:br/>
      </w:r>
      <w:r>
        <w:rPr>
          <w:rFonts w:ascii="Times New Roman"/>
          <w:b w:val="false"/>
          <w:i w:val="false"/>
          <w:color w:val="000000"/>
          <w:sz w:val="28"/>
        </w:rPr>
        <w:t>
      8-баптың тақырыбы мынадай редакцияда жазылсын:</w:t>
      </w:r>
      <w:r>
        <w:br/>
      </w:r>
      <w:r>
        <w:rPr>
          <w:rFonts w:ascii="Times New Roman"/>
          <w:b w:val="false"/>
          <w:i w:val="false"/>
          <w:color w:val="000000"/>
          <w:sz w:val="28"/>
        </w:rPr>
        <w:t>
      «8-бап. Әскери-медициналық (медициналық), сот-медициналық, сот-наркологиялық, сот-психиатриялық бөлімшелері бар орталық атқарушы органдар мен өзге де орталық мемлекеттік органдар құзыреті.»;</w:t>
      </w:r>
      <w:r>
        <w:br/>
      </w:r>
      <w:r>
        <w:rPr>
          <w:rFonts w:ascii="Times New Roman"/>
          <w:b w:val="false"/>
          <w:i w:val="false"/>
          <w:color w:val="000000"/>
          <w:sz w:val="28"/>
        </w:rPr>
        <w:t>
      2) 6-бапта: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өз құзыреті шегінде денсаулық сақтау саласындағы нормативтік құқықтық актілерді шығарады;»;</w:t>
      </w:r>
      <w:r>
        <w:br/>
      </w:r>
      <w:r>
        <w:rPr>
          <w:rFonts w:ascii="Times New Roman"/>
          <w:b w:val="false"/>
          <w:i w:val="false"/>
          <w:color w:val="000000"/>
          <w:sz w:val="28"/>
        </w:rPr>
        <w:t>
      3), 4), 5), 8), 10), 11), 12-1), 13), 14), 15), 16), 17), 19), 20), 21), 22), 24), 25), 26), 27-2) тармақшалар алып тасталсын;</w:t>
      </w:r>
      <w:r>
        <w:br/>
      </w:r>
      <w:r>
        <w:rPr>
          <w:rFonts w:ascii="Times New Roman"/>
          <w:b w:val="false"/>
          <w:i w:val="false"/>
          <w:color w:val="000000"/>
          <w:sz w:val="28"/>
        </w:rPr>
        <w:t>
      3) 7-баптың 1-тармағында:</w:t>
      </w:r>
      <w:r>
        <w:br/>
      </w:r>
      <w:r>
        <w:rPr>
          <w:rFonts w:ascii="Times New Roman"/>
          <w:b w:val="false"/>
          <w:i w:val="false"/>
          <w:color w:val="000000"/>
          <w:sz w:val="28"/>
        </w:rPr>
        <w:t>
      29-3) тармақша алып тасталсын;</w:t>
      </w:r>
      <w:r>
        <w:br/>
      </w:r>
      <w:r>
        <w:rPr>
          <w:rFonts w:ascii="Times New Roman"/>
          <w:b w:val="false"/>
          <w:i w:val="false"/>
          <w:color w:val="000000"/>
          <w:sz w:val="28"/>
        </w:rPr>
        <w:t>
      мынадай мазмұндағы 74), 75), 76), 77), 78), 79), 80), 81), 82), 83), 84), 85), 86), 87), 88), 89), 90), 91), 93), 94), 95), 96), 97), 98), 99), 100), 101), 102), 103) тармақшалармен толықтырылсын:</w:t>
      </w:r>
      <w:r>
        <w:br/>
      </w:r>
      <w:r>
        <w:rPr>
          <w:rFonts w:ascii="Times New Roman"/>
          <w:b w:val="false"/>
          <w:i w:val="false"/>
          <w:color w:val="000000"/>
          <w:sz w:val="28"/>
        </w:rPr>
        <w:t>
      «74) медициналық және фармацевтикалық қызметке қойылатын біліктілік талаптарын бекіту;</w:t>
      </w:r>
      <w:r>
        <w:br/>
      </w:r>
      <w:r>
        <w:rPr>
          <w:rFonts w:ascii="Times New Roman"/>
          <w:b w:val="false"/>
          <w:i w:val="false"/>
          <w:color w:val="000000"/>
          <w:sz w:val="28"/>
        </w:rPr>
        <w:t>
      75) денсаулық сақтау саласындағы мемлекеттік бақылауды жүзеге асыру тәртібін бекіту;</w:t>
      </w:r>
      <w:r>
        <w:br/>
      </w:r>
      <w:r>
        <w:rPr>
          <w:rFonts w:ascii="Times New Roman"/>
          <w:b w:val="false"/>
          <w:i w:val="false"/>
          <w:color w:val="000000"/>
          <w:sz w:val="28"/>
        </w:rPr>
        <w:t>
      76) денсаулық сақтау саласындағы аккредиттеу тәртібін айқындау;</w:t>
      </w:r>
      <w:r>
        <w:br/>
      </w:r>
      <w:r>
        <w:rPr>
          <w:rFonts w:ascii="Times New Roman"/>
          <w:b w:val="false"/>
          <w:i w:val="false"/>
          <w:color w:val="000000"/>
          <w:sz w:val="28"/>
        </w:rPr>
        <w:t>
      77) азаматтардың тегін медициналық көмектің кепілдік берілген көлемін алуын қамтамасыз ету тәртібін айқындау;</w:t>
      </w:r>
      <w:r>
        <w:br/>
      </w:r>
      <w:r>
        <w:rPr>
          <w:rFonts w:ascii="Times New Roman"/>
          <w:b w:val="false"/>
          <w:i w:val="false"/>
          <w:color w:val="000000"/>
          <w:sz w:val="28"/>
        </w:rPr>
        <w:t>
      78) клиникалық базалар тізбесін бекіту;</w:t>
      </w:r>
      <w:r>
        <w:br/>
      </w:r>
      <w:r>
        <w:rPr>
          <w:rFonts w:ascii="Times New Roman"/>
          <w:b w:val="false"/>
          <w:i w:val="false"/>
          <w:color w:val="000000"/>
          <w:sz w:val="28"/>
        </w:rPr>
        <w:t>
      79) денсаулық сақтау ұйымдарында тегін медициналық көмектің кепілдік берілген көлемін және ақылы қызметтер көрсетуге арналған шарттың үлгілік нысанын бекіту;</w:t>
      </w:r>
      <w:r>
        <w:br/>
      </w:r>
      <w:r>
        <w:rPr>
          <w:rFonts w:ascii="Times New Roman"/>
          <w:b w:val="false"/>
          <w:i w:val="false"/>
          <w:color w:val="000000"/>
          <w:sz w:val="28"/>
        </w:rPr>
        <w:t>
      80) Қазақстан Республикасының азаматтарын бюджет қаражаты есебінен шетелге емделуге жіберу қағидаларын бекіту;</w:t>
      </w:r>
      <w:r>
        <w:br/>
      </w:r>
      <w:r>
        <w:rPr>
          <w:rFonts w:ascii="Times New Roman"/>
          <w:b w:val="false"/>
          <w:i w:val="false"/>
          <w:color w:val="000000"/>
          <w:sz w:val="28"/>
        </w:rPr>
        <w:t>
      81) денсаулық сақтау ұйымдарына шығындарды бюджет қаражаты есебінен өтеу тәртібін айқындау;</w:t>
      </w:r>
      <w:r>
        <w:br/>
      </w:r>
      <w:r>
        <w:rPr>
          <w:rFonts w:ascii="Times New Roman"/>
          <w:b w:val="false"/>
          <w:i w:val="false"/>
          <w:color w:val="000000"/>
          <w:sz w:val="28"/>
        </w:rPr>
        <w:t>
      82) иондаушы сәулелену әсеріне ұшыраған адамдардың қаны мен тіндерін алу, сақтау және пайдалану тәртібін айқындау;</w:t>
      </w:r>
      <w:r>
        <w:br/>
      </w:r>
      <w:r>
        <w:rPr>
          <w:rFonts w:ascii="Times New Roman"/>
          <w:b w:val="false"/>
          <w:i w:val="false"/>
          <w:color w:val="000000"/>
          <w:sz w:val="28"/>
        </w:rPr>
        <w:t>
      83) азаматтарды дәрілік заттармен қамтамасыз ету тәртібін бекіту;</w:t>
      </w:r>
      <w:r>
        <w:br/>
      </w:r>
      <w:r>
        <w:rPr>
          <w:rFonts w:ascii="Times New Roman"/>
          <w:b w:val="false"/>
          <w:i w:val="false"/>
          <w:color w:val="000000"/>
          <w:sz w:val="28"/>
        </w:rPr>
        <w:t>
      84) Қазақстан Республикасында тіркелген дәрілік заттар мен медициналық мақсаттағы бұйымдардың қауіпсіздігі мен сапасына бағалауды жүргізу қағидаларын бекіту;</w:t>
      </w:r>
      <w:r>
        <w:br/>
      </w:r>
      <w:r>
        <w:rPr>
          <w:rFonts w:ascii="Times New Roman"/>
          <w:b w:val="false"/>
          <w:i w:val="false"/>
          <w:color w:val="000000"/>
          <w:sz w:val="28"/>
        </w:rPr>
        <w:t>
      85) анатомиялық сый жасау және оны денсаулық сақтау ұйымдарына беру тәртібі мен шарттарын бекіту;</w:t>
      </w:r>
      <w:r>
        <w:br/>
      </w:r>
      <w:r>
        <w:rPr>
          <w:rFonts w:ascii="Times New Roman"/>
          <w:b w:val="false"/>
          <w:i w:val="false"/>
          <w:color w:val="000000"/>
          <w:sz w:val="28"/>
        </w:rPr>
        <w:t>
      86) денсаулық сақтау ұйымдары желісінің мемлекеттік нормативін бекіту;</w:t>
      </w:r>
      <w:r>
        <w:br/>
      </w:r>
      <w:r>
        <w:rPr>
          <w:rFonts w:ascii="Times New Roman"/>
          <w:b w:val="false"/>
          <w:i w:val="false"/>
          <w:color w:val="000000"/>
          <w:sz w:val="28"/>
        </w:rPr>
        <w:t>
      87) денсаулық сақтау ұйымдарында ақылы қызметтер көрсету тәртібі мен шарттарын айқындау;</w:t>
      </w:r>
      <w:r>
        <w:br/>
      </w:r>
      <w:r>
        <w:rPr>
          <w:rFonts w:ascii="Times New Roman"/>
          <w:b w:val="false"/>
          <w:i w:val="false"/>
          <w:color w:val="000000"/>
          <w:sz w:val="28"/>
        </w:rPr>
        <w:t>
      88) донорларға қан мен оның компоненттерінің донациясы үшін ақы төлеу тәртібін айқындау;</w:t>
      </w:r>
      <w:r>
        <w:br/>
      </w:r>
      <w:r>
        <w:rPr>
          <w:rFonts w:ascii="Times New Roman"/>
          <w:b w:val="false"/>
          <w:i w:val="false"/>
          <w:color w:val="000000"/>
          <w:sz w:val="28"/>
        </w:rPr>
        <w:t>
      89) әлеуметтік мәні бар аурулардың және айналадағылар үшін қауіп төндіретін аурулардың тізбесін бекіту;</w:t>
      </w:r>
      <w:r>
        <w:br/>
      </w:r>
      <w:r>
        <w:rPr>
          <w:rFonts w:ascii="Times New Roman"/>
          <w:b w:val="false"/>
          <w:i w:val="false"/>
          <w:color w:val="000000"/>
          <w:sz w:val="28"/>
        </w:rPr>
        <w:t>
      90) еңбекке уақытша жарамсыздыққа сараптама жүргізудің, сондай-ақ еңбекке уақытша жарамсыздық парағын және анықтамасын беру тәртібін бекіту;</w:t>
      </w:r>
      <w:r>
        <w:br/>
      </w:r>
      <w:r>
        <w:rPr>
          <w:rFonts w:ascii="Times New Roman"/>
          <w:b w:val="false"/>
          <w:i w:val="false"/>
          <w:color w:val="000000"/>
          <w:sz w:val="28"/>
        </w:rPr>
        <w:t>
      91) медициналық көмек көрсету тәртібін бекіту;</w:t>
      </w:r>
      <w:r>
        <w:br/>
      </w:r>
      <w:r>
        <w:rPr>
          <w:rFonts w:ascii="Times New Roman"/>
          <w:b w:val="false"/>
          <w:i w:val="false"/>
          <w:color w:val="000000"/>
          <w:sz w:val="28"/>
        </w:rPr>
        <w:t>
      92) әлеуметтік мәні бар аурулардан зардап шегетін азаматтарға ұсынылатын медициналық-әлеуметтік көмек көрсету тәртібін бекіту;</w:t>
      </w:r>
      <w:r>
        <w:br/>
      </w:r>
      <w:r>
        <w:rPr>
          <w:rFonts w:ascii="Times New Roman"/>
          <w:b w:val="false"/>
          <w:i w:val="false"/>
          <w:color w:val="000000"/>
          <w:sz w:val="28"/>
        </w:rPr>
        <w:t>
      93) консультациялық-диагностикалық көмек көрсету тәртібін бекіту;</w:t>
      </w:r>
      <w:r>
        <w:br/>
      </w:r>
      <w:r>
        <w:rPr>
          <w:rFonts w:ascii="Times New Roman"/>
          <w:b w:val="false"/>
          <w:i w:val="false"/>
          <w:color w:val="000000"/>
          <w:sz w:val="28"/>
        </w:rPr>
        <w:t>
      94) стационарлық көмек көрсету тәртібін бекіту;</w:t>
      </w:r>
      <w:r>
        <w:br/>
      </w:r>
      <w:r>
        <w:rPr>
          <w:rFonts w:ascii="Times New Roman"/>
          <w:b w:val="false"/>
          <w:i w:val="false"/>
          <w:color w:val="000000"/>
          <w:sz w:val="28"/>
        </w:rPr>
        <w:t>
      95) стационарды алмастыратын көмек көрсету тәртібін бекіту;</w:t>
      </w:r>
      <w:r>
        <w:br/>
      </w:r>
      <w:r>
        <w:rPr>
          <w:rFonts w:ascii="Times New Roman"/>
          <w:b w:val="false"/>
          <w:i w:val="false"/>
          <w:color w:val="000000"/>
          <w:sz w:val="28"/>
        </w:rPr>
        <w:t>
      96) жедел медициналық көмек көрсету тәртібін бекіту;</w:t>
      </w:r>
      <w:r>
        <w:br/>
      </w:r>
      <w:r>
        <w:rPr>
          <w:rFonts w:ascii="Times New Roman"/>
          <w:b w:val="false"/>
          <w:i w:val="false"/>
          <w:color w:val="000000"/>
          <w:sz w:val="28"/>
        </w:rPr>
        <w:t>
      97) санитариялық авиация нысанында медициналық көмек ұсыну тәртібін бекіту;</w:t>
      </w:r>
      <w:r>
        <w:br/>
      </w:r>
      <w:r>
        <w:rPr>
          <w:rFonts w:ascii="Times New Roman"/>
          <w:b w:val="false"/>
          <w:i w:val="false"/>
          <w:color w:val="000000"/>
          <w:sz w:val="28"/>
        </w:rPr>
        <w:t>
      98) қалпына келтіру емі және медициналық оңалту, оның ішінде балаларды медициналық оңалту тәртібін бекіту;</w:t>
      </w:r>
      <w:r>
        <w:br/>
      </w:r>
      <w:r>
        <w:rPr>
          <w:rFonts w:ascii="Times New Roman"/>
          <w:b w:val="false"/>
          <w:i w:val="false"/>
          <w:color w:val="000000"/>
          <w:sz w:val="28"/>
        </w:rPr>
        <w:t>
      99) паллиативтік көмекті және мейірбике күтімін көрсету тәртібін бекіту;</w:t>
      </w:r>
      <w:r>
        <w:br/>
      </w:r>
      <w:r>
        <w:rPr>
          <w:rFonts w:ascii="Times New Roman"/>
          <w:b w:val="false"/>
          <w:i w:val="false"/>
          <w:color w:val="000000"/>
          <w:sz w:val="28"/>
        </w:rPr>
        <w:t>
      100) зертханалық диагностиканы жүзеге асыратын денсаулық сақтау ұйымдарының және (немесе) осы ұйымдардың құрылымдық бөлімшелерінің қызметі туралы ережені, сондай-ақ олар жүргізетін зерттеулердің көлемі мен түрлерін бекіту;</w:t>
      </w:r>
      <w:r>
        <w:br/>
      </w:r>
      <w:r>
        <w:rPr>
          <w:rFonts w:ascii="Times New Roman"/>
          <w:b w:val="false"/>
          <w:i w:val="false"/>
          <w:color w:val="000000"/>
          <w:sz w:val="28"/>
        </w:rPr>
        <w:t>
      101) патологиялық-анатомиялық диагностиканы жүзеге асыратын денсаулық сақтау ұйымдарының және (немесе) осы ұйымдардың құрылымдық бөлімшелерінің қызметі туралы ережені, сондай-ақ патологиялық-анатомиялық ашып қарауды жүргізу тәртібін бекіту;</w:t>
      </w:r>
      <w:r>
        <w:br/>
      </w:r>
      <w:r>
        <w:rPr>
          <w:rFonts w:ascii="Times New Roman"/>
          <w:b w:val="false"/>
          <w:i w:val="false"/>
          <w:color w:val="000000"/>
          <w:sz w:val="28"/>
        </w:rPr>
        <w:t>
      102) медициналық қызметтер көрсету сапасына ішкі және сыртқы сараптамаларды ұйымдастыру мен жүргізу тәртібін бекіту;</w:t>
      </w:r>
      <w:r>
        <w:br/>
      </w:r>
      <w:r>
        <w:rPr>
          <w:rFonts w:ascii="Times New Roman"/>
          <w:b w:val="false"/>
          <w:i w:val="false"/>
          <w:color w:val="000000"/>
          <w:sz w:val="28"/>
        </w:rPr>
        <w:t>
      103) алғашқы медициналық-санитариялық көмек көрсету тәртібін, сондай-ақ азаматтарды алғашқы медициналық-санитариялық көмек ұйымдарына бекіту тәртібін бекіту.»;</w:t>
      </w:r>
      <w:r>
        <w:br/>
      </w:r>
      <w:r>
        <w:rPr>
          <w:rFonts w:ascii="Times New Roman"/>
          <w:b w:val="false"/>
          <w:i w:val="false"/>
          <w:color w:val="000000"/>
          <w:sz w:val="28"/>
        </w:rPr>
        <w:t>
      3) 8-бапта: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«8-бап. Әскери-медициналық (медициналық), сот-медициналық, сот-наркологиялық, сот-психиатриялық бөлімшелері бар орталық атқарушы органдар мен өзге де орталық мемлекеттік органдар өз құзыреті.»;</w:t>
      </w:r>
      <w:r>
        <w:br/>
      </w:r>
      <w:r>
        <w:rPr>
          <w:rFonts w:ascii="Times New Roman"/>
          <w:b w:val="false"/>
          <w:i w:val="false"/>
          <w:color w:val="000000"/>
          <w:sz w:val="28"/>
        </w:rPr>
        <w:t>
      бірінші бөліктің бірінші абзацы мынадай редакцияда жазылсын:</w:t>
      </w:r>
      <w:r>
        <w:br/>
      </w:r>
      <w:r>
        <w:rPr>
          <w:rFonts w:ascii="Times New Roman"/>
          <w:b w:val="false"/>
          <w:i w:val="false"/>
          <w:color w:val="000000"/>
          <w:sz w:val="28"/>
        </w:rPr>
        <w:t>
      «Әскери-медициналық (медициналық), сот-медициналық, сот-наркологиялық, сот-психиатриялық бөлімшелері бар орталық атқарушы органдар мен өзге де орталық мемлекеттік органдар өз құзыреті шегінде:»;</w:t>
      </w:r>
      <w:r>
        <w:br/>
      </w:r>
      <w:r>
        <w:rPr>
          <w:rFonts w:ascii="Times New Roman"/>
          <w:b w:val="false"/>
          <w:i w:val="false"/>
          <w:color w:val="000000"/>
          <w:sz w:val="28"/>
        </w:rPr>
        <w:t>
      2), 4), және 7) тармақшалар мынадай редакцияда жазылсын:</w:t>
      </w:r>
      <w:r>
        <w:br/>
      </w:r>
      <w:r>
        <w:rPr>
          <w:rFonts w:ascii="Times New Roman"/>
          <w:b w:val="false"/>
          <w:i w:val="false"/>
          <w:color w:val="000000"/>
          <w:sz w:val="28"/>
        </w:rPr>
        <w:t>
      «2) әскери-медициналық (медициналық), сот-медициналық, сот-наркологиялық, сот-психиатриялық бөлімшелердің қызметіне басшылық жасауды жүзеге асырады;»;</w:t>
      </w:r>
      <w:r>
        <w:br/>
      </w:r>
      <w:r>
        <w:rPr>
          <w:rFonts w:ascii="Times New Roman"/>
          <w:b w:val="false"/>
          <w:i w:val="false"/>
          <w:color w:val="000000"/>
          <w:sz w:val="28"/>
        </w:rPr>
        <w:t>
      «4) әскери-медициналық (медициналық), сот-медициналық, сот- наркологиялық, сот-психиатриялық бөлімшелердің басшыларын лауазымға тағайындайды және лауазымнан босатады;»;</w:t>
      </w:r>
      <w:r>
        <w:br/>
      </w:r>
      <w:r>
        <w:rPr>
          <w:rFonts w:ascii="Times New Roman"/>
          <w:b w:val="false"/>
          <w:i w:val="false"/>
          <w:color w:val="000000"/>
          <w:sz w:val="28"/>
        </w:rPr>
        <w:t>
      «7) әскери-медициналық (медициналық), сот-медициналық, сот- наркологиялық, сот-психиатриялық бөлімшелердегі ұйымдар мен бөлімшелердің құрылымын, олардың қызметі туралы ережелерді, үлгілік штаттарды және штат нормативтерін әзірлейді және бекітеді;»;</w:t>
      </w:r>
      <w:r>
        <w:br/>
      </w:r>
      <w:r>
        <w:rPr>
          <w:rFonts w:ascii="Times New Roman"/>
          <w:b w:val="false"/>
          <w:i w:val="false"/>
          <w:color w:val="000000"/>
          <w:sz w:val="28"/>
        </w:rPr>
        <w:t>
      мынадай мазмұндағы 12) тармақшамен толықтырылсын:</w:t>
      </w:r>
      <w:r>
        <w:br/>
      </w:r>
      <w:r>
        <w:rPr>
          <w:rFonts w:ascii="Times New Roman"/>
          <w:b w:val="false"/>
          <w:i w:val="false"/>
          <w:color w:val="000000"/>
          <w:sz w:val="28"/>
        </w:rPr>
        <w:t>
      «12) Әскери-дәрігерлік сараптама жүргізу қағидаларын және Әскери-дәрігерлік сараптама органдары туралы ережені бекітеді.»;</w:t>
      </w:r>
      <w:r>
        <w:br/>
      </w:r>
      <w:r>
        <w:rPr>
          <w:rFonts w:ascii="Times New Roman"/>
          <w:b w:val="false"/>
          <w:i w:val="false"/>
          <w:color w:val="000000"/>
          <w:sz w:val="28"/>
        </w:rPr>
        <w:t>
      4) 9-баптың 2-тармағы мынадай мазмұндағы 3-1), 18-3), 18-4), 18-5) тармақшалармен толықтырылсын:</w:t>
      </w:r>
      <w:r>
        <w:br/>
      </w:r>
      <w:r>
        <w:rPr>
          <w:rFonts w:ascii="Times New Roman"/>
          <w:b w:val="false"/>
          <w:i w:val="false"/>
          <w:color w:val="000000"/>
          <w:sz w:val="28"/>
        </w:rPr>
        <w:t>
      «3-1) уақытша бейімдеу және детоксикациялау орталықтарындағы адамдарды күтіп ұстауға бақылауды жүзеге асырады;»;</w:t>
      </w:r>
      <w:r>
        <w:br/>
      </w:r>
      <w:r>
        <w:rPr>
          <w:rFonts w:ascii="Times New Roman"/>
          <w:b w:val="false"/>
          <w:i w:val="false"/>
          <w:color w:val="000000"/>
          <w:sz w:val="28"/>
        </w:rPr>
        <w:t>
      «18-3) медициналық мақсаттағы бұйымдар мен медициналық техниканы көтерме саудада өткiзуді жүзеге асыратын денсаулық сақтау субьектілерінің тізілімін жүргізеді;</w:t>
      </w:r>
      <w:r>
        <w:br/>
      </w:r>
      <w:r>
        <w:rPr>
          <w:rFonts w:ascii="Times New Roman"/>
          <w:b w:val="false"/>
          <w:i w:val="false"/>
          <w:color w:val="000000"/>
          <w:sz w:val="28"/>
        </w:rPr>
        <w:t>
      18-4) профилактикалық дезинсекция мен дератизация жүргізу (инфекциялық және паразиттік аурулар табиғи ошақтарының аумағындағы, сондай-ақ инфекциялық және паразиттік аурулардың ошақтарындағы дезинсекция мен дератизацияны қоспағанда);</w:t>
      </w:r>
      <w:r>
        <w:br/>
      </w:r>
      <w:r>
        <w:rPr>
          <w:rFonts w:ascii="Times New Roman"/>
          <w:b w:val="false"/>
          <w:i w:val="false"/>
          <w:color w:val="000000"/>
          <w:sz w:val="28"/>
        </w:rPr>
        <w:t>
      18-5) фармацевтикалық білімі бар маман болмаған жағдайда, аудан орталығынан шалғайдағы елді мекендерде алғашқы медициналық-санитариялық, консультациялық-диагностикалық көмек көрсететін денсаулық сақтау ұйымдарындағы дәріхана пункттері және жылжымалы дәріхана пункттері арқылы дәрілік заттарды, медициналық мақсаттағы бұйымдарды өткізуді жүзеге асыру үшін медициналық білімі бар мамандарды аттестаттайды;»;</w:t>
      </w:r>
      <w:r>
        <w:br/>
      </w:r>
      <w:r>
        <w:rPr>
          <w:rFonts w:ascii="Times New Roman"/>
          <w:b w:val="false"/>
          <w:i w:val="false"/>
          <w:color w:val="000000"/>
          <w:sz w:val="28"/>
        </w:rPr>
        <w:t>
      5) 14-баптың 4-тармағының екінші бөлігі мынадай редакцияда жазылсын:</w:t>
      </w:r>
      <w:r>
        <w:br/>
      </w:r>
      <w:r>
        <w:rPr>
          <w:rFonts w:ascii="Times New Roman"/>
          <w:b w:val="false"/>
          <w:i w:val="false"/>
          <w:color w:val="000000"/>
          <w:sz w:val="28"/>
        </w:rPr>
        <w:t>
      «Тәуелсіз сарапшылар тарту тәртібін уәкілетті орган белгілейді.»;</w:t>
      </w:r>
      <w:r>
        <w:br/>
      </w:r>
      <w:r>
        <w:rPr>
          <w:rFonts w:ascii="Times New Roman"/>
          <w:b w:val="false"/>
          <w:i w:val="false"/>
          <w:color w:val="000000"/>
          <w:sz w:val="28"/>
        </w:rPr>
        <w:t>
      6) 21-баптың 7-тармағының 1), 5) және 20) тармақшалары мынадай редакцияда жазылсын:</w:t>
      </w:r>
      <w:r>
        <w:br/>
      </w:r>
      <w:r>
        <w:rPr>
          <w:rFonts w:ascii="Times New Roman"/>
          <w:b w:val="false"/>
          <w:i w:val="false"/>
          <w:color w:val="000000"/>
          <w:sz w:val="28"/>
        </w:rPr>
        <w:t>
      «1) халықтың пайдалануы мен қолдануына, сондай-ақ кәсіпкерлік және (немесе) өзге де қызметте пайдалану мен қолдануға арналған өнімді Қазақстан Республикасының аумағына әкелуге, өндіруге, қолдануға және өткізуге халықтың санитариялық-эпидемиологиялық салауаттылығы саласындағы мемлекеттік орган бекітетін тәртіппен тыйым салуға;»;</w:t>
      </w:r>
      <w:r>
        <w:br/>
      </w:r>
      <w:r>
        <w:rPr>
          <w:rFonts w:ascii="Times New Roman"/>
          <w:b w:val="false"/>
          <w:i w:val="false"/>
          <w:color w:val="000000"/>
          <w:sz w:val="28"/>
        </w:rPr>
        <w:t>
      «5) Қазақстан Республикасының аумағында халықтың санитариялық-эпидемиологиялық салауаттылығы саласындағы мемлекеттік орган бекітетін тәртіппен және инфекциялық аурулар тізбесіне сәйкес шектеу іс-шараларын, оның ішінде карантинді белгілеуге;»;</w:t>
      </w:r>
      <w:r>
        <w:br/>
      </w:r>
      <w:r>
        <w:rPr>
          <w:rFonts w:ascii="Times New Roman"/>
          <w:b w:val="false"/>
          <w:i w:val="false"/>
          <w:color w:val="000000"/>
          <w:sz w:val="28"/>
        </w:rPr>
        <w:t>
      «20) халықтың санитариялық-эпидемиологиялық салауаттылығы саласындағы мемлекеттік орган белгілейтін жағдайларды қоспағанда, йодталмаған тұзды өткізуге тыйым салуға құқығы бар;»;</w:t>
      </w:r>
      <w:r>
        <w:br/>
      </w:r>
      <w:r>
        <w:rPr>
          <w:rFonts w:ascii="Times New Roman"/>
          <w:b w:val="false"/>
          <w:i w:val="false"/>
          <w:color w:val="000000"/>
          <w:sz w:val="28"/>
        </w:rPr>
        <w:t>
      7) 25-баптың 2-тармағы мынадай редакцияда жазылсын:</w:t>
      </w:r>
      <w:r>
        <w:br/>
      </w:r>
      <w:r>
        <w:rPr>
          <w:rFonts w:ascii="Times New Roman"/>
          <w:b w:val="false"/>
          <w:i w:val="false"/>
          <w:color w:val="000000"/>
          <w:sz w:val="28"/>
        </w:rPr>
        <w:t>
      «2. Денсаулық сақтау ұйымдарының шығындарды бюджет қаражаты есебінен өтеу тәртібін уәкілетті орган айқындайды.»;</w:t>
      </w:r>
      <w:r>
        <w:br/>
      </w:r>
      <w:r>
        <w:rPr>
          <w:rFonts w:ascii="Times New Roman"/>
          <w:b w:val="false"/>
          <w:i w:val="false"/>
          <w:color w:val="000000"/>
          <w:sz w:val="28"/>
        </w:rPr>
        <w:t>
      8) 34-бапта:</w:t>
      </w:r>
      <w:r>
        <w:br/>
      </w:r>
      <w:r>
        <w:rPr>
          <w:rFonts w:ascii="Times New Roman"/>
          <w:b w:val="false"/>
          <w:i w:val="false"/>
          <w:color w:val="000000"/>
          <w:sz w:val="28"/>
        </w:rPr>
        <w:t>
      2-тармақтың 6) тармақшасы мынадай редакцияда жазылсын:</w:t>
      </w:r>
      <w:r>
        <w:br/>
      </w:r>
      <w:r>
        <w:rPr>
          <w:rFonts w:ascii="Times New Roman"/>
          <w:b w:val="false"/>
          <w:i w:val="false"/>
          <w:color w:val="000000"/>
          <w:sz w:val="28"/>
        </w:rPr>
        <w:t>
      «6) уәкілетті орган белгілеген халық санаттары үшін паллиативтік көмек және мейірбике күтімі кіреді.»;</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Тегін медициналық көмектің кепілдік берілген көлемін көрсету жөніндегі қызметтер берушіні таңдауды және оның шығындарын өтеуді тиісті бюджеттік бағдарламалардың әкімшілері уәкілетті орган айқындайтын тәртіппен жүзеге асырады.»;</w:t>
      </w:r>
      <w:r>
        <w:br/>
      </w:r>
      <w:r>
        <w:rPr>
          <w:rFonts w:ascii="Times New Roman"/>
          <w:b w:val="false"/>
          <w:i w:val="false"/>
          <w:color w:val="000000"/>
          <w:sz w:val="28"/>
        </w:rPr>
        <w:t>
      9) 35-баптың 8-тармағы мынадай редакцияда жазылсын:</w:t>
      </w:r>
      <w:r>
        <w:br/>
      </w:r>
      <w:r>
        <w:rPr>
          <w:rFonts w:ascii="Times New Roman"/>
          <w:b w:val="false"/>
          <w:i w:val="false"/>
          <w:color w:val="000000"/>
          <w:sz w:val="28"/>
        </w:rPr>
        <w:t>
      «8. Денсаулық сақтау ұйымдарында ақылы қызметтер көрсетудің тәртібі мен шарттарын уәкілетті орган айқындайды.»;</w:t>
      </w:r>
      <w:r>
        <w:br/>
      </w:r>
      <w:r>
        <w:rPr>
          <w:rFonts w:ascii="Times New Roman"/>
          <w:b w:val="false"/>
          <w:i w:val="false"/>
          <w:color w:val="000000"/>
          <w:sz w:val="28"/>
        </w:rPr>
        <w:t>
      10) 43-бап мынадай редакцияда жазылсын:</w:t>
      </w:r>
      <w:r>
        <w:br/>
      </w:r>
      <w:r>
        <w:rPr>
          <w:rFonts w:ascii="Times New Roman"/>
          <w:b w:val="false"/>
          <w:i w:val="false"/>
          <w:color w:val="000000"/>
          <w:sz w:val="28"/>
        </w:rPr>
        <w:t>
      «43-бап. Медициналық-әлеуметтік көмек</w:t>
      </w:r>
      <w:r>
        <w:br/>
      </w:r>
      <w:r>
        <w:rPr>
          <w:rFonts w:ascii="Times New Roman"/>
          <w:b w:val="false"/>
          <w:i w:val="false"/>
          <w:color w:val="000000"/>
          <w:sz w:val="28"/>
        </w:rPr>
        <w:t>
      1. Медициналық-әлеуметтік көмек - тізбесін уәкілетті орган айқындайтын әлеуметтік мәні бар аурулармен науқастанған азаматтарға бейінді мамандар көрсететін медициналық көмек.</w:t>
      </w:r>
      <w:r>
        <w:br/>
      </w:r>
      <w:r>
        <w:rPr>
          <w:rFonts w:ascii="Times New Roman"/>
          <w:b w:val="false"/>
          <w:i w:val="false"/>
          <w:color w:val="000000"/>
          <w:sz w:val="28"/>
        </w:rPr>
        <w:t>
      2. Әлеуметтік мәні бар аурулардан зардап шегетін азаматтарға ұсынылатын медициналық-әлеуметтік көмек көрсету тәртібін уәкілетті орган белгілейді.»;</w:t>
      </w:r>
      <w:r>
        <w:br/>
      </w:r>
      <w:r>
        <w:rPr>
          <w:rFonts w:ascii="Times New Roman"/>
          <w:b w:val="false"/>
          <w:i w:val="false"/>
          <w:color w:val="000000"/>
          <w:sz w:val="28"/>
        </w:rPr>
        <w:t>
      11) 45-бапта:</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Алғашқы медициналық-санитариялық көмек көрсету түрлерін, көлемін Қазақстан Республикасының Үкіметі белгілейді.»;</w:t>
      </w:r>
      <w:r>
        <w:br/>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«4-1. Алғашқы медициналық-санитариялық көмек көрсету тәртібін, сондай-ақ азаматтарды алғашқы медициналық-санитариялық көмек ұйымдарына бекіту тәртібін уәкілетті орган белгілейді.»;</w:t>
      </w:r>
      <w:r>
        <w:br/>
      </w:r>
      <w:r>
        <w:rPr>
          <w:rFonts w:ascii="Times New Roman"/>
          <w:b w:val="false"/>
          <w:i w:val="false"/>
          <w:color w:val="000000"/>
          <w:sz w:val="28"/>
        </w:rPr>
        <w:t>
      12) 46-баптың 2-тармағы мынадай редакцияда жазылсын:</w:t>
      </w:r>
      <w:r>
        <w:br/>
      </w:r>
      <w:r>
        <w:rPr>
          <w:rFonts w:ascii="Times New Roman"/>
          <w:b w:val="false"/>
          <w:i w:val="false"/>
          <w:color w:val="000000"/>
          <w:sz w:val="28"/>
        </w:rPr>
        <w:t>
      «2. Консультациялық-диагностикалық көмек көрсету тәртібін уәкілетті орган белгілейді.»;</w:t>
      </w:r>
      <w:r>
        <w:br/>
      </w:r>
      <w:r>
        <w:rPr>
          <w:rFonts w:ascii="Times New Roman"/>
          <w:b w:val="false"/>
          <w:i w:val="false"/>
          <w:color w:val="000000"/>
          <w:sz w:val="28"/>
        </w:rPr>
        <w:t>
      13) 47-баптың 3-тармағы мынадай редакцияда жазылсын:</w:t>
      </w:r>
      <w:r>
        <w:br/>
      </w:r>
      <w:r>
        <w:rPr>
          <w:rFonts w:ascii="Times New Roman"/>
          <w:b w:val="false"/>
          <w:i w:val="false"/>
          <w:color w:val="000000"/>
          <w:sz w:val="28"/>
        </w:rPr>
        <w:t>
      «3. Стационарлық көмек көрсету тәртібін уәкілетті орган белгілейді.»;</w:t>
      </w:r>
      <w:r>
        <w:br/>
      </w:r>
      <w:r>
        <w:rPr>
          <w:rFonts w:ascii="Times New Roman"/>
          <w:b w:val="false"/>
          <w:i w:val="false"/>
          <w:color w:val="000000"/>
          <w:sz w:val="28"/>
        </w:rPr>
        <w:t>
      14) 48-баптың 2-тармағы мынадай редакцияда жазылсын:</w:t>
      </w:r>
      <w:r>
        <w:br/>
      </w:r>
      <w:r>
        <w:rPr>
          <w:rFonts w:ascii="Times New Roman"/>
          <w:b w:val="false"/>
          <w:i w:val="false"/>
          <w:color w:val="000000"/>
          <w:sz w:val="28"/>
        </w:rPr>
        <w:t>
      «2. Стационарды алмастыратын көмек көрсету тәртібін уәкілетті орган белгілейді.»;</w:t>
      </w:r>
      <w:r>
        <w:br/>
      </w:r>
      <w:r>
        <w:rPr>
          <w:rFonts w:ascii="Times New Roman"/>
          <w:b w:val="false"/>
          <w:i w:val="false"/>
          <w:color w:val="000000"/>
          <w:sz w:val="28"/>
        </w:rPr>
        <w:t>
      15) 49-баптың 3-тармағы мынадай редакцияда жазылсын:</w:t>
      </w:r>
      <w:r>
        <w:br/>
      </w:r>
      <w:r>
        <w:rPr>
          <w:rFonts w:ascii="Times New Roman"/>
          <w:b w:val="false"/>
          <w:i w:val="false"/>
          <w:color w:val="000000"/>
          <w:sz w:val="28"/>
        </w:rPr>
        <w:t>
      «3. Жедел медициналық көмек көрсету тәртібін уәкілетті орган белгілейді.»;</w:t>
      </w:r>
      <w:r>
        <w:br/>
      </w:r>
      <w:r>
        <w:rPr>
          <w:rFonts w:ascii="Times New Roman"/>
          <w:b w:val="false"/>
          <w:i w:val="false"/>
          <w:color w:val="000000"/>
          <w:sz w:val="28"/>
        </w:rPr>
        <w:t>
      16) 50-баптың 2-тармағы мынадай редакцияда жазылсын:</w:t>
      </w:r>
      <w:r>
        <w:br/>
      </w:r>
      <w:r>
        <w:rPr>
          <w:rFonts w:ascii="Times New Roman"/>
          <w:b w:val="false"/>
          <w:i w:val="false"/>
          <w:color w:val="000000"/>
          <w:sz w:val="28"/>
        </w:rPr>
        <w:t>
      «2. Санитариялық авиация нысанында медициналық көмек ұсыну тәртібін уәкілетті орган белгілейді.»;</w:t>
      </w:r>
      <w:r>
        <w:br/>
      </w:r>
      <w:r>
        <w:rPr>
          <w:rFonts w:ascii="Times New Roman"/>
          <w:b w:val="false"/>
          <w:i w:val="false"/>
          <w:color w:val="000000"/>
          <w:sz w:val="28"/>
        </w:rPr>
        <w:t>
      17) 52-баптың 4-тармағы мынадай редакцияда жазылсын:</w:t>
      </w:r>
      <w:r>
        <w:br/>
      </w:r>
      <w:r>
        <w:rPr>
          <w:rFonts w:ascii="Times New Roman"/>
          <w:b w:val="false"/>
          <w:i w:val="false"/>
          <w:color w:val="000000"/>
          <w:sz w:val="28"/>
        </w:rPr>
        <w:t>
      «4. Қалпына келтіру емі және медициналық оңалту, оның ішінде балаларды медициналық оңалту тәртібін уәкілетті орган белгілейді.»;</w:t>
      </w:r>
      <w:r>
        <w:br/>
      </w:r>
      <w:r>
        <w:rPr>
          <w:rFonts w:ascii="Times New Roman"/>
          <w:b w:val="false"/>
          <w:i w:val="false"/>
          <w:color w:val="000000"/>
          <w:sz w:val="28"/>
        </w:rPr>
        <w:t>
      18) 53-баптың 3-тармағы мынадай редакцияда жазылсын:</w:t>
      </w:r>
      <w:r>
        <w:br/>
      </w:r>
      <w:r>
        <w:rPr>
          <w:rFonts w:ascii="Times New Roman"/>
          <w:b w:val="false"/>
          <w:i w:val="false"/>
          <w:color w:val="000000"/>
          <w:sz w:val="28"/>
        </w:rPr>
        <w:t>
      «3. Паллиативтік көмекті және мейірбике күтімін көрсету тәртібін уәкілетті орган белгілейді.»;</w:t>
      </w:r>
      <w:r>
        <w:br/>
      </w:r>
      <w:r>
        <w:rPr>
          <w:rFonts w:ascii="Times New Roman"/>
          <w:b w:val="false"/>
          <w:i w:val="false"/>
          <w:color w:val="000000"/>
          <w:sz w:val="28"/>
        </w:rPr>
        <w:t>
      19) 55-баптың 2-тармағы мынадай редакцияда жазылсын:</w:t>
      </w:r>
      <w:r>
        <w:br/>
      </w:r>
      <w:r>
        <w:rPr>
          <w:rFonts w:ascii="Times New Roman"/>
          <w:b w:val="false"/>
          <w:i w:val="false"/>
          <w:color w:val="000000"/>
          <w:sz w:val="28"/>
        </w:rPr>
        <w:t>
      «2. Зертханалық диагностиканы жүзеге асыратын денсаулық сақтау ұйымдарының және (немесе) осы ұйымдардың құрылымдық бөлімшелерінің қызметі туралы ережені, сондай-ақ олар жүргізетін зерттеулердің түрлерін уәкілетті орган белгілейді.»;</w:t>
      </w:r>
      <w:r>
        <w:br/>
      </w:r>
      <w:r>
        <w:rPr>
          <w:rFonts w:ascii="Times New Roman"/>
          <w:b w:val="false"/>
          <w:i w:val="false"/>
          <w:color w:val="000000"/>
          <w:sz w:val="28"/>
        </w:rPr>
        <w:t>
      20) 56-бапта:</w:t>
      </w:r>
      <w:r>
        <w:br/>
      </w:r>
      <w:r>
        <w:rPr>
          <w:rFonts w:ascii="Times New Roman"/>
          <w:b w:val="false"/>
          <w:i w:val="false"/>
          <w:color w:val="000000"/>
          <w:sz w:val="28"/>
        </w:rPr>
        <w:t>
      2-тармақтың үшінші бөлігі мынадай редакцияда жазылсын:</w:t>
      </w:r>
      <w:r>
        <w:br/>
      </w:r>
      <w:r>
        <w:rPr>
          <w:rFonts w:ascii="Times New Roman"/>
          <w:b w:val="false"/>
          <w:i w:val="false"/>
          <w:color w:val="000000"/>
          <w:sz w:val="28"/>
        </w:rPr>
        <w:t>
      «Қайтыс болған адамның жұбайының (зайыбының), жақын туыстарының немесе заңды өкілінің талап етуі бойынша патологиялық-анатомиялық ашып қарауды тәуелсіз сарапшы (сарапшылар) уәкілетті орган белгілеген тәртіппен жүргізуі мүмкін.»;</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Патологиялық-анатомиялық диагностиканы жүзеге асыратын денсаулық сақтау ұйымдарының және (немесе) осы ұйымдардың құрылымдық бөлімшелерінің қызметі туралы ережені, сондай-ақ патологиялық-анатомиялық ашып қарауды жүргізу тәртібін уәкілетті орган белгілейді.»;</w:t>
      </w:r>
      <w:r>
        <w:br/>
      </w:r>
      <w:r>
        <w:rPr>
          <w:rFonts w:ascii="Times New Roman"/>
          <w:b w:val="false"/>
          <w:i w:val="false"/>
          <w:color w:val="000000"/>
          <w:sz w:val="28"/>
        </w:rPr>
        <w:t>
      21) 58-баптың 5-тармағы мынадай редакцияда жазылсын:</w:t>
      </w:r>
      <w:r>
        <w:br/>
      </w:r>
      <w:r>
        <w:rPr>
          <w:rFonts w:ascii="Times New Roman"/>
          <w:b w:val="false"/>
          <w:i w:val="false"/>
          <w:color w:val="000000"/>
          <w:sz w:val="28"/>
        </w:rPr>
        <w:t>
      «5. Медициналық қызметтер көрсету сапасына ішкі және сыртқы сараптамаларды ұйымдастыру мен жүргізу тәртібін уәкілетті орган белгілейді.»;</w:t>
      </w:r>
      <w:r>
        <w:br/>
      </w:r>
      <w:r>
        <w:rPr>
          <w:rFonts w:ascii="Times New Roman"/>
          <w:b w:val="false"/>
          <w:i w:val="false"/>
          <w:color w:val="000000"/>
          <w:sz w:val="28"/>
        </w:rPr>
        <w:t>
      22) 59-баптың 2-тармағы мынадай редакцияда жазылсын:</w:t>
      </w:r>
      <w:r>
        <w:br/>
      </w:r>
      <w:r>
        <w:rPr>
          <w:rFonts w:ascii="Times New Roman"/>
          <w:b w:val="false"/>
          <w:i w:val="false"/>
          <w:color w:val="000000"/>
          <w:sz w:val="28"/>
        </w:rPr>
        <w:t>
      «2. Еңбекке уақытша жарамсыздыққа сараптама жүргізудің, сондай-ақ еңбекке уақытша жарамсыздық парағын және анықтамасын беру тәртібін уәкілетті орган белгілейді.»;</w:t>
      </w:r>
      <w:r>
        <w:br/>
      </w:r>
      <w:r>
        <w:rPr>
          <w:rFonts w:ascii="Times New Roman"/>
          <w:b w:val="false"/>
          <w:i w:val="false"/>
          <w:color w:val="000000"/>
          <w:sz w:val="28"/>
        </w:rPr>
        <w:t>
      23) 63-баптың 2-тармағының екінші бөлігі мынадай редакцияда жазылсын:</w:t>
      </w:r>
      <w:r>
        <w:br/>
      </w:r>
      <w:r>
        <w:rPr>
          <w:rFonts w:ascii="Times New Roman"/>
          <w:b w:val="false"/>
          <w:i w:val="false"/>
          <w:color w:val="000000"/>
          <w:sz w:val="28"/>
        </w:rPr>
        <w:t>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келісім бойынша уәкілетті орган белгілейді.»;</w:t>
      </w:r>
      <w:r>
        <w:br/>
      </w:r>
      <w:r>
        <w:rPr>
          <w:rFonts w:ascii="Times New Roman"/>
          <w:b w:val="false"/>
          <w:i w:val="false"/>
          <w:color w:val="000000"/>
          <w:sz w:val="28"/>
        </w:rPr>
        <w:t>
      24) 63-1-баптың 2-тармағының екінші бөлігі мынадай редакцияда жазылсын:</w:t>
      </w:r>
      <w:r>
        <w:br/>
      </w:r>
      <w:r>
        <w:rPr>
          <w:rFonts w:ascii="Times New Roman"/>
          <w:b w:val="false"/>
          <w:i w:val="false"/>
          <w:color w:val="000000"/>
          <w:sz w:val="28"/>
        </w:rPr>
        <w:t>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келісім бойынша уәкілетті орган белгілейді.»;</w:t>
      </w:r>
      <w:r>
        <w:br/>
      </w:r>
      <w:r>
        <w:rPr>
          <w:rFonts w:ascii="Times New Roman"/>
          <w:b w:val="false"/>
          <w:i w:val="false"/>
          <w:color w:val="000000"/>
          <w:sz w:val="28"/>
        </w:rPr>
        <w:t>
      25) 67-баптың 3-тармағы мынадай редакцияда жазылсын:</w:t>
      </w:r>
      <w:r>
        <w:br/>
      </w:r>
      <w:r>
        <w:rPr>
          <w:rFonts w:ascii="Times New Roman"/>
          <w:b w:val="false"/>
          <w:i w:val="false"/>
          <w:color w:val="000000"/>
          <w:sz w:val="28"/>
        </w:rPr>
        <w:t>
      «3. Дәрілік заттарды, медициналық мақсаттағы бұйымдар мен медициналық техниканы өндіру және олардың сапасын бақылау, сондай-ақ тұрақтылығына сынақтар жүргізу және сақталу мерзімі мен қайта бақылау мерзімін белгілеу қағидаларын уәкілетті орган бекітеді.»;</w:t>
      </w:r>
      <w:r>
        <w:br/>
      </w:r>
      <w:r>
        <w:rPr>
          <w:rFonts w:ascii="Times New Roman"/>
          <w:b w:val="false"/>
          <w:i w:val="false"/>
          <w:color w:val="000000"/>
          <w:sz w:val="28"/>
        </w:rPr>
        <w:t>
      26) 68-бап мынадай редакцияда жазылсын:</w:t>
      </w:r>
      <w:r>
        <w:br/>
      </w:r>
      <w:r>
        <w:rPr>
          <w:rFonts w:ascii="Times New Roman"/>
          <w:b w:val="false"/>
          <w:i w:val="false"/>
          <w:color w:val="000000"/>
          <w:sz w:val="28"/>
        </w:rPr>
        <w:t>
      «68-бап. Дәрілік препараттарды және медициналық мақсаттағы бұйымдарды дайындау</w:t>
      </w:r>
      <w:r>
        <w:br/>
      </w:r>
      <w:r>
        <w:rPr>
          <w:rFonts w:ascii="Times New Roman"/>
          <w:b w:val="false"/>
          <w:i w:val="false"/>
          <w:color w:val="000000"/>
          <w:sz w:val="28"/>
        </w:rPr>
        <w:t>
      Дәрілік препараттарды және медициналық мақсаттағы бұйымдарды дайындауды дәрілік препараттарды және медициналық мақсаттағы бұйымдарды дайындауға тиісті лицензиясы бар, дәрілік заттардың, медициналық мақсаттағы бұйымдардың айналысы саласындағы субъектілер уәкілетті орган бекіткен қағидаларға сәйкес жүзеге асырады. Дайындалған дәрілік препараттар уәкілетті орган бекіткен тәртіппен дәріханаішілік бақылануға жатады.»;</w:t>
      </w:r>
      <w:r>
        <w:br/>
      </w:r>
      <w:r>
        <w:rPr>
          <w:rFonts w:ascii="Times New Roman"/>
          <w:b w:val="false"/>
          <w:i w:val="false"/>
          <w:color w:val="000000"/>
          <w:sz w:val="28"/>
        </w:rPr>
        <w:t>
      27) 69-бапта:</w:t>
      </w:r>
      <w:r>
        <w:br/>
      </w:r>
      <w:r>
        <w:rPr>
          <w:rFonts w:ascii="Times New Roman"/>
          <w:b w:val="false"/>
          <w:i w:val="false"/>
          <w:color w:val="000000"/>
          <w:sz w:val="28"/>
        </w:rPr>
        <w:t>
      3 және 5-тармақтар мынадай редакцияда жазылсын:</w:t>
      </w:r>
      <w:r>
        <w:br/>
      </w:r>
      <w:r>
        <w:rPr>
          <w:rFonts w:ascii="Times New Roman"/>
          <w:b w:val="false"/>
          <w:i w:val="false"/>
          <w:color w:val="000000"/>
          <w:sz w:val="28"/>
        </w:rPr>
        <w:t>
      «3. Дәрілік заттарды, медициналық мақсаттағы бұйымдар мен медициналық техниканы көтерме және бөлшек саудада өткізу уәкілетті орган айқындаған тәртіппен жүзеге асырылады.»;</w:t>
      </w:r>
      <w:r>
        <w:br/>
      </w:r>
      <w:r>
        <w:rPr>
          <w:rFonts w:ascii="Times New Roman"/>
          <w:b w:val="false"/>
          <w:i w:val="false"/>
          <w:color w:val="000000"/>
          <w:sz w:val="28"/>
        </w:rPr>
        <w:t>
      «5. Дәрігердің рецепті бойынша босатуға арналған дәрілік заттарды рецептісіз өткізуге тыйым салынады.</w:t>
      </w:r>
      <w:r>
        <w:br/>
      </w:r>
      <w:r>
        <w:rPr>
          <w:rFonts w:ascii="Times New Roman"/>
          <w:b w:val="false"/>
          <w:i w:val="false"/>
          <w:color w:val="000000"/>
          <w:sz w:val="28"/>
        </w:rPr>
        <w:t>
      Дәрілік заттарды рецептімен немесе рецептісіз өткізуге жатқызу қағидаларын уәкілетті орган белгілейді.»;</w:t>
      </w:r>
      <w:r>
        <w:br/>
      </w:r>
      <w:r>
        <w:rPr>
          <w:rFonts w:ascii="Times New Roman"/>
          <w:b w:val="false"/>
          <w:i w:val="false"/>
          <w:color w:val="000000"/>
          <w:sz w:val="28"/>
        </w:rPr>
        <w:t>
      28) 75-баптың 1 және 2-тармақтары мынадай редакцияда жазылсын:</w:t>
      </w:r>
      <w:r>
        <w:br/>
      </w:r>
      <w:r>
        <w:rPr>
          <w:rFonts w:ascii="Times New Roman"/>
          <w:b w:val="false"/>
          <w:i w:val="false"/>
          <w:color w:val="000000"/>
          <w:sz w:val="28"/>
        </w:rPr>
        <w:t>
      «1. Дәрілік заттар тұтынушылық (бастапқы және қайталама) қаптамасына мемлекеттік тілде және орыс тілінде жақсы оқылатын қаріппен басылған және уәкілетті орган бекіткен тәртіптің талаптарына жауап беретін таңбасымен айналысқа түсуге тиіс.</w:t>
      </w:r>
      <w:r>
        <w:br/>
      </w:r>
      <w:r>
        <w:rPr>
          <w:rFonts w:ascii="Times New Roman"/>
          <w:b w:val="false"/>
          <w:i w:val="false"/>
          <w:color w:val="000000"/>
          <w:sz w:val="28"/>
        </w:rPr>
        <w:t>
      2. Медициналық мақсаттағы бұйым мен медициналық техника тікелей медициналық мақсаттағы бұйымға және медициналық техникаға және (немесе) тұтынушылық қаптамаға уәкілетті орган бекіткен тәртіпке сай басылған таңбасымен айналысқа түседі.»;</w:t>
      </w:r>
      <w:r>
        <w:br/>
      </w:r>
      <w:r>
        <w:rPr>
          <w:rFonts w:ascii="Times New Roman"/>
          <w:b w:val="false"/>
          <w:i w:val="false"/>
          <w:color w:val="000000"/>
          <w:sz w:val="28"/>
        </w:rPr>
        <w:t>
      29) 78-баптың 1-тармағы мынадай редакцияда жазылсын:</w:t>
      </w:r>
      <w:r>
        <w:br/>
      </w:r>
      <w:r>
        <w:rPr>
          <w:rFonts w:ascii="Times New Roman"/>
          <w:b w:val="false"/>
          <w:i w:val="false"/>
          <w:color w:val="000000"/>
          <w:sz w:val="28"/>
        </w:rPr>
        <w:t>
      «1. Дәрілік заттар, медициналық мақсаттағы бұйымдар мен медициналық техника уәкілетті орган бекіткен қағидаларға сәйкес қауіпсіздігінің, тиімділігі мен сапасының сақталуы қамтамасыз етілетін жағдайларда сақталады және тасымалданады.»;</w:t>
      </w:r>
      <w:r>
        <w:br/>
      </w:r>
      <w:r>
        <w:rPr>
          <w:rFonts w:ascii="Times New Roman"/>
          <w:b w:val="false"/>
          <w:i w:val="false"/>
          <w:color w:val="000000"/>
          <w:sz w:val="28"/>
        </w:rPr>
        <w:t>
      30) 79-бап мынадай редакцияда жазылсын:</w:t>
      </w:r>
      <w:r>
        <w:br/>
      </w:r>
      <w:r>
        <w:rPr>
          <w:rFonts w:ascii="Times New Roman"/>
          <w:b w:val="false"/>
          <w:i w:val="false"/>
          <w:color w:val="000000"/>
          <w:sz w:val="28"/>
        </w:rPr>
        <w:t>
      «79-бап. Дәрілік заттарды, медициналық мақсаттағы бұйымдар мен медициналық техниканы жою</w:t>
      </w:r>
      <w:r>
        <w:br/>
      </w:r>
      <w:r>
        <w:rPr>
          <w:rFonts w:ascii="Times New Roman"/>
          <w:b w:val="false"/>
          <w:i w:val="false"/>
          <w:color w:val="000000"/>
          <w:sz w:val="28"/>
        </w:rPr>
        <w:t>
      Жарамсыз күйге түскен, жалған, жарамдылық мерзімі өтіп кеткен дәрілік заттар, медициналық мақсаттағы бұйымдар мен медициналық техника және Қазақстан Республикасы заңнамасының талаптарына сәйкес келмейтін басқа да дәрілік заттар, медициналық мақсаттағы бұйымдар мен медициналық техника өткізуге және медициналық қолдануға жарамсыз деп есептеледі және олар осы дәрілік заттар, медициналық мақсаттағы бұйымдар мен медициналық техника қарауында тұрған, олардың айналысы саласындағы субъектілердің уәкілетті орган белгілеген тәртіппен жоюына жатады.»;</w:t>
      </w:r>
      <w:r>
        <w:br/>
      </w:r>
      <w:r>
        <w:rPr>
          <w:rFonts w:ascii="Times New Roman"/>
          <w:b w:val="false"/>
          <w:i w:val="false"/>
          <w:color w:val="000000"/>
          <w:sz w:val="28"/>
        </w:rPr>
        <w:t>
      31) 80-бапта:</w:t>
      </w:r>
      <w:r>
        <w:br/>
      </w:r>
      <w:r>
        <w:rPr>
          <w:rFonts w:ascii="Times New Roman"/>
          <w:b w:val="false"/>
          <w:i w:val="false"/>
          <w:color w:val="000000"/>
          <w:sz w:val="28"/>
        </w:rPr>
        <w:t>
      1 және 4-тармақтар мынадай редакцияда жазылсын:</w:t>
      </w:r>
      <w:r>
        <w:br/>
      </w:r>
      <w:r>
        <w:rPr>
          <w:rFonts w:ascii="Times New Roman"/>
          <w:b w:val="false"/>
          <w:i w:val="false"/>
          <w:color w:val="000000"/>
          <w:sz w:val="28"/>
        </w:rPr>
        <w:t>
      «1. Дәрiлiк заттарды, медициналық мақсаттағы бұйымдар мен медициналық техниканы Қазақстан Республикасының аумағына әкелу Кеден одағының және (немесе) Қазақстан Республикасының кеден заңнамасына сәйкес уәкілетті орган айқындаған тәртiппен жүзеге асырылады.»;</w:t>
      </w:r>
      <w:r>
        <w:br/>
      </w:r>
      <w:r>
        <w:rPr>
          <w:rFonts w:ascii="Times New Roman"/>
          <w:b w:val="false"/>
          <w:i w:val="false"/>
          <w:color w:val="000000"/>
          <w:sz w:val="28"/>
        </w:rPr>
        <w:t>
      «4. Уәкілетті орган айқындайтын жекелеген жағдайларды қоспағанда, мемлекеттік тіркеуден өтпеген дәрілік заттарды, медициналық мақсаттағы бұйымдар мен медициналық техниканы гуманитарлық көмек ретінде Қазақстан Республикасының аумағына әкелуге тыйым салынады.</w:t>
      </w:r>
      <w:r>
        <w:br/>
      </w:r>
      <w:r>
        <w:rPr>
          <w:rFonts w:ascii="Times New Roman"/>
          <w:b w:val="false"/>
          <w:i w:val="false"/>
          <w:color w:val="000000"/>
          <w:sz w:val="28"/>
        </w:rPr>
        <w:t>
      Гуманитарлық көмекке (жәрдемге) немесе төтенше жағдайлар кезіндегі көмекке арналған дәрiлiк заттар, медициналық мақсаттағы бұйымдар мен медициналық техника (оның ішінде тіркелмегендері) уәкілетті орган айқындайтын тәртіппен берілетін қорытынды (рұқсат беру құжаты) негізінде Қазақстан Республикасына әкелінеді.»;</w:t>
      </w:r>
      <w:r>
        <w:br/>
      </w:r>
      <w:r>
        <w:rPr>
          <w:rFonts w:ascii="Times New Roman"/>
          <w:b w:val="false"/>
          <w:i w:val="false"/>
          <w:color w:val="000000"/>
          <w:sz w:val="28"/>
        </w:rPr>
        <w:t>
      32) 80-1-баптың бірінші абзацы мынадай редакцияда жазылсын:</w:t>
      </w:r>
      <w:r>
        <w:br/>
      </w:r>
      <w:r>
        <w:rPr>
          <w:rFonts w:ascii="Times New Roman"/>
          <w:b w:val="false"/>
          <w:i w:val="false"/>
          <w:color w:val="000000"/>
          <w:sz w:val="28"/>
        </w:rPr>
        <w:t>
      «Уәкілетті орган айқындаған тәртiппен Қазақстан Республикасының аумағына дәрiлiк заттарды, медициналық мақсаттағы бұйымдар мен медициналық техниканы әкелудi:»;</w:t>
      </w:r>
      <w:r>
        <w:br/>
      </w:r>
      <w:r>
        <w:rPr>
          <w:rFonts w:ascii="Times New Roman"/>
          <w:b w:val="false"/>
          <w:i w:val="false"/>
          <w:color w:val="000000"/>
          <w:sz w:val="28"/>
        </w:rPr>
        <w:t>
      33) 81-баптың 1 және 3-тармақтары мынадай редакцияда жазылсын:</w:t>
      </w:r>
      <w:r>
        <w:br/>
      </w:r>
      <w:r>
        <w:rPr>
          <w:rFonts w:ascii="Times New Roman"/>
          <w:b w:val="false"/>
          <w:i w:val="false"/>
          <w:color w:val="000000"/>
          <w:sz w:val="28"/>
        </w:rPr>
        <w:t>
      «1. Дәрілік заттарды, медициналық мақсаттағы бұйымдар мен медициналық техниканы Қазақстан Республикасының аумағынан әкету уәкілетті орган бекіткен тәртіппен жүзеге асырылады.»;</w:t>
      </w:r>
      <w:r>
        <w:br/>
      </w:r>
      <w:r>
        <w:rPr>
          <w:rFonts w:ascii="Times New Roman"/>
          <w:b w:val="false"/>
          <w:i w:val="false"/>
          <w:color w:val="000000"/>
          <w:sz w:val="28"/>
        </w:rPr>
        <w:t>
      «3. Дәрілік заттардың, медициналық мақсаттағы бұйымдардың және медициналық техниканың төтенше жағдайларды жоюға қатысу үшін Қазақстан Республикасының аумағынан кететін медициналық және авариялық-құтқару ұйымдары мен құралымдарының материалдық-техникалық құралдарының құрамында Қазақстан Республикасының аумағынан әкетілуі уәкілетті орган айқындайтын тәртіппен жүзеге асырылады.»;</w:t>
      </w:r>
      <w:r>
        <w:br/>
      </w:r>
      <w:r>
        <w:rPr>
          <w:rFonts w:ascii="Times New Roman"/>
          <w:b w:val="false"/>
          <w:i w:val="false"/>
          <w:color w:val="000000"/>
          <w:sz w:val="28"/>
        </w:rPr>
        <w:t>
      34) 84-баптың 2-тармағы мынадай редакцияда жазылсын:</w:t>
      </w:r>
      <w:r>
        <w:br/>
      </w:r>
      <w:r>
        <w:rPr>
          <w:rFonts w:ascii="Times New Roman"/>
          <w:b w:val="false"/>
          <w:i w:val="false"/>
          <w:color w:val="000000"/>
          <w:sz w:val="28"/>
        </w:rPr>
        <w:t>
      «2. Тыйым салу, тоқтата тұру немесе айналыстан алып қою тәртібін уәкілетті орган белгілейді.»;</w:t>
      </w:r>
      <w:r>
        <w:br/>
      </w:r>
      <w:r>
        <w:rPr>
          <w:rFonts w:ascii="Times New Roman"/>
          <w:b w:val="false"/>
          <w:i w:val="false"/>
          <w:color w:val="000000"/>
          <w:sz w:val="28"/>
        </w:rPr>
        <w:t>
      35) 88-бапта:</w:t>
      </w:r>
      <w:r>
        <w:br/>
      </w:r>
      <w:r>
        <w:rPr>
          <w:rFonts w:ascii="Times New Roman"/>
          <w:b w:val="false"/>
          <w:i w:val="false"/>
          <w:color w:val="000000"/>
          <w:sz w:val="28"/>
        </w:rPr>
        <w:t>
      1-тармақтың 5) тармақшасы мынадай редакцияда жазылсын:</w:t>
      </w:r>
      <w:r>
        <w:br/>
      </w:r>
      <w:r>
        <w:rPr>
          <w:rFonts w:ascii="Times New Roman"/>
          <w:b w:val="false"/>
          <w:i w:val="false"/>
          <w:color w:val="000000"/>
          <w:sz w:val="28"/>
        </w:rPr>
        <w:t>
      «5) уәкілетті орган айқындайтын тәртіппен көрсетімдер болған кезде, бюджет қаражаты есебінен шетелде медициналық көмек алуға;»;</w:t>
      </w:r>
      <w:r>
        <w:br/>
      </w:r>
      <w:r>
        <w:rPr>
          <w:rFonts w:ascii="Times New Roman"/>
          <w:b w:val="false"/>
          <w:i w:val="false"/>
          <w:color w:val="000000"/>
          <w:sz w:val="28"/>
        </w:rPr>
        <w:t>
      3, 4 және 5-тармақтар мынадай редакцияда жазылсын:</w:t>
      </w:r>
      <w:r>
        <w:br/>
      </w:r>
      <w:r>
        <w:rPr>
          <w:rFonts w:ascii="Times New Roman"/>
          <w:b w:val="false"/>
          <w:i w:val="false"/>
          <w:color w:val="000000"/>
          <w:sz w:val="28"/>
        </w:rPr>
        <w:t>
      «3. Психикасының бұзылушылығы (ауруы) бар адамдардан басқа, жыныстық сәйкестендіруде ауытқушылығы бар адамдардың жынысын ауыстыруға құқығы бар.</w:t>
      </w:r>
      <w:r>
        <w:br/>
      </w:r>
      <w:r>
        <w:rPr>
          <w:rFonts w:ascii="Times New Roman"/>
          <w:b w:val="false"/>
          <w:i w:val="false"/>
          <w:color w:val="000000"/>
          <w:sz w:val="28"/>
        </w:rPr>
        <w:t>
      Жыныстық сәйкестендіруде ауытқушылығы бар адамдарды медициналық куәландыру және олардың жынысын ауыстыруды жүргізу қағидаларын уәкілетті орган белгілейді.</w:t>
      </w:r>
      <w:r>
        <w:br/>
      </w:r>
      <w:r>
        <w:rPr>
          <w:rFonts w:ascii="Times New Roman"/>
          <w:b w:val="false"/>
          <w:i w:val="false"/>
          <w:color w:val="000000"/>
          <w:sz w:val="28"/>
        </w:rPr>
        <w:t>
      4. Бас бостандығы шектеулі, сондай-ақ сот үкімі бойынша жазасын бас бостандығынан айыру орындарында өтеп жүрген, арнайы мекемелерге орналастырылған азаматтарға медициналық көмек уәкілетті органмен келісім бойынша қылмыстық-атқару жүйесі органдары бекіткен тәртіппен көрсетіледі. Аталған адамдар медициналық көмек алу кезінде Қазақстан Республикасы азаматтарының жоғарыда келтірілген барлық құқықтарын пайдаланады.</w:t>
      </w:r>
      <w:r>
        <w:br/>
      </w:r>
      <w:r>
        <w:rPr>
          <w:rFonts w:ascii="Times New Roman"/>
          <w:b w:val="false"/>
          <w:i w:val="false"/>
          <w:color w:val="000000"/>
          <w:sz w:val="28"/>
        </w:rPr>
        <w:t>
      5. Егер Қазақстан Республикасы ратификациялаған халықаралық шарттарда өзгеше көзделмесе, Қазақстан Республикасының аумағында жүрген шетелдіктер мен азаматтығы жоқ адамдардың айналасындағылар үшін қауіп төндіретін өткір аурулары болған кезде уәкілетті орган айқындайтын тізбеге сәйкес тегін медициналық көмектің кепілдік берілген көлемін алуға құқығы бар.»;</w:t>
      </w:r>
      <w:r>
        <w:br/>
      </w:r>
      <w:r>
        <w:rPr>
          <w:rFonts w:ascii="Times New Roman"/>
          <w:b w:val="false"/>
          <w:i w:val="false"/>
          <w:color w:val="000000"/>
          <w:sz w:val="28"/>
        </w:rPr>
        <w:t>
      6-тармақ алып тасталсын;</w:t>
      </w:r>
      <w:r>
        <w:br/>
      </w:r>
      <w:r>
        <w:rPr>
          <w:rFonts w:ascii="Times New Roman"/>
          <w:b w:val="false"/>
          <w:i w:val="false"/>
          <w:color w:val="000000"/>
          <w:sz w:val="28"/>
        </w:rPr>
        <w:t>
      36) 115-баптың 2-тармағының 3) тармақшасы мынадай редакцияда жазылсын:</w:t>
      </w:r>
      <w:r>
        <w:br/>
      </w:r>
      <w:r>
        <w:rPr>
          <w:rFonts w:ascii="Times New Roman"/>
          <w:b w:val="false"/>
          <w:i w:val="false"/>
          <w:color w:val="000000"/>
          <w:sz w:val="28"/>
        </w:rPr>
        <w:t>
      «3) уәкілетті орган бекіткен қағидаларға сәйкес клиникалық және эпидемиологиялық көрсетімдер бойынша адамдар жатады.»;</w:t>
      </w:r>
      <w:r>
        <w:br/>
      </w:r>
      <w:r>
        <w:rPr>
          <w:rFonts w:ascii="Times New Roman"/>
          <w:b w:val="false"/>
          <w:i w:val="false"/>
          <w:color w:val="000000"/>
          <w:sz w:val="28"/>
        </w:rPr>
        <w:t>
      37) 117-баптың 2-тармағы мынадай редакцияда жазылсын:</w:t>
      </w:r>
      <w:r>
        <w:br/>
      </w:r>
      <w:r>
        <w:rPr>
          <w:rFonts w:ascii="Times New Roman"/>
          <w:b w:val="false"/>
          <w:i w:val="false"/>
          <w:color w:val="000000"/>
          <w:sz w:val="28"/>
        </w:rPr>
        <w:t>
      «2. Кәсіптік қызметтің жекелеген түрлерін, сондай-ақ жоғары қауіп көзіне байланысты жұмысты жүзеге асыруға арналған медициналық психиатриялық қарсы көрсетімдер тізбесін уәкілетті орган бекітеді және ол бес жылда кемінде бір рет жинақталған тәжірибе мен ғылыми жетістіктер ескеріле отырып, қайта қаралады.»;</w:t>
      </w:r>
      <w:r>
        <w:br/>
      </w:r>
      <w:r>
        <w:rPr>
          <w:rFonts w:ascii="Times New Roman"/>
          <w:b w:val="false"/>
          <w:i w:val="false"/>
          <w:color w:val="000000"/>
          <w:sz w:val="28"/>
        </w:rPr>
        <w:t>
      38) 121-баптың 5-тармағы мынадай редакцияда жазылсын:</w:t>
      </w:r>
      <w:r>
        <w:br/>
      </w:r>
      <w:r>
        <w:rPr>
          <w:rFonts w:ascii="Times New Roman"/>
          <w:b w:val="false"/>
          <w:i w:val="false"/>
          <w:color w:val="000000"/>
          <w:sz w:val="28"/>
        </w:rPr>
        <w:t>
      «5. Ақшаны пайдалану тәртібін уәкілетті орган айқындайды.»;</w:t>
      </w:r>
      <w:r>
        <w:br/>
      </w:r>
      <w:r>
        <w:rPr>
          <w:rFonts w:ascii="Times New Roman"/>
          <w:b w:val="false"/>
          <w:i w:val="false"/>
          <w:color w:val="000000"/>
          <w:sz w:val="28"/>
        </w:rPr>
        <w:t>
      38) 136-баптың 2-тармағы мынадай редакцияда жазылсын:</w:t>
      </w:r>
      <w:r>
        <w:br/>
      </w:r>
      <w:r>
        <w:rPr>
          <w:rFonts w:ascii="Times New Roman"/>
          <w:b w:val="false"/>
          <w:i w:val="false"/>
          <w:color w:val="000000"/>
          <w:sz w:val="28"/>
        </w:rPr>
        <w:t>
      «2. Иондаушы сәулеленудің әсеріне ұшыраған азаматтардан қан мен тіндерді алу, оларды сақтау және пайдалану тәртібін уәкілетті орган белгілейді.»;</w:t>
      </w:r>
      <w:r>
        <w:br/>
      </w:r>
      <w:r>
        <w:rPr>
          <w:rFonts w:ascii="Times New Roman"/>
          <w:b w:val="false"/>
          <w:i w:val="false"/>
          <w:color w:val="000000"/>
          <w:sz w:val="28"/>
        </w:rPr>
        <w:t>
      39) 142-баптың 5-тармағы мынадай редакцияда жазылсын:</w:t>
      </w:r>
      <w:r>
        <w:br/>
      </w:r>
      <w:r>
        <w:rPr>
          <w:rFonts w:ascii="Times New Roman"/>
          <w:b w:val="false"/>
          <w:i w:val="false"/>
          <w:color w:val="000000"/>
          <w:sz w:val="28"/>
        </w:rPr>
        <w:t>
      «5. Анатомиялық сыйды жасаудың және оны денсаулық сақтау ұйымдарына берудің тәртібі мен шарттарын уәкілетті орган айқындайды.»;</w:t>
      </w:r>
      <w:r>
        <w:br/>
      </w:r>
      <w:r>
        <w:rPr>
          <w:rFonts w:ascii="Times New Roman"/>
          <w:b w:val="false"/>
          <w:i w:val="false"/>
          <w:color w:val="000000"/>
          <w:sz w:val="28"/>
        </w:rPr>
        <w:t>
      40) 144-бапта:</w:t>
      </w:r>
      <w:r>
        <w:br/>
      </w:r>
      <w:r>
        <w:rPr>
          <w:rFonts w:ascii="Times New Roman"/>
          <w:b w:val="false"/>
          <w:i w:val="false"/>
          <w:color w:val="000000"/>
          <w:sz w:val="28"/>
        </w:rPr>
        <w:t>
      3 және 6-тармақтар мынадай редакцияда жазылсын:</w:t>
      </w:r>
      <w:r>
        <w:br/>
      </w:r>
      <w:r>
        <w:rPr>
          <w:rFonts w:ascii="Times New Roman"/>
          <w:b w:val="false"/>
          <w:i w:val="false"/>
          <w:color w:val="000000"/>
          <w:sz w:val="28"/>
        </w:rPr>
        <w:t>
      «3. Санитариялық-эпидемиологиялық нормалаудың мемлекеттік жүйесінің құжаттарын әзірлеу мен бекітудің тәртібін халықтың санитариялық-эпидемиологиялық салауаттылығы саласындағы мемлекеттік орган бекітеді.»;</w:t>
      </w:r>
      <w:r>
        <w:br/>
      </w:r>
      <w:r>
        <w:rPr>
          <w:rFonts w:ascii="Times New Roman"/>
          <w:b w:val="false"/>
          <w:i w:val="false"/>
          <w:color w:val="000000"/>
          <w:sz w:val="28"/>
        </w:rPr>
        <w:t>
      «6. Халықтың санитариялық-эпидемиологиялық салауаттылығы саласындағы нормативтік құқықтық актілерді, гигиеналық нормативтерді халықтың санитариялық-эпидемиологиялық салауаттылығы саласындағы мемлекеттік орган бекітеді және Қазақстан Республикасының аумағындағы барлық жеке және заңды тұлғалардың орындауы үшін міндетті.»;</w:t>
      </w:r>
      <w:r>
        <w:br/>
      </w:r>
      <w:r>
        <w:rPr>
          <w:rFonts w:ascii="Times New Roman"/>
          <w:b w:val="false"/>
          <w:i w:val="false"/>
          <w:color w:val="000000"/>
          <w:sz w:val="28"/>
        </w:rPr>
        <w:t>
      41) 146-баптың 4-тармағы мынадай редакцияда жазылсын:</w:t>
      </w:r>
      <w:r>
        <w:br/>
      </w:r>
      <w:r>
        <w:rPr>
          <w:rFonts w:ascii="Times New Roman"/>
          <w:b w:val="false"/>
          <w:i w:val="false"/>
          <w:color w:val="000000"/>
          <w:sz w:val="28"/>
        </w:rPr>
        <w:t>
      «4. Балалар тамағы өнімдерін, тағамға тағамдық және биологиялық активті қоспаларды, генетикалық түрлендірілген объектілерді, бояғыштарды, дезинфекциялау, дезинсекциялау және дератизациялау құралдарын, сумен және тамақ өнімдерімен жанасатын материалдар мен бұйымдарды, химиялық заттарды, адам денсаулығына зиянды әсер ететін өнімдер мен заттардың жекелеген түрлерін мемлекеттік тіркеу, қайта тіркеу және мемлекеттік тіркеу туралы шешімді кері қайтарып алу тәртібін халықтың санитариялық-эпидемиологиялық салауаттылығы саласындағы мемлекеттік орган белгілейді.»;</w:t>
      </w:r>
      <w:r>
        <w:br/>
      </w:r>
      <w:r>
        <w:rPr>
          <w:rFonts w:ascii="Times New Roman"/>
          <w:b w:val="false"/>
          <w:i w:val="false"/>
          <w:color w:val="000000"/>
          <w:sz w:val="28"/>
        </w:rPr>
        <w:t>
      42) 150-баптың 4-тармағы мынадай редакцияда жазылсын:</w:t>
      </w:r>
      <w:r>
        <w:br/>
      </w:r>
      <w:r>
        <w:rPr>
          <w:rFonts w:ascii="Times New Roman"/>
          <w:b w:val="false"/>
          <w:i w:val="false"/>
          <w:color w:val="000000"/>
          <w:sz w:val="28"/>
        </w:rPr>
        <w:t>
      «4. Шектеу іс-шараларын, оның ішінде карантинді жүзеге асыру тәртібін және пайда болу мен таралу қаупі төнген кезде шектеу іс-шаралары, оның ішінде карантин енгізілетін инфекциялық аурулардың тізбесін халықтың санитариялық-эпидемиологиялық салауаттылығы саласындағы мемлекеттік орган белгілейді.»;</w:t>
      </w:r>
      <w:r>
        <w:br/>
      </w:r>
      <w:r>
        <w:rPr>
          <w:rFonts w:ascii="Times New Roman"/>
          <w:b w:val="false"/>
          <w:i w:val="false"/>
          <w:color w:val="000000"/>
          <w:sz w:val="28"/>
        </w:rPr>
        <w:t>
      43) 152-бап мынадай мазмұндағы 2-1-тармақпен толықтырылсын:</w:t>
      </w:r>
      <w:r>
        <w:br/>
      </w:r>
      <w:r>
        <w:rPr>
          <w:rFonts w:ascii="Times New Roman"/>
          <w:b w:val="false"/>
          <w:i w:val="false"/>
          <w:color w:val="000000"/>
          <w:sz w:val="28"/>
        </w:rPr>
        <w:t>
      «2-1. Профилактикалық дезинсекция мен дератизацияны (инфекциялық табиғи ошақтарының аумағында, сондай-ақ инфекциялық аурулардың ошақтарында дезинсекция мен дератизацияны қоспағанда) облыстардың, республикалық маңызы бар қаланың және астананың жергілікті атқарушы органдары жүргізеді.»;</w:t>
      </w:r>
      <w:r>
        <w:br/>
      </w:r>
      <w:r>
        <w:rPr>
          <w:rFonts w:ascii="Times New Roman"/>
          <w:b w:val="false"/>
          <w:i w:val="false"/>
          <w:color w:val="000000"/>
          <w:sz w:val="28"/>
        </w:rPr>
        <w:t>
      44) 155-бапта:</w:t>
      </w:r>
      <w:r>
        <w:br/>
      </w:r>
      <w:r>
        <w:rPr>
          <w:rFonts w:ascii="Times New Roman"/>
          <w:b w:val="false"/>
          <w:i w:val="false"/>
          <w:color w:val="000000"/>
          <w:sz w:val="28"/>
        </w:rPr>
        <w:t>
      4 және 10-тармақтар мынадай редакцияда жазылсын:</w:t>
      </w:r>
      <w:r>
        <w:br/>
      </w:r>
      <w:r>
        <w:rPr>
          <w:rFonts w:ascii="Times New Roman"/>
          <w:b w:val="false"/>
          <w:i w:val="false"/>
          <w:color w:val="000000"/>
          <w:sz w:val="28"/>
        </w:rPr>
        <w:t>
      «4. Міндетті медициналық тексеріп-қарау өткізілетін зиянды өндірістік факторлардың, кәсіптердің тізбесін, сондай-ақ осындай тексеріп-қарауды өткізудің тәртібі мен кезеңділігін уәкілетті органмен келісім бойынша халықтың санитариялық-эпидемиологиялық салауаттылығы саласындағы мемлекеттік орган белгілейді.»;</w:t>
      </w:r>
      <w:r>
        <w:br/>
      </w:r>
      <w:r>
        <w:rPr>
          <w:rFonts w:ascii="Times New Roman"/>
          <w:b w:val="false"/>
          <w:i w:val="false"/>
          <w:color w:val="000000"/>
          <w:sz w:val="28"/>
        </w:rPr>
        <w:t>
      «10. Жеке медициналық кітапшаларды беру, есепке алу мен жүргізу тәртібін халықтың санитариялық-эпидемиологиялық салауаттылығы саласындағы мемлекеттік орган айқындайды.»;</w:t>
      </w:r>
      <w:r>
        <w:br/>
      </w:r>
      <w:r>
        <w:rPr>
          <w:rFonts w:ascii="Times New Roman"/>
          <w:b w:val="false"/>
          <w:i w:val="false"/>
          <w:color w:val="000000"/>
          <w:sz w:val="28"/>
        </w:rPr>
        <w:t>
      45) 156-баптың 3-тармағы мынадай редакцияда жазылсын:</w:t>
      </w:r>
      <w:r>
        <w:br/>
      </w:r>
      <w:r>
        <w:rPr>
          <w:rFonts w:ascii="Times New Roman"/>
          <w:b w:val="false"/>
          <w:i w:val="false"/>
          <w:color w:val="000000"/>
          <w:sz w:val="28"/>
        </w:rPr>
        <w:t>
      «3. Профилактикалық (иммундық-биологиялық, диагностикалық, дезинфекциялаушы) препараттарды сақтау, тасымалдау және пайдалану халықтың санитариялық-эпидемиологиялық салауаттылығы саласындағы мемлекеттік орган белгілеген тәртіппен жүзеге асырылуға тиіс.»;</w:t>
      </w:r>
      <w:r>
        <w:br/>
      </w:r>
      <w:r>
        <w:rPr>
          <w:rFonts w:ascii="Times New Roman"/>
          <w:b w:val="false"/>
          <w:i w:val="false"/>
          <w:color w:val="000000"/>
          <w:sz w:val="28"/>
        </w:rPr>
        <w:t>
      46) 159-бапта:</w:t>
      </w:r>
      <w:r>
        <w:br/>
      </w:r>
      <w:r>
        <w:rPr>
          <w:rFonts w:ascii="Times New Roman"/>
          <w:b w:val="false"/>
          <w:i w:val="false"/>
          <w:color w:val="000000"/>
          <w:sz w:val="28"/>
        </w:rPr>
        <w:t>
      2-тармақтың 8) тармақшасы мынадай редакцияда жазылсын:</w:t>
      </w:r>
      <w:r>
        <w:br/>
      </w:r>
      <w:r>
        <w:rPr>
          <w:rFonts w:ascii="Times New Roman"/>
          <w:b w:val="false"/>
          <w:i w:val="false"/>
          <w:color w:val="000000"/>
          <w:sz w:val="28"/>
        </w:rPr>
        <w:t>
      «8) темекі бұйымының қорабына, темекі бұйымының қаптамасына шайырлы заттардың, никотиннің құрамы туралы, деңгейі туралы және кемінде үш зиянды қосынды - жүйелік улар, канцерогендік және мутагендік заттар туралы мәліметтер енгізілмесе сатуға тыйым салынады. Темекі бұйымының қорабына, темекі бұйымының қаптамасына шайырлы заттардың, никотиннің құрамы туралы, деңгейі туралы және жүйелік улар, канцерогендік және мутагендік заттар туралы мәліметтерді орналастыру тәртібін уәкілетті орган бекітеді;»;</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Темекі бұйымдарын сату жүзеге асырылатын орындардағы көрнекі жерде «Темекі бұйымдарын он сегіз жасқа дейінгі адамдарға сатуға және олардың сатуына тыйым салынады.» деген мазмұндағы жазба, сондай-ақ темекі шегушіліктің зияны туралы уәкілетті орган бекіткен ескерту орналастырылуға тиіс.»;</w:t>
      </w:r>
      <w:r>
        <w:br/>
      </w:r>
      <w:r>
        <w:rPr>
          <w:rFonts w:ascii="Times New Roman"/>
          <w:b w:val="false"/>
          <w:i w:val="false"/>
          <w:color w:val="000000"/>
          <w:sz w:val="28"/>
        </w:rPr>
        <w:t>
      7 және 8-тармақтар мынадай редакцияда жазылсын:</w:t>
      </w:r>
      <w:r>
        <w:br/>
      </w:r>
      <w:r>
        <w:rPr>
          <w:rFonts w:ascii="Times New Roman"/>
          <w:b w:val="false"/>
          <w:i w:val="false"/>
          <w:color w:val="000000"/>
          <w:sz w:val="28"/>
        </w:rPr>
        <w:t>
      «7. Темекі шегу үшін арнайы бөлінген орындар халықтың санитариялық-эпидемиологиялық салауаттылығы саласындағы мемлекеттік орган белгілеген талаптарға сәйкес жабдықталуға тиіс.</w:t>
      </w:r>
      <w:r>
        <w:br/>
      </w:r>
      <w:r>
        <w:rPr>
          <w:rFonts w:ascii="Times New Roman"/>
          <w:b w:val="false"/>
          <w:i w:val="false"/>
          <w:color w:val="000000"/>
          <w:sz w:val="28"/>
        </w:rPr>
        <w:t>
      8. Темекі бұйымдарын өндіруші, импорттаушы темекінің және темекі бұйымдарының барлық таңбаларында никотиннің және шайырлы заттардың рұқсат етілетін шекті құрамы бойынша зертханалық зерттеулердің нәтижелері туралы, өткен он екі айда Қазақстан Республикасының аумағында өздері шығарған немесе шығаруды ниет еткен, сатқан немесе өзге де жолдармен таратқан темекі бұйымдарының ингредиенттері туралы есептерді келесі жылдың 1 ақпанына дейін уәкілетті орган бекіткен тәртіппен жыл сайын табыс етуге міндетті.»;</w:t>
      </w:r>
      <w:r>
        <w:br/>
      </w:r>
      <w:r>
        <w:rPr>
          <w:rFonts w:ascii="Times New Roman"/>
          <w:b w:val="false"/>
          <w:i w:val="false"/>
          <w:color w:val="000000"/>
          <w:sz w:val="28"/>
        </w:rPr>
        <w:t>
      10-тармақ мынадай редакцияда жазылсын:</w:t>
      </w:r>
      <w:r>
        <w:br/>
      </w:r>
      <w:r>
        <w:rPr>
          <w:rFonts w:ascii="Times New Roman"/>
          <w:b w:val="false"/>
          <w:i w:val="false"/>
          <w:color w:val="000000"/>
          <w:sz w:val="28"/>
        </w:rPr>
        <w:t>
      «10. Құрамындағы никотин және шайырлы заттар рұқсат етілетін шекті деңгейден асатын темекі бұйымдарын әкелуге, өндіруге, сатуға және таратуға тыйым салынады.»;</w:t>
      </w:r>
      <w:r>
        <w:br/>
      </w:r>
      <w:r>
        <w:rPr>
          <w:rFonts w:ascii="Times New Roman"/>
          <w:b w:val="false"/>
          <w:i w:val="false"/>
          <w:color w:val="000000"/>
          <w:sz w:val="28"/>
        </w:rPr>
        <w:t>
      13-тармақ мынадай редакцияда жазылсын:</w:t>
      </w:r>
      <w:r>
        <w:br/>
      </w:r>
      <w:r>
        <w:rPr>
          <w:rFonts w:ascii="Times New Roman"/>
          <w:b w:val="false"/>
          <w:i w:val="false"/>
          <w:color w:val="000000"/>
          <w:sz w:val="28"/>
        </w:rPr>
        <w:t>
      «13. Темекі бұйымының қорабында, темекі бұйымының қаптамасында уәкілетті орган бекіткен темекі шегудің зияны туралы ескерту болуға және ол мынадай талаптарға сәйкес келуге:</w:t>
      </w:r>
      <w:r>
        <w:br/>
      </w:r>
      <w:r>
        <w:rPr>
          <w:rFonts w:ascii="Times New Roman"/>
          <w:b w:val="false"/>
          <w:i w:val="false"/>
          <w:color w:val="000000"/>
          <w:sz w:val="28"/>
        </w:rPr>
        <w:t>
      1) темекі бұйымының қорабының, темекі бұйымының қаптамасының ауданы бойынша әрбір үлкен жағының кемінде қырық пайызын алуға;</w:t>
      </w:r>
      <w:r>
        <w:br/>
      </w:r>
      <w:r>
        <w:rPr>
          <w:rFonts w:ascii="Times New Roman"/>
          <w:b w:val="false"/>
          <w:i w:val="false"/>
          <w:color w:val="000000"/>
          <w:sz w:val="28"/>
        </w:rPr>
        <w:t>
      2) жылтыр орауыш үлдірге немесе қандай да бір сыртқы орауыш материалға басылмауға;</w:t>
      </w:r>
      <w:r>
        <w:br/>
      </w:r>
      <w:r>
        <w:rPr>
          <w:rFonts w:ascii="Times New Roman"/>
          <w:b w:val="false"/>
          <w:i w:val="false"/>
          <w:color w:val="000000"/>
          <w:sz w:val="28"/>
        </w:rPr>
        <w:t>
      3) сурет (пиктограмма, графика) және жазулар түрiнде орындалуға тиіс.»;</w:t>
      </w:r>
      <w:r>
        <w:br/>
      </w:r>
      <w:r>
        <w:rPr>
          <w:rFonts w:ascii="Times New Roman"/>
          <w:b w:val="false"/>
          <w:i w:val="false"/>
          <w:color w:val="000000"/>
          <w:sz w:val="28"/>
        </w:rPr>
        <w:t>
      47) 160-баптың 3-тармағының екінші бөлігі мынадай редакцияда жазылсын:</w:t>
      </w:r>
      <w:r>
        <w:br/>
      </w:r>
      <w:r>
        <w:rPr>
          <w:rFonts w:ascii="Times New Roman"/>
          <w:b w:val="false"/>
          <w:i w:val="false"/>
          <w:color w:val="000000"/>
          <w:sz w:val="28"/>
        </w:rPr>
        <w:t>
      «Тамақ өнімдерін байыту (фортификациялау) тәртібін халықтың санитариялық-эпидемиологиялық салауаттылығы саласындағы мемлекеттік орган айқындайды.»;</w:t>
      </w:r>
      <w:r>
        <w:br/>
      </w:r>
      <w:r>
        <w:rPr>
          <w:rFonts w:ascii="Times New Roman"/>
          <w:b w:val="false"/>
          <w:i w:val="false"/>
          <w:color w:val="000000"/>
          <w:sz w:val="28"/>
        </w:rPr>
        <w:t>
      48) 165-баптың 2-тармағының 2) тармақшасы мынадай редакцияда жазылсын:</w:t>
      </w:r>
      <w:r>
        <w:br/>
      </w:r>
      <w:r>
        <w:rPr>
          <w:rFonts w:ascii="Times New Roman"/>
          <w:b w:val="false"/>
          <w:i w:val="false"/>
          <w:color w:val="000000"/>
          <w:sz w:val="28"/>
        </w:rPr>
        <w:t>
      «2) қан мен оның компоненттерін уәкілетті орган белгілеген мөлшерде ақылы тапсыруды (донациялауды) жүзеге асыруға;»;</w:t>
      </w:r>
      <w:r>
        <w:br/>
      </w:r>
      <w:r>
        <w:rPr>
          <w:rFonts w:ascii="Times New Roman"/>
          <w:b w:val="false"/>
          <w:i w:val="false"/>
          <w:color w:val="000000"/>
          <w:sz w:val="28"/>
        </w:rPr>
        <w:t>
      49) 167-баптың 7, 8-тармақтары мынадай редакцияда жазылсын:</w:t>
      </w:r>
      <w:r>
        <w:br/>
      </w:r>
      <w:r>
        <w:rPr>
          <w:rFonts w:ascii="Times New Roman"/>
          <w:b w:val="false"/>
          <w:i w:val="false"/>
          <w:color w:val="000000"/>
          <w:sz w:val="28"/>
        </w:rPr>
        <w:t>
      «7. Донорлық функцияны өтеусіз жүзеге асырған донор қан мен оның компоненттерін тапсырғаннан (донациялағаннан) кейін өз қанының көлемі мен организмінің әл-ауқаты шығындарын толтыру үшін таңдауы бойынша тегін тамақ не уәкілетті орган белгілейтін мөлшердегі оның ақшалай баламасын алады.</w:t>
      </w:r>
      <w:r>
        <w:br/>
      </w:r>
      <w:r>
        <w:rPr>
          <w:rFonts w:ascii="Times New Roman"/>
          <w:b w:val="false"/>
          <w:i w:val="false"/>
          <w:color w:val="000000"/>
          <w:sz w:val="28"/>
        </w:rPr>
        <w:t>
      8. Донорлық функцияны ақылы негізде атқарған донорға қан мен оның компоненттерін дайындау саласындағы қызметті жүзеге асыратын денсаулық сақтау ұйымы уәкілетті орган белгілейтін тәртіппен және мөлшерде ақы төлейді.».</w:t>
      </w:r>
      <w:r>
        <w:br/>
      </w:r>
      <w:r>
        <w:rPr>
          <w:rFonts w:ascii="Times New Roman"/>
          <w:b w:val="false"/>
          <w:i w:val="false"/>
          <w:color w:val="000000"/>
          <w:sz w:val="28"/>
        </w:rPr>
        <w:t>
      12. «Қазақстан Республикасындағы кеден ісі туралы» 2010 жылғы 30 маусымдағы </w:t>
      </w:r>
      <w:r>
        <w:rPr>
          <w:rFonts w:ascii="Times New Roman"/>
          <w:b w:val="false"/>
          <w:i w:val="false"/>
          <w:color w:val="000000"/>
          <w:sz w:val="28"/>
        </w:rPr>
        <w:t xml:space="preserve">Қазақстан Республикасының кодексіне </w:t>
      </w:r>
      <w:r>
        <w:rPr>
          <w:rFonts w:ascii="Times New Roman"/>
          <w:b w:val="false"/>
          <w:i w:val="false"/>
          <w:color w:val="000000"/>
          <w:sz w:val="28"/>
        </w:rPr>
        <w:t>(Қазақстан Республикасы Парламентінің Жаршысы, 2010 ж., № 14, 70-құжат; № 24, 145-құжат; 2011 ж., № 1, 3-құжат; № 11, 102-құжат; № 19, 145-құжат; 2012 ж., № 2, 15-құжат; № 13, 91-құжат; № 15, 97-құжат; № 21-22, 124-құжат; № 23-24, 125-құжат; 2013 ж., № 1, 3-құжат; № 2, 13-құжат; № 7, 36-құжат; № 10-11, 56-құжат; № 14, 72-құжат; № 15, 81-құжат; № 16, 83-құжат; 2014 ж., № 4-5, 24-құжат; № 10, 52-құжат; № 11, 63-құжат,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30-баптың 3-тармағы мынадай редакцияда жазылсын:</w:t>
      </w:r>
      <w:r>
        <w:br/>
      </w:r>
      <w:r>
        <w:rPr>
          <w:rFonts w:ascii="Times New Roman"/>
          <w:b w:val="false"/>
          <w:i w:val="false"/>
          <w:color w:val="000000"/>
          <w:sz w:val="28"/>
        </w:rPr>
        <w:t>
      «3. Кеден өкілі кеден ісі саласындағы уәкілетті орган белгілеген тәртіппен кеден органдарына есептілікті, оның ішінде ақпараттық технологияларды пайдалана отырып, табыс етуге міндетті.»;</w:t>
      </w:r>
      <w:r>
        <w:br/>
      </w:r>
      <w:r>
        <w:rPr>
          <w:rFonts w:ascii="Times New Roman"/>
          <w:b w:val="false"/>
          <w:i w:val="false"/>
          <w:color w:val="000000"/>
          <w:sz w:val="28"/>
        </w:rPr>
        <w:t>
      2) 32-баптың 1-тармағы мынадай редакцияда жазылсын:</w:t>
      </w:r>
      <w:r>
        <w:br/>
      </w:r>
      <w:r>
        <w:rPr>
          <w:rFonts w:ascii="Times New Roman"/>
          <w:b w:val="false"/>
          <w:i w:val="false"/>
          <w:color w:val="000000"/>
          <w:sz w:val="28"/>
        </w:rPr>
        <w:t>
      «1. Кеден ісі саласындағы уәкілетті орган айқындаған тәртіппен берілетін біліктілік аттестаты бар кедендік декларациялау жөніндегі маман кеден өкілінің атынан кедендік декларациялау жөніндегі іс-әрекеттерді жасау құқығына ие.»;</w:t>
      </w:r>
      <w:r>
        <w:br/>
      </w:r>
      <w:r>
        <w:rPr>
          <w:rFonts w:ascii="Times New Roman"/>
          <w:b w:val="false"/>
          <w:i w:val="false"/>
          <w:color w:val="000000"/>
          <w:sz w:val="28"/>
        </w:rPr>
        <w:t>
      3) 34-баптың екінші бөлігі мынадай редакцияда жазылсын:</w:t>
      </w:r>
      <w:r>
        <w:br/>
      </w:r>
      <w:r>
        <w:rPr>
          <w:rFonts w:ascii="Times New Roman"/>
          <w:b w:val="false"/>
          <w:i w:val="false"/>
          <w:color w:val="000000"/>
          <w:sz w:val="28"/>
        </w:rPr>
        <w:t>
      «Техникалық жабдыққа қойылатын талаптар және оны қолдану тәртібін кеден ісі саласындағы уәкілетті орган белгілейді.»;</w:t>
      </w:r>
      <w:r>
        <w:br/>
      </w:r>
      <w:r>
        <w:rPr>
          <w:rFonts w:ascii="Times New Roman"/>
          <w:b w:val="false"/>
          <w:i w:val="false"/>
          <w:color w:val="000000"/>
          <w:sz w:val="28"/>
        </w:rPr>
        <w:t>
      4) 37-баптың 2) тармақшасы мынадай редакцияда жазылсын:</w:t>
      </w:r>
      <w:r>
        <w:br/>
      </w:r>
      <w:r>
        <w:rPr>
          <w:rFonts w:ascii="Times New Roman"/>
          <w:b w:val="false"/>
          <w:i w:val="false"/>
          <w:color w:val="000000"/>
          <w:sz w:val="28"/>
        </w:rPr>
        <w:t>
      «2) кедендік транзит кедендік рәсіміне сәйкес тасымалданатын тауарлардың есебін жүргізуге және мұндай тауарларды тасымалдау туралы есептілікті, оның ішінде ақпараттық технологияларды пайдалана отырып, кеден ісі саласындағы уәкілетті орган белгілеген тәртіппен кеден органдарына ұсынуға;»;</w:t>
      </w:r>
      <w:r>
        <w:br/>
      </w:r>
      <w:r>
        <w:rPr>
          <w:rFonts w:ascii="Times New Roman"/>
          <w:b w:val="false"/>
          <w:i w:val="false"/>
          <w:color w:val="000000"/>
          <w:sz w:val="28"/>
        </w:rPr>
        <w:t>
      5) 44-баптың 3) тармақшасы мынадай редакцияда жазылсын:</w:t>
      </w:r>
      <w:r>
        <w:br/>
      </w:r>
      <w:r>
        <w:rPr>
          <w:rFonts w:ascii="Times New Roman"/>
          <w:b w:val="false"/>
          <w:i w:val="false"/>
          <w:color w:val="000000"/>
          <w:sz w:val="28"/>
        </w:rPr>
        <w:t>
      «3) сақтауда тұрған тауарлардың есебін жүргізуге және олар туралы есептілікті, оның ішінде ақпараттық технологияларды пайдалана отырып, кеден ісі саласындағы уәкілетті орган белгілеген тәртіппен кеден органдарына ұсынуға;»;</w:t>
      </w:r>
      <w:r>
        <w:br/>
      </w:r>
      <w:r>
        <w:rPr>
          <w:rFonts w:ascii="Times New Roman"/>
          <w:b w:val="false"/>
          <w:i w:val="false"/>
          <w:color w:val="000000"/>
          <w:sz w:val="28"/>
        </w:rPr>
        <w:t>
      6) 51-баптың 4) тармақшасы мынадай редакцияда жазылсын:</w:t>
      </w:r>
      <w:r>
        <w:br/>
      </w:r>
      <w:r>
        <w:rPr>
          <w:rFonts w:ascii="Times New Roman"/>
          <w:b w:val="false"/>
          <w:i w:val="false"/>
          <w:color w:val="000000"/>
          <w:sz w:val="28"/>
        </w:rPr>
        <w:t>
      «4) кеден қоймасында сақтауда тұрған тауарлардың есебін жүргізуге және мұндай тауарлар туралы, оның ішінде ақпараттық технологияларды пайдалана отырып, кеден ісі саласындағы уәкілетті орган белгілеген тәртіппен есептілікті кеден органдарына ұсынуға;»;</w:t>
      </w:r>
      <w:r>
        <w:br/>
      </w:r>
      <w:r>
        <w:rPr>
          <w:rFonts w:ascii="Times New Roman"/>
          <w:b w:val="false"/>
          <w:i w:val="false"/>
          <w:color w:val="000000"/>
          <w:sz w:val="28"/>
        </w:rPr>
        <w:t>
      7) 54-баптың 5) тармақшасы мынадай редакцияда жазылсын</w:t>
      </w:r>
      <w:r>
        <w:br/>
      </w:r>
      <w:r>
        <w:rPr>
          <w:rFonts w:ascii="Times New Roman"/>
          <w:b w:val="false"/>
          <w:i w:val="false"/>
          <w:color w:val="000000"/>
          <w:sz w:val="28"/>
        </w:rPr>
        <w:t>
      «5) осы Кодекстің 409-бабының 1-тармағы 2) тармақшасында көзделген бажсыз сауда дүкендері үшін тиісті тізілімге енгізудің қосымша шарттарын кеден ісі саласындағы уәкілетті орган белгілейді.»;</w:t>
      </w:r>
      <w:r>
        <w:br/>
      </w:r>
      <w:r>
        <w:rPr>
          <w:rFonts w:ascii="Times New Roman"/>
          <w:b w:val="false"/>
          <w:i w:val="false"/>
          <w:color w:val="000000"/>
          <w:sz w:val="28"/>
        </w:rPr>
        <w:t>
      8) 58-баптың 4) тармақшасы мынадай редакцияда жазылсын:</w:t>
      </w:r>
      <w:r>
        <w:br/>
      </w:r>
      <w:r>
        <w:rPr>
          <w:rFonts w:ascii="Times New Roman"/>
          <w:b w:val="false"/>
          <w:i w:val="false"/>
          <w:color w:val="000000"/>
          <w:sz w:val="28"/>
        </w:rPr>
        <w:t>
      «4) бажсыз сауда дүкеніне тауарлардың түсу және осы дүкенде оларды өткізу есебін жүргізуге, сондай-ақ кеден органдарына мұндай тауарлар туралы есептілікті, оның ішінде ақпараттық технологияларды пайдалана отырып, кеден ісі саласындағы уәкілетті орган белгілеген тәртіппен ұсынуға;»;</w:t>
      </w:r>
      <w:r>
        <w:br/>
      </w:r>
      <w:r>
        <w:rPr>
          <w:rFonts w:ascii="Times New Roman"/>
          <w:b w:val="false"/>
          <w:i w:val="false"/>
          <w:color w:val="000000"/>
          <w:sz w:val="28"/>
        </w:rPr>
        <w:t>
      9) 60-бап мынадай редакцияда жазылсын:</w:t>
      </w:r>
      <w:r>
        <w:br/>
      </w:r>
      <w:r>
        <w:rPr>
          <w:rFonts w:ascii="Times New Roman"/>
          <w:b w:val="false"/>
          <w:i w:val="false"/>
          <w:color w:val="000000"/>
          <w:sz w:val="28"/>
        </w:rPr>
        <w:t>
      «60-бап. Еркін қойма иесі</w:t>
      </w:r>
      <w:r>
        <w:br/>
      </w:r>
      <w:r>
        <w:rPr>
          <w:rFonts w:ascii="Times New Roman"/>
          <w:b w:val="false"/>
          <w:i w:val="false"/>
          <w:color w:val="000000"/>
          <w:sz w:val="28"/>
        </w:rPr>
        <w:t>
      Кеден органдарының еркін қойма иелерімен өзара қарым-қатынасы Қазақстан Республикасының халықаралық шартында және (немесе) кеден ісі саласындағы уәкілетті орган айқындайтын тәртіппен белгіленеді.»;</w:t>
      </w:r>
      <w:r>
        <w:br/>
      </w:r>
      <w:r>
        <w:rPr>
          <w:rFonts w:ascii="Times New Roman"/>
          <w:b w:val="false"/>
          <w:i w:val="false"/>
          <w:color w:val="000000"/>
          <w:sz w:val="28"/>
        </w:rPr>
        <w:t>
      10) 60-1-бап мынадай редакцияда жазылсын:</w:t>
      </w:r>
      <w:r>
        <w:br/>
      </w:r>
      <w:r>
        <w:rPr>
          <w:rFonts w:ascii="Times New Roman"/>
          <w:b w:val="false"/>
          <w:i w:val="false"/>
          <w:color w:val="000000"/>
          <w:sz w:val="28"/>
        </w:rPr>
        <w:t>
      «60-1-бап. Арнайы экономикалық аймақтың қатысушысы</w:t>
      </w:r>
      <w:r>
        <w:br/>
      </w:r>
      <w:r>
        <w:rPr>
          <w:rFonts w:ascii="Times New Roman"/>
          <w:b w:val="false"/>
          <w:i w:val="false"/>
          <w:color w:val="000000"/>
          <w:sz w:val="28"/>
        </w:rPr>
        <w:t>
      Кеден органдарының арнайы экономикалық аймақтың қатысушыларымен өзара қарым-қатынасы Қазақстан Республикасының халықаралық шартында белгіленеді.</w:t>
      </w:r>
      <w:r>
        <w:br/>
      </w:r>
      <w:r>
        <w:rPr>
          <w:rFonts w:ascii="Times New Roman"/>
          <w:b w:val="false"/>
          <w:i w:val="false"/>
          <w:color w:val="000000"/>
          <w:sz w:val="28"/>
        </w:rPr>
        <w:t>
      Арнайы экономикалық аймақ аумағын жайластыру тәртібін, адамдардың осындай аумаққа кіруіне рұқсатты, арнайы экономикалық аймақ аумағына тауарларды әкелу туралы хабарлама беруді, сондай-ақ арнайы экономикалық аймақ аумағына тауарларды әкелуге және оларды осындай аумақтан әкетуге рұқсат беруді, тауарлар есебін жүргізуді, сондай-ақ осындай тауарлар бойынша кеден органына есептілікті ұсынуды, еркін сауда аумағының кедендік рәсіміне орналастырылған тауарларды Кеден одағы тауарлары деп тануды кеден ісі саласындағы уәкілетті орган белгілейді.»;</w:t>
      </w:r>
      <w:r>
        <w:br/>
      </w:r>
      <w:r>
        <w:rPr>
          <w:rFonts w:ascii="Times New Roman"/>
          <w:b w:val="false"/>
          <w:i w:val="false"/>
          <w:color w:val="000000"/>
          <w:sz w:val="28"/>
        </w:rPr>
        <w:t>
      11) 68-баптың 1 және 2-тармақтары мынадай редакцияда жазылсын:</w:t>
      </w:r>
      <w:r>
        <w:br/>
      </w:r>
      <w:r>
        <w:rPr>
          <w:rFonts w:ascii="Times New Roman"/>
          <w:b w:val="false"/>
          <w:i w:val="false"/>
          <w:color w:val="000000"/>
          <w:sz w:val="28"/>
        </w:rPr>
        <w:t>
      «1. Осы Кодексте көзделген құжаттар мен мәліметтерді ұсыну үшін декларанттар және кеден ісі саласындағы қызметті жүзеге асыратын тұлғалар пайдаланатын бағдарламалық өнімдер сәйкес болуға тиіс талаптарды кеден ісі саласындағы уәкілетті орган белгілейді. Аталған талаптар кеден ісі саласындағы уәкілетті органның ресми интернет-ресурсында, веб-порталында орналастырылады.</w:t>
      </w:r>
      <w:r>
        <w:br/>
      </w:r>
      <w:r>
        <w:rPr>
          <w:rFonts w:ascii="Times New Roman"/>
          <w:b w:val="false"/>
          <w:i w:val="false"/>
          <w:color w:val="000000"/>
          <w:sz w:val="28"/>
        </w:rPr>
        <w:t>
      2. Бағдарламалық өнімдердің кеден ісі саласындағы уәкілетті орган белгілеген талаптарға сәйкестігі тексерілгеннен кейін ғана оларды кедендік мақсаттар үшін пайдалануға жол беріледі.»;</w:t>
      </w:r>
      <w:r>
        <w:br/>
      </w:r>
      <w:r>
        <w:rPr>
          <w:rFonts w:ascii="Times New Roman"/>
          <w:b w:val="false"/>
          <w:i w:val="false"/>
          <w:color w:val="000000"/>
          <w:sz w:val="28"/>
        </w:rPr>
        <w:t>
      12) 78-бапта:</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Тауарларды шығарғанға дейін де, оларды шығарғаннан кейін де тауарлардың дұрыс сыныпталмауы анықталған жағдайда, осы баптың 2-тармағында айқындалған кеден органының лауазымды адамы тауарларды сыныптауды жүзеге асырады және кеден ісі саласындағы уәкілетті орган айқындаған нысан бойынша тауарларды сыныптау жөнінде шешім қабылдайды.»;</w:t>
      </w:r>
      <w:r>
        <w:br/>
      </w:r>
      <w:r>
        <w:rPr>
          <w:rFonts w:ascii="Times New Roman"/>
          <w:b w:val="false"/>
          <w:i w:val="false"/>
          <w:color w:val="000000"/>
          <w:sz w:val="28"/>
        </w:rPr>
        <w:t>
      9-тармақтың үшінші бөлігі мынадай редакцияда жазылсын:</w:t>
      </w:r>
      <w:r>
        <w:br/>
      </w:r>
      <w:r>
        <w:rPr>
          <w:rFonts w:ascii="Times New Roman"/>
          <w:b w:val="false"/>
          <w:i w:val="false"/>
          <w:color w:val="000000"/>
          <w:sz w:val="28"/>
        </w:rPr>
        <w:t>
      «Кеден органы декларант сұрау салынған құжаттарды ұсынған күннен бастап үш жұмыс күнінен кешіктірмей кеден ісі саласындағы уәкілетті орган айқындаған нысан бойынша тауарларды сыныптау жөнінде шешім шығарады және бір жұмыс күнінен кешіктірмей оны декларантқа поштамен жібереді.»;</w:t>
      </w:r>
      <w:r>
        <w:br/>
      </w:r>
      <w:r>
        <w:rPr>
          <w:rFonts w:ascii="Times New Roman"/>
          <w:b w:val="false"/>
          <w:i w:val="false"/>
          <w:color w:val="000000"/>
          <w:sz w:val="28"/>
        </w:rPr>
        <w:t>
      13) 85-баптың 2-тармағы мынадай редакцияда жазылсын:</w:t>
      </w:r>
      <w:r>
        <w:br/>
      </w:r>
      <w:r>
        <w:rPr>
          <w:rFonts w:ascii="Times New Roman"/>
          <w:b w:val="false"/>
          <w:i w:val="false"/>
          <w:color w:val="000000"/>
          <w:sz w:val="28"/>
        </w:rPr>
        <w:t>
      «2. Жинақталмаған түрдегі тауарды сыныптау туралы шешімнің нысанын кеден ісі саласындағы уәкілетті орган айқындайды.»;</w:t>
      </w:r>
      <w:r>
        <w:br/>
      </w:r>
      <w:r>
        <w:rPr>
          <w:rFonts w:ascii="Times New Roman"/>
          <w:b w:val="false"/>
          <w:i w:val="false"/>
          <w:color w:val="000000"/>
          <w:sz w:val="28"/>
        </w:rPr>
        <w:t>
      14) 91-баптың 4-тармағының үшінші бөлігі мынадай редакцияда жазылсын:</w:t>
      </w:r>
      <w:r>
        <w:br/>
      </w:r>
      <w:r>
        <w:rPr>
          <w:rFonts w:ascii="Times New Roman"/>
          <w:b w:val="false"/>
          <w:i w:val="false"/>
          <w:color w:val="000000"/>
          <w:sz w:val="28"/>
        </w:rPr>
        <w:t>
      «Тауарлар шығарылған елді айқындауға қатысты алдын ала шешімдерді кеден ісі саласындағы уәкілетті орган преференциалдық және преференциалдық емес режимдерді қолданған кезде қабылдайды. Тауарлар шығарылған елді айқындауға қатысты алдын ала шешім қабылдау нысанын кеден ісі саласындағы уәкілетті орган айқындайды.»;</w:t>
      </w:r>
      <w:r>
        <w:br/>
      </w:r>
      <w:r>
        <w:rPr>
          <w:rFonts w:ascii="Times New Roman"/>
          <w:b w:val="false"/>
          <w:i w:val="false"/>
          <w:color w:val="000000"/>
          <w:sz w:val="28"/>
        </w:rPr>
        <w:t>
      15) 135-баптың 1-тармағы мынадай редакцияда жазылсын:</w:t>
      </w:r>
      <w:r>
        <w:br/>
      </w:r>
      <w:r>
        <w:rPr>
          <w:rFonts w:ascii="Times New Roman"/>
          <w:b w:val="false"/>
          <w:i w:val="false"/>
          <w:color w:val="000000"/>
          <w:sz w:val="28"/>
        </w:rPr>
        <w:t>
      «1. Кедендік баждарды төлеу мерзімін кейінге қалдыру немесе бөліп-бөліп төлеуді ұсыну туралы не оны ұсынудан бас тарту туралы шешім төлеушінің жазбаша өтініші және кеден ісі саласындағы уәкілетті орган белгілеген құжаттар берілген күннен бастап он жұмыс күнінен аспайтын мерзімде қабылданады.»;</w:t>
      </w:r>
      <w:r>
        <w:br/>
      </w:r>
      <w:r>
        <w:rPr>
          <w:rFonts w:ascii="Times New Roman"/>
          <w:b w:val="false"/>
          <w:i w:val="false"/>
          <w:color w:val="000000"/>
          <w:sz w:val="28"/>
        </w:rPr>
        <w:t>
      16) 138-баптың 11-тармағы мынадай редакцияда жазылсын:</w:t>
      </w:r>
      <w:r>
        <w:br/>
      </w:r>
      <w:r>
        <w:rPr>
          <w:rFonts w:ascii="Times New Roman"/>
          <w:b w:val="false"/>
          <w:i w:val="false"/>
          <w:color w:val="000000"/>
          <w:sz w:val="28"/>
        </w:rPr>
        <w:t>
      «11. Осы Кодексте және Кеден одағының Кеден кодексінде реттелмеген бюджетке аудару, артық (қате) төленген немесе бюджеттен артық өндіріп алынған кедендік баждардың, салықтардың, өсімпұлдардың сомаларын бюджетке аудару, қайтару қағидаларын кеден ісі саласындағы уәкілетті орган айқындайды.»;</w:t>
      </w:r>
      <w:r>
        <w:br/>
      </w:r>
      <w:r>
        <w:rPr>
          <w:rFonts w:ascii="Times New Roman"/>
          <w:b w:val="false"/>
          <w:i w:val="false"/>
          <w:color w:val="000000"/>
          <w:sz w:val="28"/>
        </w:rPr>
        <w:t>
      17) 140-баптың 2-тармағы мынадай редакцияда жазылсын:</w:t>
      </w:r>
      <w:r>
        <w:br/>
      </w:r>
      <w:r>
        <w:rPr>
          <w:rFonts w:ascii="Times New Roman"/>
          <w:b w:val="false"/>
          <w:i w:val="false"/>
          <w:color w:val="000000"/>
          <w:sz w:val="28"/>
        </w:rPr>
        <w:t>
      «2. Кедендік баждардың, салықтардың, кедендік алымдардың және өсімпұлдардың бюджетке түсуін есепке алу және төлеушінің жеке шоттарын жүргізу тәртібі осы Кодексте белгіленеді, ал онда реттелмеген бөлігін кеден ісі саласындағы уәкілетті орган белгілейді.»;</w:t>
      </w:r>
      <w:r>
        <w:br/>
      </w:r>
      <w:r>
        <w:rPr>
          <w:rFonts w:ascii="Times New Roman"/>
          <w:b w:val="false"/>
          <w:i w:val="false"/>
          <w:color w:val="000000"/>
          <w:sz w:val="28"/>
        </w:rPr>
        <w:t>
      18) 141-бапта:</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Төлеушінің жеке шоты кеден ісі саласындағы уәкілетті орган белгілеген тәртіппен және нысандар бойынша кедендік баждардың, салықтардың, кедендік алымдар мен өсімпұлдардың түрлері бойынша жүргізіледі.»;</w:t>
      </w:r>
      <w:r>
        <w:br/>
      </w:r>
      <w:r>
        <w:rPr>
          <w:rFonts w:ascii="Times New Roman"/>
          <w:b w:val="false"/>
          <w:i w:val="false"/>
          <w:color w:val="000000"/>
          <w:sz w:val="28"/>
        </w:rPr>
        <w:t>
      8-тармақтың екінші бөлігі мынадай редакцияда жазылсын:</w:t>
      </w:r>
      <w:r>
        <w:br/>
      </w:r>
      <w:r>
        <w:rPr>
          <w:rFonts w:ascii="Times New Roman"/>
          <w:b w:val="false"/>
          <w:i w:val="false"/>
          <w:color w:val="000000"/>
          <w:sz w:val="28"/>
        </w:rPr>
        <w:t>
      «Салыстыру аяқталғаннан кейін кеден ісі саласындағы уәкілетті орган белгілеген нысан бойынша, екі дана етіп салыстыру актісі жасалады. Салыстыру актісінің бір данасы төлеушіге тапсырылады, екінші данасы кеден органында қалады.»;</w:t>
      </w:r>
      <w:r>
        <w:br/>
      </w:r>
      <w:r>
        <w:rPr>
          <w:rFonts w:ascii="Times New Roman"/>
          <w:b w:val="false"/>
          <w:i w:val="false"/>
          <w:color w:val="000000"/>
          <w:sz w:val="28"/>
        </w:rPr>
        <w:t>
      19) 143-баптың 7-тармағы мынадай редакцияда жазылсын:</w:t>
      </w:r>
      <w:r>
        <w:br/>
      </w:r>
      <w:r>
        <w:rPr>
          <w:rFonts w:ascii="Times New Roman"/>
          <w:b w:val="false"/>
          <w:i w:val="false"/>
          <w:color w:val="000000"/>
          <w:sz w:val="28"/>
        </w:rPr>
        <w:t>
      «7. Кеден органдарында кедендік баждардың, салықтардың төленуін қамтамасыз етуді есепке алу тәртібін кеден ісі саласындағы уәкілетті орган айқындайды.»;</w:t>
      </w:r>
      <w:r>
        <w:br/>
      </w:r>
      <w:r>
        <w:rPr>
          <w:rFonts w:ascii="Times New Roman"/>
          <w:b w:val="false"/>
          <w:i w:val="false"/>
          <w:color w:val="000000"/>
          <w:sz w:val="28"/>
        </w:rPr>
        <w:t>
      20) 150-баптың 3-тармағы мынадай редакцияда жазылсын:</w:t>
      </w:r>
      <w:r>
        <w:br/>
      </w:r>
      <w:r>
        <w:rPr>
          <w:rFonts w:ascii="Times New Roman"/>
          <w:b w:val="false"/>
          <w:i w:val="false"/>
          <w:color w:val="000000"/>
          <w:sz w:val="28"/>
        </w:rPr>
        <w:t>
      «3. Кедендік баждардың, салықтардың төленуін бас қамтамасыз етудің қолданылу тәртібін кеден ісі саласындағы уәкілетті орган айқындайды.»;</w:t>
      </w:r>
      <w:r>
        <w:br/>
      </w:r>
      <w:r>
        <w:rPr>
          <w:rFonts w:ascii="Times New Roman"/>
          <w:b w:val="false"/>
          <w:i w:val="false"/>
          <w:color w:val="000000"/>
          <w:sz w:val="28"/>
        </w:rPr>
        <w:t>
      21) 151-баптың 4-тармағы мынадай редакцияда жазылсын:</w:t>
      </w:r>
      <w:r>
        <w:br/>
      </w:r>
      <w:r>
        <w:rPr>
          <w:rFonts w:ascii="Times New Roman"/>
          <w:b w:val="false"/>
          <w:i w:val="false"/>
          <w:color w:val="000000"/>
          <w:sz w:val="28"/>
        </w:rPr>
        <w:t>
      «4. Егер кедендік баждардың, салықтардың төленуін қамтамасыз ету сомаларын айқындау кезінде төленуге тиіс сомаларды кеден органына тауарлардың сипаты, олардың атауы, саны, шығарылған елі және кедендік құны туралы мәліметтерді ұсынбау себепті нақты айқындау мүмкін болмаса, қамтамасыз ету сомасы кеден ісі саласындағы уәкілетті орган белгілеген тәртіппен қолда бар мәліметтер негізге алынып айқындалатын кедендік баждардың, салықтардың ставкаларының неғұрлым үлкен шамасы, тауарлардың құны және (немесе) олардың заттай түрдегі физикалық сипаттамалары (саны, массасы, көлемі немесе өзге де сипаттамалары) негізінде айқындалады.»;</w:t>
      </w:r>
      <w:r>
        <w:br/>
      </w:r>
      <w:r>
        <w:rPr>
          <w:rFonts w:ascii="Times New Roman"/>
          <w:b w:val="false"/>
          <w:i w:val="false"/>
          <w:color w:val="000000"/>
          <w:sz w:val="28"/>
        </w:rPr>
        <w:t>
      22) 154-баптың 1-тармағы мынадай редакцияда жазылсын:</w:t>
      </w:r>
      <w:r>
        <w:br/>
      </w:r>
      <w:r>
        <w:rPr>
          <w:rFonts w:ascii="Times New Roman"/>
          <w:b w:val="false"/>
          <w:i w:val="false"/>
          <w:color w:val="000000"/>
          <w:sz w:val="28"/>
        </w:rPr>
        <w:t>
      «1. Кедендік баждардың, салықтардың және кедендік алымдардың және өсімпұлдардың артық (қате) төленген немесе артық өндіріп алынған сомаларын, аванстық төлемдердің сомаларын, кеден баждарын, салықтарды төлеуді қамтамасыз ету сомаларын қайтару (есепке жатқызу) кеден ісі саласындағы уәкілетті орган белгілеген тәртіппен және жағдайларда жүзеге асырылады.</w:t>
      </w:r>
      <w:r>
        <w:br/>
      </w:r>
      <w:r>
        <w:rPr>
          <w:rFonts w:ascii="Times New Roman"/>
          <w:b w:val="false"/>
          <w:i w:val="false"/>
          <w:color w:val="000000"/>
          <w:sz w:val="28"/>
        </w:rPr>
        <w:t>
      Кедендік әкелу баждарының артық (қате) төленген немесе артық өндіріп алынған сомаларын қайтару (есепке жатқызу) Қазақстан Республикасының халықаралық шартында белгіленген ерекшеліктер ескеріле отырып, кеден ісі саласындағы уәкілетті орган белгілеген тәртіппен жүзеге асырылады.»;</w:t>
      </w:r>
      <w:r>
        <w:br/>
      </w:r>
      <w:r>
        <w:rPr>
          <w:rFonts w:ascii="Times New Roman"/>
          <w:b w:val="false"/>
          <w:i w:val="false"/>
          <w:color w:val="000000"/>
          <w:sz w:val="28"/>
        </w:rPr>
        <w:t>
      23) 196-бапта: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Кедендік бақылау жүргізу уақытын қысқарту және оның тиімділігін арттыру мақсатында кеден органдары тізбесі мен қолданылу тәртібін кеден ісі саласындағы уәкілетті орган белгілейтін кедендік бақылаудың техникалық құралдарын пайдалануы мүмкін.»;</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Кедендік бақылаудың мақсаттары үшін кеден органдарының су және әуе кемелерін пайдалану тәртібін кеден ісі саласындағы уәкілетті орган белгілейді»;</w:t>
      </w:r>
      <w:r>
        <w:br/>
      </w:r>
      <w:r>
        <w:rPr>
          <w:rFonts w:ascii="Times New Roman"/>
          <w:b w:val="false"/>
          <w:i w:val="false"/>
          <w:color w:val="000000"/>
          <w:sz w:val="28"/>
        </w:rPr>
        <w:t>
      24) 209-баптың 2-тармағы мынадай редакцияда жазылсын:</w:t>
      </w:r>
      <w:r>
        <w:br/>
      </w:r>
      <w:r>
        <w:rPr>
          <w:rFonts w:ascii="Times New Roman"/>
          <w:b w:val="false"/>
          <w:i w:val="false"/>
          <w:color w:val="000000"/>
          <w:sz w:val="28"/>
        </w:rPr>
        <w:t>
      «2. Кедендік бақылаудағы тауарларды есепке алу тәртібі мен нысанын кеден ісі саласындағы уәкілетті орган белгілейді.»;</w:t>
      </w:r>
      <w:r>
        <w:br/>
      </w:r>
      <w:r>
        <w:rPr>
          <w:rFonts w:ascii="Times New Roman"/>
          <w:b w:val="false"/>
          <w:i w:val="false"/>
          <w:color w:val="000000"/>
          <w:sz w:val="28"/>
        </w:rPr>
        <w:t>
      25) 210-баптың 2-тармағы мынадай редакцияда жазылсын:</w:t>
      </w:r>
      <w:r>
        <w:br/>
      </w:r>
      <w:r>
        <w:rPr>
          <w:rFonts w:ascii="Times New Roman"/>
          <w:b w:val="false"/>
          <w:i w:val="false"/>
          <w:color w:val="000000"/>
          <w:sz w:val="28"/>
        </w:rPr>
        <w:t>
      «2. Есептілікті табыс ету нысанын және тәртібін кеден ісі саласындағы уәкілетті орган белгілейді.»;</w:t>
      </w:r>
      <w:r>
        <w:br/>
      </w:r>
      <w:r>
        <w:rPr>
          <w:rFonts w:ascii="Times New Roman"/>
          <w:b w:val="false"/>
          <w:i w:val="false"/>
          <w:color w:val="000000"/>
          <w:sz w:val="28"/>
        </w:rPr>
        <w:t>
      26) 216-баптың 1-тармағының екінші бөлігі мынадай редакцияда жазылсын:</w:t>
      </w:r>
      <w:r>
        <w:br/>
      </w:r>
      <w:r>
        <w:rPr>
          <w:rFonts w:ascii="Times New Roman"/>
          <w:b w:val="false"/>
          <w:i w:val="false"/>
          <w:color w:val="000000"/>
          <w:sz w:val="28"/>
        </w:rPr>
        <w:t>
      «Қазақстан Республикасының кеден органдарында тәуекелдерді басқару жүйесін қолдану тәртібін кеден ісі саласындағы уәкілетті орган айқындайды.»;</w:t>
      </w:r>
      <w:r>
        <w:br/>
      </w:r>
      <w:r>
        <w:rPr>
          <w:rFonts w:ascii="Times New Roman"/>
          <w:b w:val="false"/>
          <w:i w:val="false"/>
          <w:color w:val="000000"/>
          <w:sz w:val="28"/>
        </w:rPr>
        <w:t>
      27) 234-баптың 1-тармағы мынадай редакцияда жазылсын:</w:t>
      </w:r>
      <w:r>
        <w:br/>
      </w:r>
      <w:r>
        <w:rPr>
          <w:rFonts w:ascii="Times New Roman"/>
          <w:b w:val="false"/>
          <w:i w:val="false"/>
          <w:color w:val="000000"/>
          <w:sz w:val="28"/>
        </w:rPr>
        <w:t>
      «1. Кедендік сараптаманы жүзеге асыру мақсатында кеден органының лауазымды адамы осы Кодекстің 223 және 299-баптарында көзделген кедендік тексеруді және кедендік декларациялауды жүргізу кезінде тауарлардың сынамалары мен үлгілерін іріктеп алуды жүргізеді. Тауарлардың сынамалары мен үлгілерін іріктеп алу осы баптың 2-тармағында көрсетілген жағдайларды қоспағанда, декларанттың не кеден ісі саласындағы қызметті жүзеге асыратын тұлғаның немесе олардың өкілдерінің қатысуымен жүзеге асырылады. Кеден органдары лауазымды адамдарының тауарлардың сынамалары мен үлгілерін іріктеп алу тәртібін кеден ісі саласындағы уәкілетті орган белгілейді.»;</w:t>
      </w:r>
      <w:r>
        <w:br/>
      </w:r>
      <w:r>
        <w:rPr>
          <w:rFonts w:ascii="Times New Roman"/>
          <w:b w:val="false"/>
          <w:i w:val="false"/>
          <w:color w:val="000000"/>
          <w:sz w:val="28"/>
        </w:rPr>
        <w:t>
      28) 237-баптың 5-тармағы мынадай редакцияда жазылсын:</w:t>
      </w:r>
      <w:r>
        <w:br/>
      </w:r>
      <w:r>
        <w:rPr>
          <w:rFonts w:ascii="Times New Roman"/>
          <w:b w:val="false"/>
          <w:i w:val="false"/>
          <w:color w:val="000000"/>
          <w:sz w:val="28"/>
        </w:rPr>
        <w:t>
      «5. Ұсталған тауарларды сақтау жөніндегі шығыстарды өтеу тәртібін кедендік саясат саласындағы уәкілетті органмен келісім бойынша кеден ісі саласындағы уәкілетті орган айқындайды.»;</w:t>
      </w:r>
      <w:r>
        <w:br/>
      </w:r>
      <w:r>
        <w:rPr>
          <w:rFonts w:ascii="Times New Roman"/>
          <w:b w:val="false"/>
          <w:i w:val="false"/>
          <w:color w:val="000000"/>
          <w:sz w:val="28"/>
        </w:rPr>
        <w:t>
      29) 240-баптың 2 және 3-тармақтары мынадай редакцияда жазылсын:</w:t>
      </w:r>
      <w:r>
        <w:br/>
      </w:r>
      <w:r>
        <w:rPr>
          <w:rFonts w:ascii="Times New Roman"/>
          <w:b w:val="false"/>
          <w:i w:val="false"/>
          <w:color w:val="000000"/>
          <w:sz w:val="28"/>
        </w:rPr>
        <w:t>
      «2. Осы баптың 1-тармағында көрсетілген тауарларды сату, жою немесе өзге де пайдалану кедендік саясат саласындағы уәкілетті органмен келісім бойынша кеден ісі саласындағы уәкілетті орган белгілеген тәртіппен жүзеге асырылады.</w:t>
      </w:r>
      <w:r>
        <w:br/>
      </w:r>
      <w:r>
        <w:rPr>
          <w:rFonts w:ascii="Times New Roman"/>
          <w:b w:val="false"/>
          <w:i w:val="false"/>
          <w:color w:val="000000"/>
          <w:sz w:val="28"/>
        </w:rPr>
        <w:t>
      3. Сақтау және өткізу жөніндегі шығыстар олардың құнынан асып түсетін, сондай-ақ кедендік саясат саласындағы уәкілетті органмен келісім бойынша кеден ісі саласындағы уәкілетті орган айқындайтын басқа да жағдайларда, тауарлар жойылуға жатады.»;</w:t>
      </w:r>
      <w:r>
        <w:br/>
      </w:r>
      <w:r>
        <w:rPr>
          <w:rFonts w:ascii="Times New Roman"/>
          <w:b w:val="false"/>
          <w:i w:val="false"/>
          <w:color w:val="000000"/>
          <w:sz w:val="28"/>
        </w:rPr>
        <w:t>
      30) 241-баптың 2-тармағы мынадай редакцияда жазылсын:</w:t>
      </w:r>
      <w:r>
        <w:br/>
      </w:r>
      <w:r>
        <w:rPr>
          <w:rFonts w:ascii="Times New Roman"/>
          <w:b w:val="false"/>
          <w:i w:val="false"/>
          <w:color w:val="000000"/>
          <w:sz w:val="28"/>
        </w:rPr>
        <w:t>
      «2. Осы баптың 1-тармағында көзделген ұстауларды ескере отырып есептелген тауарларды сатудан алынған сома декларанттарға, ал егер тауарларды декларациялау жүргізілмесе, кеден органында олар туралы мәліметтер болған кезде, кедендік саясат саласындағы уәкілетті органмен келісім бойынша кеден ісі саласындағы уәкілетті орган белгілеген тәртіппен оларды сатудан түскен ақша түскен күннен кейінгі күннен бастап үш ай ішінде кеден органдарына жүгінген жағдайда тауарлардың меншік иелеріне қайтарылады.»;</w:t>
      </w:r>
      <w:r>
        <w:br/>
      </w:r>
      <w:r>
        <w:rPr>
          <w:rFonts w:ascii="Times New Roman"/>
          <w:b w:val="false"/>
          <w:i w:val="false"/>
          <w:color w:val="000000"/>
          <w:sz w:val="28"/>
        </w:rPr>
        <w:t>
      31) 248-баптың 1-тармағының екінші бөлігі мынадай редакцияда жазылсын:</w:t>
      </w:r>
      <w:r>
        <w:br/>
      </w:r>
      <w:r>
        <w:rPr>
          <w:rFonts w:ascii="Times New Roman"/>
          <w:b w:val="false"/>
          <w:i w:val="false"/>
          <w:color w:val="000000"/>
          <w:sz w:val="28"/>
        </w:rPr>
        <w:t>
      «Тауарлардың жекелеген санаттары Кеден одағының кедендік аумағына кеден ісі саласындағы уәкілетті орган айқындаған орындарға ғана келуі мүмкін.»;</w:t>
      </w:r>
      <w:r>
        <w:br/>
      </w:r>
      <w:r>
        <w:rPr>
          <w:rFonts w:ascii="Times New Roman"/>
          <w:b w:val="false"/>
          <w:i w:val="false"/>
          <w:color w:val="000000"/>
          <w:sz w:val="28"/>
        </w:rPr>
        <w:t>
      32) 254-баптың 1-тармағының екінші бөлігі мынадай редакцияда жазылсын:</w:t>
      </w:r>
      <w:r>
        <w:br/>
      </w:r>
      <w:r>
        <w:rPr>
          <w:rFonts w:ascii="Times New Roman"/>
          <w:b w:val="false"/>
          <w:i w:val="false"/>
          <w:color w:val="000000"/>
          <w:sz w:val="28"/>
        </w:rPr>
        <w:t>
      «Тауарлардың жекелеген санаттары Кеден одағының кедендік аумағынан кеден ісі саласындағы уәкілетті орган айқындаған кету орындарынан ғана кете алады.»;</w:t>
      </w:r>
      <w:r>
        <w:br/>
      </w:r>
      <w:r>
        <w:rPr>
          <w:rFonts w:ascii="Times New Roman"/>
          <w:b w:val="false"/>
          <w:i w:val="false"/>
          <w:color w:val="000000"/>
          <w:sz w:val="28"/>
        </w:rPr>
        <w:t>
      33) 260-баптың 5-тармағы мынадай редакцияда жазылсын:</w:t>
      </w:r>
      <w:r>
        <w:br/>
      </w:r>
      <w:r>
        <w:rPr>
          <w:rFonts w:ascii="Times New Roman"/>
          <w:b w:val="false"/>
          <w:i w:val="false"/>
          <w:color w:val="000000"/>
          <w:sz w:val="28"/>
        </w:rPr>
        <w:t>
      «5. Тауарларды уақытша сақтау орындарына орналастыру кеден ісі саласындағы уәкілетті орган айқындаған тәртіппен расталады.»;</w:t>
      </w:r>
      <w:r>
        <w:br/>
      </w:r>
      <w:r>
        <w:rPr>
          <w:rFonts w:ascii="Times New Roman"/>
          <w:b w:val="false"/>
          <w:i w:val="false"/>
          <w:color w:val="000000"/>
          <w:sz w:val="28"/>
        </w:rPr>
        <w:t>
      34) 262-баптың 5) тармақшасы мынадай редакцияда жазылсын:</w:t>
      </w:r>
      <w:r>
        <w:br/>
      </w:r>
      <w:r>
        <w:rPr>
          <w:rFonts w:ascii="Times New Roman"/>
          <w:b w:val="false"/>
          <w:i w:val="false"/>
          <w:color w:val="000000"/>
          <w:sz w:val="28"/>
        </w:rPr>
        <w:t>
      «5) есепке алуды (оның ішінде бақылаудың және есепке алудың автоматтандырылған нысанын пайдалана отырып) жүргізуге және кеден органына кеден ісі саласындағы уәкілетті органмен келісім бойынша кеден ісі саласындағы уәкілетті орган айқындайтын тәртіппен кеден органына келіп түсетін, сақталатын, әкетілетін тауарлар және (немесе) көлік құралдары туралы есептілікті ұсынуға;»;</w:t>
      </w:r>
      <w:r>
        <w:br/>
      </w:r>
      <w:r>
        <w:rPr>
          <w:rFonts w:ascii="Times New Roman"/>
          <w:b w:val="false"/>
          <w:i w:val="false"/>
          <w:color w:val="000000"/>
          <w:sz w:val="28"/>
        </w:rPr>
        <w:t>
      35) 266-баптың 2-тармағы мынадай редакцияда жазылсын:</w:t>
      </w:r>
      <w:r>
        <w:br/>
      </w:r>
      <w:r>
        <w:rPr>
          <w:rFonts w:ascii="Times New Roman"/>
          <w:b w:val="false"/>
          <w:i w:val="false"/>
          <w:color w:val="000000"/>
          <w:sz w:val="28"/>
        </w:rPr>
        <w:t>
      «2. Тауарлар мен көлік құралдарын уақытша сақтауға орналастыруды растайтын құжаттарды қабылдау және тіркеу кеден ісі саласындағы уәкілетті орган белгілеген тәртіппен жүзеге асырылады.»;</w:t>
      </w:r>
      <w:r>
        <w:br/>
      </w:r>
      <w:r>
        <w:rPr>
          <w:rFonts w:ascii="Times New Roman"/>
          <w:b w:val="false"/>
          <w:i w:val="false"/>
          <w:color w:val="000000"/>
          <w:sz w:val="28"/>
        </w:rPr>
        <w:t>
      36) 271-баптың 1-тармағының үшінші бөлігі мынадай редакцияда жазылсын:</w:t>
      </w:r>
      <w:r>
        <w:br/>
      </w:r>
      <w:r>
        <w:rPr>
          <w:rFonts w:ascii="Times New Roman"/>
          <w:b w:val="false"/>
          <w:i w:val="false"/>
          <w:color w:val="000000"/>
          <w:sz w:val="28"/>
        </w:rPr>
        <w:t>
      «Кеден органдары лауазымды адамдарының тауарларды кедендік тазартуды жасау тәртібін кеден ісі саласындағы уәкілетті орган айқындайды.»;</w:t>
      </w:r>
      <w:r>
        <w:br/>
      </w:r>
      <w:r>
        <w:rPr>
          <w:rFonts w:ascii="Times New Roman"/>
          <w:b w:val="false"/>
          <w:i w:val="false"/>
          <w:color w:val="000000"/>
          <w:sz w:val="28"/>
        </w:rPr>
        <w:t>
      37) 281-баптың 3-тармағының екінші бөлігі мынадай редакцияда жазылсын:</w:t>
      </w:r>
      <w:r>
        <w:br/>
      </w:r>
      <w:r>
        <w:rPr>
          <w:rFonts w:ascii="Times New Roman"/>
          <w:b w:val="false"/>
          <w:i w:val="false"/>
          <w:color w:val="000000"/>
          <w:sz w:val="28"/>
        </w:rPr>
        <w:t>
      «Кедендік декларацияны электрондық құжат түрінде ұсыну, пайдалану және сақтау тәртібін кеден ісі саласындағы уәкілетті орган айқындайды.»;</w:t>
      </w:r>
      <w:r>
        <w:br/>
      </w:r>
      <w:r>
        <w:rPr>
          <w:rFonts w:ascii="Times New Roman"/>
          <w:b w:val="false"/>
          <w:i w:val="false"/>
          <w:color w:val="000000"/>
          <w:sz w:val="28"/>
        </w:rPr>
        <w:t>
      38) 295-бапта:</w:t>
      </w:r>
      <w:r>
        <w:br/>
      </w:r>
      <w:r>
        <w:rPr>
          <w:rFonts w:ascii="Times New Roman"/>
          <w:b w:val="false"/>
          <w:i w:val="false"/>
          <w:color w:val="000000"/>
          <w:sz w:val="28"/>
        </w:rPr>
        <w:t>
      5 және 7-тармақтар мынадай редакцияда жазылсын:</w:t>
      </w:r>
      <w:r>
        <w:br/>
      </w:r>
      <w:r>
        <w:rPr>
          <w:rFonts w:ascii="Times New Roman"/>
          <w:b w:val="false"/>
          <w:i w:val="false"/>
          <w:color w:val="000000"/>
          <w:sz w:val="28"/>
        </w:rPr>
        <w:t>
      «5. Рұқсатты беру, ұзарту, тоқтата тұру және оны кері қайтарып алу тәртібін кеден ісі саласындағы уәкілетті орган айқындайды.»;</w:t>
      </w:r>
      <w:r>
        <w:br/>
      </w:r>
      <w:r>
        <w:rPr>
          <w:rFonts w:ascii="Times New Roman"/>
          <w:b w:val="false"/>
          <w:i w:val="false"/>
          <w:color w:val="000000"/>
          <w:sz w:val="28"/>
        </w:rPr>
        <w:t>
      «7. Белгіленген уақыт кезеңі ішінде өткізілетін жиналмаған немесе бөлшектелген түрдегі, оның ішінде жиынтықталмаған немесе жасалып бітпеген түрдегі тауарды кедендік декларациялау және кедендік тазарту тәртібін кеден ісі саласындағы уәкілетті орган айқындайды.»;</w:t>
      </w:r>
      <w:r>
        <w:br/>
      </w:r>
      <w:r>
        <w:rPr>
          <w:rFonts w:ascii="Times New Roman"/>
          <w:b w:val="false"/>
          <w:i w:val="false"/>
          <w:color w:val="000000"/>
          <w:sz w:val="28"/>
        </w:rPr>
        <w:t>
      39) 322-баптың 4-тармағы мынадай редакцияда жазылсын:</w:t>
      </w:r>
      <w:r>
        <w:br/>
      </w:r>
      <w:r>
        <w:rPr>
          <w:rFonts w:ascii="Times New Roman"/>
          <w:b w:val="false"/>
          <w:i w:val="false"/>
          <w:color w:val="000000"/>
          <w:sz w:val="28"/>
        </w:rPr>
        <w:t>
      «4. Кедендік алып жүру тәртібін кеден ісі саласындағы уәкілетті орган айқындайды.»;</w:t>
      </w:r>
      <w:r>
        <w:br/>
      </w:r>
      <w:r>
        <w:rPr>
          <w:rFonts w:ascii="Times New Roman"/>
          <w:b w:val="false"/>
          <w:i w:val="false"/>
          <w:color w:val="000000"/>
          <w:sz w:val="28"/>
        </w:rPr>
        <w:t>
      40) 329-баптың 4-тармағы мынадай редакцияда жазылсын:</w:t>
      </w:r>
      <w:r>
        <w:br/>
      </w:r>
      <w:r>
        <w:rPr>
          <w:rFonts w:ascii="Times New Roman"/>
          <w:b w:val="false"/>
          <w:i w:val="false"/>
          <w:color w:val="000000"/>
          <w:sz w:val="28"/>
        </w:rPr>
        <w:t>
      «4. Жеткізу межеленген кеден органы тасымалдаушы осы баптың 3-тармағында көрсетілген құжаттарды табыс еткен кезден бастап бір сағат ішінде олардың берілуін кеден ісі саласындағы уәкілетті орган белгілеген тәртіппен тіркейді.»;</w:t>
      </w:r>
      <w:r>
        <w:br/>
      </w:r>
      <w:r>
        <w:rPr>
          <w:rFonts w:ascii="Times New Roman"/>
          <w:b w:val="false"/>
          <w:i w:val="false"/>
          <w:color w:val="000000"/>
          <w:sz w:val="28"/>
        </w:rPr>
        <w:t>
      41) 353-баптың 4-тармағының екінші бөлігі мынадай редакцияда жазылсын:</w:t>
      </w:r>
      <w:r>
        <w:br/>
      </w:r>
      <w:r>
        <w:rPr>
          <w:rFonts w:ascii="Times New Roman"/>
          <w:b w:val="false"/>
          <w:i w:val="false"/>
          <w:color w:val="000000"/>
          <w:sz w:val="28"/>
        </w:rPr>
        <w:t>
      «Кеден аумағында қайта өңдеу кедендік рәсімін қолдану туралы есептің нысанын кеден ісі саласындағы уәкілетті орган бекітеді.»;</w:t>
      </w:r>
      <w:r>
        <w:br/>
      </w:r>
      <w:r>
        <w:rPr>
          <w:rFonts w:ascii="Times New Roman"/>
          <w:b w:val="false"/>
          <w:i w:val="false"/>
          <w:color w:val="000000"/>
          <w:sz w:val="28"/>
        </w:rPr>
        <w:t>
      42) 364-баптың 6-тармағының екінші бөлігі мынадай редакцияда жазылсын:</w:t>
      </w:r>
      <w:r>
        <w:br/>
      </w:r>
      <w:r>
        <w:rPr>
          <w:rFonts w:ascii="Times New Roman"/>
          <w:b w:val="false"/>
          <w:i w:val="false"/>
          <w:color w:val="000000"/>
          <w:sz w:val="28"/>
        </w:rPr>
        <w:t>
      «Есептің нысанын кеден ісі саласындағы уәкілетті орган белгілейді.»;</w:t>
      </w:r>
      <w:r>
        <w:br/>
      </w:r>
      <w:r>
        <w:rPr>
          <w:rFonts w:ascii="Times New Roman"/>
          <w:b w:val="false"/>
          <w:i w:val="false"/>
          <w:color w:val="000000"/>
          <w:sz w:val="28"/>
        </w:rPr>
        <w:t>
      43) 377-баптың 2-тармағының екінші бөлігі мынадай редакцияда жазылсын:</w:t>
      </w:r>
      <w:r>
        <w:br/>
      </w:r>
      <w:r>
        <w:rPr>
          <w:rFonts w:ascii="Times New Roman"/>
          <w:b w:val="false"/>
          <w:i w:val="false"/>
          <w:color w:val="000000"/>
          <w:sz w:val="28"/>
        </w:rPr>
        <w:t>
      «Ішкі тұтыну үшін қайта өңдеу кедендік рәсімін қолдану туралы есептің нысанын кеден ісі саласындағы уәкілетті орган бекітеді.»;</w:t>
      </w:r>
      <w:r>
        <w:br/>
      </w:r>
      <w:r>
        <w:rPr>
          <w:rFonts w:ascii="Times New Roman"/>
          <w:b w:val="false"/>
          <w:i w:val="false"/>
          <w:color w:val="000000"/>
          <w:sz w:val="28"/>
        </w:rPr>
        <w:t>
      44) 409-баптың 1-тармағының 2) тармақшасы мынадай редакцияда жазылсын:</w:t>
      </w:r>
      <w:r>
        <w:br/>
      </w:r>
      <w:r>
        <w:rPr>
          <w:rFonts w:ascii="Times New Roman"/>
          <w:b w:val="false"/>
          <w:i w:val="false"/>
          <w:color w:val="000000"/>
          <w:sz w:val="28"/>
        </w:rPr>
        <w:t>
      «2) шетелдік дипломатиялық өкілдіктерге, оларға теңестірілген халықаралық ұйымдардың өкілдіктеріне, консулдық мекемелерге, сондай-ақ дипломатиялық агенттерге, консулдық лауазымды адамдарға және олармен бірге тұратын отбасы мүшелеріне, Қазақстан Республикасының заңнамасында белгіленген талаптарға сәйкес, осындай тұлғалардың аккредиттелгенін растайтын құжатты көрсеткен кезде Қазақстан Республикасы Сыртқы істер министрлігінде жүзеге асырылады. Бажсыз сауда дүкендеріндегі тауарларды өткізу тәртібін кеден ісі саласындағы уәкілетті орган белгілейді.».</w:t>
      </w:r>
      <w:r>
        <w:br/>
      </w:r>
      <w:r>
        <w:rPr>
          <w:rFonts w:ascii="Times New Roman"/>
          <w:b w:val="false"/>
          <w:i w:val="false"/>
          <w:color w:val="000000"/>
          <w:sz w:val="28"/>
        </w:rPr>
        <w:t>
      13. «Неке (ерлі-зайыптылық) және отбасы туралы» 2011 жылғы 26 желтоқсандағы </w:t>
      </w:r>
      <w:r>
        <w:rPr>
          <w:rFonts w:ascii="Times New Roman"/>
          <w:b w:val="false"/>
          <w:i w:val="false"/>
          <w:color w:val="000000"/>
          <w:sz w:val="28"/>
        </w:rPr>
        <w:t>Қазақстан Республикасының кодексіне</w:t>
      </w:r>
      <w:r>
        <w:rPr>
          <w:rFonts w:ascii="Times New Roman"/>
          <w:b w:val="false"/>
          <w:i w:val="false"/>
          <w:color w:val="000000"/>
          <w:sz w:val="28"/>
        </w:rPr>
        <w:t xml:space="preserve"> (Қазақстан Республикасы Парламентінің Жаршысы, 2011 ж., № 22, 174-құжат; 2012 ж., № 21-22, 124-құжат; 2013 ж., № 1, 3-құжат; № 2, 13-құжат; № 9, 51-құжат; № 10-11, 56-құжат; № 14, 72-құжат; 2014 ж., № 1, 9-құжат; № 6, 28-құжат,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1-баптың 2) тармақшасы мынадай редакцияда жазылсын:</w:t>
      </w:r>
      <w:r>
        <w:br/>
      </w:r>
      <w:r>
        <w:rPr>
          <w:rFonts w:ascii="Times New Roman"/>
          <w:b w:val="false"/>
          <w:i w:val="false"/>
          <w:color w:val="000000"/>
          <w:sz w:val="28"/>
        </w:rPr>
        <w:t>
      «2) азаматтық хал актілерін тіркеу бөлімі (бұдан әрі – тіркеуші орган) – азаматтық хал актілерін мемлекеттік тіркеуді жүзеге асырушы жергілікті атқарушы орган;»;</w:t>
      </w:r>
      <w:r>
        <w:br/>
      </w:r>
      <w:r>
        <w:rPr>
          <w:rFonts w:ascii="Times New Roman"/>
          <w:b w:val="false"/>
          <w:i w:val="false"/>
          <w:color w:val="000000"/>
          <w:sz w:val="28"/>
        </w:rPr>
        <w:t>
      2) 84-баптың 8-тармағы мынадай редакцияда жазылсын:</w:t>
      </w:r>
      <w:r>
        <w:br/>
      </w:r>
      <w:r>
        <w:rPr>
          <w:rFonts w:ascii="Times New Roman"/>
          <w:b w:val="false"/>
          <w:i w:val="false"/>
          <w:color w:val="000000"/>
          <w:sz w:val="28"/>
        </w:rPr>
        <w:t>
      «8. Комиссияның қызмет тәртібі мен құрамын Қазақстан Республикасының балалар құқығын қорғау саласындағы уәкілетті орган айқындайды.»;</w:t>
      </w:r>
      <w:r>
        <w:br/>
      </w:r>
      <w:r>
        <w:rPr>
          <w:rFonts w:ascii="Times New Roman"/>
          <w:b w:val="false"/>
          <w:i w:val="false"/>
          <w:color w:val="000000"/>
          <w:sz w:val="28"/>
        </w:rPr>
        <w:t>
      3) 89-бап мынадай редакцияда жазылсын:</w:t>
      </w:r>
      <w:r>
        <w:br/>
      </w:r>
      <w:r>
        <w:rPr>
          <w:rFonts w:ascii="Times New Roman"/>
          <w:b w:val="false"/>
          <w:i w:val="false"/>
          <w:color w:val="000000"/>
          <w:sz w:val="28"/>
        </w:rPr>
        <w:t>
      «89-бап. Асырап алуға жататын балаларды және балаларды асырап алуға тілек білдірген адамдарды есепке алу</w:t>
      </w:r>
      <w:r>
        <w:br/>
      </w:r>
      <w:r>
        <w:rPr>
          <w:rFonts w:ascii="Times New Roman"/>
          <w:b w:val="false"/>
          <w:i w:val="false"/>
          <w:color w:val="000000"/>
          <w:sz w:val="28"/>
        </w:rPr>
        <w:t>
      1. Асырап алуға жататын балаларды есепке алу осы Кодекстің 117-бабының 5 және 6-тармақтарында белгiленген тәртiппен жүзеге асырылады.</w:t>
      </w:r>
      <w:r>
        <w:br/>
      </w:r>
      <w:r>
        <w:rPr>
          <w:rFonts w:ascii="Times New Roman"/>
          <w:b w:val="false"/>
          <w:i w:val="false"/>
          <w:color w:val="000000"/>
          <w:sz w:val="28"/>
        </w:rPr>
        <w:t>
      2. Бала асырап алуға тілек білдірген адамдарды есепке алуды Қазақстан Республикасының балалар құқығын қорғау саласындағы уәкілетті орган белгілеген тәртіппен қорғаншылық немесе қамқоршылық жөніндегі функцияларды жүзеге асыратын органдар жүргізеді.</w:t>
      </w:r>
      <w:r>
        <w:br/>
      </w:r>
      <w:r>
        <w:rPr>
          <w:rFonts w:ascii="Times New Roman"/>
          <w:b w:val="false"/>
          <w:i w:val="false"/>
          <w:color w:val="000000"/>
          <w:sz w:val="28"/>
        </w:rPr>
        <w:t>
      3. Қазақстан Республикасының азаматтары болып табылатын балаларды асырап алуға тiлек бiлдiрген шетелдiктердi есепке алуды Қазақстан Республикасының балалар құқығын қорғау саласындағы уәкілетті органы айқындайтын тәртiппен Қазақстан Республикасының шетелдегі мекемелері жүргiзедi.»;</w:t>
      </w:r>
      <w:r>
        <w:br/>
      </w:r>
      <w:r>
        <w:rPr>
          <w:rFonts w:ascii="Times New Roman"/>
          <w:b w:val="false"/>
          <w:i w:val="false"/>
          <w:color w:val="000000"/>
          <w:sz w:val="28"/>
        </w:rPr>
        <w:t>
      4) 91-баптың 2-тармағының 6) тармақшасы мынадай редакцияда жазылсын:</w:t>
      </w:r>
      <w:r>
        <w:br/>
      </w:r>
      <w:r>
        <w:rPr>
          <w:rFonts w:ascii="Times New Roman"/>
          <w:b w:val="false"/>
          <w:i w:val="false"/>
          <w:color w:val="000000"/>
          <w:sz w:val="28"/>
        </w:rPr>
        <w:t>
      «6) денсаулық жағдайына байланысты ата-ана құқықтарын жүзеге асыра алмайтын адамдарды; Адамның бала асырап алуы, оны қорғаншылыққа немесе қамқоршылыққа, патронатқа қабылдап алуы мүмкін болмайтын аурулар болған кезде, олардың тiзбесiн Қазақстан Республикасының балалар құқығын қорғау саласындағы уәкілетті органы белгiлейдi;»;</w:t>
      </w:r>
      <w:r>
        <w:br/>
      </w:r>
      <w:r>
        <w:rPr>
          <w:rFonts w:ascii="Times New Roman"/>
          <w:b w:val="false"/>
          <w:i w:val="false"/>
          <w:color w:val="000000"/>
          <w:sz w:val="28"/>
        </w:rPr>
        <w:t>
      5) 111-баптың 4-тармағы мынадай редакцияда жазылсын:</w:t>
      </w:r>
      <w:r>
        <w:br/>
      </w:r>
      <w:r>
        <w:rPr>
          <w:rFonts w:ascii="Times New Roman"/>
          <w:b w:val="false"/>
          <w:i w:val="false"/>
          <w:color w:val="000000"/>
          <w:sz w:val="28"/>
        </w:rPr>
        <w:t>
      «4. Бала асырап алу жөніндегі агенттіктерді аккредиттеу қағидаларын Қазақстан Республикасының балалар құқығын қорғау саласындағы уәкілетті органы айқындайды.»;</w:t>
      </w:r>
      <w:r>
        <w:br/>
      </w:r>
      <w:r>
        <w:rPr>
          <w:rFonts w:ascii="Times New Roman"/>
          <w:b w:val="false"/>
          <w:i w:val="false"/>
          <w:color w:val="000000"/>
          <w:sz w:val="28"/>
        </w:rPr>
        <w:t>
      6) 117-баптың 6-тармағының екінші бөлігі мынадай редакцияда жазылсын:</w:t>
      </w:r>
      <w:r>
        <w:br/>
      </w:r>
      <w:r>
        <w:rPr>
          <w:rFonts w:ascii="Times New Roman"/>
          <w:b w:val="false"/>
          <w:i w:val="false"/>
          <w:color w:val="000000"/>
          <w:sz w:val="28"/>
        </w:rPr>
        <w:t>
      «Жетім балаларды, ата-аналарының қамқорлығынсыз қалған және асырап алуға жататын балаларды есепке алуды ұйымдастыру және олар туралы ақпаратқа қол жеткізу тәртібін Қазақстан Республикасының балалар құқығын қорғау саласындағы уәкілетті органы айқындайды.»;</w:t>
      </w:r>
      <w:r>
        <w:br/>
      </w:r>
      <w:r>
        <w:rPr>
          <w:rFonts w:ascii="Times New Roman"/>
          <w:b w:val="false"/>
          <w:i w:val="false"/>
          <w:color w:val="000000"/>
          <w:sz w:val="28"/>
        </w:rPr>
        <w:t>
      7) 125-баптың 2-тармағының төртінші бөлігі мынадай редакцияда жазылсын:</w:t>
      </w:r>
      <w:r>
        <w:br/>
      </w:r>
      <w:r>
        <w:rPr>
          <w:rFonts w:ascii="Times New Roman"/>
          <w:b w:val="false"/>
          <w:i w:val="false"/>
          <w:color w:val="000000"/>
          <w:sz w:val="28"/>
        </w:rPr>
        <w:t>
      «Қорғаншыларға немесе қамқоршыларға жетім баланы (жетім балаларды) және ата-аналарының қамқорлығынсыз қалған баланы (балаларды) күтіп-бағуға жәрдемақы тағайындау тәртібін және төлеу мөлшерін Қазақстан Республикасының балалар құқығын қорғау саласындағы уәкілетті органы айқындайды.»;</w:t>
      </w:r>
      <w:r>
        <w:br/>
      </w:r>
      <w:r>
        <w:rPr>
          <w:rFonts w:ascii="Times New Roman"/>
          <w:b w:val="false"/>
          <w:i w:val="false"/>
          <w:color w:val="000000"/>
          <w:sz w:val="28"/>
        </w:rPr>
        <w:t>
      8) 133-баптың 3-тармағы мынадай редакцияда жазылсын:</w:t>
      </w:r>
      <w:r>
        <w:br/>
      </w:r>
      <w:r>
        <w:rPr>
          <w:rFonts w:ascii="Times New Roman"/>
          <w:b w:val="false"/>
          <w:i w:val="false"/>
          <w:color w:val="000000"/>
          <w:sz w:val="28"/>
        </w:rPr>
        <w:t>
      «3. Патронаттық тәрбие туралы ережені Қазақстан Республикасының балалар құқығын қорғау саласындағы уәкілетті органы бекітеді.»;</w:t>
      </w:r>
      <w:r>
        <w:br/>
      </w:r>
      <w:r>
        <w:rPr>
          <w:rFonts w:ascii="Times New Roman"/>
          <w:b w:val="false"/>
          <w:i w:val="false"/>
          <w:color w:val="000000"/>
          <w:sz w:val="28"/>
        </w:rPr>
        <w:t>
      9) 137-баптың 1-тармағы мынадай редакцияда жазылсын:</w:t>
      </w:r>
      <w:r>
        <w:br/>
      </w:r>
      <w:r>
        <w:rPr>
          <w:rFonts w:ascii="Times New Roman"/>
          <w:b w:val="false"/>
          <w:i w:val="false"/>
          <w:color w:val="000000"/>
          <w:sz w:val="28"/>
        </w:rPr>
        <w:t>
      «1. Патронат тәрбиешілерге берілген әрбір баланы күтіп-бағуға Қазақстан Республикасының балалар құқығын қорғау саласындағы уәкілетті органы белгілеген тәртіппен және мөлшерде ай сайын ақшалай қаражат төленеді.»;</w:t>
      </w:r>
      <w:r>
        <w:br/>
      </w:r>
      <w:r>
        <w:rPr>
          <w:rFonts w:ascii="Times New Roman"/>
          <w:b w:val="false"/>
          <w:i w:val="false"/>
          <w:color w:val="000000"/>
          <w:sz w:val="28"/>
        </w:rPr>
        <w:t>
      10) 140-бап мынадай редакцияда жазылсын:</w:t>
      </w:r>
      <w:r>
        <w:br/>
      </w:r>
      <w:r>
        <w:rPr>
          <w:rFonts w:ascii="Times New Roman"/>
          <w:b w:val="false"/>
          <w:i w:val="false"/>
          <w:color w:val="000000"/>
          <w:sz w:val="28"/>
        </w:rPr>
        <w:t>
      «140-бап. Кәмелетке толмаған балаларға алимент ұсталатын жалақының және (немесе) өзге де кірістің түрлері</w:t>
      </w:r>
      <w:r>
        <w:br/>
      </w:r>
      <w:r>
        <w:rPr>
          <w:rFonts w:ascii="Times New Roman"/>
          <w:b w:val="false"/>
          <w:i w:val="false"/>
          <w:color w:val="000000"/>
          <w:sz w:val="28"/>
        </w:rPr>
        <w:t>
      Ата-аналардың алатын және алимент ұсталатын жалақысы және (немесе) өзге де кірісі түрлерінің тізбесін Қазақстан Республикасының балалар құқығын қорғау саласындағы уәкілетті органы бекітеді.»;</w:t>
      </w:r>
      <w:r>
        <w:br/>
      </w:r>
      <w:r>
        <w:rPr>
          <w:rFonts w:ascii="Times New Roman"/>
          <w:b w:val="false"/>
          <w:i w:val="false"/>
          <w:color w:val="000000"/>
          <w:sz w:val="28"/>
        </w:rPr>
        <w:t>
      11) 179-баптың 2-тармағы мынадай редакцияда жазылсын:</w:t>
      </w:r>
      <w:r>
        <w:br/>
      </w:r>
      <w:r>
        <w:rPr>
          <w:rFonts w:ascii="Times New Roman"/>
          <w:b w:val="false"/>
          <w:i w:val="false"/>
          <w:color w:val="000000"/>
          <w:sz w:val="28"/>
        </w:rPr>
        <w:t>
      «2. Мұндай бөлімдер жоқ жерлерде ауыл, кент, ауылдық округ әкімі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осы Кодексте көзделген мерзімде Жеке тұлғалар туралы мемлекеттік дерекқорға мәліметтер енгізу үшін оларды ауданның немесе облыстық маңызы бар қаланың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12) 181-баптың 1 және 2-тарматары мынадай редакцияда жазылсын:</w:t>
      </w:r>
      <w:r>
        <w:br/>
      </w:r>
      <w:r>
        <w:rPr>
          <w:rFonts w:ascii="Times New Roman"/>
          <w:b w:val="false"/>
          <w:i w:val="false"/>
          <w:color w:val="000000"/>
          <w:sz w:val="28"/>
        </w:rPr>
        <w:t>
      «1. Азаматтық хал актілерін мемлекеттік тіркеу актісі кітаптарының нысандарын және осы кітаптардағы жазбалар негізінде берілетін куәліктердің нысандарын Қазақстан Республикасының балалар құқығын қорғау саласындағы уәкілетті органы бекітеді.</w:t>
      </w:r>
      <w:r>
        <w:br/>
      </w:r>
      <w:r>
        <w:rPr>
          <w:rFonts w:ascii="Times New Roman"/>
          <w:b w:val="false"/>
          <w:i w:val="false"/>
          <w:color w:val="000000"/>
          <w:sz w:val="28"/>
        </w:rPr>
        <w:t>
      2. Акт кітаптары қатаң, жүйелі түрде тігілген және нөмірленген, оны құрастырған тіркеуші орган бастығының қолтаңбасымен және елтаңбалы мөрмен бекітілген бірдей жүз акт жазбасын қамтитын екі данада жасалады. Акт жазбаларының бірдейлігін тіркеуші органның лауазымды адамдары қамтамасыз етеді.»;</w:t>
      </w:r>
      <w:r>
        <w:br/>
      </w:r>
      <w:r>
        <w:rPr>
          <w:rFonts w:ascii="Times New Roman"/>
          <w:b w:val="false"/>
          <w:i w:val="false"/>
          <w:color w:val="000000"/>
          <w:sz w:val="28"/>
        </w:rPr>
        <w:t>
      13) 198-баптың 2-тармағы мынадай редакцияда жазылсын:</w:t>
      </w:r>
      <w:r>
        <w:br/>
      </w:r>
      <w:r>
        <w:rPr>
          <w:rFonts w:ascii="Times New Roman"/>
          <w:b w:val="false"/>
          <w:i w:val="false"/>
          <w:color w:val="000000"/>
          <w:sz w:val="28"/>
        </w:rPr>
        <w:t>
      «2. Бір жасқа толған және одан үлкен баланың тууын мемлекеттік тіркеуді облыс, республикалық маңызы бар қала, астана әкімдігінің тіркеуші органның қорытындысы негізінде ауданның, қаланың тіркеуші органы жүргізеді.»;</w:t>
      </w:r>
      <w:r>
        <w:br/>
      </w:r>
      <w:r>
        <w:rPr>
          <w:rFonts w:ascii="Times New Roman"/>
          <w:b w:val="false"/>
          <w:i w:val="false"/>
          <w:color w:val="000000"/>
          <w:sz w:val="28"/>
        </w:rPr>
        <w:t>
      14) 279-баптың 1-тармағы мынадай редакцияда жазылсын:</w:t>
      </w:r>
      <w:r>
        <w:br/>
      </w:r>
      <w:r>
        <w:rPr>
          <w:rFonts w:ascii="Times New Roman"/>
          <w:b w:val="false"/>
          <w:i w:val="false"/>
          <w:color w:val="000000"/>
          <w:sz w:val="28"/>
        </w:rPr>
        <w:t>
      «1. Қазақстан Республикасынан тыс жерлерде тұрақты немесе уақытша тұратын Қазақстан Республикасының азаматтарына қатысты азаматтық хал актілерін мемлекеттік тіркеуді Қазақстан Республикасының шетелдегі мекемелерi жүргізеді және олар жасаған акт жазбалары Қазақстан Республикасының астанасы әкімдігінің тіркеуші органына беріледі.».</w:t>
      </w:r>
      <w:r>
        <w:br/>
      </w:r>
      <w:r>
        <w:rPr>
          <w:rFonts w:ascii="Times New Roman"/>
          <w:b w:val="false"/>
          <w:i w:val="false"/>
          <w:color w:val="000000"/>
          <w:sz w:val="28"/>
        </w:rPr>
        <w:t>
      14. 2014 жылғы 4 шілдедегі Қазақстан Республикасының </w:t>
      </w:r>
      <w:r>
        <w:rPr>
          <w:rFonts w:ascii="Times New Roman"/>
          <w:b w:val="false"/>
          <w:i w:val="false"/>
          <w:color w:val="000000"/>
          <w:sz w:val="28"/>
        </w:rPr>
        <w:t>Қылмыстық-процестік кодексіне</w:t>
      </w:r>
      <w:r>
        <w:rPr>
          <w:rFonts w:ascii="Times New Roman"/>
          <w:b w:val="false"/>
          <w:i w:val="false"/>
          <w:color w:val="000000"/>
          <w:sz w:val="28"/>
        </w:rPr>
        <w:t xml:space="preserve"> (2014 жылғы 10 шілдеде «Егемен Қазақстан» және «Казахстанская правда» газеттерінде жарияланған):</w:t>
      </w:r>
      <w:r>
        <w:br/>
      </w:r>
      <w:r>
        <w:rPr>
          <w:rFonts w:ascii="Times New Roman"/>
          <w:b w:val="false"/>
          <w:i w:val="false"/>
          <w:color w:val="000000"/>
          <w:sz w:val="28"/>
        </w:rPr>
        <w:t>
      671-баптың 3-тармағындағы «атқарушылық іс жүргізетін» деген сөздер «әділет» деген сөзбен ауыстырылсын.</w:t>
      </w:r>
      <w:r>
        <w:br/>
      </w:r>
      <w:r>
        <w:rPr>
          <w:rFonts w:ascii="Times New Roman"/>
          <w:b w:val="false"/>
          <w:i w:val="false"/>
          <w:color w:val="000000"/>
          <w:sz w:val="28"/>
        </w:rPr>
        <w:t>
      15. 2014 жылғы 5 шілдедегі Қазақстан Республикасының </w:t>
      </w:r>
      <w:r>
        <w:rPr>
          <w:rFonts w:ascii="Times New Roman"/>
          <w:b w:val="false"/>
          <w:i w:val="false"/>
          <w:color w:val="000000"/>
          <w:sz w:val="28"/>
        </w:rPr>
        <w:t>Қылмыстық-атқару кодексіне</w:t>
      </w:r>
      <w:r>
        <w:rPr>
          <w:rFonts w:ascii="Times New Roman"/>
          <w:b w:val="false"/>
          <w:i w:val="false"/>
          <w:color w:val="000000"/>
          <w:sz w:val="28"/>
        </w:rPr>
        <w:t xml:space="preserve"> (2014 жылғы 11 шілдеде «Егемен Қазақстан» және «Казахстанская правда» газеттерінде жарияланған):</w:t>
      </w:r>
      <w:r>
        <w:br/>
      </w:r>
      <w:r>
        <w:rPr>
          <w:rFonts w:ascii="Times New Roman"/>
          <w:b w:val="false"/>
          <w:i w:val="false"/>
          <w:color w:val="000000"/>
          <w:sz w:val="28"/>
        </w:rPr>
        <w:t>
      1) 15-баптың 6), 8) және 9) тармақшалары алып тасталсын;</w:t>
      </w:r>
      <w:r>
        <w:br/>
      </w:r>
      <w:r>
        <w:rPr>
          <w:rFonts w:ascii="Times New Roman"/>
          <w:b w:val="false"/>
          <w:i w:val="false"/>
          <w:color w:val="000000"/>
          <w:sz w:val="28"/>
        </w:rPr>
        <w:t>
      2) 16-бап мынадай мазмұндағы 15), 16) және 17 тармақшалармен толықтырылсын:</w:t>
      </w:r>
      <w:r>
        <w:br/>
      </w:r>
      <w:r>
        <w:rPr>
          <w:rFonts w:ascii="Times New Roman"/>
          <w:b w:val="false"/>
          <w:i w:val="false"/>
          <w:color w:val="000000"/>
          <w:sz w:val="28"/>
        </w:rPr>
        <w:t>
      «15) қылмыстық-атқару жүйесі мекемелері жанындағы қамқоршылық кеңес туралы ережені;</w:t>
      </w:r>
      <w:r>
        <w:br/>
      </w:r>
      <w:r>
        <w:rPr>
          <w:rFonts w:ascii="Times New Roman"/>
          <w:b w:val="false"/>
          <w:i w:val="false"/>
          <w:color w:val="000000"/>
          <w:sz w:val="28"/>
        </w:rPr>
        <w:t>
      16) қылмыстық-атқару жүйесі мекемелерінің ішкі тәртіптеме қағидаларын;</w:t>
      </w:r>
      <w:r>
        <w:br/>
      </w:r>
      <w:r>
        <w:rPr>
          <w:rFonts w:ascii="Times New Roman"/>
          <w:b w:val="false"/>
          <w:i w:val="false"/>
          <w:color w:val="000000"/>
          <w:sz w:val="28"/>
        </w:rPr>
        <w:t>
      17) қылмыстық жазаларды және өзге де қылмыстық-құқықтық ықпал ету шараларын орындайтын мекемелер мен органдардың қызметіне жәрдемдесу, сондай-ақ қылмыстық жазаларын өтеген адамдарға әлеуметтік және өзге де көмекті ұйымдастыру бойынша жергілікті атқарушы органдардың жанындағы консультациялық-кеңесші орган туралы үлгі ережені;»;</w:t>
      </w:r>
      <w:r>
        <w:br/>
      </w:r>
      <w:r>
        <w:rPr>
          <w:rFonts w:ascii="Times New Roman"/>
          <w:b w:val="false"/>
          <w:i w:val="false"/>
          <w:color w:val="000000"/>
          <w:sz w:val="28"/>
        </w:rPr>
        <w:t>
      3) 24-баптың 1-тармағы мынадай редакцияда жазылсын:</w:t>
      </w:r>
      <w:r>
        <w:br/>
      </w:r>
      <w:r>
        <w:rPr>
          <w:rFonts w:ascii="Times New Roman"/>
          <w:b w:val="false"/>
          <w:i w:val="false"/>
          <w:color w:val="000000"/>
          <w:sz w:val="28"/>
        </w:rPr>
        <w:t>
      «1. Айыппұл, сондай-ақ мүлікті тәркілеу түріндегі жазаларды мүліктің тұрған жері бойынша және сотталған адамның жұмыс орны бойынша әділет органдары орындайды.».</w:t>
      </w:r>
      <w:r>
        <w:br/>
      </w:r>
      <w:r>
        <w:rPr>
          <w:rFonts w:ascii="Times New Roman"/>
          <w:b w:val="false"/>
          <w:i w:val="false"/>
          <w:color w:val="000000"/>
          <w:sz w:val="28"/>
        </w:rPr>
        <w:t>
      16. «Әкімшілік құқық бұзушылық туралы» 2014 жылғы 5 шілдедегі </w:t>
      </w:r>
      <w:r>
        <w:rPr>
          <w:rFonts w:ascii="Times New Roman"/>
          <w:b w:val="false"/>
          <w:i w:val="false"/>
          <w:color w:val="000000"/>
          <w:sz w:val="28"/>
        </w:rPr>
        <w:t>Қазақстан Республикасының кодексіне</w:t>
      </w:r>
      <w:r>
        <w:rPr>
          <w:rFonts w:ascii="Times New Roman"/>
          <w:b w:val="false"/>
          <w:i w:val="false"/>
          <w:color w:val="000000"/>
          <w:sz w:val="28"/>
        </w:rPr>
        <w:t xml:space="preserve"> (2014 жылғы 12 шілдеде «Егемен Қазақстан» және «Казахстанская правда» газеттерінде жарияланған):</w:t>
      </w:r>
      <w:r>
        <w:br/>
      </w:r>
      <w:r>
        <w:rPr>
          <w:rFonts w:ascii="Times New Roman"/>
          <w:b w:val="false"/>
          <w:i w:val="false"/>
          <w:color w:val="000000"/>
          <w:sz w:val="28"/>
        </w:rPr>
        <w:t>
      1) мазмұнында:</w:t>
      </w:r>
      <w:r>
        <w:br/>
      </w:r>
      <w:r>
        <w:rPr>
          <w:rFonts w:ascii="Times New Roman"/>
          <w:b w:val="false"/>
          <w:i w:val="false"/>
          <w:color w:val="000000"/>
          <w:sz w:val="28"/>
        </w:rPr>
        <w:t>
      мынадай мазмұндағы 686-1-баптың тақырыбымен толықтырылсын:</w:t>
      </w:r>
      <w:r>
        <w:br/>
      </w:r>
      <w:r>
        <w:rPr>
          <w:rFonts w:ascii="Times New Roman"/>
          <w:b w:val="false"/>
          <w:i w:val="false"/>
          <w:color w:val="000000"/>
          <w:sz w:val="28"/>
        </w:rPr>
        <w:t>
      «686-1-бап. Өнеркәсіптік қауіпсіздік саласындағы уәкілетті орган»;</w:t>
      </w:r>
      <w:r>
        <w:br/>
      </w:r>
      <w:r>
        <w:rPr>
          <w:rFonts w:ascii="Times New Roman"/>
          <w:b w:val="false"/>
          <w:i w:val="false"/>
          <w:color w:val="000000"/>
          <w:sz w:val="28"/>
        </w:rPr>
        <w:t>
      2) 298-баптың бірінші бөлігінің бірінші абзацы мынадай редакцияда жазылсын:</w:t>
      </w:r>
      <w:r>
        <w:br/>
      </w:r>
      <w:r>
        <w:rPr>
          <w:rFonts w:ascii="Times New Roman"/>
          <w:b w:val="false"/>
          <w:i w:val="false"/>
          <w:color w:val="000000"/>
          <w:sz w:val="28"/>
        </w:rPr>
        <w:t>
      «1. Өнеркәсiп, тау-кен және құрылыс жұмыстары салаларында не өнеркәсiптік қауіпсіздігі саласындағы уәкiлеттi органның және басқа да мемлекеттiк бақылау және қадағалау органдарының бақылауындағы объектiлерде жұмыстарды қауiпсiз жүргiзу жөнiндегi белгiленген талаптарды бұзу, егер бұл абайсызда адам денсаулығына ауыр немесе ауырлығы орташа зиян келтiруге әкеп соқпаса;»;</w:t>
      </w:r>
      <w:r>
        <w:br/>
      </w:r>
      <w:r>
        <w:rPr>
          <w:rFonts w:ascii="Times New Roman"/>
          <w:b w:val="false"/>
          <w:i w:val="false"/>
          <w:color w:val="000000"/>
          <w:sz w:val="28"/>
        </w:rPr>
        <w:t>
      3) 299-баптың бірінші бөлігінің 3) тармақшасы мынадай редакцияда жазылсын:</w:t>
      </w:r>
      <w:r>
        <w:br/>
      </w:r>
      <w:r>
        <w:rPr>
          <w:rFonts w:ascii="Times New Roman"/>
          <w:b w:val="false"/>
          <w:i w:val="false"/>
          <w:color w:val="000000"/>
          <w:sz w:val="28"/>
        </w:rPr>
        <w:t>
      «3) қауіпті өндірістік объектілердің мамандарын, қызметкерлерін даярлаудың, қайта даярлаудың өнеркәсіптік қауіпсіздік талаптарына сәйкес келмеуі;»;</w:t>
      </w:r>
      <w:r>
        <w:br/>
      </w:r>
      <w:r>
        <w:rPr>
          <w:rFonts w:ascii="Times New Roman"/>
          <w:b w:val="false"/>
          <w:i w:val="false"/>
          <w:color w:val="000000"/>
          <w:sz w:val="28"/>
        </w:rPr>
        <w:t>
      4) мынадай мазмұндағы 323-1-баппен толықтырылсын:</w:t>
      </w:r>
      <w:r>
        <w:br/>
      </w:r>
      <w:r>
        <w:rPr>
          <w:rFonts w:ascii="Times New Roman"/>
          <w:b w:val="false"/>
          <w:i w:val="false"/>
          <w:color w:val="000000"/>
          <w:sz w:val="28"/>
        </w:rPr>
        <w:t>
      «323-1-бап. Сәулет, қала құрылысы және құрылыс қызметі саласындағы заңнаманы бұзу</w:t>
      </w:r>
      <w:r>
        <w:br/>
      </w:r>
      <w:r>
        <w:rPr>
          <w:rFonts w:ascii="Times New Roman"/>
          <w:b w:val="false"/>
          <w:i w:val="false"/>
          <w:color w:val="000000"/>
          <w:sz w:val="28"/>
        </w:rPr>
        <w:t>
      Сәулет, қала құрылысы және құрылысы және мемлекеттік сәулет-құрылыс бақылау істері жөніндегі жергілікті атқарушы органдардың Қазақстан Республикасы заңнамасымен жүктелген функцияларды орындамауы немесе тиісінше орындамауы –</w:t>
      </w:r>
      <w:r>
        <w:br/>
      </w:r>
      <w:r>
        <w:rPr>
          <w:rFonts w:ascii="Times New Roman"/>
          <w:b w:val="false"/>
          <w:i w:val="false"/>
          <w:color w:val="000000"/>
          <w:sz w:val="28"/>
        </w:rPr>
        <w:t>
      лауазымды тұлғаларға жиырма айлық есептік көрсеткіш мөлшерінде айыппұл салуға алып келеді.</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іс-қимылдар –</w:t>
      </w:r>
      <w:r>
        <w:br/>
      </w:r>
      <w:r>
        <w:rPr>
          <w:rFonts w:ascii="Times New Roman"/>
          <w:b w:val="false"/>
          <w:i w:val="false"/>
          <w:color w:val="000000"/>
          <w:sz w:val="28"/>
        </w:rPr>
        <w:t>
      лауазымды тұлғаларға қырық айлық есептік көрсеткіш мөлшерінде, коммерциялық емес ұйымдарға бір жүз айлық есептік көрсеткіш мөлшерінде айыппұл салуға алып келеді.»;</w:t>
      </w:r>
      <w:r>
        <w:br/>
      </w:r>
      <w:r>
        <w:rPr>
          <w:rFonts w:ascii="Times New Roman"/>
          <w:b w:val="false"/>
          <w:i w:val="false"/>
          <w:color w:val="000000"/>
          <w:sz w:val="28"/>
        </w:rPr>
        <w:t>
      5) 400-бап мынадай мазмұндағы үшінші және төртінші бөліктермен толықтырылсын:</w:t>
      </w:r>
      <w:r>
        <w:br/>
      </w:r>
      <w:r>
        <w:rPr>
          <w:rFonts w:ascii="Times New Roman"/>
          <w:b w:val="false"/>
          <w:i w:val="false"/>
          <w:color w:val="000000"/>
          <w:sz w:val="28"/>
        </w:rPr>
        <w:t>
      «3. Жергілікті атқарушы органдардың:</w:t>
      </w:r>
      <w:r>
        <w:br/>
      </w:r>
      <w:r>
        <w:rPr>
          <w:rFonts w:ascii="Times New Roman"/>
          <w:b w:val="false"/>
          <w:i w:val="false"/>
          <w:color w:val="000000"/>
          <w:sz w:val="28"/>
        </w:rPr>
        <w:t>
      уәкілетті орган мен оның аумақтық бөлімшелерінің ұсынбасы бойынша жергілікті атқарушы органдардың тиісті аумақтарда карантин режимін енгізу немесе оны алып тастаумен карантин аймағын белгілеу туралы шешімді уақтылы қабылдамауы;</w:t>
      </w:r>
      <w:r>
        <w:br/>
      </w:r>
      <w:r>
        <w:rPr>
          <w:rFonts w:ascii="Times New Roman"/>
          <w:b w:val="false"/>
          <w:i w:val="false"/>
          <w:color w:val="000000"/>
          <w:sz w:val="28"/>
        </w:rPr>
        <w:t>
      өсімдіктер карантині саласындағы мемлекеттік бақылау және қадағалау объектілерінде өсімдіктер карантині жөніндегі іс-шараларды жүргізуді тиісінше және уақтылы ұйымдастырмауы;</w:t>
      </w:r>
      <w:r>
        <w:br/>
      </w:r>
      <w:r>
        <w:rPr>
          <w:rFonts w:ascii="Times New Roman"/>
          <w:b w:val="false"/>
          <w:i w:val="false"/>
          <w:color w:val="000000"/>
          <w:sz w:val="28"/>
        </w:rPr>
        <w:t>
      карантин объектілерінің таралуын тиісініше не уақтылы есепке алмауы және уәкілетті орган мен мүдделі тұлғаларға ақпарат бермеуі түрінде Қазақстан Республикасының өсімдіктер карантині саласындағы заңнамасын бұзуы –</w:t>
      </w:r>
      <w:r>
        <w:br/>
      </w:r>
      <w:r>
        <w:rPr>
          <w:rFonts w:ascii="Times New Roman"/>
          <w:b w:val="false"/>
          <w:i w:val="false"/>
          <w:color w:val="000000"/>
          <w:sz w:val="28"/>
        </w:rPr>
        <w:t>
      жергілікті атқарушы органдардың лауазымды тұлғаларына отыз айлық есептік көрсеткіш мөлшерінде айыппұл салуға алып келеді.</w:t>
      </w:r>
      <w:r>
        <w:br/>
      </w:r>
      <w:r>
        <w:rPr>
          <w:rFonts w:ascii="Times New Roman"/>
          <w:b w:val="false"/>
          <w:i w:val="false"/>
          <w:color w:val="000000"/>
          <w:sz w:val="28"/>
        </w:rPr>
        <w:t>
      Осы бапта көзделген, әкiмшiлiк жаза қолданылғаннан кейiн бiр жыл iшiнде қайталап жасалған әрекет (әрекетсіздік) –</w:t>
      </w:r>
      <w:r>
        <w:br/>
      </w:r>
      <w:r>
        <w:rPr>
          <w:rFonts w:ascii="Times New Roman"/>
          <w:b w:val="false"/>
          <w:i w:val="false"/>
          <w:color w:val="000000"/>
          <w:sz w:val="28"/>
        </w:rPr>
        <w:t>
      жергілікті атқарушы органдардың лауазымды тұлғаларына алпыс айлық есептік көрсеткіш мөлшерінде айыппұл салуға алып келеді.</w:t>
      </w:r>
      <w:r>
        <w:br/>
      </w:r>
      <w:r>
        <w:rPr>
          <w:rFonts w:ascii="Times New Roman"/>
          <w:b w:val="false"/>
          <w:i w:val="false"/>
          <w:color w:val="000000"/>
          <w:sz w:val="28"/>
        </w:rPr>
        <w:t>
      4. Уәкілетті органның және оның аумақтық бөлімшелерінің Қазақстан Республикасының өсімдіктер карантині саласындағы заңнамасының анықталған бұзушылықтарын жою туралы жазбаша нұсқамаларын нұсқамада белгiленген мерзiмдерде орындамауы не тиiсiнше орындамауы, –</w:t>
      </w:r>
      <w:r>
        <w:br/>
      </w:r>
      <w:r>
        <w:rPr>
          <w:rFonts w:ascii="Times New Roman"/>
          <w:b w:val="false"/>
          <w:i w:val="false"/>
          <w:color w:val="000000"/>
          <w:sz w:val="28"/>
        </w:rPr>
        <w:t>
      жергілікті атқарушы органдардың лауазымды тұлғаларына отыз айлық есептік көрсеткіш мөлшерiнде айыппұл салуға әкеп соғады.</w:t>
      </w:r>
      <w:r>
        <w:br/>
      </w:r>
      <w:r>
        <w:rPr>
          <w:rFonts w:ascii="Times New Roman"/>
          <w:b w:val="false"/>
          <w:i w:val="false"/>
          <w:color w:val="000000"/>
          <w:sz w:val="28"/>
        </w:rPr>
        <w:t>
      Осы бапта көзделген, әкiмшiлiк жаза қолданылғаннан кейiн бiр жыл iшiнде қайталап жасалған әрекет (әрекетсіздік) –</w:t>
      </w:r>
      <w:r>
        <w:br/>
      </w:r>
      <w:r>
        <w:rPr>
          <w:rFonts w:ascii="Times New Roman"/>
          <w:b w:val="false"/>
          <w:i w:val="false"/>
          <w:color w:val="000000"/>
          <w:sz w:val="28"/>
        </w:rPr>
        <w:t>
      жергілікті атқарушы органдардың лауазымды тұлғаларына алпыс айлық есептік көрсеткіш мөлшерінде айыппұл салуға алып келеді.»;</w:t>
      </w:r>
      <w:r>
        <w:br/>
      </w:r>
      <w:r>
        <w:rPr>
          <w:rFonts w:ascii="Times New Roman"/>
          <w:b w:val="false"/>
          <w:i w:val="false"/>
          <w:color w:val="000000"/>
          <w:sz w:val="28"/>
        </w:rPr>
        <w:t>
      6) 401-бап мынадай мазмұндағы он екінші бөлікпен толықтырылсын:</w:t>
      </w:r>
      <w:r>
        <w:br/>
      </w:r>
      <w:r>
        <w:rPr>
          <w:rFonts w:ascii="Times New Roman"/>
          <w:b w:val="false"/>
          <w:i w:val="false"/>
          <w:color w:val="000000"/>
          <w:sz w:val="28"/>
        </w:rPr>
        <w:t>
      «12. Уәкілетті органның және оның аумақтық бөлімшелерінің Қазақстан Республикасының астық нарығын реттеу саласындағы заңнаманың анықталған бұзушылықтарын жою туралы жазбаша нұсқамаларын нұсқамада белгiленген мерзiмдерде орындамауы не тиiсiнше орындамауы –</w:t>
      </w:r>
      <w:r>
        <w:br/>
      </w:r>
      <w:r>
        <w:rPr>
          <w:rFonts w:ascii="Times New Roman"/>
          <w:b w:val="false"/>
          <w:i w:val="false"/>
          <w:color w:val="000000"/>
          <w:sz w:val="28"/>
        </w:rPr>
        <w:t>
      жергілікті атқарушы органдардың лауазымды тұлғаларына отыз айлық есептік көрсеткіш мөлшерiнде айыппұл салуға әкеп соғады.</w:t>
      </w:r>
      <w:r>
        <w:br/>
      </w:r>
      <w:r>
        <w:rPr>
          <w:rFonts w:ascii="Times New Roman"/>
          <w:b w:val="false"/>
          <w:i w:val="false"/>
          <w:color w:val="000000"/>
          <w:sz w:val="28"/>
        </w:rPr>
        <w:t>
      Осы бапта көзделген, әкiмшiлiк жаза қолданылғаннан кейiн бiр жыл iшiнде қайталап жасалған әрекет (әрекетсіздік) –</w:t>
      </w:r>
      <w:r>
        <w:br/>
      </w:r>
      <w:r>
        <w:rPr>
          <w:rFonts w:ascii="Times New Roman"/>
          <w:b w:val="false"/>
          <w:i w:val="false"/>
          <w:color w:val="000000"/>
          <w:sz w:val="28"/>
        </w:rPr>
        <w:t>
      жергілікті атқарушы органдардың лауазымды тұлғаларына алпыс айлық есептік көрсеткіш мөлшерінде айыппұл салуға алып келеді.»;</w:t>
      </w:r>
      <w:r>
        <w:br/>
      </w:r>
      <w:r>
        <w:rPr>
          <w:rFonts w:ascii="Times New Roman"/>
          <w:b w:val="false"/>
          <w:i w:val="false"/>
          <w:color w:val="000000"/>
          <w:sz w:val="28"/>
        </w:rPr>
        <w:t>
      7) 402-бап мынадай мазмұндағы бесінші бөлікпен толықтырылсын:</w:t>
      </w:r>
      <w:r>
        <w:br/>
      </w:r>
      <w:r>
        <w:rPr>
          <w:rFonts w:ascii="Times New Roman"/>
          <w:b w:val="false"/>
          <w:i w:val="false"/>
          <w:color w:val="000000"/>
          <w:sz w:val="28"/>
        </w:rPr>
        <w:t>
      «5. Қазақстан Республикасының тұқым шаруашылығы саласындағы заңнамен жүктелген функцияларды жергілікті атқарушы органдардың тиісті деңгейде орындамау –</w:t>
      </w:r>
      <w:r>
        <w:br/>
      </w:r>
      <w:r>
        <w:rPr>
          <w:rFonts w:ascii="Times New Roman"/>
          <w:b w:val="false"/>
          <w:i w:val="false"/>
          <w:color w:val="000000"/>
          <w:sz w:val="28"/>
        </w:rPr>
        <w:t>
      ескертуге немесе жергілікті атқурашы органдардың лауазымды тұлғаларына отыз айлық есептік көрсеткіш мөлшерiнде айыппұл салуға әкеп соғады;</w:t>
      </w:r>
      <w:r>
        <w:br/>
      </w:r>
      <w:r>
        <w:rPr>
          <w:rFonts w:ascii="Times New Roman"/>
          <w:b w:val="false"/>
          <w:i w:val="false"/>
          <w:color w:val="000000"/>
          <w:sz w:val="28"/>
        </w:rPr>
        <w:t>
      8) 403-бап мынадай мазмұндағы бесінші, алтыншы, жетінші және сегізінші бөліктермен толықтырылсын:</w:t>
      </w:r>
      <w:r>
        <w:br/>
      </w:r>
      <w:r>
        <w:rPr>
          <w:rFonts w:ascii="Times New Roman"/>
          <w:b w:val="false"/>
          <w:i w:val="false"/>
          <w:color w:val="000000"/>
          <w:sz w:val="28"/>
        </w:rPr>
        <w:t>
      «5. Жергілікті атқарушы органдардың:</w:t>
      </w:r>
      <w:r>
        <w:br/>
      </w:r>
      <w:r>
        <w:rPr>
          <w:rFonts w:ascii="Times New Roman"/>
          <w:b w:val="false"/>
          <w:i w:val="false"/>
          <w:color w:val="000000"/>
          <w:sz w:val="28"/>
        </w:rPr>
        <w:t>
      қоршаған ортаны қорғау және денсаулық сақтау саласындағы уәкілетті мемлекеттік органдармен келісім бойынша пестицидтерді (улы химикаттарды) залалсыздандыру жөніндегі жұмыстарды ұйымдастырмау;</w:t>
      </w:r>
      <w:r>
        <w:br/>
      </w:r>
      <w:r>
        <w:rPr>
          <w:rFonts w:ascii="Times New Roman"/>
          <w:b w:val="false"/>
          <w:i w:val="false"/>
          <w:color w:val="000000"/>
          <w:sz w:val="28"/>
        </w:rPr>
        <w:t>
      арнайы сақтау орындарын (көмінділерді) салмау, тиісті жағдайда күтіп ұстамау және қолдамау;</w:t>
      </w:r>
      <w:r>
        <w:br/>
      </w:r>
      <w:r>
        <w:rPr>
          <w:rFonts w:ascii="Times New Roman"/>
          <w:b w:val="false"/>
          <w:i w:val="false"/>
          <w:color w:val="000000"/>
          <w:sz w:val="28"/>
        </w:rPr>
        <w:t>
      пестицидтерді (улы химикаттарды) өндіру (формуляциялау) және пестицидтерді (улы химикаттарды) аэрозольдық және фумигациялық тәсілдермен қолдану жөніндегі қызметті лицензияламау түріндегі шешімдерді уақтылы қабылдамау түрінде Қазақстан Республикасының өсімдіктерді қорғау саласындағы заңнамасын бұзуы –</w:t>
      </w:r>
      <w:r>
        <w:br/>
      </w:r>
      <w:r>
        <w:rPr>
          <w:rFonts w:ascii="Times New Roman"/>
          <w:b w:val="false"/>
          <w:i w:val="false"/>
          <w:color w:val="000000"/>
          <w:sz w:val="28"/>
        </w:rPr>
        <w:t>
      жергілікті атқарушы органдардың лауазымды тұлғаларына ескерту жасауға әкеп соғады.</w:t>
      </w:r>
      <w:r>
        <w:br/>
      </w:r>
      <w:r>
        <w:rPr>
          <w:rFonts w:ascii="Times New Roman"/>
          <w:b w:val="false"/>
          <w:i w:val="false"/>
          <w:color w:val="000000"/>
          <w:sz w:val="28"/>
        </w:rPr>
        <w:t>
      6. Жергілікті атқарушы органдардың Қазақстан Республикасының өсімдіктерді қорғау саласындағы заңнамасымен жүктелген функцияларды орындамауы –</w:t>
      </w:r>
      <w:r>
        <w:br/>
      </w:r>
      <w:r>
        <w:rPr>
          <w:rFonts w:ascii="Times New Roman"/>
          <w:b w:val="false"/>
          <w:i w:val="false"/>
          <w:color w:val="000000"/>
          <w:sz w:val="28"/>
        </w:rPr>
        <w:t>
      жергілікті атқарушы органдардың лауазымды тұлғаларына елу айлық есептік көрсеткіш мөлшерінде айыппұл салуға әкеп соғады.</w:t>
      </w:r>
      <w:r>
        <w:br/>
      </w:r>
      <w:r>
        <w:rPr>
          <w:rFonts w:ascii="Times New Roman"/>
          <w:b w:val="false"/>
          <w:i w:val="false"/>
          <w:color w:val="000000"/>
          <w:sz w:val="28"/>
        </w:rPr>
        <w:t>
      7. Осы баптың 6-бөлiгiнде көзделген, әкiмшiлiк жаза қолданылғаннан кейiн бiр жыл iшiнде қайталап жасалған әрекет (әрекетсіздік) –</w:t>
      </w:r>
      <w:r>
        <w:br/>
      </w:r>
      <w:r>
        <w:rPr>
          <w:rFonts w:ascii="Times New Roman"/>
          <w:b w:val="false"/>
          <w:i w:val="false"/>
          <w:color w:val="000000"/>
          <w:sz w:val="28"/>
        </w:rPr>
        <w:t>
      жергілікті атқарушы органдардың лауазымды тұлғаларына бір жүз айлық есептік көрсеткіш мөлшерінде айыппұл салуға әкеп соғады.</w:t>
      </w:r>
      <w:r>
        <w:br/>
      </w:r>
      <w:r>
        <w:rPr>
          <w:rFonts w:ascii="Times New Roman"/>
          <w:b w:val="false"/>
          <w:i w:val="false"/>
          <w:color w:val="000000"/>
          <w:sz w:val="28"/>
        </w:rPr>
        <w:t>
      8. Уәкілетті органның және оның аумақтық бөлімшелерінің Қазақстан Республикасының өсімдіктерді қорғау саласындағы заңнаманың анықталған бұзушылықтарын жою туралы жазбаша нұсқамаларын нұсқамада белгiленген мерзiмдерде орындамауы не тиiсiнше орындамауы –</w:t>
      </w:r>
      <w:r>
        <w:br/>
      </w:r>
      <w:r>
        <w:rPr>
          <w:rFonts w:ascii="Times New Roman"/>
          <w:b w:val="false"/>
          <w:i w:val="false"/>
          <w:color w:val="000000"/>
          <w:sz w:val="28"/>
        </w:rPr>
        <w:t>
      жергілікті атқарушы органдардың лауазымды тұлғаларына он бес айлық есептік көрсеткіш мөлшерiнде айыппұл салуға әкеп соғады.».</w:t>
      </w:r>
      <w:r>
        <w:br/>
      </w:r>
      <w:r>
        <w:rPr>
          <w:rFonts w:ascii="Times New Roman"/>
          <w:b w:val="false"/>
          <w:i w:val="false"/>
          <w:color w:val="000000"/>
          <w:sz w:val="28"/>
        </w:rPr>
        <w:t>
      9) 406-баптың жетінші бөлігі мынадай редакцияда жазылсын:</w:t>
      </w:r>
      <w:r>
        <w:br/>
      </w:r>
      <w:r>
        <w:rPr>
          <w:rFonts w:ascii="Times New Roman"/>
          <w:b w:val="false"/>
          <w:i w:val="false"/>
          <w:color w:val="000000"/>
          <w:sz w:val="28"/>
        </w:rPr>
        <w:t>
      «7. Жергілікті атқарушы органдардың Қазақстан Республикасының ветеринария саласындағы заңнамасымен жүктелген функцияларды орындамауы –</w:t>
      </w:r>
      <w:r>
        <w:br/>
      </w:r>
      <w:r>
        <w:rPr>
          <w:rFonts w:ascii="Times New Roman"/>
          <w:b w:val="false"/>
          <w:i w:val="false"/>
          <w:color w:val="000000"/>
          <w:sz w:val="28"/>
        </w:rPr>
        <w:t>
      жергілікті атқарушы органдардың лауазымды тұлғаларына жиырма бес айлық есептік көрсеткіш мөлшерінде айыппұл салуға әкеп соғады.»;</w:t>
      </w:r>
      <w:r>
        <w:br/>
      </w:r>
      <w:r>
        <w:rPr>
          <w:rFonts w:ascii="Times New Roman"/>
          <w:b w:val="false"/>
          <w:i w:val="false"/>
          <w:color w:val="000000"/>
          <w:sz w:val="28"/>
        </w:rPr>
        <w:t>
      10) 407-бап мынадай мазмұндағы төртінші бөлікпен толықтырылсын:</w:t>
      </w:r>
      <w:r>
        <w:br/>
      </w:r>
      <w:r>
        <w:rPr>
          <w:rFonts w:ascii="Times New Roman"/>
          <w:b w:val="false"/>
          <w:i w:val="false"/>
          <w:color w:val="000000"/>
          <w:sz w:val="28"/>
        </w:rPr>
        <w:t>
      «4. Жергілікті атқарушы органдардың асыл тұқымды мал шаруашылығы саласындағы деректерді есепке алуды бекітілген нысандар бойынша тиісінше жүргізбеу.».</w:t>
      </w:r>
      <w:r>
        <w:br/>
      </w:r>
      <w:r>
        <w:rPr>
          <w:rFonts w:ascii="Times New Roman"/>
          <w:b w:val="false"/>
          <w:i w:val="false"/>
          <w:color w:val="000000"/>
          <w:sz w:val="28"/>
        </w:rPr>
        <w:t>
      11) 686-бапта:</w:t>
      </w:r>
      <w:r>
        <w:br/>
      </w:r>
      <w:r>
        <w:rPr>
          <w:rFonts w:ascii="Times New Roman"/>
          <w:b w:val="false"/>
          <w:i w:val="false"/>
          <w:color w:val="000000"/>
          <w:sz w:val="28"/>
        </w:rPr>
        <w:t>
      бірінші бөліктің 2) тармақшасы алып тасталсын;</w:t>
      </w:r>
      <w:r>
        <w:br/>
      </w:r>
      <w:r>
        <w:rPr>
          <w:rFonts w:ascii="Times New Roman"/>
          <w:b w:val="false"/>
          <w:i w:val="false"/>
          <w:color w:val="000000"/>
          <w:sz w:val="28"/>
        </w:rPr>
        <w:t>
      үшінші бөлік алып тасталсын;</w:t>
      </w:r>
      <w:r>
        <w:br/>
      </w:r>
      <w:r>
        <w:rPr>
          <w:rFonts w:ascii="Times New Roman"/>
          <w:b w:val="false"/>
          <w:i w:val="false"/>
          <w:color w:val="000000"/>
          <w:sz w:val="28"/>
        </w:rPr>
        <w:t>
      12) мынадай мазмұндағы 686-1-баппен толықтырылсын:</w:t>
      </w:r>
      <w:r>
        <w:br/>
      </w:r>
      <w:r>
        <w:rPr>
          <w:rFonts w:ascii="Times New Roman"/>
          <w:b w:val="false"/>
          <w:i w:val="false"/>
          <w:color w:val="000000"/>
          <w:sz w:val="28"/>
        </w:rPr>
        <w:t>
      «686-1-бап. Өнеркәсіптік қауіпсіздік саласындағы уәкілетті орган:</w:t>
      </w:r>
      <w:r>
        <w:br/>
      </w:r>
      <w:r>
        <w:rPr>
          <w:rFonts w:ascii="Times New Roman"/>
          <w:b w:val="false"/>
          <w:i w:val="false"/>
          <w:color w:val="000000"/>
          <w:sz w:val="28"/>
        </w:rPr>
        <w:t>
      1. Өнеркәсіптік қауіпсіздік саласындағы уәкілетті орган осы Кодекстің 93, 230 (екінші бөлігінде) (қызметі үшінші тұлғаларға зиян келтіру қаупімен байланысты объектілердің иелері жасаған құқық бұзушылықтар бөлігінде), 297, 298, 299 (бірінші бөлігінде) (бөгеттердің қауіпсіздігін қоспағанда), 305 (газбен жабдықтау жүйесі объектілерін қорғау аумақтарындағы бұзушылықтар бойынша), 306, 307, 308, 351, 352, 353 (техникалық қауіпсіздік бөлігінде), 464 (бірінші бөлігінде) баптарында көзделген әкімшілік құқық бұзушылық туралы істерді қарайды.</w:t>
      </w:r>
      <w:r>
        <w:br/>
      </w:r>
      <w:r>
        <w:rPr>
          <w:rFonts w:ascii="Times New Roman"/>
          <w:b w:val="false"/>
          <w:i w:val="false"/>
          <w:color w:val="000000"/>
          <w:sz w:val="28"/>
        </w:rPr>
        <w:t>
      2. Өнеркәсіптік қауіпсіздік саласындағы уәкілетті органның атынан өнеркәсіптік қауіпсіздік саласындағы әкімшілік құқық бұзушылық туралы істерді қарауға және әкімшілік жаза қолдануға:</w:t>
      </w:r>
      <w:r>
        <w:br/>
      </w:r>
      <w:r>
        <w:rPr>
          <w:rFonts w:ascii="Times New Roman"/>
          <w:b w:val="false"/>
          <w:i w:val="false"/>
          <w:color w:val="000000"/>
          <w:sz w:val="28"/>
        </w:rPr>
        <w:t>
      1) облыстың, республикалық маңызы бар қаланың, астананың, ауданның, облыстық маңызы бар қаланың, қаладағы ауданның өнеркәсіптік қауіпсіздік саласындағы мемлекеттік қадағалау жөніндегі мемлекеттік инспекторы – жеке тұлғаларға – айлық есептік көрсеткіштің онға дейінгі, лауазымды адамдарға елуге дейінгі мөлшерінде айыппұл салуға;</w:t>
      </w:r>
      <w:r>
        <w:br/>
      </w:r>
      <w:r>
        <w:rPr>
          <w:rFonts w:ascii="Times New Roman"/>
          <w:b w:val="false"/>
          <w:i w:val="false"/>
          <w:color w:val="000000"/>
          <w:sz w:val="28"/>
        </w:rPr>
        <w:t>
      2) Қазақстан Республикасының өнеркәсіптік қауіпсіздік саласындағы мемлекеттік қадағалау жөніндегі мемлекеттік инспекторы, облыстың, республикалық маңызы бар қаланың, астананың өнеркәсіптік қауіпсіздік саласындағы мемлекеттік қадағалау жөніндегі бас мемлекеттік инспекторы және оның орынбасары – жеке тұлғаларға – айлық есептік көрсеткіштің жиырмаға дейінгі, лауазымды тұлғаларға, жеке кәсіпкерлерге – бір жүзге дейінгі, заңды тұлғаларға екі жүзге дейінгі мөлшерінде айыппұл салуға;</w:t>
      </w:r>
      <w:r>
        <w:br/>
      </w:r>
      <w:r>
        <w:rPr>
          <w:rFonts w:ascii="Times New Roman"/>
          <w:b w:val="false"/>
          <w:i w:val="false"/>
          <w:color w:val="000000"/>
          <w:sz w:val="28"/>
        </w:rPr>
        <w:t>
      3) Қазақстан Республикасының өнеркәсіптік қауіпсіздік саласындағы мемлекеттік қадағалау жөніндегі бас мемлекеттік инспекторы және оның орынбасары – жеке тұлғаларға – айлық есептік көрсеткіштің елуге дейінгі, лауазымды тұлғаларға – бір жүзге дейінгі, заңды тұлғаларға бес жүзге дейінгі мөлшерінде айыппұл салуға құқылы.»;</w:t>
      </w:r>
      <w:r>
        <w:br/>
      </w:r>
      <w:r>
        <w:rPr>
          <w:rFonts w:ascii="Times New Roman"/>
          <w:b w:val="false"/>
          <w:i w:val="false"/>
          <w:color w:val="000000"/>
          <w:sz w:val="28"/>
        </w:rPr>
        <w:t>
      13) 689-бап алып тасталсын;</w:t>
      </w:r>
      <w:r>
        <w:br/>
      </w:r>
      <w:r>
        <w:rPr>
          <w:rFonts w:ascii="Times New Roman"/>
          <w:b w:val="false"/>
          <w:i w:val="false"/>
          <w:color w:val="000000"/>
          <w:sz w:val="28"/>
        </w:rPr>
        <w:t>
      14) 694-бап мынадай редакцияда жазылсын:</w:t>
      </w:r>
      <w:r>
        <w:br/>
      </w:r>
      <w:r>
        <w:rPr>
          <w:rFonts w:ascii="Times New Roman"/>
          <w:b w:val="false"/>
          <w:i w:val="false"/>
          <w:color w:val="000000"/>
          <w:sz w:val="28"/>
        </w:rPr>
        <w:t>
      «694-бап. Әдiлет органдары</w:t>
      </w:r>
      <w:r>
        <w:br/>
      </w:r>
      <w:r>
        <w:rPr>
          <w:rFonts w:ascii="Times New Roman"/>
          <w:b w:val="false"/>
          <w:i w:val="false"/>
          <w:color w:val="000000"/>
          <w:sz w:val="28"/>
        </w:rPr>
        <w:t>
      1. Әдiлет органдары осы Кодекстiң 230 (екінші бөлігінде) (бұл бұзушылықтарды жекеше нотариустар жасаған кезде), 457, 459, 460, 466, 468, 491, 670, 671, 672-баптарында көзделген әкiмшiлiк құқық бұзушылық туралы iстердi қарайды.</w:t>
      </w:r>
      <w:r>
        <w:br/>
      </w:r>
      <w:r>
        <w:rPr>
          <w:rFonts w:ascii="Times New Roman"/>
          <w:b w:val="false"/>
          <w:i w:val="false"/>
          <w:color w:val="000000"/>
          <w:sz w:val="28"/>
        </w:rPr>
        <w:t>
      2. Әкiмшiлiк құқық бұзушылық туралы iстердi қарауға және әкiмшiлiк жазалар қолдануға зияткерлiк меншiк құқықтары, нормативтік құқықтық актілерді, жылжымайтын мүлікке құқықтарды мемлекеттік тіркеу саласындағы,атқрушылық құжаттардың орындалуын қамтамасыз ету саласындағы уәкілетті органның басшысы мен оның орынбасарлары, облыстық, Астана және Алматы қалалары әдiлет органдарының басшысы мен олардың орынбасарлары құқылы.»:</w:t>
      </w:r>
      <w:r>
        <w:br/>
      </w:r>
      <w:r>
        <w:rPr>
          <w:rFonts w:ascii="Times New Roman"/>
          <w:b w:val="false"/>
          <w:i w:val="false"/>
          <w:color w:val="000000"/>
          <w:sz w:val="28"/>
        </w:rPr>
        <w:t>
      15) 703-бапта:</w:t>
      </w:r>
      <w:r>
        <w:br/>
      </w:r>
      <w:r>
        <w:rPr>
          <w:rFonts w:ascii="Times New Roman"/>
          <w:b w:val="false"/>
          <w:i w:val="false"/>
          <w:color w:val="000000"/>
          <w:sz w:val="28"/>
        </w:rPr>
        <w:t>
      тақырыбы және бірінші бөлігі мынадай редакцияда жазылсын:</w:t>
      </w:r>
      <w:r>
        <w:br/>
      </w:r>
      <w:r>
        <w:rPr>
          <w:rFonts w:ascii="Times New Roman"/>
          <w:b w:val="false"/>
          <w:i w:val="false"/>
          <w:color w:val="000000"/>
          <w:sz w:val="28"/>
        </w:rPr>
        <w:t>
      «703-бап. Ветеринария саласындағы уәкілетті орган, жергілікті атқарушы орган</w:t>
      </w:r>
      <w:r>
        <w:br/>
      </w:r>
      <w:r>
        <w:rPr>
          <w:rFonts w:ascii="Times New Roman"/>
          <w:b w:val="false"/>
          <w:i w:val="false"/>
          <w:color w:val="000000"/>
          <w:sz w:val="28"/>
        </w:rPr>
        <w:t>
      1. Ветеринария саласындағы уәкiлеттi органның, жергілікті атқарушы органдардың лауазымды адамдары осы Кодекстiң 406-бабында көзделген әкiмшiлiк құқық бұзушылық туралы iстердi қарайды.»;</w:t>
      </w:r>
      <w:r>
        <w:br/>
      </w:r>
      <w:r>
        <w:rPr>
          <w:rFonts w:ascii="Times New Roman"/>
          <w:b w:val="false"/>
          <w:i w:val="false"/>
          <w:color w:val="000000"/>
          <w:sz w:val="28"/>
        </w:rPr>
        <w:t>
      мынадай мазмұндағы 2-1 бөлікпен толықтырылсын:</w:t>
      </w:r>
      <w:r>
        <w:br/>
      </w:r>
      <w:r>
        <w:rPr>
          <w:rFonts w:ascii="Times New Roman"/>
          <w:b w:val="false"/>
          <w:i w:val="false"/>
          <w:color w:val="000000"/>
          <w:sz w:val="28"/>
        </w:rPr>
        <w:t>
      «2-1. Ветеринариялық препараттар мен жемшөп қоспаларының өндірісіне қатысты 2) тармақшаның, бірінші бөліктің 3) және 5) тармақшаларын, 7 және 8 бөліктердің нормаларын қоспағанда, осы Кодекстiң 406-бабына сәйкес әкімшілік құқық бұзушылық туралы істерді қарауға және әкімшілік жазалар қолдануға:</w:t>
      </w:r>
      <w:r>
        <w:br/>
      </w:r>
      <w:r>
        <w:rPr>
          <w:rFonts w:ascii="Times New Roman"/>
          <w:b w:val="false"/>
          <w:i w:val="false"/>
          <w:color w:val="000000"/>
          <w:sz w:val="28"/>
        </w:rPr>
        <w:t>
      1) облыстардың, республикалық маңызы бар қалалардың, астананың бас мемлекеттік ветеринариялық дәрігерлері және олардың орынбасарлары;</w:t>
      </w:r>
      <w:r>
        <w:br/>
      </w:r>
      <w:r>
        <w:rPr>
          <w:rFonts w:ascii="Times New Roman"/>
          <w:b w:val="false"/>
          <w:i w:val="false"/>
          <w:color w:val="000000"/>
          <w:sz w:val="28"/>
        </w:rPr>
        <w:t>
      2) облыстардың, республикалық маңызы бар қалалардың, астананың мемлекеттік ветеринариялық-санитариялық дәрігерлері;</w:t>
      </w:r>
      <w:r>
        <w:br/>
      </w:r>
      <w:r>
        <w:rPr>
          <w:rFonts w:ascii="Times New Roman"/>
          <w:b w:val="false"/>
          <w:i w:val="false"/>
          <w:color w:val="000000"/>
          <w:sz w:val="28"/>
        </w:rPr>
        <w:t>
      3) аудандардың, облыстық маңызы бар қалалардың бас мемлекеттік ветеринариялық дәрігерлері және олардың орынбасарлары, мемлекеттік ветеринариялық дәрігерлері құқылы.»;</w:t>
      </w:r>
      <w:r>
        <w:br/>
      </w:r>
      <w:r>
        <w:rPr>
          <w:rFonts w:ascii="Times New Roman"/>
          <w:b w:val="false"/>
          <w:i w:val="false"/>
          <w:color w:val="000000"/>
          <w:sz w:val="28"/>
        </w:rPr>
        <w:t>
      үшінші бөліктің бірінші абзацы мынадай редакцияда жазылсын:</w:t>
      </w:r>
      <w:r>
        <w:br/>
      </w:r>
      <w:r>
        <w:rPr>
          <w:rFonts w:ascii="Times New Roman"/>
          <w:b w:val="false"/>
          <w:i w:val="false"/>
          <w:color w:val="000000"/>
          <w:sz w:val="28"/>
        </w:rPr>
        <w:t>
      «3. Ветеринария саласындағы уәкілетті органның, жергілікті атқарушы органдардың лауазымды адамдары өз құзыреті шегінде:»;</w:t>
      </w:r>
      <w:r>
        <w:br/>
      </w:r>
      <w:r>
        <w:rPr>
          <w:rFonts w:ascii="Times New Roman"/>
          <w:b w:val="false"/>
          <w:i w:val="false"/>
          <w:color w:val="000000"/>
          <w:sz w:val="28"/>
        </w:rPr>
        <w:t>
      16) 706-баптың бірінші бөлігі мынадай редакцияда жазылсын:</w:t>
      </w:r>
      <w:r>
        <w:br/>
      </w:r>
      <w:r>
        <w:rPr>
          <w:rFonts w:ascii="Times New Roman"/>
          <w:b w:val="false"/>
          <w:i w:val="false"/>
          <w:color w:val="000000"/>
          <w:sz w:val="28"/>
        </w:rPr>
        <w:t>
      «1. Астық нарығын реттеу саласындағы уәкiлеттi орган мен оның аумақтық органдары осы Кодекстiң 401 (бірінші және екiншi, үшiншi және он бірінші бөлiктерiнде), 404 (бiрiншi бөлiгінде), 464 (бiрiншi бөлiгiнде)-баптарында көзделген әкiмшiлiк құқық бұзушылық туралы iстердi қарайды.»;</w:t>
      </w:r>
      <w:r>
        <w:br/>
      </w:r>
      <w:r>
        <w:rPr>
          <w:rFonts w:ascii="Times New Roman"/>
          <w:b w:val="false"/>
          <w:i w:val="false"/>
          <w:color w:val="000000"/>
          <w:sz w:val="28"/>
        </w:rPr>
        <w:t>
      17) мынадай мазмұндағы 706-1-баппен толықтырылсын:</w:t>
      </w:r>
      <w:r>
        <w:br/>
      </w:r>
      <w:r>
        <w:rPr>
          <w:rFonts w:ascii="Times New Roman"/>
          <w:b w:val="false"/>
          <w:i w:val="false"/>
          <w:color w:val="000000"/>
          <w:sz w:val="28"/>
        </w:rPr>
        <w:t>
      «706-бап. Тұқым шаруашылығы саласындағы уәкілетті орган</w:t>
      </w:r>
      <w:r>
        <w:br/>
      </w:r>
      <w:r>
        <w:rPr>
          <w:rFonts w:ascii="Times New Roman"/>
          <w:b w:val="false"/>
          <w:i w:val="false"/>
          <w:color w:val="000000"/>
          <w:sz w:val="28"/>
        </w:rPr>
        <w:t>
      1. Тұқым шаруашылығы саласындағы уәкілетті орган осы Кодекстің 402-бабының бірінші бөлігінде көзделген әкімшілік құқық бұзушылықтар туралы істерді қарайды.</w:t>
      </w:r>
      <w:r>
        <w:br/>
      </w:r>
      <w:r>
        <w:rPr>
          <w:rFonts w:ascii="Times New Roman"/>
          <w:b w:val="false"/>
          <w:i w:val="false"/>
          <w:color w:val="000000"/>
          <w:sz w:val="28"/>
        </w:rPr>
        <w:t>
      2. Әкімшілік құқық бұзушылықтар туралы істерді қарауға және әкімшілік жазалар қолдануға тұқым шаруашылығы саласындағы уәкілетті органның басшысы және оның орынбасары құқылы.»;</w:t>
      </w:r>
      <w:r>
        <w:br/>
      </w:r>
      <w:r>
        <w:rPr>
          <w:rFonts w:ascii="Times New Roman"/>
          <w:b w:val="false"/>
          <w:i w:val="false"/>
          <w:color w:val="000000"/>
          <w:sz w:val="28"/>
        </w:rPr>
        <w:t>
      18) 710-бап мынадай редакцияда жазылсын:</w:t>
      </w:r>
      <w:r>
        <w:br/>
      </w:r>
      <w:r>
        <w:rPr>
          <w:rFonts w:ascii="Times New Roman"/>
          <w:b w:val="false"/>
          <w:i w:val="false"/>
          <w:color w:val="000000"/>
          <w:sz w:val="28"/>
        </w:rPr>
        <w:t>
      «710-бап. Әкiмшiлiк құқық бұзушылық жасалған жерде өндіріп алынатын айыппұл салу туралы қаулыны орындау</w:t>
      </w:r>
      <w:r>
        <w:br/>
      </w:r>
      <w:r>
        <w:rPr>
          <w:rFonts w:ascii="Times New Roman"/>
          <w:b w:val="false"/>
          <w:i w:val="false"/>
          <w:color w:val="000000"/>
          <w:sz w:val="28"/>
        </w:rPr>
        <w:t>
      1. Жер ресурстарын басқару жөніндегі орталық уәкілетті орган осы Кодекстің 137, 341, 342-баптарында көзделген әкімшілік құқық бұзушылықтар туралы істерді қарайды.</w:t>
      </w:r>
      <w:r>
        <w:br/>
      </w:r>
      <w:r>
        <w:rPr>
          <w:rFonts w:ascii="Times New Roman"/>
          <w:b w:val="false"/>
          <w:i w:val="false"/>
          <w:color w:val="000000"/>
          <w:sz w:val="28"/>
        </w:rPr>
        <w:t>
      Облыстардың, республикалық маңызы бар қаланың, астананың жергілікті атқарушы органдарының уәкілетті органы осы Кодекстің 136, 137, 138 (бірінші бөлігінде), 337, 338, 339, 340-баптарында көзделген әкімшілік құқық бұзушылықтар туралы істерді қарайды.</w:t>
      </w:r>
      <w:r>
        <w:br/>
      </w:r>
      <w:r>
        <w:rPr>
          <w:rFonts w:ascii="Times New Roman"/>
          <w:b w:val="false"/>
          <w:i w:val="false"/>
          <w:color w:val="000000"/>
          <w:sz w:val="28"/>
        </w:rPr>
        <w:t>
      2. Әкімшілік құқық бұзушылықтар туралы істерді қарауға және әкімшілік жазалар қолдануға:</w:t>
      </w:r>
      <w:r>
        <w:br/>
      </w:r>
      <w:r>
        <w:rPr>
          <w:rFonts w:ascii="Times New Roman"/>
          <w:b w:val="false"/>
          <w:i w:val="false"/>
          <w:color w:val="000000"/>
          <w:sz w:val="28"/>
        </w:rPr>
        <w:t>
      1) Қазақстан Республикасының жерді пайдалану және қорғау жөніндегі бас мемлекеттік инспекторы – жеке тұлғаларға айлық есептік көрсеткіштің жетпіс беске дейінгі, лауазымды тұлғаларға, шағын немесе орта кәсіпкерлік субъектілеріне немесе коммерциялық емес ұйымдарға – бір жүз елуге дейінгі, ірі кәсіпкерлік субъектілеріне – жеті жүзге дейінгі мөлшерінде айыппұл салуға;</w:t>
      </w:r>
      <w:r>
        <w:br/>
      </w:r>
      <w:r>
        <w:rPr>
          <w:rFonts w:ascii="Times New Roman"/>
          <w:b w:val="false"/>
          <w:i w:val="false"/>
          <w:color w:val="000000"/>
          <w:sz w:val="28"/>
        </w:rPr>
        <w:t>
      2) тиісті әкімшілік-аумақтық бірліктердің жерді пайдалану және қорғау жөніндегі бас мемлекеттік инспекторлары – жеке тұлғаларға айлық есептік көрсеткіштің жетпіс беске дейінгі, лауазымды тұлғаларға, шағын немесе орта кәсіпкерлік субъектілеріне немесе коммерциялық емес ұйымдарға – бір жүз елуге дейінгі, ірі кәсіпкерлік субъектілеріне – жеті жүзге дейінгі мөлшерінде айыппұл салуға;</w:t>
      </w:r>
      <w:r>
        <w:br/>
      </w:r>
      <w:r>
        <w:rPr>
          <w:rFonts w:ascii="Times New Roman"/>
          <w:b w:val="false"/>
          <w:i w:val="false"/>
          <w:color w:val="000000"/>
          <w:sz w:val="28"/>
        </w:rPr>
        <w:t>
      3) жерді пайдалану және қорғау жөніндегі мемлекеттік инспекторлар – жеке тұлғаларға айлық есептік көрсеткіштің елуге дейінгі, лауазымды тұлғаларға, шағын немесе орта кәсіпкерлік субъектілеріне немесе коммерциялық емес ұйымдарға – бір жүзге дейінгі, ірі кәсіпкерлік субъектілеріне – үш жүзге дейінгі мөлшерінде айыппұл салуға құқылы.»;</w:t>
      </w:r>
      <w:r>
        <w:br/>
      </w:r>
      <w:r>
        <w:rPr>
          <w:rFonts w:ascii="Times New Roman"/>
          <w:b w:val="false"/>
          <w:i w:val="false"/>
          <w:color w:val="000000"/>
          <w:sz w:val="28"/>
        </w:rPr>
        <w:t>
      19) 712-бап мынадай редакцияда жазылсын:</w:t>
      </w:r>
      <w:r>
        <w:br/>
      </w:r>
      <w:r>
        <w:rPr>
          <w:rFonts w:ascii="Times New Roman"/>
          <w:b w:val="false"/>
          <w:i w:val="false"/>
          <w:color w:val="000000"/>
          <w:sz w:val="28"/>
        </w:rPr>
        <w:t>
      «1. Геодезия және картография саласындағы орталық уәкілетті орган мен оның аумақтық органдары осы Кодекстің 138 (екінші бөлігі), 343-баптарында көзделген әкімшілік құқық бұзушылықтар туралы істерді қарайды.</w:t>
      </w:r>
      <w:r>
        <w:br/>
      </w:r>
      <w:r>
        <w:rPr>
          <w:rFonts w:ascii="Times New Roman"/>
          <w:b w:val="false"/>
          <w:i w:val="false"/>
          <w:color w:val="000000"/>
          <w:sz w:val="28"/>
        </w:rPr>
        <w:t>
      2. Әкімшілік құқық бұзушылықтар туралы істерді қарауға және әкімшілік жазалар қолдануға геодезия және картография саласындағы орталық уәкілетті органның басшысы мен оның орынбасарлары, сондай-ақ геодезия және картография саласындағы орталық уәкілетті орган ведомстволарының уәкілетті лауазымды тұлғалары құқылы.»;</w:t>
      </w:r>
      <w:r>
        <w:br/>
      </w:r>
      <w:r>
        <w:rPr>
          <w:rFonts w:ascii="Times New Roman"/>
          <w:b w:val="false"/>
          <w:i w:val="false"/>
          <w:color w:val="000000"/>
          <w:sz w:val="28"/>
        </w:rPr>
        <w:t>
      20) мынадай мазмұндағы 718-1-баппен толықтырылсын:</w:t>
      </w:r>
      <w:r>
        <w:br/>
      </w:r>
      <w:r>
        <w:rPr>
          <w:rFonts w:ascii="Times New Roman"/>
          <w:b w:val="false"/>
          <w:i w:val="false"/>
          <w:color w:val="000000"/>
          <w:sz w:val="28"/>
        </w:rPr>
        <w:t>
      «718-1-бап. Сәулет, қала құрылысы және құрылыс істері жөніндегі уәкілетті мемлекеттік орган</w:t>
      </w:r>
      <w:r>
        <w:br/>
      </w:r>
      <w:r>
        <w:rPr>
          <w:rFonts w:ascii="Times New Roman"/>
          <w:b w:val="false"/>
          <w:i w:val="false"/>
          <w:color w:val="000000"/>
          <w:sz w:val="28"/>
        </w:rPr>
        <w:t>
      1. Сәулет, қала құрылысы және құрылыс істері жөніндегі уәкілетті мемлекеттік орган осы Кодекстiң 312, 318 және 323-1-баптарында көзделген әкiмшiлiк құқық бұзушылық туралы iстердi қарайды.</w:t>
      </w:r>
      <w:r>
        <w:br/>
      </w:r>
      <w:r>
        <w:rPr>
          <w:rFonts w:ascii="Times New Roman"/>
          <w:b w:val="false"/>
          <w:i w:val="false"/>
          <w:color w:val="000000"/>
          <w:sz w:val="28"/>
        </w:rPr>
        <w:t>
      2. Сәулет, қала құрылысы және құрылыс істері жөніндегі уәкілетті мемлекеттік органның басшысы және оның орынбасарлары әкiмшiлiк құқық бұзушылық туралы iстердi қарауға және әкiмшiлiк жазалар қолдануға құқылы.»;</w:t>
      </w:r>
      <w:r>
        <w:br/>
      </w:r>
      <w:r>
        <w:rPr>
          <w:rFonts w:ascii="Times New Roman"/>
          <w:b w:val="false"/>
          <w:i w:val="false"/>
          <w:color w:val="000000"/>
          <w:sz w:val="28"/>
        </w:rPr>
        <w:t>
      21) 729-баптың бірінші бөлігі мынадай редакцияда жазылсын:</w:t>
      </w:r>
      <w:r>
        <w:br/>
      </w:r>
      <w:r>
        <w:rPr>
          <w:rFonts w:ascii="Times New Roman"/>
          <w:b w:val="false"/>
          <w:i w:val="false"/>
          <w:color w:val="000000"/>
          <w:sz w:val="28"/>
        </w:rPr>
        <w:t>
      «1. Облыстың, республикалық маңызы бар қаланың және астананың, ауданның (республикалық, облыстық маңызы бар қаланың және астананың) жергiлiктi атқарушы органы осы Кодекстiң 75 (үшінші және төртінші бөліктерінде), 144 (екінші бөлігінде), 199 (бірінші, үшінші және төртінші бөліктерінде), 202, 204, 250, 306 (бірінші және екінші бөліктерінде), 401 (үшінші, төртінші, бесінші, сегізінші, тоғызыншы, оныншы және он бірінші бөліктерінде), 402 (бірінші, екінші және үшінші бөліктерінде), 404 (бірінші, екінші, үшінші, төртінші, бесінші, алтыншы, жетінші және сегізінші бөліктерінде), 405 (екінші бөлігінде), 452 (бірінші, екінші, бесінші, жетінші, сегізінші бөліктерінде, тоғызыншы бөліктің 1), 2), 3) тармақшаларында, оныншы бөлігінде), 454 (бiрiншi бөлiгiнде), 455 (бірінші, екінші және үшінші бөліктерінде), 464 (бiрiншi бөлiгiнде)-баптарында көзделген әкiмшiлiк құқық бұзушылық туралы iстердi қарайды.»;</w:t>
      </w:r>
      <w:r>
        <w:br/>
      </w:r>
      <w:r>
        <w:rPr>
          <w:rFonts w:ascii="Times New Roman"/>
          <w:b w:val="false"/>
          <w:i w:val="false"/>
          <w:color w:val="000000"/>
          <w:sz w:val="28"/>
        </w:rPr>
        <w:t>
      22) 804-баптың бірінші бөлігі:</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азаматтық қорғау саласындағы уәкiлеттi органның (462-бап);»;</w:t>
      </w:r>
      <w:r>
        <w:br/>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«2-1) өнеркәсіптік қауіпсіздік саласындағы уәкілетті органның (299 (екінші бөлігі) (бөгеттердің қауіпсіздігін қоспағанда), 212 (екінші бөлігі), 314, 416 (өрт және жарылу қаупі бөлігінде машиналар мен жабдыққа, химиялық өнімдерге қойылатын қауіпсіздік талаптарын бұзушылықтар бойынша), 462-баптар);»;</w:t>
      </w:r>
      <w:r>
        <w:br/>
      </w:r>
      <w:r>
        <w:rPr>
          <w:rFonts w:ascii="Times New Roman"/>
          <w:b w:val="false"/>
          <w:i w:val="false"/>
          <w:color w:val="000000"/>
          <w:sz w:val="28"/>
        </w:rPr>
        <w:t>
      35) тармақша мынадай редакцияда жазылсын:</w:t>
      </w:r>
      <w:r>
        <w:br/>
      </w:r>
      <w:r>
        <w:rPr>
          <w:rFonts w:ascii="Times New Roman"/>
          <w:b w:val="false"/>
          <w:i w:val="false"/>
          <w:color w:val="000000"/>
          <w:sz w:val="28"/>
        </w:rPr>
        <w:t>
      «35) табиғи монополиялар салаларында және реттелетін нарықтартарда басшылықты жүзеге асыратын уәкілетті органның (462-бап);»;</w:t>
      </w:r>
      <w:r>
        <w:br/>
      </w:r>
      <w:r>
        <w:rPr>
          <w:rFonts w:ascii="Times New Roman"/>
          <w:b w:val="false"/>
          <w:i w:val="false"/>
          <w:color w:val="000000"/>
          <w:sz w:val="28"/>
        </w:rPr>
        <w:t>
      42) тармақша мынадай редакцияда жазылсын:</w:t>
      </w:r>
      <w:r>
        <w:br/>
      </w:r>
      <w:r>
        <w:rPr>
          <w:rFonts w:ascii="Times New Roman"/>
          <w:b w:val="false"/>
          <w:i w:val="false"/>
          <w:color w:val="000000"/>
          <w:sz w:val="28"/>
        </w:rPr>
        <w:t>
      «42) мұнай және газ саласындағы уәкiлеттi органның (170 (жетінші және тоғызыншы бөлiктері), 171, 463-баптар)»;</w:t>
      </w:r>
      <w:r>
        <w:br/>
      </w:r>
      <w:r>
        <w:rPr>
          <w:rFonts w:ascii="Times New Roman"/>
          <w:b w:val="false"/>
          <w:i w:val="false"/>
          <w:color w:val="000000"/>
          <w:sz w:val="28"/>
        </w:rPr>
        <w:t>
      мынадай мазмұндағы 64) тармақшамен толықтырылсын:</w:t>
      </w:r>
      <w:r>
        <w:br/>
      </w:r>
      <w:r>
        <w:rPr>
          <w:rFonts w:ascii="Times New Roman"/>
          <w:b w:val="false"/>
          <w:i w:val="false"/>
          <w:color w:val="000000"/>
          <w:sz w:val="28"/>
        </w:rPr>
        <w:t>
      «64) сәулет, қала құрылысы және құрылыс істері жөніндегі уәкілетті мемлекеттік органның (462-бап).».</w:t>
      </w:r>
      <w:r>
        <w:br/>
      </w:r>
      <w:r>
        <w:rPr>
          <w:rFonts w:ascii="Times New Roman"/>
          <w:b w:val="false"/>
          <w:i w:val="false"/>
          <w:color w:val="000000"/>
          <w:sz w:val="28"/>
        </w:rPr>
        <w:t>
      17. «Тарихи-мәдени мұра объектілерін қорғау және пайдалану туралы» 1992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Жоғары Кеңесінің Жаршысы, 1992 ж., № 15, 363-құжат; 1995 ж., № 20, 120-құжат; Қазақстан Республикасы Парламентінің Жаршысы, 2004 ж., № 23, 142-құжат; 2007 ж., № 2, 18-құжат; № 17, 139-құжат; 2009 ж., № 18, 84-құжат; 2010 ж., № 5, 23-құжат; 2011 ж., № 1, 2-құжат; № 5, 43-құжат; № 11, 102-құжат; № 12, 111-құжат; 2012 ж., № 15, 97-құжат; 2013 ж., № 14, 75-құжат; 2014 ж., № 1, 4-құжат; № 10, 52-құжат):</w:t>
      </w:r>
      <w:r>
        <w:br/>
      </w:r>
      <w:r>
        <w:rPr>
          <w:rFonts w:ascii="Times New Roman"/>
          <w:b w:val="false"/>
          <w:i w:val="false"/>
          <w:color w:val="000000"/>
          <w:sz w:val="28"/>
        </w:rPr>
        <w:t>
      1) 5-баптың бесінші бөлігі мынадай редакцияда жазылсын:</w:t>
      </w:r>
      <w:r>
        <w:br/>
      </w:r>
      <w:r>
        <w:rPr>
          <w:rFonts w:ascii="Times New Roman"/>
          <w:b w:val="false"/>
          <w:i w:val="false"/>
          <w:color w:val="000000"/>
          <w:sz w:val="28"/>
        </w:rPr>
        <w:t>
      «Тарих және мәдениет ескерткiшiн мәртебесiнен айыруға, оны Тарих және мәдениет ескерткіштерінің мемлекеттік тізімінен шығарып тастауға объект толық түгел жойылған және (немесе) тарихи-мәдени мәнін жоғалтқан жағдайда жол беріледі.»;</w:t>
      </w:r>
      <w:r>
        <w:br/>
      </w:r>
      <w:r>
        <w:rPr>
          <w:rFonts w:ascii="Times New Roman"/>
          <w:b w:val="false"/>
          <w:i w:val="false"/>
          <w:color w:val="000000"/>
          <w:sz w:val="28"/>
        </w:rPr>
        <w:t>
      2) 17-бап мынадай редакцияда жазылсын:</w:t>
      </w:r>
      <w:r>
        <w:br/>
      </w:r>
      <w:r>
        <w:rPr>
          <w:rFonts w:ascii="Times New Roman"/>
          <w:b w:val="false"/>
          <w:i w:val="false"/>
          <w:color w:val="000000"/>
          <w:sz w:val="28"/>
        </w:rPr>
        <w:t>
      «17-бап. Қазақстан Республикасы Үкіметінің тарихи-мәдени мұра объектілерін қорғау және пайдалану саласындағы құзыреті Қазақстан Республикасының Үкіметі:</w:t>
      </w:r>
      <w:r>
        <w:br/>
      </w:r>
      <w:r>
        <w:rPr>
          <w:rFonts w:ascii="Times New Roman"/>
          <w:b w:val="false"/>
          <w:i w:val="false"/>
          <w:color w:val="000000"/>
          <w:sz w:val="28"/>
        </w:rPr>
        <w:t>
      1) тарихи-мәдени мұра объектілерін қорғау және пайдалану саласындағы мемлекеттік саясаттың негізгі бағыттарын айқындайды;</w:t>
      </w:r>
      <w:r>
        <w:br/>
      </w:r>
      <w:r>
        <w:rPr>
          <w:rFonts w:ascii="Times New Roman"/>
          <w:b w:val="false"/>
          <w:i w:val="false"/>
          <w:color w:val="000000"/>
          <w:sz w:val="28"/>
        </w:rPr>
        <w:t>
      2) уәкілетті орган туралы ережені бекітеді;</w:t>
      </w:r>
      <w:r>
        <w:br/>
      </w:r>
      <w:r>
        <w:rPr>
          <w:rFonts w:ascii="Times New Roman"/>
          <w:b w:val="false"/>
          <w:i w:val="false"/>
          <w:color w:val="000000"/>
          <w:sz w:val="28"/>
        </w:rPr>
        <w:t>
      3) Ұлттық Пантеон туралы ережені әзірлейді және бекітеді.»;</w:t>
      </w:r>
      <w:r>
        <w:br/>
      </w:r>
      <w:r>
        <w:rPr>
          <w:rFonts w:ascii="Times New Roman"/>
          <w:b w:val="false"/>
          <w:i w:val="false"/>
          <w:color w:val="000000"/>
          <w:sz w:val="28"/>
        </w:rPr>
        <w:t>
      3) 18-бап мынадай мазмұндағы 17) және 18) тармақшалармен толықтырылсын:</w:t>
      </w:r>
      <w:r>
        <w:br/>
      </w:r>
      <w:r>
        <w:rPr>
          <w:rFonts w:ascii="Times New Roman"/>
          <w:b w:val="false"/>
          <w:i w:val="false"/>
          <w:color w:val="000000"/>
          <w:sz w:val="28"/>
        </w:rPr>
        <w:t>
      «17) тарихи-мәдени мұра объектiлерiн жергілікті маңызы бар тарих және мәдениет ескерткiштерi деп таниды және тарихи-мәдени сараптама қорытындысының негізінде жергілікті маңызы бар Тарих және мәдениет ескерткіштерінің мемлекеттік тізіміне қосады;</w:t>
      </w:r>
      <w:r>
        <w:br/>
      </w:r>
      <w:r>
        <w:rPr>
          <w:rFonts w:ascii="Times New Roman"/>
          <w:b w:val="false"/>
          <w:i w:val="false"/>
          <w:color w:val="000000"/>
          <w:sz w:val="28"/>
        </w:rPr>
        <w:t>
      18) жергілікті маңызы тарихи-мәдени мұра ескерткішін мәртебесінен айырады және тарихи-мәдени сараптама қорытындысының және осы Заңның 5-бабының бесінші бөлігі талаптарының негізінде жергілікті маңызы бар Тарих және мәдениет ескерткіштерінің мемлекеттік тізімінен шығарады»;</w:t>
      </w:r>
      <w:r>
        <w:br/>
      </w:r>
      <w:r>
        <w:rPr>
          <w:rFonts w:ascii="Times New Roman"/>
          <w:b w:val="false"/>
          <w:i w:val="false"/>
          <w:color w:val="000000"/>
          <w:sz w:val="28"/>
        </w:rPr>
        <w:t>
      4) 19-бапта:</w:t>
      </w:r>
      <w:r>
        <w:br/>
      </w:r>
      <w:r>
        <w:rPr>
          <w:rFonts w:ascii="Times New Roman"/>
          <w:b w:val="false"/>
          <w:i w:val="false"/>
          <w:color w:val="000000"/>
          <w:sz w:val="28"/>
        </w:rPr>
        <w:t>
      13) тармақша мынадай редакцияда жазылсын:</w:t>
      </w:r>
      <w:r>
        <w:br/>
      </w:r>
      <w:r>
        <w:rPr>
          <w:rFonts w:ascii="Times New Roman"/>
          <w:b w:val="false"/>
          <w:i w:val="false"/>
          <w:color w:val="000000"/>
          <w:sz w:val="28"/>
        </w:rPr>
        <w:t>
      «13) тарихи-мәдени мұра объектілерінің қорғау аймақтарын, құрылыс салуды реттеу аймақтарын және қорғалатын табиғи ландшафт аймақтарын айқындаудың тәртібін және пайдалану режимін әзірлейді және бекітеді;»;</w:t>
      </w:r>
      <w:r>
        <w:br/>
      </w:r>
      <w:r>
        <w:rPr>
          <w:rFonts w:ascii="Times New Roman"/>
          <w:b w:val="false"/>
          <w:i w:val="false"/>
          <w:color w:val="000000"/>
          <w:sz w:val="28"/>
        </w:rPr>
        <w:t>
      мынадай мазмұндағы 14-1), 14-2), 14-3), 14-4), 14-5), 14-6), 14-7), 14-8) тармақшалармен толықтырылсын:</w:t>
      </w:r>
      <w:r>
        <w:br/>
      </w:r>
      <w:r>
        <w:rPr>
          <w:rFonts w:ascii="Times New Roman"/>
          <w:b w:val="false"/>
          <w:i w:val="false"/>
          <w:color w:val="000000"/>
          <w:sz w:val="28"/>
        </w:rPr>
        <w:t>
      «14-1) мемлекеттік меншіктегі тарихи және мәдени ескерткіштерді пайдалану үшін жалдау ақысының мөлшерлемесін белгілейді;</w:t>
      </w:r>
      <w:r>
        <w:br/>
      </w:r>
      <w:r>
        <w:rPr>
          <w:rFonts w:ascii="Times New Roman"/>
          <w:b w:val="false"/>
          <w:i w:val="false"/>
          <w:color w:val="000000"/>
          <w:sz w:val="28"/>
        </w:rPr>
        <w:t>
      14-2) тарихи және мәдени ескерткіштерді қорғау және күтіп ұстау қағидаларын бекітеді;</w:t>
      </w:r>
      <w:r>
        <w:br/>
      </w:r>
      <w:r>
        <w:rPr>
          <w:rFonts w:ascii="Times New Roman"/>
          <w:b w:val="false"/>
          <w:i w:val="false"/>
          <w:color w:val="000000"/>
          <w:sz w:val="28"/>
        </w:rPr>
        <w:t>
      14-3) тарихи және мәдени ескерткіштерді анықтау, есепке алу, мәртебе беру және мәртебесінен айыру қағидаларын бекітеді;</w:t>
      </w:r>
      <w:r>
        <w:br/>
      </w:r>
      <w:r>
        <w:rPr>
          <w:rFonts w:ascii="Times New Roman"/>
          <w:b w:val="false"/>
          <w:i w:val="false"/>
          <w:color w:val="000000"/>
          <w:sz w:val="28"/>
        </w:rPr>
        <w:t>
      14-4) тарихи және мәдени ескерткіштерді қорғау міндеттемелерін беру қағидаларын бекітеді;</w:t>
      </w:r>
      <w:r>
        <w:br/>
      </w:r>
      <w:r>
        <w:rPr>
          <w:rFonts w:ascii="Times New Roman"/>
          <w:b w:val="false"/>
          <w:i w:val="false"/>
          <w:color w:val="000000"/>
          <w:sz w:val="28"/>
        </w:rPr>
        <w:t>
      14-5) тарихи және мәдени ескерткіштердегі археологиялық және (немесе) ғылыми-реставрациялық жұмыстарды жүзеге асыру бойынша қызметті лицензиялау кезінде қойылатын біліктілік талаптарын бекітеді;</w:t>
      </w:r>
      <w:r>
        <w:br/>
      </w:r>
      <w:r>
        <w:rPr>
          <w:rFonts w:ascii="Times New Roman"/>
          <w:b w:val="false"/>
          <w:i w:val="false"/>
          <w:color w:val="000000"/>
          <w:sz w:val="28"/>
        </w:rPr>
        <w:t>
      14-6) халықаралық және республикалық маңызы бар тарихи және мәдени ескерткіштерді пайдалануға беру тәртібін бекітеді;</w:t>
      </w:r>
      <w:r>
        <w:br/>
      </w:r>
      <w:r>
        <w:rPr>
          <w:rFonts w:ascii="Times New Roman"/>
          <w:b w:val="false"/>
          <w:i w:val="false"/>
          <w:color w:val="000000"/>
          <w:sz w:val="28"/>
        </w:rPr>
        <w:t>
      14-7) республикалық маңызы бар Тарих және мәдениет ескерткіштерінің мемлекеттік тізімін бекiтедi;</w:t>
      </w:r>
      <w:r>
        <w:br/>
      </w:r>
      <w:r>
        <w:rPr>
          <w:rFonts w:ascii="Times New Roman"/>
          <w:b w:val="false"/>
          <w:i w:val="false"/>
          <w:color w:val="000000"/>
          <w:sz w:val="28"/>
        </w:rPr>
        <w:t>
      14-8) республикалық маңызы бар тарих және мәдениет ескерткiшiн мәртебесiнен айырады және оны тарихи-мәдени сараптама қорытындысының және осы Заңның 5-бабының бесінші бөлігі талаптарының негізінде, уәкілетті органның арнайы комиссиясымен келісім бойынша республикалық маңызы бар Тарих және мәдениет ескерткіштерінің мемлекеттік тізімінен шығарады;»;</w:t>
      </w:r>
      <w:r>
        <w:br/>
      </w:r>
      <w:r>
        <w:rPr>
          <w:rFonts w:ascii="Times New Roman"/>
          <w:b w:val="false"/>
          <w:i w:val="false"/>
          <w:color w:val="000000"/>
          <w:sz w:val="28"/>
        </w:rPr>
        <w:t>
      5) 27-баптың екінші бөлігі мынадай редакцияда жазылсын:</w:t>
      </w:r>
      <w:r>
        <w:br/>
      </w:r>
      <w:r>
        <w:rPr>
          <w:rFonts w:ascii="Times New Roman"/>
          <w:b w:val="false"/>
          <w:i w:val="false"/>
          <w:color w:val="000000"/>
          <w:sz w:val="28"/>
        </w:rPr>
        <w:t>
      «Республикалық маңызы бар Тарих және мәдениет ескерткіштерінің мемлекеттік тізімін уәкiлеттi орган бекiтедi.».</w:t>
      </w:r>
      <w:r>
        <w:br/>
      </w:r>
      <w:r>
        <w:rPr>
          <w:rFonts w:ascii="Times New Roman"/>
          <w:b w:val="false"/>
          <w:i w:val="false"/>
          <w:color w:val="000000"/>
          <w:sz w:val="28"/>
        </w:rPr>
        <w:t>
      «Қазақстан Республикасындағы көлiк туралы» 1994 жылғы 21 қыркүйектегi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1994 ж., № 15, 201-құжат; Қазақстан Республикасы Парламентiнiң Жаршысы, 1996 ж., № 2, 186-құжат; 1998 ж., № 24, 447-құжат; 2001 ж., № 23, 309, 321-құжаттар; № 24, 338-құжат; 2003 ж., № 10, 54-құжат; 2004 ж., № 18, 110-құжат; № 23, 142-құжат; 2005 ж., № 15, 63-құжат; 2006 ж., № 3, 22-құжат; № 14, 89-құжат; № 24, 148-құжат; 2009 ж., № 18, 84-құжат; 2010 ж., № 17-18, 114-құжат; № 24, 146-құжат; 2011 ж., № 1, 2, 3-құжаттар; № 5, 43-құжат; № 12, 111-құжат; 2012 ж., № 2, 14-құжат; № 3, 21-құжат; № 14, 92, 96-құжаттар; № 15, 97-құжат; 2013 ж., № 1, 2-құжат; № 9, 51-құжат; № 14, 72, 75-құжаттар; № 16, 83-құжат; 2014 ж., № 7, 37-құжат; № 10, 52-құжат; № 12, 82-құжат):</w:t>
      </w:r>
      <w:r>
        <w:br/>
      </w:r>
      <w:r>
        <w:rPr>
          <w:rFonts w:ascii="Times New Roman"/>
          <w:b w:val="false"/>
          <w:i w:val="false"/>
          <w:color w:val="000000"/>
          <w:sz w:val="28"/>
        </w:rPr>
        <w:t>
      1) 8-бап мынадай мазмұндағы төртінші бөлікпен толықтырылсын:</w:t>
      </w:r>
      <w:r>
        <w:br/>
      </w:r>
      <w:r>
        <w:rPr>
          <w:rFonts w:ascii="Times New Roman"/>
          <w:b w:val="false"/>
          <w:i w:val="false"/>
          <w:color w:val="000000"/>
          <w:sz w:val="28"/>
        </w:rPr>
        <w:t>
      «Метрополитенде қозғалыс қауіпсіздігінің қамтамасыз етілуін және техникалық құралдардың күтіп ұсталуын бақылау метрополитен орналасқан тиісті әкімшілік-аумақтық бірліктің жергілікті атқарушы органы жүзеге асырады.»;</w:t>
      </w:r>
      <w:r>
        <w:br/>
      </w:r>
      <w:r>
        <w:rPr>
          <w:rFonts w:ascii="Times New Roman"/>
          <w:b w:val="false"/>
          <w:i w:val="false"/>
          <w:color w:val="000000"/>
          <w:sz w:val="28"/>
        </w:rPr>
        <w:t>
      2) 9-баптың бесінші бөлігі мынадай редакцияда жазылсын:</w:t>
      </w:r>
      <w:r>
        <w:br/>
      </w:r>
      <w:r>
        <w:rPr>
          <w:rFonts w:ascii="Times New Roman"/>
          <w:b w:val="false"/>
          <w:i w:val="false"/>
          <w:color w:val="000000"/>
          <w:sz w:val="28"/>
        </w:rPr>
        <w:t>
      «Метрополитенмен жолаушылар тасымалын субсидиялау қағидаларын жергілікті атқарушы органдар айқындайды.»;</w:t>
      </w:r>
      <w:r>
        <w:br/>
      </w:r>
      <w:r>
        <w:rPr>
          <w:rFonts w:ascii="Times New Roman"/>
          <w:b w:val="false"/>
          <w:i w:val="false"/>
          <w:color w:val="000000"/>
          <w:sz w:val="28"/>
        </w:rPr>
        <w:t>
      3) 11-баптың тоғызыншы бөлігі мынадай редакцияда жазылсын:</w:t>
      </w:r>
      <w:r>
        <w:br/>
      </w:r>
      <w:r>
        <w:rPr>
          <w:rFonts w:ascii="Times New Roman"/>
          <w:b w:val="false"/>
          <w:i w:val="false"/>
          <w:color w:val="000000"/>
          <w:sz w:val="28"/>
        </w:rPr>
        <w:t>
      «Метрополитенмен жолаушыларды тасымалдау қағидаларын жергілікті атқарушы орган бекітеді.»;</w:t>
      </w:r>
      <w:r>
        <w:br/>
      </w:r>
      <w:r>
        <w:rPr>
          <w:rFonts w:ascii="Times New Roman"/>
          <w:b w:val="false"/>
          <w:i w:val="false"/>
          <w:color w:val="000000"/>
          <w:sz w:val="28"/>
        </w:rPr>
        <w:t>
      4) 15-1-баптың бірінші бөлігі мынадай редакцияда жазылсын:</w:t>
      </w:r>
      <w:r>
        <w:br/>
      </w:r>
      <w:r>
        <w:rPr>
          <w:rFonts w:ascii="Times New Roman"/>
          <w:b w:val="false"/>
          <w:i w:val="false"/>
          <w:color w:val="000000"/>
          <w:sz w:val="28"/>
        </w:rPr>
        <w:t>
      «Қалалық рельстік көліктің көлік құралдарын мемлекеттік тіркеу тәртібін уәкілетті мемлекеттік орган айқындайды.»;</w:t>
      </w:r>
      <w:r>
        <w:br/>
      </w:r>
      <w:r>
        <w:rPr>
          <w:rFonts w:ascii="Times New Roman"/>
          <w:b w:val="false"/>
          <w:i w:val="false"/>
          <w:color w:val="000000"/>
          <w:sz w:val="28"/>
        </w:rPr>
        <w:t>
      5) 21-бапта: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«Көлiк жүктерi мен объектiлерiн күзетудi, сондай-ақ теміржол, әуе көлiгiнде өрт қауіпсіздігі бойынша профилактикалық жұмыстар жүргiзудi және өрт салдарын жоюды өрт қауіпсіздігі саласындағы уәкілетті мемлекеттік орган айқындаған тәртiппен әскерилендiрiлген күзет қызметтерi мен өртке қарсы қызмет бөлiмшелерi жүзеге асырады.»;</w:t>
      </w:r>
      <w:r>
        <w:br/>
      </w:r>
      <w:r>
        <w:rPr>
          <w:rFonts w:ascii="Times New Roman"/>
          <w:b w:val="false"/>
          <w:i w:val="false"/>
          <w:color w:val="000000"/>
          <w:sz w:val="28"/>
        </w:rPr>
        <w:t>
      мынадай мазмұндағы бесінші бөлікпен толықтырылсын:</w:t>
      </w:r>
      <w:r>
        <w:br/>
      </w:r>
      <w:r>
        <w:rPr>
          <w:rFonts w:ascii="Times New Roman"/>
          <w:b w:val="false"/>
          <w:i w:val="false"/>
          <w:color w:val="000000"/>
          <w:sz w:val="28"/>
        </w:rPr>
        <w:t>
      «Көлік жүктері мен объектілерін күзетуді, сондай-ақ метрополитенде өрт қауіпсіздігі бойынша профилактикалық жұмыстар жүргiзудi және өрт салдарын жоюды жергілікті атқарушы органдармен келісім бойынша өрт қауіпсіздігі саласындағы уәкілетті мемлекеттік орган айқындаған тәртiппен әскерилендiрiлген күзет қызметтерi мен өртке қарсы қызмет бөлiмшелерi жүзеге асырады.»;</w:t>
      </w:r>
      <w:r>
        <w:br/>
      </w:r>
      <w:r>
        <w:rPr>
          <w:rFonts w:ascii="Times New Roman"/>
          <w:b w:val="false"/>
          <w:i w:val="false"/>
          <w:color w:val="000000"/>
          <w:sz w:val="28"/>
        </w:rPr>
        <w:t>
      6) 23-бапта:</w:t>
      </w:r>
      <w:r>
        <w:br/>
      </w:r>
      <w:r>
        <w:rPr>
          <w:rFonts w:ascii="Times New Roman"/>
          <w:b w:val="false"/>
          <w:i w:val="false"/>
          <w:color w:val="000000"/>
          <w:sz w:val="28"/>
        </w:rPr>
        <w:t>
      екінші және үшінші бөліктер мынадай редакцияда жазылсын:</w:t>
      </w:r>
      <w:r>
        <w:br/>
      </w:r>
      <w:r>
        <w:rPr>
          <w:rFonts w:ascii="Times New Roman"/>
          <w:b w:val="false"/>
          <w:i w:val="false"/>
          <w:color w:val="000000"/>
          <w:sz w:val="28"/>
        </w:rPr>
        <w:t>
      «Метрополитеннің, станциялардың, порттардың, кемежайлардың, әуежайлардың, көлiк кәсiпорындары мен теміржол желілерінің көлiк құралдарының қозғалысы және тиеу-түсiру жұмыстары жүзеге асырылатын аумақтары, сондай-ақ су жолдары қауiптiлігі жоғары аймақтар болып табылады. Қауіптілігі жоғары аймақта болу және онда жұмыстар жүргізу қағидаларын уәкілетті мемлекеттік орган бекітеді.</w:t>
      </w:r>
      <w:r>
        <w:br/>
      </w:r>
      <w:r>
        <w:rPr>
          <w:rFonts w:ascii="Times New Roman"/>
          <w:b w:val="false"/>
          <w:i w:val="false"/>
          <w:color w:val="000000"/>
          <w:sz w:val="28"/>
        </w:rPr>
        <w:t>
      Уәкілетті мемлекеттік орган бекiткен тiзбе бойынша қауiптi жүктердi күзету мен алып жүрудi бүкiл жол бойында жүктi жөнелтушiлер немесе алушылар қамтамасыз етедi.»;</w:t>
      </w:r>
      <w:r>
        <w:br/>
      </w:r>
      <w:r>
        <w:rPr>
          <w:rFonts w:ascii="Times New Roman"/>
          <w:b w:val="false"/>
          <w:i w:val="false"/>
          <w:color w:val="000000"/>
          <w:sz w:val="28"/>
        </w:rPr>
        <w:t>
      мынадай мазмұндағы тоғызыншы бөлікпен толықтырылсын:</w:t>
      </w:r>
      <w:r>
        <w:br/>
      </w:r>
      <w:r>
        <w:rPr>
          <w:rFonts w:ascii="Times New Roman"/>
          <w:b w:val="false"/>
          <w:i w:val="false"/>
          <w:color w:val="000000"/>
          <w:sz w:val="28"/>
        </w:rPr>
        <w:t>
      «Жергілікті атқарушы орган бекітетін метрополитеннің қауiптiлігі жоғары аймағында болу және онда жұмыстар жүргiзу қағидаларын уәкілетті мемлекеттік орган бекітеді.»;</w:t>
      </w:r>
      <w:r>
        <w:br/>
      </w:r>
      <w:r>
        <w:rPr>
          <w:rFonts w:ascii="Times New Roman"/>
          <w:b w:val="false"/>
          <w:i w:val="false"/>
          <w:color w:val="000000"/>
          <w:sz w:val="28"/>
        </w:rPr>
        <w:t>
      7) 24-1-баптың 9-тармағының екінші бөлігі мынадай редакцияда жазылсын:</w:t>
      </w:r>
      <w:r>
        <w:br/>
      </w:r>
      <w:r>
        <w:rPr>
          <w:rFonts w:ascii="Times New Roman"/>
          <w:b w:val="false"/>
          <w:i w:val="false"/>
          <w:color w:val="000000"/>
          <w:sz w:val="28"/>
        </w:rPr>
        <w:t>
      «Көлік қызметі субъектілерін аттестаттауды Қазақстан Республикасының Үкіметі айқындаған тәртіппен жергілікті уәкілетті атқарушы орган жүргізеді.»;</w:t>
      </w:r>
      <w:r>
        <w:br/>
      </w:r>
      <w:r>
        <w:rPr>
          <w:rFonts w:ascii="Times New Roman"/>
          <w:b w:val="false"/>
          <w:i w:val="false"/>
          <w:color w:val="000000"/>
          <w:sz w:val="28"/>
        </w:rPr>
        <w:t>
      8) 24-2-баптың 2-тармағы мынадай редакцияда жазылсын:</w:t>
      </w:r>
      <w:r>
        <w:br/>
      </w:r>
      <w:r>
        <w:rPr>
          <w:rFonts w:ascii="Times New Roman"/>
          <w:b w:val="false"/>
          <w:i w:val="false"/>
          <w:color w:val="000000"/>
          <w:sz w:val="28"/>
        </w:rPr>
        <w:t>
      «2. Осы баптың 1-тармағында көрсетілген уәкілетті мемлекеттік органға және (немесе) құқық қорғау органдары мен арнаулы мемлекеттік органдарға мәліметтерді беру тәртібін уәкілетті мемлекеттік орган айқындайды.»;</w:t>
      </w:r>
      <w:r>
        <w:br/>
      </w:r>
      <w:r>
        <w:rPr>
          <w:rFonts w:ascii="Times New Roman"/>
          <w:b w:val="false"/>
          <w:i w:val="false"/>
          <w:color w:val="000000"/>
          <w:sz w:val="28"/>
        </w:rPr>
        <w:t>
      9) 25-бапта:</w:t>
      </w:r>
      <w:r>
        <w:br/>
      </w:r>
      <w:r>
        <w:rPr>
          <w:rFonts w:ascii="Times New Roman"/>
          <w:b w:val="false"/>
          <w:i w:val="false"/>
          <w:color w:val="000000"/>
          <w:sz w:val="28"/>
        </w:rPr>
        <w:t>
      4-1) тармақша мынадай редакцияда жазылсын:</w:t>
      </w:r>
      <w:r>
        <w:br/>
      </w:r>
      <w:r>
        <w:rPr>
          <w:rFonts w:ascii="Times New Roman"/>
          <w:b w:val="false"/>
          <w:i w:val="false"/>
          <w:color w:val="000000"/>
          <w:sz w:val="28"/>
        </w:rPr>
        <w:t>
      «4-1 су көлігінің жұмыс істеу тәртібін, оны бұзуларды анықтау және олардың алдын алу бойынша шаралар қабылдауды айқындайтын Қазақстан Республикасының нормативтік құқықтық актілерін жеке және заңды тұлғалардың сақтауына бақылауды және қадағалауды;»;</w:t>
      </w:r>
      <w:r>
        <w:br/>
      </w:r>
      <w:r>
        <w:rPr>
          <w:rFonts w:ascii="Times New Roman"/>
          <w:b w:val="false"/>
          <w:i w:val="false"/>
          <w:color w:val="000000"/>
          <w:sz w:val="28"/>
        </w:rPr>
        <w:t>
      26), 27) және 29) тармақшалар алып тасталсын.</w:t>
      </w:r>
      <w:r>
        <w:br/>
      </w:r>
      <w:r>
        <w:rPr>
          <w:rFonts w:ascii="Times New Roman"/>
          <w:b w:val="false"/>
          <w:i w:val="false"/>
          <w:color w:val="000000"/>
          <w:sz w:val="28"/>
        </w:rPr>
        <w:t>
      19. «Алкоголизмге, нашақорлық пен уытқұмарлық дертiне шалдыққан ауруларды ерiксiз емдеу туралы» 1995 жылғы 7 сәуiрдегі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Жоғары Кеңесінің Жаршысы, 1995 ж., № 3-4, 32-құжат; Қазақстан Республикасы Парламентінің Жаршысы, 2004 ж., № 23, 142-құжат; 2010 ж., № 24, 152-құжат; 2012 ж., № 8, 64-құжат, 2013 ж, № 13 (2638), 62-құжат):</w:t>
      </w:r>
      <w:r>
        <w:br/>
      </w:r>
      <w:r>
        <w:rPr>
          <w:rFonts w:ascii="Times New Roman"/>
          <w:b w:val="false"/>
          <w:i w:val="false"/>
          <w:color w:val="000000"/>
          <w:sz w:val="28"/>
        </w:rPr>
        <w:t>
      6-1-баптың 3-тармағының екінші бөлігі мынадай редакцияда жазылсын:</w:t>
      </w:r>
      <w:r>
        <w:br/>
      </w:r>
      <w:r>
        <w:rPr>
          <w:rFonts w:ascii="Times New Roman"/>
          <w:b w:val="false"/>
          <w:i w:val="false"/>
          <w:color w:val="000000"/>
          <w:sz w:val="28"/>
        </w:rPr>
        <w:t>
      «Алкоголизммен, нашақорлықпен және уытқұмарлықпен ауыратындарды тамақтандыру және материалдық-тұрмыстық қамтамасыз ету нормаларын денсаулық сақтау саласындағы уәкілетті орган белгілейді. Ас қорыту органдары ауруларына шалдыққан адамдар диеталық тамақпен қамтамасыз етіледі.».</w:t>
      </w:r>
      <w:r>
        <w:br/>
      </w:r>
      <w:r>
        <w:rPr>
          <w:rFonts w:ascii="Times New Roman"/>
          <w:b w:val="false"/>
          <w:i w:val="false"/>
          <w:color w:val="000000"/>
          <w:sz w:val="28"/>
        </w:rPr>
        <w:t>
      20. «Заңды тұлғаларды мемлекеттік тіркеу және филиалдар мен өкілдіктерді есептік тіркеу туралы» 1995 жылғы 17 сәуiрдегі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Жоғары Кеңесінің Жаршысы, 1995 ж., № 3-4, 35-құжат; № 15-16, 109-құжат; № 20, 121-құжат; Қазақстан Республикасы Парламентінің Жаршысы, 1996 ж., № 1, 180-құжат; № 14, 274-құжат; 1997 ж., № 12, 183-құжат; 1998 ж., № 5-6, 50-құжат; № 17-18, 224-құжат; 1999 ж., № 20, 727-құжат; 2000 ж., № 3-4, 63, 64-құжаттар; № 22, 408-құжат; 2001 ж., № 1, 1-құжат; № 8, 52-құжат; № 24, 338-құжат; 2002 ж., № 18, 157-құжат; 2003 ж., № 4, 25-құжат; № 15, 139-құжат; 2004 ж., № 5, 30-құжат; 2005 ж., № 13, 53-құжат; № 14, 55, 58-құжаттар; № 23, 104-құжат; 2006 ж., № 10, 52-құжат; № 15, 95-құжат; № 23, 141-құжат; 2007 ж., № 3, 20-құжат; 2008 ж., № 12, 52-құжат; № 23, 114-құжат; № 24, 126, 129-құжаттар; 2009 ж., № 24, 122, 125-құжаттар; 2010 ж., № 1-2, 2-құжат; № 5, 23-құжат; 2011 ж., № 11, 102-құжат; № 12, 111-құжат; № 17, 136-құжат; 2012 ж., № 2, 14-құжат; № 13, 91-құжат; № 21-22, 124-құжат; 2013 ж., № 10-11, 56-құжат; 2014 ж., № 1, 9-құжат; № 4-5, 24-құжат):</w:t>
      </w:r>
      <w:r>
        <w:br/>
      </w:r>
      <w:r>
        <w:rPr>
          <w:rFonts w:ascii="Times New Roman"/>
          <w:b w:val="false"/>
          <w:i w:val="false"/>
          <w:color w:val="000000"/>
          <w:sz w:val="28"/>
        </w:rPr>
        <w:t>
      1) 7-баптың бесінші абзацы мынадай редакцияда жазылсын:</w:t>
      </w:r>
      <w:r>
        <w:br/>
      </w:r>
      <w:r>
        <w:rPr>
          <w:rFonts w:ascii="Times New Roman"/>
          <w:b w:val="false"/>
          <w:i w:val="false"/>
          <w:color w:val="000000"/>
          <w:sz w:val="28"/>
        </w:rPr>
        <w:t>
      «Шағын, орта және ірі кәсiпкерлiк субъектiлеріне жататын заңды тұлғалар мазмұнын Қазақстан Республикасының Әділет министрлігі айқындайтын үлгiлік жарғы негiзiнде өз қызметiн жүзеге асыра алады.»;</w:t>
      </w:r>
      <w:r>
        <w:br/>
      </w:r>
      <w:r>
        <w:rPr>
          <w:rFonts w:ascii="Times New Roman"/>
          <w:b w:val="false"/>
          <w:i w:val="false"/>
          <w:color w:val="000000"/>
          <w:sz w:val="28"/>
        </w:rPr>
        <w:t>
      2) 12-баптың бірінші абзацы мынадай редакцияда жазылсын:</w:t>
      </w:r>
      <w:r>
        <w:br/>
      </w:r>
      <w:r>
        <w:rPr>
          <w:rFonts w:ascii="Times New Roman"/>
          <w:b w:val="false"/>
          <w:i w:val="false"/>
          <w:color w:val="000000"/>
          <w:sz w:val="28"/>
        </w:rPr>
        <w:t>
      «Қазақстан Республикасының Әділет министрлігі белгiлеген нысан бойынша тіркеуші орган беретін анықтама заңды тұлғаның мемлекеттiк тiркелгенін (қайта тіркелгенін), филиалдың (өкiлдiктiң) есептiк тiркелгенін (қайта тiркелгенін) растайтын құжат болып табылады.».</w:t>
      </w:r>
      <w:r>
        <w:br/>
      </w:r>
      <w:r>
        <w:rPr>
          <w:rFonts w:ascii="Times New Roman"/>
          <w:b w:val="false"/>
          <w:i w:val="false"/>
          <w:color w:val="000000"/>
          <w:sz w:val="28"/>
        </w:rPr>
        <w:t>
      21.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г. № 1, 9-құжат; № 4-5, 24-құжат; № 6, 27-құжат):</w:t>
      </w:r>
      <w:r>
        <w:br/>
      </w:r>
      <w:r>
        <w:rPr>
          <w:rFonts w:ascii="Times New Roman"/>
          <w:b w:val="false"/>
          <w:i w:val="false"/>
          <w:color w:val="000000"/>
          <w:sz w:val="28"/>
        </w:rPr>
        <w:t>
      1) 2-1-баптың 2-тармағының бірінші бөлігі мынадай редакцияда жазылсын:</w:t>
      </w:r>
      <w:r>
        <w:br/>
      </w:r>
      <w:r>
        <w:rPr>
          <w:rFonts w:ascii="Times New Roman"/>
          <w:b w:val="false"/>
          <w:i w:val="false"/>
          <w:color w:val="000000"/>
          <w:sz w:val="28"/>
        </w:rPr>
        <w:t>
      «2. Егер осы бапта өзгеше белгіленбесе, ұлттық басқарушы холдинг не дауыс беретін акцияларының (қатысу үлестерінің) жүз проценті ұлттық басқарушы холдингке тиесілі, уәкілетті орган бекітетін тізбедегі заңды тұлғалар, сондай-ақ ұлттық басқарушы холдингтің және жоғарыда көрсетілген заңды тұлғалардың лауазымды адамдары ірі акционері ұлттық басқарушы холдинг болып табылатын банктің аффилиирленген тұлғалары болып табылмайды.»;</w:t>
      </w:r>
      <w:r>
        <w:br/>
      </w:r>
      <w:r>
        <w:rPr>
          <w:rFonts w:ascii="Times New Roman"/>
          <w:b w:val="false"/>
          <w:i w:val="false"/>
          <w:color w:val="000000"/>
          <w:sz w:val="28"/>
        </w:rPr>
        <w:t>
      2) 50-баптың 6-тармағының д-1) тармақшасы мынадай редакцияда жазылсын:</w:t>
      </w:r>
      <w:r>
        <w:br/>
      </w:r>
      <w:r>
        <w:rPr>
          <w:rFonts w:ascii="Times New Roman"/>
          <w:b w:val="false"/>
          <w:i w:val="false"/>
          <w:color w:val="000000"/>
          <w:sz w:val="28"/>
        </w:rPr>
        <w:t>
      «д-1) әділет органдарына: олардың жүргiзiп жатқан атқару істері бойынша сот орындаушысының әділет органының мөрімен расталған және сот санкция берген қаулысы негiзiнде;».</w:t>
      </w:r>
      <w:r>
        <w:br/>
      </w:r>
      <w:r>
        <w:rPr>
          <w:rFonts w:ascii="Times New Roman"/>
          <w:b w:val="false"/>
          <w:i w:val="false"/>
          <w:color w:val="000000"/>
          <w:sz w:val="28"/>
        </w:rPr>
        <w:t>
      22. «Авторлық құқық және сабақтас құқықтар туралы» 1996 жылғы 10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8-9, 237-құжат; 2004 ж., № 17, 100-құжат; 2005 ж., № 21-22, 87-құжат; 2007 ж., № 20, 152-құжат; 2009 ж., № 15-16, 75-құжат; 2012 ж., № 2, 13-құжат; № 3, 25-құжат; № 15, 97-құжат ж., № 21-22, 124-құжат):</w:t>
      </w:r>
      <w:r>
        <w:br/>
      </w:r>
      <w:r>
        <w:rPr>
          <w:rFonts w:ascii="Times New Roman"/>
          <w:b w:val="false"/>
          <w:i w:val="false"/>
          <w:color w:val="000000"/>
          <w:sz w:val="28"/>
        </w:rPr>
        <w:t>
      26-баптың 2-тармағының екінші бөлігі мынадай редакцияда жазылсын.</w:t>
      </w:r>
      <w:r>
        <w:br/>
      </w:r>
      <w:r>
        <w:rPr>
          <w:rFonts w:ascii="Times New Roman"/>
          <w:b w:val="false"/>
          <w:i w:val="false"/>
          <w:color w:val="000000"/>
          <w:sz w:val="28"/>
        </w:rPr>
        <w:t>
      «Осындай жабдықтар мен материалдық жеткiзгiштердiң тiзбесiн уәкілетті орган бекiтедi.».</w:t>
      </w:r>
      <w:r>
        <w:br/>
      </w:r>
      <w:r>
        <w:rPr>
          <w:rFonts w:ascii="Times New Roman"/>
          <w:b w:val="false"/>
          <w:i w:val="false"/>
          <w:color w:val="000000"/>
          <w:sz w:val="28"/>
        </w:rPr>
        <w:t>
      23. «Атом энергиясын пайдалану туралы» 1997 жылғы 14 сәуiрдегі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7, 83-құжат; 2004 ж., № 23, 142-құжат; 2007 ж., № 1, 4-құжат; № 2, 18-құжат; № 8, 52-құжат; 2009 ж., № 18, 84-құжат; 2010 ж., № 5, 23-құжат; 2011 ж., № 1, 2-құжат; 2012 ж., № 15, 97-құжат; 2014 ж., № 1, 4-құжат, № 10, 52-құжат):</w:t>
      </w:r>
      <w:r>
        <w:br/>
      </w:r>
      <w:r>
        <w:rPr>
          <w:rFonts w:ascii="Times New Roman"/>
          <w:b w:val="false"/>
          <w:i w:val="false"/>
          <w:color w:val="000000"/>
          <w:sz w:val="28"/>
        </w:rPr>
        <w:t>
      7-баптың 2) тармақшасы алып тасталсын;</w:t>
      </w:r>
      <w:r>
        <w:br/>
      </w:r>
      <w:r>
        <w:rPr>
          <w:rFonts w:ascii="Times New Roman"/>
          <w:b w:val="false"/>
          <w:i w:val="false"/>
          <w:color w:val="000000"/>
          <w:sz w:val="28"/>
        </w:rPr>
        <w:t>
      2) 13-баптың 2-тармағы мынадай редакцияда жазылсын:</w:t>
      </w:r>
      <w:r>
        <w:br/>
      </w:r>
      <w:r>
        <w:rPr>
          <w:rFonts w:ascii="Times New Roman"/>
          <w:b w:val="false"/>
          <w:i w:val="false"/>
          <w:color w:val="000000"/>
          <w:sz w:val="28"/>
        </w:rPr>
        <w:t>
      «2. Радиоактивтi қалдықтарды орналастыру радиоактивтi қалдықтардың пайда болуына алып келетiн кез келген қызмет түрiнiң мiндеттi кезеңi ретiнде жобалық және техникалық құжаттамада көзделуге тиiс. Радиоактивтi қалдықтарды жинау мен көмудi ұйымдастыру тәртiбiн, сондай-ақ осы қызметтi жүзеге асыратын органдар мен ұйымдарды Қазақстан Республикасының заңнамасына сәйкес уәкілетті орган айқындайды.»;</w:t>
      </w:r>
      <w:r>
        <w:br/>
      </w:r>
      <w:r>
        <w:rPr>
          <w:rFonts w:ascii="Times New Roman"/>
          <w:b w:val="false"/>
          <w:i w:val="false"/>
          <w:color w:val="000000"/>
          <w:sz w:val="28"/>
        </w:rPr>
        <w:t>
      3) 15-баптың 4-тармағы мынадай редакцияда жазылсын:</w:t>
      </w:r>
      <w:r>
        <w:br/>
      </w:r>
      <w:r>
        <w:rPr>
          <w:rFonts w:ascii="Times New Roman"/>
          <w:b w:val="false"/>
          <w:i w:val="false"/>
          <w:color w:val="000000"/>
          <w:sz w:val="28"/>
        </w:rPr>
        <w:t>
      «4. Ядролық материалдар мен иондаушы сәулелену көздерiн есепке алу мен бақылаудың мемлекеттiк жүйесiн ұйымдастыру тәртiбiн уәкілетті орган белгiлейдi.»;</w:t>
      </w:r>
      <w:r>
        <w:br/>
      </w:r>
      <w:r>
        <w:rPr>
          <w:rFonts w:ascii="Times New Roman"/>
          <w:b w:val="false"/>
          <w:i w:val="false"/>
          <w:color w:val="000000"/>
          <w:sz w:val="28"/>
        </w:rPr>
        <w:t>
      4) 18-баптың 4-тармағы мынадай редакцияда жазылсын:</w:t>
      </w:r>
      <w:r>
        <w:br/>
      </w:r>
      <w:r>
        <w:rPr>
          <w:rFonts w:ascii="Times New Roman"/>
          <w:b w:val="false"/>
          <w:i w:val="false"/>
          <w:color w:val="000000"/>
          <w:sz w:val="28"/>
        </w:rPr>
        <w:t>
      «4. Пайдаланушы ұйымының персоналы уәкілетті орган белгiлеген тәртiппен аттестациядан өтедi.».</w:t>
      </w:r>
      <w:r>
        <w:br/>
      </w:r>
      <w:r>
        <w:rPr>
          <w:rFonts w:ascii="Times New Roman"/>
          <w:b w:val="false"/>
          <w:i w:val="false"/>
          <w:color w:val="000000"/>
          <w:sz w:val="28"/>
        </w:rPr>
        <w:t>
      24. «Тұрғын үй қатынастары туралы» 1997 жылғы 16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14, 82-құжат; № 17, 101-құжат; № 23, 142-құжат; 2006 ж., № 16, 103-құжат; 2007 ж., № 9, 67-құжат; № 10, 69-құжат; № 15, 106-құжат, 108; № 18, 143-құжат; 2009 ж., № 11-12, 54-құжат; № 18, 84-құжат; № 24, 122-құжат; 2010 ж., № 5, 23-құжат; № 10, 52-құжат; 2011 ж., № 1, 2, 3-құжаттар; № 5, 43-құжат; № 6, 50-құжат; № 10, 86-құжат; № 11, 102-құжат; № 16, 128-құжат, 129; 2012 ж., № 1, 5-құжат; № 3, 21-құжат; № 4, 32-құжат; № 5, 41-құжат; № 15, 97-құжат; № 21-22, 124-құжат; 2013 ж., № 9, 51-құжат; № 14, 72, 75-құжаттар; № 15, 77-құжат; 2014 ж., № 1, 4-құжат,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10-1-баптың 2), 4), 5), 6) тармақшалары алып тасталсын;</w:t>
      </w:r>
      <w:r>
        <w:br/>
      </w:r>
      <w:r>
        <w:rPr>
          <w:rFonts w:ascii="Times New Roman"/>
          <w:b w:val="false"/>
          <w:i w:val="false"/>
          <w:color w:val="000000"/>
          <w:sz w:val="28"/>
        </w:rPr>
        <w:t>
      2) 10-2-бапта:</w:t>
      </w:r>
      <w:r>
        <w:br/>
      </w:r>
      <w:r>
        <w:rPr>
          <w:rFonts w:ascii="Times New Roman"/>
          <w:b w:val="false"/>
          <w:i w:val="false"/>
          <w:color w:val="000000"/>
          <w:sz w:val="28"/>
        </w:rPr>
        <w:t>
      2) және 10-3) тармақшалар алып тасталсын;</w:t>
      </w:r>
      <w:r>
        <w:br/>
      </w:r>
      <w:r>
        <w:rPr>
          <w:rFonts w:ascii="Times New Roman"/>
          <w:b w:val="false"/>
          <w:i w:val="false"/>
          <w:color w:val="000000"/>
          <w:sz w:val="28"/>
        </w:rPr>
        <w:t>
      мынадай мазмұндағы 10-10), 10-11), 10-12), 10-13) тармақшалармен толықтырылсын:</w:t>
      </w:r>
      <w:r>
        <w:br/>
      </w:r>
      <w:r>
        <w:rPr>
          <w:rFonts w:ascii="Times New Roman"/>
          <w:b w:val="false"/>
          <w:i w:val="false"/>
          <w:color w:val="000000"/>
          <w:sz w:val="28"/>
        </w:rPr>
        <w:t>
      «10-10) кондоминиум объектісінің ортақ мүлкін күтіп ұстау қағидаларын бекітеді;</w:t>
      </w:r>
      <w:r>
        <w:br/>
      </w:r>
      <w:r>
        <w:rPr>
          <w:rFonts w:ascii="Times New Roman"/>
          <w:b w:val="false"/>
          <w:i w:val="false"/>
          <w:color w:val="000000"/>
          <w:sz w:val="28"/>
        </w:rPr>
        <w:t>
      10-11) тұрғын үй қатынастары саласындағы уәкілетті органның ұсынымы бойынша кондоминиум объектісін басқару органы мен түпкі тұтынушыға коммуналдық қызметтер жеткізетін нарық субъектісі арасындағы үлгі ынтымақтастық шарттарын бекітеді;</w:t>
      </w:r>
      <w:r>
        <w:br/>
      </w:r>
      <w:r>
        <w:rPr>
          <w:rFonts w:ascii="Times New Roman"/>
          <w:b w:val="false"/>
          <w:i w:val="false"/>
          <w:color w:val="000000"/>
          <w:sz w:val="28"/>
        </w:rPr>
        <w:t>
      10-12) Қазақстан Республикасының тұрғын үй қорын мемлекеттік есепке алуды жүзеге асырудың бірыңғай тәртібін айқындайды;</w:t>
      </w:r>
      <w:r>
        <w:br/>
      </w:r>
      <w:r>
        <w:rPr>
          <w:rFonts w:ascii="Times New Roman"/>
          <w:b w:val="false"/>
          <w:i w:val="false"/>
          <w:color w:val="000000"/>
          <w:sz w:val="28"/>
        </w:rPr>
        <w:t>
      10-13) тұрғын үйлерге қойылатын техникалық талаптарды бекітеді;»;</w:t>
      </w:r>
      <w:r>
        <w:br/>
      </w:r>
      <w:r>
        <w:rPr>
          <w:rFonts w:ascii="Times New Roman"/>
          <w:b w:val="false"/>
          <w:i w:val="false"/>
          <w:color w:val="000000"/>
          <w:sz w:val="28"/>
        </w:rPr>
        <w:t>
      3) 10-3-баптың 2-тармағы мынадай мазмұндағы 4-5) және 4-6) тармақшалармен толықтырылсын:</w:t>
      </w:r>
      <w:r>
        <w:br/>
      </w:r>
      <w:r>
        <w:rPr>
          <w:rFonts w:ascii="Times New Roman"/>
          <w:b w:val="false"/>
          <w:i w:val="false"/>
          <w:color w:val="000000"/>
          <w:sz w:val="28"/>
        </w:rPr>
        <w:t>
      «4-5) коммуналдық-тұрмыстық объектілерге (тұрғын үй қоры, ойын-сауық сауда және қонақ үй кешендері) бекітілген қауіпті техникалық құрылғыларды (лифттер, эскалаторлар, фуникурлерлер) пайдаланушы ұйымдардың кондоминиум объектілерінің қауіпсіздігін қамтамасыз етеді;</w:t>
      </w:r>
      <w:r>
        <w:br/>
      </w:r>
      <w:r>
        <w:rPr>
          <w:rFonts w:ascii="Times New Roman"/>
          <w:b w:val="false"/>
          <w:i w:val="false"/>
          <w:color w:val="000000"/>
          <w:sz w:val="28"/>
        </w:rPr>
        <w:t>
      4-6) коммуналдық қызметтерді ұсыну қағидаларын бекітеді;».</w:t>
      </w:r>
      <w:r>
        <w:br/>
      </w:r>
      <w:r>
        <w:rPr>
          <w:rFonts w:ascii="Times New Roman"/>
          <w:b w:val="false"/>
          <w:i w:val="false"/>
          <w:color w:val="000000"/>
          <w:sz w:val="28"/>
        </w:rPr>
        <w:t>
      25. «Қазақстан Республикасында мүгедектiгi бойынша, асыраушысынан айрылу жағдайы бойынша және жасына байланысты берiлетiн мемлекеттiк әлеуметтiк жәрдемақылар туралы» 1997 жылғы 16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1997 ж., № 11, 154-құжат; 1999 ж., № 8, 239-құжат; № 23, 925-құжат; 2002 ж., № 6, 71-құжат; 2003 ж., № 1-2, 13-құжат; 2004 ж., № 23, 142-құжат; № 24, 157-құжат; 2005 ж., № 23, 98-құжат; 2006 ж., № 12, 69-құжат; 2007 ж., № 10, 69-құжат; № 20, 152-құжат; 2012 ж., № 4, 32-құжат; № 8, 64-құжат; 2013 ж., № 10-11, 56-құжат, ҚР Парламентiнiң Жаршысы 2014 ж., № 6, 28-құжат):</w:t>
      </w:r>
      <w:r>
        <w:br/>
      </w:r>
      <w:r>
        <w:rPr>
          <w:rFonts w:ascii="Times New Roman"/>
          <w:b w:val="false"/>
          <w:i w:val="false"/>
          <w:color w:val="000000"/>
          <w:sz w:val="28"/>
        </w:rPr>
        <w:t>
      1) 3-баптың 2 және 3-тармақтары мынадай редакцияда жазылсын:</w:t>
      </w:r>
      <w:r>
        <w:br/>
      </w:r>
      <w:r>
        <w:rPr>
          <w:rFonts w:ascii="Times New Roman"/>
          <w:b w:val="false"/>
          <w:i w:val="false"/>
          <w:color w:val="000000"/>
          <w:sz w:val="28"/>
        </w:rPr>
        <w:t>
      «2. Жәрдемақы тағайындау туралы өтiнiш жәрдемақыға құқығы бар адамның тұрғылықты жерi бойынша жәрдемақы төлеу жөнiндегi уәкiлеттi органға берiледi, оған тiзбесiн орталық атқарушы орган бекiтетiн құжаттар қоса беріледi.</w:t>
      </w:r>
      <w:r>
        <w:br/>
      </w:r>
      <w:r>
        <w:rPr>
          <w:rFonts w:ascii="Times New Roman"/>
          <w:b w:val="false"/>
          <w:i w:val="false"/>
          <w:color w:val="000000"/>
          <w:sz w:val="28"/>
        </w:rPr>
        <w:t>
      3. Азаматтарға жәрдемақы тағайындауды орталық атқарушы орган белгiлеген тәртiппен жәрдемақы тағайындау жөнiндегi уәкiлеттi мемлекеттiк орган жүргiзедi.»;</w:t>
      </w:r>
      <w:r>
        <w:br/>
      </w:r>
      <w:r>
        <w:rPr>
          <w:rFonts w:ascii="Times New Roman"/>
          <w:b w:val="false"/>
          <w:i w:val="false"/>
          <w:color w:val="000000"/>
          <w:sz w:val="28"/>
        </w:rPr>
        <w:t>
      2) 6-баптың 4-тармағы мынадай редакцияда жазылсын:</w:t>
      </w:r>
      <w:r>
        <w:br/>
      </w:r>
      <w:r>
        <w:rPr>
          <w:rFonts w:ascii="Times New Roman"/>
          <w:b w:val="false"/>
          <w:i w:val="false"/>
          <w:color w:val="000000"/>
          <w:sz w:val="28"/>
        </w:rPr>
        <w:t>
      «4. Жәрдемақы төлеу орталық атқарушы орган белгілеген тәртіпте жүзеге асырылады.»</w:t>
      </w:r>
      <w:r>
        <w:br/>
      </w:r>
      <w:r>
        <w:rPr>
          <w:rFonts w:ascii="Times New Roman"/>
          <w:b w:val="false"/>
          <w:i w:val="false"/>
          <w:color w:val="000000"/>
          <w:sz w:val="28"/>
        </w:rPr>
        <w:t>
      3) 9-баптың үшінші бөлігі мынадай редакцияда жазылсын:</w:t>
      </w:r>
      <w:r>
        <w:br/>
      </w:r>
      <w:r>
        <w:rPr>
          <w:rFonts w:ascii="Times New Roman"/>
          <w:b w:val="false"/>
          <w:i w:val="false"/>
          <w:color w:val="000000"/>
          <w:sz w:val="28"/>
        </w:rPr>
        <w:t>
      «Мүгедектікті куәландыру, оның себептерін, топтарын және еңбекке қабілетін жоғалту дәрежесін анықтау ережесін Қазақстан Республикасының заңнамасына сәйкес, денсаулық сақтау және даму саласындағы уәкілетті орган әзірлейді.».</w:t>
      </w:r>
      <w:r>
        <w:br/>
      </w:r>
      <w:r>
        <w:rPr>
          <w:rFonts w:ascii="Times New Roman"/>
          <w:b w:val="false"/>
          <w:i w:val="false"/>
          <w:color w:val="000000"/>
          <w:sz w:val="28"/>
        </w:rPr>
        <w:t>
      3) 9-баптың үшінші бөлігі мынадай редакцияда жазылсын:</w:t>
      </w:r>
      <w:r>
        <w:br/>
      </w:r>
      <w:r>
        <w:rPr>
          <w:rFonts w:ascii="Times New Roman"/>
          <w:b w:val="false"/>
          <w:i w:val="false"/>
          <w:color w:val="000000"/>
          <w:sz w:val="28"/>
        </w:rPr>
        <w:t>
      «Мүгедектiктi куәландыру, оның себептерiн, топтарын және еңбекке қабiлетiн жоғалту дәрежесiн анықтау ережесiн Қазақстан Pecпубликасының заңнамасына сәйкес, денсаулық сақтау және әлеуметтік даму саласындағы уәкiлеттi орган әзiрлейдi.».</w:t>
      </w:r>
      <w:r>
        <w:br/>
      </w:r>
      <w:r>
        <w:rPr>
          <w:rFonts w:ascii="Times New Roman"/>
          <w:b w:val="false"/>
          <w:i w:val="false"/>
          <w:color w:val="000000"/>
          <w:sz w:val="28"/>
        </w:rPr>
        <w:t>
      26. «Нотариат туралы» 1997 жылғы 14 шiлдедегі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206-құжат; 1998 ж., № 22, 307-құжат; 2000 ж., № 3-4, 66-құжат; 2001 ж., № 15-16, 236-құжат; № 24, 338-құжат; 2003 ж., № 10, 48-құжат; № 12, 86-құжат; 2004 ж., № 23, 142-құжат; 2006 ж., № 11, 55-құжат; 2007 ж., № 2, 18-құжат; 2009 ж., № 8, 44-құжат; № 17, 81-құжат; № 19, 88-құжат; № 23, 100-құжат; 2010 ж., № 17-18, 111-құжат; 2011 ж., № 11, 102-құжат; № 21, 172-құжат; 2012 ж., № 8, 64-құжат; № 10, 77-құжат; № 12, 84-құжат; 2013 ж., № 1, 3-құжат; № 14, 72-құжат; 2014 ж, № 1, 4-құжат;):</w:t>
      </w:r>
      <w:r>
        <w:br/>
      </w:r>
      <w:r>
        <w:rPr>
          <w:rFonts w:ascii="Times New Roman"/>
          <w:b w:val="false"/>
          <w:i w:val="false"/>
          <w:color w:val="000000"/>
          <w:sz w:val="28"/>
        </w:rPr>
        <w:t>
      1) 7-2-баптың 1-тармағы мынадай редакцияда жазылсын:</w:t>
      </w:r>
      <w:r>
        <w:br/>
      </w:r>
      <w:r>
        <w:rPr>
          <w:rFonts w:ascii="Times New Roman"/>
          <w:b w:val="false"/>
          <w:i w:val="false"/>
          <w:color w:val="000000"/>
          <w:sz w:val="28"/>
        </w:rPr>
        <w:t>
      «1. Тағылымдамадан өткен және нотариаттық қызметпен айналысуға үміткер адамдарды тестілеуден өткізу тәртібі мен шарттары Әділет министрлігі бекітетін қағидалармен айқындалады.».</w:t>
      </w:r>
      <w:r>
        <w:br/>
      </w:r>
      <w:r>
        <w:rPr>
          <w:rFonts w:ascii="Times New Roman"/>
          <w:b w:val="false"/>
          <w:i w:val="false"/>
          <w:color w:val="000000"/>
          <w:sz w:val="28"/>
        </w:rPr>
        <w:t>
      27. «Адвокаттық қызмет туралы» 1997 жылғы 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22, 328-құжат; 2001 ж., № 15-16, 236-құжат; 2003 ж., № 11, 65-құжат; 2004 ж., № 23, 142-құжат; 2007 ж., № 2, 18-құжат; № 9, 67-құжат; № 10, 69-құжат; 2009 ж., № 8, 44-құжат; № 19, 88-құжат; № 24, 130-құжат; 2010 ж., № 5, 23-құжат; 2011 ж., № 23, 179-құжат; 2012 ж., № 4, 32-құжат; № 6, 44-құжат; № 10, 77-құжат; 2013 ж., № 14, 72, 74-құжат; № 15, 76-құжат; 2014 ж., № 10, 52-құжат; № 11, 61-құжат,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5-баптың 3-тармағы мынадай редакцияда жазылсын:</w:t>
      </w:r>
      <w:r>
        <w:br/>
      </w:r>
      <w:r>
        <w:rPr>
          <w:rFonts w:ascii="Times New Roman"/>
          <w:b w:val="false"/>
          <w:i w:val="false"/>
          <w:color w:val="000000"/>
          <w:sz w:val="28"/>
        </w:rPr>
        <w:t>
      «3. Адвокат көрсететін заң көмегіне ақы төлеудің және осы баптың 2-тармағында көзделген жағдайларда қорғау мен өкілдік етуге байланысты шығыстарды өтеудің мөлшерін Қазақстан Республикасының Үкіметі белгілейді.</w:t>
      </w:r>
      <w:r>
        <w:br/>
      </w:r>
      <w:r>
        <w:rPr>
          <w:rFonts w:ascii="Times New Roman"/>
          <w:b w:val="false"/>
          <w:i w:val="false"/>
          <w:color w:val="000000"/>
          <w:sz w:val="28"/>
        </w:rPr>
        <w:t>
      Адвокат көрсететін заң көмегіне ақы төлеудің және осы баптың 2-тармағында көзделген жағдайларда қорғау мен өкілдік етуге байланысты шығыстарды өтеудің тәртібі Әділет министрлігі бекіткен заң көмегіне ақы төлеу қағидаларында белгіленеді.»;</w:t>
      </w:r>
      <w:r>
        <w:br/>
      </w:r>
      <w:r>
        <w:rPr>
          <w:rFonts w:ascii="Times New Roman"/>
          <w:b w:val="false"/>
          <w:i w:val="false"/>
          <w:color w:val="000000"/>
          <w:sz w:val="28"/>
        </w:rPr>
        <w:t>
      2) 8-2-баптың 1-тармағы мынадай редакцияда жазылсын:</w:t>
      </w:r>
      <w:r>
        <w:br/>
      </w:r>
      <w:r>
        <w:rPr>
          <w:rFonts w:ascii="Times New Roman"/>
          <w:b w:val="false"/>
          <w:i w:val="false"/>
          <w:color w:val="000000"/>
          <w:sz w:val="28"/>
        </w:rPr>
        <w:t>
      «1. Тағылымдамадан өткен және адвокаттық қызметпен айналысуға үміткер адамдарды тестілеуден өткізу тәртібі мен шарттары Әділет министрлігі бекітетін қағидаларда айқындалады.».</w:t>
      </w:r>
      <w:r>
        <w:br/>
      </w:r>
      <w:r>
        <w:rPr>
          <w:rFonts w:ascii="Times New Roman"/>
          <w:b w:val="false"/>
          <w:i w:val="false"/>
          <w:color w:val="000000"/>
          <w:sz w:val="28"/>
        </w:rPr>
        <w:t>
      28. «Нормативтiк құқықтық актiлер туралы» 1998 жылғы 24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2-3, 25-құжат; 2001 ж., № 20, 258-құжат; 2002 ж., № 5, 50-құжат; 2004 ж., № 5, 29-құжат; № 13, 74-құжат; 2005 ж., № 17-18, 73-құжат; 2006 ж., № 3, 22-құжат; № 24, 148-құжат; 2007 ж., № 2, 18-құжат; № 12, 86-құжат; № 13, 100-құжат; № 19, 147-құжат; 2008 ж., № 13-14, 55-құжат; № 21, 97-құжат; 2009 ж., № 15-16, 74-құжат; № 18, 84-құжат; № 22, 94-құжат; 2010 ж., № 5, 23-құжат; № 7, 29-құжат; № 24, 146-құжат; 2011 ж., № 1, 7-құжат; № 7, 54-құжат; № 11, 102-құжат; № 12, 111-құжат; 2012 ж., № 8, 64-құжат; № 15, 97-құжат; 2013 ж., № 5-6, 30-құжат; № 14, 72-құжат; № 15, 81-құжат; № 10, 52-құжат):</w:t>
      </w:r>
      <w:r>
        <w:br/>
      </w:r>
      <w:r>
        <w:rPr>
          <w:rFonts w:ascii="Times New Roman"/>
          <w:b w:val="false"/>
          <w:i w:val="false"/>
          <w:color w:val="000000"/>
          <w:sz w:val="28"/>
        </w:rPr>
        <w:t>
      1) 1-баптың 15) тармақшасы мынадай редакцияда жазылсын:</w:t>
      </w:r>
      <w:r>
        <w:br/>
      </w:r>
      <w:r>
        <w:rPr>
          <w:rFonts w:ascii="Times New Roman"/>
          <w:b w:val="false"/>
          <w:i w:val="false"/>
          <w:color w:val="000000"/>
          <w:sz w:val="28"/>
        </w:rPr>
        <w:t>
      «15) уәкiлеттi орган -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осы Заңда, сондай-ақ осы органдар мен лауазымды тұлғалардың құқықтық мәртебесiн айқындайтын заңнамада белгiленген өз құзыретiне сәйкес нормативтiк құқықтық актiлер қабылдауға құқылы Қазақстан Республикасының мемлекеттiк органдары мен лауазымды тұлғалары (Қазақстан Республикасының Президентi, Қазақстан Республикасының Парламентi, Қазақстан Республикасының Үкiметi, Қазақстан Республикасының Конституциялық Кеңесi, Қазақстан Республикасының Жоғарғы Соты, Қазақстан Республикасының Орталық сайлау комиссиясы, орталық атқарушы органдар, жергiлiктi өкiлдi және атқарушы органдар, Қазақстан Республикасының Ұлттық Банкi, өзге де мемлекеттiк органдар);»;</w:t>
      </w:r>
      <w:r>
        <w:br/>
      </w:r>
      <w:r>
        <w:rPr>
          <w:rFonts w:ascii="Times New Roman"/>
          <w:b w:val="false"/>
          <w:i w:val="false"/>
          <w:color w:val="000000"/>
          <w:sz w:val="28"/>
        </w:rPr>
        <w:t>
      2) 3-бапта:</w:t>
      </w:r>
      <w:r>
        <w:br/>
      </w:r>
      <w:r>
        <w:rPr>
          <w:rFonts w:ascii="Times New Roman"/>
          <w:b w:val="false"/>
          <w:i w:val="false"/>
          <w:color w:val="000000"/>
          <w:sz w:val="28"/>
        </w:rPr>
        <w:t>
      2-тармақ мынадай мазмұндағы 7-2) тармақшамен толықтырылсын:</w:t>
      </w:r>
      <w:r>
        <w:br/>
      </w:r>
      <w:r>
        <w:rPr>
          <w:rFonts w:ascii="Times New Roman"/>
          <w:b w:val="false"/>
          <w:i w:val="false"/>
          <w:color w:val="000000"/>
          <w:sz w:val="28"/>
        </w:rPr>
        <w:t>
      «7-2) ведомство құрылымына кіретін мемлекеттік органның актілерінде оларды бекіту бойынша тікелей құзыреті болған кезде орталық мемлекеттік органдардың ведомстволары басшыларының нормативтік құқықтық бұйрықтары;»;</w:t>
      </w:r>
      <w:r>
        <w:br/>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«4-1. Орталық мемлекеттік органдардың ведомстволары басшыларының нормативтік құқықтық бұйрықтары адам мен азаматтың құқықтары мен бостандықтарын қозғай алмайды.»;</w:t>
      </w:r>
      <w:r>
        <w:br/>
      </w:r>
      <w:r>
        <w:rPr>
          <w:rFonts w:ascii="Times New Roman"/>
          <w:b w:val="false"/>
          <w:i w:val="false"/>
          <w:color w:val="000000"/>
          <w:sz w:val="28"/>
        </w:rPr>
        <w:t>
      3) 4-баптың 2-тармағы мынадай мазмұндағы 7-2) тармақшамен толықтырылсын:</w:t>
      </w:r>
      <w:r>
        <w:br/>
      </w:r>
      <w:r>
        <w:rPr>
          <w:rFonts w:ascii="Times New Roman"/>
          <w:b w:val="false"/>
          <w:i w:val="false"/>
          <w:color w:val="000000"/>
          <w:sz w:val="28"/>
        </w:rPr>
        <w:t>
      «7-2) орталық мемлекеттік органдардың ведомстволары басшыларының нормативтік құқықтық бұйрықтары»;</w:t>
      </w:r>
      <w:r>
        <w:br/>
      </w:r>
      <w:r>
        <w:rPr>
          <w:rFonts w:ascii="Times New Roman"/>
          <w:b w:val="false"/>
          <w:i w:val="false"/>
          <w:color w:val="000000"/>
          <w:sz w:val="28"/>
        </w:rPr>
        <w:t>
      4) 10-бап мынадай редакцияда жазылсын:</w:t>
      </w:r>
      <w:r>
        <w:br/>
      </w:r>
      <w:r>
        <w:rPr>
          <w:rFonts w:ascii="Times New Roman"/>
          <w:b w:val="false"/>
          <w:i w:val="false"/>
          <w:color w:val="000000"/>
          <w:sz w:val="28"/>
        </w:rPr>
        <w:t>
      «10-бап. Қазақстан Республикасы Үкіметінің заң жобалау жұмыстарын жоспарлау</w:t>
      </w:r>
      <w:r>
        <w:br/>
      </w:r>
      <w:r>
        <w:rPr>
          <w:rFonts w:ascii="Times New Roman"/>
          <w:b w:val="false"/>
          <w:i w:val="false"/>
          <w:color w:val="000000"/>
          <w:sz w:val="28"/>
        </w:rPr>
        <w:t>
      1. Қазақстан Республикасының Үкіметі заң жобалау жұмыстарының жыл сайынғы жоспарын жасайды.</w:t>
      </w:r>
      <w:r>
        <w:br/>
      </w:r>
      <w:r>
        <w:rPr>
          <w:rFonts w:ascii="Times New Roman"/>
          <w:b w:val="false"/>
          <w:i w:val="false"/>
          <w:color w:val="000000"/>
          <w:sz w:val="28"/>
        </w:rPr>
        <w:t>
      2. Жоспардың жобасын Қазақстан Республикасының Әділет министрлігі әзірлейді.</w:t>
      </w:r>
      <w:r>
        <w:br/>
      </w:r>
      <w:r>
        <w:rPr>
          <w:rFonts w:ascii="Times New Roman"/>
          <w:b w:val="false"/>
          <w:i w:val="false"/>
          <w:color w:val="000000"/>
          <w:sz w:val="28"/>
        </w:rPr>
        <w:t>
      3. Үкіметтің заң жобалау жұмыстарының жоспары Қазақстан Республикасының Президентімен келісіледі.»;</w:t>
      </w:r>
      <w:r>
        <w:br/>
      </w:r>
      <w:r>
        <w:rPr>
          <w:rFonts w:ascii="Times New Roman"/>
          <w:b w:val="false"/>
          <w:i w:val="false"/>
          <w:color w:val="000000"/>
          <w:sz w:val="28"/>
        </w:rPr>
        <w:t>
      5) 17-баптың 2) тармақшасы мынадай редакцияда жазылсын:</w:t>
      </w:r>
      <w:r>
        <w:br/>
      </w:r>
      <w:r>
        <w:rPr>
          <w:rFonts w:ascii="Times New Roman"/>
          <w:b w:val="false"/>
          <w:i w:val="false"/>
          <w:color w:val="000000"/>
          <w:sz w:val="28"/>
        </w:rPr>
        <w:t>
      «2) актiнiң нысанын көрсету: Қазақстан Республикасының конституциялық заңы; Қазақстан Республикасы Президентiнiң конституциялық заң күшi бар жарлығы; Қазақстан Республикасының кодексі; Қазақстан Республикасының заңы; Қазақстан Республикасы Президентiнiң заң күшi бар жарлығы; Қазақстан Республикасы Парламентiнiң қаулысы; Қазақстан Республикасы Парламентi Сенатының қаулысы; Қазақстан Республикасы Парламентi Мәжiлiсінің қаулысы; Қазақстан Республикасы Президентiнiң жарлығы; Қазақстан Республикасы Үкiметiнiң қаулысы; министрдің бұйрығы; орталық мемлекеттік орган басшысының бұйрығы; орталық мемлекеттiк органның қаулысы; ведомство басшысының бұйрығы; мәслихаттың шешiмi; әкiмдiктiң қаулысы; әкiмнiң шешiмi; осы Заңда көзделген нормативтік құқықтық актінің өзге де нысаны;»;</w:t>
      </w:r>
      <w:r>
        <w:br/>
      </w:r>
      <w:r>
        <w:rPr>
          <w:rFonts w:ascii="Times New Roman"/>
          <w:b w:val="false"/>
          <w:i w:val="false"/>
          <w:color w:val="000000"/>
          <w:sz w:val="28"/>
        </w:rPr>
        <w:t>
      7) 22-бапта: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Нормативтік құқықтық актілердің реттейтін құқық қатынастарына карай осы актілердің жобалары бойынша ғылыми (құқықтық, лингвистикалық, экологиялық, қаржылық және басқа да) сараптама жүргізілуі мүмкін.</w:t>
      </w:r>
      <w:r>
        <w:br/>
      </w:r>
      <w:r>
        <w:rPr>
          <w:rFonts w:ascii="Times New Roman"/>
          <w:b w:val="false"/>
          <w:i w:val="false"/>
          <w:color w:val="000000"/>
          <w:sz w:val="28"/>
        </w:rPr>
        <w:t>
      Заңнамалық актілердің жобалары Қазақстан Республикасы Президентінің заң шығару бастамасы тәртібімен енгізілетін, ғылыми сараптама жүргізбеу мүмкін болатын жағдайларды қоспағанда, Қазақстан Республикасы Парламентінің қарауына енгізілетін нормативтік құқықтық актілердің жобалары бойынша олармен реттелетін құқықтық қатынастарға байланысты ғылыми сараптама жүргізілуге міндетті.»;</w:t>
      </w:r>
      <w:r>
        <w:br/>
      </w:r>
      <w:r>
        <w:rPr>
          <w:rFonts w:ascii="Times New Roman"/>
          <w:b w:val="false"/>
          <w:i w:val="false"/>
          <w:color w:val="000000"/>
          <w:sz w:val="28"/>
        </w:rPr>
        <w:t>
      2 және 5-тармақтар алып тасталсын;</w:t>
      </w:r>
      <w:r>
        <w:br/>
      </w:r>
      <w:r>
        <w:rPr>
          <w:rFonts w:ascii="Times New Roman"/>
          <w:b w:val="false"/>
          <w:i w:val="false"/>
          <w:color w:val="000000"/>
          <w:sz w:val="28"/>
        </w:rPr>
        <w:t>
      7) 25-баптың 2-тармағының 5) тармақшасы мынадай редакцияда жазылсын:</w:t>
      </w:r>
      <w:r>
        <w:br/>
      </w:r>
      <w:r>
        <w:rPr>
          <w:rFonts w:ascii="Times New Roman"/>
          <w:b w:val="false"/>
          <w:i w:val="false"/>
          <w:color w:val="000000"/>
          <w:sz w:val="28"/>
        </w:rPr>
        <w:t>
      «5) Қазақстан Республикасы Үкіметінің құрамына кіретін, сол сияқты кірмейтін орталық атқарушы және өзге орталық мемлекеттік органдардың және олардың ведомстволарының, оның ішінде Қазақстан Республикасы Ұлттық Банкінің нормативтік құқықтық актілері үшін – Үкімет және осы органдар туралы заңнамалық актілерімен, осы органдардың қызметін реттейтін Қазақстан Республикасы Президенті мен Үкіметінің актілерімен, Қазақстан Республикасы Президентінің жарлықтарымен, Қазақстан Республикасы Үкіметінің қаулыларымен;»;</w:t>
      </w:r>
      <w:r>
        <w:br/>
      </w:r>
      <w:r>
        <w:rPr>
          <w:rFonts w:ascii="Times New Roman"/>
          <w:b w:val="false"/>
          <w:i w:val="false"/>
          <w:color w:val="000000"/>
          <w:sz w:val="28"/>
        </w:rPr>
        <w:t>
      8) 36-баптың 2-тармағының 4) тармақшасы мынадай редакцияда жазылсын:</w:t>
      </w:r>
      <w:r>
        <w:br/>
      </w:r>
      <w:r>
        <w:rPr>
          <w:rFonts w:ascii="Times New Roman"/>
          <w:b w:val="false"/>
          <w:i w:val="false"/>
          <w:color w:val="000000"/>
          <w:sz w:val="28"/>
        </w:rPr>
        <w:t>
      «4) Қазақстан Республикасының министрлерi мен орталық мемлекеттiк органдардың өзге де басшыларының, ведомстволар басшыларының нормативтiк құқықтық бұйрықтары, орталық мемлекеттiк органдардың нормативтiк құқықтық қаулылары, Орталық сайлау комиссиясының нормативтiк қаулылары, мәслихаттардың нормативтiк құқықтық шешiмдерi, сондай-ақ әкiмдiктердiң нормативтiк құқықтық қаулылары мен әкiмдердiң нормативтiк құқықтық шешiмдерi, егер актiлердiң өзiнде өзге мерзiмдер көрсетiлмесе - олар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29. «Халықтың радиациялық қауіпсіздігі туралы» 1998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5-6, 48-құжат; 2004 ж., № 23, 142-құжат; 2006 ж., № 24, 148-құжат; 2011 ж., № 1, 2, 7-құжаттар; № 11, 102-құжат; 2013 ж., № 14, 75-құжат, 2014 ж., № 1, 4-құжат):</w:t>
      </w:r>
      <w:r>
        <w:br/>
      </w:r>
      <w:r>
        <w:rPr>
          <w:rFonts w:ascii="Times New Roman"/>
          <w:b w:val="false"/>
          <w:i w:val="false"/>
          <w:color w:val="000000"/>
          <w:sz w:val="28"/>
        </w:rPr>
        <w:t>
      1) 5-баптың 1-1-тармағының 1), 2) және 3) тармақшалары алып тасталсын;</w:t>
      </w:r>
      <w:r>
        <w:br/>
      </w:r>
      <w:r>
        <w:rPr>
          <w:rFonts w:ascii="Times New Roman"/>
          <w:b w:val="false"/>
          <w:i w:val="false"/>
          <w:color w:val="000000"/>
          <w:sz w:val="28"/>
        </w:rPr>
        <w:t>
      2) 6-бап мынадай мазмұндағы 3-1) және 8-1) тармақшалармен толықтырылсын:</w:t>
      </w:r>
      <w:r>
        <w:br/>
      </w:r>
      <w:r>
        <w:rPr>
          <w:rFonts w:ascii="Times New Roman"/>
          <w:b w:val="false"/>
          <w:i w:val="false"/>
          <w:color w:val="000000"/>
          <w:sz w:val="28"/>
        </w:rPr>
        <w:t>
      «3-1) иондаушы сәулелену әсерiне байланысты аурулардың тiзбесiн және себептiк байланысын анықтау тәртiбiн айқындайды;»;</w:t>
      </w:r>
      <w:r>
        <w:br/>
      </w:r>
      <w:r>
        <w:rPr>
          <w:rFonts w:ascii="Times New Roman"/>
          <w:b w:val="false"/>
          <w:i w:val="false"/>
          <w:color w:val="000000"/>
          <w:sz w:val="28"/>
        </w:rPr>
        <w:t>
      «8-1) атом энергиясын пайдалану объектілерінде жұмыс істейтін персоналға қойылатын біліктілік талаптарын белгілейді;»;</w:t>
      </w:r>
      <w:r>
        <w:br/>
      </w:r>
      <w:r>
        <w:rPr>
          <w:rFonts w:ascii="Times New Roman"/>
          <w:b w:val="false"/>
          <w:i w:val="false"/>
          <w:color w:val="000000"/>
          <w:sz w:val="28"/>
        </w:rPr>
        <w:t>
      3) 6-баптың 8) тармақшасы мынадай редакцияда жазылсын:</w:t>
      </w:r>
      <w:r>
        <w:br/>
      </w:r>
      <w:r>
        <w:rPr>
          <w:rFonts w:ascii="Times New Roman"/>
          <w:b w:val="false"/>
          <w:i w:val="false"/>
          <w:color w:val="000000"/>
          <w:sz w:val="28"/>
        </w:rPr>
        <w:t>
      «8) радиациялық қауіпсіздік саласында техникалық регламенттерді әзірлеу және бекіту;»;</w:t>
      </w:r>
      <w:r>
        <w:br/>
      </w:r>
      <w:r>
        <w:rPr>
          <w:rFonts w:ascii="Times New Roman"/>
          <w:b w:val="false"/>
          <w:i w:val="false"/>
          <w:color w:val="000000"/>
          <w:sz w:val="28"/>
        </w:rPr>
        <w:t>
      4) 14-бап мынадай редакцияда жазылсын:</w:t>
      </w:r>
      <w:r>
        <w:br/>
      </w:r>
      <w:r>
        <w:rPr>
          <w:rFonts w:ascii="Times New Roman"/>
          <w:b w:val="false"/>
          <w:i w:val="false"/>
          <w:color w:val="000000"/>
          <w:sz w:val="28"/>
        </w:rPr>
        <w:t>
      «14-бап. Сәуле алудың жеке мөлшерiн есепке алу және бақылау</w:t>
      </w:r>
      <w:r>
        <w:br/>
      </w:r>
      <w:r>
        <w:rPr>
          <w:rFonts w:ascii="Times New Roman"/>
          <w:b w:val="false"/>
          <w:i w:val="false"/>
          <w:color w:val="000000"/>
          <w:sz w:val="28"/>
        </w:rPr>
        <w:t>
      Иондаушы сәулелену көздерiмен жұмыс iстеу медициналық рентген-радиологиялық процедуралар жүргiзу кезiнде, сондай-ақ техногендiк радиациялық аяға байланысты азаматтар алған жеке сәуле мөлшерiн бақылау мен есепке алу халықтың санитариялық-эпидемиологиялық салауаттылығы саласындағы уәкілетті орган белгiлейтiн тәртiппен сәуле алудың жеке мөлшерiн бақылау мен есепке алудың бiрыңғай мемлекеттiк жүйесi шеңберiнде жүзеге асырылады.».</w:t>
      </w:r>
      <w:r>
        <w:br/>
      </w:r>
      <w:r>
        <w:rPr>
          <w:rFonts w:ascii="Times New Roman"/>
          <w:b w:val="false"/>
          <w:i w:val="false"/>
          <w:color w:val="000000"/>
          <w:sz w:val="28"/>
        </w:rPr>
        <w:t>
      30. «Ақша төлемi мен аударымы туралы» 1998 жылғы 29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11-12, 177-құжат; № 24, 445-құжат; 2000 ж., № 3-4, 66-құжат; 2003 ж., № 4, 25-құжат; № 10, 49, 51-құжаттар; № 15, 138-құжат; 2004 ж., № 23, 140-құжат; 2005 ж., № 14, 55-құжат; 2006 ж., № 11, 55-құжат; 2008 ж., № 23, 114-құжат; 2009 ж., № 17, 81-құжат; № 19, 88-құжат; 2010 ж., № 7, 28-құжат; 2011 ж., № 13, 116-құжат; 2012 ж., № 2, 14-құжат; № 10, 77-құжат; № 13, 91-құжат; 2013 ж., № 10-11, 56-құжат; 2014 ж., № 1, 9-құжат):</w:t>
      </w:r>
      <w:r>
        <w:br/>
      </w:r>
      <w:r>
        <w:rPr>
          <w:rFonts w:ascii="Times New Roman"/>
          <w:b w:val="false"/>
          <w:i w:val="false"/>
          <w:color w:val="000000"/>
          <w:sz w:val="28"/>
        </w:rPr>
        <w:t>
      1) 11-баптың 4-тармағы мынадай редакцияда жазылсын:</w:t>
      </w:r>
      <w:r>
        <w:br/>
      </w:r>
      <w:r>
        <w:rPr>
          <w:rFonts w:ascii="Times New Roman"/>
          <w:b w:val="false"/>
          <w:i w:val="false"/>
          <w:color w:val="000000"/>
          <w:sz w:val="28"/>
        </w:rPr>
        <w:t>
      «4. Егер осы тармақта өзгеше белгінбесе, ортақ пайдаланылатын телекоммуникациялар желiсi жоқ жердегiлерді қоспағанда, жекелеген қызмет түрлерін жүзеге асыратын және Қазақстан Республикасының салық заңнамасына сәйкес бюджетпен есеп айырысудың жалпыға бірдей белгіленген тәртібін қолданатын дара кәсіпкерлер және (немесе) заңды тұлғалар өз қызметiн жүзеге асыратын жерлерде төлем карточкаларын пайдалана отырып төлемдердi қабылдауға арналған жабдық (құрылғы) орнатуды және қолдануды қамтамасыз етуге, сондай-ақ төлем карточкаларын пайдалана отырып төлемдердi қабылдауға мiндеттi. Жекелеген қызмет түрлерінің және төлем карточкаларын пайдалана отырып төлемдердi қабылдауға арналған жабдық (құрылғы) қолдану тізбесін Ұлттық Банк бекітеді.»;</w:t>
      </w:r>
      <w:r>
        <w:br/>
      </w:r>
      <w:r>
        <w:rPr>
          <w:rFonts w:ascii="Times New Roman"/>
          <w:b w:val="false"/>
          <w:i w:val="false"/>
          <w:color w:val="000000"/>
          <w:sz w:val="28"/>
        </w:rPr>
        <w:t>
      2) 14-баптың 3-тармағы мынадай редакцияда жазылсын:</w:t>
      </w:r>
      <w:r>
        <w:br/>
      </w:r>
      <w:r>
        <w:rPr>
          <w:rFonts w:ascii="Times New Roman"/>
          <w:b w:val="false"/>
          <w:i w:val="false"/>
          <w:color w:val="000000"/>
          <w:sz w:val="28"/>
        </w:rPr>
        <w:t>
      «3. Инкассалық өкiмде төлемнiң мақсаты көрсетiледi және ақша жөнелтушiнiң келiсiмiнсiз ақшаны алып қою құқығын көздейтiн заңнамалық актiге сiлтеме жасалады.</w:t>
      </w:r>
      <w:r>
        <w:br/>
      </w:r>
      <w:r>
        <w:rPr>
          <w:rFonts w:ascii="Times New Roman"/>
          <w:b w:val="false"/>
          <w:i w:val="false"/>
          <w:color w:val="000000"/>
          <w:sz w:val="28"/>
        </w:rPr>
        <w:t>
      Ақша жөнелтушiнiң банк шотында ақша жеткiлiксiз болған кезде жеке сот орындаушыларының салықтық берешегін өндіріп алу туралы салық органдарының және әділет органдарының атқарушылық құжаттар бойынша инкассалық өкімдерін орындау мұндай шотқа ақшаның түсуiне қарай жүргiзiледi.».</w:t>
      </w:r>
      <w:r>
        <w:br/>
      </w:r>
      <w:r>
        <w:rPr>
          <w:rFonts w:ascii="Times New Roman"/>
          <w:b w:val="false"/>
          <w:i w:val="false"/>
          <w:color w:val="000000"/>
          <w:sz w:val="28"/>
        </w:rPr>
        <w:t>
      31. «Жылжымалы мүлiк кепiлiн тiркеу туралы» 1998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13, 196-құжат; 2003 ж., № 11, 67-құжат; 2004 ж., № 23, 140-құжат; 2006 ж., № 23, 141-құжат; 2009 ж., № 19, 88-құжат; № 24, 134-құжат; 2011 ж., № 3, 32-құжат; 2012 ж., № 8, 64-құжат):</w:t>
      </w:r>
      <w:r>
        <w:br/>
      </w:r>
      <w:r>
        <w:rPr>
          <w:rFonts w:ascii="Times New Roman"/>
          <w:b w:val="false"/>
          <w:i w:val="false"/>
          <w:color w:val="000000"/>
          <w:sz w:val="28"/>
        </w:rPr>
        <w:t>
      1) бүкіл мәтін бойынша:</w:t>
      </w:r>
      <w:r>
        <w:br/>
      </w:r>
      <w:r>
        <w:rPr>
          <w:rFonts w:ascii="Times New Roman"/>
          <w:b w:val="false"/>
          <w:i w:val="false"/>
          <w:color w:val="000000"/>
          <w:sz w:val="28"/>
        </w:rPr>
        <w:t>
      «жылжымайтын мүлік орталықтағының», «жылжымайтын мүлік орталықтарының», «жылжымайтын мүлік орталығы», «жылжымайтын мүлік орталықтары», «жылжымайтын мүлік орталығын», «жылжымайтын мүлік орталығына» деген сөздер жалғаулары ескеріліп, «жылжымайтын мүлік орталығы және оның филиалдары» деген сөздермен ауыстырылсын;</w:t>
      </w:r>
      <w:r>
        <w:br/>
      </w:r>
      <w:r>
        <w:rPr>
          <w:rFonts w:ascii="Times New Roman"/>
          <w:b w:val="false"/>
          <w:i w:val="false"/>
          <w:color w:val="000000"/>
          <w:sz w:val="28"/>
        </w:rPr>
        <w:t>
      2) 4-баптың 2-тармағы мынадай редакцияда жазылсын:</w:t>
      </w:r>
      <w:r>
        <w:br/>
      </w:r>
      <w:r>
        <w:rPr>
          <w:rFonts w:ascii="Times New Roman"/>
          <w:b w:val="false"/>
          <w:i w:val="false"/>
          <w:color w:val="000000"/>
          <w:sz w:val="28"/>
        </w:rPr>
        <w:t>
      «2. Мемлекеттiк тiркеуге жататын жылжымалы мүлiк кепiлiн тiркеу тәртiбiн уәкілетті орган белгiлейдi.»;</w:t>
      </w:r>
      <w:r>
        <w:br/>
      </w:r>
      <w:r>
        <w:rPr>
          <w:rFonts w:ascii="Times New Roman"/>
          <w:b w:val="false"/>
          <w:i w:val="false"/>
          <w:color w:val="000000"/>
          <w:sz w:val="28"/>
        </w:rPr>
        <w:t>
      3) 5-баптың 5-тармағы мынадай редакцияда жазылсын:</w:t>
      </w:r>
      <w:r>
        <w:br/>
      </w:r>
      <w:r>
        <w:rPr>
          <w:rFonts w:ascii="Times New Roman"/>
          <w:b w:val="false"/>
          <w:i w:val="false"/>
          <w:color w:val="000000"/>
          <w:sz w:val="28"/>
        </w:rPr>
        <w:t>
      «5.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келісім бойынша уәкілетті орган белгілейді.».</w:t>
      </w:r>
      <w:r>
        <w:br/>
      </w:r>
      <w:r>
        <w:rPr>
          <w:rFonts w:ascii="Times New Roman"/>
          <w:b w:val="false"/>
          <w:i w:val="false"/>
          <w:color w:val="000000"/>
          <w:sz w:val="28"/>
        </w:rPr>
        <w:t>
      32. «Табиғи монополиялар және реттелетін нарықтар туралы» Қазақстан Республикасының 1998 жылғы 9 шілдедегі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Парламенінің Жаршысы, 1998 ж., № 16, 214-құжат; 1999 ж., № 19, 646-құжат; 2000 ж., № 3-4, 66-құжат; 2001 ж., № 23, 309-құжат; 2002 ж., № 23-24, 193-құжат; 2004 ж., № 14, 82-құжат; № 23, 138-құжат, 142-құжат; 2006 ж., № 2, 17- құжат; № 3, 22-құжат; № 4, 24-құжат; № 8, 45-құжат; № 13, 87-құжат; 2007 ж., № 3, 20-құжат; № 19, 148-құжат; 2008 ж., № 15-16, 64-құжат; № 24, 129-құжат; 2009 ж., № 11-12, 54-құжат; № 13-14, 62-құжат; № 18, 84-құжат; 2010 ж., № 5, 20, 23-құжат; 2011 ж., № 1, 2-құжат; № 11, 102-құжат; № 12, 111-құжат; № 13, 112-құжат; № 16, 129-құжат; 2012 ж., № 2, 9-құжат, 15; № 3, 21-құжат; № 4, 30-құжат; № 11, 80-құжат; № 12, 85-құжат; № 15, 97-құжат; 2013 ж., № 4, 21-құжат, № 10-11, 56-құжат; № 15, 79-құжат, 82; № 16, 83-құжат; 2014 ж., № 1, 4-құжат; № 4-5, 24-құжат;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 іс жүргізу заңнамасын жетілдіру мәселелері бойынша өзгерістер мен толықтырулар енгізу туралы» 2014 жылғы 4 маусымдағы Қазақстан Республикасының Заңы):</w:t>
      </w:r>
      <w:r>
        <w:br/>
      </w:r>
      <w:r>
        <w:rPr>
          <w:rFonts w:ascii="Times New Roman"/>
          <w:b w:val="false"/>
          <w:i w:val="false"/>
          <w:color w:val="000000"/>
          <w:sz w:val="28"/>
        </w:rPr>
        <w:t>
      1) 7-баптың 3), 7-3), 7-5) және 8) тармақшалары мынадай редакцияда жазылсын:</w:t>
      </w:r>
      <w:r>
        <w:br/>
      </w:r>
      <w:r>
        <w:rPr>
          <w:rFonts w:ascii="Times New Roman"/>
          <w:b w:val="false"/>
          <w:i w:val="false"/>
          <w:color w:val="000000"/>
          <w:sz w:val="28"/>
        </w:rPr>
        <w:t>
      «3) тәртібі «Магистральдық құбыр туралы» Қазақстан Республикасының Заңында белгіленетін өнімді магистральдық құбырлар арқылы тасымалдау жөніндегі қызметтерге қол жеткізуді қоспағанда, Қазақстан Республикасының заңнамасында белгiленген жеңiлдiктер мен артықшылықтар ескеріле отырып, реттелiп көрсетiлетiн қызметтерді (тауарларды, жұмыстарды) ұсыну жағдайларынан басқа, реттелiп көрсетiлетiн қызметтердi (тауарларды, жұмыстарды) тұтынушыларға тең жағдайларды, оның iшiнде уәкілетті орган бекiткен тәртiппен реттелiп көрсетiлетiн қызметтерге (тауарларға, жұмыстарға) қол жеткізудің тең жағдайларын ұсынуға;»;</w:t>
      </w:r>
      <w:r>
        <w:br/>
      </w:r>
      <w:r>
        <w:rPr>
          <w:rFonts w:ascii="Times New Roman"/>
          <w:b w:val="false"/>
          <w:i w:val="false"/>
          <w:color w:val="000000"/>
          <w:sz w:val="28"/>
        </w:rPr>
        <w:t>
      «7-3) Уәкілетті орган белгiлеген тәртiппен тұтынушыларға және өзге де мүдделi тұлғаларға реттелiп көрсетiлетiн қызметтердi (тауарларды, жұмыстарды) ұсыну жөнiндегi жұмысы туралы жыл сайын есеп беруге;»;</w:t>
      </w:r>
      <w:r>
        <w:br/>
      </w:r>
      <w:r>
        <w:rPr>
          <w:rFonts w:ascii="Times New Roman"/>
          <w:b w:val="false"/>
          <w:i w:val="false"/>
          <w:color w:val="000000"/>
          <w:sz w:val="28"/>
        </w:rPr>
        <w:t>
      «7-5) инвестициялық бағдарламаны (жобаны) іске асыру кезеңінде жыл сайын, есепті кезеңнен кейінгі жылдың 1 мамырынан кешіктірмей, уәкілетті орган бекіткен нысан бойынша инвестициялық бағдарламаның (жобаның) орындалуы туралы ақпарат беруге және осы ақпаратты табиғи монополия субъектісі өз қызметін жүзеге асыратын әкімшілік-аумақтық бірліктің тиісті аумағында таратылатын бұқаралық ақпарат құралдарында орналастыруға;»;</w:t>
      </w:r>
      <w:r>
        <w:br/>
      </w:r>
      <w:r>
        <w:rPr>
          <w:rFonts w:ascii="Times New Roman"/>
          <w:b w:val="false"/>
          <w:i w:val="false"/>
          <w:color w:val="000000"/>
          <w:sz w:val="28"/>
        </w:rPr>
        <w:t>
      «8) уәкілетті орган бекiткен үлгi шарттарға сәйкес реттелiп көрсетiлетiн коммуналдық қызметтердiң (тауарлардың, жұмыстардың) әрбiр түрiне, сондай-ақ реттелiп көрсетiлетiн өзге де қызметтердiң (тауарлардың, жұмыстардың) әрбiр түрiне және (немесе) жиынтығына тұтынушылармен жеке шарттар жасасуға;»;</w:t>
      </w:r>
      <w:r>
        <w:br/>
      </w:r>
      <w:r>
        <w:rPr>
          <w:rFonts w:ascii="Times New Roman"/>
          <w:b w:val="false"/>
          <w:i w:val="false"/>
          <w:color w:val="000000"/>
          <w:sz w:val="28"/>
        </w:rPr>
        <w:t>
      2) 7-1-баптың 2-тармағы мынадай редакцияда жазылсын:</w:t>
      </w:r>
      <w:r>
        <w:br/>
      </w:r>
      <w:r>
        <w:rPr>
          <w:rFonts w:ascii="Times New Roman"/>
          <w:b w:val="false"/>
          <w:i w:val="false"/>
          <w:color w:val="000000"/>
          <w:sz w:val="28"/>
        </w:rPr>
        <w:t>
      «2. Қазақстан Республикасының Үкіметі уәкілетті органдардың ұсынысы бойынша осы баптың 1-тармағында көзделмеген тауар нарықтарында мемлекет реттейтін бағалар қолданылатын өнімдердің, тауарлар мен көрсетілетін қызметтердің номенклатурасын белгілейді.»;</w:t>
      </w:r>
      <w:r>
        <w:br/>
      </w:r>
      <w:r>
        <w:rPr>
          <w:rFonts w:ascii="Times New Roman"/>
          <w:b w:val="false"/>
          <w:i w:val="false"/>
          <w:color w:val="000000"/>
          <w:sz w:val="28"/>
        </w:rPr>
        <w:t>
      3) 12-1-бап алып тасталсын;</w:t>
      </w:r>
      <w:r>
        <w:br/>
      </w:r>
      <w:r>
        <w:rPr>
          <w:rFonts w:ascii="Times New Roman"/>
          <w:b w:val="false"/>
          <w:i w:val="false"/>
          <w:color w:val="000000"/>
          <w:sz w:val="28"/>
        </w:rPr>
        <w:t>
      4) 13-баптың 1-тармағында:</w:t>
      </w:r>
      <w:r>
        <w:br/>
      </w:r>
      <w:r>
        <w:rPr>
          <w:rFonts w:ascii="Times New Roman"/>
          <w:b w:val="false"/>
          <w:i w:val="false"/>
          <w:color w:val="000000"/>
          <w:sz w:val="28"/>
        </w:rPr>
        <w:t>
      мынадай мазмұндағы 1-2) тармақшамен толықтырылсын:</w:t>
      </w:r>
      <w:r>
        <w:br/>
      </w:r>
      <w:r>
        <w:rPr>
          <w:rFonts w:ascii="Times New Roman"/>
          <w:b w:val="false"/>
          <w:i w:val="false"/>
          <w:color w:val="000000"/>
          <w:sz w:val="28"/>
        </w:rPr>
        <w:t>
      «1-2) табиғи монополиялар саласында және реттелетін нарықтарда мемлекеттік саясатты қалыптастыру бойынша ұсыныстар әзірлейді;»;</w:t>
      </w:r>
      <w:r>
        <w:br/>
      </w:r>
      <w:r>
        <w:rPr>
          <w:rFonts w:ascii="Times New Roman"/>
          <w:b w:val="false"/>
          <w:i w:val="false"/>
          <w:color w:val="000000"/>
          <w:sz w:val="28"/>
        </w:rPr>
        <w:t>
      4) және 4-1) тармақшалар мынадай редакцияда жазылсын;</w:t>
      </w:r>
      <w:r>
        <w:br/>
      </w:r>
      <w:r>
        <w:rPr>
          <w:rFonts w:ascii="Times New Roman"/>
          <w:b w:val="false"/>
          <w:i w:val="false"/>
          <w:color w:val="000000"/>
          <w:sz w:val="28"/>
        </w:rPr>
        <w:t>
      «4) табиғи монополия субъектiлерiнiң реттеліп көрсетілетін қызметтерге (тауарларға, жұмыстарға) тарифтерді (бағаларды, алымдар мөлшерлемелерін) есептеудiң кемсiтпейтiн әдiстемелерiн немесе олардың шектi деңгейлерiн, сондай-ақ реттелетін нарық субъектілерінің тауарларына (жұмыстарына, көрсетілетін қызметтеріне) бағаларды есептеу әдістемелерін әзiрлейдi, бекітеді және қолданады;</w:t>
      </w:r>
      <w:r>
        <w:br/>
      </w:r>
      <w:r>
        <w:rPr>
          <w:rFonts w:ascii="Times New Roman"/>
          <w:b w:val="false"/>
          <w:i w:val="false"/>
          <w:color w:val="000000"/>
          <w:sz w:val="28"/>
        </w:rPr>
        <w:t>
      4-1) сумен жабдықтау саласындағы реттеліп көрсетілетін қызметтерді жеке тұлғалардың тұтыну көлемінің негіздеген шамасын уәкілетті орган белгілеген тәртіппен айқындайды;»;</w:t>
      </w:r>
      <w:r>
        <w:br/>
      </w:r>
      <w:r>
        <w:rPr>
          <w:rFonts w:ascii="Times New Roman"/>
          <w:b w:val="false"/>
          <w:i w:val="false"/>
          <w:color w:val="000000"/>
          <w:sz w:val="28"/>
        </w:rPr>
        <w:t>
      4-2), 4-4) тармақшалар алып тасталсын;</w:t>
      </w:r>
      <w:r>
        <w:br/>
      </w:r>
      <w:r>
        <w:rPr>
          <w:rFonts w:ascii="Times New Roman"/>
          <w:b w:val="false"/>
          <w:i w:val="false"/>
          <w:color w:val="000000"/>
          <w:sz w:val="28"/>
        </w:rPr>
        <w:t>
      7) 14-баптың 1-тармағының 1) тармақшасы мынадай редакцияда жазылсын:</w:t>
      </w:r>
      <w:r>
        <w:br/>
      </w:r>
      <w:r>
        <w:rPr>
          <w:rFonts w:ascii="Times New Roman"/>
          <w:b w:val="false"/>
          <w:i w:val="false"/>
          <w:color w:val="000000"/>
          <w:sz w:val="28"/>
        </w:rPr>
        <w:t>
      «1) табиғи монополиялар субъектiлерiнiң реттеліп көрсетілетін қызметтердi (тауарларды, жұмыстарды) тұтынушылармен жасасатын үлгi шарттарын әзiрлейді және бекiтеді;»;</w:t>
      </w:r>
      <w:r>
        <w:br/>
      </w:r>
      <w:r>
        <w:rPr>
          <w:rFonts w:ascii="Times New Roman"/>
          <w:b w:val="false"/>
          <w:i w:val="false"/>
          <w:color w:val="000000"/>
          <w:sz w:val="28"/>
        </w:rPr>
        <w:t>
      5) 15-баптың 3-тармағында: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«3. Қуаттылығы аз табиғи монополиялар субъектiлерiнiң қызметтерiне уәкілетті орган бекiтетiн мемлекеттiк реттеудiң оңайлатылған тәртiбi қолданылады.»;</w:t>
      </w:r>
      <w:r>
        <w:br/>
      </w:r>
      <w:r>
        <w:rPr>
          <w:rFonts w:ascii="Times New Roman"/>
          <w:b w:val="false"/>
          <w:i w:val="false"/>
          <w:color w:val="000000"/>
          <w:sz w:val="28"/>
        </w:rPr>
        <w:t>
      бесінші бөлік мынадай редакцияда жазылсын:</w:t>
      </w:r>
      <w:r>
        <w:br/>
      </w:r>
      <w:r>
        <w:rPr>
          <w:rFonts w:ascii="Times New Roman"/>
          <w:b w:val="false"/>
          <w:i w:val="false"/>
          <w:color w:val="000000"/>
          <w:sz w:val="28"/>
        </w:rPr>
        <w:t>
      «Реттелiп көрсетiлетiн қызметтерге (тауарларға, жұмыстарға) тарифтi (бағаны, алым мөлшерлемесін), тарифтік сметаны тұтынушылық бағалар индексінен асатын шамаға өзгерту қажет болған кезде қуаттылығы аз табиғи монополия субъектiсі уәкілетті орган белгілеген тәртіппен тарифтi (бағаны, алым мөлшерлемесін), тарифтік сметаны қайта қарау үшін өтініммен уәкілетті органға жүгінеді.»;</w:t>
      </w:r>
      <w:r>
        <w:br/>
      </w:r>
      <w:r>
        <w:rPr>
          <w:rFonts w:ascii="Times New Roman"/>
          <w:b w:val="false"/>
          <w:i w:val="false"/>
          <w:color w:val="000000"/>
          <w:sz w:val="28"/>
        </w:rPr>
        <w:t>
      6) 15-1-баптың 2-тармағында:</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«Шығындарды қалыптастырудың ерекше тәртiбiн уәкiлеттi орган бекiтедi.»;</w:t>
      </w:r>
      <w:r>
        <w:br/>
      </w:r>
      <w:r>
        <w:rPr>
          <w:rFonts w:ascii="Times New Roman"/>
          <w:b w:val="false"/>
          <w:i w:val="false"/>
          <w:color w:val="000000"/>
          <w:sz w:val="28"/>
        </w:rPr>
        <w:t>
      2-1-тармақ мынадай редакцияда жазылсын:</w:t>
      </w:r>
      <w:r>
        <w:br/>
      </w:r>
      <w:r>
        <w:rPr>
          <w:rFonts w:ascii="Times New Roman"/>
          <w:b w:val="false"/>
          <w:i w:val="false"/>
          <w:color w:val="000000"/>
          <w:sz w:val="28"/>
        </w:rPr>
        <w:t>
      «2-1. Өз қызметiн концессия шарттары бойынша жүзеге асыратын табиғи монополиялар субъектiлерiнiң реттеліп көрсетілетін қызметтерiне (тауарларына, жұмыстарына) тарифтерді (бағаларды, алымдар мөлшерлемелерін) қалыптастыру мен бекітудің уәкілетті орган айқындайтын тәртібі концессия шартында көзделеді.»;</w:t>
      </w:r>
      <w:r>
        <w:br/>
      </w:r>
      <w:r>
        <w:rPr>
          <w:rFonts w:ascii="Times New Roman"/>
          <w:b w:val="false"/>
          <w:i w:val="false"/>
          <w:color w:val="000000"/>
          <w:sz w:val="28"/>
        </w:rPr>
        <w:t>
      7) 15-2-баптың 3-тармағының екінші бөлігі мынадай редакцияда жазылсын:</w:t>
      </w:r>
      <w:r>
        <w:br/>
      </w:r>
      <w:r>
        <w:rPr>
          <w:rFonts w:ascii="Times New Roman"/>
          <w:b w:val="false"/>
          <w:i w:val="false"/>
          <w:color w:val="000000"/>
          <w:sz w:val="28"/>
        </w:rPr>
        <w:t>
      «Жария тыңдаулар уәкілетті орган белгілеген тәртіппен тарифті бекіту туралы шешім қабылданғанға дейін он күнтізбелік күн бұрын кешіктірмей өткізіледі.»;</w:t>
      </w:r>
      <w:r>
        <w:br/>
      </w:r>
      <w:r>
        <w:rPr>
          <w:rFonts w:ascii="Times New Roman"/>
          <w:b w:val="false"/>
          <w:i w:val="false"/>
          <w:color w:val="000000"/>
          <w:sz w:val="28"/>
        </w:rPr>
        <w:t>
      8) 15-3-бапта:</w:t>
      </w:r>
      <w:r>
        <w:br/>
      </w:r>
      <w:r>
        <w:rPr>
          <w:rFonts w:ascii="Times New Roman"/>
          <w:b w:val="false"/>
          <w:i w:val="false"/>
          <w:color w:val="000000"/>
          <w:sz w:val="28"/>
        </w:rPr>
        <w:t>
      2-тармақтың бірінші бөлігі мынадай редакцияда жазылсын:</w:t>
      </w:r>
      <w:r>
        <w:br/>
      </w:r>
      <w:r>
        <w:rPr>
          <w:rFonts w:ascii="Times New Roman"/>
          <w:b w:val="false"/>
          <w:i w:val="false"/>
          <w:color w:val="000000"/>
          <w:sz w:val="28"/>
        </w:rPr>
        <w:t>
      «2. Табиғи монополия субъектісінің инвестициялық бағдарламасын (жобасын) бекіту тәртібін уәкілетті орган айқындайды.»;</w:t>
      </w:r>
      <w:r>
        <w:br/>
      </w:r>
      <w:r>
        <w:rPr>
          <w:rFonts w:ascii="Times New Roman"/>
          <w:b w:val="false"/>
          <w:i w:val="false"/>
          <w:color w:val="000000"/>
          <w:sz w:val="28"/>
        </w:rPr>
        <w:t>
      3-тармақтың төртінші бөлігі мынадай редакцияда жазылсын:</w:t>
      </w:r>
      <w:r>
        <w:br/>
      </w:r>
      <w:r>
        <w:rPr>
          <w:rFonts w:ascii="Times New Roman"/>
          <w:b w:val="false"/>
          <w:i w:val="false"/>
          <w:color w:val="000000"/>
          <w:sz w:val="28"/>
        </w:rPr>
        <w:t>
      «Уәкілетті орган инвестициялық бағдарламаны (жобаны) уәкілетті орган белгілеген жағдайларда және тәртіппен түзетеді.»;</w:t>
      </w:r>
      <w:r>
        <w:br/>
      </w:r>
      <w:r>
        <w:rPr>
          <w:rFonts w:ascii="Times New Roman"/>
          <w:b w:val="false"/>
          <w:i w:val="false"/>
          <w:color w:val="000000"/>
          <w:sz w:val="28"/>
        </w:rPr>
        <w:t>
      4-тармақтың 3) тармақшасы мынадай редакцияда жазылсын:</w:t>
      </w:r>
      <w:r>
        <w:br/>
      </w:r>
      <w:r>
        <w:rPr>
          <w:rFonts w:ascii="Times New Roman"/>
          <w:b w:val="false"/>
          <w:i w:val="false"/>
          <w:color w:val="000000"/>
          <w:sz w:val="28"/>
        </w:rPr>
        <w:t>
      «3) осы баптың 2-тармағына сәйкес уәкілетті орган бекіткен тәртіпке сай ұсынылатын негіздеуші құжаттардың болмауы;»;</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Осы тармақтың екінші бөлігінде көрсетілген жағдайды қоспағанда, уәкілетті орган мемлекеттік басқарудың тиісті саласына (аясына) басшылықты жүзеге асыратын мемлекеттік органмен бірлесіп табиғи монополия субъектісінің инвестициялық бағдарламасын (жобасын) бекітеді.</w:t>
      </w:r>
      <w:r>
        <w:br/>
      </w:r>
      <w:r>
        <w:rPr>
          <w:rFonts w:ascii="Times New Roman"/>
          <w:b w:val="false"/>
          <w:i w:val="false"/>
          <w:color w:val="000000"/>
          <w:sz w:val="28"/>
        </w:rPr>
        <w:t>
      Мемлекеттік коммуналдық кәсіпорын болып табылатын, Табиғи монополиялар субъектілерінің мемлекеттік тіркелімінің жергілікті бөліміне енгізілген табиғи монополия субъектісінің инвестициялық бағдарламасын (жобасын) уәкілетті орган облыстың, республикалық маңызы бар қаланың, астананың жергілікті атқарушы органымен бірлесіп бекітеді.»;</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Осы тармақтың екінші бөлігінде көрсетілген жағдайды қоспағанда, табиғи монополия субъектісінің инвестициялық бағдарламасын (жобасын) бекіту туралы шешім уәкілетті органның және осы баптың 5-тармағында көрсетілген мемлекеттік органның бірлескен бұйрығымен ресімделеді.</w:t>
      </w:r>
      <w:r>
        <w:br/>
      </w:r>
      <w:r>
        <w:rPr>
          <w:rFonts w:ascii="Times New Roman"/>
          <w:b w:val="false"/>
          <w:i w:val="false"/>
          <w:color w:val="000000"/>
          <w:sz w:val="28"/>
        </w:rPr>
        <w:t>
      Әкімшілік-аумақтық бірліктің тиісті аумағында реттеуші қызмет көрсететін табиғи монополиялар субъектілерінің мемлекеттік тіркелімінің жергілікті бөліміне енгізілген табиғи монополия субъектісінің инвестициялық бағдарламасын (жобасын) бекіту туралы шешім облыстың, республикалық маңызы бар қаланың, астананың жергілікті атқарушы органымен келісім бойынша уәкілетті органның құқықтық актісімен ресімделеді.»;</w:t>
      </w:r>
      <w:r>
        <w:br/>
      </w:r>
      <w:r>
        <w:rPr>
          <w:rFonts w:ascii="Times New Roman"/>
          <w:b w:val="false"/>
          <w:i w:val="false"/>
          <w:color w:val="000000"/>
          <w:sz w:val="28"/>
        </w:rPr>
        <w:t>
      9) 17-баптың 2-тармағы 4) тармақшасының бесінші бөлігі мынадай редакцияда жазылсын:</w:t>
      </w:r>
      <w:r>
        <w:br/>
      </w:r>
      <w:r>
        <w:rPr>
          <w:rFonts w:ascii="Times New Roman"/>
          <w:b w:val="false"/>
          <w:i w:val="false"/>
          <w:color w:val="000000"/>
          <w:sz w:val="28"/>
        </w:rPr>
        <w:t>
      «Жария тыңдаулар өткізу тәртібін уәкілетті орган айқындайды.»;</w:t>
      </w:r>
      <w:r>
        <w:br/>
      </w:r>
      <w:r>
        <w:rPr>
          <w:rFonts w:ascii="Times New Roman"/>
          <w:b w:val="false"/>
          <w:i w:val="false"/>
          <w:color w:val="000000"/>
          <w:sz w:val="28"/>
        </w:rPr>
        <w:t>
      10) 18-4-баптың 3-тармағының бірінші бөлігі мынадай редакцияда жазылсын:</w:t>
      </w:r>
      <w:r>
        <w:br/>
      </w:r>
      <w:r>
        <w:rPr>
          <w:rFonts w:ascii="Times New Roman"/>
          <w:b w:val="false"/>
          <w:i w:val="false"/>
          <w:color w:val="000000"/>
          <w:sz w:val="28"/>
        </w:rPr>
        <w:t>
      «3. Сатып алу өткізу тәртібін уәкілетті орган айқындайды.».</w:t>
      </w:r>
      <w:r>
        <w:br/>
      </w:r>
      <w:r>
        <w:rPr>
          <w:rFonts w:ascii="Times New Roman"/>
          <w:b w:val="false"/>
          <w:i w:val="false"/>
          <w:color w:val="000000"/>
          <w:sz w:val="28"/>
        </w:rPr>
        <w:t>
      33. «Асыл тұқымды мал шаруашылығы туралы» 1998 жылғы 9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Парламенінің Жаршысы, 1998 ж., № 16, 220-құжат; 2001 ж., № 23, 318-құжат; 2004 ж., № 23, 142-құжат; 2006 ж., № 1, 5-құжат; № 3, 22-құжат; 2008 ж., № 15-16, 60-құжат; 2009 ж., № 18, 84-құжат; 2010 ж., № 5, 23-құжат; 2011 ж., № 1, 2-құжат; № 11, 102-құжат; 2012 ж., № 2, 16-құжат; № 15, 97-құжат; № 21-22, 124-құжат; 2013 ж., № 9, 51-құжат; № 14, 75-құжат; 2014 ж., № 2, 10-құжат, № 10, 52-құжат):</w:t>
      </w:r>
      <w:r>
        <w:br/>
      </w:r>
      <w:r>
        <w:rPr>
          <w:rFonts w:ascii="Times New Roman"/>
          <w:b w:val="false"/>
          <w:i w:val="false"/>
          <w:color w:val="000000"/>
          <w:sz w:val="28"/>
        </w:rPr>
        <w:t>
      1) 1-бапта:</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асыл тұқымдық куәлiк – уәкілетті орган бекіткен тәртіппен асыл тұқымды мал шаруашылығы саласындағы қызметті жүзеге асыратын асыл тұқымды мал зауыты, асыл тұқымды мал шаруашылығы, асыл тұқымды мал орталығы, асыл тұқымды малдың ұрықтарын өткізу жөнiндегi дистрибьютерлiк орталық, асыл тұқымдық өндіруші және ірі қара малдың тұқымдары бойынша республикалық палата беретін, асыл тұқымдық өнімнің (материалдың) ата-тегін, өнімділік және өзге де сапаларын растайтын құжат;»;</w:t>
      </w:r>
      <w:r>
        <w:br/>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«8) асыл тұқымды малдың карточкасы – уәкілетті орган бекіткен тәртіппен ресімделетін, асыл тұқымды малдың шығу тегiн, өнiмдiлiк және өзге де сапаларын растайтын асыл тұқымды малды есепке алу нысаны;»;</w:t>
      </w:r>
      <w:r>
        <w:br/>
      </w:r>
      <w:r>
        <w:rPr>
          <w:rFonts w:ascii="Times New Roman"/>
          <w:b w:val="false"/>
          <w:i w:val="false"/>
          <w:color w:val="000000"/>
          <w:sz w:val="28"/>
        </w:rPr>
        <w:t>
      2) 11-бап мынадай редакцияда жазылсын:</w:t>
      </w:r>
      <w:r>
        <w:br/>
      </w:r>
      <w:r>
        <w:rPr>
          <w:rFonts w:ascii="Times New Roman"/>
          <w:b w:val="false"/>
          <w:i w:val="false"/>
          <w:color w:val="000000"/>
          <w:sz w:val="28"/>
        </w:rPr>
        <w:t>
      «11-бап. Қазақстан Республикасы Үкіметінің құзыреті</w:t>
      </w:r>
      <w:r>
        <w:br/>
      </w:r>
      <w:r>
        <w:rPr>
          <w:rFonts w:ascii="Times New Roman"/>
          <w:b w:val="false"/>
          <w:i w:val="false"/>
          <w:color w:val="000000"/>
          <w:sz w:val="28"/>
        </w:rPr>
        <w:t>
      Қазақстан Республикасы Үкіметінің құзыретіне:</w:t>
      </w:r>
      <w:r>
        <w:br/>
      </w:r>
      <w:r>
        <w:rPr>
          <w:rFonts w:ascii="Times New Roman"/>
          <w:b w:val="false"/>
          <w:i w:val="false"/>
          <w:color w:val="000000"/>
          <w:sz w:val="28"/>
        </w:rPr>
        <w:t>
      1) асыл тұқымды мал шаруашылығы саласындағы халықаралық қатынастарда Қазақстан Республикасының атынан өкілдік ету;</w:t>
      </w:r>
      <w:r>
        <w:br/>
      </w:r>
      <w:r>
        <w:rPr>
          <w:rFonts w:ascii="Times New Roman"/>
          <w:b w:val="false"/>
          <w:i w:val="false"/>
          <w:color w:val="000000"/>
          <w:sz w:val="28"/>
        </w:rPr>
        <w:t>
      2) өзіне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заңдарымен және Қазақстан Республикасы Президентінің актілерімен жүктелген өзге де функцияларды орындау жатады.»;</w:t>
      </w:r>
      <w:r>
        <w:br/>
      </w:r>
      <w:r>
        <w:rPr>
          <w:rFonts w:ascii="Times New Roman"/>
          <w:b w:val="false"/>
          <w:i w:val="false"/>
          <w:color w:val="000000"/>
          <w:sz w:val="28"/>
        </w:rPr>
        <w:t>
      3) 13-бапта: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асыл тұқымды мал шаруашылығы саласында мемлекеттік саясаттың негізгі бағыттарын қалыптастырады және іске асырады;»;</w:t>
      </w:r>
      <w:r>
        <w:br/>
      </w:r>
      <w:r>
        <w:rPr>
          <w:rFonts w:ascii="Times New Roman"/>
          <w:b w:val="false"/>
          <w:i w:val="false"/>
          <w:color w:val="000000"/>
          <w:sz w:val="28"/>
        </w:rPr>
        <w:t>
      6), 8), 9), 15), 24) тармақшалар алып тасталсын;</w:t>
      </w:r>
      <w:r>
        <w:br/>
      </w:r>
      <w:r>
        <w:rPr>
          <w:rFonts w:ascii="Times New Roman"/>
          <w:b w:val="false"/>
          <w:i w:val="false"/>
          <w:color w:val="000000"/>
          <w:sz w:val="28"/>
        </w:rPr>
        <w:t>
      мынадай мазмұндағы 25-1) тармақшамен толықтырылсын:</w:t>
      </w:r>
      <w:r>
        <w:br/>
      </w:r>
      <w:r>
        <w:rPr>
          <w:rFonts w:ascii="Times New Roman"/>
          <w:b w:val="false"/>
          <w:i w:val="false"/>
          <w:color w:val="000000"/>
          <w:sz w:val="28"/>
        </w:rPr>
        <w:t>
      «25-1) асыл тұқымды мал шаруашылығы саласында мемлекеттік қолдаудың бағыттарын айқындайды;»;</w:t>
      </w:r>
      <w:r>
        <w:br/>
      </w:r>
      <w:r>
        <w:rPr>
          <w:rFonts w:ascii="Times New Roman"/>
          <w:b w:val="false"/>
          <w:i w:val="false"/>
          <w:color w:val="000000"/>
          <w:sz w:val="28"/>
        </w:rPr>
        <w:t>
      26) тармақша мынадай редакцияда жазылсын:</w:t>
      </w:r>
      <w:r>
        <w:br/>
      </w:r>
      <w:r>
        <w:rPr>
          <w:rFonts w:ascii="Times New Roman"/>
          <w:b w:val="false"/>
          <w:i w:val="false"/>
          <w:color w:val="000000"/>
          <w:sz w:val="28"/>
        </w:rPr>
        <w:t>
      «26) мыналарды:</w:t>
      </w:r>
      <w:r>
        <w:br/>
      </w:r>
      <w:r>
        <w:rPr>
          <w:rFonts w:ascii="Times New Roman"/>
          <w:b w:val="false"/>
          <w:i w:val="false"/>
          <w:color w:val="000000"/>
          <w:sz w:val="28"/>
        </w:rPr>
        <w:t>
      асыл тұқымды өнімнің (материалдың) әрбір түріне субсидиялар нормативтерін;</w:t>
      </w:r>
      <w:r>
        <w:br/>
      </w:r>
      <w:r>
        <w:rPr>
          <w:rFonts w:ascii="Times New Roman"/>
          <w:b w:val="false"/>
          <w:i w:val="false"/>
          <w:color w:val="000000"/>
          <w:sz w:val="28"/>
        </w:rPr>
        <w:t>
      асыл тұқымды мал шаруашылығын дамытуды субсидиялау тәртiбiн;</w:t>
      </w:r>
      <w:r>
        <w:br/>
      </w:r>
      <w:r>
        <w:rPr>
          <w:rFonts w:ascii="Times New Roman"/>
          <w:b w:val="false"/>
          <w:i w:val="false"/>
          <w:color w:val="000000"/>
          <w:sz w:val="28"/>
        </w:rPr>
        <w:t>
      асыл тұқымдық зауыттарды, асыл тұқымдық шаруашылықтарды және асыл тұқымдық репродукторларды бағалаудың ең төменгі көрсеткіштерін;</w:t>
      </w:r>
      <w:r>
        <w:br/>
      </w:r>
      <w:r>
        <w:rPr>
          <w:rFonts w:ascii="Times New Roman"/>
          <w:b w:val="false"/>
          <w:i w:val="false"/>
          <w:color w:val="000000"/>
          <w:sz w:val="28"/>
        </w:rPr>
        <w:t>
      жеке және заңды тұлғалардың бюджет қаражаты есебінен сатып алынған асыл тұқымды малды пайдалануы тәртібін;</w:t>
      </w:r>
      <w:r>
        <w:br/>
      </w:r>
      <w:r>
        <w:rPr>
          <w:rFonts w:ascii="Times New Roman"/>
          <w:b w:val="false"/>
          <w:i w:val="false"/>
          <w:color w:val="000000"/>
          <w:sz w:val="28"/>
        </w:rPr>
        <w:t>
      мал шаруашылығы салалары бойынша асыл тұқымдық өнімді (материалды) есепке алу нысандарын;</w:t>
      </w:r>
      <w:r>
        <w:br/>
      </w:r>
      <w:r>
        <w:rPr>
          <w:rFonts w:ascii="Times New Roman"/>
          <w:b w:val="false"/>
          <w:i w:val="false"/>
          <w:color w:val="000000"/>
          <w:sz w:val="28"/>
        </w:rPr>
        <w:t>
      асыл тұқымдық өнімнің (материалдың) барлық түрлеріне асыл тұқымдық куәліктердің нысандарын және оларды беру тәртібін;</w:t>
      </w:r>
      <w:r>
        <w:br/>
      </w:r>
      <w:r>
        <w:rPr>
          <w:rFonts w:ascii="Times New Roman"/>
          <w:b w:val="false"/>
          <w:i w:val="false"/>
          <w:color w:val="000000"/>
          <w:sz w:val="28"/>
        </w:rPr>
        <w:t>
      асыл тұқымды мал мәртебесін беру тәртібін әзірлеу және бекіту;»;</w:t>
      </w:r>
      <w:r>
        <w:br/>
      </w:r>
      <w:r>
        <w:rPr>
          <w:rFonts w:ascii="Times New Roman"/>
          <w:b w:val="false"/>
          <w:i w:val="false"/>
          <w:color w:val="000000"/>
          <w:sz w:val="28"/>
        </w:rPr>
        <w:t>
      тармақша 27) алып тасталсын;</w:t>
      </w:r>
      <w:r>
        <w:br/>
      </w:r>
      <w:r>
        <w:rPr>
          <w:rFonts w:ascii="Times New Roman"/>
          <w:b w:val="false"/>
          <w:i w:val="false"/>
          <w:color w:val="000000"/>
          <w:sz w:val="28"/>
        </w:rPr>
        <w:t>
      мынадай мазмұндағы 31-1) тармақшамен толықтырылсын:</w:t>
      </w:r>
      <w:r>
        <w:br/>
      </w:r>
      <w:r>
        <w:rPr>
          <w:rFonts w:ascii="Times New Roman"/>
          <w:b w:val="false"/>
          <w:i w:val="false"/>
          <w:color w:val="000000"/>
          <w:sz w:val="28"/>
        </w:rPr>
        <w:t>
      «31-1) асыл тұқымдық шаруашылығы саласындағы нормативтік құқықтық актілерді қабылдау.»;</w:t>
      </w:r>
      <w:r>
        <w:br/>
      </w:r>
      <w:r>
        <w:rPr>
          <w:rFonts w:ascii="Times New Roman"/>
          <w:b w:val="false"/>
          <w:i w:val="false"/>
          <w:color w:val="000000"/>
          <w:sz w:val="28"/>
        </w:rPr>
        <w:t>
      4) 16-бапта: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Асыл тұқымды мал шаруашылығы саласындағы мемлекеттiк бақылау – уәкілетті органның лауазымды адамдарының Қазақстан Республикасының асыл тұқымды мал шаруашылығы саласындағы заңнамасының талаптарын жеке және заңды тұлғалардың сақтауын қамтамасыз етуге бағытталған іс-қимылдарының жиынтығы.»;</w:t>
      </w:r>
      <w:r>
        <w:br/>
      </w:r>
      <w:r>
        <w:rPr>
          <w:rFonts w:ascii="Times New Roman"/>
          <w:b w:val="false"/>
          <w:i w:val="false"/>
          <w:color w:val="000000"/>
          <w:sz w:val="28"/>
        </w:rPr>
        <w:t>
      3-тармақта:</w:t>
      </w:r>
      <w:r>
        <w:br/>
      </w:r>
      <w:r>
        <w:rPr>
          <w:rFonts w:ascii="Times New Roman"/>
          <w:b w:val="false"/>
          <w:i w:val="false"/>
          <w:color w:val="000000"/>
          <w:sz w:val="28"/>
        </w:rPr>
        <w:t>
      мынадай мазмұндағы 5-1) тармақшамен толықтырылсын:</w:t>
      </w:r>
      <w:r>
        <w:br/>
      </w:r>
      <w:r>
        <w:rPr>
          <w:rFonts w:ascii="Times New Roman"/>
          <w:b w:val="false"/>
          <w:i w:val="false"/>
          <w:color w:val="000000"/>
          <w:sz w:val="28"/>
        </w:rPr>
        <w:t>
      «5-1) Асыл тұқымды мал шаруашылығы саласында анықталған Қазақстан Республикасының заңнамасын бұзушылықтарды жою бойынша орындау үшін міндетті нұсқамалар беруді, бүкіл бақылау және қадағалау объектілеріне кедергісіз баруды қоса алғанда, жергілікті атқарушы органдардың асыл тұқымды мал шаруашылығы саласындағы Қазақстан Республикасының заңнамасын сақтауына бақылауды жүзеге асырады.»;</w:t>
      </w:r>
      <w:r>
        <w:br/>
      </w:r>
      <w:r>
        <w:rPr>
          <w:rFonts w:ascii="Times New Roman"/>
          <w:b w:val="false"/>
          <w:i w:val="false"/>
          <w:color w:val="000000"/>
          <w:sz w:val="28"/>
        </w:rPr>
        <w:t>
      мынадай мазмұндағы 6-1) тармақшамен толықтырылсын:</w:t>
      </w:r>
      <w:r>
        <w:br/>
      </w:r>
      <w:r>
        <w:rPr>
          <w:rFonts w:ascii="Times New Roman"/>
          <w:b w:val="false"/>
          <w:i w:val="false"/>
          <w:color w:val="000000"/>
          <w:sz w:val="28"/>
        </w:rPr>
        <w:t>
      «6-1) нұсқамалар береді және орындалуын бақылайды.».</w:t>
      </w:r>
      <w:r>
        <w:br/>
      </w:r>
      <w:r>
        <w:rPr>
          <w:rFonts w:ascii="Times New Roman"/>
          <w:b w:val="false"/>
          <w:i w:val="false"/>
          <w:color w:val="000000"/>
          <w:sz w:val="28"/>
        </w:rPr>
        <w:t>
      5) 16-2-бапта:</w:t>
      </w:r>
      <w:r>
        <w:br/>
      </w:r>
      <w:r>
        <w:rPr>
          <w:rFonts w:ascii="Times New Roman"/>
          <w:b w:val="false"/>
          <w:i w:val="false"/>
          <w:color w:val="000000"/>
          <w:sz w:val="28"/>
        </w:rPr>
        <w:t>
      6-тармақтың 3) тармақшасы мынадай редакцияда жазылсын:</w:t>
      </w:r>
      <w:r>
        <w:br/>
      </w:r>
      <w:r>
        <w:rPr>
          <w:rFonts w:ascii="Times New Roman"/>
          <w:b w:val="false"/>
          <w:i w:val="false"/>
          <w:color w:val="000000"/>
          <w:sz w:val="28"/>
        </w:rPr>
        <w:t>
      «3) ауыл шаруашылығы малының тиісті түрі бойынша бонитерлер курсынан өткені туралы құжат.»;</w:t>
      </w:r>
      <w:r>
        <w:br/>
      </w:r>
      <w:r>
        <w:rPr>
          <w:rFonts w:ascii="Times New Roman"/>
          <w:b w:val="false"/>
          <w:i w:val="false"/>
          <w:color w:val="000000"/>
          <w:sz w:val="28"/>
        </w:rPr>
        <w:t>
      7-тармақтың 3) тармақшасы мынадай редакцияда жазылсын:</w:t>
      </w:r>
      <w:r>
        <w:br/>
      </w:r>
      <w:r>
        <w:rPr>
          <w:rFonts w:ascii="Times New Roman"/>
          <w:b w:val="false"/>
          <w:i w:val="false"/>
          <w:color w:val="000000"/>
          <w:sz w:val="28"/>
        </w:rPr>
        <w:t>
      «3) ауыл шаруашылығы малын қолдан ұрықтандыру курстарынан өткені туралы құжат;»;</w:t>
      </w:r>
      <w:r>
        <w:br/>
      </w:r>
      <w:r>
        <w:rPr>
          <w:rFonts w:ascii="Times New Roman"/>
          <w:b w:val="false"/>
          <w:i w:val="false"/>
          <w:color w:val="000000"/>
          <w:sz w:val="28"/>
        </w:rPr>
        <w:t>
      8-тармақтың 3) тармақшасы мынадай редакцияда жазылсын:</w:t>
      </w:r>
      <w:r>
        <w:br/>
      </w:r>
      <w:r>
        <w:rPr>
          <w:rFonts w:ascii="Times New Roman"/>
          <w:b w:val="false"/>
          <w:i w:val="false"/>
          <w:color w:val="000000"/>
          <w:sz w:val="28"/>
        </w:rPr>
        <w:t>
      «3) ауыл шаруашылығы малдарының эмбриондарын транспланттау (көшіру) курстарынан өткені туралы құжат;»;</w:t>
      </w:r>
      <w:r>
        <w:br/>
      </w:r>
      <w:r>
        <w:rPr>
          <w:rFonts w:ascii="Times New Roman"/>
          <w:b w:val="false"/>
          <w:i w:val="false"/>
          <w:color w:val="000000"/>
          <w:sz w:val="28"/>
        </w:rPr>
        <w:t>
      6) 16-3-баптың жетінші абзацы мынадай редакцияда жазылсын:</w:t>
      </w:r>
      <w:r>
        <w:br/>
      </w:r>
      <w:r>
        <w:rPr>
          <w:rFonts w:ascii="Times New Roman"/>
          <w:b w:val="false"/>
          <w:i w:val="false"/>
          <w:color w:val="000000"/>
          <w:sz w:val="28"/>
        </w:rPr>
        <w:t>
      «Малдың шығу тегін, өнімділік және өзге де қасиеттерін растау мақсатында жеке және заңды тұлғалар уәкілетті орган бекіткен тәртіппен және нысан бойынша селекциялық карточка және асыл тұқымды мал карточкасын ресімдейді.»;</w:t>
      </w:r>
      <w:r>
        <w:br/>
      </w:r>
      <w:r>
        <w:rPr>
          <w:rFonts w:ascii="Times New Roman"/>
          <w:b w:val="false"/>
          <w:i w:val="false"/>
          <w:color w:val="000000"/>
          <w:sz w:val="28"/>
        </w:rPr>
        <w:t>
      7) 16-4-баптың 2-тармағы мынадай редакцияда жазылсын:</w:t>
      </w:r>
      <w:r>
        <w:br/>
      </w:r>
      <w:r>
        <w:rPr>
          <w:rFonts w:ascii="Times New Roman"/>
          <w:b w:val="false"/>
          <w:i w:val="false"/>
          <w:color w:val="000000"/>
          <w:sz w:val="28"/>
        </w:rPr>
        <w:t>
      «2. Бюджет қаражаты есебінен жүзеге асырылатын, асыл тұқымды мал шаруашылығын мемлекеттiк қолдаудың бағыттарын, асыл тұқымдық өнiмнiң (материалдың) әрбiр түрiне, асыл тұқымды малдың, оның iшiнде тектiк қоры шектеулі тұқымдардың тектiк қорын сақтау және қалпына келтiру жөніндегі iс-шараларға арналған субсидиялардың нормативтерiн уәкілетті орган айқындайды.»;</w:t>
      </w:r>
      <w:r>
        <w:br/>
      </w:r>
      <w:r>
        <w:rPr>
          <w:rFonts w:ascii="Times New Roman"/>
          <w:b w:val="false"/>
          <w:i w:val="false"/>
          <w:color w:val="000000"/>
          <w:sz w:val="28"/>
        </w:rPr>
        <w:t>
      8) 18-баптың жетінші абзацы мынадай редакцияда жазылсын:</w:t>
      </w:r>
      <w:r>
        <w:br/>
      </w:r>
      <w:r>
        <w:rPr>
          <w:rFonts w:ascii="Times New Roman"/>
          <w:b w:val="false"/>
          <w:i w:val="false"/>
          <w:color w:val="000000"/>
          <w:sz w:val="28"/>
        </w:rPr>
        <w:t>
      «Жеке және заңды тұлғалар бюджет қаражаты есебінен сатып алған асыл тұқымды және селекциялық мал уәкілетті орган бекіткен тәртіппен пайдаланылады.».</w:t>
      </w:r>
      <w:r>
        <w:br/>
      </w:r>
      <w:r>
        <w:rPr>
          <w:rFonts w:ascii="Times New Roman"/>
          <w:b w:val="false"/>
          <w:i w:val="false"/>
          <w:color w:val="000000"/>
          <w:sz w:val="28"/>
        </w:rPr>
        <w:t>
      34. «Есірткі, психотроптық заттар, прекурсорлар және олардың заңсыз айналымы мен теріс пайдаланылуына қарсы іс-қимыл шаралары туралы» 1998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17-18, 221-құжат; 2000 ж., № 6, 141-құжат; 2002 ж., № 10, 106-құжат; 2004 ж., № 23, 142-құжат; 2006 ж., № 5-6, 30-құжат; № 24, 148-құжат; 2009 ж., № 18, 84-құжат; 2011 ж., № 1, 2-құжат):</w:t>
      </w:r>
      <w:r>
        <w:br/>
      </w:r>
      <w:r>
        <w:rPr>
          <w:rFonts w:ascii="Times New Roman"/>
          <w:b w:val="false"/>
          <w:i w:val="false"/>
          <w:color w:val="000000"/>
          <w:sz w:val="28"/>
        </w:rPr>
        <w:t>
      1) 16-бапта: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Қазақстан Республикасында бақылау жасалуға тиiстi есірткі, психотроптық заттар мен прекурсорлар есірткі, психотроптық заттар, прекурсорлар саласындағы уәкілетті органмен келісім бойынша денсаулық сақтау және әлеуметтік даму саласындағы уәкілетті орган белгiлеген тәртiппен медициналық мақсатта пайдаланылуы мүмкiн.».</w:t>
      </w:r>
      <w:r>
        <w:br/>
      </w:r>
      <w:r>
        <w:rPr>
          <w:rFonts w:ascii="Times New Roman"/>
          <w:b w:val="false"/>
          <w:i w:val="false"/>
          <w:color w:val="000000"/>
          <w:sz w:val="28"/>
        </w:rPr>
        <w:t>
      35.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 22, 309-құжат; 2000 ж., № 22, 408-құжат; 2001 ж., № 1, 5-құжат; № 8, 52-құжат; 2002 ж., № 23-24, 193-құжат; 2003 ж., № 11, 56-құжат; № 12, 86-құжат, № 15, 139-құжат; 2004 ж., № 23, 138-құжат; 2005 ж., № 14, 58-құжат; 2006 ж., № 8, 45-құжат; 2007 ж., № 2, 18-құжат; № 4, 28-құжат; 2009 ж., № 2-3, 21-құжат; № 17, 79-құжат; № 18, 84-құжат; № 19, 88-құжат; 2010 ж., № 5, 23-құжат; № 17-18, 112-құжат; 2011 ж., № 1, 2-құжат; № 5, 43-құжат; № 11, 102-құжат; № 12, 111-құжат; № 24, 196 -құжат; 2012 ж., № 2, 15-құжат; № 8, 64-құжат; № 10, 77-құжат; № 13, 91-құжат; № 15, 97-құжат; 2013 ж., № 10-11, 56-құжат; № 15, 79-құжат; 2014 ж., № 1, 4-құжат; № 10, 52-құжат; № 11, 61-құжат;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6-баптың 4) тармақшасы алып тасталсын;</w:t>
      </w:r>
      <w:r>
        <w:br/>
      </w:r>
      <w:r>
        <w:rPr>
          <w:rFonts w:ascii="Times New Roman"/>
          <w:b w:val="false"/>
          <w:i w:val="false"/>
          <w:color w:val="000000"/>
          <w:sz w:val="28"/>
        </w:rPr>
        <w:t>
      2) 7-бапта: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кәсіби ұйымдарды аккредиттеу тәртібін әзірлейді және бекітеді;»;</w:t>
      </w:r>
      <w:r>
        <w:br/>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«4-1) міндетті аудит жүргізетін аудиторлық ұйымдарға ең аз талаптар бекітеді;»;</w:t>
      </w:r>
      <w:r>
        <w:br/>
      </w:r>
      <w:r>
        <w:rPr>
          <w:rFonts w:ascii="Times New Roman"/>
          <w:b w:val="false"/>
          <w:i w:val="false"/>
          <w:color w:val="000000"/>
          <w:sz w:val="28"/>
        </w:rPr>
        <w:t>
      13) тармақша мынадай редакцияда жазылсын:</w:t>
      </w:r>
      <w:r>
        <w:br/>
      </w:r>
      <w:r>
        <w:rPr>
          <w:rFonts w:ascii="Times New Roman"/>
          <w:b w:val="false"/>
          <w:i w:val="false"/>
          <w:color w:val="000000"/>
          <w:sz w:val="28"/>
        </w:rPr>
        <w:t>
      «13) кәсiби және аудиторлық ұйымдардың есептiлiк тiзбесiн, нысанын және оны табыс ету мерзiмдiлiгiн әзірлейді және бекітеді;»;</w:t>
      </w:r>
      <w:r>
        <w:br/>
      </w:r>
      <w:r>
        <w:rPr>
          <w:rFonts w:ascii="Times New Roman"/>
          <w:b w:val="false"/>
          <w:i w:val="false"/>
          <w:color w:val="000000"/>
          <w:sz w:val="28"/>
        </w:rPr>
        <w:t>
      3) 21-баптың 2-тармағының 8) тармақшасы мынадай редакцияда жазылсын:</w:t>
      </w:r>
      <w:r>
        <w:br/>
      </w:r>
      <w:r>
        <w:rPr>
          <w:rFonts w:ascii="Times New Roman"/>
          <w:b w:val="false"/>
          <w:i w:val="false"/>
          <w:color w:val="000000"/>
          <w:sz w:val="28"/>
        </w:rPr>
        <w:t>
      «8) уәкілетті органға лицензиялау кезінде қойылатын біліктілік талаптарына сәйкес есептілікті, сондай-ақ уәкілетті орган бекіткен нысан бойынша өзінің азаматтық-құқықтық жауапкершілігін сақтандыру жөніндегі ақпаратты табыс етуге;».</w:t>
      </w:r>
      <w:r>
        <w:br/>
      </w:r>
      <w:r>
        <w:rPr>
          <w:rFonts w:ascii="Times New Roman"/>
          <w:b w:val="false"/>
          <w:i w:val="false"/>
          <w:color w:val="000000"/>
          <w:sz w:val="28"/>
        </w:rPr>
        <w:t>
      36. «Ұлттық мұрағат қоры және мұрағаттар туралы» 1998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435-құжат; 2001 ж., № 21-22, 286-құжат; 2003 ж., № 10, 53-құжат; 2004 ж., № 23, 142-құжат; 2006 ж., № 3, 22-құжат; № 13, 86-құжат; 2007 ж., № 8, 55-құжат; 2009 ж., № 11-12, 53-құжат; № 18, 84-құжат; 2010 ж., № 5, 23-құжат; № 10, 48-құжат; № 17-18, 111-құжат; 2011 ж., № 1, 2-құжат; № 5, 43-құжат; № 11, 102-құжат; 2012 ж., № 4, 32-құжат; № 15, 97-құжат; 2013 ж., № 14, 75-құжат; 2014 ж., № 1, 4-құжат; № 4-5, 24-құжат):</w:t>
      </w:r>
      <w:r>
        <w:br/>
      </w:r>
      <w:r>
        <w:rPr>
          <w:rFonts w:ascii="Times New Roman"/>
          <w:b w:val="false"/>
          <w:i w:val="false"/>
          <w:color w:val="000000"/>
          <w:sz w:val="28"/>
        </w:rPr>
        <w:t>
      1) 14-бапта: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Ведомстволық және жеке мұрағаттарда сақталатын Ұлттық мұрағат қоры құжаттарын пайдалану тәртібін уәкілетті орган айқындайды.»;</w:t>
      </w:r>
      <w:r>
        <w:br/>
      </w:r>
      <w:r>
        <w:rPr>
          <w:rFonts w:ascii="Times New Roman"/>
          <w:b w:val="false"/>
          <w:i w:val="false"/>
          <w:color w:val="000000"/>
          <w:sz w:val="28"/>
        </w:rPr>
        <w:t>
      2) 18-бапта:</w:t>
      </w:r>
      <w:r>
        <w:br/>
      </w:r>
      <w:r>
        <w:rPr>
          <w:rFonts w:ascii="Times New Roman"/>
          <w:b w:val="false"/>
          <w:i w:val="false"/>
          <w:color w:val="000000"/>
          <w:sz w:val="28"/>
        </w:rPr>
        <w:t>
      1-тармақта:</w:t>
      </w:r>
      <w:r>
        <w:br/>
      </w:r>
      <w:r>
        <w:rPr>
          <w:rFonts w:ascii="Times New Roman"/>
          <w:b w:val="false"/>
          <w:i w:val="false"/>
          <w:color w:val="000000"/>
          <w:sz w:val="28"/>
        </w:rPr>
        <w:t>
      1), 2), 3) және 4) тармақшалар алып тасталсын;</w:t>
      </w:r>
      <w:r>
        <w:br/>
      </w:r>
      <w:r>
        <w:rPr>
          <w:rFonts w:ascii="Times New Roman"/>
          <w:b w:val="false"/>
          <w:i w:val="false"/>
          <w:color w:val="000000"/>
          <w:sz w:val="28"/>
        </w:rPr>
        <w:t>
      2-тармақ мынадай мазмұндағы 2-1), 2-2), 2-3) және 2-4) тармақшалармен толықтырылсын:</w:t>
      </w:r>
      <w:r>
        <w:br/>
      </w:r>
      <w:r>
        <w:rPr>
          <w:rFonts w:ascii="Times New Roman"/>
          <w:b w:val="false"/>
          <w:i w:val="false"/>
          <w:color w:val="000000"/>
          <w:sz w:val="28"/>
        </w:rPr>
        <w:t>
      «2-1) мемлекеттік және арнайы мемлекеттік қорлармен Ұлттық мұрағат қорының және басқа да мұрағаттар құжаттарын жинақтау, сақтау, есепке алу және пайдалану қағидаларын бекіту;</w:t>
      </w:r>
      <w:r>
        <w:br/>
      </w:r>
      <w:r>
        <w:rPr>
          <w:rFonts w:ascii="Times New Roman"/>
          <w:b w:val="false"/>
          <w:i w:val="false"/>
          <w:color w:val="000000"/>
          <w:sz w:val="28"/>
        </w:rPr>
        <w:t>
      2-2) мемлекеттік және мемлекеттік емес ұйымдарда құжаттау және құжаттаманы басқару қағидаларын бекіту;</w:t>
      </w:r>
      <w:r>
        <w:br/>
      </w:r>
      <w:r>
        <w:rPr>
          <w:rFonts w:ascii="Times New Roman"/>
          <w:b w:val="false"/>
          <w:i w:val="false"/>
          <w:color w:val="000000"/>
          <w:sz w:val="28"/>
        </w:rPr>
        <w:t>
      2-3) сақталу мерзімдерінің көрсетілуімен мемлекеттік және мемлекеттік емес ұйымдар қызметінде түзілетін үлгі құжаттар тізбесін бекіту;</w:t>
      </w:r>
      <w:r>
        <w:br/>
      </w:r>
      <w:r>
        <w:rPr>
          <w:rFonts w:ascii="Times New Roman"/>
          <w:b w:val="false"/>
          <w:i w:val="false"/>
          <w:color w:val="000000"/>
          <w:sz w:val="28"/>
        </w:rPr>
        <w:t>
      2-4) ведомстволық және жеке меншік қорлармен Ұлттық мұрағат қорының және басқа да мұрағаттар құжаттарын сақтау, есепке алу және пайдалану қағидаларын бекіту;».</w:t>
      </w:r>
      <w:r>
        <w:br/>
      </w:r>
      <w:r>
        <w:rPr>
          <w:rFonts w:ascii="Times New Roman"/>
          <w:b w:val="false"/>
          <w:i w:val="false"/>
          <w:color w:val="000000"/>
          <w:sz w:val="28"/>
        </w:rPr>
        <w:t>
      37. «Жекелеген қару түрлерінің айналымына мемлекеттік бақылау жасау туралы» 1998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 24, -құжат 448; 2002 ж., № 4, 34-құжат; 2004 ж., № 23, 140, 142-құжаттар; 2006 ж., № 24, 148-құжат; 2007 ж., № 2, 18-құжат; № 19, 150-құжат; № 20, 152-құжат; 2010 ж., № 8, 41-құжат; № 24, 149-құжат; 2011 ж., № 1, 7-құжат; № 11, 102-құжат; № 12, 111-құжат; 2013 ж., № 12, 57-құжат; 2014 ж., № 8, 49-құжат; № 10, 52-құжат;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бұзушылықтар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28-баптың 4), 5), 6), 9), 10), 11) тармақшалары алып тасталсын:</w:t>
      </w:r>
      <w:r>
        <w:br/>
      </w:r>
      <w:r>
        <w:rPr>
          <w:rFonts w:ascii="Times New Roman"/>
          <w:b w:val="false"/>
          <w:i w:val="false"/>
          <w:color w:val="000000"/>
          <w:sz w:val="28"/>
        </w:rPr>
        <w:t>
      2) 29-бап мынадай мазмұндағы 8-1), 8-2) тармақшалармен толықтырылсын:</w:t>
      </w:r>
      <w:r>
        <w:br/>
      </w:r>
      <w:r>
        <w:rPr>
          <w:rFonts w:ascii="Times New Roman"/>
          <w:b w:val="false"/>
          <w:i w:val="false"/>
          <w:color w:val="000000"/>
          <w:sz w:val="28"/>
        </w:rPr>
        <w:t>
      «8-1) қаруды иеленушілер мен пайдаланушыларды бастапқы даярлау ісін ұйымдастыру тәртібін белгілейді;</w:t>
      </w:r>
      <w:r>
        <w:br/>
      </w:r>
      <w:r>
        <w:rPr>
          <w:rFonts w:ascii="Times New Roman"/>
          <w:b w:val="false"/>
          <w:i w:val="false"/>
          <w:color w:val="000000"/>
          <w:sz w:val="28"/>
        </w:rPr>
        <w:t>
      8-2) криминалистiк талаптар мен азаматтық және қызметтiк қару мен оның патрондарын сынау әдiстерiн бекiтедi;</w:t>
      </w:r>
      <w:r>
        <w:br/>
      </w:r>
      <w:r>
        <w:rPr>
          <w:rFonts w:ascii="Times New Roman"/>
          <w:b w:val="false"/>
          <w:i w:val="false"/>
          <w:color w:val="000000"/>
          <w:sz w:val="28"/>
        </w:rPr>
        <w:t>
      8-3) заңсыз сақталған атыс қаруын, оқ-дәріні және жарылғыш заттарды азаматтардың ерікті түрде өтемді тапсыру тәртібін белгілейді;</w:t>
      </w:r>
      <w:r>
        <w:br/>
      </w:r>
      <w:r>
        <w:rPr>
          <w:rFonts w:ascii="Times New Roman"/>
          <w:b w:val="false"/>
          <w:i w:val="false"/>
          <w:color w:val="000000"/>
          <w:sz w:val="28"/>
        </w:rPr>
        <w:t>
      8-4) Азаматтық және қызметтік қару мен оның патрондарының Мемлекеттік кадастрын әзірлеу, басып шығару және жүргізу тәртібін айқындайды;</w:t>
      </w:r>
      <w:r>
        <w:br/>
      </w:r>
      <w:r>
        <w:rPr>
          <w:rFonts w:ascii="Times New Roman"/>
          <w:b w:val="false"/>
          <w:i w:val="false"/>
          <w:color w:val="000000"/>
          <w:sz w:val="28"/>
        </w:rPr>
        <w:t>
      8-5) Мемлекеттік оқ-гильза қоймасын құру тәртібін белгілейді;</w:t>
      </w:r>
      <w:r>
        <w:br/>
      </w:r>
      <w:r>
        <w:rPr>
          <w:rFonts w:ascii="Times New Roman"/>
          <w:b w:val="false"/>
          <w:i w:val="false"/>
          <w:color w:val="000000"/>
          <w:sz w:val="28"/>
        </w:rPr>
        <w:t>
      8-6) азаматтық және қызметтiк қару мен оның патрондарының айналымы саласындағы техникалық регламенттердi бекiтедi;».</w:t>
      </w:r>
      <w:r>
        <w:br/>
      </w:r>
      <w:r>
        <w:rPr>
          <w:rFonts w:ascii="Times New Roman"/>
          <w:b w:val="false"/>
          <w:i w:val="false"/>
          <w:color w:val="000000"/>
          <w:sz w:val="28"/>
        </w:rPr>
        <w:t>
      38. «Өсімдіктер карантині туралы» 1999 жылғы 11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2-3, 34-құжат; № 23, 931-құжат; 2002 ж., № 4, 30-құжат; 2003 ж., № 15, 121-құжат; 2004 ж., № 23, 142-құжат; 2006 ж., № 1, 5-құжат; № 3, 22-құжат; 2009 ж., № 18, 84, 85-құжаттар; 2010 ж., № 1-2, 1-құжат; № 5, 23-құжат; № 15, 71-құжат; 2011 ж., № 1, 2, 3-құжат; № 6, 49-құжат; № 11, 102-құжат; № 12, 111-құжат; 2012 ж., № 14, 95-құжат; № 15, 97-құжат; 2013 ж., № 9, 51-құжат; № 14, 75-құжат):</w:t>
      </w:r>
      <w:r>
        <w:br/>
      </w:r>
      <w:r>
        <w:rPr>
          <w:rFonts w:ascii="Times New Roman"/>
          <w:b w:val="false"/>
          <w:i w:val="false"/>
          <w:color w:val="000000"/>
          <w:sz w:val="28"/>
        </w:rPr>
        <w:t>
      1) 6-1-бап мынадай редакцияда жазылсын:</w:t>
      </w:r>
      <w:r>
        <w:br/>
      </w:r>
      <w:r>
        <w:rPr>
          <w:rFonts w:ascii="Times New Roman"/>
          <w:b w:val="false"/>
          <w:i w:val="false"/>
          <w:color w:val="000000"/>
          <w:sz w:val="28"/>
        </w:rPr>
        <w:t>
      «6-1-бап. Қазақстан Республикасы Үкіметінің құзыреті</w:t>
      </w:r>
      <w:r>
        <w:br/>
      </w: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1) Қазақстан Республикасының шет мемлекеттермен өсімдіктер карантині саласындағы өзара қарым-қатынасын дамытуды қамтамасыз етеді;</w:t>
      </w:r>
      <w:r>
        <w:br/>
      </w:r>
      <w:r>
        <w:rPr>
          <w:rFonts w:ascii="Times New Roman"/>
          <w:b w:val="false"/>
          <w:i w:val="false"/>
          <w:color w:val="000000"/>
          <w:sz w:val="28"/>
        </w:rPr>
        <w:t>
      2) өсімдік карантинін қамтамасыз ету жөніндегі мемлекеттік мекемелер мен республикалық мемлекеттік кәсіпорын құрады;</w:t>
      </w:r>
      <w:r>
        <w:br/>
      </w:r>
      <w:r>
        <w:rPr>
          <w:rFonts w:ascii="Times New Roman"/>
          <w:b w:val="false"/>
          <w:i w:val="false"/>
          <w:color w:val="000000"/>
          <w:sz w:val="28"/>
        </w:rPr>
        <w:t>
      3) өзіне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заңдарымен және Қазақстан Республикасы Президентінің актілерімен жүктелген өзге де функцияларды орындайды.»;</w:t>
      </w:r>
      <w:r>
        <w:br/>
      </w:r>
      <w:r>
        <w:rPr>
          <w:rFonts w:ascii="Times New Roman"/>
          <w:b w:val="false"/>
          <w:i w:val="false"/>
          <w:color w:val="000000"/>
          <w:sz w:val="28"/>
        </w:rPr>
        <w:t>
      2) 7-баптың 1-тармағы мынадай редакцияда жазылсын:</w:t>
      </w:r>
      <w:r>
        <w:br/>
      </w:r>
      <w:r>
        <w:rPr>
          <w:rFonts w:ascii="Times New Roman"/>
          <w:b w:val="false"/>
          <w:i w:val="false"/>
          <w:color w:val="000000"/>
          <w:sz w:val="28"/>
        </w:rPr>
        <w:t>
      «1. Уәкiлетті орган:</w:t>
      </w:r>
      <w:r>
        <w:br/>
      </w:r>
      <w:r>
        <w:rPr>
          <w:rFonts w:ascii="Times New Roman"/>
          <w:b w:val="false"/>
          <w:i w:val="false"/>
          <w:color w:val="000000"/>
          <w:sz w:val="28"/>
        </w:rPr>
        <w:t>
      1) өсiмдiктер карантинi саласындағы мемлекеттiк саясатты қалыптастырады және iске асырады;</w:t>
      </w:r>
      <w:r>
        <w:br/>
      </w:r>
      <w:r>
        <w:rPr>
          <w:rFonts w:ascii="Times New Roman"/>
          <w:b w:val="false"/>
          <w:i w:val="false"/>
          <w:color w:val="000000"/>
          <w:sz w:val="28"/>
        </w:rPr>
        <w:t>
      2) өсімдіктер карантині саласындағы мемлекеттік бақылауды және қадағалауды жүзеге асырады;</w:t>
      </w:r>
      <w:r>
        <w:br/>
      </w:r>
      <w:r>
        <w:rPr>
          <w:rFonts w:ascii="Times New Roman"/>
          <w:b w:val="false"/>
          <w:i w:val="false"/>
          <w:color w:val="000000"/>
          <w:sz w:val="28"/>
        </w:rPr>
        <w:t>
      3) өсімдіктер карантині саласында Қазақстан Республикасының заңнамасын жергілікті атқарушы органдардың сақтауын бақылауды, сондай-ақ үйлестіруді және оларға әдістемелік басшылықты жасауды жүзеге асырады;</w:t>
      </w:r>
      <w:r>
        <w:br/>
      </w:r>
      <w:r>
        <w:rPr>
          <w:rFonts w:ascii="Times New Roman"/>
          <w:b w:val="false"/>
          <w:i w:val="false"/>
          <w:color w:val="000000"/>
          <w:sz w:val="28"/>
        </w:rPr>
        <w:t>
      4) карантиндi объектiлер залалдаған залалсыздандыруға немесе қайта өңдеуге жатпайтын карантинге жатқызылған өнiмдердi алып қою және жою жөнiндегi ережелердi әзірлейдi және бекітеді;</w:t>
      </w:r>
      <w:r>
        <w:br/>
      </w:r>
      <w:r>
        <w:rPr>
          <w:rFonts w:ascii="Times New Roman"/>
          <w:b w:val="false"/>
          <w:i w:val="false"/>
          <w:color w:val="000000"/>
          <w:sz w:val="28"/>
        </w:rPr>
        <w:t>
      5) әкелінетін карантинге жатқызылған өнімге қойылатын фитосанитариялық талаптарды әзірлейді және бекітеді;</w:t>
      </w:r>
      <w:r>
        <w:br/>
      </w:r>
      <w:r>
        <w:rPr>
          <w:rFonts w:ascii="Times New Roman"/>
          <w:b w:val="false"/>
          <w:i w:val="false"/>
          <w:color w:val="000000"/>
          <w:sz w:val="28"/>
        </w:rPr>
        <w:t>
      6) карантинге жатқызылған өнімнің тізбесін әзірлейді және бекітеді;</w:t>
      </w:r>
      <w:r>
        <w:br/>
      </w:r>
      <w:r>
        <w:rPr>
          <w:rFonts w:ascii="Times New Roman"/>
          <w:b w:val="false"/>
          <w:i w:val="false"/>
          <w:color w:val="000000"/>
          <w:sz w:val="28"/>
        </w:rPr>
        <w:t>
      7) Қазақстан Республикасының аумағын карантинді объектілерден және бөтен текті түрлерден қорғау жөніндегі ережелерді әзірлейді және бекітеді;</w:t>
      </w:r>
      <w:r>
        <w:br/>
      </w:r>
      <w:r>
        <w:rPr>
          <w:rFonts w:ascii="Times New Roman"/>
          <w:b w:val="false"/>
          <w:i w:val="false"/>
          <w:color w:val="000000"/>
          <w:sz w:val="28"/>
        </w:rPr>
        <w:t>
      8) өздеріне қатысты өсімдіктер карантині жөніндегі іс-шаралар белгіленетін және жүзеге асырылатын карантинді объектілер мен бөтен текті түрлердің тізбесін әзірлейді және бекітеді;</w:t>
      </w:r>
      <w:r>
        <w:br/>
      </w:r>
      <w:r>
        <w:rPr>
          <w:rFonts w:ascii="Times New Roman"/>
          <w:b w:val="false"/>
          <w:i w:val="false"/>
          <w:color w:val="000000"/>
          <w:sz w:val="28"/>
        </w:rPr>
        <w:t>
      9) екі немесе одан көп облыстар аумағында карантиндік режим енгізе отырып, карантинді аймақты белгілеу немесе оның күшін жою туралы шешім қабылдайды, сондай-ақ осы аймақтарда өсімдіктер карантині жөніндегі іс-шараларды жүргізу тәртібін әзірлейді және олардың жүргізілуін бақылауды және қадағалауды жүзеге асырады;</w:t>
      </w:r>
      <w:r>
        <w:br/>
      </w:r>
      <w:r>
        <w:rPr>
          <w:rFonts w:ascii="Times New Roman"/>
          <w:b w:val="false"/>
          <w:i w:val="false"/>
          <w:color w:val="000000"/>
          <w:sz w:val="28"/>
        </w:rPr>
        <w:t>
      10) өсімдіктер карантині жөніндегі іс-шараларды жүргізу үшiн пестицидтердiң (улы химикаттардың) қорын құру тәртібін әзірлейді және бекітеді;</w:t>
      </w:r>
      <w:r>
        <w:br/>
      </w:r>
      <w:r>
        <w:rPr>
          <w:rFonts w:ascii="Times New Roman"/>
          <w:b w:val="false"/>
          <w:i w:val="false"/>
          <w:color w:val="000000"/>
          <w:sz w:val="28"/>
        </w:rPr>
        <w:t>
      11) өсімдік карантині саласында анықталған Қазақстан Республикасының заңнамасын бұзушылықтарды жою бойынша орындау үшін міндетті нұсқамалар беруді, бүкіл бақылау және қадағалау объектілеріне кедергісіз баруды қоса алғанда, жергілікті атқарушы органдардың өсімдік карантині саласындағы Қазақстан Республикасының заңнамасын сақтауына бақылауды жүзеге асыру;</w:t>
      </w:r>
      <w:r>
        <w:br/>
      </w:r>
      <w:r>
        <w:rPr>
          <w:rFonts w:ascii="Times New Roman"/>
          <w:b w:val="false"/>
          <w:i w:val="false"/>
          <w:color w:val="000000"/>
          <w:sz w:val="28"/>
        </w:rPr>
        <w:t>
      12) өсiмдiктер карантинi жөнiндегi iс-шаралар белгiленiп, жүзеге асырылатын карантиндiк объектiлер тiзбесiн айқындайды;</w:t>
      </w:r>
      <w:r>
        <w:br/>
      </w:r>
      <w:r>
        <w:rPr>
          <w:rFonts w:ascii="Times New Roman"/>
          <w:b w:val="false"/>
          <w:i w:val="false"/>
          <w:color w:val="000000"/>
          <w:sz w:val="28"/>
        </w:rPr>
        <w:t>
      13) Қазақстан Республикасында және басқа да мемлекеттерде карантиндi объектiлердiң болуы мен таралуы, оларға қарсы күрес жөнiндегi шаралар мен iс-шаралар туралы деректер базасын құрады және мүдделi тұлғаларға ақпарат бередi;</w:t>
      </w:r>
      <w:r>
        <w:br/>
      </w:r>
      <w:r>
        <w:rPr>
          <w:rFonts w:ascii="Times New Roman"/>
          <w:b w:val="false"/>
          <w:i w:val="false"/>
          <w:color w:val="000000"/>
          <w:sz w:val="28"/>
        </w:rPr>
        <w:t>
      14) өсiмдiктер карантинi жөнiндегi мемлекеттiк инспекторлар туралы ереженi бекiтедi;</w:t>
      </w:r>
      <w:r>
        <w:br/>
      </w:r>
      <w:r>
        <w:rPr>
          <w:rFonts w:ascii="Times New Roman"/>
          <w:b w:val="false"/>
          <w:i w:val="false"/>
          <w:color w:val="000000"/>
          <w:sz w:val="28"/>
        </w:rPr>
        <w:t>
      15) өсімдіктер карантині жөніндегі iс-шараларды жүзеге асырудың тәртiбi мен тәсiлдерiн регламенттейтiн әдiстердi, әдiстемелердi, ұсынымдарды бекітеді;</w:t>
      </w:r>
      <w:r>
        <w:br/>
      </w:r>
      <w:r>
        <w:rPr>
          <w:rFonts w:ascii="Times New Roman"/>
          <w:b w:val="false"/>
          <w:i w:val="false"/>
          <w:color w:val="000000"/>
          <w:sz w:val="28"/>
        </w:rPr>
        <w:t>
      16) ғылыми-зерттеу ұйымдарымен бiрлесiп, халықаралық нормалар талаптары мен ұсынымдарды ескере отырып, фитосанитарлық тәуекелдi бағалаудың ғылыми принциптерi негiзiнде карантиндiк шараларды әзiрлейдi және оларды жеке және заңды тұлғалардың орындауын тұрақты бақылауды және қадағалауды жүзеге асырады;</w:t>
      </w:r>
      <w:r>
        <w:br/>
      </w:r>
      <w:r>
        <w:rPr>
          <w:rFonts w:ascii="Times New Roman"/>
          <w:b w:val="false"/>
          <w:i w:val="false"/>
          <w:color w:val="000000"/>
          <w:sz w:val="28"/>
        </w:rPr>
        <w:t>
      17) Өсiмдiктер карантинi жөнiндегi бас мемлекеттiк инспектор және өсімдіктер карантині жөніндегі мемлекеттік инспекторлар лауазымдарына орналасуға бiлiктiлiк талаптарын белгiлейдi;</w:t>
      </w:r>
      <w:r>
        <w:br/>
      </w:r>
      <w:r>
        <w:rPr>
          <w:rFonts w:ascii="Times New Roman"/>
          <w:b w:val="false"/>
          <w:i w:val="false"/>
          <w:color w:val="000000"/>
          <w:sz w:val="28"/>
        </w:rPr>
        <w:t>
      18) өсімдіктер карантині жөніндегі іс-шараларды жүргізуді ұйымдастырады және олардың жүргізілуін бақылауды және қадағалауды жүзеге асырады;</w:t>
      </w:r>
      <w:r>
        <w:br/>
      </w:r>
      <w:r>
        <w:rPr>
          <w:rFonts w:ascii="Times New Roman"/>
          <w:b w:val="false"/>
          <w:i w:val="false"/>
          <w:color w:val="000000"/>
          <w:sz w:val="28"/>
        </w:rPr>
        <w:t>
      19) карантинге жатқызылған өнiмдер транзитiнiң шарттарын айқындайды;</w:t>
      </w:r>
      <w:r>
        <w:br/>
      </w:r>
      <w:r>
        <w:rPr>
          <w:rFonts w:ascii="Times New Roman"/>
          <w:b w:val="false"/>
          <w:i w:val="false"/>
          <w:color w:val="000000"/>
          <w:sz w:val="28"/>
        </w:rPr>
        <w:t>
      20) өсімдіктер карантині жөніндегі іс-шараларды жүргізу үшін пестицидтерді (улы химикаттарды), оларды сақтау, тасымалдау, қолдану жөніндегі жұмыстар мен көрсетілетін қызметтерді Қазақстан Республикасының мемлекеттік сатып алу туралы заңнамасында белгіленген тәртіппен мемлекеттік сатып алуды жүзеге асырады;</w:t>
      </w:r>
      <w:r>
        <w:br/>
      </w:r>
      <w:r>
        <w:rPr>
          <w:rFonts w:ascii="Times New Roman"/>
          <w:b w:val="false"/>
          <w:i w:val="false"/>
          <w:color w:val="000000"/>
          <w:sz w:val="28"/>
        </w:rPr>
        <w:t>
      21) өсімдіктер карантині жөніндегі іс-шараларды жүргізу үшiн Қазақстан Республикасының заңдарында белгiленген тәртiппен пестицидтердiң (улы химикаттардың) қорын құрады;</w:t>
      </w:r>
      <w:r>
        <w:br/>
      </w:r>
      <w:r>
        <w:rPr>
          <w:rFonts w:ascii="Times New Roman"/>
          <w:b w:val="false"/>
          <w:i w:val="false"/>
          <w:color w:val="000000"/>
          <w:sz w:val="28"/>
        </w:rPr>
        <w:t>
      22) өсімдіктер карантині жөніндегі іс-шараларды жүргізу үшін бюджет қаражаты есебінен сатып алынған пестицидтерді (улы химикаттарды) Қазақстан Республикасының аумағы бойынша бөледі;</w:t>
      </w:r>
      <w:r>
        <w:br/>
      </w:r>
      <w:r>
        <w:rPr>
          <w:rFonts w:ascii="Times New Roman"/>
          <w:b w:val="false"/>
          <w:i w:val="false"/>
          <w:color w:val="000000"/>
          <w:sz w:val="28"/>
        </w:rPr>
        <w:t>
      23) фитосанитариялық бақылау бекеттерінде карантинге жатқызылған әкелiнетiн өнiмдi тұрақты бастапқы карантиндiк тексерудi, қажет болғанда үлгiлерiн, көлiк құралдарын, қол жүгi мен багажды iрiктеу арқылы оның зертханалық сараптамасын жүргізеді және әкелiнетiн және транзиттiк карантинге жатқызылған өнiмге карантиндiк құжаттарды қарайды;</w:t>
      </w:r>
      <w:r>
        <w:br/>
      </w:r>
      <w:r>
        <w:rPr>
          <w:rFonts w:ascii="Times New Roman"/>
          <w:b w:val="false"/>
          <w:i w:val="false"/>
          <w:color w:val="000000"/>
          <w:sz w:val="28"/>
        </w:rPr>
        <w:t>
      24) карантинге жатқызылған әкелiнетiн өнiм келiп түсетiн соңғы пункттерде осы өнiмдi тұрақты қайтадан карантиндiк тексерудi, қажет болғанда аумақтың фитосанитариялық сипаттамасы мен оның шыққан жерiн, баратын пунктiн, сондай-ақ карантиндi объектiлерден бос жатқан немесе олар аз таралған аймақтарды ескере отырып, үлгiлерiн iрiктеу арқылы оның зертханалық сараптамасын жүргізеді және карантиндiк құжаттарды қарайды;</w:t>
      </w:r>
      <w:r>
        <w:br/>
      </w:r>
      <w:r>
        <w:rPr>
          <w:rFonts w:ascii="Times New Roman"/>
          <w:b w:val="false"/>
          <w:i w:val="false"/>
          <w:color w:val="000000"/>
          <w:sz w:val="28"/>
        </w:rPr>
        <w:t>
      25) карантинге жатқызылған әкетiлетiн өнiмдi тиеп-жөнелту орындарында тұрақты карантиндiк тексерудi, қажет болғанда үлгiлерiн iрiктеу арқылы зертханалық сараптамасын және фитосанитариялық сертификаттауды жүргiзедi;</w:t>
      </w:r>
      <w:r>
        <w:br/>
      </w:r>
      <w:r>
        <w:rPr>
          <w:rFonts w:ascii="Times New Roman"/>
          <w:b w:val="false"/>
          <w:i w:val="false"/>
          <w:color w:val="000000"/>
          <w:sz w:val="28"/>
        </w:rPr>
        <w:t>
      26) фитосанитариялық бақылау бекеттерінде әкетiлетiн және транзиттiк карантинге жатқызылған өнiмнiң карантиндiк құжаттарының болуын және дұрыс ресiмделуiн тұрақты негізде қарайды;</w:t>
      </w:r>
      <w:r>
        <w:br/>
      </w:r>
      <w:r>
        <w:rPr>
          <w:rFonts w:ascii="Times New Roman"/>
          <w:b w:val="false"/>
          <w:i w:val="false"/>
          <w:color w:val="000000"/>
          <w:sz w:val="28"/>
        </w:rPr>
        <w:t>
      27) Қазақстан Республикасының ішкі сауда объектілерінде және ұйымдарында карантинге жатқызылған өнiмдердi тұрақты тексерудi, қажет болғанда үлгiлерiн iрiктеу арқылы оның зертханалық сараптамасын жүргізеді және карантиндік құжаттарды қарайды;</w:t>
      </w:r>
      <w:r>
        <w:br/>
      </w:r>
      <w:r>
        <w:rPr>
          <w:rFonts w:ascii="Times New Roman"/>
          <w:b w:val="false"/>
          <w:i w:val="false"/>
          <w:color w:val="000000"/>
          <w:sz w:val="28"/>
        </w:rPr>
        <w:t>
      28) өсімдіктен алынатын өнiмдердi өсiретiн, дайындайтын, жинайтын, өңдейтiн және өткiзетiн ұйымдардың, ішкі сауда объектілерінің, шаруа немесе фермер, үй жанындағы және саяжай қожалықтарының аумағы мен үй-жайларына, ауыл шаруашылығына, орманға, суға және басқа да мақсатқа арналған жерлерге тұрақты талғамалы бақылау тексерулерiн жүргiзедi;</w:t>
      </w:r>
      <w:r>
        <w:br/>
      </w:r>
      <w:r>
        <w:rPr>
          <w:rFonts w:ascii="Times New Roman"/>
          <w:b w:val="false"/>
          <w:i w:val="false"/>
          <w:color w:val="000000"/>
          <w:sz w:val="28"/>
        </w:rPr>
        <w:t>
      29) мынадай:</w:t>
      </w:r>
      <w:r>
        <w:br/>
      </w:r>
      <w:r>
        <w:rPr>
          <w:rFonts w:ascii="Times New Roman"/>
          <w:b w:val="false"/>
          <w:i w:val="false"/>
          <w:color w:val="000000"/>
          <w:sz w:val="28"/>
        </w:rPr>
        <w:t>
      анықталған Қазақстан Республикасының өсімдіктер карантині саласындағы заңнамасын бұзушылықтарды жою туралы;</w:t>
      </w:r>
      <w:r>
        <w:br/>
      </w:r>
      <w:r>
        <w:rPr>
          <w:rFonts w:ascii="Times New Roman"/>
          <w:b w:val="false"/>
          <w:i w:val="false"/>
          <w:color w:val="000000"/>
          <w:sz w:val="28"/>
        </w:rPr>
        <w:t>
      өсімдіктер карантині жөніндегі іс-шараларды орындау туралы нұсқама береді және оның орындалуын бақылайды;</w:t>
      </w:r>
      <w:r>
        <w:br/>
      </w:r>
      <w:r>
        <w:rPr>
          <w:rFonts w:ascii="Times New Roman"/>
          <w:b w:val="false"/>
          <w:i w:val="false"/>
          <w:color w:val="000000"/>
          <w:sz w:val="28"/>
        </w:rPr>
        <w:t>
      30) Қазақстан Республикасының заңнамалық актілерінде белгіленген тәртіппен және негіздерде дара кәсіпкерлер мен заңды тұлғалардың қызметіне тыйым салу немесе оны тоқтата тұру туралы сотқа талап арыз жібереді;</w:t>
      </w:r>
      <w:r>
        <w:br/>
      </w:r>
      <w:r>
        <w:rPr>
          <w:rFonts w:ascii="Times New Roman"/>
          <w:b w:val="false"/>
          <w:i w:val="false"/>
          <w:color w:val="000000"/>
          <w:sz w:val="28"/>
        </w:rPr>
        <w:t>
      31) жерсiндiру-карантиндiк көшеттiктерде импорттық себу материалдары мен отырғызылатын материалдардың карантиндi объектiлерден және бөтен тектi түрлерден жасырын залалданған-залалданбағанын зерттеу жөнiндегi iс-шараларды ұйымдастырады және бақылайды;</w:t>
      </w:r>
      <w:r>
        <w:br/>
      </w:r>
      <w:r>
        <w:rPr>
          <w:rFonts w:ascii="Times New Roman"/>
          <w:b w:val="false"/>
          <w:i w:val="false"/>
          <w:color w:val="000000"/>
          <w:sz w:val="28"/>
        </w:rPr>
        <w:t>
      32) карантинге жатқызылған өнiмге фитосанитариялық және карантиндiк сертификаттар бередi;</w:t>
      </w:r>
      <w:r>
        <w:br/>
      </w:r>
      <w:r>
        <w:rPr>
          <w:rFonts w:ascii="Times New Roman"/>
          <w:b w:val="false"/>
          <w:i w:val="false"/>
          <w:color w:val="000000"/>
          <w:sz w:val="28"/>
        </w:rPr>
        <w:t>
      33) халықаралық нормалар мен талаптардың өсiмдiктер карантинi саласында жасалған келiсiмдерге сәйкес орындалуын қамтамасыз етедi;</w:t>
      </w:r>
      <w:r>
        <w:br/>
      </w:r>
      <w:r>
        <w:rPr>
          <w:rFonts w:ascii="Times New Roman"/>
          <w:b w:val="false"/>
          <w:i w:val="false"/>
          <w:color w:val="000000"/>
          <w:sz w:val="28"/>
        </w:rPr>
        <w:t>
      34) өсімдіктер карантині саласындағы халықаралық ынтымақтастықты жүзеге асырады;</w:t>
      </w:r>
      <w:r>
        <w:br/>
      </w:r>
      <w:r>
        <w:rPr>
          <w:rFonts w:ascii="Times New Roman"/>
          <w:b w:val="false"/>
          <w:i w:val="false"/>
          <w:color w:val="000000"/>
          <w:sz w:val="28"/>
        </w:rPr>
        <w:t>
      35)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әзірлейді және бекітеді;</w:t>
      </w:r>
      <w:r>
        <w:br/>
      </w:r>
      <w:r>
        <w:rPr>
          <w:rFonts w:ascii="Times New Roman"/>
          <w:b w:val="false"/>
          <w:i w:val="false"/>
          <w:color w:val="000000"/>
          <w:sz w:val="28"/>
        </w:rPr>
        <w:t>
      36) өз құзыреті шегінде өсімдік карантині саласындағы нормативтік құқықтық актілерді әзірлейді және бекітеді;</w:t>
      </w:r>
      <w:r>
        <w:br/>
      </w:r>
      <w:r>
        <w:rPr>
          <w:rFonts w:ascii="Times New Roman"/>
          <w:b w:val="false"/>
          <w:i w:val="false"/>
          <w:color w:val="000000"/>
          <w:sz w:val="28"/>
        </w:rPr>
        <w:t>
      37) осы Заңда, Қазақстан Республикасының өзге де заңдарында, көзделген өзге де өкілеттіктерді жүзеге асырады.»;</w:t>
      </w:r>
      <w:r>
        <w:br/>
      </w:r>
      <w:r>
        <w:rPr>
          <w:rFonts w:ascii="Times New Roman"/>
          <w:b w:val="false"/>
          <w:i w:val="false"/>
          <w:color w:val="000000"/>
          <w:sz w:val="28"/>
        </w:rPr>
        <w:t>
      3) 7-2-баптың екінші тармағы мынадай редакцияда жазылсын:</w:t>
      </w:r>
      <w:r>
        <w:br/>
      </w:r>
      <w:r>
        <w:rPr>
          <w:rFonts w:ascii="Times New Roman"/>
          <w:b w:val="false"/>
          <w:i w:val="false"/>
          <w:color w:val="000000"/>
          <w:sz w:val="28"/>
        </w:rPr>
        <w:t>
      «2.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келісім бойынша уәкілетті орган белгілейді.»;</w:t>
      </w:r>
      <w:r>
        <w:br/>
      </w:r>
      <w:r>
        <w:rPr>
          <w:rFonts w:ascii="Times New Roman"/>
          <w:b w:val="false"/>
          <w:i w:val="false"/>
          <w:color w:val="000000"/>
          <w:sz w:val="28"/>
        </w:rPr>
        <w:t>
      4) 8-бапта: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өсімдіктер карантині саласындағы мемлекеттік бақылау объектілеріне баруға және оларда Қазақстан Республикасының заңдары талаптарының сақталуы тұрғысынан зерттеп-қарауды жүргізуге, Қазақстан Республикасының заңнамасында белгіленген тәртіппен өз өкілеттіктерін жүзеге асыру үшін қажетті ақпарат алуға;»;</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жеке және заңды тұлғаларға, сондай-ақ жергшілікті атқарушы органдарың лауазымды тұлғаларына карантинді объектілердің таралу ошақтарында және көлікте өсімдіктер карантині жөніндегі қажетті іс-шаралар жүргізу туралы нұсқамалар шығаруға;»;</w:t>
      </w:r>
      <w:r>
        <w:br/>
      </w:r>
      <w:r>
        <w:rPr>
          <w:rFonts w:ascii="Times New Roman"/>
          <w:b w:val="false"/>
          <w:i w:val="false"/>
          <w:color w:val="000000"/>
          <w:sz w:val="28"/>
        </w:rPr>
        <w:t>
      5) 9-1-баптың 2) тармақшасы мынадай редакцияда жазылсын:</w:t>
      </w:r>
      <w:r>
        <w:br/>
      </w:r>
      <w:r>
        <w:rPr>
          <w:rFonts w:ascii="Times New Roman"/>
          <w:b w:val="false"/>
          <w:i w:val="false"/>
          <w:color w:val="000000"/>
          <w:sz w:val="28"/>
        </w:rPr>
        <w:t>
      «2) өсімдіктер карантині саласындағы мемлекеттік бақылау және қадағалау объектілерінде осы объектілердің иелері жеке және заңды тұлғалардың, сондай-ақ мемлекеттік басқару органдарының өсімдіктер карантині жөніндегі іс-шараларды өткізуін ұйымдастырады;»;</w:t>
      </w:r>
      <w:r>
        <w:br/>
      </w:r>
      <w:r>
        <w:rPr>
          <w:rFonts w:ascii="Times New Roman"/>
          <w:b w:val="false"/>
          <w:i w:val="false"/>
          <w:color w:val="000000"/>
          <w:sz w:val="28"/>
        </w:rPr>
        <w:t>
      6) 12-бап мынадай мазмұндағы 7) тармақшамен толықтырылсын:</w:t>
      </w:r>
      <w:r>
        <w:br/>
      </w:r>
      <w:r>
        <w:rPr>
          <w:rFonts w:ascii="Times New Roman"/>
          <w:b w:val="false"/>
          <w:i w:val="false"/>
          <w:color w:val="000000"/>
          <w:sz w:val="28"/>
        </w:rPr>
        <w:t>
      «7) жергілікті атқарушы органдардың өсімдік карантині саласндағы Қазақстан Республикасының заңнамасын сақтауы.»</w:t>
      </w:r>
      <w:r>
        <w:br/>
      </w:r>
      <w:r>
        <w:rPr>
          <w:rFonts w:ascii="Times New Roman"/>
          <w:b w:val="false"/>
          <w:i w:val="false"/>
          <w:color w:val="000000"/>
          <w:sz w:val="28"/>
        </w:rPr>
        <w:t>
      39. «Қазақстан Республикасындағы арнаулы мемлекеттік жәрдемақы туралы» 1999 жылғы 5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1999 ж., № 8, 238-құжат; № 23, 925-құжат; 2000 ж., № 23, 411-құжат; 2001 ж., № 2, 14-құжат; 2002 ж., № 6, 71-құжат; 2004 ж., № 24, 157-құжат; 2005 ж., № 23, 98-құжат; 2006 ж., № 12, 69-құжат; 2007 ж., № 20, 152-құжат; 2009 ж., № 23, 111-құжат; 2012 ж., № 4, 32; -құжат № 8, 64-құжат; 2014 ж., № 6, 28-құжат):</w:t>
      </w:r>
      <w:r>
        <w:br/>
      </w:r>
      <w:r>
        <w:rPr>
          <w:rFonts w:ascii="Times New Roman"/>
          <w:b w:val="false"/>
          <w:i w:val="false"/>
          <w:color w:val="000000"/>
          <w:sz w:val="28"/>
        </w:rPr>
        <w:t>
      1) 5-бапта: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Жәрдемақы тағайындау туралы өтінішті оны алуға құқығы бар адам тізбесін орталық атқарушы орган бекітетін құжаттарды қоса берумен, тұратын жері бойынша жәрдемақы төлеу жөніндегі уәкілетті органға береді.»;</w:t>
      </w:r>
      <w:r>
        <w:br/>
      </w:r>
      <w:r>
        <w:rPr>
          <w:rFonts w:ascii="Times New Roman"/>
          <w:b w:val="false"/>
          <w:i w:val="false"/>
          <w:color w:val="000000"/>
          <w:sz w:val="28"/>
        </w:rPr>
        <w:t>
      2-1-тармақтың екінші бөлігі мынадай редакцияда жазылсын:</w:t>
      </w:r>
      <w:r>
        <w:br/>
      </w:r>
      <w:r>
        <w:rPr>
          <w:rFonts w:ascii="Times New Roman"/>
          <w:b w:val="false"/>
          <w:i w:val="false"/>
          <w:color w:val="000000"/>
          <w:sz w:val="28"/>
        </w:rPr>
        <w:t>
      «Осы Заңның 4-бабының 5) тармақшасында көрсетілген адамдардың 1941 жылғы 22 маусымнан бастап 1945 жылғы 9 мамырға дейінгі жұмыс істеу фактісін растайтын құжаттары жоқ болса, жұмыс өтілін орталық атқарушы орган құратын арнайы комиссиялар белгілейді.»;</w:t>
      </w:r>
      <w:r>
        <w:br/>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«7. Жәрдемақы тағайындау тәртібін орталық атқарушы орган бекітеді.»;</w:t>
      </w:r>
      <w:r>
        <w:br/>
      </w:r>
      <w:r>
        <w:rPr>
          <w:rFonts w:ascii="Times New Roman"/>
          <w:b w:val="false"/>
          <w:i w:val="false"/>
          <w:color w:val="000000"/>
          <w:sz w:val="28"/>
        </w:rPr>
        <w:t>
      2) 6-баптың 1-тармағы мынадай редакцияда жазылсын:</w:t>
      </w:r>
      <w:r>
        <w:br/>
      </w:r>
      <w:r>
        <w:rPr>
          <w:rFonts w:ascii="Times New Roman"/>
          <w:b w:val="false"/>
          <w:i w:val="false"/>
          <w:color w:val="000000"/>
          <w:sz w:val="28"/>
        </w:rPr>
        <w:t>
      «1. Жәрдемақы төлеу тәртібін орталық атқарушы орган бекітеді.».</w:t>
      </w:r>
      <w:r>
        <w:br/>
      </w:r>
      <w:r>
        <w:rPr>
          <w:rFonts w:ascii="Times New Roman"/>
          <w:b w:val="false"/>
          <w:i w:val="false"/>
          <w:color w:val="000000"/>
          <w:sz w:val="28"/>
        </w:rPr>
        <w:t>
      40.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19, 647-құжат; 2002 ж., № 10, 105-құжат; 2004 ж., № 23, 142-құжат; 2005 ж., № 23, 98-құжат; 2006 ж., № 12, 69-құжат; 2007 ж., № 24, 178-құжат; 2014 ж., № 6, 28-құжат):</w:t>
      </w:r>
      <w:r>
        <w:br/>
      </w:r>
      <w:r>
        <w:rPr>
          <w:rFonts w:ascii="Times New Roman"/>
          <w:b w:val="false"/>
          <w:i w:val="false"/>
          <w:color w:val="000000"/>
          <w:sz w:val="28"/>
        </w:rPr>
        <w:t>
      1) 1-бап мынадай мазмұндағы 1-3) тармақшамен толықтырылсын:</w:t>
      </w:r>
      <w:r>
        <w:br/>
      </w:r>
      <w:r>
        <w:rPr>
          <w:rFonts w:ascii="Times New Roman"/>
          <w:b w:val="false"/>
          <w:i w:val="false"/>
          <w:color w:val="000000"/>
          <w:sz w:val="28"/>
        </w:rPr>
        <w:t>
      «1-3) орталық атқарушы орган – халықты әлеуметтік қорғау саласындағы реттеуді жүзеге асыратын мемлекеттік орган.»;</w:t>
      </w:r>
      <w:r>
        <w:br/>
      </w:r>
      <w:r>
        <w:rPr>
          <w:rFonts w:ascii="Times New Roman"/>
          <w:b w:val="false"/>
          <w:i w:val="false"/>
          <w:color w:val="000000"/>
          <w:sz w:val="28"/>
        </w:rPr>
        <w:t>
      2) 5-баптың 3 және 5-тармақтары мынадай редакцияда жазылсын:</w:t>
      </w:r>
      <w:r>
        <w:br/>
      </w:r>
      <w:r>
        <w:rPr>
          <w:rFonts w:ascii="Times New Roman"/>
          <w:b w:val="false"/>
          <w:i w:val="false"/>
          <w:color w:val="000000"/>
          <w:sz w:val="28"/>
        </w:rPr>
        <w:t>
      «3. Жәрдемақы тағайындауға арналған құжаттарды қарауды жәрдемақы тағайындау жөнiндегi уәкiлеттi орган тiзбесiн орталық атқарушы орган айқындайтын құжаттар табыс етiлген күннен бастап он жұмыс күнi iшiнде жүзеге асырады.»;</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Жәрдемақы, барлық қажетті құжаттар қоса тіркеліп, арыз берілген күннен бастап орталық атқарушы орган бекіткен тәртiппен тағайындалады.»;</w:t>
      </w:r>
      <w:r>
        <w:br/>
      </w:r>
      <w:r>
        <w:rPr>
          <w:rFonts w:ascii="Times New Roman"/>
          <w:b w:val="false"/>
          <w:i w:val="false"/>
          <w:color w:val="000000"/>
          <w:sz w:val="28"/>
        </w:rPr>
        <w:t>
      3) 7-баптың үшінші бөлігі мынадай редакцияда жазылсын:</w:t>
      </w:r>
      <w:r>
        <w:br/>
      </w:r>
      <w:r>
        <w:rPr>
          <w:rFonts w:ascii="Times New Roman"/>
          <w:b w:val="false"/>
          <w:i w:val="false"/>
          <w:color w:val="000000"/>
          <w:sz w:val="28"/>
        </w:rPr>
        <w:t>
      «Жәрдемақы төлеу орталық атқарушы орган белгілеген тәртіппен жүзеге асырылады.».</w:t>
      </w:r>
      <w:r>
        <w:br/>
      </w:r>
      <w:r>
        <w:rPr>
          <w:rFonts w:ascii="Times New Roman"/>
          <w:b w:val="false"/>
          <w:i w:val="false"/>
          <w:color w:val="000000"/>
          <w:sz w:val="28"/>
        </w:rPr>
        <w:t>
      41. «Терроризмге қарсы іс-қимыл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19, 649-құжат; 2002 ж., № 4, 32-құжат; 2004 ж., № 23, 142-құжат; 2009 ж., № 15-16, 71-құжат; № 19. 88-құжат, 2010 ж., № 7, 32-құжат; 2011 ж., № 11, 102-құжат; 2012 ж., № 4, 32-құжат; 2013 ж. № 1, 2-құжат; № 16, 83-құжат):</w:t>
      </w:r>
      <w:r>
        <w:br/>
      </w:r>
      <w:r>
        <w:rPr>
          <w:rFonts w:ascii="Times New Roman"/>
          <w:b w:val="false"/>
          <w:i w:val="false"/>
          <w:color w:val="000000"/>
          <w:sz w:val="28"/>
        </w:rPr>
        <w:t>
      7-бапта:</w:t>
      </w:r>
      <w:r>
        <w:br/>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«7) азаматтық қорғау саласындағы уәкілетті орган мониторингті ұйымдастыруға қатысады, жасалған терроризм актісінің салдарынан туындаған техногендік сипаттағы төтенше жағдайлардан халықты және аумақтарды қорғау жөніндегі іс-шараларды жүзеге асырады, сондай-ақ оның салдарын жоюға қатысады;»;</w:t>
      </w:r>
      <w:r>
        <w:br/>
      </w:r>
      <w:r>
        <w:rPr>
          <w:rFonts w:ascii="Times New Roman"/>
          <w:b w:val="false"/>
          <w:i w:val="false"/>
          <w:color w:val="000000"/>
          <w:sz w:val="28"/>
        </w:rPr>
        <w:t>
      мынадай мазмұндағы 7-1) тармақшамен толықтырылсын:</w:t>
      </w:r>
      <w:r>
        <w:br/>
      </w:r>
      <w:r>
        <w:rPr>
          <w:rFonts w:ascii="Times New Roman"/>
          <w:b w:val="false"/>
          <w:i w:val="false"/>
          <w:color w:val="000000"/>
          <w:sz w:val="28"/>
        </w:rPr>
        <w:t>
      «7-1) өнеркәсіптік қауіпсіздік саласындағы уәкілетті орган қауіпті өндірістік объектілердің терроризмге қарсы қорғалуы жай-күйінің мониторингін ұйымдастыруға қатысады;».</w:t>
      </w:r>
      <w:r>
        <w:br/>
      </w:r>
      <w:r>
        <w:rPr>
          <w:rFonts w:ascii="Times New Roman"/>
          <w:b w:val="false"/>
          <w:i w:val="false"/>
          <w:color w:val="000000"/>
          <w:sz w:val="28"/>
        </w:rPr>
        <w:t>
      42. «Селекциялық жетістіктерді қорғау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19, 655-құжат; 2004 ж., № 17, 100-құжат; 2005 ж., № 21-22, 87-құжат; 2007 ж., № 5-6, 37-құжат; 2009 ж, № 24, 129-құжат; 2011 ж., № 1, 7-құжат; № 11, 102-құжат; 2012 ж., № 2, 13-құжат, 16; № 14, 95-құжат, 2014 ж., № 2, 10-құжат):</w:t>
      </w:r>
      <w:r>
        <w:br/>
      </w:r>
      <w:r>
        <w:rPr>
          <w:rFonts w:ascii="Times New Roman"/>
          <w:b w:val="false"/>
          <w:i w:val="false"/>
          <w:color w:val="000000"/>
          <w:sz w:val="28"/>
        </w:rPr>
        <w:t>
      1) 3-2-баптың 3-тармағы мынадай редакцияда жазылсын:</w:t>
      </w:r>
      <w:r>
        <w:br/>
      </w:r>
      <w:r>
        <w:rPr>
          <w:rFonts w:ascii="Times New Roman"/>
          <w:b w:val="false"/>
          <w:i w:val="false"/>
          <w:color w:val="000000"/>
          <w:sz w:val="28"/>
        </w:rPr>
        <w:t>
      «3.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келісім бойынша уәкілетті орган белгілейді.»;</w:t>
      </w:r>
      <w:r>
        <w:br/>
      </w:r>
      <w:r>
        <w:rPr>
          <w:rFonts w:ascii="Times New Roman"/>
          <w:b w:val="false"/>
          <w:i w:val="false"/>
          <w:color w:val="000000"/>
          <w:sz w:val="28"/>
        </w:rPr>
        <w:t>
      2) 5-баптың 5-тармағының екінші бөлігі мынадай редакцияда жазылсын:</w:t>
      </w:r>
      <w:r>
        <w:br/>
      </w:r>
      <w:r>
        <w:rPr>
          <w:rFonts w:ascii="Times New Roman"/>
          <w:b w:val="false"/>
          <w:i w:val="false"/>
          <w:color w:val="000000"/>
          <w:sz w:val="28"/>
        </w:rPr>
        <w:t>
      «Сараптама жүргiзуге арналған өтiнiмдi мәнi бойынша қарау тәртiбiн уәкілетті орган айқындайды.».</w:t>
      </w:r>
      <w:r>
        <w:br/>
      </w:r>
      <w:r>
        <w:rPr>
          <w:rFonts w:ascii="Times New Roman"/>
          <w:b w:val="false"/>
          <w:i w:val="false"/>
          <w:color w:val="000000"/>
          <w:sz w:val="28"/>
        </w:rPr>
        <w:t>
      43. «Этил спирті мен алкоголь өнімінің өндірілуін және айналымын мемлекеттік реттеу туралы» 1999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20, 720-құжат; 2004 ж., № 5, 27-құжат; № 23, 140, 142-құжаттар; 2006 ж., № 23, 141-құжат; 2007 ж., № 2, 18-құжат; № 12, 88-құжат; 2009 ж., № 17, 82-құжат; 2010 ж., № 15, 71-құжат; № 22, 128-құжат; 2011 ж., № 11, 102-құжат; № 12, 111-құжат; 2012 ж., № 15, 97-құжат; 2013 ж., № 14, 72-құжат; 2014 ж. № 11, 65-құжат):</w:t>
      </w:r>
      <w:r>
        <w:br/>
      </w:r>
      <w:r>
        <w:rPr>
          <w:rFonts w:ascii="Times New Roman"/>
          <w:b w:val="false"/>
          <w:i w:val="false"/>
          <w:color w:val="000000"/>
          <w:sz w:val="28"/>
        </w:rPr>
        <w:t>
      1) 3-1-баптың 1), 2), 3), 4), 5) тармақшалары алып тасталсын;</w:t>
      </w:r>
      <w:r>
        <w:br/>
      </w:r>
      <w:r>
        <w:rPr>
          <w:rFonts w:ascii="Times New Roman"/>
          <w:b w:val="false"/>
          <w:i w:val="false"/>
          <w:color w:val="000000"/>
          <w:sz w:val="28"/>
        </w:rPr>
        <w:t>
      2) 4-баптың 2-тармағы мынадай мазмұндағы 10), 11), 12), 13), 14), 15) және 16) тармақшалармен толықтырылсын:</w:t>
      </w:r>
      <w:r>
        <w:br/>
      </w:r>
      <w:r>
        <w:rPr>
          <w:rFonts w:ascii="Times New Roman"/>
          <w:b w:val="false"/>
          <w:i w:val="false"/>
          <w:color w:val="000000"/>
          <w:sz w:val="28"/>
        </w:rPr>
        <w:t>
      «10) этил спиртін өндірудің технологиялық желілерін спирт өлшейтін аппараттармен, алкоголь өнімін (шарап материалдарынан және сырадан басқа) өндіруді – уәкілетті органға нақты уақыт режимінде өндіру көлемі туралы деректерді автоматты түрде беруді қамтамасыз ететін есептеуші бақылау аспаптарымен жарақтау жөніндегі талаптарды, сондай-ақ олардың жұмыс істеуін және этил спирті мен алкоголь өнімінің есепке алынуын жүзеге асыруды бақылау тәртібін бекітеді;</w:t>
      </w:r>
      <w:r>
        <w:br/>
      </w:r>
      <w:r>
        <w:rPr>
          <w:rFonts w:ascii="Times New Roman"/>
          <w:b w:val="false"/>
          <w:i w:val="false"/>
          <w:color w:val="000000"/>
          <w:sz w:val="28"/>
        </w:rPr>
        <w:t>
      11) этил спиртін және алкоголь өнімін өндірудің паспорты үшін қажетті мәліметтер тізбесін бекітеді;</w:t>
      </w:r>
      <w:r>
        <w:br/>
      </w:r>
      <w:r>
        <w:rPr>
          <w:rFonts w:ascii="Times New Roman"/>
          <w:b w:val="false"/>
          <w:i w:val="false"/>
          <w:color w:val="000000"/>
          <w:sz w:val="28"/>
        </w:rPr>
        <w:t>
      12) этил спиртін және алкоголь өнімін өндіру мен олардың айналымы жөніндегі декларацияларды табыс ету тәртібін бекітеді;</w:t>
      </w:r>
      <w:r>
        <w:br/>
      </w:r>
      <w:r>
        <w:rPr>
          <w:rFonts w:ascii="Times New Roman"/>
          <w:b w:val="false"/>
          <w:i w:val="false"/>
          <w:color w:val="000000"/>
          <w:sz w:val="28"/>
        </w:rPr>
        <w:t>
      13) этил спиртін сақтау мен өткізу (тиеп-жөнелту, қабылдап алу) қағидаларын бекітеді;</w:t>
      </w:r>
      <w:r>
        <w:br/>
      </w:r>
      <w:r>
        <w:rPr>
          <w:rFonts w:ascii="Times New Roman"/>
          <w:b w:val="false"/>
          <w:i w:val="false"/>
          <w:color w:val="000000"/>
          <w:sz w:val="28"/>
        </w:rPr>
        <w:t>
      14) этил спиртіне және (немесе) алкоголь өніміне ілеспе жүкқұжаттарды ресімдеу мен пайдалану қағидаларын бекітеді;</w:t>
      </w:r>
      <w:r>
        <w:br/>
      </w:r>
      <w:r>
        <w:rPr>
          <w:rFonts w:ascii="Times New Roman"/>
          <w:b w:val="false"/>
          <w:i w:val="false"/>
          <w:color w:val="000000"/>
          <w:sz w:val="28"/>
        </w:rPr>
        <w:t>
      15) өзіне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заңдарымен және Қазақстан Республикасы Президентінің актілерімен жүктелген өзге де функцияларды орындайды.»;</w:t>
      </w:r>
      <w:r>
        <w:br/>
      </w:r>
      <w:r>
        <w:rPr>
          <w:rFonts w:ascii="Times New Roman"/>
          <w:b w:val="false"/>
          <w:i w:val="false"/>
          <w:color w:val="000000"/>
          <w:sz w:val="28"/>
        </w:rPr>
        <w:t>
      3) 11-бапта:</w:t>
      </w:r>
      <w:r>
        <w:br/>
      </w:r>
      <w:r>
        <w:rPr>
          <w:rFonts w:ascii="Times New Roman"/>
          <w:b w:val="false"/>
          <w:i w:val="false"/>
          <w:color w:val="000000"/>
          <w:sz w:val="28"/>
        </w:rPr>
        <w:t>
      1-тармақтың бірінші абзацы мынадай редакцияда жазылсын:</w:t>
      </w:r>
      <w:r>
        <w:br/>
      </w:r>
      <w:r>
        <w:rPr>
          <w:rFonts w:ascii="Times New Roman"/>
          <w:b w:val="false"/>
          <w:i w:val="false"/>
          <w:color w:val="000000"/>
          <w:sz w:val="28"/>
        </w:rPr>
        <w:t>
      «1. Этил спиртiн уәкілетті орған бекітетін қағидаларға сәйкес:»;</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Этил спиртiн сақтау уәкілетті орган бекітетін қағидаларға сәйкес жүзеге асырылады.»;</w:t>
      </w:r>
      <w:r>
        <w:br/>
      </w:r>
      <w:r>
        <w:rPr>
          <w:rFonts w:ascii="Times New Roman"/>
          <w:b w:val="false"/>
          <w:i w:val="false"/>
          <w:color w:val="000000"/>
          <w:sz w:val="28"/>
        </w:rPr>
        <w:t>
      4) 12-1-бап мынадай редакцияда жазылсын:</w:t>
      </w:r>
      <w:r>
        <w:br/>
      </w:r>
      <w:r>
        <w:rPr>
          <w:rFonts w:ascii="Times New Roman"/>
          <w:b w:val="false"/>
          <w:i w:val="false"/>
          <w:color w:val="000000"/>
          <w:sz w:val="28"/>
        </w:rPr>
        <w:t>
      «12-1-бап. Этил спирті мен алкоголь өнімін тасымалдау шарттары</w:t>
      </w:r>
      <w:r>
        <w:br/>
      </w:r>
      <w:r>
        <w:rPr>
          <w:rFonts w:ascii="Times New Roman"/>
          <w:b w:val="false"/>
          <w:i w:val="false"/>
          <w:color w:val="000000"/>
          <w:sz w:val="28"/>
        </w:rPr>
        <w:t>
      Этил спирті мен алкоголь өнімін өткізу (босату) және тасымалдау кезінде уәкілетті орган белгілеген тәртіппен міндетті түрде ілеспе жүкқұжаттар ресімделеді.».</w:t>
      </w:r>
      <w:r>
        <w:br/>
      </w:r>
      <w:r>
        <w:rPr>
          <w:rFonts w:ascii="Times New Roman"/>
          <w:b w:val="false"/>
          <w:i w:val="false"/>
          <w:color w:val="000000"/>
          <w:sz w:val="28"/>
        </w:rPr>
        <w:t>
      44. «Ең төмен күнкөріс деңгейі туралы» 1999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23, 918-құжат; 2005 ж., № 23, 98-құжат):</w:t>
      </w:r>
      <w:r>
        <w:br/>
      </w:r>
      <w:r>
        <w:rPr>
          <w:rFonts w:ascii="Times New Roman"/>
          <w:b w:val="false"/>
          <w:i w:val="false"/>
          <w:color w:val="000000"/>
          <w:sz w:val="28"/>
        </w:rPr>
        <w:t>
      2-баптың 3-тармағы мынадай редакцияда жазылсын:</w:t>
      </w:r>
      <w:r>
        <w:br/>
      </w:r>
      <w:r>
        <w:rPr>
          <w:rFonts w:ascii="Times New Roman"/>
          <w:b w:val="false"/>
          <w:i w:val="false"/>
          <w:color w:val="000000"/>
          <w:sz w:val="28"/>
        </w:rPr>
        <w:t>
      «3. Азық-түлiк себетiн ұлттық экономика саласындағы уәкiлеттi орган денсаулық сақтау саласындағы уәкiлеттi орган бекітетін тамақ өнiмдерiн тұтынудың ғылыми негiзделген физиологиялық нормалары бойынша есептеп шығарады.».</w:t>
      </w:r>
      <w:r>
        <w:br/>
      </w:r>
      <w:r>
        <w:rPr>
          <w:rFonts w:ascii="Times New Roman"/>
          <w:b w:val="false"/>
          <w:i w:val="false"/>
          <w:color w:val="000000"/>
          <w:sz w:val="28"/>
        </w:rPr>
        <w:t>
      45. «Қазақстан Республикасының патент заңы» 1999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20, 718-құжат; 2004 ж., № 17, 100-құжат; 2005 ж., № 21-22, 87-құжат; 2007 ж., № 5-6, 37-құжат; 2009 ж., № 15-16, 75-құжат; 2011 ж., № 11, 102-құжат; 2012 ж., № 2, 13-бет, № 14, 95-құжат):</w:t>
      </w:r>
      <w:r>
        <w:br/>
      </w:r>
      <w:r>
        <w:rPr>
          <w:rFonts w:ascii="Times New Roman"/>
          <w:b w:val="false"/>
          <w:i w:val="false"/>
          <w:color w:val="000000"/>
          <w:sz w:val="28"/>
        </w:rPr>
        <w:t>
      1) 4-1-баптың 3-тармағы мынадай редакцияда жазылсын:</w:t>
      </w:r>
      <w:r>
        <w:br/>
      </w:r>
      <w:r>
        <w:rPr>
          <w:rFonts w:ascii="Times New Roman"/>
          <w:b w:val="false"/>
          <w:i w:val="false"/>
          <w:color w:val="000000"/>
          <w:sz w:val="28"/>
        </w:rPr>
        <w:t>
      «3.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уәкілетті орган белгілейді.;</w:t>
      </w:r>
      <w:r>
        <w:br/>
      </w:r>
      <w:r>
        <w:rPr>
          <w:rFonts w:ascii="Times New Roman"/>
          <w:b w:val="false"/>
          <w:i w:val="false"/>
          <w:color w:val="000000"/>
          <w:sz w:val="28"/>
        </w:rPr>
        <w:t>
      2) 5-баптың 6-тармағы мынадай редакцияда жазылсын:</w:t>
      </w:r>
      <w:r>
        <w:br/>
      </w:r>
      <w:r>
        <w:rPr>
          <w:rFonts w:ascii="Times New Roman"/>
          <w:b w:val="false"/>
          <w:i w:val="false"/>
          <w:color w:val="000000"/>
          <w:sz w:val="28"/>
        </w:rPr>
        <w:t>
      «6. Осы Заңға сәйкес мемлекет құпия деп таныған өнеркәсiптiк меншiк объектiлерiне құқықтық қорғау берiлмейдi. Өнеркәсiптiк меншiктiң құпия объектiлерiн пайдалану тәртiбiн уәкілетті орган айқындайды.»;</w:t>
      </w:r>
      <w:r>
        <w:br/>
      </w:r>
      <w:r>
        <w:rPr>
          <w:rFonts w:ascii="Times New Roman"/>
          <w:b w:val="false"/>
          <w:i w:val="false"/>
          <w:color w:val="000000"/>
          <w:sz w:val="28"/>
        </w:rPr>
        <w:t>
      3) 9-баптың 5-тармағы мынадай редакцияда жазылсын:</w:t>
      </w:r>
      <w:r>
        <w:br/>
      </w:r>
      <w:r>
        <w:rPr>
          <w:rFonts w:ascii="Times New Roman"/>
          <w:b w:val="false"/>
          <w:i w:val="false"/>
          <w:color w:val="000000"/>
          <w:sz w:val="28"/>
        </w:rPr>
        <w:t>
      «5. Неғұрлым маңызды және кең пайдаланылатын өнертабыстардың авторлары «Қазақстан Республикасының еңбек сіңірген өнертапқышы» атағын беруге ұсынылуы мүмкін. «Қазақстан Республикасының еңбек сіңірген өнертапқышы» атағын беру қағидаларын уәкілетті орган айқындайды.».</w:t>
      </w:r>
      <w:r>
        <w:br/>
      </w:r>
      <w:r>
        <w:rPr>
          <w:rFonts w:ascii="Times New Roman"/>
          <w:b w:val="false"/>
          <w:i w:val="false"/>
          <w:color w:val="000000"/>
          <w:sz w:val="28"/>
        </w:rPr>
        <w:t>
      46. «Өлшем бiрлiгiн қамтамасыз ету туралы» 2000 жылғы 7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2000 ж., № 7, 165-құжат; 2004 ж., № 11-12, 62-құжат; № 23, 142-құжат; 2006 ж., № 3, 22-құжат, № 24, 148-құжат; 2008 ж., № 15-16, 60-құжат; 2009 ж., № 18, 84-құжат; 2010 ж., № 5, 23-құжат; 2011 ж., № 1, 2-құжат; № 11, 102-құжат; № 12, 111-құжат; 2012 ж., № 14, 92-құжат; № 15, 97-құжат; 2013 ж., № 14, 75-құжат; 2014 ж., № 1, 4-құжат, № 10, 52-құжат):</w:t>
      </w:r>
      <w:r>
        <w:br/>
      </w:r>
      <w:r>
        <w:rPr>
          <w:rFonts w:ascii="Times New Roman"/>
          <w:b w:val="false"/>
          <w:i w:val="false"/>
          <w:color w:val="000000"/>
          <w:sz w:val="28"/>
        </w:rPr>
        <w:t>
      1) 11-1-баптың 2-тармағы мынадай редакцияда жазылсын:</w:t>
      </w:r>
      <w:r>
        <w:br/>
      </w:r>
      <w:r>
        <w:rPr>
          <w:rFonts w:ascii="Times New Roman"/>
          <w:b w:val="false"/>
          <w:i w:val="false"/>
          <w:color w:val="000000"/>
          <w:sz w:val="28"/>
        </w:rPr>
        <w:t>
      «2. Өлшем құралдарын салыстырып тексеру әдiстемелерiн әзiрлеу, бекiту және қолдану тәртiбiн уәкiлеттi орган айқындайды. (2014 жылғы 20 қарашада қолданысқа енгізіледі) «Өлшем бiрлiгiн қамтамасыз ету туралы» 2000 жылғы 7 маусымдағы Қазақстан Республикасының Заңы.»;</w:t>
      </w:r>
      <w:r>
        <w:br/>
      </w:r>
      <w:r>
        <w:rPr>
          <w:rFonts w:ascii="Times New Roman"/>
          <w:b w:val="false"/>
          <w:i w:val="false"/>
          <w:color w:val="000000"/>
          <w:sz w:val="28"/>
        </w:rPr>
        <w:t>
      2) 12-бапта: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Өлшемдерді орындау әдістемелерін әзірлеу және метрологиялық аттестаттау тәртібін уәкілетті орган айқындайды. (2014 жылғы 20 қарашада қолданысқа енгізіледі) «Өлшем бiрлiгiн қамтамасыз ету туралы» 2000 жылғы 7 маусымдағы Қазақстан Республикасының Заңы.»;</w:t>
      </w:r>
      <w:r>
        <w:br/>
      </w:r>
      <w:r>
        <w:rPr>
          <w:rFonts w:ascii="Times New Roman"/>
          <w:b w:val="false"/>
          <w:i w:val="false"/>
          <w:color w:val="000000"/>
          <w:sz w:val="28"/>
        </w:rPr>
        <w:t>
      3) 19-бапта:</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Өлшем құралдарын салыстырып тексеруді мемлекеттiк метрологиялық қызметтiң немесе аккредиттелген заңды тұлғалардың метрологиялық қызметтерiнiң салыстырып тексерушiлерi өлшем құралдарын салыстырып тексеру әдiстемесiне сәйкес жүзеге асырады. Салыстырып тексерушiлердi аттестаттау уәкiлеттi орган айқындайтын тәртіппен бес жылда бір рет жүзеге асырылады. (2014 жылғы 20 қарашада қолданысқа енгізіледі) «Өлшем бiрлiгiн қамтамасыз ету туралы» 2000 жылғы 7 маусымдағы Қазақстан Республикасының Заңы.».</w:t>
      </w:r>
      <w:r>
        <w:br/>
      </w:r>
      <w:r>
        <w:rPr>
          <w:rFonts w:ascii="Times New Roman"/>
          <w:b w:val="false"/>
          <w:i w:val="false"/>
          <w:color w:val="000000"/>
          <w:sz w:val="28"/>
        </w:rPr>
        <w:t>
      47. «Күзет қызметі туралы» 2000 жылғы 19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14-15, 281-құжат; 2002 ж., № 4, 34-құжат; № 17, 155-құжат; 2004 ж., № 23, 142-құжат; 2007 ж., № 2, 18-құжат; № 8, 52-құжат; 2008 ж., № 12, 51-құжат; 2009 ж., № 18, 84-құжат; № 24, 122-құжат; 2010 ж., № 24, 149-құжат; 2011 ж., № 1, 2-құжат; № 11, 102-құжат; 2012 ж., № 4, 32-құжат; № 5, 35-құжат; № 15, 97-құжат; № 21-22, 124-құжат; 2013 ж., № 1, 2-құжат; 2014 ж., № 8, 49-құжат; № 10, 52-құжат,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5-баптың 2-тармағының бірінші бөлігі мынадай редакцияда жазылсын:</w:t>
      </w:r>
      <w:r>
        <w:br/>
      </w:r>
      <w:r>
        <w:rPr>
          <w:rFonts w:ascii="Times New Roman"/>
          <w:b w:val="false"/>
          <w:i w:val="false"/>
          <w:color w:val="000000"/>
          <w:sz w:val="28"/>
        </w:rPr>
        <w:t>
      «2. Жекеше күзет ұйымында басшы және күзетші қызметтерін атқаратын жұмыскерлерді даярлау мен олардың бiлiктiлiгiн арттыру уәкілетті орган айқындайтын, заңды тұлғалар болып табылатын мамандандырылған оқу орталықтарында жүргізіледі.»;</w:t>
      </w:r>
      <w:r>
        <w:br/>
      </w:r>
      <w:r>
        <w:rPr>
          <w:rFonts w:ascii="Times New Roman"/>
          <w:b w:val="false"/>
          <w:i w:val="false"/>
          <w:color w:val="000000"/>
          <w:sz w:val="28"/>
        </w:rPr>
        <w:t>
      2) 10-баптың 8-тармағы мынадай редакцияда жазылсын:</w:t>
      </w:r>
      <w:r>
        <w:br/>
      </w:r>
      <w:r>
        <w:rPr>
          <w:rFonts w:ascii="Times New Roman"/>
          <w:b w:val="false"/>
          <w:i w:val="false"/>
          <w:color w:val="000000"/>
          <w:sz w:val="28"/>
        </w:rPr>
        <w:t>
      «8. Жеке күзет ұйымы күзетшiнi ол қызметтiк мiндеттерiн атқаруы кезiнде оның жеке басын және жеке күзет ұйымының күзетшiсi екендiгiн куәландыратын белгiленген үлгiдегi құжатпен қамтамасыз етуге мiндеттi. Жеке күзет ұйымы күзетшiсi құжатының нысаны мен үлгiсiн уәкілетті орган белгiлейдi.»;</w:t>
      </w:r>
      <w:r>
        <w:br/>
      </w:r>
      <w:r>
        <w:rPr>
          <w:rFonts w:ascii="Times New Roman"/>
          <w:b w:val="false"/>
          <w:i w:val="false"/>
          <w:color w:val="000000"/>
          <w:sz w:val="28"/>
        </w:rPr>
        <w:t>
      3) 10-1-баптың 1-тармағының 4) тармақшасының екінші бөлігі мынадай редакцияда жазылсын:</w:t>
      </w:r>
      <w:r>
        <w:br/>
      </w:r>
      <w:r>
        <w:rPr>
          <w:rFonts w:ascii="Times New Roman"/>
          <w:b w:val="false"/>
          <w:i w:val="false"/>
          <w:color w:val="000000"/>
          <w:sz w:val="28"/>
        </w:rPr>
        <w:t>
      «Жекеше күзет ұйымында басшы және күзетші лауазымдарын атқаратын жұмыскерлерді даярлау және біліктілігін арттыру жөніндегі үлгілік оқу бағдарламалары мен үлгілік оқу жоспарларын уәкілетті орган бекітеді.»;</w:t>
      </w:r>
      <w:r>
        <w:br/>
      </w:r>
      <w:r>
        <w:rPr>
          <w:rFonts w:ascii="Times New Roman"/>
          <w:b w:val="false"/>
          <w:i w:val="false"/>
          <w:color w:val="000000"/>
          <w:sz w:val="28"/>
        </w:rPr>
        <w:t>
      4) 15-баптың 4-тармағының екінші бөлігі мынадай редакцияда жазылсын:</w:t>
      </w:r>
      <w:r>
        <w:br/>
      </w:r>
      <w:r>
        <w:rPr>
          <w:rFonts w:ascii="Times New Roman"/>
          <w:b w:val="false"/>
          <w:i w:val="false"/>
          <w:color w:val="000000"/>
          <w:sz w:val="28"/>
        </w:rPr>
        <w:t>
      «Арнаулы киім үлгілерін және оны киіп жүру тәртібін уәкілетті орган бекітеді.».</w:t>
      </w:r>
      <w:r>
        <w:br/>
      </w:r>
      <w:r>
        <w:rPr>
          <w:rFonts w:ascii="Times New Roman"/>
          <w:b w:val="false"/>
          <w:i w:val="false"/>
          <w:color w:val="000000"/>
          <w:sz w:val="28"/>
        </w:rPr>
        <w:t>
      48. «Қазақстан Республикасындағы бағалау қызметі туралы» Қазақстан Республикасының 2000 жылғы 30 қарашадағы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20, 381-құжат; 2001 ж., № 24, 338-құжат; 2003 ж., № 3, 19-құжат; № 10, 54-құжат; 2004 ж., № 23, 142-құжат; 2007 ж., № 2, 18-құжат; 2009 ж., № 23, 97-құжат; 2010 ж., № 5, 23-құжат; 2011 ж., № 3, 32-құжат; № 5, 43-құжат; № 6, 49-құжат; № 11, 102-құжат; 2012 ж., № 14, 95-құжат; № 15, 97-құжат):</w:t>
      </w:r>
      <w:r>
        <w:br/>
      </w:r>
      <w:r>
        <w:rPr>
          <w:rFonts w:ascii="Times New Roman"/>
          <w:b w:val="false"/>
          <w:i w:val="false"/>
          <w:color w:val="000000"/>
          <w:sz w:val="28"/>
        </w:rPr>
        <w:t>
      1) 6-1-бап мынадай редакцияда жазылсын:</w:t>
      </w:r>
      <w:r>
        <w:br/>
      </w:r>
      <w:r>
        <w:rPr>
          <w:rFonts w:ascii="Times New Roman"/>
          <w:b w:val="false"/>
          <w:i w:val="false"/>
          <w:color w:val="000000"/>
          <w:sz w:val="28"/>
        </w:rPr>
        <w:t>
      «6-1-бап. Салық салу объектілерінің құнын айқындау саласындағы мемлекеттік монополия</w:t>
      </w:r>
      <w:r>
        <w:br/>
      </w:r>
      <w:r>
        <w:rPr>
          <w:rFonts w:ascii="Times New Roman"/>
          <w:b w:val="false"/>
          <w:i w:val="false"/>
          <w:color w:val="000000"/>
          <w:sz w:val="28"/>
        </w:rPr>
        <w:t>
      1. Салық салу объектілерінің (тұрғынжайдың, саяжай құрылысының, аяқталмаған құрылыс объектісінің, салқын жапсаржайдың, шаруашылық (қызметтік) құрылыстың, шығыңқы ірге қабатының, тұрғынжай жертөлесінің, гараждың) құнын айқындау жөніндегі қызмет мемлекеттік монополияға жатады және оны Қазақстан Республикасының заңнамасына сәйкес Қазақстан Республикасы Үкіметінің шешімі бойынша құрылған республикалық мемлекеттік кәсіпорын және оның филиалдары жүзеге асырады.</w:t>
      </w:r>
      <w:r>
        <w:br/>
      </w:r>
      <w:r>
        <w:rPr>
          <w:rFonts w:ascii="Times New Roman"/>
          <w:b w:val="false"/>
          <w:i w:val="false"/>
          <w:color w:val="000000"/>
          <w:sz w:val="28"/>
        </w:rPr>
        <w:t>
      2.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келісім бойынша уәкілетті орган белгілейді.»;</w:t>
      </w:r>
      <w:r>
        <w:br/>
      </w:r>
      <w:r>
        <w:rPr>
          <w:rFonts w:ascii="Times New Roman"/>
          <w:b w:val="false"/>
          <w:i w:val="false"/>
          <w:color w:val="000000"/>
          <w:sz w:val="28"/>
        </w:rPr>
        <w:t>
      2) 9-баптың 1-тармағы мынадай редакцияда жазылсын:</w:t>
      </w:r>
      <w:r>
        <w:br/>
      </w:r>
      <w:r>
        <w:rPr>
          <w:rFonts w:ascii="Times New Roman"/>
          <w:b w:val="false"/>
          <w:i w:val="false"/>
          <w:color w:val="000000"/>
          <w:sz w:val="28"/>
        </w:rPr>
        <w:t>
      «1. Жүргiзiлген бағалаудың нәтижелерi бойынша бағалау туралы есеп екi данада жасалады, оның біреуi тапсырыс берушiде, екiншiсi бағалаушыда сақталады. Бағалау туралы есептiң нысаны мен мазмұнына қойылатын талаптарды уәкілетті орган белгiлейдi.»;</w:t>
      </w:r>
      <w:r>
        <w:br/>
      </w:r>
      <w:r>
        <w:rPr>
          <w:rFonts w:ascii="Times New Roman"/>
          <w:b w:val="false"/>
          <w:i w:val="false"/>
          <w:color w:val="000000"/>
          <w:sz w:val="28"/>
        </w:rPr>
        <w:t>
      3) 10-2-баптың 1-тармағының бірінші бөлігі мынадай редакцияда жазылсын:</w:t>
      </w:r>
      <w:r>
        <w:br/>
      </w:r>
      <w:r>
        <w:rPr>
          <w:rFonts w:ascii="Times New Roman"/>
          <w:b w:val="false"/>
          <w:i w:val="false"/>
          <w:color w:val="000000"/>
          <w:sz w:val="28"/>
        </w:rPr>
        <w:t>
      «1. Қазақстан Республикасының заңнамасына сәйкес әзірленген және уәкілетті орган бекіткен бағалау стандарттары Қазақстан Республикасындағы бағалау стандарттары болып танылады.»;</w:t>
      </w:r>
      <w:r>
        <w:br/>
      </w:r>
      <w:r>
        <w:rPr>
          <w:rFonts w:ascii="Times New Roman"/>
          <w:b w:val="false"/>
          <w:i w:val="false"/>
          <w:color w:val="000000"/>
          <w:sz w:val="28"/>
        </w:rPr>
        <w:t>
      4) 20-баптың 2-тармағының бесінші бөлігі мынадай редакцияда жазылсын:</w:t>
      </w:r>
      <w:r>
        <w:br/>
      </w:r>
      <w:r>
        <w:rPr>
          <w:rFonts w:ascii="Times New Roman"/>
          <w:b w:val="false"/>
          <w:i w:val="false"/>
          <w:color w:val="000000"/>
          <w:sz w:val="28"/>
        </w:rPr>
        <w:t>
      «Бағалау қызметімен айналысу құқығына үміткер адамдардың біліктілік емтиханынан өту ережесін уәкілетті орган бекітеді.».</w:t>
      </w:r>
      <w:r>
        <w:br/>
      </w:r>
      <w:r>
        <w:rPr>
          <w:rFonts w:ascii="Times New Roman"/>
          <w:b w:val="false"/>
          <w:i w:val="false"/>
          <w:color w:val="000000"/>
          <w:sz w:val="28"/>
        </w:rPr>
        <w:t>
      49. «Астық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 12-құжат; № 15-16, 232-құжат; 2003 ж., № 19-20, 148-құжат; 2004 ж., № 23, 142-құжат; 2006 ж., № 1, 5-құжат; № 24, 148-құжат; 2007 ж., № 2, 18-құжат; № 3, 20-құжат; № 9, 67-құжат; № 18, 145-құжат; 2008 ж., № 13-14, 58-құжат; № 20, 89-құжат; 2009 ж., № 18, 84-құжат; № 24, 129-құжат; 2010 ж., № 5, 23-құжат; № 15, 71-құжат; 2011 ж, № 1, 2-құжат; № 11, 102-құжат; № 12, 111-құжат; 2012 ж., № 2, 14-құжат; № 14, 94-құжат; № 15, 97-құжат; № 21-22, 124-құжат; 2013 ж., № 9, 51-құжат; № 14, 75-құжат; 2014 ж., № 1, 4-құжат; № 4-5, 24-құжат; № 10, 52-құжат):</w:t>
      </w:r>
      <w:r>
        <w:br/>
      </w:r>
      <w:r>
        <w:rPr>
          <w:rFonts w:ascii="Times New Roman"/>
          <w:b w:val="false"/>
          <w:i w:val="false"/>
          <w:color w:val="000000"/>
          <w:sz w:val="28"/>
        </w:rPr>
        <w:t>
      1) 4-баптың 1) тармақшасы мынадай редакцияда жазылсын:</w:t>
      </w:r>
      <w:r>
        <w:br/>
      </w:r>
      <w:r>
        <w:rPr>
          <w:rFonts w:ascii="Times New Roman"/>
          <w:b w:val="false"/>
          <w:i w:val="false"/>
          <w:color w:val="000000"/>
          <w:sz w:val="28"/>
        </w:rPr>
        <w:t>
      «1) уәкілетті орган бекiтетiн бiлiктiлiк талаптары негiзiнде астық қолхаттарын беру арқылы қойма қызметі бойынша қызметтер көрсету жөнiндегi қызметтi лицензиялау;»;</w:t>
      </w:r>
      <w:r>
        <w:br/>
      </w:r>
      <w:r>
        <w:rPr>
          <w:rFonts w:ascii="Times New Roman"/>
          <w:b w:val="false"/>
          <w:i w:val="false"/>
          <w:color w:val="000000"/>
          <w:sz w:val="28"/>
        </w:rPr>
        <w:t>
      2) 5-баптың 3), 5), 6), 7), 7-1), 9), 10), 11), 13) және 14) тармақшалары алып тасталсын;</w:t>
      </w:r>
      <w:r>
        <w:br/>
      </w:r>
      <w:r>
        <w:rPr>
          <w:rFonts w:ascii="Times New Roman"/>
          <w:b w:val="false"/>
          <w:i w:val="false"/>
          <w:color w:val="000000"/>
          <w:sz w:val="28"/>
        </w:rPr>
        <w:t>
      3) 6-бапта: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астық өндіруді мемлекеттік қолдау саласындағы саясаттың негізгі бағыттарын әзірлеу және олардың жүзеге асырылуын ұйымдастыру;»;</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астық қолхаттарын беру арқылы қойма қызметі бойынша қызметтер көрсету жөніндегі қызметке қойылатын біліктілік талаптарын әзірлеу және бекіту;»;</w:t>
      </w:r>
      <w:r>
        <w:br/>
      </w:r>
      <w:r>
        <w:rPr>
          <w:rFonts w:ascii="Times New Roman"/>
          <w:b w:val="false"/>
          <w:i w:val="false"/>
          <w:color w:val="000000"/>
          <w:sz w:val="28"/>
        </w:rPr>
        <w:t>
      3), 6) және 8) тармақшалар алып тасталсын;</w:t>
      </w:r>
      <w:r>
        <w:br/>
      </w:r>
      <w:r>
        <w:rPr>
          <w:rFonts w:ascii="Times New Roman"/>
          <w:b w:val="false"/>
          <w:i w:val="false"/>
          <w:color w:val="000000"/>
          <w:sz w:val="28"/>
        </w:rPr>
        <w:t>
      10), 11) және 12) тармақшалар мынадай редакцияда жазылсын:</w:t>
      </w:r>
      <w:r>
        <w:br/>
      </w:r>
      <w:r>
        <w:rPr>
          <w:rFonts w:ascii="Times New Roman"/>
          <w:b w:val="false"/>
          <w:i w:val="false"/>
          <w:color w:val="000000"/>
          <w:sz w:val="28"/>
        </w:rPr>
        <w:t>
      «10) астық сапасын сараптау тәртібіне және астық сапасы паспортын беруге қойылатын талаптарды әзірлеу және бекіту;</w:t>
      </w:r>
      <w:r>
        <w:br/>
      </w:r>
      <w:r>
        <w:rPr>
          <w:rFonts w:ascii="Times New Roman"/>
          <w:b w:val="false"/>
          <w:i w:val="false"/>
          <w:color w:val="000000"/>
          <w:sz w:val="28"/>
        </w:rPr>
        <w:t>
      11) астыққа және оның өмiрлiк циклiнiң процестерiне қатысты техникалық регламенттердi әзірлеу және бекiту;</w:t>
      </w:r>
      <w:r>
        <w:br/>
      </w:r>
      <w:r>
        <w:rPr>
          <w:rFonts w:ascii="Times New Roman"/>
          <w:b w:val="false"/>
          <w:i w:val="false"/>
          <w:color w:val="000000"/>
          <w:sz w:val="28"/>
        </w:rPr>
        <w:t>
      12) мынадай:</w:t>
      </w:r>
      <w:r>
        <w:br/>
      </w:r>
      <w:r>
        <w:rPr>
          <w:rFonts w:ascii="Times New Roman"/>
          <w:b w:val="false"/>
          <w:i w:val="false"/>
          <w:color w:val="000000"/>
          <w:sz w:val="28"/>
        </w:rPr>
        <w:t>
      астықтың сандық-сапалық есебін жүргізу;</w:t>
      </w:r>
      <w:r>
        <w:br/>
      </w:r>
      <w:r>
        <w:rPr>
          <w:rFonts w:ascii="Times New Roman"/>
          <w:b w:val="false"/>
          <w:i w:val="false"/>
          <w:color w:val="000000"/>
          <w:sz w:val="28"/>
        </w:rPr>
        <w:t>
      астықтың сақталуы;</w:t>
      </w:r>
      <w:r>
        <w:br/>
      </w:r>
      <w:r>
        <w:rPr>
          <w:rFonts w:ascii="Times New Roman"/>
          <w:b w:val="false"/>
          <w:i w:val="false"/>
          <w:color w:val="000000"/>
          <w:sz w:val="28"/>
        </w:rPr>
        <w:t>
      астық қолхаттарының берілуі, айналымы және өтелуі;</w:t>
      </w:r>
      <w:r>
        <w:br/>
      </w:r>
      <w:r>
        <w:rPr>
          <w:rFonts w:ascii="Times New Roman"/>
          <w:b w:val="false"/>
          <w:i w:val="false"/>
          <w:color w:val="000000"/>
          <w:sz w:val="28"/>
        </w:rPr>
        <w:t>
      астық қабылдау кәсіпорнын уақытша басқаруды жүргізу;</w:t>
      </w:r>
      <w:r>
        <w:br/>
      </w:r>
      <w:r>
        <w:rPr>
          <w:rFonts w:ascii="Times New Roman"/>
          <w:b w:val="false"/>
          <w:i w:val="false"/>
          <w:color w:val="000000"/>
          <w:sz w:val="28"/>
        </w:rPr>
        <w:t>
      астық қолхаттарының мемлекеттік электрондық тізілімін жүргізу</w:t>
      </w:r>
      <w:r>
        <w:br/>
      </w:r>
      <w:r>
        <w:rPr>
          <w:rFonts w:ascii="Times New Roman"/>
          <w:b w:val="false"/>
          <w:i w:val="false"/>
          <w:color w:val="000000"/>
          <w:sz w:val="28"/>
        </w:rPr>
        <w:t>
      қағидаларын әзірлеу және бекіту;»;</w:t>
      </w:r>
      <w:r>
        <w:br/>
      </w:r>
      <w:r>
        <w:rPr>
          <w:rFonts w:ascii="Times New Roman"/>
          <w:b w:val="false"/>
          <w:i w:val="false"/>
          <w:color w:val="000000"/>
          <w:sz w:val="28"/>
        </w:rPr>
        <w:t>
      15) тармақша мынадай редакцияда жазылсын:</w:t>
      </w:r>
      <w:r>
        <w:br/>
      </w:r>
      <w:r>
        <w:rPr>
          <w:rFonts w:ascii="Times New Roman"/>
          <w:b w:val="false"/>
          <w:i w:val="false"/>
          <w:color w:val="000000"/>
          <w:sz w:val="28"/>
        </w:rPr>
        <w:t>
      «15) астық қолхаты жазылатын бланкілерге, оларды шығару, алу, сақтау және жою тәртібіне талаптар, сондай-ақ астық қолхаттарының үлгілеріне талаптарды әзірлеу және бекіту;»;</w:t>
      </w:r>
      <w:r>
        <w:br/>
      </w:r>
      <w:r>
        <w:rPr>
          <w:rFonts w:ascii="Times New Roman"/>
          <w:b w:val="false"/>
          <w:i w:val="false"/>
          <w:color w:val="000000"/>
          <w:sz w:val="28"/>
        </w:rPr>
        <w:t>
      16) және 17) тармақшалар алып тасталсын;</w:t>
      </w:r>
      <w:r>
        <w:br/>
      </w:r>
      <w:r>
        <w:rPr>
          <w:rFonts w:ascii="Times New Roman"/>
          <w:b w:val="false"/>
          <w:i w:val="false"/>
          <w:color w:val="000000"/>
          <w:sz w:val="28"/>
        </w:rPr>
        <w:t>
      18) тармақша мынадай редакцияда жазылсын:</w:t>
      </w:r>
      <w:r>
        <w:br/>
      </w:r>
      <w:r>
        <w:rPr>
          <w:rFonts w:ascii="Times New Roman"/>
          <w:b w:val="false"/>
          <w:i w:val="false"/>
          <w:color w:val="000000"/>
          <w:sz w:val="28"/>
        </w:rPr>
        <w:t>
      «18) мемлекеттік астық ресурстарын басқаруды бақылау;»;</w:t>
      </w:r>
      <w:r>
        <w:br/>
      </w:r>
      <w:r>
        <w:rPr>
          <w:rFonts w:ascii="Times New Roman"/>
          <w:b w:val="false"/>
          <w:i w:val="false"/>
          <w:color w:val="000000"/>
          <w:sz w:val="28"/>
        </w:rPr>
        <w:t>
      22) тармақша алып тасталсын;</w:t>
      </w:r>
      <w:r>
        <w:br/>
      </w:r>
      <w:r>
        <w:rPr>
          <w:rFonts w:ascii="Times New Roman"/>
          <w:b w:val="false"/>
          <w:i w:val="false"/>
          <w:color w:val="000000"/>
          <w:sz w:val="28"/>
        </w:rPr>
        <w:t>
      30), 31) және 32) тармақшалар мынадай редакцияда жазылсын:</w:t>
      </w:r>
      <w:r>
        <w:br/>
      </w:r>
      <w:r>
        <w:rPr>
          <w:rFonts w:ascii="Times New Roman"/>
          <w:b w:val="false"/>
          <w:i w:val="false"/>
          <w:color w:val="000000"/>
          <w:sz w:val="28"/>
        </w:rPr>
        <w:t>
      «30) мемлекеттiк астық ресурстарының көлемiн, құрылымын, мемлекеттiк астық ресурстарын қалыптастыру, сақтау, жаңартыу, ауыстырыу және пайдалану қағидаларын әзірлеу және бекiту;</w:t>
      </w:r>
      <w:r>
        <w:br/>
      </w:r>
      <w:r>
        <w:rPr>
          <w:rFonts w:ascii="Times New Roman"/>
          <w:b w:val="false"/>
          <w:i w:val="false"/>
          <w:color w:val="000000"/>
          <w:sz w:val="28"/>
        </w:rPr>
        <w:t>
      31) астық қабылдау кәсiпорны мен астық иесi арасындағы жария шарттардың үлгiлік нысанын әзірлеу және бекiту;</w:t>
      </w:r>
      <w:r>
        <w:br/>
      </w:r>
      <w:r>
        <w:rPr>
          <w:rFonts w:ascii="Times New Roman"/>
          <w:b w:val="false"/>
          <w:i w:val="false"/>
          <w:color w:val="000000"/>
          <w:sz w:val="28"/>
        </w:rPr>
        <w:t>
      32) астық қолхаттары бойынша мiндеттемелердi орындауға кепiлдiк беру қорларын құруға, олардың жұмыс iстеуі мен таратылуына қойылатын талаптарды, астық қабылдау кәсiпорындарының астық қолхаттары бойынша мiндеттемелердi орындауға кепiлдiк беру жүйесiне қатысу шарттарын, астық қолхаттары бойынша мiндеттемелердi орындауға кепiлдiк беру қорының (қорларының) кепiлдiктер алу тәртiбiн, астық қолхаттары бойынша мiндеттемелердi орындауға кепiлдiк беру қорының (қорларының) астық қолхаттары бойынша мiндеттемелердi өтеу тәртiбiн бекіту әзірлеу және;»;</w:t>
      </w:r>
      <w:r>
        <w:br/>
      </w:r>
      <w:r>
        <w:rPr>
          <w:rFonts w:ascii="Times New Roman"/>
          <w:b w:val="false"/>
          <w:i w:val="false"/>
          <w:color w:val="000000"/>
          <w:sz w:val="28"/>
        </w:rPr>
        <w:t>
      мынадай мазмұндағы 32-1), 32-2), 32-3) және 32-4) тармақшалармен толықтырылсын:</w:t>
      </w:r>
      <w:r>
        <w:br/>
      </w:r>
      <w:r>
        <w:rPr>
          <w:rFonts w:ascii="Times New Roman"/>
          <w:b w:val="false"/>
          <w:i w:val="false"/>
          <w:color w:val="000000"/>
          <w:sz w:val="28"/>
        </w:rPr>
        <w:t>
      «32-1) астықтың мемлекеттiк ресурстарымен және агенттiң жеке қаржы-шаруашылық қызметiмен жасалатын операцияларды жеке есепке алу бойынша бухгалтерлiк есептiң қағидалары мен стандарттарын әзірлеу және бекiту;</w:t>
      </w:r>
      <w:r>
        <w:br/>
      </w:r>
      <w:r>
        <w:rPr>
          <w:rFonts w:ascii="Times New Roman"/>
          <w:b w:val="false"/>
          <w:i w:val="false"/>
          <w:color w:val="000000"/>
          <w:sz w:val="28"/>
        </w:rPr>
        <w:t>
      32-2) астық экспорттаушылардың мемлекеттік астық ресурстарына экспортталатын көлемге пайыздық қатынаспен есептелетін астық жеткізуінің мөлшерін айқындау;</w:t>
      </w:r>
      <w:r>
        <w:br/>
      </w:r>
      <w:r>
        <w:rPr>
          <w:rFonts w:ascii="Times New Roman"/>
          <w:b w:val="false"/>
          <w:i w:val="false"/>
          <w:color w:val="000000"/>
          <w:sz w:val="28"/>
        </w:rPr>
        <w:t>
      32-3) астықты қайта өңдеу ұйымдары ішкі нарықты реттеу мақсатында сатып алатын мемлекеттік сатылатын және мемлекеттік тұрақтандыру астық ресурстары астығының құнын оларға ішінара өтеу тәртібін әзірлеу және бекіту;</w:t>
      </w:r>
      <w:r>
        <w:br/>
      </w:r>
      <w:r>
        <w:rPr>
          <w:rFonts w:ascii="Times New Roman"/>
          <w:b w:val="false"/>
          <w:i w:val="false"/>
          <w:color w:val="000000"/>
          <w:sz w:val="28"/>
        </w:rPr>
        <w:t>
      32-4) астық нарығын реттеу саласындағы анықталған Қазақстан Республикасы заңнамасын бұзушылықтарды жою бойынша орындау үшін міндетті нұсқамаларды беруді және бақылаудағы барлық объектілерге кедергісіз баруды қоса алғанда, жергілікті атқарушы органдардың астық нарығын реттеу саласындағы заңнамасын сақтауына және тексерілетін субъектілердің қызметіне бақылауды жүзеге асыру.»;</w:t>
      </w:r>
      <w:r>
        <w:br/>
      </w:r>
      <w:r>
        <w:rPr>
          <w:rFonts w:ascii="Times New Roman"/>
          <w:b w:val="false"/>
          <w:i w:val="false"/>
          <w:color w:val="000000"/>
          <w:sz w:val="28"/>
        </w:rPr>
        <w:t>
      4) 6-1-баптың 1-тармағы мынадай мазмұндағы 17-1), 17-2), 17-3), 17-4), 17-5), 17-6), 17-7), 17-8), 17-9), 17-10), 17-11) және 17-12) тармақшалармен толықтырылсын:</w:t>
      </w:r>
      <w:r>
        <w:br/>
      </w:r>
      <w:r>
        <w:rPr>
          <w:rFonts w:ascii="Times New Roman"/>
          <w:b w:val="false"/>
          <w:i w:val="false"/>
          <w:color w:val="000000"/>
          <w:sz w:val="28"/>
        </w:rPr>
        <w:t>
      «17-1)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астық қабылдау кәсіпорындарының астықтың сандық-сапалық есебін жүргізу; астықтың сақтау; астық қолхаттарының беру, айналымы және өтеу қағидаларын сақтауын бақылау;</w:t>
      </w:r>
      <w:r>
        <w:br/>
      </w:r>
      <w:r>
        <w:rPr>
          <w:rFonts w:ascii="Times New Roman"/>
          <w:b w:val="false"/>
          <w:i w:val="false"/>
          <w:color w:val="000000"/>
          <w:sz w:val="28"/>
        </w:rPr>
        <w:t>
      17-2) Қазақстан Республикасының астық туралы заңнамасының бұзылуы туралы нұсқамалар беру, Қазақстан Республикасының әкімшілік құқық бұзушылық туралы заңнамасына сәйкес әкімшілік құқық бұзушылық туралы істерді қарау;</w:t>
      </w:r>
      <w:r>
        <w:br/>
      </w:r>
      <w:r>
        <w:rPr>
          <w:rFonts w:ascii="Times New Roman"/>
          <w:b w:val="false"/>
          <w:i w:val="false"/>
          <w:color w:val="000000"/>
          <w:sz w:val="28"/>
        </w:rPr>
        <w:t>
      17-3) әкімшілік-аумақтық бірлік шегінде астық нарығының мониторингін жүзеге асыру;</w:t>
      </w:r>
      <w:r>
        <w:br/>
      </w:r>
      <w:r>
        <w:rPr>
          <w:rFonts w:ascii="Times New Roman"/>
          <w:b w:val="false"/>
          <w:i w:val="false"/>
          <w:color w:val="000000"/>
          <w:sz w:val="28"/>
        </w:rPr>
        <w:t>
      17-4) астық қауiпсiздiгi мен сапасын мемлекеттік бақылау;</w:t>
      </w:r>
      <w:r>
        <w:br/>
      </w:r>
      <w:r>
        <w:rPr>
          <w:rFonts w:ascii="Times New Roman"/>
          <w:b w:val="false"/>
          <w:i w:val="false"/>
          <w:color w:val="000000"/>
          <w:sz w:val="28"/>
        </w:rPr>
        <w:t>
      17-5) осы Заңның 28-бабының 2-тармағында көзделген негіздер болған кезде астық қабылдау кәсіпорнынан астықты көліктің кез келген түрімен тиеп-жөнелтуге тыйым салу;</w:t>
      </w:r>
      <w:r>
        <w:br/>
      </w:r>
      <w:r>
        <w:rPr>
          <w:rFonts w:ascii="Times New Roman"/>
          <w:b w:val="false"/>
          <w:i w:val="false"/>
          <w:color w:val="000000"/>
          <w:sz w:val="28"/>
        </w:rPr>
        <w:t>
      17-6) астықтың сандық-сапалық есебін жүргізу және астық қолхаттары тізілімі мәліметтеріне сәйкес астықтың сақталуын қамтамасыз ету жөніндегі талаптарды сақтау тұрғысынан астық қабылдау кәсіпорындарының қызметін инспекциялау (тексеру);</w:t>
      </w:r>
      <w:r>
        <w:br/>
      </w:r>
      <w:r>
        <w:rPr>
          <w:rFonts w:ascii="Times New Roman"/>
          <w:b w:val="false"/>
          <w:i w:val="false"/>
          <w:color w:val="000000"/>
          <w:sz w:val="28"/>
        </w:rPr>
        <w:t>
      17-7) астық қабылдау кәсіпорнын уақытша басқаруды енгізу және мерзімінен бұрын аяқтау туралы өтінішті сотқа беру;</w:t>
      </w:r>
      <w:r>
        <w:br/>
      </w:r>
      <w:r>
        <w:rPr>
          <w:rFonts w:ascii="Times New Roman"/>
          <w:b w:val="false"/>
          <w:i w:val="false"/>
          <w:color w:val="000000"/>
          <w:sz w:val="28"/>
        </w:rPr>
        <w:t>
      17-8)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тексерулер жүргізудің жартыжылдық жоспарларын бекіту;</w:t>
      </w:r>
      <w:r>
        <w:br/>
      </w:r>
      <w:r>
        <w:rPr>
          <w:rFonts w:ascii="Times New Roman"/>
          <w:b w:val="false"/>
          <w:i w:val="false"/>
          <w:color w:val="000000"/>
          <w:sz w:val="28"/>
        </w:rPr>
        <w:t>
      17-9) астық нарығына қатысушыларда астықтың нақты бар-жоғы мен сапасын және оның есептік деректерге сәйкестігін тексеру;</w:t>
      </w:r>
      <w:r>
        <w:br/>
      </w:r>
      <w:r>
        <w:rPr>
          <w:rFonts w:ascii="Times New Roman"/>
          <w:b w:val="false"/>
          <w:i w:val="false"/>
          <w:color w:val="000000"/>
          <w:sz w:val="28"/>
        </w:rPr>
        <w:t>
      17-10) мемлекеттік ресурстардың астығын қоса алғанда, астықтың сандық-сапалық жай-күйін бақылау;</w:t>
      </w:r>
      <w:r>
        <w:br/>
      </w:r>
      <w:r>
        <w:rPr>
          <w:rFonts w:ascii="Times New Roman"/>
          <w:b w:val="false"/>
          <w:i w:val="false"/>
          <w:color w:val="000000"/>
          <w:sz w:val="28"/>
        </w:rPr>
        <w:t>
      17-11) астық қолхаттарын ұстаушыларға астық қабылдау кәсіпорынын уақытша басқару жөніндегі комиссияның құрамына енгізу үшін кандидатуралар ұсыну туралы хабарлама жіберу;</w:t>
      </w:r>
      <w:r>
        <w:br/>
      </w:r>
      <w:r>
        <w:rPr>
          <w:rFonts w:ascii="Times New Roman"/>
          <w:b w:val="false"/>
          <w:i w:val="false"/>
          <w:color w:val="000000"/>
          <w:sz w:val="28"/>
        </w:rPr>
        <w:t>
      17-12) мемлекеттiк астық ресурстарының көлемiн, құрылымын, қалыптастыру, сақтау, жаңартыу, ауыстырыу және пайдалану қағидалары бойынша ұсыныстар енгізу кіреді.»;</w:t>
      </w:r>
      <w:r>
        <w:br/>
      </w:r>
      <w:r>
        <w:rPr>
          <w:rFonts w:ascii="Times New Roman"/>
          <w:b w:val="false"/>
          <w:i w:val="false"/>
          <w:color w:val="000000"/>
          <w:sz w:val="28"/>
        </w:rPr>
        <w:t>
      5) 7-баптың 2-тармағы мынадай редакцияда жазылсын:</w:t>
      </w:r>
      <w:r>
        <w:br/>
      </w:r>
      <w:r>
        <w:rPr>
          <w:rFonts w:ascii="Times New Roman"/>
          <w:b w:val="false"/>
          <w:i w:val="false"/>
          <w:color w:val="000000"/>
          <w:sz w:val="28"/>
        </w:rPr>
        <w:t>
      «2. Астық қауiпсiздiгi мен сапасын мемлекеттiк бақылауды жергілікті атқарушы органның құрылымдық бөлімшесі жүзеге асырады.»;</w:t>
      </w:r>
      <w:r>
        <w:br/>
      </w:r>
      <w:r>
        <w:rPr>
          <w:rFonts w:ascii="Times New Roman"/>
          <w:b w:val="false"/>
          <w:i w:val="false"/>
          <w:color w:val="000000"/>
          <w:sz w:val="28"/>
        </w:rPr>
        <w:t>
      6) 9-баптың 2-тармағының екінші бөлігі мынадай редакцияда жазылсын:</w:t>
      </w:r>
      <w:r>
        <w:br/>
      </w:r>
      <w:r>
        <w:rPr>
          <w:rFonts w:ascii="Times New Roman"/>
          <w:b w:val="false"/>
          <w:i w:val="false"/>
          <w:color w:val="000000"/>
          <w:sz w:val="28"/>
        </w:rPr>
        <w:t>
      «Мемлекеттiк астық ресурстарының сақталуын қамтамасыз ету мақсатында мемлекеттiк ресурстардың астығын сақтайтын астық қабылдау кәсiпорындары мен аталған астық қабылдау кәсiпорындарынан астық әкетудi жүзеге асыратын көлiк ұйымдары уәкілетті орган белгiлейтiн тәртiппен кез келген мөлшерде астық тиеп жөнелтудi уәкiлеттi органмен келiсуге мiндеттi.»;</w:t>
      </w:r>
      <w:r>
        <w:br/>
      </w:r>
      <w:r>
        <w:rPr>
          <w:rFonts w:ascii="Times New Roman"/>
          <w:b w:val="false"/>
          <w:i w:val="false"/>
          <w:color w:val="000000"/>
          <w:sz w:val="28"/>
        </w:rPr>
        <w:t>
      7) 10-баптың 1) тармақшасы мынадай редакцияда жазылсын:</w:t>
      </w:r>
      <w:r>
        <w:br/>
      </w:r>
      <w:r>
        <w:rPr>
          <w:rFonts w:ascii="Times New Roman"/>
          <w:b w:val="false"/>
          <w:i w:val="false"/>
          <w:color w:val="000000"/>
          <w:sz w:val="28"/>
        </w:rPr>
        <w:t>
      «1) уәкілетті орган белгiлейтiн тәртiппен отандық ауыл шаруашылығы тауар өндiрушiлерiне элиталық тұқым құнын арзандату;»;</w:t>
      </w:r>
      <w:r>
        <w:br/>
      </w:r>
      <w:r>
        <w:rPr>
          <w:rFonts w:ascii="Times New Roman"/>
          <w:b w:val="false"/>
          <w:i w:val="false"/>
          <w:color w:val="000000"/>
          <w:sz w:val="28"/>
        </w:rPr>
        <w:t>
      8) 11-1-баптың 1-тармағының бірінші абзацы мынадай редакцияда жазылсын:</w:t>
      </w:r>
      <w:r>
        <w:br/>
      </w:r>
      <w:r>
        <w:rPr>
          <w:rFonts w:ascii="Times New Roman"/>
          <w:b w:val="false"/>
          <w:i w:val="false"/>
          <w:color w:val="000000"/>
          <w:sz w:val="28"/>
        </w:rPr>
        <w:t>
      «1. Мемлекеттік астық ресурстарын қалыптастыру уәкілетті орган белгілеген тәртіппен:»;</w:t>
      </w:r>
      <w:r>
        <w:br/>
      </w:r>
      <w:r>
        <w:rPr>
          <w:rFonts w:ascii="Times New Roman"/>
          <w:b w:val="false"/>
          <w:i w:val="false"/>
          <w:color w:val="000000"/>
          <w:sz w:val="28"/>
        </w:rPr>
        <w:t>
      9) 12-баптың 1-тармағының бірінші абзацы мынадай редакцияда жазылсын:</w:t>
      </w:r>
      <w:r>
        <w:br/>
      </w:r>
      <w:r>
        <w:rPr>
          <w:rFonts w:ascii="Times New Roman"/>
          <w:b w:val="false"/>
          <w:i w:val="false"/>
          <w:color w:val="000000"/>
          <w:sz w:val="28"/>
        </w:rPr>
        <w:t>
      «1. Мемлекеттік астық ресурстарын басқаруды агент уәкілетті орган айқындаған құзыреті шегінде шарт негізінде жүзеге асырады.»;</w:t>
      </w:r>
      <w:r>
        <w:br/>
      </w:r>
      <w:r>
        <w:rPr>
          <w:rFonts w:ascii="Times New Roman"/>
          <w:b w:val="false"/>
          <w:i w:val="false"/>
          <w:color w:val="000000"/>
          <w:sz w:val="28"/>
        </w:rPr>
        <w:t>
      10) 12-3-баптың 1 және 2 тармақтары мынадай редакцияда жазылсын:</w:t>
      </w:r>
      <w:r>
        <w:br/>
      </w:r>
      <w:r>
        <w:rPr>
          <w:rFonts w:ascii="Times New Roman"/>
          <w:b w:val="false"/>
          <w:i w:val="false"/>
          <w:color w:val="000000"/>
          <w:sz w:val="28"/>
        </w:rPr>
        <w:t>
      «1. Азық-түлік қауіпсіздігін қамтамасыз ету үшін мемлекеттік астық ресурстарын қалыптастыру мақсатында астық экспорттаушылар мемлекеттік астық ресурстарына уәкілетті орган айқындаған экспортталатын көлемге проценттік қатынаспен есептелетін мөлшерде астық жеткізуді жүзеге асыруға міндетті.</w:t>
      </w:r>
      <w:r>
        <w:br/>
      </w:r>
      <w:r>
        <w:rPr>
          <w:rFonts w:ascii="Times New Roman"/>
          <w:b w:val="false"/>
          <w:i w:val="false"/>
          <w:color w:val="000000"/>
          <w:sz w:val="28"/>
        </w:rPr>
        <w:t>
      2. Егер мемлекеттік астық ресурстарын осы Заңның 11-1-бабы 1-тармағының 1) - 3) тармақшаларында көзделген тәсілдермен толық көлемінде қалыптастыру мүмкін болмайтын жағдайда, уәкілетті орган мемлекеттік астық ресурстарын астық экспорттаушылардан астық сатып алу жолымен қалыптастыру туралы шешім қабылдайды.»;</w:t>
      </w:r>
      <w:r>
        <w:br/>
      </w:r>
      <w:r>
        <w:rPr>
          <w:rFonts w:ascii="Times New Roman"/>
          <w:b w:val="false"/>
          <w:i w:val="false"/>
          <w:color w:val="000000"/>
          <w:sz w:val="28"/>
        </w:rPr>
        <w:t>
      11) 16-баптың 2-тармағының екінші абзацы мынадай редакцияда жазылсын:</w:t>
      </w:r>
      <w:r>
        <w:br/>
      </w:r>
      <w:r>
        <w:rPr>
          <w:rFonts w:ascii="Times New Roman"/>
          <w:b w:val="false"/>
          <w:i w:val="false"/>
          <w:color w:val="000000"/>
          <w:sz w:val="28"/>
        </w:rPr>
        <w:t>
      «Астық сапасының жоғалу немесе нашарлау фактісін жергілікті атқарушы органның құрылымдық бөлімшесі белгілейді.»;</w:t>
      </w:r>
      <w:r>
        <w:br/>
      </w:r>
      <w:r>
        <w:rPr>
          <w:rFonts w:ascii="Times New Roman"/>
          <w:b w:val="false"/>
          <w:i w:val="false"/>
          <w:color w:val="000000"/>
          <w:sz w:val="28"/>
        </w:rPr>
        <w:t>
      12) 21-баптың 2-тармағы мынадай редакцияда жазылсын:</w:t>
      </w:r>
      <w:r>
        <w:br/>
      </w:r>
      <w:r>
        <w:rPr>
          <w:rFonts w:ascii="Times New Roman"/>
          <w:b w:val="false"/>
          <w:i w:val="false"/>
          <w:color w:val="000000"/>
          <w:sz w:val="28"/>
        </w:rPr>
        <w:t>
      «2. Астық қабылдау кәсiпорындары уәкiлеттi органның және жергілікті атқарушы органның құрылымдық бөлімшесінің жазбаша сауалы бойынша, өздерiнiң негiзгi қызметiне байланысты ақпарат беруге мiндеттi.»;</w:t>
      </w:r>
      <w:r>
        <w:br/>
      </w:r>
      <w:r>
        <w:rPr>
          <w:rFonts w:ascii="Times New Roman"/>
          <w:b w:val="false"/>
          <w:i w:val="false"/>
          <w:color w:val="000000"/>
          <w:sz w:val="28"/>
        </w:rPr>
        <w:t>
      13) 25-баптың 1-тармағының бірінші абзацы мынадай редакцияда жазылсын:</w:t>
      </w:r>
      <w:r>
        <w:br/>
      </w:r>
      <w:r>
        <w:rPr>
          <w:rFonts w:ascii="Times New Roman"/>
          <w:b w:val="false"/>
          <w:i w:val="false"/>
          <w:color w:val="000000"/>
          <w:sz w:val="28"/>
        </w:rPr>
        <w:t>
      «1. Астықты сақтау, сандық-сапалық есепке алу мәселелерi жөнiндегi, сондай-ақ астық қолхаттарын беру, олардың айналымы және оларды өтеу жөнiндегi нормативтiк құқықтық актiлердiң бұзылғаны байқалған, астық қабылдау кәсiпорындарының лауазымды адамдарының сол астық қабылдау кәсiпорны берген астық қолхаттарын ұстаушылардың мүдделерiне қатер төндiруi мүмкiн заңсыз әрекеттерi немесе әрекетсiздiгi анықталған жағдайда, жергілікті атқарушы органның құрылымдық бөлімшесі астық қабылдау кәсiпорнына мынадай жауапкершiлiк түрлерiнiң бiрiн қолдануға:»;</w:t>
      </w:r>
      <w:r>
        <w:br/>
      </w:r>
      <w:r>
        <w:rPr>
          <w:rFonts w:ascii="Times New Roman"/>
          <w:b w:val="false"/>
          <w:i w:val="false"/>
          <w:color w:val="000000"/>
          <w:sz w:val="28"/>
        </w:rPr>
        <w:t>
      14) 28-баптың 2-тармағының бірінші абзацы мынадай редакцияда жазылсын:</w:t>
      </w:r>
      <w:r>
        <w:br/>
      </w:r>
      <w:r>
        <w:rPr>
          <w:rFonts w:ascii="Times New Roman"/>
          <w:b w:val="false"/>
          <w:i w:val="false"/>
          <w:color w:val="000000"/>
          <w:sz w:val="28"/>
        </w:rPr>
        <w:t>
      «2. Астық қабылдау кәсiпорнындағы уақытша басқару сот шешімімен енгізіледі, мынадай негiздемелердiң бiрi бойынша:»;</w:t>
      </w:r>
      <w:r>
        <w:br/>
      </w:r>
      <w:r>
        <w:rPr>
          <w:rFonts w:ascii="Times New Roman"/>
          <w:b w:val="false"/>
          <w:i w:val="false"/>
          <w:color w:val="000000"/>
          <w:sz w:val="28"/>
        </w:rPr>
        <w:t>
      15) 29-бап алып тасталсын;</w:t>
      </w:r>
      <w:r>
        <w:br/>
      </w:r>
      <w:r>
        <w:rPr>
          <w:rFonts w:ascii="Times New Roman"/>
          <w:b w:val="false"/>
          <w:i w:val="false"/>
          <w:color w:val="000000"/>
          <w:sz w:val="28"/>
        </w:rPr>
        <w:t>
      16) 30-баптың 2-тармағы мынадай редакцияда жазылсын:</w:t>
      </w:r>
      <w:r>
        <w:br/>
      </w:r>
      <w:r>
        <w:rPr>
          <w:rFonts w:ascii="Times New Roman"/>
          <w:b w:val="false"/>
          <w:i w:val="false"/>
          <w:color w:val="000000"/>
          <w:sz w:val="28"/>
        </w:rPr>
        <w:t>
      «2. Уақытша басқаруды енгізу туралы шешім қабылданғанға дейін жергілікті атқарушы органның құрылымдық бөлімшесі астық қабылдау кәсіпорнына, астық қабылдау кәсіпорны қатысу шартын жасасқан астық қолхаттары бойынша міндеттемелерді орындауға кепілдік беру қорына (қорларына) және сол астық қабылдау кәсіпорны берген астық қолхаттарын ұстаушылардың бәріне үш күн мерзімде уақытша басқару жөніндегі комиссияның құрамына кандидатуралар ұсыну туралы ұсыныс жібереді.</w:t>
      </w:r>
      <w:r>
        <w:br/>
      </w:r>
      <w:r>
        <w:rPr>
          <w:rFonts w:ascii="Times New Roman"/>
          <w:b w:val="false"/>
          <w:i w:val="false"/>
          <w:color w:val="000000"/>
          <w:sz w:val="28"/>
        </w:rPr>
        <w:t>
      Кандидатуралар ұсынылмаған не ұсынудан бас тартылған жағдайда, жергілікті атқарушы органның құрылымдық бөлімшесі уақытша басқару жөніндегі комиссияны дербес құруға құқылы.»;</w:t>
      </w:r>
      <w:r>
        <w:br/>
      </w:r>
      <w:r>
        <w:rPr>
          <w:rFonts w:ascii="Times New Roman"/>
          <w:b w:val="false"/>
          <w:i w:val="false"/>
          <w:color w:val="000000"/>
          <w:sz w:val="28"/>
        </w:rPr>
        <w:t>
      17) 32-бап алып тасталсын;</w:t>
      </w:r>
      <w:r>
        <w:br/>
      </w:r>
      <w:r>
        <w:rPr>
          <w:rFonts w:ascii="Times New Roman"/>
          <w:b w:val="false"/>
          <w:i w:val="false"/>
          <w:color w:val="000000"/>
          <w:sz w:val="28"/>
        </w:rPr>
        <w:t>
      18) 33-бап мынадай редакцияда жазылсын:</w:t>
      </w:r>
      <w:r>
        <w:br/>
      </w:r>
      <w:r>
        <w:rPr>
          <w:rFonts w:ascii="Times New Roman"/>
          <w:b w:val="false"/>
          <w:i w:val="false"/>
          <w:color w:val="000000"/>
          <w:sz w:val="28"/>
        </w:rPr>
        <w:t>
      «33-бап. Астық қабылдау кәсiпорнын уақытша басқаруды тоқтату</w:t>
      </w:r>
      <w:r>
        <w:br/>
      </w:r>
      <w:r>
        <w:rPr>
          <w:rFonts w:ascii="Times New Roman"/>
          <w:b w:val="false"/>
          <w:i w:val="false"/>
          <w:color w:val="000000"/>
          <w:sz w:val="28"/>
        </w:rPr>
        <w:t>
      1. Астық қабылдау кәсiпорнын уақытша басқару мынадай негiздемелер:</w:t>
      </w:r>
      <w:r>
        <w:br/>
      </w:r>
      <w:r>
        <w:rPr>
          <w:rFonts w:ascii="Times New Roman"/>
          <w:b w:val="false"/>
          <w:i w:val="false"/>
          <w:color w:val="000000"/>
          <w:sz w:val="28"/>
        </w:rPr>
        <w:t>
      1) сот шешiмiмен белгiленген уақытша басқару мерзiмiнiң өтуi;</w:t>
      </w:r>
      <w:r>
        <w:br/>
      </w:r>
      <w:r>
        <w:rPr>
          <w:rFonts w:ascii="Times New Roman"/>
          <w:b w:val="false"/>
          <w:i w:val="false"/>
          <w:color w:val="000000"/>
          <w:sz w:val="28"/>
        </w:rPr>
        <w:t>
      2) уақытша басқарудың мерзiмiнен бұрын аяқталуы соттың шешiм қабылдауы бойынша тоқтатылады.</w:t>
      </w:r>
      <w:r>
        <w:br/>
      </w:r>
      <w:r>
        <w:rPr>
          <w:rFonts w:ascii="Times New Roman"/>
          <w:b w:val="false"/>
          <w:i w:val="false"/>
          <w:color w:val="000000"/>
          <w:sz w:val="28"/>
        </w:rPr>
        <w:t>
      2. Уақытша басқаруды мерзімінен бұрын аяқтаудың негіздерінің бірі мыналар:</w:t>
      </w:r>
      <w:r>
        <w:br/>
      </w:r>
      <w:r>
        <w:rPr>
          <w:rFonts w:ascii="Times New Roman"/>
          <w:b w:val="false"/>
          <w:i w:val="false"/>
          <w:color w:val="000000"/>
          <w:sz w:val="28"/>
        </w:rPr>
        <w:t>
      1) астық қолхаттарын астық қабылдау кәсіпорнының берілген астық қолхаттары бойынша өзінің міндеттемелерін орындау мүмкіндігінің қалпына келуі;</w:t>
      </w:r>
      <w:r>
        <w:br/>
      </w:r>
      <w:r>
        <w:rPr>
          <w:rFonts w:ascii="Times New Roman"/>
          <w:b w:val="false"/>
          <w:i w:val="false"/>
          <w:color w:val="000000"/>
          <w:sz w:val="28"/>
        </w:rPr>
        <w:t>
      2) уақытша басқару кезеңінде басқа астық қолхаттарын ұстаушылардың талаптарын тиісінше орындауға ықпал ететін жағдайлардың болмауы кезінде астық қолхаттарын ұстаушылардың барлығының өтінімін толық көлемде қанағаттандыру болып табылады.</w:t>
      </w:r>
      <w:r>
        <w:br/>
      </w:r>
      <w:r>
        <w:rPr>
          <w:rFonts w:ascii="Times New Roman"/>
          <w:b w:val="false"/>
          <w:i w:val="false"/>
          <w:color w:val="000000"/>
          <w:sz w:val="28"/>
        </w:rPr>
        <w:t>
      3. Астық қабылдау кәсiпорнын уақытша басқаруды оның енгiзiлуiне әкеп соққан себептердiң жойылуына байланысты тоқтату (оның iшiнде мерзiмiнен бұрын тоқтату) сот шешімінің негізінде қабылданған осы астық қабылдау кәсiпорнына қатысты белгiлеген барлық шектеулердiң күшi жойылуына әкеп соғады.</w:t>
      </w:r>
      <w:r>
        <w:br/>
      </w:r>
      <w:r>
        <w:rPr>
          <w:rFonts w:ascii="Times New Roman"/>
          <w:b w:val="false"/>
          <w:i w:val="false"/>
          <w:color w:val="000000"/>
          <w:sz w:val="28"/>
        </w:rPr>
        <w:t>
      4. Егер астық қабылдау кәсіпорнын уақытша басқару астық қолхаттары бойынша міндеттемелерді орындау мүмкіндігінің қалпына келуіне алып келмеген жағдайда, уақытша әкімшілік:</w:t>
      </w:r>
      <w:r>
        <w:br/>
      </w:r>
      <w:r>
        <w:rPr>
          <w:rFonts w:ascii="Times New Roman"/>
          <w:b w:val="false"/>
          <w:i w:val="false"/>
          <w:color w:val="000000"/>
          <w:sz w:val="28"/>
        </w:rPr>
        <w:t>
      1) облыстың тиісті жергілікті атқарушы органына астық қабылдау кәсіпорнын астық қолхаттарын беру арқылы қойма қызметі бойынша қызметтер көрсету жөніндегі қызметті жүзеге асыру құқығына лицензияны алып қою туралы ұсыныс енгізеді;</w:t>
      </w:r>
      <w:r>
        <w:br/>
      </w:r>
      <w:r>
        <w:rPr>
          <w:rFonts w:ascii="Times New Roman"/>
          <w:b w:val="false"/>
          <w:i w:val="false"/>
          <w:color w:val="000000"/>
          <w:sz w:val="28"/>
        </w:rPr>
        <w:t>
      2) уақытша басқару мерзімінің аяқталуына дейін астық қабылдау кәсіпорнын мәжбүрлі тарату туралы сотқа талап-арыз береді.</w:t>
      </w:r>
      <w:r>
        <w:br/>
      </w:r>
      <w:r>
        <w:rPr>
          <w:rFonts w:ascii="Times New Roman"/>
          <w:b w:val="false"/>
          <w:i w:val="false"/>
          <w:color w:val="000000"/>
          <w:sz w:val="28"/>
        </w:rPr>
        <w:t>
      Астық қабылдау кәсіпорнын мәжбүрлі тарату туралы талап-арызды қарау кезеңінде уақытша басқару тоқтатылған жағдайда талапкердің барлық құқықтары мен міндеттері уақытша әкімшілік функцияларын жүзеге асырушы тұлғаларға өтеді.»;</w:t>
      </w:r>
      <w:r>
        <w:br/>
      </w:r>
      <w:r>
        <w:rPr>
          <w:rFonts w:ascii="Times New Roman"/>
          <w:b w:val="false"/>
          <w:i w:val="false"/>
          <w:color w:val="000000"/>
          <w:sz w:val="28"/>
        </w:rPr>
        <w:t>
      19) 33-2-бапта:</w:t>
      </w:r>
      <w:r>
        <w:br/>
      </w:r>
      <w:r>
        <w:rPr>
          <w:rFonts w:ascii="Times New Roman"/>
          <w:b w:val="false"/>
          <w:i w:val="false"/>
          <w:color w:val="000000"/>
          <w:sz w:val="28"/>
        </w:rPr>
        <w:t>
      2-тармақта:</w:t>
      </w:r>
      <w:r>
        <w:br/>
      </w:r>
      <w:r>
        <w:rPr>
          <w:rFonts w:ascii="Times New Roman"/>
          <w:b w:val="false"/>
          <w:i w:val="false"/>
          <w:color w:val="000000"/>
          <w:sz w:val="28"/>
        </w:rPr>
        <w:t>
      1) тармақшаның екінші және үшінші абзацтары алып тасталсын;</w:t>
      </w:r>
      <w:r>
        <w:br/>
      </w:r>
      <w:r>
        <w:rPr>
          <w:rFonts w:ascii="Times New Roman"/>
          <w:b w:val="false"/>
          <w:i w:val="false"/>
          <w:color w:val="000000"/>
          <w:sz w:val="28"/>
        </w:rPr>
        <w:t>
      3), 4), 5) және 8) тармақшалар алып тасталсын;</w:t>
      </w:r>
      <w:r>
        <w:br/>
      </w:r>
      <w:r>
        <w:rPr>
          <w:rFonts w:ascii="Times New Roman"/>
          <w:b w:val="false"/>
          <w:i w:val="false"/>
          <w:color w:val="000000"/>
          <w:sz w:val="28"/>
        </w:rPr>
        <w:t>
      20) 34-баптың 1-бабының 1) тармақшасы мынадай редакцияда жазылсын:</w:t>
      </w:r>
      <w:r>
        <w:br/>
      </w:r>
      <w:r>
        <w:rPr>
          <w:rFonts w:ascii="Times New Roman"/>
          <w:b w:val="false"/>
          <w:i w:val="false"/>
          <w:color w:val="000000"/>
          <w:sz w:val="28"/>
        </w:rPr>
        <w:t>
      «1) құрылтайшыларының (акционерлерiнiң) шешiмi бойынша кредиторлық берешегi болмаған жағдайда өз еркiмен таратылуы мүмкiн. Бұл орайда жергілікті атқарушы органның құрылымдық бөлімшесіне хабарлама жiберiледi;»;</w:t>
      </w:r>
      <w:r>
        <w:br/>
      </w:r>
      <w:r>
        <w:rPr>
          <w:rFonts w:ascii="Times New Roman"/>
          <w:b w:val="false"/>
          <w:i w:val="false"/>
          <w:color w:val="000000"/>
          <w:sz w:val="28"/>
        </w:rPr>
        <w:t>
      21) 37-баптың 5-тармағының бірінші абзацы мынадай редакцияда жазылсын:</w:t>
      </w:r>
      <w:r>
        <w:br/>
      </w:r>
      <w:r>
        <w:rPr>
          <w:rFonts w:ascii="Times New Roman"/>
          <w:b w:val="false"/>
          <w:i w:val="false"/>
          <w:color w:val="000000"/>
          <w:sz w:val="28"/>
        </w:rPr>
        <w:t>
      «5. Астық қоймасын (элеваторды, астық қабылдау пунктiн) иеленген не оны сот (аралық сот) шешiмiн орындау тәртiбiмен алған тұлға бұрынғы астық қабылдау кәсiпорны берген астық қолхатынан туындайтын мiндеттемелер бойынша астықты қабылдап-өткiзу жөнiндегi комиссия жасаған астық қалдықтарын түгендеу актiсiмен белгiленген мөлшерде жауапты болады.»;</w:t>
      </w:r>
      <w:r>
        <w:br/>
      </w:r>
      <w:r>
        <w:rPr>
          <w:rFonts w:ascii="Times New Roman"/>
          <w:b w:val="false"/>
          <w:i w:val="false"/>
          <w:color w:val="000000"/>
          <w:sz w:val="28"/>
        </w:rPr>
        <w:t>
      22) 39-баптың 7-тармағы мынадай редакцияда жазылсын:</w:t>
      </w:r>
      <w:r>
        <w:br/>
      </w:r>
      <w:r>
        <w:rPr>
          <w:rFonts w:ascii="Times New Roman"/>
          <w:b w:val="false"/>
          <w:i w:val="false"/>
          <w:color w:val="000000"/>
          <w:sz w:val="28"/>
        </w:rPr>
        <w:t>
      «7. Астық қолхаты жазылатын бланкiлерге қойылатын талаптарды, оларды шығару, сатып алу, сақтау және жою тәртiбiн, сондай-ақ астық қолхаттарының үлгiсiне қойылатын талаптарды уәкілетті орган бекітеді.».</w:t>
      </w:r>
      <w:r>
        <w:br/>
      </w:r>
      <w:r>
        <w:rPr>
          <w:rFonts w:ascii="Times New Roman"/>
          <w:b w:val="false"/>
          <w:i w:val="false"/>
          <w:color w:val="000000"/>
          <w:sz w:val="28"/>
        </w:rPr>
        <w:t>
      50.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114-құжат, 124;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2014 жылғы 12 шілдедегі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3-баптың 3-тармағының екінші бөлігі мынадай редакцияда жазылсын:</w:t>
      </w:r>
      <w:r>
        <w:br/>
      </w:r>
      <w:r>
        <w:rPr>
          <w:rFonts w:ascii="Times New Roman"/>
          <w:b w:val="false"/>
          <w:i w:val="false"/>
          <w:color w:val="000000"/>
          <w:sz w:val="28"/>
        </w:rPr>
        <w:t>
      «Сыртқы (көрнекі) жарнаманы аудандық маңызы бар қалалар, ауылдар, кенттер аумағы шегінде республикалық және облыстық маңызы бар жалпыға ортақ пайдаланылатын автомобиль жолдарының бөлiнген белдеуiндегі жарнаманы тұрақты орналастыру объектілерінде, сондай-ақ аудандық маңызы бар жалпыға ортақ пайдаланылатын автомобиль жолдарының бөлінген белдеуіндегі жарнаманы тұрақты орналастыру объектілерінде, аудандық маңызы бар қалалардағы, ауылдардағы, кенттердегі үй-жайлардың шегінен тыс ашық кеңістікте және ауданда тіркелген көлік құралдарында орналастырғаны үшін төлемақы облыстың, республикалық маңызы бар қалалардың, астананың әкімдігі айқындайтын тәртіппен және мөлшерлемелер бойынша есептеледі және төленеді.»;</w:t>
      </w:r>
      <w:r>
        <w:br/>
      </w:r>
      <w:r>
        <w:rPr>
          <w:rFonts w:ascii="Times New Roman"/>
          <w:b w:val="false"/>
          <w:i w:val="false"/>
          <w:color w:val="000000"/>
          <w:sz w:val="28"/>
        </w:rPr>
        <w:t>
      2) 6-баптың 1-тармағы мынадай мазмұндағы 4-2) тармақшамен толықтырылсын:</w:t>
      </w:r>
      <w:r>
        <w:br/>
      </w:r>
      <w:r>
        <w:rPr>
          <w:rFonts w:ascii="Times New Roman"/>
          <w:b w:val="false"/>
          <w:i w:val="false"/>
          <w:color w:val="000000"/>
          <w:sz w:val="28"/>
        </w:rPr>
        <w:t>
      «4-2) сәулет, қала құрылысы және құрылыс істері жөніндегі уәкілетті орган бекітетін үлгілік қағидалар негізінде әзірленген қалалар мен елді мекендердің аумақтарын салу, жасыл екпелерді күтіп ұстау және қорғау қағидаларын, қалалар мен елді мекендердің аумақтарын абаттандыру қағидаларын бекіту;»;</w:t>
      </w:r>
      <w:r>
        <w:br/>
      </w:r>
      <w:r>
        <w:rPr>
          <w:rFonts w:ascii="Times New Roman"/>
          <w:b w:val="false"/>
          <w:i w:val="false"/>
          <w:color w:val="000000"/>
          <w:sz w:val="28"/>
        </w:rPr>
        <w:t>
      3) 27-баптың 1-тармағында: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тиісті әкімшілік-аумақтық бірлік шегінде жергілікті маңызы бар міндеттерді шешуді қамтамасыз ететін реттеуші, іске асыру және (немесе) бақылау функцияларын жүзеге асырады;»;</w:t>
      </w:r>
      <w:r>
        <w:br/>
      </w:r>
      <w:r>
        <w:rPr>
          <w:rFonts w:ascii="Times New Roman"/>
          <w:b w:val="false"/>
          <w:i w:val="false"/>
          <w:color w:val="000000"/>
          <w:sz w:val="28"/>
        </w:rPr>
        <w:t>
      мынадай мазмұндағы 1-1), 1-5), 1-6) және 1-11), 1-12), 7-1), 7-2), 32) және 33) тармақшалармен толықтырылсын:</w:t>
      </w:r>
      <w:r>
        <w:br/>
      </w:r>
      <w:r>
        <w:rPr>
          <w:rFonts w:ascii="Times New Roman"/>
          <w:b w:val="false"/>
          <w:i w:val="false"/>
          <w:color w:val="000000"/>
          <w:sz w:val="28"/>
        </w:rPr>
        <w:t>
      «1-1) атқарушы билiктің мемлекеттiк саясатты тиістi аумақтың даму мүдделері және қажеттілігімен үйлестіре жүргізуін қамтамасыз етеді;»;</w:t>
      </w:r>
      <w:r>
        <w:br/>
      </w:r>
      <w:r>
        <w:rPr>
          <w:rFonts w:ascii="Times New Roman"/>
          <w:b w:val="false"/>
          <w:i w:val="false"/>
          <w:color w:val="000000"/>
          <w:sz w:val="28"/>
        </w:rPr>
        <w:t>
      «1-5) әлеуметтік-экономикалық даму болжамын әзiрлейдi және мақұлдайды және облысты, республикалық маңызы бар қаланы, астананы дамыту бағдарламасын мәслихаттың бекiтуiне ұсынады және оның орындалуын қамтамасыз етедi;</w:t>
      </w:r>
      <w:r>
        <w:br/>
      </w:r>
      <w:r>
        <w:rPr>
          <w:rFonts w:ascii="Times New Roman"/>
          <w:b w:val="false"/>
          <w:i w:val="false"/>
          <w:color w:val="000000"/>
          <w:sz w:val="28"/>
        </w:rPr>
        <w:t>
      1-6) жергілікті маңызы бар міндеттерді шешуді және тиісті аумақтағы мемлекеттік саясаттың іске асырылуын қамтамасыз ететін нормативтік құқықтық актілерді қабылдайды;»;</w:t>
      </w:r>
      <w:r>
        <w:br/>
      </w:r>
      <w:r>
        <w:rPr>
          <w:rFonts w:ascii="Times New Roman"/>
          <w:b w:val="false"/>
          <w:i w:val="false"/>
          <w:color w:val="000000"/>
          <w:sz w:val="28"/>
        </w:rPr>
        <w:t>
      «1-11) Қазақстан Республикасының заңдарында белгіленген жағдайларда тиісті аумақтың шегінде жеке және заңды тұлғалардың қызметін бақылауды және қадағадауды жүзеге асырады;»;</w:t>
      </w:r>
      <w:r>
        <w:br/>
      </w:r>
      <w:r>
        <w:rPr>
          <w:rFonts w:ascii="Times New Roman"/>
          <w:b w:val="false"/>
          <w:i w:val="false"/>
          <w:color w:val="000000"/>
          <w:sz w:val="28"/>
        </w:rPr>
        <w:t>
      «7-1) елді мекендер үшін жер асты суларына іздестіру-барлау жұмыстарын ұйымдастырады және жүргізеді»;</w:t>
      </w:r>
      <w:r>
        <w:br/>
      </w:r>
      <w:r>
        <w:rPr>
          <w:rFonts w:ascii="Times New Roman"/>
          <w:b w:val="false"/>
          <w:i w:val="false"/>
          <w:color w:val="000000"/>
          <w:sz w:val="28"/>
        </w:rPr>
        <w:t>
      «32) Табиғи монополиялар субъектілерінің мемлекеттік тіркелімінің жергілікті бөліміне енгізілген әкімшілік-аумақтық бірліктің тиісті аумағына реттелетін қызметтерді көрсететін табиғи монополиялар субъектісінің инвестициялық бағдарламасын (жобасын) келіседі.»;</w:t>
      </w:r>
      <w:r>
        <w:br/>
      </w:r>
      <w:r>
        <w:rPr>
          <w:rFonts w:ascii="Times New Roman"/>
          <w:b w:val="false"/>
          <w:i w:val="false"/>
          <w:color w:val="000000"/>
          <w:sz w:val="28"/>
        </w:rPr>
        <w:t>
      33) сәулет, қала құрылысы және құрылыс ісі жөніндегі уәкілеті орган бекіткен үлгілік қағидалар негізінде әзірленген қалалар мен елді мекендер аумағын салу қағидаларын, жасыл екпелерді ұстау және қорғау қағидаларын, қалалар мен елді мекендер аумақтарын көгалдандыру қағидаларын мәслихатқа бекітуге әзірлейді және ұсынады;»;</w:t>
      </w:r>
      <w:r>
        <w:br/>
      </w:r>
      <w:r>
        <w:rPr>
          <w:rFonts w:ascii="Times New Roman"/>
          <w:b w:val="false"/>
          <w:i w:val="false"/>
          <w:color w:val="000000"/>
          <w:sz w:val="28"/>
        </w:rPr>
        <w:t>
      2) 29-баптың 1-тармағы мынадай мазмұндағы 1-1) және 1-2) тармақшалармен толықтырылсын:</w:t>
      </w:r>
      <w:r>
        <w:br/>
      </w:r>
      <w:r>
        <w:rPr>
          <w:rFonts w:ascii="Times New Roman"/>
          <w:b w:val="false"/>
          <w:i w:val="false"/>
          <w:color w:val="000000"/>
          <w:sz w:val="28"/>
        </w:rPr>
        <w:t>
      «1-1) тиісті әкімшілік-аумақтық бірлік шегінде жергілікті маңызы бар міндеттерді шешуді қамтамасыз ететін реттеу, іске асыру және (немесе) бақылау функцияларын жүзеге асырад;</w:t>
      </w:r>
      <w:r>
        <w:br/>
      </w:r>
      <w:r>
        <w:rPr>
          <w:rFonts w:ascii="Times New Roman"/>
          <w:b w:val="false"/>
          <w:i w:val="false"/>
          <w:color w:val="000000"/>
          <w:sz w:val="28"/>
        </w:rPr>
        <w:t>
      1-2) тиісті аумақты дамыту мүдделерімен және қажеттіліктерімен үйлесімдікте атқарушылық биліктің мемлекеттік саясатын жүргізуді қамтамасыз етеді;</w:t>
      </w:r>
      <w:r>
        <w:br/>
      </w:r>
      <w:r>
        <w:rPr>
          <w:rFonts w:ascii="Times New Roman"/>
          <w:b w:val="false"/>
          <w:i w:val="false"/>
          <w:color w:val="000000"/>
          <w:sz w:val="28"/>
        </w:rPr>
        <w:t>
      1-3) Қазақстан Республикасы заңымен бекітілген жағдайларда тиісті аумақтар шегінде жеке және заңды тұлғалар қызметіне бақылау мен қадағалауды жүзеге асырады;».</w:t>
      </w:r>
      <w:r>
        <w:br/>
      </w:r>
      <w:r>
        <w:rPr>
          <w:rFonts w:ascii="Times New Roman"/>
          <w:b w:val="false"/>
          <w:i w:val="false"/>
          <w:color w:val="000000"/>
          <w:sz w:val="28"/>
        </w:rPr>
        <w:t>
      3) 31-баптың 1-тармағы мынадай мазмұндағы 2-29) тармақшамен толықтырылсын:</w:t>
      </w:r>
      <w:r>
        <w:br/>
      </w:r>
      <w:r>
        <w:rPr>
          <w:rFonts w:ascii="Times New Roman"/>
          <w:b w:val="false"/>
          <w:i w:val="false"/>
          <w:color w:val="000000"/>
          <w:sz w:val="28"/>
        </w:rPr>
        <w:t>
      «2-29) Қазақстан Республикасының заңнамасында белгіленген тәртіппен азаматтық хал актілерін тіркеуді жүзеге асырады;»</w:t>
      </w:r>
      <w:r>
        <w:br/>
      </w:r>
      <w:r>
        <w:rPr>
          <w:rFonts w:ascii="Times New Roman"/>
          <w:b w:val="false"/>
          <w:i w:val="false"/>
          <w:color w:val="000000"/>
          <w:sz w:val="28"/>
        </w:rPr>
        <w:t>
      4) 33-баптың 1-тармағының 13) тармақшасы мынадай редакцияда жазылсын:</w:t>
      </w:r>
      <w:r>
        <w:br/>
      </w:r>
      <w:r>
        <w:rPr>
          <w:rFonts w:ascii="Times New Roman"/>
          <w:b w:val="false"/>
          <w:i w:val="false"/>
          <w:color w:val="000000"/>
          <w:sz w:val="28"/>
        </w:rPr>
        <w:t>
      «13) өз құзыретi шегiнде Қазақстан Республикасының қорғаныс және Қарулы Күштер туралы, әскери мiндеттiлiк және әскери қызмет, жұмылдыру дайындығы мен жұмылдыру мәселелерi жөнiндегi, азаматтық қорғау саласындағы, сондай-ақ азаматтық хал актілерін тіркеу мәселелерi бойынша заңнамасының орындалуын ұйымдастырады және қамтамасыз етедi;»</w:t>
      </w:r>
      <w:r>
        <w:br/>
      </w:r>
      <w:r>
        <w:rPr>
          <w:rFonts w:ascii="Times New Roman"/>
          <w:b w:val="false"/>
          <w:i w:val="false"/>
          <w:color w:val="000000"/>
          <w:sz w:val="28"/>
        </w:rPr>
        <w:t>
      5) 35-баптың 1-тармағының 10) тармақшасы мынадай редакцияда жазылсын:</w:t>
      </w:r>
      <w:r>
        <w:br/>
      </w:r>
      <w:r>
        <w:rPr>
          <w:rFonts w:ascii="Times New Roman"/>
          <w:b w:val="false"/>
          <w:i w:val="false"/>
          <w:color w:val="000000"/>
          <w:sz w:val="28"/>
        </w:rPr>
        <w:t>
      «10) Қаладағы аудан, аудандық маңызы бар қаланың әкімі Қазақстан Республикасының заңнамасында белгіленген тәртіппен азаматтық хал актілерін тіркеуді ұйымдастырады;»</w:t>
      </w:r>
      <w:r>
        <w:br/>
      </w:r>
      <w:r>
        <w:rPr>
          <w:rFonts w:ascii="Times New Roman"/>
          <w:b w:val="false"/>
          <w:i w:val="false"/>
          <w:color w:val="000000"/>
          <w:sz w:val="28"/>
        </w:rPr>
        <w:t>
      6) 35-баптың 1-тармағы мынадай мазмұндағы 10-1) тармақшамен толықтырылсын:</w:t>
      </w:r>
      <w:r>
        <w:br/>
      </w:r>
      <w:r>
        <w:rPr>
          <w:rFonts w:ascii="Times New Roman"/>
          <w:b w:val="false"/>
          <w:i w:val="false"/>
          <w:color w:val="000000"/>
          <w:sz w:val="28"/>
        </w:rPr>
        <w:t>
      «10-1) кенттің, ауылдың, әділет органдары жоқ жергілікті жерлердегі ауылдық округтің әкімі Қазақстан Республикасының заңнамасында белгіленген тәртіппен нотариаттық іс-қимылдар жасауды, азаматтық хал актілерін тіркеуді ұйымдастырады;».</w:t>
      </w:r>
      <w:r>
        <w:br/>
      </w:r>
      <w:r>
        <w:rPr>
          <w:rFonts w:ascii="Times New Roman"/>
          <w:b w:val="false"/>
          <w:i w:val="false"/>
          <w:color w:val="000000"/>
          <w:sz w:val="28"/>
        </w:rPr>
        <w:t>
      51.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18-құжат; 2004 ж., № 2, 10-құжат; 2005 ж., № 7-8, 19-құжат; № 17-18, 76-құжат; 2006 ж., № 3, 22-құжат; № 10, 52-құжат; 2007 ж., № 2, 14, 18-құжаттар; № 3, 20-құжат; № 8, 52-құжат; № 9, 67-құжат; № 15, 106-құжат; № 20, 152-құжат; 2009 ж., № 1, 4-құжат; № 9-10, 50-құжат; № 18, 84-құжат; 2010 ж., № 5, 23-құжат; № 8, 41-құжат; № 24, 149-құжат; 2011 ж., № 1, 2-құжат; № 2, 21-құжат; № 10, 86-құжат; № 11, 102-құжат; № 12, 111-құжат; № 16, 128-құжат; 2012 ж., № 2, 11, 14-құжаттар; № 5, 35-құжат; № 8, 64-құжат; № 13, 91-құжат; № 15, 97-құжат; № 20, 121-құжат; 2013 ж., № 1, 3-құжат; № 9, 51-құжат; № 10-11, 56-құжат; № 14, 72, 75-құжаттар; № 21-22, 114-құжат; 2014 ж., № 1, 4-құжат; 2014 ж., № 11, 64-құжат):</w:t>
      </w:r>
      <w:r>
        <w:br/>
      </w:r>
      <w:r>
        <w:rPr>
          <w:rFonts w:ascii="Times New Roman"/>
          <w:b w:val="false"/>
          <w:i w:val="false"/>
          <w:color w:val="000000"/>
          <w:sz w:val="28"/>
        </w:rPr>
        <w:t>
      1) 5-1 баптың 2), 3), 4), 5), 6), 7) және 8) тармақшалары алып тасталсын;</w:t>
      </w:r>
      <w:r>
        <w:br/>
      </w:r>
      <w:r>
        <w:rPr>
          <w:rFonts w:ascii="Times New Roman"/>
          <w:b w:val="false"/>
          <w:i w:val="false"/>
          <w:color w:val="000000"/>
          <w:sz w:val="28"/>
        </w:rPr>
        <w:t>
      2) 6-баптың 2-тармағы мынадай мазмұндағы 9-5), 9-6), 9-7), 9-8), 9-9), 9-10), 9-11) тармақшалармен толықтырылсын:</w:t>
      </w:r>
      <w:r>
        <w:br/>
      </w:r>
      <w:r>
        <w:rPr>
          <w:rFonts w:ascii="Times New Roman"/>
          <w:b w:val="false"/>
          <w:i w:val="false"/>
          <w:color w:val="000000"/>
          <w:sz w:val="28"/>
        </w:rPr>
        <w:t>
      «9-5) қоғамдық жұмыстарды ұйымдастыру және қаржыландыру тәртібін бекітеді;</w:t>
      </w:r>
      <w:r>
        <w:br/>
      </w:r>
      <w:r>
        <w:rPr>
          <w:rFonts w:ascii="Times New Roman"/>
          <w:b w:val="false"/>
          <w:i w:val="false"/>
          <w:color w:val="000000"/>
          <w:sz w:val="28"/>
        </w:rPr>
        <w:t>
      9-6) әлеуметтік жұмыс орындарын ұйымдастыру және қаржыландыру тәртібін бекітеді;</w:t>
      </w:r>
      <w:r>
        <w:br/>
      </w:r>
      <w:r>
        <w:rPr>
          <w:rFonts w:ascii="Times New Roman"/>
          <w:b w:val="false"/>
          <w:i w:val="false"/>
          <w:color w:val="000000"/>
          <w:sz w:val="28"/>
        </w:rPr>
        <w:t>
      9-7) жастар саясатын ұйымдастыру және қаржыландыру тәртібін бекітеді;</w:t>
      </w:r>
      <w:r>
        <w:br/>
      </w:r>
      <w:r>
        <w:rPr>
          <w:rFonts w:ascii="Times New Roman"/>
          <w:b w:val="false"/>
          <w:i w:val="false"/>
          <w:color w:val="000000"/>
          <w:sz w:val="28"/>
        </w:rPr>
        <w:t>
      9-8) оқытуды, жұмыспен қамтуға жәрдемдесудің белсенді шараларына қатысатын адамдарды жұмысқа орналастыруға жәрдемдесуді және оларға мемлекеттік қолдау шараларын беруді ұйымдастыру және қаржыландыру тәртібін бекітеді;</w:t>
      </w:r>
      <w:r>
        <w:br/>
      </w:r>
      <w:r>
        <w:rPr>
          <w:rFonts w:ascii="Times New Roman"/>
          <w:b w:val="false"/>
          <w:i w:val="false"/>
          <w:color w:val="000000"/>
          <w:sz w:val="28"/>
        </w:rPr>
        <w:t>
      9-9) жұмыспен қамтуға жәрдемдесудің белсенді шараларына қатысатын адамдарға кәсіпкерлікті дамытудың мемлекеттік қолдауды ұйымдастыру және қаржыландыру тәртібін бекітеді;</w:t>
      </w:r>
      <w:r>
        <w:br/>
      </w:r>
      <w:r>
        <w:rPr>
          <w:rFonts w:ascii="Times New Roman"/>
          <w:b w:val="false"/>
          <w:i w:val="false"/>
          <w:color w:val="000000"/>
          <w:sz w:val="28"/>
        </w:rPr>
        <w:t>
      9-10) микроқаржылық ұйымдарға және кредиттік серіктестіктерге конкурстық негізде кредит беру тәртібін бекітеді;</w:t>
      </w:r>
      <w:r>
        <w:br/>
      </w:r>
      <w:r>
        <w:rPr>
          <w:rFonts w:ascii="Times New Roman"/>
          <w:b w:val="false"/>
          <w:i w:val="false"/>
          <w:color w:val="000000"/>
          <w:sz w:val="28"/>
        </w:rPr>
        <w:t>
      9-11) жұмыспен қамтуға жәрдемдесудің белсенді шараларына және оларға мемлекеттік қолдау шараларын көрсетуге қатысатын адамдардың ұтқырлығын арттыруға жәрдемдесу тәртібін бекітеді.»;</w:t>
      </w:r>
      <w:r>
        <w:br/>
      </w:r>
      <w:r>
        <w:rPr>
          <w:rFonts w:ascii="Times New Roman"/>
          <w:b w:val="false"/>
          <w:i w:val="false"/>
          <w:color w:val="000000"/>
          <w:sz w:val="28"/>
        </w:rPr>
        <w:t>
      3) 10-баптың 4-тармағының үшінші бөлігі мынадай редакцияда жазылсын:</w:t>
      </w:r>
      <w:r>
        <w:br/>
      </w:r>
      <w:r>
        <w:rPr>
          <w:rFonts w:ascii="Times New Roman"/>
          <w:b w:val="false"/>
          <w:i w:val="false"/>
          <w:color w:val="000000"/>
          <w:sz w:val="28"/>
        </w:rPr>
        <w:t>
      «Кепілді жарнаны Қазақстан Республикасының банктеріне енгізу тәртібін, шарттарын және олардың мөлшерін уәкілетті орган айқындайды.»;</w:t>
      </w:r>
      <w:r>
        <w:br/>
      </w:r>
      <w:r>
        <w:rPr>
          <w:rFonts w:ascii="Times New Roman"/>
          <w:b w:val="false"/>
          <w:i w:val="false"/>
          <w:color w:val="000000"/>
          <w:sz w:val="28"/>
        </w:rPr>
        <w:t>
      4) 19-баптың 2-тармағы мынадай редакцияда жазылсын:</w:t>
      </w:r>
      <w:r>
        <w:br/>
      </w:r>
      <w:r>
        <w:rPr>
          <w:rFonts w:ascii="Times New Roman"/>
          <w:b w:val="false"/>
          <w:i w:val="false"/>
          <w:color w:val="000000"/>
          <w:sz w:val="28"/>
        </w:rPr>
        <w:t>
      «2. Кәсіби даярлау, қайта даярлау және олардың біліктілігін арттыру Қазақстан Республикасының заңнамасына сәйкес уәкілетті орган белгілеген тәртіппен еңбек рыногының қажеттілігі ескеріле отырып, бюджет қаражаты есебінен уәкілетті органның жолдамасы бойынша білім беру ұйымдарында не біліь беру қызметіне құқығы бар кәсіпорындарда жүргізіледі.»;</w:t>
      </w:r>
      <w:r>
        <w:br/>
      </w:r>
      <w:r>
        <w:rPr>
          <w:rFonts w:ascii="Times New Roman"/>
          <w:b w:val="false"/>
          <w:i w:val="false"/>
          <w:color w:val="000000"/>
          <w:sz w:val="28"/>
        </w:rPr>
        <w:t>
      5) 20-баптың 7-тармағы мынадай редакцияда жазылсын:</w:t>
      </w:r>
      <w:r>
        <w:br/>
      </w:r>
      <w:r>
        <w:rPr>
          <w:rFonts w:ascii="Times New Roman"/>
          <w:b w:val="false"/>
          <w:i w:val="false"/>
          <w:color w:val="000000"/>
          <w:sz w:val="28"/>
        </w:rPr>
        <w:t>
      «7. Қоғамдық жұмыстарды ұйымдастыру және қаржыландыру тәртібін уәкілетті орган айқындайды.».</w:t>
      </w:r>
      <w:r>
        <w:br/>
      </w:r>
      <w:r>
        <w:rPr>
          <w:rFonts w:ascii="Times New Roman"/>
          <w:b w:val="false"/>
          <w:i w:val="false"/>
          <w:color w:val="000000"/>
          <w:sz w:val="28"/>
        </w:rPr>
        <w:t>
      52. «Қазақстан Республикасындағы туристік қызмет туралы» 2001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13-14, 175-құжат; 2002 ж., № 4, 33-құжат; 2003 ж., № 23, 168-құжат; 2004 ж., № 23, 142-құжат; 2006 ж., № 3, 22-құжат; 2007 ж., № 2, 18-құжат; № 17, 139-құжат; 2008 ж., № 13-14, 57-құжат; 2009 ж., № 18, 84-құжат; 2010 ж., № 5, 23-құжат; 2011 ж., № 1, 2-құжат; № 11, 102-құжат; № 12, 111-құжат; 2012 ж., № 15, 97-құжат; 2013 ж., № 14, 75-құжат; 2014 ж., № 1, 4-құжат; № 7, 37-құжат):</w:t>
      </w:r>
      <w:r>
        <w:br/>
      </w:r>
      <w:r>
        <w:rPr>
          <w:rFonts w:ascii="Times New Roman"/>
          <w:b w:val="false"/>
          <w:i w:val="false"/>
          <w:color w:val="000000"/>
          <w:sz w:val="28"/>
        </w:rPr>
        <w:t>
      1) 10-бапта 4), 5), 8), 9), 10) тармақшалар алып тасталсын;</w:t>
      </w:r>
      <w:r>
        <w:br/>
      </w:r>
      <w:r>
        <w:rPr>
          <w:rFonts w:ascii="Times New Roman"/>
          <w:b w:val="false"/>
          <w:i w:val="false"/>
          <w:color w:val="000000"/>
          <w:sz w:val="28"/>
        </w:rPr>
        <w:t>
      2) 11-бапта:</w:t>
      </w:r>
      <w:r>
        <w:br/>
      </w:r>
      <w:r>
        <w:rPr>
          <w:rFonts w:ascii="Times New Roman"/>
          <w:b w:val="false"/>
          <w:i w:val="false"/>
          <w:color w:val="000000"/>
          <w:sz w:val="28"/>
        </w:rPr>
        <w:t>
      5) тармақша алып тасталсын;</w:t>
      </w:r>
      <w:r>
        <w:br/>
      </w:r>
      <w:r>
        <w:rPr>
          <w:rFonts w:ascii="Times New Roman"/>
          <w:b w:val="false"/>
          <w:i w:val="false"/>
          <w:color w:val="000000"/>
          <w:sz w:val="28"/>
        </w:rPr>
        <w:t>
      мынадай мазмұндағы 20-1), 20-2), 20-3), 20-4) тармақшалармен толықтырылсын:</w:t>
      </w:r>
      <w:r>
        <w:br/>
      </w:r>
      <w:r>
        <w:rPr>
          <w:rFonts w:ascii="Times New Roman"/>
          <w:b w:val="false"/>
          <w:i w:val="false"/>
          <w:color w:val="000000"/>
          <w:sz w:val="28"/>
        </w:rPr>
        <w:t>
      «20-1) туристік қызмет көрсетуге үлгілік шартты бекітеді;</w:t>
      </w:r>
      <w:r>
        <w:br/>
      </w:r>
      <w:r>
        <w:rPr>
          <w:rFonts w:ascii="Times New Roman"/>
          <w:b w:val="false"/>
          <w:i w:val="false"/>
          <w:color w:val="000000"/>
          <w:sz w:val="28"/>
        </w:rPr>
        <w:t>
      20-2) уәкілетті органның ұсынысы бойынша туризм жөніндегі кеңестің дербес құрамы мен ережесін бекітеді;</w:t>
      </w:r>
      <w:r>
        <w:br/>
      </w:r>
      <w:r>
        <w:rPr>
          <w:rFonts w:ascii="Times New Roman"/>
          <w:b w:val="false"/>
          <w:i w:val="false"/>
          <w:color w:val="000000"/>
          <w:sz w:val="28"/>
        </w:rPr>
        <w:t>
      20-3) туризм саласындағы мамандарды кәсіби даярлауға, қайта даярлауға және олардың біліктілігін арттыруға қойылатын жалпы талаптарды айқындайды;</w:t>
      </w:r>
      <w:r>
        <w:br/>
      </w:r>
      <w:r>
        <w:rPr>
          <w:rFonts w:ascii="Times New Roman"/>
          <w:b w:val="false"/>
          <w:i w:val="false"/>
          <w:color w:val="000000"/>
          <w:sz w:val="28"/>
        </w:rPr>
        <w:t>
      20-4) туроператорлық қызметке қойылатын біліктілік талаптарды бекітеді;»;</w:t>
      </w:r>
      <w:r>
        <w:br/>
      </w:r>
      <w:r>
        <w:rPr>
          <w:rFonts w:ascii="Times New Roman"/>
          <w:b w:val="false"/>
          <w:i w:val="false"/>
          <w:color w:val="000000"/>
          <w:sz w:val="28"/>
        </w:rPr>
        <w:t>
      3) 12-баптың 1-тармағында:</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тиісті әкімшілік-аумақтық бірліктің аумағында туристік қызметті жүзеге асыратын тұлғалардың мемлекеттік тізіліміне енгізу үшін қажетті ақпаратты қалыптастырады және уәкілетті органға тоқсан сайын ұсынады;»;</w:t>
      </w:r>
      <w:r>
        <w:br/>
      </w:r>
      <w:r>
        <w:rPr>
          <w:rFonts w:ascii="Times New Roman"/>
          <w:b w:val="false"/>
          <w:i w:val="false"/>
          <w:color w:val="000000"/>
          <w:sz w:val="28"/>
        </w:rPr>
        <w:t>
      мынадай мазмұндағы 13-1), 13-2), 13-3), 13-4) тармақшалармен толықтырылсын:</w:t>
      </w:r>
      <w:r>
        <w:br/>
      </w:r>
      <w:r>
        <w:rPr>
          <w:rFonts w:ascii="Times New Roman"/>
          <w:b w:val="false"/>
          <w:i w:val="false"/>
          <w:color w:val="000000"/>
          <w:sz w:val="28"/>
        </w:rPr>
        <w:t>
      «13-1) Қазақстан Республикасының лицензиялау туралы заңнамасына сәйкес туроператор қызметін лицензиялауды жүзеге асырады;</w:t>
      </w:r>
      <w:r>
        <w:br/>
      </w:r>
      <w:r>
        <w:rPr>
          <w:rFonts w:ascii="Times New Roman"/>
          <w:b w:val="false"/>
          <w:i w:val="false"/>
          <w:color w:val="000000"/>
          <w:sz w:val="28"/>
        </w:rPr>
        <w:t>
      13-2) гидтың (аудармашы гидтың) кәсіби даярлығын ұйымдастырады;</w:t>
      </w:r>
      <w:r>
        <w:br/>
      </w:r>
      <w:r>
        <w:rPr>
          <w:rFonts w:ascii="Times New Roman"/>
          <w:b w:val="false"/>
          <w:i w:val="false"/>
          <w:color w:val="000000"/>
          <w:sz w:val="28"/>
        </w:rPr>
        <w:t>
      13-3) уәкілетті органмен келісу бойынша туристік саланы дамыту жөніндегі іс-шаралар жоспарын бекітеді;</w:t>
      </w:r>
      <w:r>
        <w:br/>
      </w:r>
      <w:r>
        <w:rPr>
          <w:rFonts w:ascii="Times New Roman"/>
          <w:b w:val="false"/>
          <w:i w:val="false"/>
          <w:color w:val="000000"/>
          <w:sz w:val="28"/>
        </w:rPr>
        <w:t>
      13-4) мыналар:</w:t>
      </w:r>
      <w:r>
        <w:br/>
      </w:r>
      <w:r>
        <w:rPr>
          <w:rFonts w:ascii="Times New Roman"/>
          <w:b w:val="false"/>
          <w:i w:val="false"/>
          <w:color w:val="000000"/>
          <w:sz w:val="28"/>
        </w:rPr>
        <w:t>
      туристік қызметті жүзеге асыратын тұлғалардың;</w:t>
      </w:r>
      <w:r>
        <w:br/>
      </w:r>
      <w:r>
        <w:rPr>
          <w:rFonts w:ascii="Times New Roman"/>
          <w:b w:val="false"/>
          <w:i w:val="false"/>
          <w:color w:val="000000"/>
          <w:sz w:val="28"/>
        </w:rPr>
        <w:t>
      туристік маршруттар мен жолдардың мемлекеттік тізілімін жүргізеді;».</w:t>
      </w:r>
      <w:r>
        <w:br/>
      </w:r>
      <w:r>
        <w:rPr>
          <w:rFonts w:ascii="Times New Roman"/>
          <w:b w:val="false"/>
          <w:i w:val="false"/>
          <w:color w:val="000000"/>
          <w:sz w:val="28"/>
        </w:rPr>
        <w:t>
      53.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 2013 ж., № 9, 51-құжат; № 13, 63-құжат; № 14, 72, 75-құжаттар; № 21-22, 114-құжат; 2014 ж., № 1, 4, 6-құжаттар; № 2, 10, 12-құжаттар; № 7, 37-құжат; № 8, 44-құжат; № 10, 52-құжат; 2014 жылғы 10 шілдедегі «Егемен Қазақстан» және «Казахстанская правда» газеттерінде жариялаған «Қазақстан Республикасының кейбір заңнамалық актілеріне дене шынықтыру және спорт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18-баптың 3) тармақшасы мынадай редакцияда жазылсын:</w:t>
      </w:r>
      <w:r>
        <w:br/>
      </w:r>
      <w:r>
        <w:rPr>
          <w:rFonts w:ascii="Times New Roman"/>
          <w:b w:val="false"/>
          <w:i w:val="false"/>
          <w:color w:val="000000"/>
          <w:sz w:val="28"/>
        </w:rPr>
        <w:t>
      «3) сәулет, қала құрылысы және құрылыс істері жөніндегі уәкілетті орган;»;</w:t>
      </w:r>
      <w:r>
        <w:br/>
      </w:r>
      <w:r>
        <w:rPr>
          <w:rFonts w:ascii="Times New Roman"/>
          <w:b w:val="false"/>
          <w:i w:val="false"/>
          <w:color w:val="000000"/>
          <w:sz w:val="28"/>
        </w:rPr>
        <w:t>
      2) 19-баптың 6-1), 7), 9), 9-1), 10), 15-1), 16), 16-1), 17), 18), 18-1), 19), 20), 22) тармақшалары алып тасталсын;</w:t>
      </w:r>
      <w:r>
        <w:br/>
      </w:r>
      <w:r>
        <w:rPr>
          <w:rFonts w:ascii="Times New Roman"/>
          <w:b w:val="false"/>
          <w:i w:val="false"/>
          <w:color w:val="000000"/>
          <w:sz w:val="28"/>
        </w:rPr>
        <w:t>
      2) 20-бапта:</w:t>
      </w:r>
      <w:r>
        <w:br/>
      </w:r>
      <w:r>
        <w:rPr>
          <w:rFonts w:ascii="Times New Roman"/>
          <w:b w:val="false"/>
          <w:i w:val="false"/>
          <w:color w:val="000000"/>
          <w:sz w:val="28"/>
        </w:rPr>
        <w:t>
      9) тармақша алып тасталсын;</w:t>
      </w:r>
      <w:r>
        <w:br/>
      </w:r>
      <w:r>
        <w:rPr>
          <w:rFonts w:ascii="Times New Roman"/>
          <w:b w:val="false"/>
          <w:i w:val="false"/>
          <w:color w:val="000000"/>
          <w:sz w:val="28"/>
        </w:rPr>
        <w:t>
      11) тармақша мынадай редакцияда жазылсын:</w:t>
      </w:r>
      <w:r>
        <w:br/>
      </w:r>
      <w:r>
        <w:rPr>
          <w:rFonts w:ascii="Times New Roman"/>
          <w:b w:val="false"/>
          <w:i w:val="false"/>
          <w:color w:val="000000"/>
          <w:sz w:val="28"/>
        </w:rPr>
        <w:t>
      «11) жобалардың мемлекеттік сараптамасына басшылық ету»;</w:t>
      </w:r>
      <w:r>
        <w:br/>
      </w:r>
      <w:r>
        <w:rPr>
          <w:rFonts w:ascii="Times New Roman"/>
          <w:b w:val="false"/>
          <w:i w:val="false"/>
          <w:color w:val="000000"/>
          <w:sz w:val="28"/>
        </w:rPr>
        <w:t>
      11-1) тармақша мынадай редакцияда жазылсын:</w:t>
      </w:r>
      <w:r>
        <w:br/>
      </w:r>
      <w:r>
        <w:rPr>
          <w:rFonts w:ascii="Times New Roman"/>
          <w:b w:val="false"/>
          <w:i w:val="false"/>
          <w:color w:val="000000"/>
          <w:sz w:val="28"/>
        </w:rPr>
        <w:t>
      «11-1) сәулет, қала құрылысы және құрылыс қызметі саласында сараптамалық жұмыстар мен инжинирингтік қызметтер жүзеге асыратын сарапшыларды аттестаттау тәртібін бекіту;»;</w:t>
      </w:r>
      <w:r>
        <w:br/>
      </w:r>
      <w:r>
        <w:rPr>
          <w:rFonts w:ascii="Times New Roman"/>
          <w:b w:val="false"/>
          <w:i w:val="false"/>
          <w:color w:val="000000"/>
          <w:sz w:val="28"/>
        </w:rPr>
        <w:t>
      12) тармақша алып тасталсын;</w:t>
      </w:r>
      <w:r>
        <w:br/>
      </w:r>
      <w:r>
        <w:rPr>
          <w:rFonts w:ascii="Times New Roman"/>
          <w:b w:val="false"/>
          <w:i w:val="false"/>
          <w:color w:val="000000"/>
          <w:sz w:val="28"/>
        </w:rPr>
        <w:t>
      12-1) және 12-2) тармақшалар мынадай редакцияда жазылсын:</w:t>
      </w:r>
      <w:r>
        <w:br/>
      </w:r>
      <w:r>
        <w:rPr>
          <w:rFonts w:ascii="Times New Roman"/>
          <w:b w:val="false"/>
          <w:i w:val="false"/>
          <w:color w:val="000000"/>
          <w:sz w:val="28"/>
        </w:rPr>
        <w:t>
      «12-1) сәулет, қала құрылысы және құрылыс және оларға Қазақстан Республикасының заңнамасымен жүктелген функцияларды тиісті орындау бөлігінде мемлекеттік сәулет-құрылыстық бақылау істері жөніндегі жергілікті атқарушы органдардың қызметіне бақылауды және қадағалауды жүзеге асырады;</w:t>
      </w:r>
      <w:r>
        <w:br/>
      </w:r>
      <w:r>
        <w:rPr>
          <w:rFonts w:ascii="Times New Roman"/>
          <w:b w:val="false"/>
          <w:i w:val="false"/>
          <w:color w:val="000000"/>
          <w:sz w:val="28"/>
        </w:rPr>
        <w:t>
      12-2) сәулет, қала құрылысы және құрылыс қызметі саласындағы лицензиялардың тізілімін жүргізу;»;</w:t>
      </w:r>
      <w:r>
        <w:br/>
      </w:r>
      <w:r>
        <w:rPr>
          <w:rFonts w:ascii="Times New Roman"/>
          <w:b w:val="false"/>
          <w:i w:val="false"/>
          <w:color w:val="000000"/>
          <w:sz w:val="28"/>
        </w:rPr>
        <w:t>
      мынадай мазмұндағы 12-3) және 12-4) тармақшалармен толықтырылсын:</w:t>
      </w:r>
      <w:r>
        <w:br/>
      </w:r>
      <w:r>
        <w:rPr>
          <w:rFonts w:ascii="Times New Roman"/>
          <w:b w:val="false"/>
          <w:i w:val="false"/>
          <w:color w:val="000000"/>
          <w:sz w:val="28"/>
        </w:rPr>
        <w:t>
      «12-3) сәулет, қала құрылысы және құрылыс және мемлекеттік сәулет-құрылыстық бақылау істері жөніндегі жергілікті атқарушы органдарға нұсқамалар беру және Әкімшілік құқық бұзушылық туралы Қазақстан Республикасының кодексінде белгіленген әкімшілік ықпал ету шараларын қолдану;</w:t>
      </w:r>
      <w:r>
        <w:br/>
      </w:r>
      <w:r>
        <w:rPr>
          <w:rFonts w:ascii="Times New Roman"/>
          <w:b w:val="false"/>
          <w:i w:val="false"/>
          <w:color w:val="000000"/>
          <w:sz w:val="28"/>
        </w:rPr>
        <w:t>
      12-4) сәулет, қала құрылысы және құрылыс және оларға Қазақстан Республикасының заңнамасымен жүктелген функцияларды мемлекеттік сәулет-құрылыстық бақылау істері жөніндегі жергілікті атқарушы органдардың тиісті орындауын белгілеу мақсатында объектіге бару.»;</w:t>
      </w:r>
      <w:r>
        <w:br/>
      </w:r>
      <w:r>
        <w:rPr>
          <w:rFonts w:ascii="Times New Roman"/>
          <w:b w:val="false"/>
          <w:i w:val="false"/>
          <w:color w:val="000000"/>
          <w:sz w:val="28"/>
        </w:rPr>
        <w:t>
      14-1) тармақша мынадай редакцияда жазылсын:</w:t>
      </w:r>
      <w:r>
        <w:br/>
      </w:r>
      <w:r>
        <w:rPr>
          <w:rFonts w:ascii="Times New Roman"/>
          <w:b w:val="false"/>
          <w:i w:val="false"/>
          <w:color w:val="000000"/>
          <w:sz w:val="28"/>
        </w:rPr>
        <w:t>
      «14-1) сәулет, қала құрылысы және құрылыс қызметі саласындағы жергілікті атқарушы органдардың қызметін сәулет, қала құрылысы және құрылыс істері жөніндегі уәкілетті мемлекеттік органның бақылауды және қадағалауды жүзеге асыру қағидаларын әзірлейді және бекітеді;»;</w:t>
      </w:r>
      <w:r>
        <w:br/>
      </w:r>
      <w:r>
        <w:rPr>
          <w:rFonts w:ascii="Times New Roman"/>
          <w:b w:val="false"/>
          <w:i w:val="false"/>
          <w:color w:val="000000"/>
          <w:sz w:val="28"/>
        </w:rPr>
        <w:t>
      18-1) және 22) тармақшалар мынадай редакцияда жазылсын:</w:t>
      </w:r>
      <w:r>
        <w:br/>
      </w:r>
      <w:r>
        <w:rPr>
          <w:rFonts w:ascii="Times New Roman"/>
          <w:b w:val="false"/>
          <w:i w:val="false"/>
          <w:color w:val="000000"/>
          <w:sz w:val="28"/>
        </w:rPr>
        <w:t>
      «18-1) сәулет, қала құрылысы және құрылыс қызметі саласындағы сараптамалық жұмыстар мен инжинирингтік қызметтерді жүзеге асыратын аттестациядан өткен сарапшылардың тізілімін жүргізу;»;</w:t>
      </w:r>
      <w:r>
        <w:br/>
      </w:r>
      <w:r>
        <w:rPr>
          <w:rFonts w:ascii="Times New Roman"/>
          <w:b w:val="false"/>
          <w:i w:val="false"/>
          <w:color w:val="000000"/>
          <w:sz w:val="28"/>
        </w:rPr>
        <w:t>
      «22) «Мемлекеттік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ведомстволық есептіліктің, тексеру парақтарының нысандарын, тәуекел дәрежесін бағалау өлшемдерін, сәулет, қала құрылысы және құрылыс қызметі саласындағы жергілікті атқарушы органдардың қызметіне тексерулер жүргізудің жартыжылдық жоспарларын әзірлеу және бекіту;»;</w:t>
      </w:r>
      <w:r>
        <w:br/>
      </w:r>
      <w:r>
        <w:rPr>
          <w:rFonts w:ascii="Times New Roman"/>
          <w:b w:val="false"/>
          <w:i w:val="false"/>
          <w:color w:val="000000"/>
          <w:sz w:val="28"/>
        </w:rPr>
        <w:t>
      мынадай мазмұндағы 23-1), 23-2), 23-3) 23-4), 23-5), 23-6), 23-7), 23-8), 23-9), 23-10), 23-11), 23-12), 23-13), 23-14), 23-15), 23-16) және 23-17) тармақшалармен толықтырылсын:</w:t>
      </w:r>
      <w:r>
        <w:br/>
      </w:r>
      <w:r>
        <w:rPr>
          <w:rFonts w:ascii="Times New Roman"/>
          <w:b w:val="false"/>
          <w:i w:val="false"/>
          <w:color w:val="000000"/>
          <w:sz w:val="28"/>
        </w:rPr>
        <w:t>
      «23-1) авторлық құқықты ұйымдастыру және жүргізу қағидаларын бекітеді;</w:t>
      </w:r>
      <w:r>
        <w:br/>
      </w:r>
      <w:r>
        <w:rPr>
          <w:rFonts w:ascii="Times New Roman"/>
          <w:b w:val="false"/>
          <w:i w:val="false"/>
          <w:color w:val="000000"/>
          <w:sz w:val="28"/>
        </w:rPr>
        <w:t>
      23-2) сәулет, қала құрылысы және құрылыс қызметі саласында инжинирингтік қызмет көрсету қағидаларын бекіту;</w:t>
      </w:r>
      <w:r>
        <w:br/>
      </w:r>
      <w:r>
        <w:rPr>
          <w:rFonts w:ascii="Times New Roman"/>
          <w:b w:val="false"/>
          <w:i w:val="false"/>
          <w:color w:val="000000"/>
          <w:sz w:val="28"/>
        </w:rPr>
        <w:t>
      23-3) сәулет-құрылысты бақылау және қадағалауды жүзеге асыратын мемлекеттік құрылыс инспекторларын аттестаттау тәртібін белгілейді устанавливает;</w:t>
      </w:r>
      <w:r>
        <w:br/>
      </w:r>
      <w:r>
        <w:rPr>
          <w:rFonts w:ascii="Times New Roman"/>
          <w:b w:val="false"/>
          <w:i w:val="false"/>
          <w:color w:val="000000"/>
          <w:sz w:val="28"/>
        </w:rPr>
        <w:t>
      23-4) бюджет қаражаты есебінен қаржыландырылатын жобалар бойынжа инжинирингтік қызметтер көрсету бойынша ұйымдарды тарту тәртібін бекітеді;</w:t>
      </w:r>
      <w:r>
        <w:br/>
      </w:r>
      <w:r>
        <w:rPr>
          <w:rFonts w:ascii="Times New Roman"/>
          <w:b w:val="false"/>
          <w:i w:val="false"/>
          <w:color w:val="000000"/>
          <w:sz w:val="28"/>
        </w:rPr>
        <w:t>
      23-5) ғимараттар мен құрылыстарды техникалық жағынан күрделі объектілерге жатқызудың жалпы тәртібін белгілейді;</w:t>
      </w:r>
      <w:r>
        <w:br/>
      </w:r>
      <w:r>
        <w:rPr>
          <w:rFonts w:ascii="Times New Roman"/>
          <w:b w:val="false"/>
          <w:i w:val="false"/>
          <w:color w:val="000000"/>
          <w:sz w:val="28"/>
        </w:rPr>
        <w:t>
      23-6) салынып жатқан (салынуы көзделген) объектілер мен кешендерді мониторингілеу жүргізу тәртібін айқындайды;</w:t>
      </w:r>
      <w:r>
        <w:br/>
      </w:r>
      <w:r>
        <w:rPr>
          <w:rFonts w:ascii="Times New Roman"/>
          <w:b w:val="false"/>
          <w:i w:val="false"/>
          <w:color w:val="000000"/>
          <w:sz w:val="28"/>
        </w:rPr>
        <w:t>
      23-7) техникалық регламенттерді бекітеді;</w:t>
      </w:r>
      <w:r>
        <w:br/>
      </w:r>
      <w:r>
        <w:rPr>
          <w:rFonts w:ascii="Times New Roman"/>
          <w:b w:val="false"/>
          <w:i w:val="false"/>
          <w:color w:val="000000"/>
          <w:sz w:val="28"/>
        </w:rPr>
        <w:t>
      23-8) мемлекеттік қала құрылысы кадастрынан ақпарат және (немесе) мәліметтер жүргізу мен ұсыну қағидаларын бекітеді;</w:t>
      </w:r>
      <w:r>
        <w:br/>
      </w:r>
      <w:r>
        <w:rPr>
          <w:rFonts w:ascii="Times New Roman"/>
          <w:b w:val="false"/>
          <w:i w:val="false"/>
          <w:color w:val="000000"/>
          <w:sz w:val="28"/>
        </w:rPr>
        <w:t>
      23-9) лицензияланған сәулет, қала құрылысы және құрылыс қызметін жүзеге асыру үшін ұсынылған бірыңғай біліктілік талаптарын бекітеді;</w:t>
      </w:r>
      <w:r>
        <w:br/>
      </w:r>
      <w:r>
        <w:rPr>
          <w:rFonts w:ascii="Times New Roman"/>
          <w:b w:val="false"/>
          <w:i w:val="false"/>
          <w:color w:val="000000"/>
          <w:sz w:val="28"/>
        </w:rPr>
        <w:t>
      23-10) жобалау үшін бастапқы материалдарды рәсімдек және беру, сондай-ақ жаңа объектілерді салуға және бар объектілерді (ғимаратар, құрылыстар, олардың кешендері мен коммуникацялары) өзгертуге рұқсат ресімдерін өту қағидаларын бекітеді;</w:t>
      </w:r>
      <w:r>
        <w:br/>
      </w:r>
      <w:r>
        <w:rPr>
          <w:rFonts w:ascii="Times New Roman"/>
          <w:b w:val="false"/>
          <w:i w:val="false"/>
          <w:color w:val="000000"/>
          <w:sz w:val="28"/>
        </w:rPr>
        <w:t>
      23-11) құрылыс-монтаждау жұмыстары құрамындағы жұмыстар (қызметтер) түрлерінің тізбесін бекітеді;</w:t>
      </w:r>
      <w:r>
        <w:br/>
      </w:r>
      <w:r>
        <w:rPr>
          <w:rFonts w:ascii="Times New Roman"/>
          <w:b w:val="false"/>
          <w:i w:val="false"/>
          <w:color w:val="000000"/>
          <w:sz w:val="28"/>
        </w:rPr>
        <w:t>
      23-12) сәулет, қала құрылысы және құрылыс қызметі саласында мемлекеттік саясат жүргізу кезінде орталық және жергілікті атқарушы органдардың қызметіне басшылық жасайды және іс-қимылдарды үйлестіруді жүзеге асырады;</w:t>
      </w:r>
      <w:r>
        <w:br/>
      </w:r>
      <w:r>
        <w:rPr>
          <w:rFonts w:ascii="Times New Roman"/>
          <w:b w:val="false"/>
          <w:i w:val="false"/>
          <w:color w:val="000000"/>
          <w:sz w:val="28"/>
        </w:rPr>
        <w:t>
      23-13) мемлекеттік және аймақаралық маңызы бар аумақтарды қала құрылысына игеру кезінде аумақтарды және табиғи ресурстарды ұтымды пайдалануды қамтамасыз ету бойынша іс-шараларды жзеге асырады;</w:t>
      </w:r>
      <w:r>
        <w:br/>
      </w:r>
      <w:r>
        <w:rPr>
          <w:rFonts w:ascii="Times New Roman"/>
          <w:b w:val="false"/>
          <w:i w:val="false"/>
          <w:color w:val="000000"/>
          <w:sz w:val="28"/>
        </w:rPr>
        <w:t>
      23-14) құрылыс салудың үлгілік қағидаларын бекітеді;</w:t>
      </w:r>
      <w:r>
        <w:br/>
      </w:r>
      <w:r>
        <w:rPr>
          <w:rFonts w:ascii="Times New Roman"/>
          <w:b w:val="false"/>
          <w:i w:val="false"/>
          <w:color w:val="000000"/>
          <w:sz w:val="28"/>
        </w:rPr>
        <w:t>
      23-15) жасыл желектерді күтіп ұстау және қорғаудың үлгі қағидаларын, қалалар мен елді мекендердің аумақтарын абаттандыру қағидаларын әзірлейді және бекітеді;»;</w:t>
      </w:r>
      <w:r>
        <w:br/>
      </w:r>
      <w:r>
        <w:rPr>
          <w:rFonts w:ascii="Times New Roman"/>
          <w:b w:val="false"/>
          <w:i w:val="false"/>
          <w:color w:val="000000"/>
          <w:sz w:val="28"/>
        </w:rPr>
        <w:t>
      23-16) сәулет, қала құрылысы және құрылыс саласындағы мемлекеттік нормативтерді әзірлейді, бекітеді, қолданысқа енгізеді және жояды;</w:t>
      </w:r>
      <w:r>
        <w:br/>
      </w:r>
      <w:r>
        <w:rPr>
          <w:rFonts w:ascii="Times New Roman"/>
          <w:b w:val="false"/>
          <w:i w:val="false"/>
          <w:color w:val="000000"/>
          <w:sz w:val="28"/>
        </w:rPr>
        <w:t>
      23-17) тапсырыс берушінің (салушының) қызметін ұйымдастыру және функцияларын жүзеге асыру қағидаларын бекітеді;»;</w:t>
      </w:r>
      <w:r>
        <w:br/>
      </w:r>
      <w:r>
        <w:rPr>
          <w:rFonts w:ascii="Times New Roman"/>
          <w:b w:val="false"/>
          <w:i w:val="false"/>
          <w:color w:val="000000"/>
          <w:sz w:val="28"/>
        </w:rPr>
        <w:t>
      3) 24-баптың 1-тармағы мынадай мазмұндағы 17-2), 17-3), 17-4), 17-5), 17-7) тармақшалармен толықтырылсын:</w:t>
      </w:r>
      <w:r>
        <w:br/>
      </w:r>
      <w:r>
        <w:rPr>
          <w:rFonts w:ascii="Times New Roman"/>
          <w:b w:val="false"/>
          <w:i w:val="false"/>
          <w:color w:val="000000"/>
          <w:sz w:val="28"/>
        </w:rPr>
        <w:t>
      «17-2)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әзірлеу және бекіту;</w:t>
      </w:r>
      <w:r>
        <w:br/>
      </w:r>
      <w:r>
        <w:rPr>
          <w:rFonts w:ascii="Times New Roman"/>
          <w:b w:val="false"/>
          <w:i w:val="false"/>
          <w:color w:val="000000"/>
          <w:sz w:val="28"/>
        </w:rPr>
        <w:t>
      17-3) объектілер құрылысының сапасына мемлекеттік сәулет-құрылыс бақылауын және қадағалауын жүзеге асыру, осы объектілерде сәулет-қала құрылысы тәртібін бұзушыларға Қазақстан Республикасының Әкімшілік құқық бұзушылық туралы кодексінде белгіленген әкімшілік ықпал ету шараларын қолдану;</w:t>
      </w:r>
      <w:r>
        <w:br/>
      </w:r>
      <w:r>
        <w:rPr>
          <w:rFonts w:ascii="Times New Roman"/>
          <w:b w:val="false"/>
          <w:i w:val="false"/>
          <w:color w:val="000000"/>
          <w:sz w:val="28"/>
        </w:rPr>
        <w:t>
      17-4) сәулет, қала құрылысы және құрылыс қызметін лицензиялауды жүзеге асыру;</w:t>
      </w:r>
      <w:r>
        <w:br/>
      </w:r>
      <w:r>
        <w:rPr>
          <w:rFonts w:ascii="Times New Roman"/>
          <w:b w:val="false"/>
          <w:i w:val="false"/>
          <w:color w:val="000000"/>
          <w:sz w:val="28"/>
        </w:rPr>
        <w:t>
      17-5) сәулет, қала құрылысы және құрылыс қызметі саласындағы заңнаманың белгіленген нормаларын, мемлекеттік нормативтік талаптарды, шарттар мен шектеулерді жол берілген бұзушылықтар мен ауытқуларға байланысты бұзушыларға заңнамада көзделген шараларды қолдану туралы шешімдер қабылдау;</w:t>
      </w:r>
      <w:r>
        <w:br/>
      </w:r>
      <w:r>
        <w:rPr>
          <w:rFonts w:ascii="Times New Roman"/>
          <w:b w:val="false"/>
          <w:i w:val="false"/>
          <w:color w:val="000000"/>
          <w:sz w:val="28"/>
        </w:rPr>
        <w:t>
      17-6) сәулет, қала құрылысы және құрылыс қызметі саласындағы сараптама жұмыстарын және инжинирингтік қызметтерді жүзеге асыру құқығына сарапшыларды аттестаттау;</w:t>
      </w:r>
      <w:r>
        <w:br/>
      </w:r>
      <w:r>
        <w:rPr>
          <w:rFonts w:ascii="Times New Roman"/>
          <w:b w:val="false"/>
          <w:i w:val="false"/>
          <w:color w:val="000000"/>
          <w:sz w:val="28"/>
        </w:rPr>
        <w:t>
      17-7) жобалау құжаттамасының сапасына қадағалауды ұйымдастыру және жүзеге асыру;»;</w:t>
      </w:r>
      <w:r>
        <w:br/>
      </w:r>
      <w:r>
        <w:rPr>
          <w:rFonts w:ascii="Times New Roman"/>
          <w:b w:val="false"/>
          <w:i w:val="false"/>
          <w:color w:val="000000"/>
          <w:sz w:val="28"/>
        </w:rPr>
        <w:t>
      4) 25-бапта:</w:t>
      </w:r>
      <w:r>
        <w:br/>
      </w:r>
      <w:r>
        <w:rPr>
          <w:rFonts w:ascii="Times New Roman"/>
          <w:b w:val="false"/>
          <w:i w:val="false"/>
          <w:color w:val="000000"/>
          <w:sz w:val="28"/>
        </w:rPr>
        <w:t>
      1-тармақ мынадай мазмұндағы 18-2), 18-3), 18-4), 18-5), 18-6), 18-7) тармақшалармен толықтырылсын:</w:t>
      </w:r>
      <w:r>
        <w:br/>
      </w:r>
      <w:r>
        <w:rPr>
          <w:rFonts w:ascii="Times New Roman"/>
          <w:b w:val="false"/>
          <w:i w:val="false"/>
          <w:color w:val="000000"/>
          <w:sz w:val="28"/>
        </w:rPr>
        <w:t>
      «18-2)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әзірлеу және бекіту;</w:t>
      </w:r>
      <w:r>
        <w:br/>
      </w:r>
      <w:r>
        <w:rPr>
          <w:rFonts w:ascii="Times New Roman"/>
          <w:b w:val="false"/>
          <w:i w:val="false"/>
          <w:color w:val="000000"/>
          <w:sz w:val="28"/>
        </w:rPr>
        <w:t>
      18-3) объектілер құрылысының сапасына мемлекеттік сәулет-құрылыс бақылауын және қадағалауын жүзеге асыру, осы объектілерде сәулет-қала құрылысы тәртібін бұзушыларға Қазақстан Республикасының Әкімшілік құқық бұзушылық туралы кодексінде белгіленген әкімшілік ықпал ету шараларын қолдану;</w:t>
      </w:r>
      <w:r>
        <w:br/>
      </w:r>
      <w:r>
        <w:rPr>
          <w:rFonts w:ascii="Times New Roman"/>
          <w:b w:val="false"/>
          <w:i w:val="false"/>
          <w:color w:val="000000"/>
          <w:sz w:val="28"/>
        </w:rPr>
        <w:t>
      18-4) сәулет, қала құрылысы және құрылыс қызметі саласындағы лицензиялауды жүзеге асыру;</w:t>
      </w:r>
      <w:r>
        <w:br/>
      </w:r>
      <w:r>
        <w:rPr>
          <w:rFonts w:ascii="Times New Roman"/>
          <w:b w:val="false"/>
          <w:i w:val="false"/>
          <w:color w:val="000000"/>
          <w:sz w:val="28"/>
        </w:rPr>
        <w:t>
      18-5) белгіленген нормаларын, мемлекеттік нормативтік талаптарды, шарттар мен шектеулерді жол берілген бұзушылықтар мен ауытқуларға байланысты бұзушыларға заңнамада көзделген шараларды қолдану туралы шешімдер қабылдау;</w:t>
      </w:r>
      <w:r>
        <w:br/>
      </w:r>
      <w:r>
        <w:rPr>
          <w:rFonts w:ascii="Times New Roman"/>
          <w:b w:val="false"/>
          <w:i w:val="false"/>
          <w:color w:val="000000"/>
          <w:sz w:val="28"/>
        </w:rPr>
        <w:t>
      18-6) сәулет, қала құрылысы және құрылыс қызметі саласындағы сараптама жұмыстарын және инжинирингтік қызметтерді жүзеге асыру құқығына сарапшыларды аттестаттау;</w:t>
      </w:r>
      <w:r>
        <w:br/>
      </w:r>
      <w:r>
        <w:rPr>
          <w:rFonts w:ascii="Times New Roman"/>
          <w:b w:val="false"/>
          <w:i w:val="false"/>
          <w:color w:val="000000"/>
          <w:sz w:val="28"/>
        </w:rPr>
        <w:t>
      18-7) жобалау құжаттамасының сапасына қадағалауды ұйымдастыру және жүзеге асыру;»;</w:t>
      </w:r>
      <w:r>
        <w:br/>
      </w:r>
      <w:r>
        <w:rPr>
          <w:rFonts w:ascii="Times New Roman"/>
          <w:b w:val="false"/>
          <w:i w:val="false"/>
          <w:color w:val="000000"/>
          <w:sz w:val="28"/>
        </w:rPr>
        <w:t>
      1-1-тармақ мынадай мазмұндағы 2-1) тармақшамен толықтырылсын:</w:t>
      </w:r>
      <w:r>
        <w:br/>
      </w:r>
      <w:r>
        <w:rPr>
          <w:rFonts w:ascii="Times New Roman"/>
          <w:b w:val="false"/>
          <w:i w:val="false"/>
          <w:color w:val="000000"/>
          <w:sz w:val="28"/>
        </w:rPr>
        <w:t>
      «2-1) бар ғимараттар мен құрылыстарды реконструкциялау, оның ішінде тұрғын үйлерде мансардалық және типтік қабаттар салу процесін реттеу қағидаларын бекіту;».</w:t>
      </w:r>
      <w:r>
        <w:br/>
      </w:r>
      <w:r>
        <w:rPr>
          <w:rFonts w:ascii="Times New Roman"/>
          <w:b w:val="false"/>
          <w:i w:val="false"/>
          <w:color w:val="000000"/>
          <w:sz w:val="28"/>
        </w:rPr>
        <w:t>
      5) 27-бапта:</w:t>
      </w:r>
      <w:r>
        <w:br/>
      </w:r>
      <w:r>
        <w:rPr>
          <w:rFonts w:ascii="Times New Roman"/>
          <w:b w:val="false"/>
          <w:i w:val="false"/>
          <w:color w:val="000000"/>
          <w:sz w:val="28"/>
        </w:rPr>
        <w:t>
      баптың тақырыбы мынадай редакцияда жазылсын:</w:t>
      </w:r>
      <w:r>
        <w:br/>
      </w:r>
      <w:r>
        <w:rPr>
          <w:rFonts w:ascii="Times New Roman"/>
          <w:b w:val="false"/>
          <w:i w:val="false"/>
          <w:color w:val="000000"/>
          <w:sz w:val="28"/>
        </w:rPr>
        <w:t>
      «27-бап. Сәулет, қала құрылысы, құрылыс және мемлекеттік сәулет-құрылыстық бақылау істері жөніндегі жергілікті атқарушы органдар»;</w:t>
      </w:r>
      <w:r>
        <w:br/>
      </w:r>
      <w:r>
        <w:rPr>
          <w:rFonts w:ascii="Times New Roman"/>
          <w:b w:val="false"/>
          <w:i w:val="false"/>
          <w:color w:val="000000"/>
          <w:sz w:val="28"/>
        </w:rPr>
        <w:t>
      1-тармақтың бірінші бөлігі және 2-тармақ мынадай редакцияда жазылсын:</w:t>
      </w:r>
      <w:r>
        <w:br/>
      </w:r>
      <w:r>
        <w:rPr>
          <w:rFonts w:ascii="Times New Roman"/>
          <w:b w:val="false"/>
          <w:i w:val="false"/>
          <w:color w:val="000000"/>
          <w:sz w:val="28"/>
        </w:rPr>
        <w:t>
      «1. Сәулет, қала құрылысы, құрылыс және мемлекеттік сәулет-құрылыстық бақылау істері жөніндегі жергілікті атқарушы органдар тиісті әкімдіктердің құрылымдық бөлімшелері болып табылады және мыналарға бөлінеді.»;</w:t>
      </w:r>
      <w:r>
        <w:br/>
      </w:r>
      <w:r>
        <w:rPr>
          <w:rFonts w:ascii="Times New Roman"/>
          <w:b w:val="false"/>
          <w:i w:val="false"/>
          <w:color w:val="000000"/>
          <w:sz w:val="28"/>
        </w:rPr>
        <w:t>
      «2. Сәулет, қала құрылысы, құрылыс және мемлекеттік сәулет-құрылыстық бақылау істері жөніндегі жергілікті атқарушы органдардың құзыреті осы Заңның 24, 25 және 26-баптарына сәйкес белгіленеді.»;</w:t>
      </w:r>
      <w:r>
        <w:br/>
      </w:r>
      <w:r>
        <w:rPr>
          <w:rFonts w:ascii="Times New Roman"/>
          <w:b w:val="false"/>
          <w:i w:val="false"/>
          <w:color w:val="000000"/>
          <w:sz w:val="28"/>
        </w:rPr>
        <w:t>
      6) 31-баптың 1-тармағында: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құрылыс объектілеріне бару, сондай-ақ сәулет, қала құрылысы, құрылыс және мемлекеттік сәулет-құрылыстық бақылау істері жөніндегі жергілікті атқарушы органдардың қызметін бақылау арқылы сәулет, қала құрылысы, құрылыс және мемлекеттік сәулет-құрылыстық бақылау істері жөніндегі уәкілетті мемлекеттік орган;»;</w:t>
      </w:r>
      <w:r>
        <w:br/>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объектілердің құрылысына инспекциялау жүргізу арқылы орындалатын бақылау функциялары шегінде жергілікті атқарушы органдар;»;</w:t>
      </w:r>
      <w:r>
        <w:br/>
      </w:r>
      <w:r>
        <w:rPr>
          <w:rFonts w:ascii="Times New Roman"/>
          <w:b w:val="false"/>
          <w:i w:val="false"/>
          <w:color w:val="000000"/>
          <w:sz w:val="28"/>
        </w:rPr>
        <w:t>
      7) 32-баптың 3-тармағы мынадай редакцияда жазылсын:</w:t>
      </w:r>
      <w:r>
        <w:br/>
      </w:r>
      <w:r>
        <w:rPr>
          <w:rFonts w:ascii="Times New Roman"/>
          <w:b w:val="false"/>
          <w:i w:val="false"/>
          <w:color w:val="000000"/>
          <w:sz w:val="28"/>
        </w:rPr>
        <w:t>
      «3. Сәулет, қала құрылысы және құрылыс қызметі саласындағы жұмыстарды лицензиялауды мемлекеттік сәулет-құрылыстық бақылауды жүзеге асыратын облыстардың (республикалық маңызы қаланың, астананың) жергілікті атқарушы органдары жүзеге асырады.»;</w:t>
      </w:r>
      <w:r>
        <w:br/>
      </w:r>
      <w:r>
        <w:rPr>
          <w:rFonts w:ascii="Times New Roman"/>
          <w:b w:val="false"/>
          <w:i w:val="false"/>
          <w:color w:val="000000"/>
          <w:sz w:val="28"/>
        </w:rPr>
        <w:t>
      8) 33-бапта: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Мемлекеттік сәулет-құрылыстық инспекция:</w:t>
      </w:r>
      <w:r>
        <w:br/>
      </w:r>
      <w:r>
        <w:rPr>
          <w:rFonts w:ascii="Times New Roman"/>
          <w:b w:val="false"/>
          <w:i w:val="false"/>
          <w:color w:val="000000"/>
          <w:sz w:val="28"/>
        </w:rPr>
        <w:t>
      1) Сәулет, қала құрылысы, құрылыс және мемлекеттік сәулет- құрылыстық бақылау істері жөніндегі жергілікті атқарушы органдардың қызметіне мемлекеттік сәулет-құрылыстық бақылауды жүзеге асыратын сәулет, қала құрылысы, құрылыс істері жөніндегі уәкілетті органның құрылымдық бөлімшесінен;</w:t>
      </w:r>
      <w:r>
        <w:br/>
      </w:r>
      <w:r>
        <w:rPr>
          <w:rFonts w:ascii="Times New Roman"/>
          <w:b w:val="false"/>
          <w:i w:val="false"/>
          <w:color w:val="000000"/>
          <w:sz w:val="28"/>
        </w:rPr>
        <w:t>
      2) объектілер құрылысының сапасына мемлекеттік сәулет-құрылыстық бақылауды жүзеге асыратын облыстың (республикалық маңызы бар қаланың, астананың) жергілікті атқарушы органы.»;</w:t>
      </w:r>
      <w:r>
        <w:br/>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«7. Сәулет, қала құрылысы, құрылыс және мемлекеттік сәулет- құрылыстық бақылау істері жөніндегі жергілікті атқарушы органдардың қызметіне мемлекеттік сәулет-құрылыстық бақылауды жүзеге асыратын уәкілетті органның басшысы, оның орынбасарлары мен лауазымдық міндеттеріне бақылауды жүзеге асыру кіретін штат қызметкерлері тиісінше Қазақстан Республикасының Бас мемлекеттік құрылыс инспекторы, Қазақстан Республикасының Бас мемлекеттік құрылыс инспекторының орынбасарлары және Қазақстан Республикасының мемлекеттік құрылыс инспекторлары болып табылады.</w:t>
      </w:r>
      <w:r>
        <w:br/>
      </w:r>
      <w:r>
        <w:rPr>
          <w:rFonts w:ascii="Times New Roman"/>
          <w:b w:val="false"/>
          <w:i w:val="false"/>
          <w:color w:val="000000"/>
          <w:sz w:val="28"/>
        </w:rPr>
        <w:t>
      Ведомстволық бағыныстағы аумақтарда объектілер құрылысының барысына және сапасына мемлекеттік сәулет-құрылыстық бақылауды және қадағалауды жүзеге асыратын жергілікті (облыстық, республикалық маңызы бар қаланың, астананың) органдардың басшылары, олардың орынбасарлары мен лауазымдық міндеттеріне құрылыстарды жедел инспекциялау кіретін штат қызметкерлері тиісінше облыстардың (республикалық маңызы бар қаланың, астананың) бас мемлекеттік құрылыс инспекторы, бас мемлекеттік құрылыс инспекторының орынбасарлары және мемлекеттік құрылыс инспекторлары болып табылады.</w:t>
      </w:r>
      <w:r>
        <w:br/>
      </w:r>
      <w:r>
        <w:rPr>
          <w:rFonts w:ascii="Times New Roman"/>
          <w:b w:val="false"/>
          <w:i w:val="false"/>
          <w:color w:val="000000"/>
          <w:sz w:val="28"/>
        </w:rPr>
        <w:t>
      Әкімшілік құқық бұзушылықтар туралы істі қарау және әкімшілік жазалар қолдану құқығы Қазақстан Республикасының Бас мемлекеттік құрылыс инспекторы мен оның орынбасарлары, сондай-ақ облыстардың (республикалық маңызы бар қаланың, астананың) бас мемлекеттік құрылыс инспекторының инспекторларына беріледі.»;</w:t>
      </w:r>
      <w:r>
        <w:br/>
      </w:r>
      <w:r>
        <w:rPr>
          <w:rFonts w:ascii="Times New Roman"/>
          <w:b w:val="false"/>
          <w:i w:val="false"/>
          <w:color w:val="000000"/>
          <w:sz w:val="28"/>
        </w:rPr>
        <w:t>
      9) 35-баптың 1-тармағында:</w:t>
      </w:r>
      <w:r>
        <w:br/>
      </w:r>
      <w:r>
        <w:rPr>
          <w:rFonts w:ascii="Times New Roman"/>
          <w:b w:val="false"/>
          <w:i w:val="false"/>
          <w:color w:val="000000"/>
          <w:sz w:val="28"/>
        </w:rPr>
        <w:t>
      1-1) және 3) тармақшалар мынадай редакцияда жазылсын:</w:t>
      </w:r>
      <w:r>
        <w:br/>
      </w:r>
      <w:r>
        <w:rPr>
          <w:rFonts w:ascii="Times New Roman"/>
          <w:b w:val="false"/>
          <w:i w:val="false"/>
          <w:color w:val="000000"/>
          <w:sz w:val="28"/>
        </w:rPr>
        <w:t>
      «1-1) Сәулет, қала құрылысы, құрылыс және мемлекеттік сәулет- құрылыстық бақылау істері жөніндегі жергілікті атқарушы органдардың қызметіне бақылауды жүзеге асыратын сәулет, қала құрылысы және құрылыс істері жөніндегі уәкілетті мемлекеттік органның мемлекеттік құрылыс инспекторлары;»;</w:t>
      </w:r>
      <w:r>
        <w:br/>
      </w:r>
      <w:r>
        <w:rPr>
          <w:rFonts w:ascii="Times New Roman"/>
          <w:b w:val="false"/>
          <w:i w:val="false"/>
          <w:color w:val="000000"/>
          <w:sz w:val="28"/>
        </w:rPr>
        <w:t>
      «3) қабылдау, мемлекеттік қабылдау комиссияларының жұмыс істеген уақытында сол комиссиялардың құрамына енгізілген сәулет, қала құрылысы және құрылыс істері жөніндегі уәкілетті мемлекеттік органның және оның аумақтық бөлімшелерінің штат қызметкерлері;</w:t>
      </w:r>
      <w:r>
        <w:br/>
      </w:r>
      <w:r>
        <w:rPr>
          <w:rFonts w:ascii="Times New Roman"/>
          <w:b w:val="false"/>
          <w:i w:val="false"/>
          <w:color w:val="000000"/>
          <w:sz w:val="28"/>
        </w:rPr>
        <w:t>
      мынадай мазмұндағы 1-2) тармақшамен толықтырылсын:</w:t>
      </w:r>
      <w:r>
        <w:br/>
      </w:r>
      <w:r>
        <w:rPr>
          <w:rFonts w:ascii="Times New Roman"/>
          <w:b w:val="false"/>
          <w:i w:val="false"/>
          <w:color w:val="000000"/>
          <w:sz w:val="28"/>
        </w:rPr>
        <w:t>
      «1-2) ведомстволық бағыныстағы аумақтағы объектілердің құрылысына бақылауды жүзеге асыратын облыстардың, республикалық маңызы бар қаланың, астананың бас мемлекеттік құрылыс инспекторлары;»;</w:t>
      </w:r>
      <w:r>
        <w:br/>
      </w:r>
      <w:r>
        <w:rPr>
          <w:rFonts w:ascii="Times New Roman"/>
          <w:b w:val="false"/>
          <w:i w:val="false"/>
          <w:color w:val="000000"/>
          <w:sz w:val="28"/>
        </w:rPr>
        <w:t>
      10) 38-баптың 2-тармағының екінші бөлігі және 64-баптың 11-тармағының екінші бөлігі мынадай редакцияда жазылсын:</w:t>
      </w:r>
      <w:r>
        <w:br/>
      </w:r>
      <w:r>
        <w:rPr>
          <w:rFonts w:ascii="Times New Roman"/>
          <w:b w:val="false"/>
          <w:i w:val="false"/>
          <w:color w:val="000000"/>
          <w:sz w:val="28"/>
        </w:rPr>
        <w:t>
      «басқаруына берілген мемлекеттік монополия субъектісі өндіретін және өткізетін тауарлардың (жұмыстардың, көрсетілетін қызметтердің) бағаларын монополияға қарсы органмен келісім бойынша сәулет, қала құрылысы және құрылыс істері жөніндегі уәкілетті орган белгілейді;»;</w:t>
      </w:r>
      <w:r>
        <w:br/>
      </w:r>
      <w:r>
        <w:rPr>
          <w:rFonts w:ascii="Times New Roman"/>
          <w:b w:val="false"/>
          <w:i w:val="false"/>
          <w:color w:val="000000"/>
          <w:sz w:val="28"/>
        </w:rPr>
        <w:t>
      11) 68-баптың 6-тармағы мынадай редакцияда жазылсын:</w:t>
      </w:r>
      <w:r>
        <w:br/>
      </w:r>
      <w:r>
        <w:rPr>
          <w:rFonts w:ascii="Times New Roman"/>
          <w:b w:val="false"/>
          <w:i w:val="false"/>
          <w:color w:val="000000"/>
          <w:sz w:val="28"/>
        </w:rPr>
        <w:t>
      «6. Құрылыс салынбақшы болып отырған ауданда инженерлiк және коммуналдық қамтамасыз ету жөнiнде қызмет көрсетушiлер облыстың, республикалық маңызы бар қаланың, астананың, ауданның, облыстық маңызы бар қаланың жергілікті атқарушы органының сұрауы бойынша Сәулет, қала құрылысы, құрылыс саласындағы уәкілетті мемлекеттік орган белгілеген тәртіппен объектiнiң құрылысы және кейiннен пайдалануға берiлген оның тұрақты жұмыс iстеуi үшiн талап етiлетiн, сұратылып отырған (есептемелік) параметрлері де инженерлiк және коммуналдық қамтамасыз ету көздерiне қосуға техникалық шарттарды ұсынады.»;</w:t>
      </w:r>
      <w:r>
        <w:br/>
      </w:r>
      <w:r>
        <w:rPr>
          <w:rFonts w:ascii="Times New Roman"/>
          <w:b w:val="false"/>
          <w:i w:val="false"/>
          <w:color w:val="000000"/>
          <w:sz w:val="28"/>
        </w:rPr>
        <w:t>
      12) 74-баптың 4-тармағы мынадай редакцияда жазылсын:</w:t>
      </w:r>
      <w:r>
        <w:br/>
      </w:r>
      <w:r>
        <w:rPr>
          <w:rFonts w:ascii="Times New Roman"/>
          <w:b w:val="false"/>
          <w:i w:val="false"/>
          <w:color w:val="000000"/>
          <w:sz w:val="28"/>
        </w:rPr>
        <w:t>
      «4. Объект иесінің салынған объектіні пайдалануға қабылдау тәртібін, қабылдау актісінің нысанын мемлекеттік басқару, сәулет, қала құрылысы және құрылыс қызметі саласындағы басшылықты жүзеге асыратын уәкілетті орган өз бетінше бекітеді.»;</w:t>
      </w:r>
      <w:r>
        <w:br/>
      </w:r>
      <w:r>
        <w:rPr>
          <w:rFonts w:ascii="Times New Roman"/>
          <w:b w:val="false"/>
          <w:i w:val="false"/>
          <w:color w:val="000000"/>
          <w:sz w:val="28"/>
        </w:rPr>
        <w:t>
      13) 78-баптың 5-тармағы мынадай редакцияда жазылсын:</w:t>
      </w:r>
      <w:r>
        <w:br/>
      </w:r>
      <w:r>
        <w:rPr>
          <w:rFonts w:ascii="Times New Roman"/>
          <w:b w:val="false"/>
          <w:i w:val="false"/>
          <w:color w:val="000000"/>
          <w:sz w:val="28"/>
        </w:rPr>
        <w:t>
      «5. Мемлекеттiк қабылдау комиссиясының салынған объектiнi пайдалануға қабылдау фактiсi мемлекеттік басқару, сәулет, қала құрылысы және құрылыс қызметі саласындағы басшылықты жүзеге асыратын уәкілетті орган белгiлеген бiрыңғай нысандағы актiмен ресiмделедi.».</w:t>
      </w:r>
      <w:r>
        <w:br/>
      </w:r>
      <w:r>
        <w:rPr>
          <w:rFonts w:ascii="Times New Roman"/>
          <w:b w:val="false"/>
          <w:i w:val="false"/>
          <w:color w:val="000000"/>
          <w:sz w:val="28"/>
        </w:rPr>
        <w:t>
      54. «Автомобиль жолдары туралы» 2001 жылғы 17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246-құжат; 2004 ж., № 23, 142-құжат; 2006 ж., № 1, 5-құжат; № 14, 89-құжат; № 24, 148-құжат; 2007 ж., № 16, 129-құжат; 2008 ж., № 15-16, 64-құжат; № 23, 114-құжат; 2009 ж., № 18, 84-құжат; 2010 ж., № 24, 146-құжат; 2011 ж., № 5, 43-құжат; № 15, 125-құжат; 2012 ж., № 14, 92-құжат; № 23-24, 125-құжат; 2013 ж., № 9, 51-құжат; № 13, 63-құжат; № 14, 72, 75-құжаттар; № 21-22, 115-құжат; 2014 ж., № 1, 4-құжат; № 8, 44-құжат; № 10, 52-құжат; № 12, 82-құжат):</w:t>
      </w:r>
      <w:r>
        <w:br/>
      </w:r>
      <w:r>
        <w:rPr>
          <w:rFonts w:ascii="Times New Roman"/>
          <w:b w:val="false"/>
          <w:i w:val="false"/>
          <w:color w:val="000000"/>
          <w:sz w:val="28"/>
        </w:rPr>
        <w:t>
      1) 3-бапта:</w:t>
      </w:r>
      <w:r>
        <w:br/>
      </w:r>
      <w:r>
        <w:rPr>
          <w:rFonts w:ascii="Times New Roman"/>
          <w:b w:val="false"/>
          <w:i w:val="false"/>
          <w:color w:val="000000"/>
          <w:sz w:val="28"/>
        </w:rPr>
        <w:t>
      6-тармақ алып тасталсын;</w:t>
      </w:r>
      <w:r>
        <w:br/>
      </w:r>
      <w:r>
        <w:rPr>
          <w:rFonts w:ascii="Times New Roman"/>
          <w:b w:val="false"/>
          <w:i w:val="false"/>
          <w:color w:val="000000"/>
          <w:sz w:val="28"/>
        </w:rPr>
        <w:t>
      7-тармақтың бірінші бөлігі алып тасталсын;</w:t>
      </w:r>
      <w:r>
        <w:br/>
      </w:r>
      <w:r>
        <w:rPr>
          <w:rFonts w:ascii="Times New Roman"/>
          <w:b w:val="false"/>
          <w:i w:val="false"/>
          <w:color w:val="000000"/>
          <w:sz w:val="28"/>
        </w:rPr>
        <w:t>
      2) 3-баптың 8-тармағы мынадай редакцияда жазылсын:</w:t>
      </w:r>
      <w:r>
        <w:br/>
      </w:r>
      <w:r>
        <w:rPr>
          <w:rFonts w:ascii="Times New Roman"/>
          <w:b w:val="false"/>
          <w:i w:val="false"/>
          <w:color w:val="000000"/>
          <w:sz w:val="28"/>
        </w:rPr>
        <w:t>
      «8. Жалпыға ортақ пайдаланылатын автомобиль жолдары, шаруашылық автомобиль жолдары, елді мекендердің көшелері автомобиль жолдары жөніндегі уәкілетті мемлекеттік орган белгілеген тәртіппен мемлекеттік есепке алынуға жатады. Есепке алу деректері автомобиль жолдары жөніндегі уәкілетті мемлекеттік органмен келісім бойынша жарияланатын Қазақстан Республикасы автомобиль жолдарының карталары мен атластарын жасау үшін пайдаланылады.»;</w:t>
      </w:r>
      <w:r>
        <w:br/>
      </w:r>
      <w:r>
        <w:rPr>
          <w:rFonts w:ascii="Times New Roman"/>
          <w:b w:val="false"/>
          <w:i w:val="false"/>
          <w:color w:val="000000"/>
          <w:sz w:val="28"/>
        </w:rPr>
        <w:t>
      3) 4-баптың 2, 3-тармақтары алып тасталсын;</w:t>
      </w:r>
      <w:r>
        <w:br/>
      </w:r>
      <w:r>
        <w:rPr>
          <w:rFonts w:ascii="Times New Roman"/>
          <w:b w:val="false"/>
          <w:i w:val="false"/>
          <w:color w:val="000000"/>
          <w:sz w:val="28"/>
        </w:rPr>
        <w:t>
      4) 4-1-баптың 5-тармағы жаңа редакцияда жазылсын:</w:t>
      </w:r>
      <w:r>
        <w:br/>
      </w:r>
      <w:r>
        <w:rPr>
          <w:rFonts w:ascii="Times New Roman"/>
          <w:b w:val="false"/>
          <w:i w:val="false"/>
          <w:color w:val="000000"/>
          <w:sz w:val="28"/>
        </w:rPr>
        <w:t>
      «5. Жалпыға ортақ пайдаланылатын облыстық немесе аудандық маңызы бар автомобиль жолдарын немесе олардың учаскелерін өтеусіз уақытша пайдалануға беру автомобиль жолдары жөніндегі уәкілетті мемлекеттік орган бекіткен үлгі шарттың негізінде ресімделеді.»;</w:t>
      </w:r>
      <w:r>
        <w:br/>
      </w:r>
      <w:r>
        <w:rPr>
          <w:rFonts w:ascii="Times New Roman"/>
          <w:b w:val="false"/>
          <w:i w:val="false"/>
          <w:color w:val="000000"/>
          <w:sz w:val="28"/>
        </w:rPr>
        <w:t>
      5) 5-бапта:</w:t>
      </w:r>
      <w:r>
        <w:br/>
      </w:r>
      <w:r>
        <w:rPr>
          <w:rFonts w:ascii="Times New Roman"/>
          <w:b w:val="false"/>
          <w:i w:val="false"/>
          <w:color w:val="000000"/>
          <w:sz w:val="28"/>
        </w:rPr>
        <w:t>
      3-тармақтың үшінші абзацы мынадай редакцияда жазылсын:</w:t>
      </w:r>
      <w:r>
        <w:br/>
      </w:r>
      <w:r>
        <w:rPr>
          <w:rFonts w:ascii="Times New Roman"/>
          <w:b w:val="false"/>
          <w:i w:val="false"/>
          <w:color w:val="000000"/>
          <w:sz w:val="28"/>
        </w:rPr>
        <w:t>
      «Ақылы автомобиль жолы (жол учаскесін) бойынша жүріп өтуі үшін төлем автомобиль жолдары жөніндегі уәкілетті мемлекеттік орган айқындаған тәртіпте және ставка бойынша алынады.»;</w:t>
      </w:r>
      <w:r>
        <w:br/>
      </w:r>
      <w:r>
        <w:rPr>
          <w:rFonts w:ascii="Times New Roman"/>
          <w:b w:val="false"/>
          <w:i w:val="false"/>
          <w:color w:val="000000"/>
          <w:sz w:val="28"/>
        </w:rPr>
        <w:t>
      6) 5-баптың 5-тармағы мынадай редакцияда жазылсын:</w:t>
      </w:r>
      <w:r>
        <w:br/>
      </w:r>
      <w:r>
        <w:rPr>
          <w:rFonts w:ascii="Times New Roman"/>
          <w:b w:val="false"/>
          <w:i w:val="false"/>
          <w:color w:val="000000"/>
          <w:sz w:val="28"/>
        </w:rPr>
        <w:t>
      «5. Халықаралық және республикалық маңызы бар жалпыға ортақ пайдаланылатын ақылы автомобиль жолдары (жол учаскесін) бойынша жүріп өтуі үшін төлем алудан түскен ақша концессия шарты негізінде алынатын ақшаны қоспағанда Ұлттық оператордың жеке шотында есепке алынады және келесі тәртіппен мыналарға:</w:t>
      </w:r>
      <w:r>
        <w:br/>
      </w:r>
      <w:r>
        <w:rPr>
          <w:rFonts w:ascii="Times New Roman"/>
          <w:b w:val="false"/>
          <w:i w:val="false"/>
          <w:color w:val="000000"/>
          <w:sz w:val="28"/>
        </w:rPr>
        <w:t>
      1) ақылы автомобиль жолдарын (учаскелерін) жөндеуге және ұстауға, жол жүргені үшін төлем алудың бағдарламалық-аппараттық кешенін ұстауға;</w:t>
      </w:r>
      <w:r>
        <w:br/>
      </w:r>
      <w:r>
        <w:rPr>
          <w:rFonts w:ascii="Times New Roman"/>
          <w:b w:val="false"/>
          <w:i w:val="false"/>
          <w:color w:val="000000"/>
          <w:sz w:val="28"/>
        </w:rPr>
        <w:t>
      2) автомобиль жолдарында ақылы қозғалысты ұйымдастыруға байланысты шығыстарды қаржыландыруға бағытталады.»;</w:t>
      </w:r>
      <w:r>
        <w:br/>
      </w:r>
      <w:r>
        <w:rPr>
          <w:rFonts w:ascii="Times New Roman"/>
          <w:b w:val="false"/>
          <w:i w:val="false"/>
          <w:color w:val="000000"/>
          <w:sz w:val="28"/>
        </w:rPr>
        <w:t>
      7) 5-1-баптың 2-тармағы мынадай редакцияда жазылсын:</w:t>
      </w:r>
      <w:r>
        <w:br/>
      </w:r>
      <w:r>
        <w:rPr>
          <w:rFonts w:ascii="Times New Roman"/>
          <w:b w:val="false"/>
          <w:i w:val="false"/>
          <w:color w:val="000000"/>
          <w:sz w:val="28"/>
        </w:rPr>
        <w:t>
      «2. Халықаралық және республикалық маңызы бар жалпыға ортақ пайдаланылатын ақылы автомобиль жолын (учаскесін) ақылы негізде пайдалану туралы шешімді автомобиль жолдары жөніндегі уәкілетті мемлекеттік орган қабылдайды.»;</w:t>
      </w:r>
      <w:r>
        <w:br/>
      </w:r>
      <w:r>
        <w:rPr>
          <w:rFonts w:ascii="Times New Roman"/>
          <w:b w:val="false"/>
          <w:i w:val="false"/>
          <w:color w:val="000000"/>
          <w:sz w:val="28"/>
        </w:rPr>
        <w:t>
      8) 5-3-баптың 3-тармағы мынадай редакцияда жазылсын:</w:t>
      </w:r>
      <w:r>
        <w:br/>
      </w:r>
      <w:r>
        <w:rPr>
          <w:rFonts w:ascii="Times New Roman"/>
          <w:b w:val="false"/>
          <w:i w:val="false"/>
          <w:color w:val="000000"/>
          <w:sz w:val="28"/>
        </w:rPr>
        <w:t>
      «3. Ақылы автомобиль жолын (учаскесін) пайдалануды тоқтата тұру туралы шешімді автомобиль жолдары жөніндегі уәкілетті мемлекеттік орган осы баптың 2-тармағында көрсетілген оқиғалар орын алған сәттен бастап қабылдайды.».</w:t>
      </w:r>
      <w:r>
        <w:br/>
      </w:r>
      <w:r>
        <w:rPr>
          <w:rFonts w:ascii="Times New Roman"/>
          <w:b w:val="false"/>
          <w:i w:val="false"/>
          <w:color w:val="000000"/>
          <w:sz w:val="28"/>
        </w:rPr>
        <w:t>
      9) 6-баптың 2-тармағының екінші бөлігі алып тасталсын;</w:t>
      </w:r>
      <w:r>
        <w:br/>
      </w:r>
      <w:r>
        <w:rPr>
          <w:rFonts w:ascii="Times New Roman"/>
          <w:b w:val="false"/>
          <w:i w:val="false"/>
          <w:color w:val="000000"/>
          <w:sz w:val="28"/>
        </w:rPr>
        <w:t>
      10) 8-баптың 3-тармағы мынадай редакцияда жазылсын:</w:t>
      </w:r>
      <w:r>
        <w:br/>
      </w:r>
      <w:r>
        <w:rPr>
          <w:rFonts w:ascii="Times New Roman"/>
          <w:b w:val="false"/>
          <w:i w:val="false"/>
          <w:color w:val="000000"/>
          <w:sz w:val="28"/>
        </w:rPr>
        <w:t>
      «3. Жалпыға ортақ пайдаланылатын автомобиль жолының жол бойындағы белдеуінде жол қызметтері мен жол сервисі объектілерін қоспағанда ғимараттар мен имараттар құрылысына тыйым салынады. Жол сервисі объектілерінің құрылысы Қазақстан Республикасының Ұлттық стандартына сәйкес жүзеге асырылады.»;</w:t>
      </w:r>
      <w:r>
        <w:br/>
      </w:r>
      <w:r>
        <w:rPr>
          <w:rFonts w:ascii="Times New Roman"/>
          <w:b w:val="false"/>
          <w:i w:val="false"/>
          <w:color w:val="000000"/>
          <w:sz w:val="28"/>
        </w:rPr>
        <w:t>
      11) 10-баптың 3-тармағы мынадай редакцияда жазылсын:</w:t>
      </w:r>
      <w:r>
        <w:br/>
      </w:r>
      <w:r>
        <w:rPr>
          <w:rFonts w:ascii="Times New Roman"/>
          <w:b w:val="false"/>
          <w:i w:val="false"/>
          <w:color w:val="000000"/>
          <w:sz w:val="28"/>
        </w:rPr>
        <w:t>
      «3. Сыртқы (көрнекі) жарнаманы орналастырғаны үшін ақы Қазақстан Республикасының салық заңнамасына сәйкес алынады.»;</w:t>
      </w:r>
      <w:r>
        <w:br/>
      </w:r>
      <w:r>
        <w:rPr>
          <w:rFonts w:ascii="Times New Roman"/>
          <w:b w:val="false"/>
          <w:i w:val="false"/>
          <w:color w:val="000000"/>
          <w:sz w:val="28"/>
        </w:rPr>
        <w:t>
      12) 11-баптың 3, 5, 5-1, 6-1, 8, 8-1, 8-3-тармақтары алып тасталсын;</w:t>
      </w:r>
      <w:r>
        <w:br/>
      </w:r>
      <w:r>
        <w:rPr>
          <w:rFonts w:ascii="Times New Roman"/>
          <w:b w:val="false"/>
          <w:i w:val="false"/>
          <w:color w:val="000000"/>
          <w:sz w:val="28"/>
        </w:rPr>
        <w:t>
      13) 12-бапта:</w:t>
      </w:r>
      <w:r>
        <w:br/>
      </w:r>
      <w:r>
        <w:rPr>
          <w:rFonts w:ascii="Times New Roman"/>
          <w:b w:val="false"/>
          <w:i w:val="false"/>
          <w:color w:val="000000"/>
          <w:sz w:val="28"/>
        </w:rPr>
        <w:t>
      2-тармақтың 7-1) тармақшасы мынадай редакцияда жазылсын:</w:t>
      </w:r>
      <w:r>
        <w:br/>
      </w:r>
      <w:r>
        <w:rPr>
          <w:rFonts w:ascii="Times New Roman"/>
          <w:b w:val="false"/>
          <w:i w:val="false"/>
          <w:color w:val="000000"/>
          <w:sz w:val="28"/>
        </w:rPr>
        <w:t>
      «7-1) жалпыға ортақ пайдаланылатын халықаралық және республикалық маңызы бар автомобиль жолдарын салу, реконструкциялау, жөндеу, күтіп-ұстау, диагностикалау, паспорттау және аспаптық тексеру жөніндегі жұмыстарды іске асыру мен қаржыландыру қағидаларын әзірлеу және бекіту;»;</w:t>
      </w:r>
      <w:r>
        <w:br/>
      </w:r>
      <w:r>
        <w:rPr>
          <w:rFonts w:ascii="Times New Roman"/>
          <w:b w:val="false"/>
          <w:i w:val="false"/>
          <w:color w:val="000000"/>
          <w:sz w:val="28"/>
        </w:rPr>
        <w:t>
      мынадай мазмұндағы 28), 29), 30), 31), 32), 33), 34), 35), 36), 37) тармақшалармен толықтырылсын:</w:t>
      </w:r>
      <w:r>
        <w:br/>
      </w:r>
      <w:r>
        <w:rPr>
          <w:rFonts w:ascii="Times New Roman"/>
          <w:b w:val="false"/>
          <w:i w:val="false"/>
          <w:color w:val="000000"/>
          <w:sz w:val="28"/>
        </w:rPr>
        <w:t>
      «28) жалпыға ортақ пайдаланылатын автомобиль жолдарын жіктеу тәртібі мен шарттарын, тізбесін, атаулары мен индекстерін әзірлеу және бекіту;</w:t>
      </w:r>
      <w:r>
        <w:br/>
      </w:r>
      <w:r>
        <w:rPr>
          <w:rFonts w:ascii="Times New Roman"/>
          <w:b w:val="false"/>
          <w:i w:val="false"/>
          <w:color w:val="000000"/>
          <w:sz w:val="28"/>
        </w:rPr>
        <w:t>
      29) жалпыға ортақ пайдаланылатын халықаралық және республикалық маңызы бар автомобиль жолын (учаскесін) ақылы негізде пайдалану туралы шешім қабылдау;</w:t>
      </w:r>
      <w:r>
        <w:br/>
      </w:r>
      <w:r>
        <w:rPr>
          <w:rFonts w:ascii="Times New Roman"/>
          <w:b w:val="false"/>
          <w:i w:val="false"/>
          <w:color w:val="000000"/>
          <w:sz w:val="28"/>
        </w:rPr>
        <w:t>
      30) Автомобиль жолдарын, қорғаныстық маңызды жолдарды пайдалану қағидасын әзірлеу және бекіту;</w:t>
      </w:r>
      <w:r>
        <w:br/>
      </w:r>
      <w:r>
        <w:rPr>
          <w:rFonts w:ascii="Times New Roman"/>
          <w:b w:val="false"/>
          <w:i w:val="false"/>
          <w:color w:val="000000"/>
          <w:sz w:val="28"/>
        </w:rPr>
        <w:t>
      31) халықаралық және республикалық маңызы бар автомобиль жолын жөндеуге және күтіп ұстауға қаржыландыру нормативтерін әзірлеу және бекіту;</w:t>
      </w:r>
      <w:r>
        <w:br/>
      </w:r>
      <w:r>
        <w:rPr>
          <w:rFonts w:ascii="Times New Roman"/>
          <w:b w:val="false"/>
          <w:i w:val="false"/>
          <w:color w:val="000000"/>
          <w:sz w:val="28"/>
        </w:rPr>
        <w:t>
      32) Қазақстан Республикасының аумағы арқылы автокөлік құралдарының жүріп өтуі үшін алым төлеу тәртібі мен оның ставкаларын әзірлеу және бекіту;</w:t>
      </w:r>
      <w:r>
        <w:br/>
      </w:r>
      <w:r>
        <w:rPr>
          <w:rFonts w:ascii="Times New Roman"/>
          <w:b w:val="false"/>
          <w:i w:val="false"/>
          <w:color w:val="000000"/>
          <w:sz w:val="28"/>
        </w:rPr>
        <w:t>
      33) ақылы автомобиль жолдарын және көпiр өткелдерiн пайдалану тәртiбi мен шарттарын әзірлеу және бекiту;</w:t>
      </w:r>
      <w:r>
        <w:br/>
      </w:r>
      <w:r>
        <w:rPr>
          <w:rFonts w:ascii="Times New Roman"/>
          <w:b w:val="false"/>
          <w:i w:val="false"/>
          <w:color w:val="000000"/>
          <w:sz w:val="28"/>
        </w:rPr>
        <w:t>
      34) жалпыға ортақ пайдаланылатын автомобиль жолдарының жолға бөлiнген белдеуінде сыртқы (көрнекі) жарнаманы орналастыру тәртібін әзірлеу және бекіту;</w:t>
      </w:r>
      <w:r>
        <w:br/>
      </w:r>
      <w:r>
        <w:rPr>
          <w:rFonts w:ascii="Times New Roman"/>
          <w:b w:val="false"/>
          <w:i w:val="false"/>
          <w:color w:val="000000"/>
          <w:sz w:val="28"/>
        </w:rPr>
        <w:t>
      35) автомобиль жолдары саласындағы техникалық регламенттерді әзірлеу және бекіту;</w:t>
      </w:r>
      <w:r>
        <w:br/>
      </w:r>
      <w:r>
        <w:rPr>
          <w:rFonts w:ascii="Times New Roman"/>
          <w:b w:val="false"/>
          <w:i w:val="false"/>
          <w:color w:val="000000"/>
          <w:sz w:val="28"/>
        </w:rPr>
        <w:t>
      36) Сапаға сараптама жүргізу жөніндегі заңды тұлғалардың автомобиль жолдарын салу, реконструкциялау, жөндеу және күтіп-ұстау кезінде жұмыстар мен материалдардың сапасына сараптама жүргізуді ұйымдастыру қағидасын әзірлеу және бекіту;</w:t>
      </w:r>
      <w:r>
        <w:br/>
      </w:r>
      <w:r>
        <w:rPr>
          <w:rFonts w:ascii="Times New Roman"/>
          <w:b w:val="false"/>
          <w:i w:val="false"/>
          <w:color w:val="000000"/>
          <w:sz w:val="28"/>
        </w:rPr>
        <w:t>
      37) Жалпыға ортақ пайдаланылатын халықаралық және республикалық маңызы бар автомобиль жолдарын салу, реконструкциялау, жөндеу, күтіп-ұстау, диагностикалау, паспорттау және аспаптық тексеру жөніндегі жұмыстарды іске асыру мен қаржыландыру қағидаларын әзірлеу және бекіту;»;</w:t>
      </w:r>
      <w:r>
        <w:br/>
      </w:r>
      <w:r>
        <w:rPr>
          <w:rFonts w:ascii="Times New Roman"/>
          <w:b w:val="false"/>
          <w:i w:val="false"/>
          <w:color w:val="000000"/>
          <w:sz w:val="28"/>
        </w:rPr>
        <w:t>
      14) 13-баптың 1-1-тармағы мынадай мазмұндағы 8), 9), 10), 11), 12) тармақшалармен толықтырылсын:</w:t>
      </w:r>
      <w:r>
        <w:br/>
      </w:r>
      <w:r>
        <w:rPr>
          <w:rFonts w:ascii="Times New Roman"/>
          <w:b w:val="false"/>
          <w:i w:val="false"/>
          <w:color w:val="000000"/>
          <w:sz w:val="28"/>
        </w:rPr>
        <w:t>
      «8) астананың, республикалық маңызы бар қалалардың және елді-мекендердің көшелерін, облыстық және аудандық маңызы бар автомобиль жолдарын жөндеуге және күтіп-ұстауға қаржыландыру нормативтерін бекіту;</w:t>
      </w:r>
      <w:r>
        <w:br/>
      </w:r>
      <w:r>
        <w:rPr>
          <w:rFonts w:ascii="Times New Roman"/>
          <w:b w:val="false"/>
          <w:i w:val="false"/>
          <w:color w:val="000000"/>
          <w:sz w:val="28"/>
        </w:rPr>
        <w:t>
      9) астананың, республикалық маңызы бар қалалардың ақылы көшелерін пайдалану тәртібі мен шарттарын бекіту;</w:t>
      </w:r>
      <w:r>
        <w:br/>
      </w:r>
      <w:r>
        <w:rPr>
          <w:rFonts w:ascii="Times New Roman"/>
          <w:b w:val="false"/>
          <w:i w:val="false"/>
          <w:color w:val="000000"/>
          <w:sz w:val="28"/>
        </w:rPr>
        <w:t>
      10) астананың, республикалық маңызы бар қалалардың көшелерін ақылы негізде пайдалану туралы шешімдер қабылдау;</w:t>
      </w:r>
      <w:r>
        <w:br/>
      </w:r>
      <w:r>
        <w:rPr>
          <w:rFonts w:ascii="Times New Roman"/>
          <w:b w:val="false"/>
          <w:i w:val="false"/>
          <w:color w:val="000000"/>
          <w:sz w:val="28"/>
        </w:rPr>
        <w:t>
      11) облыстық және аудандық маңызы бар жалпыға ортақ пайдаланылатын автомобиль жолдарының жолға бөлiнген белдеуінде сыртқы (көрнекі) жарнаманы орналастыру тәртібін бекіту;</w:t>
      </w:r>
      <w:r>
        <w:br/>
      </w:r>
      <w:r>
        <w:rPr>
          <w:rFonts w:ascii="Times New Roman"/>
          <w:b w:val="false"/>
          <w:i w:val="false"/>
          <w:color w:val="000000"/>
          <w:sz w:val="28"/>
        </w:rPr>
        <w:t>
      12) астананың, республикалық маңызы бар қалалардың ақылы көшелері бойынша жүріп өту үшін ақы алу қағидаларын бекіту;»;</w:t>
      </w:r>
      <w:r>
        <w:br/>
      </w:r>
      <w:r>
        <w:rPr>
          <w:rFonts w:ascii="Times New Roman"/>
          <w:b w:val="false"/>
          <w:i w:val="false"/>
          <w:color w:val="000000"/>
          <w:sz w:val="28"/>
        </w:rPr>
        <w:t>
      15) 21 және 22-баптар алып тасталсын;</w:t>
      </w:r>
      <w:r>
        <w:br/>
      </w:r>
      <w:r>
        <w:rPr>
          <w:rFonts w:ascii="Times New Roman"/>
          <w:b w:val="false"/>
          <w:i w:val="false"/>
          <w:color w:val="000000"/>
          <w:sz w:val="28"/>
        </w:rPr>
        <w:t>
      16) 30-бап мынадай мазмұндағы 9-1), 9-2) тармақшалармен толықтырылсын:</w:t>
      </w:r>
      <w:r>
        <w:br/>
      </w:r>
      <w:r>
        <w:rPr>
          <w:rFonts w:ascii="Times New Roman"/>
          <w:b w:val="false"/>
          <w:i w:val="false"/>
          <w:color w:val="000000"/>
          <w:sz w:val="28"/>
        </w:rPr>
        <w:t>
      «9-1) Жалпыға ортақ пайдаланылатын халықаралық және республикалық маңызы бар автомобиль жолдары арқылы iрi көлемдi және (немесе) ауыр салмақты көлiк құралдарына (шетелдіктерді қосқанда) жүріп өтуі үшін арнайы рұқсат беруді келісу;</w:t>
      </w:r>
      <w:r>
        <w:br/>
      </w:r>
      <w:r>
        <w:rPr>
          <w:rFonts w:ascii="Times New Roman"/>
          <w:b w:val="false"/>
          <w:i w:val="false"/>
          <w:color w:val="000000"/>
          <w:sz w:val="28"/>
        </w:rPr>
        <w:t>
      9-2) халықаралық және республикалық маңызы бар автомобиль жолдарын байланыс және электр тасымалдау арналары және желілерімен, мұнай құбырларымен, газ құбырларымен, су құбырларымен және теміржол жолдарымен және басқа да инженерлік тораптар және коммунакациялармен кесіп өтуге рұқсат беру;».</w:t>
      </w:r>
      <w:r>
        <w:br/>
      </w:r>
      <w:r>
        <w:rPr>
          <w:rFonts w:ascii="Times New Roman"/>
          <w:b w:val="false"/>
          <w:i w:val="false"/>
          <w:color w:val="000000"/>
          <w:sz w:val="28"/>
        </w:rPr>
        <w:t>
      55. «Мемлекеттік атаулы әлеуметтік көмек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247-құжат; 2004 ж., № 23, 142-құжат; 2007 ж., № 3, 20-құжат; № 10, 69-құжат; № 20, 152-құжат; 2009 ж., № 1, 4-құжат; № 23, 117-құжат; 2011 ж., № 10, 86-құжат; № 16, 128-құжат; 2012 ж., № 2, 14-құжат; № 8, 64-құжат; 2013 ж., № 14, 72-құжат):</w:t>
      </w:r>
      <w:r>
        <w:br/>
      </w:r>
      <w:r>
        <w:rPr>
          <w:rFonts w:ascii="Times New Roman"/>
          <w:b w:val="false"/>
          <w:i w:val="false"/>
          <w:color w:val="000000"/>
          <w:sz w:val="28"/>
        </w:rPr>
        <w:t>
      1) 1-баптың 5) тармақшасы мынадай редакцияда жазылсын:</w:t>
      </w:r>
      <w:r>
        <w:br/>
      </w:r>
      <w:r>
        <w:rPr>
          <w:rFonts w:ascii="Times New Roman"/>
          <w:b w:val="false"/>
          <w:i w:val="false"/>
          <w:color w:val="000000"/>
          <w:sz w:val="28"/>
        </w:rPr>
        <w:t>
      «5) орталық атқарушы орган – халықты жұмыспен қамту және әлеуметтік қорғау саласындағы басшылықты, сондай-ақ Қазақстан Республикасының заңнамасында көзделген шекте салааралық үйлестіруді жүзеге асыратын мемлекеттік орган;»;</w:t>
      </w:r>
      <w:r>
        <w:br/>
      </w:r>
      <w:r>
        <w:rPr>
          <w:rFonts w:ascii="Times New Roman"/>
          <w:b w:val="false"/>
          <w:i w:val="false"/>
          <w:color w:val="000000"/>
          <w:sz w:val="28"/>
        </w:rPr>
        <w:t>
      2) 5-баптың 2-тармағы мынадай редакцияда жазылсын:</w:t>
      </w:r>
      <w:r>
        <w:br/>
      </w:r>
      <w:r>
        <w:rPr>
          <w:rFonts w:ascii="Times New Roman"/>
          <w:b w:val="false"/>
          <w:i w:val="false"/>
          <w:color w:val="000000"/>
          <w:sz w:val="28"/>
        </w:rPr>
        <w:t>
      «2. Учаскелік комиссиялар жергілікті мемлекеттік басқару органдарының, қоғамдық бірлестіктердің, алаң (пәтер) иелерінің коперативтерінің, тұрғындар, білім беру ұйымдары мен уәкілетті органдарының, денсаулық сақтау және әлеуметтік даму, құқық қорғау органдарының өкілдерінен тұруы мүмкін.».</w:t>
      </w:r>
      <w:r>
        <w:br/>
      </w:r>
      <w:r>
        <w:rPr>
          <w:rFonts w:ascii="Times New Roman"/>
          <w:b w:val="false"/>
          <w:i w:val="false"/>
          <w:color w:val="000000"/>
          <w:sz w:val="28"/>
        </w:rPr>
        <w:t>
      3) 7-баптың 4-тармағы мынадай редакцияда жазылсын:</w:t>
      </w:r>
      <w:r>
        <w:br/>
      </w:r>
      <w:r>
        <w:rPr>
          <w:rFonts w:ascii="Times New Roman"/>
          <w:b w:val="false"/>
          <w:i w:val="false"/>
          <w:color w:val="000000"/>
          <w:sz w:val="28"/>
        </w:rPr>
        <w:t>
      «4. Атаулы әлеуметтік көмекті тағайындау мен төлеу осы Заңға сәйкес орталық атқарушы орган айқындайтын тәртіппен жүзеге асырылады.».</w:t>
      </w:r>
      <w:r>
        <w:br/>
      </w:r>
      <w:r>
        <w:rPr>
          <w:rFonts w:ascii="Times New Roman"/>
          <w:b w:val="false"/>
          <w:i w:val="false"/>
          <w:color w:val="000000"/>
          <w:sz w:val="28"/>
        </w:rPr>
        <w:t>
      56. «Теміржол көлігі туралы» Қазақстан Республикасының 2001 жылғы 8 желтоқсандағы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Жаршылары, 2001 жыл, № 23, 315-құжат; 2003 жыл, № 10, 54-құжат; 2004 жыл, № 18, 110-құжат; № 23, 142-құжат; 2006 жыл, № 3, 22-құжат; № 13, 87-құжат; № 14, 89-құжат; № 16, 99-құжат; № 24, 148-құжат; 2007 жыл, № 9, 67-құжат; № 19, 148-құжат; 2008 жыл, № 15-16, 64-құжат; № 24, 129-құжат; 2009 жыл, № 2-3, 18-құжат; № 18, 84-құжат; 2010 жыл, № 5, 23-құжат; № 24, 146-құжат; 2011 жыл, № 1, 2, 3-құжат; № 5, 43-құжат; № 11, 102-құжат; № 12, 111-құжат; 2012 жыл, № 2, 14-құжат; № 15, 97-құжат; № 21-22, 124-құжат; 2013 жыл, № 14, 72-құжат, 75; № 16, 83-құжат; № 21-22, 115-құжат; 2014 жыл, № 1, 4-құжат; № 12, 82-құжат):</w:t>
      </w:r>
      <w:r>
        <w:br/>
      </w:r>
      <w:r>
        <w:rPr>
          <w:rFonts w:ascii="Times New Roman"/>
          <w:b w:val="false"/>
          <w:i w:val="false"/>
          <w:color w:val="000000"/>
          <w:sz w:val="28"/>
        </w:rPr>
        <w:t>
      1) 1-бапта:</w:t>
      </w:r>
      <w:r>
        <w:br/>
      </w:r>
      <w:r>
        <w:rPr>
          <w:rFonts w:ascii="Times New Roman"/>
          <w:b w:val="false"/>
          <w:i w:val="false"/>
          <w:color w:val="000000"/>
          <w:sz w:val="28"/>
        </w:rPr>
        <w:t>
      4) тармақшаның екінші абзацы мынадай редакцияда жазылсын:</w:t>
      </w:r>
      <w:r>
        <w:br/>
      </w:r>
      <w:r>
        <w:rPr>
          <w:rFonts w:ascii="Times New Roman"/>
          <w:b w:val="false"/>
          <w:i w:val="false"/>
          <w:color w:val="000000"/>
          <w:sz w:val="28"/>
        </w:rPr>
        <w:t>
      «облысаралық – уәкілетті органмен;»;</w:t>
      </w:r>
      <w:r>
        <w:br/>
      </w:r>
      <w:r>
        <w:rPr>
          <w:rFonts w:ascii="Times New Roman"/>
          <w:b w:val="false"/>
          <w:i w:val="false"/>
          <w:color w:val="000000"/>
          <w:sz w:val="28"/>
        </w:rPr>
        <w:t>
      2) 3-баптың 1-тармағы мынадай редакцияда жазылсын:</w:t>
      </w:r>
      <w:r>
        <w:br/>
      </w:r>
      <w:r>
        <w:rPr>
          <w:rFonts w:ascii="Times New Roman"/>
          <w:b w:val="false"/>
          <w:i w:val="false"/>
          <w:color w:val="000000"/>
          <w:sz w:val="28"/>
        </w:rPr>
        <w:t>
      « 1. Темiржол көлiгiмен жолаушылар, багаж, жүк, жүк-багаж және почта жөнелтiлiмдерiн тасымалдау уәкілетті орган 1. Темiржол көлiгiмен жолаушылар, багаж, жүк, жүк-багаж және почта жөнелтiлiмдерiн тасымалдау Қазақстан Республикасының Үкіметі белгілеген тәртiппен және шарттарда жүзеге асырылады. белгілеген тәртiппен және шарттарда жүзеге асырылады.»;</w:t>
      </w:r>
      <w:r>
        <w:br/>
      </w:r>
      <w:r>
        <w:rPr>
          <w:rFonts w:ascii="Times New Roman"/>
          <w:b w:val="false"/>
          <w:i w:val="false"/>
          <w:color w:val="000000"/>
          <w:sz w:val="28"/>
        </w:rPr>
        <w:t>
      3) 6-баптың 4-тармағының екінші бөлігі мынадай редакцияда жазылсын:</w:t>
      </w:r>
      <w:r>
        <w:br/>
      </w:r>
      <w:r>
        <w:rPr>
          <w:rFonts w:ascii="Times New Roman"/>
          <w:b w:val="false"/>
          <w:i w:val="false"/>
          <w:color w:val="000000"/>
          <w:sz w:val="28"/>
        </w:rPr>
        <w:t>
      «Жаңа магистральдық жолдар салу уәкілетті органның шешiмi бойынша жүзеге асырылады.»;</w:t>
      </w:r>
      <w:r>
        <w:br/>
      </w:r>
      <w:r>
        <w:rPr>
          <w:rFonts w:ascii="Times New Roman"/>
          <w:b w:val="false"/>
          <w:i w:val="false"/>
          <w:color w:val="000000"/>
          <w:sz w:val="28"/>
        </w:rPr>
        <w:t>
      4) 7-бап мынадай редакцияда жазылсын:</w:t>
      </w:r>
      <w:r>
        <w:br/>
      </w:r>
      <w:r>
        <w:rPr>
          <w:rFonts w:ascii="Times New Roman"/>
          <w:b w:val="false"/>
          <w:i w:val="false"/>
          <w:color w:val="000000"/>
          <w:sz w:val="28"/>
        </w:rPr>
        <w:t>
      «7-бап. Теміржол қатынасын тоқтату</w:t>
      </w:r>
      <w:r>
        <w:br/>
      </w:r>
      <w:r>
        <w:rPr>
          <w:rFonts w:ascii="Times New Roman"/>
          <w:b w:val="false"/>
          <w:i w:val="false"/>
          <w:color w:val="000000"/>
          <w:sz w:val="28"/>
        </w:rPr>
        <w:t>
      Мемлекет меншіні болып табылатын теміржол қатынасын тоқтатуды уәкілетті орган белгілейтін тәртіппен уәкілетті орган жүзеге асырады.»;</w:t>
      </w:r>
      <w:r>
        <w:br/>
      </w:r>
      <w:r>
        <w:rPr>
          <w:rFonts w:ascii="Times New Roman"/>
          <w:b w:val="false"/>
          <w:i w:val="false"/>
          <w:color w:val="000000"/>
          <w:sz w:val="28"/>
        </w:rPr>
        <w:t>
      5) 9-баптың бірінші бөлігі мынадай редакцияда жазылсын:</w:t>
      </w:r>
      <w:r>
        <w:br/>
      </w:r>
      <w:r>
        <w:rPr>
          <w:rFonts w:ascii="Times New Roman"/>
          <w:b w:val="false"/>
          <w:i w:val="false"/>
          <w:color w:val="000000"/>
          <w:sz w:val="28"/>
        </w:rPr>
        <w:t>
      «Жылжымалы құрам мен жылжымалы құрамның кепілі уәкілетті орган айқындаған тәртiппен мiндеттi мемлекеттік тiркеуге жатады.»</w:t>
      </w:r>
      <w:r>
        <w:br/>
      </w:r>
      <w:r>
        <w:rPr>
          <w:rFonts w:ascii="Times New Roman"/>
          <w:b w:val="false"/>
          <w:i w:val="false"/>
          <w:color w:val="000000"/>
          <w:sz w:val="28"/>
        </w:rPr>
        <w:t>
      6) 12-баптың 2-тармағы мынадай редакцияда жазылсын:</w:t>
      </w:r>
      <w:r>
        <w:br/>
      </w:r>
      <w:r>
        <w:rPr>
          <w:rFonts w:ascii="Times New Roman"/>
          <w:b w:val="false"/>
          <w:i w:val="false"/>
          <w:color w:val="000000"/>
          <w:sz w:val="28"/>
        </w:rPr>
        <w:t>
      «2. Уәкілетті орган жолаушылардың халықаралық және облысаралық қатынастарда жол жүру бағаларына (тарифтерiне) жеңiлдiктер беруге құқылы. Жергiлiктi өкiлдiк органдар жолаушылардың ауданаралық (облысiшiлік қалааралық) және қала маңындағы қатынастарда жол жүру бағаларына (тарифтерiне) жеңiлдiктер беруге құқылы.</w:t>
      </w:r>
      <w:r>
        <w:br/>
      </w:r>
      <w:r>
        <w:rPr>
          <w:rFonts w:ascii="Times New Roman"/>
          <w:b w:val="false"/>
          <w:i w:val="false"/>
          <w:color w:val="000000"/>
          <w:sz w:val="28"/>
        </w:rPr>
        <w:t>
      7) 14-бапта:</w:t>
      </w:r>
      <w:r>
        <w:br/>
      </w:r>
      <w:r>
        <w:rPr>
          <w:rFonts w:ascii="Times New Roman"/>
          <w:b w:val="false"/>
          <w:i w:val="false"/>
          <w:color w:val="000000"/>
          <w:sz w:val="28"/>
        </w:rPr>
        <w:t>
      1-тармақта:</w:t>
      </w:r>
      <w:r>
        <w:br/>
      </w:r>
      <w:r>
        <w:rPr>
          <w:rFonts w:ascii="Times New Roman"/>
          <w:b w:val="false"/>
          <w:i w:val="false"/>
          <w:color w:val="000000"/>
          <w:sz w:val="28"/>
        </w:rPr>
        <w:t>
      2), 3), 4), 5), 6) 7), 8), 9), 10), 11), 12) 13) 14), 15-1), 17), 18), 19) 20), 21), 22), 22-1), 22-2), 22-3), 22-4) тармақшалар алып тасталсын;</w:t>
      </w:r>
      <w:r>
        <w:br/>
      </w:r>
      <w:r>
        <w:rPr>
          <w:rFonts w:ascii="Times New Roman"/>
          <w:b w:val="false"/>
          <w:i w:val="false"/>
          <w:color w:val="000000"/>
          <w:sz w:val="28"/>
        </w:rPr>
        <w:t>
      2-тармақта:</w:t>
      </w:r>
      <w:r>
        <w:br/>
      </w:r>
      <w:r>
        <w:rPr>
          <w:rFonts w:ascii="Times New Roman"/>
          <w:b w:val="false"/>
          <w:i w:val="false"/>
          <w:color w:val="000000"/>
          <w:sz w:val="28"/>
        </w:rPr>
        <w:t>
      мынадай мазмұндағы 34-4), 34-5), 34-6), 34-7), 34-8), 34-9), 34-10), 34-11), 34-12), 34-13), 34-14), 34-15), 34-16), 34-17), 34-18), 34-19), 34-20), 34-21), 34-22), 34-23), 34-24), 34-25), 34-26), тармақшалармен толықтырылсын:</w:t>
      </w:r>
      <w:r>
        <w:br/>
      </w:r>
      <w:r>
        <w:rPr>
          <w:rFonts w:ascii="Times New Roman"/>
          <w:b w:val="false"/>
          <w:i w:val="false"/>
          <w:color w:val="000000"/>
          <w:sz w:val="28"/>
        </w:rPr>
        <w:t>
      «34-4) темiржол көлiгiндегі мемлекеттiк бақылау қызметкерлерiн нысанды киiммен (погонсыз) қамтамасыз етудің заттай нормаларын бекіту;;</w:t>
      </w:r>
      <w:r>
        <w:br/>
      </w:r>
      <w:r>
        <w:rPr>
          <w:rFonts w:ascii="Times New Roman"/>
          <w:b w:val="false"/>
          <w:i w:val="false"/>
          <w:color w:val="000000"/>
          <w:sz w:val="28"/>
        </w:rPr>
        <w:t>
      34-5) темiржол көлiгiмен тасымалдау кезiнде жүктердiң әскерилендiрiлген күзетiн қамтамасыз ету тәртiбiн айқындау;</w:t>
      </w:r>
      <w:r>
        <w:br/>
      </w:r>
      <w:r>
        <w:rPr>
          <w:rFonts w:ascii="Times New Roman"/>
          <w:b w:val="false"/>
          <w:i w:val="false"/>
          <w:color w:val="000000"/>
          <w:sz w:val="28"/>
        </w:rPr>
        <w:t>
      34-6) әлеуметтiк мәнi бар облысаралық жолаушы қатынастарын айқындау;</w:t>
      </w:r>
      <w:r>
        <w:br/>
      </w:r>
      <w:r>
        <w:rPr>
          <w:rFonts w:ascii="Times New Roman"/>
          <w:b w:val="false"/>
          <w:i w:val="false"/>
          <w:color w:val="000000"/>
          <w:sz w:val="28"/>
        </w:rPr>
        <w:t>
      34-7) әлеуметтік тасымалдауларды жүзеге асыру тәртібін айқындау;</w:t>
      </w:r>
      <w:r>
        <w:br/>
      </w:r>
      <w:r>
        <w:rPr>
          <w:rFonts w:ascii="Times New Roman"/>
          <w:b w:val="false"/>
          <w:i w:val="false"/>
          <w:color w:val="000000"/>
          <w:sz w:val="28"/>
        </w:rPr>
        <w:t>
      34-8) магистральдық темiржол желiсiне кiретiн магистральдық жолдардың тiзбесiн бекiту;</w:t>
      </w:r>
      <w:r>
        <w:br/>
      </w:r>
      <w:r>
        <w:rPr>
          <w:rFonts w:ascii="Times New Roman"/>
          <w:b w:val="false"/>
          <w:i w:val="false"/>
          <w:color w:val="000000"/>
          <w:sz w:val="28"/>
        </w:rPr>
        <w:t>
      34-9) Жеке және заңды тұлғалар қаражаты есебінен салынған объектілерді магистральдық теміржол желісі құрамына беру қағидасын бекіту;</w:t>
      </w:r>
      <w:r>
        <w:br/>
      </w:r>
      <w:r>
        <w:rPr>
          <w:rFonts w:ascii="Times New Roman"/>
          <w:b w:val="false"/>
          <w:i w:val="false"/>
          <w:color w:val="000000"/>
          <w:sz w:val="28"/>
        </w:rPr>
        <w:t>
      34-10) Жолаушыларды облысаралық және халықаралық қатынастарда тасымалдауды ұйымдастыру қағидасын бекіту;</w:t>
      </w:r>
      <w:r>
        <w:br/>
      </w:r>
      <w:r>
        <w:rPr>
          <w:rFonts w:ascii="Times New Roman"/>
          <w:b w:val="false"/>
          <w:i w:val="false"/>
          <w:color w:val="000000"/>
          <w:sz w:val="28"/>
        </w:rPr>
        <w:t>
      34-11) Магистральдық темiржол желiсiн пайдалану қағидасын бекiту;</w:t>
      </w:r>
      <w:r>
        <w:br/>
      </w:r>
      <w:r>
        <w:rPr>
          <w:rFonts w:ascii="Times New Roman"/>
          <w:b w:val="false"/>
          <w:i w:val="false"/>
          <w:color w:val="000000"/>
          <w:sz w:val="28"/>
        </w:rPr>
        <w:t>
      34-12) Темiржол көлiгiндегi қауiпсiздiк қағидасын бекiту;</w:t>
      </w:r>
      <w:r>
        <w:br/>
      </w:r>
      <w:r>
        <w:rPr>
          <w:rFonts w:ascii="Times New Roman"/>
          <w:b w:val="false"/>
          <w:i w:val="false"/>
          <w:color w:val="000000"/>
          <w:sz w:val="28"/>
        </w:rPr>
        <w:t>
      34-13) теміржол көлігін техникалық пайдалану қағидаларын бекіту;</w:t>
      </w:r>
      <w:r>
        <w:br/>
      </w:r>
      <w:r>
        <w:rPr>
          <w:rFonts w:ascii="Times New Roman"/>
          <w:b w:val="false"/>
          <w:i w:val="false"/>
          <w:color w:val="000000"/>
          <w:sz w:val="28"/>
        </w:rPr>
        <w:t>
      34-14) теміржол көлігімен жүктерді тасымалдау жөніндегі қызметке қойылатын біліктілік талаптарын бекіту;</w:t>
      </w:r>
      <w:r>
        <w:br/>
      </w:r>
      <w:r>
        <w:rPr>
          <w:rFonts w:ascii="Times New Roman"/>
          <w:b w:val="false"/>
          <w:i w:val="false"/>
          <w:color w:val="000000"/>
          <w:sz w:val="28"/>
        </w:rPr>
        <w:t>
      34-15) теміржол көлігіндегі апаттар мен аварияларды тергеу ережесін бекіту;</w:t>
      </w:r>
      <w:r>
        <w:br/>
      </w:r>
      <w:r>
        <w:rPr>
          <w:rFonts w:ascii="Times New Roman"/>
          <w:b w:val="false"/>
          <w:i w:val="false"/>
          <w:color w:val="000000"/>
          <w:sz w:val="28"/>
        </w:rPr>
        <w:t>
      34-16) Магистральдық, станциялық және кiрме жолдарда қозғалыс қауiпсiздiгi талаптарының сақталуын тексеру қағидасын бекiту;</w:t>
      </w:r>
      <w:r>
        <w:br/>
      </w:r>
      <w:r>
        <w:rPr>
          <w:rFonts w:ascii="Times New Roman"/>
          <w:b w:val="false"/>
          <w:i w:val="false"/>
          <w:color w:val="000000"/>
          <w:sz w:val="28"/>
        </w:rPr>
        <w:t>
      34-17) жолаушыларды, багажды, жүктерді, жүк-багажды және почта жөнелтілімдерін тасымалдау қағидасын бекіту;</w:t>
      </w:r>
      <w:r>
        <w:br/>
      </w:r>
      <w:r>
        <w:rPr>
          <w:rFonts w:ascii="Times New Roman"/>
          <w:b w:val="false"/>
          <w:i w:val="false"/>
          <w:color w:val="000000"/>
          <w:sz w:val="28"/>
        </w:rPr>
        <w:t>
      34-18) Жол жүру құжаттарын (билеттерін) сатуды ұйымдастыру кезінде жолаушы тасымалдауларын басқарудың автоматтандырылған жүйесіне қол жеткізу және өзара технологиялық іс-қимыл жасау қағидасын бекіту;</w:t>
      </w:r>
      <w:r>
        <w:br/>
      </w:r>
      <w:r>
        <w:rPr>
          <w:rFonts w:ascii="Times New Roman"/>
          <w:b w:val="false"/>
          <w:i w:val="false"/>
          <w:color w:val="000000"/>
          <w:sz w:val="28"/>
        </w:rPr>
        <w:t>
      34-19) Темiржол көлiгiнiң қауiптiлiгi жоғары аймақтарда жолаушылардың, азаматтардың болуы және объектiлерді орналастыру, оларда жұмыс жүргiзу, темiржолдар арқылы жүру және өту қағидасын бекiту;</w:t>
      </w:r>
      <w:r>
        <w:br/>
      </w:r>
      <w:r>
        <w:rPr>
          <w:rFonts w:ascii="Times New Roman"/>
          <w:b w:val="false"/>
          <w:i w:val="false"/>
          <w:color w:val="000000"/>
          <w:sz w:val="28"/>
        </w:rPr>
        <w:t>
      34-20) Залалдары республикалық бюджеттен субсидиялауға жататын әлеуметтік мәні бар облысаралық қатынастар бойынша теміржолда жолаушылар тасымалдауды жүзеге асыратын тасымалдаушыларды айқындау жөніндегі ашық тендер негізінде конкурс өткізу қағидасын бекіту;</w:t>
      </w:r>
      <w:r>
        <w:br/>
      </w:r>
      <w:r>
        <w:rPr>
          <w:rFonts w:ascii="Times New Roman"/>
          <w:b w:val="false"/>
          <w:i w:val="false"/>
          <w:color w:val="000000"/>
          <w:sz w:val="28"/>
        </w:rPr>
        <w:t>
      34-21) Тасымалдаушының әлеуметтiк маңызы бар қатынастар бойынша жолаушылар тасымалдауды жүзеге асыруына байланысты залалдарын субсидиялау қағидасын бекiту;</w:t>
      </w:r>
      <w:r>
        <w:br/>
      </w:r>
      <w:r>
        <w:rPr>
          <w:rFonts w:ascii="Times New Roman"/>
          <w:b w:val="false"/>
          <w:i w:val="false"/>
          <w:color w:val="000000"/>
          <w:sz w:val="28"/>
        </w:rPr>
        <w:t>
      34-22) Теміржол вокзалдары қызметін ұйымдастыру қағидасын бекіту;</w:t>
      </w:r>
      <w:r>
        <w:br/>
      </w:r>
      <w:r>
        <w:rPr>
          <w:rFonts w:ascii="Times New Roman"/>
          <w:b w:val="false"/>
          <w:i w:val="false"/>
          <w:color w:val="000000"/>
          <w:sz w:val="28"/>
        </w:rPr>
        <w:t>
      34-23) теміржол вокзалдарының класын айқындау әдістемесін бекіту;</w:t>
      </w:r>
      <w:r>
        <w:br/>
      </w:r>
      <w:r>
        <w:rPr>
          <w:rFonts w:ascii="Times New Roman"/>
          <w:b w:val="false"/>
          <w:i w:val="false"/>
          <w:color w:val="000000"/>
          <w:sz w:val="28"/>
        </w:rPr>
        <w:t>
      34-24) әлеуметтік маңызы бар қатынастар бойынша көрсетілетін жолаушыларды тасымалдау қызметтеріне бағаларды айқындау әдістемесін бекіту;</w:t>
      </w:r>
      <w:r>
        <w:br/>
      </w:r>
      <w:r>
        <w:rPr>
          <w:rFonts w:ascii="Times New Roman"/>
          <w:b w:val="false"/>
          <w:i w:val="false"/>
          <w:color w:val="000000"/>
          <w:sz w:val="28"/>
        </w:rPr>
        <w:t>
      34-25) әлеуметтік маңызы бар қатынастар бойынша жолаушылар тасымалдауды жүзеге асыратын тасымалдаушылардың залалдарын субсидиялау көлемдерін айқындау әдістемесін бекіту;</w:t>
      </w:r>
      <w:r>
        <w:br/>
      </w:r>
      <w:r>
        <w:rPr>
          <w:rFonts w:ascii="Times New Roman"/>
          <w:b w:val="false"/>
          <w:i w:val="false"/>
          <w:color w:val="000000"/>
          <w:sz w:val="28"/>
        </w:rPr>
        <w:t>
      34-26) темiржол көлiгiндегi техникалық реттеу объектiлерiне және оның тiршілiк циклiнiң процестерiне қойылатын техникалық регламенттердi бекiту;»;</w:t>
      </w:r>
      <w:r>
        <w:br/>
      </w:r>
      <w:r>
        <w:rPr>
          <w:rFonts w:ascii="Times New Roman"/>
          <w:b w:val="false"/>
          <w:i w:val="false"/>
          <w:color w:val="000000"/>
          <w:sz w:val="28"/>
        </w:rPr>
        <w:t>
      7) 33-бапта:</w:t>
      </w:r>
      <w:r>
        <w:br/>
      </w:r>
      <w:r>
        <w:rPr>
          <w:rFonts w:ascii="Times New Roman"/>
          <w:b w:val="false"/>
          <w:i w:val="false"/>
          <w:color w:val="000000"/>
          <w:sz w:val="28"/>
        </w:rPr>
        <w:t>
      1-тармақтың 2) тармақшасы мынадай редакцияда жазылсын:</w:t>
      </w:r>
      <w:r>
        <w:br/>
      </w:r>
      <w:r>
        <w:rPr>
          <w:rFonts w:ascii="Times New Roman"/>
          <w:b w:val="false"/>
          <w:i w:val="false"/>
          <w:color w:val="000000"/>
          <w:sz w:val="28"/>
        </w:rPr>
        <w:t>
      «2) Уәкілетті орган бекiтетiн тiзбеге сәйкес, өздерiнiң қарауындағы темiржол көлiгi объектiлерiнің әскерилендірілген күзетiлуiн;»;</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Темiржол көлiгiмен тасымалдау кезiнде тасымалдаушы не жүк жөнелтушi жүктердiң тасымалдарын ұйымдастыру туралы шарт бойынша уәкілетті орган белгiлеген тәртiппен әскерилендiрiлген күзетпен алып жүруге жататын жүктердiң күзетiн қамтамасыз етуге мiндеттi.»;</w:t>
      </w:r>
      <w:r>
        <w:br/>
      </w:r>
      <w:r>
        <w:rPr>
          <w:rFonts w:ascii="Times New Roman"/>
          <w:b w:val="false"/>
          <w:i w:val="false"/>
          <w:color w:val="000000"/>
          <w:sz w:val="28"/>
        </w:rPr>
        <w:t>
      8) 64-баптың бірінші бөлігі мынадай редакцияда жазылсын:</w:t>
      </w:r>
      <w:r>
        <w:br/>
      </w:r>
      <w:r>
        <w:rPr>
          <w:rFonts w:ascii="Times New Roman"/>
          <w:b w:val="false"/>
          <w:i w:val="false"/>
          <w:color w:val="000000"/>
          <w:sz w:val="28"/>
        </w:rPr>
        <w:t>
      «Халықаралық және облысаралық қатынастарда жолаушылар тасымалдауды ұйымдастыруды уәкілетті орган айқындайды.».</w:t>
      </w:r>
      <w:r>
        <w:br/>
      </w:r>
      <w:r>
        <w:rPr>
          <w:rFonts w:ascii="Times New Roman"/>
          <w:b w:val="false"/>
          <w:i w:val="false"/>
          <w:color w:val="000000"/>
          <w:sz w:val="28"/>
        </w:rPr>
        <w:t>
      57. «Сауда мақсатында теңізде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2, 16-құжат; 2004 ж., № 20, 116-құжат; № 23, 142-құжат; 2005 ж., № 11, 36-құжат; 2006 ж., № 3, 22-құжат; № 24, 148-құжат; 2007 ж., № 9, 67-құжат; № 18, 143-құжат; 2009 ж., № 24, 134-құжат; 2010 ж., № 5, 23-құжат; № 24, 146-құжат; 2011 ж., № 1, 2, 3-құжаттар; № 5, 43-құжат; № 6, 50-құжат; № 12, 111-құжат; 2012 ж., № 8, 64-құжат; № 14, 95, 96-құжаттар; № 15, 97-құжат; 2013 ж., № 2, 10-құжат; № 14, 72, 75-құжаттар; № 16, 83-құжат; 2014 ж., № 1, 4-құжат; № 7, 37-құжат, № 10, 52-құжат):</w:t>
      </w:r>
      <w:r>
        <w:br/>
      </w:r>
      <w:r>
        <w:rPr>
          <w:rFonts w:ascii="Times New Roman"/>
          <w:b w:val="false"/>
          <w:i w:val="false"/>
          <w:color w:val="000000"/>
          <w:sz w:val="28"/>
        </w:rPr>
        <w:t>
      1) 4-бапта:</w:t>
      </w:r>
      <w:r>
        <w:br/>
      </w:r>
      <w:r>
        <w:rPr>
          <w:rFonts w:ascii="Times New Roman"/>
          <w:b w:val="false"/>
          <w:i w:val="false"/>
          <w:color w:val="000000"/>
          <w:sz w:val="28"/>
        </w:rPr>
        <w:t>
      2) 2-тармақта:</w:t>
      </w:r>
      <w:r>
        <w:br/>
      </w:r>
      <w:r>
        <w:rPr>
          <w:rFonts w:ascii="Times New Roman"/>
          <w:b w:val="false"/>
          <w:i w:val="false"/>
          <w:color w:val="000000"/>
          <w:sz w:val="28"/>
        </w:rPr>
        <w:t>
      6), 7), 9), 10), 10-1), 13), 14), 15), 15-1), 17), 19), 20), 21), 22), 23), 24), 25), 26), 27), 28), 29), 30), 31), 31-1) тармақшалар алып тасталсын;</w:t>
      </w:r>
      <w:r>
        <w:br/>
      </w:r>
      <w:r>
        <w:rPr>
          <w:rFonts w:ascii="Times New Roman"/>
          <w:b w:val="false"/>
          <w:i w:val="false"/>
          <w:color w:val="000000"/>
          <w:sz w:val="28"/>
        </w:rPr>
        <w:t>
      3) 3-тармақта:</w:t>
      </w:r>
      <w:r>
        <w:br/>
      </w:r>
      <w:r>
        <w:rPr>
          <w:rFonts w:ascii="Times New Roman"/>
          <w:b w:val="false"/>
          <w:i w:val="false"/>
          <w:color w:val="000000"/>
          <w:sz w:val="28"/>
        </w:rPr>
        <w:t>
      9), 31), 47), 50) және 55) тармақшалар алып тасталсын;</w:t>
      </w:r>
      <w:r>
        <w:br/>
      </w:r>
      <w:r>
        <w:rPr>
          <w:rFonts w:ascii="Times New Roman"/>
          <w:b w:val="false"/>
          <w:i w:val="false"/>
          <w:color w:val="000000"/>
          <w:sz w:val="28"/>
        </w:rPr>
        <w:t>
      мынадай мазмұндағы 55-3) - 55-26) тармақшалармен толықтырылсын:</w:t>
      </w:r>
      <w:r>
        <w:br/>
      </w:r>
      <w:r>
        <w:rPr>
          <w:rFonts w:ascii="Times New Roman"/>
          <w:b w:val="false"/>
          <w:i w:val="false"/>
          <w:color w:val="000000"/>
          <w:sz w:val="28"/>
        </w:rPr>
        <w:t>
      «55-3) Кемелердi және оларға құқықтарды мемлекеттiк тiркеу қағидасын бекіту;</w:t>
      </w:r>
      <w:r>
        <w:br/>
      </w:r>
      <w:r>
        <w:rPr>
          <w:rFonts w:ascii="Times New Roman"/>
          <w:b w:val="false"/>
          <w:i w:val="false"/>
          <w:color w:val="000000"/>
          <w:sz w:val="28"/>
        </w:rPr>
        <w:t>
      55-4) кемелер экипаждарының мүшелерiн дипломдау тәртiбiн белгiлеу;</w:t>
      </w:r>
      <w:r>
        <w:br/>
      </w:r>
      <w:r>
        <w:rPr>
          <w:rFonts w:ascii="Times New Roman"/>
          <w:b w:val="false"/>
          <w:i w:val="false"/>
          <w:color w:val="000000"/>
          <w:sz w:val="28"/>
        </w:rPr>
        <w:t>
      55-5) кемелермен тасымалдауға арналған қауiптi жүктердiң тiзбесiн бекiту;</w:t>
      </w:r>
      <w:r>
        <w:br/>
      </w:r>
      <w:r>
        <w:rPr>
          <w:rFonts w:ascii="Times New Roman"/>
          <w:b w:val="false"/>
          <w:i w:val="false"/>
          <w:color w:val="000000"/>
          <w:sz w:val="28"/>
        </w:rPr>
        <w:t>
      55-6) Қазақстан Республикасының теңiзшiсi жеке куәлігінің, теңізде жүзу кітапшасының, дипломдарды растаудың үлгiсiн, оларды ресiмдеу, беру, мерзiмiн ұзарту, сондай-ақ алып қою тәртiбiн бекiту;</w:t>
      </w:r>
      <w:r>
        <w:br/>
      </w:r>
      <w:r>
        <w:rPr>
          <w:rFonts w:ascii="Times New Roman"/>
          <w:b w:val="false"/>
          <w:i w:val="false"/>
          <w:color w:val="000000"/>
          <w:sz w:val="28"/>
        </w:rPr>
        <w:t>
      55-7) шет мемлекеттiң туын көтеріп жүзетін кемелердiң каботажды және сауда мақсатында теңізде жүзумен байланысты өзге де қызметті жүзеге асыруына рұқсаттар беру тәртiбiн бекіту;</w:t>
      </w:r>
      <w:r>
        <w:br/>
      </w:r>
      <w:r>
        <w:rPr>
          <w:rFonts w:ascii="Times New Roman"/>
          <w:b w:val="false"/>
          <w:i w:val="false"/>
          <w:color w:val="000000"/>
          <w:sz w:val="28"/>
        </w:rPr>
        <w:t>
      55-8) Қазақстан Республикасының сауда мақсатында теңiзде жүзу саласындағы халықаралық шарттары негiзiнде кемелердi техникалық куәландыру мен сыныптауды жүзеге асыратын сыныптау қоғамын тану туралы шешiм қабылдау;</w:t>
      </w:r>
      <w:r>
        <w:br/>
      </w:r>
      <w:r>
        <w:rPr>
          <w:rFonts w:ascii="Times New Roman"/>
          <w:b w:val="false"/>
          <w:i w:val="false"/>
          <w:color w:val="000000"/>
          <w:sz w:val="28"/>
        </w:rPr>
        <w:t>
      55-9) Қазақстан Республикасының сауда мақсатында теңізде жүзу саласындағы халықаралық шарттарының негізінде Қазақстан Республикасының білім беру саласындағы заңнамасына сәйкес теңіз көлігі мамандарын даярлауды (қайта даярлауды) жүзеге асыратын білім беру ұйымдарын сертификаттау жөніндегі уәкілетті ұйымды айқындау;</w:t>
      </w:r>
      <w:r>
        <w:br/>
      </w:r>
      <w:r>
        <w:rPr>
          <w:rFonts w:ascii="Times New Roman"/>
          <w:b w:val="false"/>
          <w:i w:val="false"/>
          <w:color w:val="000000"/>
          <w:sz w:val="28"/>
        </w:rPr>
        <w:t>
      55-10) Теңiз кемелерiн жабдықтау жөнiндегi қағиданы бекiту;</w:t>
      </w:r>
      <w:r>
        <w:br/>
      </w:r>
      <w:r>
        <w:rPr>
          <w:rFonts w:ascii="Times New Roman"/>
          <w:b w:val="false"/>
          <w:i w:val="false"/>
          <w:color w:val="000000"/>
          <w:sz w:val="28"/>
        </w:rPr>
        <w:t>
      55-11) сауда мақсатында теңiзде жүзу саласында техникалық регламенттердi бекiту;</w:t>
      </w:r>
      <w:r>
        <w:br/>
      </w:r>
      <w:r>
        <w:rPr>
          <w:rFonts w:ascii="Times New Roman"/>
          <w:b w:val="false"/>
          <w:i w:val="false"/>
          <w:color w:val="000000"/>
          <w:sz w:val="28"/>
        </w:rPr>
        <w:t>
      55-12) Қазақстан Республикасының теңіз порттарында және оларға кіреберістерде кемелердің жүзу және тұрақта тұру қағидасын бекіту;</w:t>
      </w:r>
      <w:r>
        <w:br/>
      </w:r>
      <w:r>
        <w:rPr>
          <w:rFonts w:ascii="Times New Roman"/>
          <w:b w:val="false"/>
          <w:i w:val="false"/>
          <w:color w:val="000000"/>
          <w:sz w:val="28"/>
        </w:rPr>
        <w:t>
      55-13) Кемелердегі авариялық жағдайларды тергеу қағидасын бекіту;</w:t>
      </w:r>
      <w:r>
        <w:br/>
      </w:r>
      <w:r>
        <w:rPr>
          <w:rFonts w:ascii="Times New Roman"/>
          <w:b w:val="false"/>
          <w:i w:val="false"/>
          <w:color w:val="000000"/>
          <w:sz w:val="28"/>
        </w:rPr>
        <w:t>
      55-14) кеме құжаттарының тізбесін, кеме құжаттарын жүргізу қағидаларын және кеме құжаттарына қойылатын талаптарды бекіту;</w:t>
      </w:r>
      <w:r>
        <w:br/>
      </w:r>
      <w:r>
        <w:rPr>
          <w:rFonts w:ascii="Times New Roman"/>
          <w:b w:val="false"/>
          <w:i w:val="false"/>
          <w:color w:val="000000"/>
          <w:sz w:val="28"/>
        </w:rPr>
        <w:t>
      55-15) жолаушыларды, багаж бен жүктерді тасымалдау қағидасын бекіту;</w:t>
      </w:r>
      <w:r>
        <w:br/>
      </w:r>
      <w:r>
        <w:rPr>
          <w:rFonts w:ascii="Times New Roman"/>
          <w:b w:val="false"/>
          <w:i w:val="false"/>
          <w:color w:val="000000"/>
          <w:sz w:val="28"/>
        </w:rPr>
        <w:t>
      55-16) Халықаралық маңызды мәртебесі бар (теңіз порттарын, порт құрылыстарын және теңіз порты акваториясын пайдалану қағидаларын бекіту;</w:t>
      </w:r>
      <w:r>
        <w:br/>
      </w:r>
      <w:r>
        <w:rPr>
          <w:rFonts w:ascii="Times New Roman"/>
          <w:b w:val="false"/>
          <w:i w:val="false"/>
          <w:color w:val="000000"/>
          <w:sz w:val="28"/>
        </w:rPr>
        <w:t>
      55-17) Кеме экипажының ең аз құрамына қойылатын талаптарды белгілеу;</w:t>
      </w:r>
      <w:r>
        <w:br/>
      </w:r>
      <w:r>
        <w:rPr>
          <w:rFonts w:ascii="Times New Roman"/>
          <w:b w:val="false"/>
          <w:i w:val="false"/>
          <w:color w:val="000000"/>
          <w:sz w:val="28"/>
        </w:rPr>
        <w:t>
      55-18) Кеме кітабында мемлекеттік тіркелуге жататын кемелердегі көліктік оқиғаларды тергеу қағидасын бекіту;</w:t>
      </w:r>
      <w:r>
        <w:br/>
      </w:r>
      <w:r>
        <w:rPr>
          <w:rFonts w:ascii="Times New Roman"/>
          <w:b w:val="false"/>
          <w:i w:val="false"/>
          <w:color w:val="000000"/>
          <w:sz w:val="28"/>
        </w:rPr>
        <w:t>
      55-19) Кеме жүргізушілерін шағын көлемді кемені басқару құқығына аттестаттау қағидасын бекіту;</w:t>
      </w:r>
      <w:r>
        <w:br/>
      </w:r>
      <w:r>
        <w:rPr>
          <w:rFonts w:ascii="Times New Roman"/>
          <w:b w:val="false"/>
          <w:i w:val="false"/>
          <w:color w:val="000000"/>
          <w:sz w:val="28"/>
        </w:rPr>
        <w:t>
      55-20) Шағын көлемді кемені және олар тоқтайтын базаларды (құрылыстарды) пайдалану қағидасын бекіту;</w:t>
      </w:r>
      <w:r>
        <w:br/>
      </w:r>
      <w:r>
        <w:rPr>
          <w:rFonts w:ascii="Times New Roman"/>
          <w:b w:val="false"/>
          <w:i w:val="false"/>
          <w:color w:val="000000"/>
          <w:sz w:val="28"/>
        </w:rPr>
        <w:t>
      55-21) Кеме тарихын үздіксіз тіркеу журналын жүргізу нысаны мен тәртібін бекіту;</w:t>
      </w:r>
      <w:r>
        <w:br/>
      </w:r>
      <w:r>
        <w:rPr>
          <w:rFonts w:ascii="Times New Roman"/>
          <w:b w:val="false"/>
          <w:i w:val="false"/>
          <w:color w:val="000000"/>
          <w:sz w:val="28"/>
        </w:rPr>
        <w:t>
      55-22) Қазақстан Республикасының теңіз көлігі кемелеріндегі қызмет жарғысын бекіту;</w:t>
      </w:r>
      <w:r>
        <w:br/>
      </w:r>
      <w:r>
        <w:rPr>
          <w:rFonts w:ascii="Times New Roman"/>
          <w:b w:val="false"/>
          <w:i w:val="false"/>
          <w:color w:val="000000"/>
          <w:sz w:val="28"/>
        </w:rPr>
        <w:t>
      55-23) Қазақстан Республикасының сауда мақсатында теңізде жүзу саласындағы халықаралық шарттарының талаптарына сәйкес теңіз көлігі мамандарын даярлау куәліктерінің тізбесі мен нысандарын бекіту;</w:t>
      </w:r>
      <w:r>
        <w:br/>
      </w:r>
      <w:r>
        <w:rPr>
          <w:rFonts w:ascii="Times New Roman"/>
          <w:b w:val="false"/>
          <w:i w:val="false"/>
          <w:color w:val="000000"/>
          <w:sz w:val="28"/>
        </w:rPr>
        <w:t>
      55-24) теңiз порттарын салу үшiн оларды орналастыру тәртiбiн белгiлеу;</w:t>
      </w:r>
      <w:r>
        <w:br/>
      </w:r>
      <w:r>
        <w:rPr>
          <w:rFonts w:ascii="Times New Roman"/>
          <w:b w:val="false"/>
          <w:i w:val="false"/>
          <w:color w:val="000000"/>
          <w:sz w:val="28"/>
        </w:rPr>
        <w:t>
      55-25) теңіз көлігіндегі мемлекеттік бақылау қызметкерлерін нысанды киiммен (погонсыз) қамтамасыз етудің заттай нормаларын бекiту;</w:t>
      </w:r>
      <w:r>
        <w:br/>
      </w:r>
      <w:r>
        <w:rPr>
          <w:rFonts w:ascii="Times New Roman"/>
          <w:b w:val="false"/>
          <w:i w:val="false"/>
          <w:color w:val="000000"/>
          <w:sz w:val="28"/>
        </w:rPr>
        <w:t>
      55-26) Мұнаймен ластанудан залал үшін азаматтық жауапкершілікті сақтандыру немесе басқа да қаржылық қамтамасыз ету туралы куәлік беру қағидасын бекіту;»;</w:t>
      </w:r>
      <w:r>
        <w:br/>
      </w:r>
      <w:r>
        <w:rPr>
          <w:rFonts w:ascii="Times New Roman"/>
          <w:b w:val="false"/>
          <w:i w:val="false"/>
          <w:color w:val="000000"/>
          <w:sz w:val="28"/>
        </w:rPr>
        <w:t>
      мынадай мазмұндағы 3-2-тармақпен толықтырылсын:</w:t>
      </w:r>
      <w:r>
        <w:br/>
      </w:r>
      <w:r>
        <w:rPr>
          <w:rFonts w:ascii="Times New Roman"/>
          <w:b w:val="false"/>
          <w:i w:val="false"/>
          <w:color w:val="000000"/>
          <w:sz w:val="28"/>
        </w:rPr>
        <w:t>
      «3-2. Жергілікті атқарушы органдардың құзыретіне:</w:t>
      </w:r>
      <w:r>
        <w:br/>
      </w:r>
      <w:r>
        <w:rPr>
          <w:rFonts w:ascii="Times New Roman"/>
          <w:b w:val="false"/>
          <w:i w:val="false"/>
          <w:color w:val="000000"/>
          <w:sz w:val="28"/>
        </w:rPr>
        <w:t>
      1) өздiгiнен жүзетін шағын көлемдi кемелердi басқару құқығын беретiн куәлiктер беру;</w:t>
      </w:r>
      <w:r>
        <w:br/>
      </w:r>
      <w:r>
        <w:rPr>
          <w:rFonts w:ascii="Times New Roman"/>
          <w:b w:val="false"/>
          <w:i w:val="false"/>
          <w:color w:val="000000"/>
          <w:sz w:val="28"/>
        </w:rPr>
        <w:t>
      2) шағын кеменің кеме жүргізушілерін даярлау бойынша курстарды есепке алу кіреді;»;</w:t>
      </w:r>
      <w:r>
        <w:br/>
      </w:r>
      <w:r>
        <w:rPr>
          <w:rFonts w:ascii="Times New Roman"/>
          <w:b w:val="false"/>
          <w:i w:val="false"/>
          <w:color w:val="000000"/>
          <w:sz w:val="28"/>
        </w:rPr>
        <w:t>
      3) 4-1-баптың 3-тармағындағы және 5-баптағы «Қазақстан Республикасы Үкіметі» деген сөздер «уәкілетті орган» деген сөздермен ауыстырылсын;</w:t>
      </w:r>
      <w:r>
        <w:br/>
      </w:r>
      <w:r>
        <w:rPr>
          <w:rFonts w:ascii="Times New Roman"/>
          <w:b w:val="false"/>
          <w:i w:val="false"/>
          <w:color w:val="000000"/>
          <w:sz w:val="28"/>
        </w:rPr>
        <w:t>
      4) 5-1-баптағы «Қазақстан Республикасы Үкіметі» деген сөздер «ол» деген сөзбен ауыстырылсын;</w:t>
      </w:r>
      <w:r>
        <w:br/>
      </w:r>
      <w:r>
        <w:rPr>
          <w:rFonts w:ascii="Times New Roman"/>
          <w:b w:val="false"/>
          <w:i w:val="false"/>
          <w:color w:val="000000"/>
          <w:sz w:val="28"/>
        </w:rPr>
        <w:t>
      5) 8-2-баптың 8-тармағындағы «уәкілетті орган» деген сөздер «жергілікті атқарушы орган» деген сөздермен ауыстырылсын;</w:t>
      </w:r>
      <w:r>
        <w:br/>
      </w:r>
      <w:r>
        <w:rPr>
          <w:rFonts w:ascii="Times New Roman"/>
          <w:b w:val="false"/>
          <w:i w:val="false"/>
          <w:color w:val="000000"/>
          <w:sz w:val="28"/>
        </w:rPr>
        <w:t>
      6) 8-3-бапта:</w:t>
      </w:r>
      <w:r>
        <w:br/>
      </w:r>
      <w:r>
        <w:rPr>
          <w:rFonts w:ascii="Times New Roman"/>
          <w:b w:val="false"/>
          <w:i w:val="false"/>
          <w:color w:val="000000"/>
          <w:sz w:val="28"/>
        </w:rPr>
        <w:t>
      7-тармақтың екінші бөлігі және үшінші бөілігінің бірінші абзацы мынадай редакцияда жазылсын:</w:t>
      </w:r>
      <w:r>
        <w:br/>
      </w:r>
      <w:r>
        <w:rPr>
          <w:rFonts w:ascii="Times New Roman"/>
          <w:b w:val="false"/>
          <w:i w:val="false"/>
          <w:color w:val="000000"/>
          <w:sz w:val="28"/>
        </w:rPr>
        <w:t>
      «Шағын көлемді кемені басқару құқығына арналған куәлік беруді, кеме жүргізушілерді даярлау бағдарламасын келісуді және шағын көлемді кемелердің кеме жүргізушілерін даярлау жөніндегі курстарды есепке алуды жергілікті атқарушы органдар кеме жүргізушілерді шағын көлемді кемені басқару құқығына аттестаттау қағидаларына сәйкес жүзеге асырады.</w:t>
      </w:r>
      <w:r>
        <w:br/>
      </w:r>
      <w:r>
        <w:rPr>
          <w:rFonts w:ascii="Times New Roman"/>
          <w:b w:val="false"/>
          <w:i w:val="false"/>
          <w:color w:val="000000"/>
          <w:sz w:val="28"/>
        </w:rPr>
        <w:t>
      Ұйымдар шағын көлемді кемелердің кеме жүргізушілерін даярлау жөніндегі курстарды ашу кезінде жергілікті атқарушы органға:»;</w:t>
      </w:r>
      <w:r>
        <w:br/>
      </w:r>
      <w:r>
        <w:rPr>
          <w:rFonts w:ascii="Times New Roman"/>
          <w:b w:val="false"/>
          <w:i w:val="false"/>
          <w:color w:val="000000"/>
          <w:sz w:val="28"/>
        </w:rPr>
        <w:t>
      7) 4-баптың 3-тармағының 19) тармақшасы мынадай редакцияда жазылсын:</w:t>
      </w:r>
      <w:r>
        <w:br/>
      </w:r>
      <w:r>
        <w:rPr>
          <w:rFonts w:ascii="Times New Roman"/>
          <w:b w:val="false"/>
          <w:i w:val="false"/>
          <w:color w:val="000000"/>
          <w:sz w:val="28"/>
        </w:rPr>
        <w:t>
      «19) уәкілетті орган бекіткен қағидаларға сәйкес теңiз кемелерiнiң қатысуымен болған авариялық жағдайларды тергеу және жіктеу;»;</w:t>
      </w:r>
      <w:r>
        <w:br/>
      </w:r>
      <w:r>
        <w:rPr>
          <w:rFonts w:ascii="Times New Roman"/>
          <w:b w:val="false"/>
          <w:i w:val="false"/>
          <w:color w:val="000000"/>
          <w:sz w:val="28"/>
        </w:rPr>
        <w:t>
      8) 39-бапта:</w:t>
      </w:r>
      <w:r>
        <w:br/>
      </w:r>
      <w:r>
        <w:rPr>
          <w:rFonts w:ascii="Times New Roman"/>
          <w:b w:val="false"/>
          <w:i w:val="false"/>
          <w:color w:val="000000"/>
          <w:sz w:val="28"/>
        </w:rPr>
        <w:t>
      1-тармақ «аумақтық бөлімшесі» деген сөздердің алдынан «ведомствоның» деген сөзбен толықтырылсын;</w:t>
      </w:r>
      <w:r>
        <w:br/>
      </w:r>
      <w:r>
        <w:rPr>
          <w:rFonts w:ascii="Times New Roman"/>
          <w:b w:val="false"/>
          <w:i w:val="false"/>
          <w:color w:val="000000"/>
          <w:sz w:val="28"/>
        </w:rPr>
        <w:t>
      2-тармақтың 11) тармақшасы мынадай редакцияда жазылсын:</w:t>
      </w:r>
      <w:r>
        <w:br/>
      </w:r>
      <w:r>
        <w:rPr>
          <w:rFonts w:ascii="Times New Roman"/>
          <w:b w:val="false"/>
          <w:i w:val="false"/>
          <w:color w:val="000000"/>
          <w:sz w:val="28"/>
        </w:rPr>
        <w:t>
      «11) уәкілетті орган бекiткен ережелерге сәйкес уәкілетті органды авариялық жағдай жөнінде хабардар ету, кемелермен авариялық жағдайларды тергеу үшін қажетті ақпарат пен дәлелдерді жинау;»;</w:t>
      </w:r>
      <w:r>
        <w:br/>
      </w:r>
      <w:r>
        <w:rPr>
          <w:rFonts w:ascii="Times New Roman"/>
          <w:b w:val="false"/>
          <w:i w:val="false"/>
          <w:color w:val="000000"/>
          <w:sz w:val="28"/>
        </w:rPr>
        <w:t>
      9) 32-бап мынадай мазмұндағы 6-тармақпен толықтырылсын:</w:t>
      </w:r>
      <w:r>
        <w:br/>
      </w:r>
      <w:r>
        <w:rPr>
          <w:rFonts w:ascii="Times New Roman"/>
          <w:b w:val="false"/>
          <w:i w:val="false"/>
          <w:color w:val="000000"/>
          <w:sz w:val="28"/>
        </w:rPr>
        <w:t>
      «6. Жергілікті атқарушы органдар теңіз портының акваториясын қосқанда теңіз портының шекарасын айқындайды.»;</w:t>
      </w:r>
      <w:r>
        <w:br/>
      </w:r>
      <w:r>
        <w:rPr>
          <w:rFonts w:ascii="Times New Roman"/>
          <w:b w:val="false"/>
          <w:i w:val="false"/>
          <w:color w:val="000000"/>
          <w:sz w:val="28"/>
        </w:rPr>
        <w:t>
      10) 35-баптың 3-тармағы мынадай редакцияда жазылсын:</w:t>
      </w:r>
      <w:r>
        <w:br/>
      </w:r>
      <w:r>
        <w:rPr>
          <w:rFonts w:ascii="Times New Roman"/>
          <w:b w:val="false"/>
          <w:i w:val="false"/>
          <w:color w:val="000000"/>
          <w:sz w:val="28"/>
        </w:rPr>
        <w:t>
      «3. Теңiз портының мiндеттi қызмет көрсету тiзбесiн уәкілетті орган белгiлейдi. Теңiз портының мiндеттi қызмет көрсетуiне баға (тарифтер) мен оның шектi деңгейiн белгілеу Қазақстан Республикасының заңдарына сәйкес жүргiзiледi.»;</w:t>
      </w:r>
      <w:r>
        <w:br/>
      </w:r>
      <w:r>
        <w:rPr>
          <w:rFonts w:ascii="Times New Roman"/>
          <w:b w:val="false"/>
          <w:i w:val="false"/>
          <w:color w:val="000000"/>
          <w:sz w:val="28"/>
        </w:rPr>
        <w:t>
      11) 39-баптың 2-тармағының 11) тармақшасы мынадай редакцияда жазылсын:</w:t>
      </w:r>
      <w:r>
        <w:br/>
      </w:r>
      <w:r>
        <w:rPr>
          <w:rFonts w:ascii="Times New Roman"/>
          <w:b w:val="false"/>
          <w:i w:val="false"/>
          <w:color w:val="000000"/>
          <w:sz w:val="28"/>
        </w:rPr>
        <w:t>
      «11) уәкілетті органға авариялық оқиғалар туралы хабарлау, уәкілетті орган бекiткен ережелерге сәйкес кемелердің авариялық оқиғаларын тексеру үшін қажетті ақпарат пен дәлелдерді жинау;»;</w:t>
      </w:r>
      <w:r>
        <w:br/>
      </w:r>
      <w:r>
        <w:rPr>
          <w:rFonts w:ascii="Times New Roman"/>
          <w:b w:val="false"/>
          <w:i w:val="false"/>
          <w:color w:val="000000"/>
          <w:sz w:val="28"/>
        </w:rPr>
        <w:t>
      12) 45-баптың 1-тармағы мынадай редакцияда жазылсын:</w:t>
      </w:r>
      <w:r>
        <w:br/>
      </w:r>
      <w:r>
        <w:rPr>
          <w:rFonts w:ascii="Times New Roman"/>
          <w:b w:val="false"/>
          <w:i w:val="false"/>
          <w:color w:val="000000"/>
          <w:sz w:val="28"/>
        </w:rPr>
        <w:t>
      «1. Кемелердi лоцмандық алып өту жүзу қауіпсiздiгiн қамтамасыз ету және кемелердiң оқиғаларға ұшырауын болдырмау, сондай-ақ уәкілетті орган бекiтетiн ережелерге сәйкес қоршаған ортаны қорғау мақсатында жүзеге асырылады.»;</w:t>
      </w:r>
      <w:r>
        <w:br/>
      </w:r>
      <w:r>
        <w:rPr>
          <w:rFonts w:ascii="Times New Roman"/>
          <w:b w:val="false"/>
          <w:i w:val="false"/>
          <w:color w:val="000000"/>
          <w:sz w:val="28"/>
        </w:rPr>
        <w:t>
      13) 110-бап мынадай редакцияда жазылсын:</w:t>
      </w:r>
      <w:r>
        <w:br/>
      </w:r>
      <w:r>
        <w:rPr>
          <w:rFonts w:ascii="Times New Roman"/>
          <w:b w:val="false"/>
          <w:i w:val="false"/>
          <w:color w:val="000000"/>
          <w:sz w:val="28"/>
        </w:rPr>
        <w:t>
      «110-бап. Теңiз арқылы жолаушылар тасымалдау шартының нысаны</w:t>
      </w:r>
      <w:r>
        <w:br/>
      </w:r>
      <w:r>
        <w:rPr>
          <w:rFonts w:ascii="Times New Roman"/>
          <w:b w:val="false"/>
          <w:i w:val="false"/>
          <w:color w:val="000000"/>
          <w:sz w:val="28"/>
        </w:rPr>
        <w:t>
      Теңiз арқылы жолаушылар тасымалдау шарты - билетпен, ал багаж өткiзiлген жағдайда багаж квитанциясымен де ресiмделедi. Билет пен багаж квитанциясының нысаны уәкілетті орган бекiтетiн тасымалдау ережелерiмен белгiленедi.»;</w:t>
      </w:r>
      <w:r>
        <w:br/>
      </w:r>
      <w:r>
        <w:rPr>
          <w:rFonts w:ascii="Times New Roman"/>
          <w:b w:val="false"/>
          <w:i w:val="false"/>
          <w:color w:val="000000"/>
          <w:sz w:val="28"/>
        </w:rPr>
        <w:t>
      14) 149-баптың 1-тармағы мынадай редакцияда жазылсын:</w:t>
      </w:r>
      <w:r>
        <w:br/>
      </w:r>
      <w:r>
        <w:rPr>
          <w:rFonts w:ascii="Times New Roman"/>
          <w:b w:val="false"/>
          <w:i w:val="false"/>
          <w:color w:val="000000"/>
          <w:sz w:val="28"/>
        </w:rPr>
        <w:t>
      «1. Көлiк экспедициясының шарты Қазақстан Республикасының Азаматтық кодексiне, осы Заңға және уәкілетті орган бекiтетiн Теңіз көлiгіндегi экспедиторлық қызметтi жүзеге асыру қағидасына сәйкес жасалады.»;</w:t>
      </w:r>
      <w:r>
        <w:br/>
      </w:r>
      <w:r>
        <w:rPr>
          <w:rFonts w:ascii="Times New Roman"/>
          <w:b w:val="false"/>
          <w:i w:val="false"/>
          <w:color w:val="000000"/>
          <w:sz w:val="28"/>
        </w:rPr>
        <w:t>
      15) 212-баптың 6-1-тармағы мынадай редакцияда жазылсын:</w:t>
      </w:r>
      <w:r>
        <w:br/>
      </w:r>
      <w:r>
        <w:rPr>
          <w:rFonts w:ascii="Times New Roman"/>
          <w:b w:val="false"/>
          <w:i w:val="false"/>
          <w:color w:val="000000"/>
          <w:sz w:val="28"/>
        </w:rPr>
        <w:t>
      «6-1. Кеменiң немесе жасалып жатқан кеменiң ипотекасын мемлекеттiк тiркеу туралы ақпарат беру тәртiбiн уәкілетті орган белгiлейдi.».</w:t>
      </w:r>
      <w:r>
        <w:br/>
      </w:r>
      <w:r>
        <w:rPr>
          <w:rFonts w:ascii="Times New Roman"/>
          <w:b w:val="false"/>
          <w:i w:val="false"/>
          <w:color w:val="000000"/>
          <w:sz w:val="28"/>
        </w:rPr>
        <w:t>
      58. «Қазақстан Республикасының дипломатиялық қызметі туралы» 2002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5, 51-құжат; 2004 ж,. № 23, 142-құжат; 2006 ж,. № 9, 49-құжат; 2007 ж,. № 9, 67-құжат; № 20, 152-құжат; 2009 ж., № 8, 44-құжат; 2010 ж., № 24, 143-құжат; 2013 ж., № 14, 75-құжат;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32-1-баптың 3-тармағы мынадай редакцияда жазылсын:</w:t>
      </w:r>
      <w:r>
        <w:br/>
      </w:r>
      <w:r>
        <w:rPr>
          <w:rFonts w:ascii="Times New Roman"/>
          <w:b w:val="false"/>
          <w:i w:val="false"/>
          <w:color w:val="000000"/>
          <w:sz w:val="28"/>
        </w:rPr>
        <w:t>
      «3. Қазақстан Республикасынан халықаралық ұйымдарға жұмысқа жіберілген, бұрын дипломатиялық қызмет персоналы лауазымында болған лауазымды адамдарды тиісті шет мемлекеттегі мекемелердің персоналына теңестіру Сыртқы істер министрлігінің шешімі бойынша жүзеге асырылады.».</w:t>
      </w:r>
      <w:r>
        <w:br/>
      </w:r>
      <w:r>
        <w:rPr>
          <w:rFonts w:ascii="Times New Roman"/>
          <w:b w:val="false"/>
          <w:i w:val="false"/>
          <w:color w:val="000000"/>
          <w:sz w:val="28"/>
        </w:rPr>
        <w:t>
      59. «Бал ара шаруашылығы туралы» 2002 жылғы 12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5, 5-құжат; 2004 ж., № 23, 142-құжат; 2006 ж., № 1, 5-құжат):</w:t>
      </w:r>
      <w:r>
        <w:br/>
      </w:r>
      <w:r>
        <w:rPr>
          <w:rFonts w:ascii="Times New Roman"/>
          <w:b w:val="false"/>
          <w:i w:val="false"/>
          <w:color w:val="000000"/>
          <w:sz w:val="28"/>
        </w:rPr>
        <w:t>
      15-баптың 3-тармағы мынадай редакцияда жазылсын:</w:t>
      </w:r>
      <w:r>
        <w:br/>
      </w:r>
      <w:r>
        <w:rPr>
          <w:rFonts w:ascii="Times New Roman"/>
          <w:b w:val="false"/>
          <w:i w:val="false"/>
          <w:color w:val="000000"/>
          <w:sz w:val="28"/>
        </w:rPr>
        <w:t>
      «3. Бал ара шаруашылығымен айналысатын жеке және заңды тұлғалар уәкілетті орган бекiткен аса қауiптi аурулар тiзбесiне енгiзілген аурулармен күресу мақсатында ветеринарлық препараттармен қамтамасыз етiлуге тиiс.».</w:t>
      </w:r>
      <w:r>
        <w:br/>
      </w:r>
      <w:r>
        <w:rPr>
          <w:rFonts w:ascii="Times New Roman"/>
          <w:b w:val="false"/>
          <w:i w:val="false"/>
          <w:color w:val="000000"/>
          <w:sz w:val="28"/>
        </w:rPr>
        <w:t>
      60. «Әділет органдары туралы» 2002 жылғы 18 наурыздағы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Жаршысы, 2002 ж., № 6, 67-құжат; 2004 ж., № 23, 142-құжат; № 24, 154-құжат; 2005 ж., № 7-8, 23-құжат; 2006 ж., № 3, 22-құжат; № 10, 52-құжат; № 13, 86-құжат; 2007 ж., № 2, 14,18-құжат,; № 5-6, 40-құжат; № 9, 67-құжат; № 10, 69-құжат; № 18, 143-құжат; 2008 ж., № 10-11, 39-құжат; 2009 ж., № 8, 44-құжат; № 15-16, 75-құжат; № 18, 84-құжат; № 19, 88-құжат; № 24, 128-құжат; 2010 ж., № 1-2, 2-құжат; № 5, 23-құжат; № 17-18, 111-құжат; № 24, 145-құжат, 149; 2011 ж., № 1, 2, 3, 7-құжат; № 6, 50-құжат; № 11, 102-құжат; № 12, 111-құжат; № 15, 118-құжат; 2012 ж., № 3, 26-құжат; № 15, 97-құжат; № 21-22, 124-құжат; 2013 ж., № 14, 75-құжат; № 10, 52-құжат; № 11, 61-құжат;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3-бапта:</w:t>
      </w:r>
      <w:r>
        <w:br/>
      </w:r>
      <w:r>
        <w:rPr>
          <w:rFonts w:ascii="Times New Roman"/>
          <w:b w:val="false"/>
          <w:i w:val="false"/>
          <w:color w:val="000000"/>
          <w:sz w:val="28"/>
        </w:rPr>
        <w:t>
      3) тармақша мынадай редкцияда жазылсын:</w:t>
      </w:r>
      <w:r>
        <w:br/>
      </w:r>
      <w:r>
        <w:rPr>
          <w:rFonts w:ascii="Times New Roman"/>
          <w:b w:val="false"/>
          <w:i w:val="false"/>
          <w:color w:val="000000"/>
          <w:sz w:val="28"/>
        </w:rPr>
        <w:t>
      «3) заңды тұлғаларды, жылжымайтын мүлiкке құқықтарды, жылжымалы мүлiктiң жекелеген түрлерiнiң кепiлдерiн, орталық мемлекеттiк органдардың және ведомстволардың, жергiлiктi өкiлдi және атқарушы органдардың нормативтiк құқықтық актiлерiн мемлекеттік тіркеуді, сондай-ақ Қазақстан Республикасының нормативтiк құқықтық актiлерiн мемлекеттiк есепке алуды жүзеге асыру;»;</w:t>
      </w:r>
      <w:r>
        <w:br/>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«3-1) мемлекеттік тіркеуді жүзеге асыру, құқықтық көмектi және заң қызметiн көрсетудi, құқықтық насихатты ұйымдастыру саласындағы мемлекеттік саясатты қалыптастыру және іске асыру;»;</w:t>
      </w:r>
      <w:r>
        <w:br/>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«7) зияткерлiк меншiк құқықтарын қорғау саласындағы мемлекеттiк саясатты қалыптастыру және іске асыру;»;</w:t>
      </w:r>
      <w:r>
        <w:br/>
      </w:r>
      <w:r>
        <w:rPr>
          <w:rFonts w:ascii="Times New Roman"/>
          <w:b w:val="false"/>
          <w:i w:val="false"/>
          <w:color w:val="000000"/>
          <w:sz w:val="28"/>
        </w:rPr>
        <w:t>
      9-3) және 9-4) тармақшалар мынадай редакцияда жазылсын:</w:t>
      </w:r>
      <w:r>
        <w:br/>
      </w:r>
      <w:r>
        <w:rPr>
          <w:rFonts w:ascii="Times New Roman"/>
          <w:b w:val="false"/>
          <w:i w:val="false"/>
          <w:color w:val="000000"/>
          <w:sz w:val="28"/>
        </w:rPr>
        <w:t>
      мынадай мазмұндағы 9-4) тармақшамен толықтырылсын:</w:t>
      </w:r>
      <w:r>
        <w:br/>
      </w:r>
      <w:r>
        <w:rPr>
          <w:rFonts w:ascii="Times New Roman"/>
          <w:b w:val="false"/>
          <w:i w:val="false"/>
          <w:color w:val="000000"/>
          <w:sz w:val="28"/>
        </w:rPr>
        <w:t>
      «9-3) сондай-ақ атқарушылық құжаттарды орындау саласындағы мемлекеттік саясатты қалыптастыру және іске асыру;»;</w:t>
      </w:r>
      <w:r>
        <w:br/>
      </w:r>
      <w:r>
        <w:rPr>
          <w:rFonts w:ascii="Times New Roman"/>
          <w:b w:val="false"/>
          <w:i w:val="false"/>
          <w:color w:val="000000"/>
          <w:sz w:val="28"/>
        </w:rPr>
        <w:t>
      «9-4) сот-сараптама қызметі саласындағы мемлекеттік саясатты қалыптастыру және іске асыру;»;</w:t>
      </w:r>
      <w:r>
        <w:br/>
      </w:r>
      <w:r>
        <w:rPr>
          <w:rFonts w:ascii="Times New Roman"/>
          <w:b w:val="false"/>
          <w:i w:val="false"/>
          <w:color w:val="000000"/>
          <w:sz w:val="28"/>
        </w:rPr>
        <w:t>
      2) 5-бап мынадай редакцияда жазылсын:</w:t>
      </w:r>
      <w:r>
        <w:br/>
      </w:r>
      <w:r>
        <w:rPr>
          <w:rFonts w:ascii="Times New Roman"/>
          <w:b w:val="false"/>
          <w:i w:val="false"/>
          <w:color w:val="000000"/>
          <w:sz w:val="28"/>
        </w:rPr>
        <w:t>
      «1. Әділет органдарының бірыңғай жүйесін мыналар құрайды:</w:t>
      </w:r>
      <w:r>
        <w:br/>
      </w:r>
      <w:r>
        <w:rPr>
          <w:rFonts w:ascii="Times New Roman"/>
          <w:b w:val="false"/>
          <w:i w:val="false"/>
          <w:color w:val="000000"/>
          <w:sz w:val="28"/>
        </w:rPr>
        <w:t>
      1) мыналарды қамтитын әділет органдары:</w:t>
      </w:r>
      <w:r>
        <w:br/>
      </w:r>
      <w:r>
        <w:rPr>
          <w:rFonts w:ascii="Times New Roman"/>
          <w:b w:val="false"/>
          <w:i w:val="false"/>
          <w:color w:val="000000"/>
          <w:sz w:val="28"/>
        </w:rPr>
        <w:t>
      Қазақстан Республикасы Әділет министрлігі;</w:t>
      </w:r>
      <w:r>
        <w:br/>
      </w:r>
      <w:r>
        <w:rPr>
          <w:rFonts w:ascii="Times New Roman"/>
          <w:b w:val="false"/>
          <w:i w:val="false"/>
          <w:color w:val="000000"/>
          <w:sz w:val="28"/>
        </w:rPr>
        <w:t>
      аумақтық әдiлет органдары, бөлімдері мен мекемелерi;</w:t>
      </w:r>
      <w:r>
        <w:br/>
      </w:r>
      <w:r>
        <w:rPr>
          <w:rFonts w:ascii="Times New Roman"/>
          <w:b w:val="false"/>
          <w:i w:val="false"/>
          <w:color w:val="000000"/>
          <w:sz w:val="28"/>
        </w:rPr>
        <w:t>
      2) мекемелер мен басқа да ведомстволық бағынысты ұйымдар.».</w:t>
      </w:r>
      <w:r>
        <w:br/>
      </w:r>
      <w:r>
        <w:rPr>
          <w:rFonts w:ascii="Times New Roman"/>
          <w:b w:val="false"/>
          <w:i w:val="false"/>
          <w:color w:val="000000"/>
          <w:sz w:val="28"/>
        </w:rPr>
        <w:t>
      3) 7-баптың 2-тармағының 2) тармақшасы мынадай редакцияда жазылсын:</w:t>
      </w:r>
      <w:r>
        <w:br/>
      </w:r>
      <w:r>
        <w:rPr>
          <w:rFonts w:ascii="Times New Roman"/>
          <w:b w:val="false"/>
          <w:i w:val="false"/>
          <w:color w:val="000000"/>
          <w:sz w:val="28"/>
        </w:rPr>
        <w:t>
      «әділет органдарында мемлекеттiк тiркелуге тиiс, бiрақ одан өтпеген нормативтiк құқықтық актiлерiн жарамсыз деп тану туралы талап-арызбен сотқа жүгiнедi;».</w:t>
      </w:r>
      <w:r>
        <w:br/>
      </w:r>
      <w:r>
        <w:rPr>
          <w:rFonts w:ascii="Times New Roman"/>
          <w:b w:val="false"/>
          <w:i w:val="false"/>
          <w:color w:val="000000"/>
          <w:sz w:val="28"/>
        </w:rPr>
        <w:t>
      4) 9-бап мынадай редакцияда жазылсын:</w:t>
      </w:r>
      <w:r>
        <w:br/>
      </w:r>
      <w:r>
        <w:rPr>
          <w:rFonts w:ascii="Times New Roman"/>
          <w:b w:val="false"/>
          <w:i w:val="false"/>
          <w:color w:val="000000"/>
          <w:sz w:val="28"/>
        </w:rPr>
        <w:t>
      «Әдiлет министрлiгiне жүктелген мiндеттердi шешу және функцияларды қамтамасыз ету үшiн Министрлiк жанында мекемелер мен басқа да ұйымдар жұмыс iстейдi.»;</w:t>
      </w:r>
      <w:r>
        <w:br/>
      </w:r>
      <w:r>
        <w:rPr>
          <w:rFonts w:ascii="Times New Roman"/>
          <w:b w:val="false"/>
          <w:i w:val="false"/>
          <w:color w:val="000000"/>
          <w:sz w:val="28"/>
        </w:rPr>
        <w:t>
      5) 11-1-бап алып тасталсын;</w:t>
      </w:r>
      <w:r>
        <w:br/>
      </w:r>
      <w:r>
        <w:rPr>
          <w:rFonts w:ascii="Times New Roman"/>
          <w:b w:val="false"/>
          <w:i w:val="false"/>
          <w:color w:val="000000"/>
          <w:sz w:val="28"/>
        </w:rPr>
        <w:t>
      6) 14-бапта:</w:t>
      </w:r>
      <w:r>
        <w:br/>
      </w:r>
      <w:r>
        <w:rPr>
          <w:rFonts w:ascii="Times New Roman"/>
          <w:b w:val="false"/>
          <w:i w:val="false"/>
          <w:color w:val="000000"/>
          <w:sz w:val="28"/>
        </w:rPr>
        <w:t>
      1-тармақтың 1) және 3) тармақшаларында «мемлекеттік органдардың» деген сөздер алып тасталсын;</w:t>
      </w:r>
      <w:r>
        <w:br/>
      </w:r>
      <w:r>
        <w:rPr>
          <w:rFonts w:ascii="Times New Roman"/>
          <w:b w:val="false"/>
          <w:i w:val="false"/>
          <w:color w:val="000000"/>
          <w:sz w:val="28"/>
        </w:rPr>
        <w:t>
      1-тармақтың 2) тармақшасындағы «мемлекеттік органдардың» деген сөздерден кейін «әкімдердің» деген сөзбен толықтырылсын;</w:t>
      </w:r>
      <w:r>
        <w:br/>
      </w:r>
      <w:r>
        <w:rPr>
          <w:rFonts w:ascii="Times New Roman"/>
          <w:b w:val="false"/>
          <w:i w:val="false"/>
          <w:color w:val="000000"/>
          <w:sz w:val="28"/>
        </w:rPr>
        <w:t>
      3 және 4-тармақтар мынадай редакцияда жазылсын:</w:t>
      </w:r>
      <w:r>
        <w:br/>
      </w:r>
      <w:r>
        <w:rPr>
          <w:rFonts w:ascii="Times New Roman"/>
          <w:b w:val="false"/>
          <w:i w:val="false"/>
          <w:color w:val="000000"/>
          <w:sz w:val="28"/>
        </w:rPr>
        <w:t>
      «3. Ұсынысты мемлекеттiк орган не жоғары тұрған органның лауазымды адамының заңдылықтың бұзылуын жою бойынша, сондай-ақ оларға әсер ететін себептер мен шарттарды міндетті шаралар қабылдауымен күнтізбелік отыз күннен кешіктірмей бiр ай мерзiмде қарауға тиiс.</w:t>
      </w:r>
      <w:r>
        <w:br/>
      </w:r>
      <w:r>
        <w:rPr>
          <w:rFonts w:ascii="Times New Roman"/>
          <w:b w:val="false"/>
          <w:i w:val="false"/>
          <w:color w:val="000000"/>
          <w:sz w:val="28"/>
        </w:rPr>
        <w:t>
      Әдiлет органдары ұсынысты қарау кезінде қатысуға құқылы. Әділет органын ұсынысты қарау орны мен уақыты туралы ұсынысты қарауға дейін күнтізбелік үш күннен кешіктірмей мемлекеттік орган немесе лауазымды тұлға хабардар етуі тиіс.</w:t>
      </w:r>
      <w:r>
        <w:br/>
      </w:r>
      <w:r>
        <w:rPr>
          <w:rFonts w:ascii="Times New Roman"/>
          <w:b w:val="false"/>
          <w:i w:val="false"/>
          <w:color w:val="000000"/>
          <w:sz w:val="28"/>
        </w:rPr>
        <w:t>
      4. Ұсынысты қарау нәтижелері мен қабылданған шаралар туралы әділет органына ұсынысты қарау күнінен бастап үш жұмыс күні ішінде хабарланады.»;</w:t>
      </w:r>
      <w:r>
        <w:br/>
      </w:r>
      <w:r>
        <w:rPr>
          <w:rFonts w:ascii="Times New Roman"/>
          <w:b w:val="false"/>
          <w:i w:val="false"/>
          <w:color w:val="000000"/>
          <w:sz w:val="28"/>
        </w:rPr>
        <w:t>
      7) 17-бап мынадай редакцияда жазылсын:</w:t>
      </w:r>
      <w:r>
        <w:br/>
      </w:r>
      <w:r>
        <w:rPr>
          <w:rFonts w:ascii="Times New Roman"/>
          <w:b w:val="false"/>
          <w:i w:val="false"/>
          <w:color w:val="000000"/>
          <w:sz w:val="28"/>
        </w:rPr>
        <w:t>
      «17-бап. Әділет органдарының сот-сараптама қызметі саласындағы функциялары</w:t>
      </w:r>
      <w:r>
        <w:br/>
      </w:r>
      <w:r>
        <w:rPr>
          <w:rFonts w:ascii="Times New Roman"/>
          <w:b w:val="false"/>
          <w:i w:val="false"/>
          <w:color w:val="000000"/>
          <w:sz w:val="28"/>
        </w:rPr>
        <w:t>
      Әділет органдары сот-сараптама қызметі саласында келесі функцияларды жүзеге асырады:»;</w:t>
      </w:r>
      <w:r>
        <w:br/>
      </w:r>
      <w:r>
        <w:rPr>
          <w:rFonts w:ascii="Times New Roman"/>
          <w:b w:val="false"/>
          <w:i w:val="false"/>
          <w:color w:val="000000"/>
          <w:sz w:val="28"/>
        </w:rPr>
        <w:t>
      1) сот сарапшылары кадрларын iрiктеу және орналастыру;</w:t>
      </w:r>
      <w:r>
        <w:br/>
      </w:r>
      <w:r>
        <w:rPr>
          <w:rFonts w:ascii="Times New Roman"/>
          <w:b w:val="false"/>
          <w:i w:val="false"/>
          <w:color w:val="000000"/>
          <w:sz w:val="28"/>
        </w:rPr>
        <w:t>
      2) сот-сараптама қызметiн ұйымдастыру және сот-сараптама қызметін Қазақстан Республикасының рұқсаттар және хабарламалар туралы заңдарында белгiленген тәртiппен лицензиялау;</w:t>
      </w:r>
      <w:r>
        <w:br/>
      </w:r>
      <w:r>
        <w:rPr>
          <w:rFonts w:ascii="Times New Roman"/>
          <w:b w:val="false"/>
          <w:i w:val="false"/>
          <w:color w:val="000000"/>
          <w:sz w:val="28"/>
        </w:rPr>
        <w:t>
      3) мемлекеттік сот-сараптама ұйымдарын материалдық-техникалық қамтамасыз ету;</w:t>
      </w:r>
      <w:r>
        <w:br/>
      </w:r>
      <w:r>
        <w:rPr>
          <w:rFonts w:ascii="Times New Roman"/>
          <w:b w:val="false"/>
          <w:i w:val="false"/>
          <w:color w:val="000000"/>
          <w:sz w:val="28"/>
        </w:rPr>
        <w:t>
      4) сот-сараптамасы саласында ғылыми-зерттеу жұмыстарын үйлестіру.»;</w:t>
      </w:r>
      <w:r>
        <w:br/>
      </w:r>
      <w:r>
        <w:rPr>
          <w:rFonts w:ascii="Times New Roman"/>
          <w:b w:val="false"/>
          <w:i w:val="false"/>
          <w:color w:val="000000"/>
          <w:sz w:val="28"/>
        </w:rPr>
        <w:t>
      10) 18-бап мынадай редакцияда жазылсын:</w:t>
      </w:r>
      <w:r>
        <w:br/>
      </w:r>
      <w:r>
        <w:rPr>
          <w:rFonts w:ascii="Times New Roman"/>
          <w:b w:val="false"/>
          <w:i w:val="false"/>
          <w:color w:val="000000"/>
          <w:sz w:val="28"/>
        </w:rPr>
        <w:t>
      «1) орталық мемлекеттiк органдардың нормативтiк құқықтық актiлерiн мемлекеттiк тiркеу, ведомстволардың, мәслихаттардың, әкiмдіктердің және әкiмдердiң нормативтiк құқықтық актiлерiн мемлекеттiк тiркеу, Қазақстан Респбуликасының нормативтік құқықтық актілерінің мемлекеттік тізілімін жүргізуді қамтамасыз ету;»;</w:t>
      </w:r>
      <w:r>
        <w:br/>
      </w:r>
      <w:r>
        <w:rPr>
          <w:rFonts w:ascii="Times New Roman"/>
          <w:b w:val="false"/>
          <w:i w:val="false"/>
          <w:color w:val="000000"/>
          <w:sz w:val="28"/>
        </w:rPr>
        <w:t>
      11) 19-бапта:</w:t>
      </w:r>
      <w:r>
        <w:br/>
      </w:r>
      <w:r>
        <w:rPr>
          <w:rFonts w:ascii="Times New Roman"/>
          <w:b w:val="false"/>
          <w:i w:val="false"/>
          <w:color w:val="000000"/>
          <w:sz w:val="28"/>
        </w:rPr>
        <w:t>
      1-тармақта:</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нормативтік-әдіснамалық қамтамасыз ету, азаматтық хал актілерін тіркеуді бақылау және тиісті деректер қорының жұмыс істеуін қамтамасыз ету;»;</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адвокаттардың, нотариаттардың жеке және заңды тұлғаларға көрсететiн заң қызметiнiң сапасын бақылау;»;</w:t>
      </w:r>
      <w:r>
        <w:br/>
      </w:r>
      <w:r>
        <w:rPr>
          <w:rFonts w:ascii="Times New Roman"/>
          <w:b w:val="false"/>
          <w:i w:val="false"/>
          <w:color w:val="000000"/>
          <w:sz w:val="28"/>
        </w:rPr>
        <w:t>
      7) тармақша алып тасталсын;</w:t>
      </w:r>
      <w:r>
        <w:br/>
      </w:r>
      <w:r>
        <w:rPr>
          <w:rFonts w:ascii="Times New Roman"/>
          <w:b w:val="false"/>
          <w:i w:val="false"/>
          <w:color w:val="000000"/>
          <w:sz w:val="28"/>
        </w:rPr>
        <w:t>
      2-тармақта:</w:t>
      </w:r>
      <w:r>
        <w:br/>
      </w:r>
      <w:r>
        <w:rPr>
          <w:rFonts w:ascii="Times New Roman"/>
          <w:b w:val="false"/>
          <w:i w:val="false"/>
          <w:color w:val="000000"/>
          <w:sz w:val="28"/>
        </w:rPr>
        <w:t>
      3) тармақша алып тасталсын;</w:t>
      </w:r>
      <w:r>
        <w:br/>
      </w:r>
      <w:r>
        <w:rPr>
          <w:rFonts w:ascii="Times New Roman"/>
          <w:b w:val="false"/>
          <w:i w:val="false"/>
          <w:color w:val="000000"/>
          <w:sz w:val="28"/>
        </w:rPr>
        <w:t>
      12) 21-бап мынадай редакцияда жазылсын:</w:t>
      </w:r>
      <w:r>
        <w:br/>
      </w:r>
      <w:r>
        <w:rPr>
          <w:rFonts w:ascii="Times New Roman"/>
          <w:b w:val="false"/>
          <w:i w:val="false"/>
          <w:color w:val="000000"/>
          <w:sz w:val="28"/>
        </w:rPr>
        <w:t>
      «21-бап. Әдiлет органдарының зияткерлiк меншiк құқықтарын сақтау және қорғау саласындағы мемлекеттік саясатты жүзеге асыру саласындағы функциялары</w:t>
      </w:r>
      <w:r>
        <w:br/>
      </w:r>
      <w:r>
        <w:rPr>
          <w:rFonts w:ascii="Times New Roman"/>
          <w:b w:val="false"/>
          <w:i w:val="false"/>
          <w:color w:val="000000"/>
          <w:sz w:val="28"/>
        </w:rPr>
        <w:t>
      Әдiлет органдары зияткерлiк меншiк құқықтарын сақтау және қорғау саласындағы мемлекеттік саясатты жүзеге асыру саласында мынадай функцияларды жүзеге асырады:</w:t>
      </w:r>
      <w:r>
        <w:br/>
      </w:r>
      <w:r>
        <w:rPr>
          <w:rFonts w:ascii="Times New Roman"/>
          <w:b w:val="false"/>
          <w:i w:val="false"/>
          <w:color w:val="000000"/>
          <w:sz w:val="28"/>
        </w:rPr>
        <w:t>
      1) зияткерлiк меншiк құқықтарын қорғау және сақтау саласында заңнаманы жетілдіру бойынша ұсыныстар әзірлеу;</w:t>
      </w:r>
      <w:r>
        <w:br/>
      </w:r>
      <w:r>
        <w:rPr>
          <w:rFonts w:ascii="Times New Roman"/>
          <w:b w:val="false"/>
          <w:i w:val="false"/>
          <w:color w:val="000000"/>
          <w:sz w:val="28"/>
        </w:rPr>
        <w:t>
      2) зияткерлiк меншiк объектiлерiн құқықтық қорғау және пайдалану саласындағы ғылыми-зерттеу жұмыстары мен басқа да жұмыстарға қатысу</w:t>
      </w:r>
      <w:r>
        <w:br/>
      </w:r>
      <w:r>
        <w:rPr>
          <w:rFonts w:ascii="Times New Roman"/>
          <w:b w:val="false"/>
          <w:i w:val="false"/>
          <w:color w:val="000000"/>
          <w:sz w:val="28"/>
        </w:rPr>
        <w:t>
      3) зияткерлiк меншiк объектілерін қорғау және пайдалану мәселелері бойынша халықаралық ынтымақтастық;</w:t>
      </w:r>
      <w:r>
        <w:br/>
      </w:r>
      <w:r>
        <w:rPr>
          <w:rFonts w:ascii="Times New Roman"/>
          <w:b w:val="false"/>
          <w:i w:val="false"/>
          <w:color w:val="000000"/>
          <w:sz w:val="28"/>
        </w:rPr>
        <w:t>
      4) зияткерлiк меншiк құқықтарын қорғау және сақтау саласында уәкілетті органдар мен мүдделі ұйымдардың өзара іс-қимылын үйлестіру</w:t>
      </w:r>
      <w:r>
        <w:br/>
      </w:r>
      <w:r>
        <w:rPr>
          <w:rFonts w:ascii="Times New Roman"/>
          <w:b w:val="false"/>
          <w:i w:val="false"/>
          <w:color w:val="000000"/>
          <w:sz w:val="28"/>
        </w:rPr>
        <w:t>
      5) осы салада уәкілетті органдар мен ұйымдардың заңнаманы және халықаралық шарттарды орындауын сақтауды қоса отырып, санаткерлік меншік құқықтарын қорғау және сақтау бойынша олардың мемлекеттік саясатты іске асыруын мониторингілеу;</w:t>
      </w:r>
      <w:r>
        <w:br/>
      </w:r>
      <w:r>
        <w:rPr>
          <w:rFonts w:ascii="Times New Roman"/>
          <w:b w:val="false"/>
          <w:i w:val="false"/>
          <w:color w:val="000000"/>
          <w:sz w:val="28"/>
        </w:rPr>
        <w:t>
      6) мүлiктiк құқықтарды ұжымдық негiзде басқарушы ұйымдардың, патеннті сенім білдірілгендердің қызметiн бақылау және олармен өзара іс-қимыл;</w:t>
      </w:r>
      <w:r>
        <w:br/>
      </w:r>
      <w:r>
        <w:rPr>
          <w:rFonts w:ascii="Times New Roman"/>
          <w:b w:val="false"/>
          <w:i w:val="false"/>
          <w:color w:val="000000"/>
          <w:sz w:val="28"/>
        </w:rPr>
        <w:t>
      7) арнайы тізілімдерде авторлық құқықты тіркеу;</w:t>
      </w:r>
      <w:r>
        <w:br/>
      </w:r>
      <w:r>
        <w:rPr>
          <w:rFonts w:ascii="Times New Roman"/>
          <w:b w:val="false"/>
          <w:i w:val="false"/>
          <w:color w:val="000000"/>
          <w:sz w:val="28"/>
        </w:rPr>
        <w:t>
      8) өнеркәсiптiк меншiк объектiлерiне, селекциялық жетiстiктерге, интегралдық микросхемалар топологияларына қорғау құжаттарын беруге түскен өтiнiмдердiң тiркелуiн қамтамасыз ету;</w:t>
      </w:r>
      <w:r>
        <w:br/>
      </w:r>
      <w:r>
        <w:rPr>
          <w:rFonts w:ascii="Times New Roman"/>
          <w:b w:val="false"/>
          <w:i w:val="false"/>
          <w:color w:val="000000"/>
          <w:sz w:val="28"/>
        </w:rPr>
        <w:t>
      9) қорғау құжаттарын беруге түскен өтiнiмдерге сараптама жүргiзудi ұйымдастыру, өнеркәсiптiк меншiк объектiлерiнiң, селекциялық жетiстiктердiң, интегралдық микросхемалар топологияларының мемлекеттiк тiзiлiмiн жүргiзу, қорғау құжаттарын беру және оларды күшiнде ұстау жөнiндегi шараларды жүзеге асыру;</w:t>
      </w:r>
      <w:r>
        <w:br/>
      </w:r>
      <w:r>
        <w:rPr>
          <w:rFonts w:ascii="Times New Roman"/>
          <w:b w:val="false"/>
          <w:i w:val="false"/>
          <w:color w:val="000000"/>
          <w:sz w:val="28"/>
        </w:rPr>
        <w:t>
      10) патенттiк iс саласындағы сараптаманы жүзеге асыратын мемлекеттiк ұйымдардың қызметiн бақылау;</w:t>
      </w:r>
      <w:r>
        <w:br/>
      </w:r>
      <w:r>
        <w:rPr>
          <w:rFonts w:ascii="Times New Roman"/>
          <w:b w:val="false"/>
          <w:i w:val="false"/>
          <w:color w:val="000000"/>
          <w:sz w:val="28"/>
        </w:rPr>
        <w:t>
      11) өнеркәсiптiк меншiк объектiлерiн, селекциялық жетiстiктердi, интегралдық микросхемалар топологияларын пайдалануға арналған лицензиялық шарттардың, ашық лицензиялардың және қорғау құжаттарын басқаға беру шарттарының тiркелуiн қамтамасыз ету;</w:t>
      </w:r>
      <w:r>
        <w:br/>
      </w:r>
      <w:r>
        <w:rPr>
          <w:rFonts w:ascii="Times New Roman"/>
          <w:b w:val="false"/>
          <w:i w:val="false"/>
          <w:color w:val="000000"/>
          <w:sz w:val="28"/>
        </w:rPr>
        <w:t>
      12) мүліктік құқықтарды ұжымдық негізде басқаратын ұйымдарды аккредиттеу.»;</w:t>
      </w:r>
      <w:r>
        <w:br/>
      </w:r>
      <w:r>
        <w:rPr>
          <w:rFonts w:ascii="Times New Roman"/>
          <w:b w:val="false"/>
          <w:i w:val="false"/>
          <w:color w:val="000000"/>
          <w:sz w:val="28"/>
        </w:rPr>
        <w:t>
      13) 23-бап мынадай мазмұндағы 9-1 және 9-2) тармақшалармен толықтырылсын:</w:t>
      </w:r>
      <w:r>
        <w:br/>
      </w:r>
      <w:r>
        <w:rPr>
          <w:rFonts w:ascii="Times New Roman"/>
          <w:b w:val="false"/>
          <w:i w:val="false"/>
          <w:color w:val="000000"/>
          <w:sz w:val="28"/>
        </w:rPr>
        <w:t>
      «9-1) нормативтік құқықтық актілерді құқықтық мониторингілеу бойынша уәкілетті органдардың қызметін үйлестіру;</w:t>
      </w:r>
      <w:r>
        <w:br/>
      </w:r>
      <w:r>
        <w:rPr>
          <w:rFonts w:ascii="Times New Roman"/>
          <w:b w:val="false"/>
          <w:i w:val="false"/>
          <w:color w:val="000000"/>
          <w:sz w:val="28"/>
        </w:rPr>
        <w:t>
      9-2) заңдарға сәйкес әділет органдарының құзыретіне жатқызылған қылмыстық және әкімшілік құқық бұзушылықтар бойынша іс жүргізуді жүзеге асыру.».</w:t>
      </w:r>
      <w:r>
        <w:br/>
      </w:r>
      <w:r>
        <w:rPr>
          <w:rFonts w:ascii="Times New Roman"/>
          <w:b w:val="false"/>
          <w:i w:val="false"/>
          <w:color w:val="000000"/>
          <w:sz w:val="28"/>
        </w:rPr>
        <w:t>
      61. «Өсiмдiктердi қорғау туралы» 2002 жылғы 3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2002 ж., № 13-14, 140-құжат; 2004 ж., № 17, 98-құжат; № 23, 142-құжат; 2006 ж., № 1, 5-құжат; № 3, 22-құжат; № 24, 148-құжат; 2007 ж., № 2, 18-құжат; 2009 ж., № 18, 84, 85-құжаттар; 2010 ж., № 5, 23-құжат; № 15, 71-құжат; 2011 ж., № 1, 2, 7-құжаттар; № 11, 102-құжат; № 12, 111-құжат; 2012 ж., № 14, 95-құжат; № 15, 97-құжат;):</w:t>
      </w:r>
      <w:r>
        <w:br/>
      </w:r>
      <w:r>
        <w:rPr>
          <w:rFonts w:ascii="Times New Roman"/>
          <w:b w:val="false"/>
          <w:i w:val="false"/>
          <w:color w:val="000000"/>
          <w:sz w:val="28"/>
        </w:rPr>
        <w:t>
      1) 1-бапта:</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ерекше қауiптi зиянды организмдер - оқтын-оқтын жаппай көбеюге және таралуға бейiм, экономикалық, экологиялық залал келтiретiн және уәкілетті орган бекiтетiн ерекше қауiптi зиянды организмдер тiзбесiне енгiзiлген зиянкестер мен өсiмдiктер аурулары;»;</w:t>
      </w:r>
      <w:r>
        <w:br/>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«7) өсімдіктерді қорғау саласындағы мемлекеттік бақылау (мемлекеттік фитосанитариялық бақылау) - уәкілетті органның өз құзыреті шегінде жеке және заңды тұлғалардың, сондай-ақ лауазымды тұлғалардың Қазақстан Республикасы заңнамасының талаптарын сақтауын қамтамасыз етуге бағытталған қызметі;»;</w:t>
      </w:r>
      <w:r>
        <w:br/>
      </w:r>
      <w:r>
        <w:rPr>
          <w:rFonts w:ascii="Times New Roman"/>
          <w:b w:val="false"/>
          <w:i w:val="false"/>
          <w:color w:val="000000"/>
          <w:sz w:val="28"/>
        </w:rPr>
        <w:t>
      5-баптың 1), 3), 6), 7) және 8) тармақшалары алып тасталсын;</w:t>
      </w:r>
      <w:r>
        <w:br/>
      </w:r>
      <w:r>
        <w:rPr>
          <w:rFonts w:ascii="Times New Roman"/>
          <w:b w:val="false"/>
          <w:i w:val="false"/>
          <w:color w:val="000000"/>
          <w:sz w:val="28"/>
        </w:rPr>
        <w:t>
      2) 6-бап мынадай редакцияда жазылсын:</w:t>
      </w:r>
      <w:r>
        <w:br/>
      </w:r>
      <w:r>
        <w:rPr>
          <w:rFonts w:ascii="Times New Roman"/>
          <w:b w:val="false"/>
          <w:i w:val="false"/>
          <w:color w:val="000000"/>
          <w:sz w:val="28"/>
        </w:rPr>
        <w:t>
      «6-бап. Уәкілетті органның құзыреті</w:t>
      </w:r>
      <w:r>
        <w:br/>
      </w:r>
      <w:r>
        <w:rPr>
          <w:rFonts w:ascii="Times New Roman"/>
          <w:b w:val="false"/>
          <w:i w:val="false"/>
          <w:color w:val="000000"/>
          <w:sz w:val="28"/>
        </w:rPr>
        <w:t>
      1. Уәкiлеттi органның құзыретiне:</w:t>
      </w:r>
      <w:r>
        <w:br/>
      </w:r>
      <w:r>
        <w:rPr>
          <w:rFonts w:ascii="Times New Roman"/>
          <w:b w:val="false"/>
          <w:i w:val="false"/>
          <w:color w:val="000000"/>
          <w:sz w:val="28"/>
        </w:rPr>
        <w:t>
      1) өсімдіктерді қорғау саласында мемлекеттік саясаттың негізгі бағыттарын әзірлеу;</w:t>
      </w:r>
      <w:r>
        <w:br/>
      </w:r>
      <w:r>
        <w:rPr>
          <w:rFonts w:ascii="Times New Roman"/>
          <w:b w:val="false"/>
          <w:i w:val="false"/>
          <w:color w:val="000000"/>
          <w:sz w:val="28"/>
        </w:rPr>
        <w:t>
      2) өз құзыретi шегiнде өсiмдiктердi қорғау саласындағы нормативтiк құқықтық актiлердi әзiрлеу және бекіту;</w:t>
      </w:r>
      <w:r>
        <w:br/>
      </w:r>
      <w:r>
        <w:rPr>
          <w:rFonts w:ascii="Times New Roman"/>
          <w:b w:val="false"/>
          <w:i w:val="false"/>
          <w:color w:val="000000"/>
          <w:sz w:val="28"/>
        </w:rPr>
        <w:t>
      3) өсімдіктерді қорғау саласында жергілікті атқарушы органдарды үйлестіруді және оларға әдістемелік басшылық жасауды жүзеге асыру;</w:t>
      </w:r>
      <w:r>
        <w:br/>
      </w:r>
      <w:r>
        <w:rPr>
          <w:rFonts w:ascii="Times New Roman"/>
          <w:b w:val="false"/>
          <w:i w:val="false"/>
          <w:color w:val="000000"/>
          <w:sz w:val="28"/>
        </w:rPr>
        <w:t>
      4) ерекше қауiптi зиянды организмдер тiзбесiн әзiрлеу және бекіту;</w:t>
      </w:r>
      <w:r>
        <w:br/>
      </w:r>
      <w:r>
        <w:rPr>
          <w:rFonts w:ascii="Times New Roman"/>
          <w:b w:val="false"/>
          <w:i w:val="false"/>
          <w:color w:val="000000"/>
          <w:sz w:val="28"/>
        </w:rPr>
        <w:t>
      5) пестицидтер (улы химикаттар) айналымы саласындағы техникалық регламенттердi әзiрлеу және бекіту;</w:t>
      </w:r>
      <w:r>
        <w:br/>
      </w:r>
      <w:r>
        <w:rPr>
          <w:rFonts w:ascii="Times New Roman"/>
          <w:b w:val="false"/>
          <w:i w:val="false"/>
          <w:color w:val="000000"/>
          <w:sz w:val="28"/>
        </w:rPr>
        <w:t>
      6) мынадай:</w:t>
      </w:r>
      <w:r>
        <w:br/>
      </w:r>
      <w:r>
        <w:rPr>
          <w:rFonts w:ascii="Times New Roman"/>
          <w:b w:val="false"/>
          <w:i w:val="false"/>
          <w:color w:val="000000"/>
          <w:sz w:val="28"/>
        </w:rPr>
        <w:t>
      пестицидтерді (улы химикаттарды) өндіру (формуляциялау);</w:t>
      </w:r>
      <w:r>
        <w:br/>
      </w:r>
      <w:r>
        <w:rPr>
          <w:rFonts w:ascii="Times New Roman"/>
          <w:b w:val="false"/>
          <w:i w:val="false"/>
          <w:color w:val="000000"/>
          <w:sz w:val="28"/>
        </w:rPr>
        <w:t>
      пестицидтерді (улы химикаттарды) өткізу;</w:t>
      </w:r>
      <w:r>
        <w:br/>
      </w:r>
      <w:r>
        <w:rPr>
          <w:rFonts w:ascii="Times New Roman"/>
          <w:b w:val="false"/>
          <w:i w:val="false"/>
          <w:color w:val="000000"/>
          <w:sz w:val="28"/>
        </w:rPr>
        <w:t>
      пестицидтерді (улы химикаттарды) аэрозольдық және фумигациялық тәсілдермен қолдану жөніндегі қызметтің кіші түрлеріне қойылатын біліктілік талаптарын әзірлеу және бекіту;</w:t>
      </w:r>
      <w:r>
        <w:br/>
      </w:r>
      <w:r>
        <w:rPr>
          <w:rFonts w:ascii="Times New Roman"/>
          <w:b w:val="false"/>
          <w:i w:val="false"/>
          <w:color w:val="000000"/>
          <w:sz w:val="28"/>
        </w:rPr>
        <w:t>
      7) пестицидтердi (улы химикаттарды) тiркеу, өндіру сынақтарын және мемлекеттiк тiркеудi жүргiзу қағидаларын бекіту;</w:t>
      </w:r>
      <w:r>
        <w:br/>
      </w:r>
      <w:r>
        <w:rPr>
          <w:rFonts w:ascii="Times New Roman"/>
          <w:b w:val="false"/>
          <w:i w:val="false"/>
          <w:color w:val="000000"/>
          <w:sz w:val="28"/>
        </w:rPr>
        <w:t>
      8) пестицидтерді (улы химикаттарды) мемлекеттік тіркеу және Қазақстан Республикасының аумағында пестицидтердi (улы химикаттарды) қолдану құқығына тiркеу куәлiктерiн беру;</w:t>
      </w:r>
      <w:r>
        <w:br/>
      </w:r>
      <w:r>
        <w:rPr>
          <w:rFonts w:ascii="Times New Roman"/>
          <w:b w:val="false"/>
          <w:i w:val="false"/>
          <w:color w:val="000000"/>
          <w:sz w:val="28"/>
        </w:rPr>
        <w:t>
      9) пестицидтер (улы химикаттар) тiзiмiн әзiрлеу, бекiту және жүргiзу;</w:t>
      </w:r>
      <w:r>
        <w:br/>
      </w:r>
      <w:r>
        <w:rPr>
          <w:rFonts w:ascii="Times New Roman"/>
          <w:b w:val="false"/>
          <w:i w:val="false"/>
          <w:color w:val="000000"/>
          <w:sz w:val="28"/>
        </w:rPr>
        <w:t>
      10) фитосанитариялық iс-шараларды жүзеге асыру жөнiндегi ұсыныстар мен әдiстемелiк нұсқаларды әзірлеу және бекіту;</w:t>
      </w:r>
      <w:r>
        <w:br/>
      </w:r>
      <w:r>
        <w:rPr>
          <w:rFonts w:ascii="Times New Roman"/>
          <w:b w:val="false"/>
          <w:i w:val="false"/>
          <w:color w:val="000000"/>
          <w:sz w:val="28"/>
        </w:rPr>
        <w:t>
      11) хаттамалар мен нұсқамалар нысандарын, сондай-ақ оларды Қазақстан Республикасының заңдарына сәйкес жасау мен шығару тәртiбiн әзірлеу және бекiту;</w:t>
      </w:r>
      <w:r>
        <w:br/>
      </w:r>
      <w:r>
        <w:rPr>
          <w:rFonts w:ascii="Times New Roman"/>
          <w:b w:val="false"/>
          <w:i w:val="false"/>
          <w:color w:val="000000"/>
          <w:sz w:val="28"/>
        </w:rPr>
        <w:t>
      12) фитосанитариялық iс-шараларды ұйымдастыру;</w:t>
      </w:r>
      <w:r>
        <w:br/>
      </w:r>
      <w:r>
        <w:rPr>
          <w:rFonts w:ascii="Times New Roman"/>
          <w:b w:val="false"/>
          <w:i w:val="false"/>
          <w:color w:val="000000"/>
          <w:sz w:val="28"/>
        </w:rPr>
        <w:t>
      13) мемлекеттiк органдардың, жеке және заңды тұлғалардың фитосанитариялық iс-шараларды жүргiзудегi қызметiн үйлестiру;</w:t>
      </w:r>
      <w:r>
        <w:br/>
      </w:r>
      <w:r>
        <w:rPr>
          <w:rFonts w:ascii="Times New Roman"/>
          <w:b w:val="false"/>
          <w:i w:val="false"/>
          <w:color w:val="000000"/>
          <w:sz w:val="28"/>
        </w:rPr>
        <w:t>
      14) Қазақстан Республикасының заңнамасында белгiленген тәртiппен пестицидтердi (улы химикаттарды) мемлекеттiк сатып алуды, оларды сақтау, тасымалдау, қолдану жөнiндегi жұмыстар мен көрсетiлетiн қызметтердi ұйымдастыру мен өткiзу, сондай-ақ пестицидтердiң (улы химикаттардың) запасын жасау;</w:t>
      </w:r>
      <w:r>
        <w:br/>
      </w:r>
      <w:r>
        <w:rPr>
          <w:rFonts w:ascii="Times New Roman"/>
          <w:b w:val="false"/>
          <w:i w:val="false"/>
          <w:color w:val="000000"/>
          <w:sz w:val="28"/>
        </w:rPr>
        <w:t>
      15) фитосанитариялық нормативтерді, фитосанитариялық есепке алу нысандарын, сондай-ақ оларды табыс ету тәртібін әзірлеу және бекiту;</w:t>
      </w:r>
      <w:r>
        <w:br/>
      </w:r>
      <w:r>
        <w:rPr>
          <w:rFonts w:ascii="Times New Roman"/>
          <w:b w:val="false"/>
          <w:i w:val="false"/>
          <w:color w:val="000000"/>
          <w:sz w:val="28"/>
        </w:rPr>
        <w:t>
      16) зиянды және ерекше қауiптi зиянды организмдер бойынша фитосанитариялық мониторингтi ұйымдастыру;</w:t>
      </w:r>
      <w:r>
        <w:br/>
      </w:r>
      <w:r>
        <w:rPr>
          <w:rFonts w:ascii="Times New Roman"/>
          <w:b w:val="false"/>
          <w:i w:val="false"/>
          <w:color w:val="000000"/>
          <w:sz w:val="28"/>
        </w:rPr>
        <w:t>
      17) пестицидтердi (улы химикаттарды) тiркеу, өндiру сынақтарын және мемлекеттiк тiркеудi ұйымдастыру;</w:t>
      </w:r>
      <w:r>
        <w:br/>
      </w:r>
      <w:r>
        <w:rPr>
          <w:rFonts w:ascii="Times New Roman"/>
          <w:b w:val="false"/>
          <w:i w:val="false"/>
          <w:color w:val="000000"/>
          <w:sz w:val="28"/>
        </w:rPr>
        <w:t>
      18) өсiмдiктердi қорғау саласындағы қолданбалы ғылыми зерттеулерге тапсырыс берудi ұйымдастыру мен үйлестiру, жүзеге асыру;</w:t>
      </w:r>
      <w:r>
        <w:br/>
      </w:r>
      <w:r>
        <w:rPr>
          <w:rFonts w:ascii="Times New Roman"/>
          <w:b w:val="false"/>
          <w:i w:val="false"/>
          <w:color w:val="000000"/>
          <w:sz w:val="28"/>
        </w:rPr>
        <w:t>
      19) бюджет қаражаты есебiнен сатып алынған пестицидтердi (улы химикаттарды) фитосанитариялық мониторинг деректерiне және қалыптасатын фитосанитариялық ахуалға қарай Қазақстан Республикасының аумағы бойынша бөлу;</w:t>
      </w:r>
      <w:r>
        <w:br/>
      </w:r>
      <w:r>
        <w:rPr>
          <w:rFonts w:ascii="Times New Roman"/>
          <w:b w:val="false"/>
          <w:i w:val="false"/>
          <w:color w:val="000000"/>
          <w:sz w:val="28"/>
        </w:rPr>
        <w:t>
      20) халықаралық ұйымдармен және мемлекеттiк органдармен ынтымақтастықты жүзеге асыру және өсiмдiктердi қорғау саласындағы халықаралық бағдарламаларды iске асыруға қатысу;</w:t>
      </w:r>
      <w:r>
        <w:br/>
      </w:r>
      <w:r>
        <w:rPr>
          <w:rFonts w:ascii="Times New Roman"/>
          <w:b w:val="false"/>
          <w:i w:val="false"/>
          <w:color w:val="000000"/>
          <w:sz w:val="28"/>
        </w:rPr>
        <w:t>
      21) пестицидтердің (улы химикаттардың) түрлері бойынша запас нормативін және оларды пайдалану тәртібін белгілеу;</w:t>
      </w:r>
      <w:r>
        <w:br/>
      </w:r>
      <w:r>
        <w:rPr>
          <w:rFonts w:ascii="Times New Roman"/>
          <w:b w:val="false"/>
          <w:i w:val="false"/>
          <w:color w:val="000000"/>
          <w:sz w:val="28"/>
        </w:rPr>
        <w:t>
      22) мемлекеттік фитосанитариялық бақылауды ұйымдастыру және жүзеге асыру;</w:t>
      </w:r>
      <w:r>
        <w:br/>
      </w:r>
      <w:r>
        <w:rPr>
          <w:rFonts w:ascii="Times New Roman"/>
          <w:b w:val="false"/>
          <w:i w:val="false"/>
          <w:color w:val="000000"/>
          <w:sz w:val="28"/>
        </w:rPr>
        <w:t>
      23) барлық бақылау объектілеріне кедергісіз баруды, өсімдіктерді қорғау саласындағы табыл Қазақстан Республикасы заңнамасының бұзушылықтарын жою жөнінде алғы сөздердерді орындау үшін міндетті беруді қосқанда, жергілікті атқарушы органдардың өсімдіктерді қорғау саласындағы Қазақстан Республикасының заңнамасының сақтауына бақылауды жүзеге асыру;</w:t>
      </w:r>
      <w:r>
        <w:br/>
      </w:r>
      <w:r>
        <w:rPr>
          <w:rFonts w:ascii="Times New Roman"/>
          <w:b w:val="false"/>
          <w:i w:val="false"/>
          <w:color w:val="000000"/>
          <w:sz w:val="28"/>
        </w:rPr>
        <w:t>
      24) қоршаған ортаны қорғау және денсаулық сақтау саласындағы уәкілетті мемлекеттік органдармен келісім бойынша пестицидтерді (улы химикаттарды) залалсыздандыру тәртібін айқындау;</w:t>
      </w:r>
      <w:r>
        <w:br/>
      </w:r>
      <w:r>
        <w:rPr>
          <w:rFonts w:ascii="Times New Roman"/>
          <w:b w:val="false"/>
          <w:i w:val="false"/>
          <w:color w:val="000000"/>
          <w:sz w:val="28"/>
        </w:rPr>
        <w:t>
      25) фитосанитариялық іс-шараларды жүзеге асырудың тәртібін, тәсілдерін регламенттейтін әдістерді, әдістемелерді, ұсынымдарды бекіту, өсімдіктерді қорғау саласында қолданбалы ғылыми зерттеулер жүргізуді ұйымдастыру, үйлестіру және бақылау, сондай-ақ өсімдіктерді қорғау бойынша мамандар даярлау және біліктілігін арттыру жөнінде оқыту бағдарламаларын (оқу бағдарламаларын) келісу;</w:t>
      </w:r>
      <w:r>
        <w:br/>
      </w:r>
      <w:r>
        <w:rPr>
          <w:rFonts w:ascii="Times New Roman"/>
          <w:b w:val="false"/>
          <w:i w:val="false"/>
          <w:color w:val="000000"/>
          <w:sz w:val="28"/>
        </w:rPr>
        <w:t>
      26)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әзірлеу және бекіту;</w:t>
      </w:r>
      <w:r>
        <w:br/>
      </w:r>
      <w:r>
        <w:rPr>
          <w:rFonts w:ascii="Times New Roman"/>
          <w:b w:val="false"/>
          <w:i w:val="false"/>
          <w:color w:val="000000"/>
          <w:sz w:val="28"/>
        </w:rPr>
        <w:t>
      27) Қазақстан Республикасының заңнамасында көзделген, өзге де өкілеттіктерді жүзеге асыру кіреді.»;</w:t>
      </w:r>
      <w:r>
        <w:br/>
      </w:r>
      <w:r>
        <w:rPr>
          <w:rFonts w:ascii="Times New Roman"/>
          <w:b w:val="false"/>
          <w:i w:val="false"/>
          <w:color w:val="000000"/>
          <w:sz w:val="28"/>
        </w:rPr>
        <w:t>
      3) 14-6-баптың бірінші абзацы мынадай редакцияда жазылсын:</w:t>
      </w:r>
      <w:r>
        <w:br/>
      </w:r>
      <w:r>
        <w:rPr>
          <w:rFonts w:ascii="Times New Roman"/>
          <w:b w:val="false"/>
          <w:i w:val="false"/>
          <w:color w:val="000000"/>
          <w:sz w:val="28"/>
        </w:rPr>
        <w:t>
      «Пестицидтердi (улы химикаттарды) мемлекеттік тiркеу уәкілетті орган бекіткен қағидаларға сәйкес тіркеу және өндірістік сынақтар қорытындылары бойынша жүргізіледі.»;</w:t>
      </w:r>
      <w:r>
        <w:br/>
      </w:r>
      <w:r>
        <w:rPr>
          <w:rFonts w:ascii="Times New Roman"/>
          <w:b w:val="false"/>
          <w:i w:val="false"/>
          <w:color w:val="000000"/>
          <w:sz w:val="28"/>
        </w:rPr>
        <w:t>
      4) 20-баптың 4-тармағы мынадай редакцияда жазылсын:</w:t>
      </w:r>
      <w:r>
        <w:br/>
      </w:r>
      <w:r>
        <w:rPr>
          <w:rFonts w:ascii="Times New Roman"/>
          <w:b w:val="false"/>
          <w:i w:val="false"/>
          <w:color w:val="000000"/>
          <w:sz w:val="28"/>
        </w:rPr>
        <w:t>
      «4. Пестицидтердi (улы химикаттарды) тiркеу, өндiрістік сынақтары Қазақстан Республикасының уәкілетті органы белгілеген тәртіппен пестицидтердi (улы химикаттарды) өндiрушiлердiң қаражаты есебiнен жүргiзiледi.».</w:t>
      </w:r>
      <w:r>
        <w:br/>
      </w:r>
      <w:r>
        <w:rPr>
          <w:rFonts w:ascii="Times New Roman"/>
          <w:b w:val="false"/>
          <w:i w:val="false"/>
          <w:color w:val="000000"/>
          <w:sz w:val="28"/>
        </w:rPr>
        <w:t>
      62. «Геодезия және картография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141-құжат; 2004 ж., № 23, 142-құжат; 2005 ж., № 7-8, 23-құжат; 2007 ж., № 2, 18-құжат; 2011 ж., № 5, 43-құжат; № 11, 102-құжат; № 12, 111-құжат; 2012 ж., № 15, 97-құжат; 2013 ж., № 14, 75-құжат; 2014 ж., № 1, 4-құжат; № 10, 52-құжат):</w:t>
      </w:r>
      <w:r>
        <w:br/>
      </w:r>
      <w:r>
        <w:rPr>
          <w:rFonts w:ascii="Times New Roman"/>
          <w:b w:val="false"/>
          <w:i w:val="false"/>
          <w:color w:val="000000"/>
          <w:sz w:val="28"/>
        </w:rPr>
        <w:t>
      1) 5-баптың 4) және 6-1) тармақшалары алып тасталсын;;</w:t>
      </w:r>
      <w:r>
        <w:br/>
      </w:r>
      <w:r>
        <w:rPr>
          <w:rFonts w:ascii="Times New Roman"/>
          <w:b w:val="false"/>
          <w:i w:val="false"/>
          <w:color w:val="000000"/>
          <w:sz w:val="28"/>
        </w:rPr>
        <w:t>
      2) 6-бап мынадай мазмұндағы 18) және 19) тармақшалармен толықтырылсын:</w:t>
      </w:r>
      <w:r>
        <w:br/>
      </w:r>
      <w:r>
        <w:rPr>
          <w:rFonts w:ascii="Times New Roman"/>
          <w:b w:val="false"/>
          <w:i w:val="false"/>
          <w:color w:val="000000"/>
          <w:sz w:val="28"/>
        </w:rPr>
        <w:t>
      «18) республикалық бюджет қаражаты есебiнен орындалатын топографиялық-геодезиялық және картографиялық жұмыстардың тiзбесiн бекiту;</w:t>
      </w:r>
      <w:r>
        <w:br/>
      </w:r>
      <w:r>
        <w:rPr>
          <w:rFonts w:ascii="Times New Roman"/>
          <w:b w:val="false"/>
          <w:i w:val="false"/>
          <w:color w:val="000000"/>
          <w:sz w:val="28"/>
        </w:rPr>
        <w:t>
      19) геодезия және картография саласындағы жеке кәсіпкерлік субъектілеріне қойылатын талаптарды белгілейтін нормативтiк құқықтық актiлерді бекіту.»;</w:t>
      </w:r>
      <w:r>
        <w:br/>
      </w:r>
      <w:r>
        <w:rPr>
          <w:rFonts w:ascii="Times New Roman"/>
          <w:b w:val="false"/>
          <w:i w:val="false"/>
          <w:color w:val="000000"/>
          <w:sz w:val="28"/>
        </w:rPr>
        <w:t>
      3) 12-баптың 5-тармағының бірінші бөлігі мынадай редакцияда жазылсын:</w:t>
      </w:r>
      <w:r>
        <w:br/>
      </w:r>
      <w:r>
        <w:rPr>
          <w:rFonts w:ascii="Times New Roman"/>
          <w:b w:val="false"/>
          <w:i w:val="false"/>
          <w:color w:val="000000"/>
          <w:sz w:val="28"/>
        </w:rPr>
        <w:t>
      «5. Қазақстан Республикасы Ұлттық картографиялық-геодезиялық қорының құжаттарын қалыптастыру, жинау, сақтау және пайдалану қағидаларын уәкiлеттi орган бекiтедi.»;</w:t>
      </w:r>
      <w:r>
        <w:br/>
      </w:r>
      <w:r>
        <w:rPr>
          <w:rFonts w:ascii="Times New Roman"/>
          <w:b w:val="false"/>
          <w:i w:val="false"/>
          <w:color w:val="000000"/>
          <w:sz w:val="28"/>
        </w:rPr>
        <w:t>
      4) 16-баптың 5-тармағы мынадай редакцияда жазылсын:</w:t>
      </w:r>
      <w:r>
        <w:br/>
      </w:r>
      <w:r>
        <w:rPr>
          <w:rFonts w:ascii="Times New Roman"/>
          <w:b w:val="false"/>
          <w:i w:val="false"/>
          <w:color w:val="000000"/>
          <w:sz w:val="28"/>
        </w:rPr>
        <w:t>
      «5. Геодезиялық пункттерді қорғау туралы қағидаларды уәкілетті орган бекітеді.».</w:t>
      </w:r>
      <w:r>
        <w:br/>
      </w:r>
      <w:r>
        <w:rPr>
          <w:rFonts w:ascii="Times New Roman"/>
          <w:b w:val="false"/>
          <w:i w:val="false"/>
          <w:color w:val="000000"/>
          <w:sz w:val="28"/>
        </w:rPr>
        <w:t>
      63. «Ветеринария туралы» 2002 жылғы 10 шілдедегі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15, 148-құжат; 2004 ж., № 23, 142-құжат; 2005 ж., № 7-8, 23-құжат; 2006 ж., № 1, 5-құжат; № 3, 22-құжат; № 24, 148-құжат; 2007 ж., № 2, 18-құжат; № 20, 152-құжат; 2008 ж., № 24, 129-құжат; 2009 ж., № 18, 84, 86-құжаттар; 2010 ж., № 1-2, 1-құжат; № 15, 71-құжат; 2011 ж., № 1, 2, 3, 7-құжат; № 6, 49-құжат; № 11, 102-құжат; № 12, 111-құжат; 2012 ж., № 2, 16-құжат; № 8, 64-құжат; № 14, 95-құжат; № 15, 97-құжат; 2013 ж., № 9, 51-құжат; № 14, 72, 75-құжат; 2014 ж., № 2, 10-құжат; 2014 ж. 12 шілдеде «Егемен Қазақстан» және «Казахстанская правда» газеттерінде жарияланған «Қазақстан Республикасының кейбiр заңнамалық актiлерiне рұқсат беру жүйесiнің мәселелерi бойынша өзгерiстер мен толықтырулар енгiзу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1-баптың 9), 10), 39-2), 45-1) тармақшалары мынадай редакцияда жазылсын:</w:t>
      </w:r>
      <w:r>
        <w:br/>
      </w:r>
      <w:r>
        <w:rPr>
          <w:rFonts w:ascii="Times New Roman"/>
          <w:b w:val="false"/>
          <w:i w:val="false"/>
          <w:color w:val="000000"/>
          <w:sz w:val="28"/>
        </w:rPr>
        <w:t>
      «9) ветеринариялық құжаттар – уәкілетті орган бекіткен тәртіппен мемлекеттік ветеринариялық-санитариялық бақылау және қадағалау объектілеріне республикалық маңызы бар қаланың, астананың, ауданның, облыстық маңызы бар қаланың мемлекеттік ветеринариялық-санитариялық инспекторлары беретін ветеринариялық-санитариялық қорытынды, ветеринариялық сертификат; тиісті әкімшілік-аумақтық бірлік аумағындағы эпизоотиялық ахуал туралы жануарға, жануарлардан алынатын өнімдерге және шикізатқа жергілікті атқарушы органдар құрған мемлекеттік ветеринариялық ұйымдардың ветеринария саласындағы маманы, сондай-ақ жануарлардың, жануарлардан алынатын өнімдердің және шикізаттың ветеринариялық нормативтерге сәйкестігін айқындау жөнінде өндірістік бақылау бөлімшесінің аттестатталған ветеринариялық дәрігері беретін ветеринариялық анықтама;</w:t>
      </w:r>
      <w:r>
        <w:br/>
      </w:r>
      <w:r>
        <w:rPr>
          <w:rFonts w:ascii="Times New Roman"/>
          <w:b w:val="false"/>
          <w:i w:val="false"/>
          <w:color w:val="000000"/>
          <w:sz w:val="28"/>
        </w:rPr>
        <w:t>
      10) ветеринариялық паспорт – уәкілетті орган белгілеген нысандағы құжат, онда: малды есепке алу мақсатында малдың иесі, түрі, жынысы, түсі, жасы көрсетіледі;»;</w:t>
      </w:r>
      <w:r>
        <w:br/>
      </w:r>
      <w:r>
        <w:rPr>
          <w:rFonts w:ascii="Times New Roman"/>
          <w:b w:val="false"/>
          <w:i w:val="false"/>
          <w:color w:val="000000"/>
          <w:sz w:val="28"/>
        </w:rPr>
        <w:t>
      «39-2) өндірістік бақылау бөлімшелерінің ветеринариялық дәрігерлерін аттестаттау – өндірістік бақылау бөлімшелері ветеринариялық дәрігерлерінің уәкілетті орган белгілеген талаптарға сәйкестігін айқындауға уәкілетті орган ауық-ауық жүргізетін рәсім»;</w:t>
      </w:r>
      <w:r>
        <w:br/>
      </w:r>
      <w:r>
        <w:rPr>
          <w:rFonts w:ascii="Times New Roman"/>
          <w:b w:val="false"/>
          <w:i w:val="false"/>
          <w:color w:val="000000"/>
          <w:sz w:val="28"/>
        </w:rPr>
        <w:t>
      «45-1) эпизоотологиялық зерттеп қарау актісі – эпизоотологиялық ошақтардың туындау себептерін зерделеу және жануарлар ауруларының таралуына ықпал ететін немесе кедергі болатын жағдайларды анықтау нәтижелері бойынша, сондай-ақ жануарларды карантиндеу кезінде мемлекеттік ветеринариялық-санитариялық дәрігер беретін құжат;»;</w:t>
      </w:r>
      <w:r>
        <w:br/>
      </w:r>
      <w:r>
        <w:rPr>
          <w:rFonts w:ascii="Times New Roman"/>
          <w:b w:val="false"/>
          <w:i w:val="false"/>
          <w:color w:val="000000"/>
          <w:sz w:val="28"/>
        </w:rPr>
        <w:t>
      2) 5-баптың 3), 4), 5), 6), 7), 9), 9-1), 9-2), 10), 11), 12), 13), 14), 15), 16), 18), 18-1), 18-2), 18-3), 18-4), 18-5), 18-6), 18-7), 18-8), 18-9), 18-10), 18-11), 18-12), 18-13), 18-14), 18-15), 18-16), 18-17), 18-18) тармақшалары алып тасталсын;</w:t>
      </w:r>
      <w:r>
        <w:br/>
      </w:r>
      <w:r>
        <w:rPr>
          <w:rFonts w:ascii="Times New Roman"/>
          <w:b w:val="false"/>
          <w:i w:val="false"/>
          <w:color w:val="000000"/>
          <w:sz w:val="28"/>
        </w:rPr>
        <w:t>
      3) 8-бапта:</w:t>
      </w:r>
      <w:r>
        <w:br/>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«2-1) жергілікті атқарушы органдардың Қазақстан Республикасының ветеринария саласындағы заңнамасын сақтауына мемлекеттік ветеринариялы-санитариялық бақылау мен қадағалауды ұйымдастыру және жүзеге асыру;»;</w:t>
      </w:r>
      <w:r>
        <w:br/>
      </w:r>
      <w:r>
        <w:rPr>
          <w:rFonts w:ascii="Times New Roman"/>
          <w:b w:val="false"/>
          <w:i w:val="false"/>
          <w:color w:val="000000"/>
          <w:sz w:val="28"/>
        </w:rPr>
        <w:t>
      4), 6), 9), 10), 12), 21), 22), 29), 30), 32), 34), 37), 38), 38-1), 38-2) тармақшалар мынадай редакцияда жазылсын:</w:t>
      </w:r>
      <w:r>
        <w:br/>
      </w:r>
      <w:r>
        <w:rPr>
          <w:rFonts w:ascii="Times New Roman"/>
          <w:b w:val="false"/>
          <w:i w:val="false"/>
          <w:color w:val="000000"/>
          <w:sz w:val="28"/>
        </w:rPr>
        <w:t>
      «4) профилактикасы, диагностикасы мен жойылуы бюджет қаражаты есебiнен жүзеге асырылатын жануарлардың аса қауіпті ауруларының тiзбесiн әзірлеу және бекіту;»;</w:t>
      </w:r>
      <w:r>
        <w:br/>
      </w:r>
      <w:r>
        <w:rPr>
          <w:rFonts w:ascii="Times New Roman"/>
          <w:b w:val="false"/>
          <w:i w:val="false"/>
          <w:color w:val="000000"/>
          <w:sz w:val="28"/>
        </w:rPr>
        <w:t>
      «6) жануарлардың аса қауіпті ауруларын жою бойынша ветеринариялық іс-шараларды бекіту, ұйымдастыру және қамтамасыз ету;»;</w:t>
      </w:r>
      <w:r>
        <w:br/>
      </w:r>
      <w:r>
        <w:rPr>
          <w:rFonts w:ascii="Times New Roman"/>
          <w:b w:val="false"/>
          <w:i w:val="false"/>
          <w:color w:val="000000"/>
          <w:sz w:val="28"/>
        </w:rPr>
        <w:t>
      «9) Қазақстан Республикасының заңнамасында белгіленген тәртіпте ветеринария саласындағы ветеринариялық (ветеринариялық-санитариялық) қағидаларды және басқа нормативтік құқықтық актілерді әзірлеу және бекіту;</w:t>
      </w:r>
      <w:r>
        <w:br/>
      </w:r>
      <w:r>
        <w:rPr>
          <w:rFonts w:ascii="Times New Roman"/>
          <w:b w:val="false"/>
          <w:i w:val="false"/>
          <w:color w:val="000000"/>
          <w:sz w:val="28"/>
        </w:rPr>
        <w:t>
      10) ветеринария саласындағы қызметке қойылатын біліктілік талаптарын әзірлеу және бекіту;»;</w:t>
      </w:r>
      <w:r>
        <w:br/>
      </w:r>
      <w:r>
        <w:rPr>
          <w:rFonts w:ascii="Times New Roman"/>
          <w:b w:val="false"/>
          <w:i w:val="false"/>
          <w:color w:val="000000"/>
          <w:sz w:val="28"/>
        </w:rPr>
        <w:t>
      «12) эпизоотиялық мониторинг жүргізу;»;</w:t>
      </w:r>
      <w:r>
        <w:br/>
      </w:r>
      <w:r>
        <w:rPr>
          <w:rFonts w:ascii="Times New Roman"/>
          <w:b w:val="false"/>
          <w:i w:val="false"/>
          <w:color w:val="000000"/>
          <w:sz w:val="28"/>
        </w:rPr>
        <w:t>
      «21) ветеринария саласындағы кәсіпкерлік қызметті жүзеге асыратын жеке және заңды тұлғаларды аттестаттау қағидаларын әзірлеу және бекіту;</w:t>
      </w:r>
      <w:r>
        <w:br/>
      </w:r>
      <w:r>
        <w:rPr>
          <w:rFonts w:ascii="Times New Roman"/>
          <w:b w:val="false"/>
          <w:i w:val="false"/>
          <w:color w:val="000000"/>
          <w:sz w:val="28"/>
        </w:rPr>
        <w:t>
      22) ветеринария саласындағы техникалық регламенттерді әзірлеу және бекіту;»;</w:t>
      </w:r>
      <w:r>
        <w:br/>
      </w:r>
      <w:r>
        <w:rPr>
          <w:rFonts w:ascii="Times New Roman"/>
          <w:b w:val="false"/>
          <w:i w:val="false"/>
          <w:color w:val="000000"/>
          <w:sz w:val="28"/>
        </w:rPr>
        <w:t>
      «29) Қазақстан Республикасының аумағында орны ауыстырылатын (тасымалданатын) объектілерді тасымалдауды (орнын ауыстыруды) жүзеге асыру тәртібін әзірлеу және бекіту;</w:t>
      </w:r>
      <w:r>
        <w:br/>
      </w:r>
      <w:r>
        <w:rPr>
          <w:rFonts w:ascii="Times New Roman"/>
          <w:b w:val="false"/>
          <w:i w:val="false"/>
          <w:color w:val="000000"/>
          <w:sz w:val="28"/>
        </w:rPr>
        <w:t>
      30)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тәртібін әзірлеу және бекіту;»;</w:t>
      </w:r>
      <w:r>
        <w:br/>
      </w:r>
      <w:r>
        <w:rPr>
          <w:rFonts w:ascii="Times New Roman"/>
          <w:b w:val="false"/>
          <w:i w:val="false"/>
          <w:color w:val="000000"/>
          <w:sz w:val="28"/>
        </w:rPr>
        <w:t>
      «32)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тәртібін әзірлеу және бекіту;»;</w:t>
      </w:r>
      <w:r>
        <w:br/>
      </w:r>
      <w:r>
        <w:rPr>
          <w:rFonts w:ascii="Times New Roman"/>
          <w:b w:val="false"/>
          <w:i w:val="false"/>
          <w:color w:val="000000"/>
          <w:sz w:val="28"/>
        </w:rPr>
        <w:t>
      «34) орны ауыстырылатын (тасымалданатын) объектiлердiң және биологиялық материалдың сынамаларын алу қағидаларын әзірлеу және бекіту;»;</w:t>
      </w:r>
      <w:r>
        <w:br/>
      </w:r>
      <w:r>
        <w:rPr>
          <w:rFonts w:ascii="Times New Roman"/>
          <w:b w:val="false"/>
          <w:i w:val="false"/>
          <w:color w:val="000000"/>
          <w:sz w:val="28"/>
        </w:rPr>
        <w:t>
      «37) ветеринария саласындағы қызметті жүзеге асыратын жергілікті атқарушы органдардың бөлімшелері туралы үлгі ережені әзірлеу және бекіту;</w:t>
      </w:r>
      <w:r>
        <w:br/>
      </w:r>
      <w:r>
        <w:rPr>
          <w:rFonts w:ascii="Times New Roman"/>
          <w:b w:val="false"/>
          <w:i w:val="false"/>
          <w:color w:val="000000"/>
          <w:sz w:val="28"/>
        </w:rPr>
        <w:t>
      38) ауыл шаруашылығы жануарларын бірдейлендіру тәртібін әзірлеу бекіту;</w:t>
      </w:r>
      <w:r>
        <w:br/>
      </w:r>
      <w:r>
        <w:rPr>
          <w:rFonts w:ascii="Times New Roman"/>
          <w:b w:val="false"/>
          <w:i w:val="false"/>
          <w:color w:val="000000"/>
          <w:sz w:val="28"/>
        </w:rPr>
        <w:t>
      38-1) процессингтік орталықтың қызмет ету қағидасын әзірлеу және бекіту;</w:t>
      </w:r>
      <w:r>
        <w:br/>
      </w:r>
      <w:r>
        <w:rPr>
          <w:rFonts w:ascii="Times New Roman"/>
          <w:b w:val="false"/>
          <w:i w:val="false"/>
          <w:color w:val="000000"/>
          <w:sz w:val="28"/>
        </w:rPr>
        <w:t>
      38-2) ауыл шаруашылығы жануарларын және оларды өндірушілерді бірдейлендіруді жүргізу үшін лазерлік станцияларды, заттарды (құралдарды) және нысандарды тіркеу қағидасын әзірлеу және бекіту;»;</w:t>
      </w:r>
      <w:r>
        <w:br/>
      </w:r>
      <w:r>
        <w:rPr>
          <w:rFonts w:ascii="Times New Roman"/>
          <w:b w:val="false"/>
          <w:i w:val="false"/>
          <w:color w:val="000000"/>
          <w:sz w:val="28"/>
        </w:rPr>
        <w:t>
      40) тармақша алып тасталсын;</w:t>
      </w:r>
      <w:r>
        <w:br/>
      </w:r>
      <w:r>
        <w:rPr>
          <w:rFonts w:ascii="Times New Roman"/>
          <w:b w:val="false"/>
          <w:i w:val="false"/>
          <w:color w:val="000000"/>
          <w:sz w:val="28"/>
        </w:rPr>
        <w:t>
      42), 45), 46-1), 46-2), 46-3), 46-4) тармақшалар мынадай редакцияда жазылсын:</w:t>
      </w:r>
      <w:r>
        <w:br/>
      </w:r>
      <w:r>
        <w:rPr>
          <w:rFonts w:ascii="Times New Roman"/>
          <w:b w:val="false"/>
          <w:i w:val="false"/>
          <w:color w:val="000000"/>
          <w:sz w:val="28"/>
        </w:rPr>
        <w:t>
      «42) кейіннен өткізуге арналған ауыл шаруашылығы жануарларын союды ұйымдастыру тәртібін әзірлеу және бекіту;»;</w:t>
      </w:r>
      <w:r>
        <w:br/>
      </w:r>
      <w:r>
        <w:rPr>
          <w:rFonts w:ascii="Times New Roman"/>
          <w:b w:val="false"/>
          <w:i w:val="false"/>
          <w:color w:val="000000"/>
          <w:sz w:val="28"/>
        </w:rPr>
        <w:t>
      «45) ветеринариялық есепке алу мен есептілікті жүргізу, табыс ету тәртібін әзірлеу және бекіту;»;</w:t>
      </w:r>
      <w:r>
        <w:br/>
      </w:r>
      <w:r>
        <w:rPr>
          <w:rFonts w:ascii="Times New Roman"/>
          <w:b w:val="false"/>
          <w:i w:val="false"/>
          <w:color w:val="000000"/>
          <w:sz w:val="28"/>
        </w:rPr>
        <w:t>
      «46-1) жануарды өсіруді және өткізуді жүзеге асыратын өндіріс объектілеріне қойылатын ветеринариялық (ветеринариялық-санитариялық) талаптарды әзірлеу және бекіту;</w:t>
      </w:r>
      <w:r>
        <w:br/>
      </w:r>
      <w:r>
        <w:rPr>
          <w:rFonts w:ascii="Times New Roman"/>
          <w:b w:val="false"/>
          <w:i w:val="false"/>
          <w:color w:val="000000"/>
          <w:sz w:val="28"/>
        </w:rPr>
        <w:t>
      46-2) жануарлардан алынатын өнім мен шикізатты дайындау (малды сою), сақтау, қайта өңдеу және өткізу жүзеге асырылатын өндіріс объектілеріне қойылатын ветеринариялық (ветеринариялық-санитариялық) талаптарды әзірлеу және бекіту;</w:t>
      </w:r>
      <w:r>
        <w:br/>
      </w:r>
      <w:r>
        <w:rPr>
          <w:rFonts w:ascii="Times New Roman"/>
          <w:b w:val="false"/>
          <w:i w:val="false"/>
          <w:color w:val="000000"/>
          <w:sz w:val="28"/>
        </w:rPr>
        <w:t>
      46-3) ветеринариялық препараттарды, жемшөп пен жемшөп қоспаларын өндіру, сақтау және өткізу жөніндегі ұйымдарға қойылатын ветеринариялық (ветеринариялық-санитариялық) талаптарды әзірлеу және бекіту;</w:t>
      </w:r>
      <w:r>
        <w:br/>
      </w:r>
      <w:r>
        <w:rPr>
          <w:rFonts w:ascii="Times New Roman"/>
          <w:b w:val="false"/>
          <w:i w:val="false"/>
          <w:color w:val="000000"/>
          <w:sz w:val="28"/>
        </w:rPr>
        <w:t>
      46-4) ветеринариялық құжаттарды беру тәртібін және олардың бланкілеріне қойылатын талаптарды әзірлеу және бекіту;»;</w:t>
      </w:r>
      <w:r>
        <w:br/>
      </w:r>
      <w:r>
        <w:rPr>
          <w:rFonts w:ascii="Times New Roman"/>
          <w:b w:val="false"/>
          <w:i w:val="false"/>
          <w:color w:val="000000"/>
          <w:sz w:val="28"/>
        </w:rPr>
        <w:t>
      46-7) тармақша алып тасталсын;</w:t>
      </w:r>
      <w:r>
        <w:br/>
      </w:r>
      <w:r>
        <w:rPr>
          <w:rFonts w:ascii="Times New Roman"/>
          <w:b w:val="false"/>
          <w:i w:val="false"/>
          <w:color w:val="000000"/>
          <w:sz w:val="28"/>
        </w:rPr>
        <w:t>
      46-8), 46-10), 46-11), 46-13), 46-14), 46-15), 46-16), 46-17), 46-18), 46-19), 46-21), 46-22) тармақшалар мынадай редакцияда жазылсын:</w:t>
      </w:r>
      <w:r>
        <w:br/>
      </w:r>
      <w:r>
        <w:rPr>
          <w:rFonts w:ascii="Times New Roman"/>
          <w:b w:val="false"/>
          <w:i w:val="false"/>
          <w:color w:val="000000"/>
          <w:sz w:val="28"/>
        </w:rPr>
        <w:t>
      «46-8) өндірістік бақылау бөлімшелерінің ветеринариялық дәрігерлерін аттестаттау тәртібін әзірлеу және бекіту;»;</w:t>
      </w:r>
      <w:r>
        <w:br/>
      </w:r>
      <w:r>
        <w:rPr>
          <w:rFonts w:ascii="Times New Roman"/>
          <w:b w:val="false"/>
          <w:i w:val="false"/>
          <w:color w:val="000000"/>
          <w:sz w:val="28"/>
        </w:rPr>
        <w:t>
      «46-10) мемлекеттік ветеринариялық ұйымдар желісінің мемлекеттік нормативін әзірлеу және бекіту;</w:t>
      </w:r>
      <w:r>
        <w:br/>
      </w:r>
      <w:r>
        <w:rPr>
          <w:rFonts w:ascii="Times New Roman"/>
          <w:b w:val="false"/>
          <w:i w:val="false"/>
          <w:color w:val="000000"/>
          <w:sz w:val="28"/>
        </w:rPr>
        <w:t>
      46-11) биологиялық қалдықтарды кәдеге жарату, жою тәртібін және бекіту бекіту;»;</w:t>
      </w:r>
      <w:r>
        <w:br/>
      </w:r>
      <w:r>
        <w:rPr>
          <w:rFonts w:ascii="Times New Roman"/>
          <w:b w:val="false"/>
          <w:i w:val="false"/>
          <w:color w:val="000000"/>
          <w:sz w:val="28"/>
        </w:rPr>
        <w:t>
      «46-13) сараптама актісін (сынақ хаттамасын) беру қағидаларын әзірлеме және бекіту;</w:t>
      </w:r>
      <w:r>
        <w:br/>
      </w:r>
      <w:r>
        <w:rPr>
          <w:rFonts w:ascii="Times New Roman"/>
          <w:b w:val="false"/>
          <w:i w:val="false"/>
          <w:color w:val="000000"/>
          <w:sz w:val="28"/>
        </w:rPr>
        <w:t>
      46-14) ветеринариялық-санитариялық сараптама жүргізу қағидаларын әзірлеу және бекіту;</w:t>
      </w:r>
      <w:r>
        <w:br/>
      </w:r>
      <w:r>
        <w:rPr>
          <w:rFonts w:ascii="Times New Roman"/>
          <w:b w:val="false"/>
          <w:i w:val="false"/>
          <w:color w:val="000000"/>
          <w:sz w:val="28"/>
        </w:rPr>
        <w:t>
      46-15) ветеринариялық препараттарды, жемшөп қоспаларын мемлекеттік тіркеуді жүргізу қағидаларын әзірлеу және бекіту;</w:t>
      </w:r>
      <w:r>
        <w:br/>
      </w:r>
      <w:r>
        <w:rPr>
          <w:rFonts w:ascii="Times New Roman"/>
          <w:b w:val="false"/>
          <w:i w:val="false"/>
          <w:color w:val="000000"/>
          <w:sz w:val="28"/>
        </w:rPr>
        <w:t>
      46-16) жануарларды өткізу қағидаларын әзірлеу және бекіту;</w:t>
      </w:r>
      <w:r>
        <w:br/>
      </w:r>
      <w:r>
        <w:rPr>
          <w:rFonts w:ascii="Times New Roman"/>
          <w:b w:val="false"/>
          <w:i w:val="false"/>
          <w:color w:val="000000"/>
          <w:sz w:val="28"/>
        </w:rPr>
        <w:t>
      46-17) жануарларды карантиндеу қағидаларын әзірлеу және бекіту;</w:t>
      </w:r>
      <w:r>
        <w:br/>
      </w:r>
      <w:r>
        <w:rPr>
          <w:rFonts w:ascii="Times New Roman"/>
          <w:b w:val="false"/>
          <w:i w:val="false"/>
          <w:color w:val="000000"/>
          <w:sz w:val="28"/>
        </w:rPr>
        <w:t>
      46-18) дезинфекция, дезинсекция, дератизация жүргізу қағидаларын әзірлеу және бекіту;</w:t>
      </w:r>
      <w:r>
        <w:br/>
      </w:r>
      <w:r>
        <w:rPr>
          <w:rFonts w:ascii="Times New Roman"/>
          <w:b w:val="false"/>
          <w:i w:val="false"/>
          <w:color w:val="000000"/>
          <w:sz w:val="28"/>
        </w:rPr>
        <w:t>
      46-19) эпизоотиялық мониторинг жүргізу қағидаларын әзірлеу және бекіту;»;</w:t>
      </w:r>
      <w:r>
        <w:br/>
      </w:r>
      <w:r>
        <w:rPr>
          <w:rFonts w:ascii="Times New Roman"/>
          <w:b w:val="false"/>
          <w:i w:val="false"/>
          <w:color w:val="000000"/>
          <w:sz w:val="28"/>
        </w:rPr>
        <w:t>
      «46-21) жануарларға қарау қағидаларын әзірлеу және бекіту;</w:t>
      </w:r>
      <w:r>
        <w:br/>
      </w:r>
      <w:r>
        <w:rPr>
          <w:rFonts w:ascii="Times New Roman"/>
          <w:b w:val="false"/>
          <w:i w:val="false"/>
          <w:color w:val="000000"/>
          <w:sz w:val="28"/>
        </w:rPr>
        <w:t>
      46-22) шектеу іс-шараларын және карантинді белгілеу және алып тастау қағидаларын әзірлеу және бекіту;</w:t>
      </w:r>
      <w:r>
        <w:br/>
      </w:r>
      <w:r>
        <w:rPr>
          <w:rFonts w:ascii="Times New Roman"/>
          <w:b w:val="false"/>
          <w:i w:val="false"/>
          <w:color w:val="000000"/>
          <w:sz w:val="28"/>
        </w:rPr>
        <w:t>
      46-23) ветеринариялық іс-шаралар өткізу кезінде мемлекеттік органдардың өзара іс-қимыл жасау қағидаларын әзірлеу және бекіту;»;</w:t>
      </w:r>
      <w:r>
        <w:br/>
      </w:r>
      <w:r>
        <w:rPr>
          <w:rFonts w:ascii="Times New Roman"/>
          <w:b w:val="false"/>
          <w:i w:val="false"/>
          <w:color w:val="000000"/>
          <w:sz w:val="28"/>
        </w:rPr>
        <w:t>
      4) 10-бапта:</w:t>
      </w:r>
      <w:r>
        <w:br/>
      </w:r>
      <w:r>
        <w:rPr>
          <w:rFonts w:ascii="Times New Roman"/>
          <w:b w:val="false"/>
          <w:i w:val="false"/>
          <w:color w:val="000000"/>
          <w:sz w:val="28"/>
        </w:rPr>
        <w:t>
      1-тармақ мынадай мазмұндағы 11-1), 11-2), 11-3), 11-4), 11-5), 11-6), 11-7), 11-8), 11-9) тармақшалармен толықтырылсын:</w:t>
      </w:r>
      <w:r>
        <w:br/>
      </w:r>
      <w:r>
        <w:rPr>
          <w:rFonts w:ascii="Times New Roman"/>
          <w:b w:val="false"/>
          <w:i w:val="false"/>
          <w:color w:val="000000"/>
          <w:sz w:val="28"/>
        </w:rPr>
        <w:t>
      «11-1)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w:t>
      </w:r>
      <w:r>
        <w:br/>
      </w:r>
      <w:r>
        <w:rPr>
          <w:rFonts w:ascii="Times New Roman"/>
          <w:b w:val="false"/>
          <w:i w:val="false"/>
          <w:color w:val="000000"/>
          <w:sz w:val="28"/>
        </w:rPr>
        <w:t>
      11-2) тиісті әкімшілік-аумақтық бірлік шегінде жеке және заңды тұлғалардың ветеринария саласындағы Қазақстан Республикасының заңнамасын сақтауына мемлекеттік ветеринариялы-санитариялық бақылау мен қадағалауды ұйымдастыру және жүзеге асыру;</w:t>
      </w:r>
      <w:r>
        <w:br/>
      </w:r>
      <w:r>
        <w:rPr>
          <w:rFonts w:ascii="Times New Roman"/>
          <w:b w:val="false"/>
          <w:i w:val="false"/>
          <w:color w:val="000000"/>
          <w:sz w:val="28"/>
        </w:rPr>
        <w:t>
      11-3) жануарлардың аса қауіпті ауруларының профилактикасы, диагностикасы және оларды жою жөніндегі ветеринариялық іс-шараларды бекіту, ұйымдастыру және қамтамасыз ету;</w:t>
      </w:r>
      <w:r>
        <w:br/>
      </w:r>
      <w:r>
        <w:rPr>
          <w:rFonts w:ascii="Times New Roman"/>
          <w:b w:val="false"/>
          <w:i w:val="false"/>
          <w:color w:val="000000"/>
          <w:sz w:val="28"/>
        </w:rPr>
        <w:t>
      11-4) эпизоотия ошақтары пайда болған жағдайда оларды зерттеу;</w:t>
      </w:r>
      <w:r>
        <w:br/>
      </w:r>
      <w:r>
        <w:rPr>
          <w:rFonts w:ascii="Times New Roman"/>
          <w:b w:val="false"/>
          <w:i w:val="false"/>
          <w:color w:val="000000"/>
          <w:sz w:val="28"/>
        </w:rPr>
        <w:t>
      11-5) тиісті әкімшілік-аумақтық бірлік шегінде Қазақстан Республикасының заңнамасында көзделген тәртіппен техникалық регламенттерде белгіленген талаптардың орындалуын мемлекеттік ветеринариялық-санитариялық бақылауды және қадағалау ұйымдастыру және жүзеге асыру;</w:t>
      </w:r>
      <w:r>
        <w:br/>
      </w:r>
      <w:r>
        <w:rPr>
          <w:rFonts w:ascii="Times New Roman"/>
          <w:b w:val="false"/>
          <w:i w:val="false"/>
          <w:color w:val="000000"/>
          <w:sz w:val="28"/>
        </w:rPr>
        <w:t>
      11-6) эпизоотологиялық зерттеп-қарау актісін беру;</w:t>
      </w:r>
      <w:r>
        <w:br/>
      </w:r>
      <w:r>
        <w:rPr>
          <w:rFonts w:ascii="Times New Roman"/>
          <w:b w:val="false"/>
          <w:i w:val="false"/>
          <w:color w:val="000000"/>
          <w:sz w:val="28"/>
        </w:rPr>
        <w:t>
      11-7) Қазақстан Республикасының ветеринария саласындағы заңнамасын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ішкі сауда объектілерінде;</w:t>
      </w:r>
      <w:r>
        <w:br/>
      </w:r>
      <w:r>
        <w:rPr>
          <w:rFonts w:ascii="Times New Roman"/>
          <w:b w:val="false"/>
          <w:i w:val="false"/>
          <w:color w:val="000000"/>
          <w:sz w:val="28"/>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өндіру, сақтау және өткізу жөніндегі ұйымдарда (импорпен және экеспортпен байланыстыларды қоспағанда);</w:t>
      </w:r>
      <w:r>
        <w:br/>
      </w:r>
      <w:r>
        <w:rPr>
          <w:rFonts w:ascii="Times New Roman"/>
          <w:b w:val="false"/>
          <w:i w:val="false"/>
          <w:color w:val="000000"/>
          <w:sz w:val="28"/>
        </w:rPr>
        <w:t>
      ветеринарлық препараттар өндірісін қоспағанда, ветеринария саласындағы, оның ішінде лицензияланатын кәсіпкерлік қызметті жүзеге асыратын тұлғаларда;</w:t>
      </w:r>
      <w:r>
        <w:br/>
      </w:r>
      <w:r>
        <w:rPr>
          <w:rFonts w:ascii="Times New Roman"/>
          <w:b w:val="false"/>
          <w:i w:val="false"/>
          <w:color w:val="000000"/>
          <w:sz w:val="28"/>
        </w:rPr>
        <w:t>
      олардың экспорты (импорты)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тасымалдау (орнын ауыстыру) маршруты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сондай-ақ ветеринария саласындағы қызметті жүзеге асыратын жеке және заңды тұлғалардың аумақтарында, өндірістік үй-жайларында және қызметіне;</w:t>
      </w:r>
      <w:r>
        <w:br/>
      </w:r>
      <w:r>
        <w:rPr>
          <w:rFonts w:ascii="Times New Roman"/>
          <w:b w:val="false"/>
          <w:i w:val="false"/>
          <w:color w:val="000000"/>
          <w:sz w:val="28"/>
        </w:rPr>
        <w:t>
      11-8) мал көмінділерін (биотермиялық шұңқырларды), орны ауыстырылатын (тасымалданатын) объектілерді ұстауға, өсіруге, пайдалануға, өндіруге, дайындауға (союға), сақтауға, өңдеу мен өткізуге байланысты мемлекеттік ветеринариялық-санитариялық бақылау объектілерін орналастыру, салу, қайта жаңғырту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w:t>
      </w:r>
      <w:r>
        <w:br/>
      </w:r>
      <w:r>
        <w:rPr>
          <w:rFonts w:ascii="Times New Roman"/>
          <w:b w:val="false"/>
          <w:i w:val="false"/>
          <w:color w:val="000000"/>
          <w:sz w:val="28"/>
        </w:rPr>
        <w:t>
      11-9)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15) тармақша мынадай редакцияда жазылсын:</w:t>
      </w:r>
      <w:r>
        <w:br/>
      </w:r>
      <w:r>
        <w:rPr>
          <w:rFonts w:ascii="Times New Roman"/>
          <w:b w:val="false"/>
          <w:i w:val="false"/>
          <w:color w:val="000000"/>
          <w:sz w:val="28"/>
        </w:rPr>
        <w:t>
      «15 уәкілетті орган бекіткен тізбе бойынша жануарлардың аса қауіпті ауруларының, сондай-ақ жануарлардың энзоотиялық ауруларының профилактикасы бойынша ветеринариялық іс-шаралардың орындалуын қамтамасыз ету;»;</w:t>
      </w:r>
      <w:r>
        <w:br/>
      </w:r>
      <w:r>
        <w:rPr>
          <w:rFonts w:ascii="Times New Roman"/>
          <w:b w:val="false"/>
          <w:i w:val="false"/>
          <w:color w:val="000000"/>
          <w:sz w:val="28"/>
        </w:rPr>
        <w:t>
      1-1-тармақ мынадай мазмұндағы 11-1), 11-2), 11-3), 11-4), 11-5), 11-6), 11-7), 11-8), 11-9), 11-10) және 11-11) тармақшалармен толықтырылсын:</w:t>
      </w:r>
      <w:r>
        <w:br/>
      </w:r>
      <w:r>
        <w:rPr>
          <w:rFonts w:ascii="Times New Roman"/>
          <w:b w:val="false"/>
          <w:i w:val="false"/>
          <w:color w:val="000000"/>
          <w:sz w:val="28"/>
        </w:rPr>
        <w:t>
      «11-1)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тәртібін бекіту;</w:t>
      </w:r>
      <w:r>
        <w:br/>
      </w:r>
      <w:r>
        <w:rPr>
          <w:rFonts w:ascii="Times New Roman"/>
          <w:b w:val="false"/>
          <w:i w:val="false"/>
          <w:color w:val="000000"/>
          <w:sz w:val="28"/>
        </w:rPr>
        <w:t>
      11-2) мемлекеттік ветеринариялық-санитариялық бақылау және қадағалау объекиілеріне ветеринариялы-санитариялық қорытынды беруге құқығы бар мемлекеттік ветеринариялық дәрігерлер тізімін бекіту;</w:t>
      </w:r>
      <w:r>
        <w:br/>
      </w:r>
      <w:r>
        <w:rPr>
          <w:rFonts w:ascii="Times New Roman"/>
          <w:b w:val="false"/>
          <w:i w:val="false"/>
          <w:color w:val="000000"/>
          <w:sz w:val="28"/>
        </w:rPr>
        <w:t>
      11-3) тиісті әкімшілік-аумақтық бірлік шегінде жеке және заңды тұлғалардың Қазақстан Республикасының заңнамасында көзделген тәртіппен техникалық регламенттерде белгіленген талаптардың орындалуын мемлекеттік ветеринариялық-санитариялық бақылауды және қадағалау ұйымдастыру және жүзеге асыру;</w:t>
      </w:r>
      <w:r>
        <w:br/>
      </w:r>
      <w:r>
        <w:rPr>
          <w:rFonts w:ascii="Times New Roman"/>
          <w:b w:val="false"/>
          <w:i w:val="false"/>
          <w:color w:val="000000"/>
          <w:sz w:val="28"/>
        </w:rPr>
        <w:t>
      11-4) жануарлардың аса қауіпті ауруларының профилактикасын, диагностикасы бойынша ветеринарлық іс-шаларды бекіту, ұйымдастыру және қамтамасыз ету;</w:t>
      </w:r>
      <w:r>
        <w:br/>
      </w:r>
      <w:r>
        <w:rPr>
          <w:rFonts w:ascii="Times New Roman"/>
          <w:b w:val="false"/>
          <w:i w:val="false"/>
          <w:color w:val="000000"/>
          <w:sz w:val="28"/>
        </w:rPr>
        <w:t>
      11-5) эпизоотия ошақтары пайда болған жағдайда оларды зерттеу;</w:t>
      </w:r>
      <w:r>
        <w:br/>
      </w:r>
      <w:r>
        <w:rPr>
          <w:rFonts w:ascii="Times New Roman"/>
          <w:b w:val="false"/>
          <w:i w:val="false"/>
          <w:color w:val="000000"/>
          <w:sz w:val="28"/>
        </w:rPr>
        <w:t>
      11-6) жануарлар мен адамның денсаулығына қауіп төндіретін, 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8"/>
        </w:rPr>
        <w:t>
      11-7) тиісті әкімшілік-аумақтың бірлік шегінде Қазақстан Республикасының заңнамасында көзделген тәртіппен техникалық регламенттерде белгіленген талаптардың орындалуын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11-8) эпизоотологиялық зерттеп-қарау актісін беру;</w:t>
      </w:r>
      <w:r>
        <w:br/>
      </w:r>
      <w:r>
        <w:rPr>
          <w:rFonts w:ascii="Times New Roman"/>
          <w:b w:val="false"/>
          <w:i w:val="false"/>
          <w:color w:val="000000"/>
          <w:sz w:val="28"/>
        </w:rPr>
        <w:t>
      11-9) Қазақстан Республикасының ветеринария саласындағы заңнамасын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ішкі сауда объектілерінде;</w:t>
      </w:r>
      <w:r>
        <w:br/>
      </w:r>
      <w:r>
        <w:rPr>
          <w:rFonts w:ascii="Times New Roman"/>
          <w:b w:val="false"/>
          <w:i w:val="false"/>
          <w:color w:val="000000"/>
          <w:sz w:val="28"/>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өндіру, сақтау және өткізу жөніндегі ұйымдарда (импорпен және экеспортпен байланыстыларды қоспағанда);</w:t>
      </w:r>
      <w:r>
        <w:br/>
      </w:r>
      <w:r>
        <w:rPr>
          <w:rFonts w:ascii="Times New Roman"/>
          <w:b w:val="false"/>
          <w:i w:val="false"/>
          <w:color w:val="000000"/>
          <w:sz w:val="28"/>
        </w:rPr>
        <w:t>
      ветеринарлық препараттар өндірісін қоспағанда, ветеринария саласындағы, оның ішінде лицензияланатын кәсіпкерлік қызметті жүзеге асыратын тұлғаларда;</w:t>
      </w:r>
      <w:r>
        <w:br/>
      </w:r>
      <w:r>
        <w:rPr>
          <w:rFonts w:ascii="Times New Roman"/>
          <w:b w:val="false"/>
          <w:i w:val="false"/>
          <w:color w:val="000000"/>
          <w:sz w:val="28"/>
        </w:rPr>
        <w:t>
      олардың экспорты (импорты)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тасымалдау (орнын ауыстыру) маршруты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сондай-ақ ветеринария саласындағы қызметті жүзеге асыратын жеке және заңды тұлғалардың аумақтарында, өндірістік үй-жайларында және қызметіне;</w:t>
      </w:r>
      <w:r>
        <w:br/>
      </w:r>
      <w:r>
        <w:rPr>
          <w:rFonts w:ascii="Times New Roman"/>
          <w:b w:val="false"/>
          <w:i w:val="false"/>
          <w:color w:val="000000"/>
          <w:sz w:val="28"/>
        </w:rPr>
        <w:t>
      11-10) мал көмінділерін (биотермиялық шұңқырларды), орны ауыстырылатын (тасымалданатын) объектілерді ұстауға, өсіруге, пайдалануға, өндіруге, дайындауға (союға), сақтауға, өңдеу мен өткізуге байланысты мемлекеттік ветеринариялық-санитариялық бақылау объектілерін орналастыру, салу, қайта жаңғырту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w:t>
      </w:r>
      <w:r>
        <w:br/>
      </w:r>
      <w:r>
        <w:rPr>
          <w:rFonts w:ascii="Times New Roman"/>
          <w:b w:val="false"/>
          <w:i w:val="false"/>
          <w:color w:val="000000"/>
          <w:sz w:val="28"/>
        </w:rPr>
        <w:t>
      11-11) жеке және заңды тұлғаларға қатысты орындалуы міндетті мемлекеттік ветеринариялық-санитариялық бақылау және қадағалау актісін жасау;»;</w:t>
      </w:r>
      <w:r>
        <w:br/>
      </w:r>
      <w:r>
        <w:rPr>
          <w:rFonts w:ascii="Times New Roman"/>
          <w:b w:val="false"/>
          <w:i w:val="false"/>
          <w:color w:val="000000"/>
          <w:sz w:val="28"/>
        </w:rPr>
        <w:t>
      16) тармақша мынадай редакцияда жазылсын:</w:t>
      </w:r>
      <w:r>
        <w:br/>
      </w:r>
      <w:r>
        <w:rPr>
          <w:rFonts w:ascii="Times New Roman"/>
          <w:b w:val="false"/>
          <w:i w:val="false"/>
          <w:color w:val="000000"/>
          <w:sz w:val="28"/>
        </w:rPr>
        <w:t>
      «16) уәкілетті орган бекіткен тізбе бойынша жануарлардың аса қауіпті ауруларының, сондай-ақ жануарлардың энзоотиялық ауруларының профилактикасы бойынша ветеринариялық іс-шаралардың орындалуын қамтамасыз ету;»;</w:t>
      </w:r>
      <w:r>
        <w:br/>
      </w:r>
      <w:r>
        <w:rPr>
          <w:rFonts w:ascii="Times New Roman"/>
          <w:b w:val="false"/>
          <w:i w:val="false"/>
          <w:color w:val="000000"/>
          <w:sz w:val="28"/>
        </w:rPr>
        <w:t>
      2-тармақ мынадай мазмұндағы 11-1), 11-2), 11-3), 11-4), 11-5), 11-6), 11-7), 11-8) және 11-9) тармақшалармен толықтырылсын:</w:t>
      </w:r>
      <w:r>
        <w:br/>
      </w:r>
      <w:r>
        <w:rPr>
          <w:rFonts w:ascii="Times New Roman"/>
          <w:b w:val="false"/>
          <w:i w:val="false"/>
          <w:color w:val="000000"/>
          <w:sz w:val="28"/>
        </w:rPr>
        <w:t>
      «11-1) мемлекеттік ветеринариялық-санитариялық бақылау және қадағалау объекиілеріне ветеринариялық-санитариялық қорытынды беруге құқығы бар мемлекеттік ветеринариялық дәрігерлер тізімін бекіту;</w:t>
      </w:r>
      <w:r>
        <w:br/>
      </w:r>
      <w:r>
        <w:rPr>
          <w:rFonts w:ascii="Times New Roman"/>
          <w:b w:val="false"/>
          <w:i w:val="false"/>
          <w:color w:val="000000"/>
          <w:sz w:val="28"/>
        </w:rPr>
        <w:t>
      11-2) тиісті әкімшілік-аумақтық бірлік шегінде жеке және заңды тұлғалардың Қазақстан Республикасының заңнамасында көзделген тәртіппен техникалық регламенттерде белгіленген талаптардың орындалуын мемлекеттік ветеринариялық-санитариялық бақылауды және қадағалау ұйымдастыру және жүзеге асыру;</w:t>
      </w:r>
      <w:r>
        <w:br/>
      </w:r>
      <w:r>
        <w:rPr>
          <w:rFonts w:ascii="Times New Roman"/>
          <w:b w:val="false"/>
          <w:i w:val="false"/>
          <w:color w:val="000000"/>
          <w:sz w:val="28"/>
        </w:rPr>
        <w:t>
      11-3) эпизоотия ошақтары пайда болған жағдайда оларды зерттеу;</w:t>
      </w:r>
      <w:r>
        <w:br/>
      </w:r>
      <w:r>
        <w:rPr>
          <w:rFonts w:ascii="Times New Roman"/>
          <w:b w:val="false"/>
          <w:i w:val="false"/>
          <w:color w:val="000000"/>
          <w:sz w:val="28"/>
        </w:rPr>
        <w:t>
      11-4) жануарлар мен адамның денсаулығына қауіп төндіретін, 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8"/>
        </w:rPr>
        <w:t>
      11-5) эпизоотологиялық зерттеп-қарау актісін беру;</w:t>
      </w:r>
      <w:r>
        <w:br/>
      </w:r>
      <w:r>
        <w:rPr>
          <w:rFonts w:ascii="Times New Roman"/>
          <w:b w:val="false"/>
          <w:i w:val="false"/>
          <w:color w:val="000000"/>
          <w:sz w:val="28"/>
        </w:rPr>
        <w:t>
      11-6) Қазақстан Республикасының ветеринария саласындағы заңнамасын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ішкі сауда объектілерінде;</w:t>
      </w:r>
      <w:r>
        <w:br/>
      </w:r>
      <w:r>
        <w:rPr>
          <w:rFonts w:ascii="Times New Roman"/>
          <w:b w:val="false"/>
          <w:i w:val="false"/>
          <w:color w:val="000000"/>
          <w:sz w:val="28"/>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өндіру,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ветеринарлық препараттар өндірісін қоспағанда, ветеринария саласындағы, оның ішінде лицензияланатын кәсіпкерлік қызметті жүзеге асыратын адамдарда;</w:t>
      </w:r>
      <w:r>
        <w:br/>
      </w:r>
      <w:r>
        <w:rPr>
          <w:rFonts w:ascii="Times New Roman"/>
          <w:b w:val="false"/>
          <w:i w:val="false"/>
          <w:color w:val="000000"/>
          <w:sz w:val="28"/>
        </w:rPr>
        <w:t>
      олардың экспорты (импорты)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тасымалдау (орнын ауыстыру) маршруты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сондай-ақ ветеринария саласындағы қызметті жүзеге асыратын жеке және заңды тұлғалардың аумақтарында, өндірістік үй-жайларында және қызметіне;</w:t>
      </w:r>
      <w:r>
        <w:br/>
      </w:r>
      <w:r>
        <w:rPr>
          <w:rFonts w:ascii="Times New Roman"/>
          <w:b w:val="false"/>
          <w:i w:val="false"/>
          <w:color w:val="000000"/>
          <w:sz w:val="28"/>
        </w:rPr>
        <w:t>
      11-7) мал көмінділерін (биотермиялық шұңқырларды), орны ауыстырылатын (тасымалданатын) объектілерді ұстауға, өсіруге, пайдалануға, өндіруге, дайындауға (союға), сақтауға, өңдеу мен өткізуге байланысты мемлекеттік ветеринариялық-санитариялық бақылау объектілерін орналастыру, салу, қайта жаңғырту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w:t>
      </w:r>
      <w:r>
        <w:br/>
      </w:r>
      <w:r>
        <w:rPr>
          <w:rFonts w:ascii="Times New Roman"/>
          <w:b w:val="false"/>
          <w:i w:val="false"/>
          <w:color w:val="000000"/>
          <w:sz w:val="28"/>
        </w:rPr>
        <w:t>
      11-8) жеке және заңды тұлғаларға қатысты орындалуы міндетті мемлекеттік ветеринариялық-санитариялық бақылау және қадағалау актісін жасау;»;</w:t>
      </w:r>
      <w:r>
        <w:br/>
      </w:r>
      <w:r>
        <w:rPr>
          <w:rFonts w:ascii="Times New Roman"/>
          <w:b w:val="false"/>
          <w:i w:val="false"/>
          <w:color w:val="000000"/>
          <w:sz w:val="28"/>
        </w:rPr>
        <w:t>
      13) тармақша мынадай редакцияда жазылсын:</w:t>
      </w:r>
      <w:r>
        <w:br/>
      </w:r>
      <w:r>
        <w:rPr>
          <w:rFonts w:ascii="Times New Roman"/>
          <w:b w:val="false"/>
          <w:i w:val="false"/>
          <w:color w:val="000000"/>
          <w:sz w:val="28"/>
        </w:rPr>
        <w:t>
      «13) уәкілетті орган бекіткен тізбе бойынша жануарлардың аса қауіпті ауруларының профилактикасы бойынша ветеринариялық іс-шараларды ұйымдастыру;»;</w:t>
      </w:r>
      <w:r>
        <w:br/>
      </w:r>
      <w:r>
        <w:rPr>
          <w:rFonts w:ascii="Times New Roman"/>
          <w:b w:val="false"/>
          <w:i w:val="false"/>
          <w:color w:val="000000"/>
          <w:sz w:val="28"/>
        </w:rPr>
        <w:t>
      5) 11-бапта:</w:t>
      </w:r>
      <w:r>
        <w:br/>
      </w:r>
      <w:r>
        <w:rPr>
          <w:rFonts w:ascii="Times New Roman"/>
          <w:b w:val="false"/>
          <w:i w:val="false"/>
          <w:color w:val="000000"/>
          <w:sz w:val="28"/>
        </w:rPr>
        <w:t>
      1-тармақта:</w:t>
      </w:r>
      <w:r>
        <w:br/>
      </w:r>
      <w:r>
        <w:rPr>
          <w:rFonts w:ascii="Times New Roman"/>
          <w:b w:val="false"/>
          <w:i w:val="false"/>
          <w:color w:val="000000"/>
          <w:sz w:val="28"/>
        </w:rPr>
        <w:t>
      1) тармақшаның екінші абзацы мынадай редакцияда жазылсын:</w:t>
      </w:r>
      <w:r>
        <w:br/>
      </w:r>
      <w:r>
        <w:rPr>
          <w:rFonts w:ascii="Times New Roman"/>
          <w:b w:val="false"/>
          <w:i w:val="false"/>
          <w:color w:val="000000"/>
          <w:sz w:val="28"/>
        </w:rPr>
        <w:t>
      «уәкілетті орган бекіткен тізбеге енгізілген жануарлардың аса қауіпті ауруларының ошақтарын жою;»;</w:t>
      </w:r>
      <w:r>
        <w:br/>
      </w:r>
      <w:r>
        <w:rPr>
          <w:rFonts w:ascii="Times New Roman"/>
          <w:b w:val="false"/>
          <w:i w:val="false"/>
          <w:color w:val="000000"/>
          <w:sz w:val="28"/>
        </w:rPr>
        <w:t>
      2) тармақшаның екінші және төртінші абзацтары мынадай редакцияда жазылсын:</w:t>
      </w:r>
      <w:r>
        <w:br/>
      </w:r>
      <w:r>
        <w:rPr>
          <w:rFonts w:ascii="Times New Roman"/>
          <w:b w:val="false"/>
          <w:i w:val="false"/>
          <w:color w:val="000000"/>
          <w:sz w:val="28"/>
        </w:rPr>
        <w:t>
      «уәкілетті орган бекіткен тізбеге енгізілген жануарлардың аса қауіпті ауруларының диагностикасы;»;</w:t>
      </w:r>
      <w:r>
        <w:br/>
      </w:r>
      <w:r>
        <w:rPr>
          <w:rFonts w:ascii="Times New Roman"/>
          <w:b w:val="false"/>
          <w:i w:val="false"/>
          <w:color w:val="000000"/>
          <w:sz w:val="28"/>
        </w:rPr>
        <w:t>
      «Уәкілетті орган бекіткен тізбеге енгізілген жануарлардың аса қауіпті ауруларының диагностикасына және облыстың, республикалық маңызы бар қаланың, астананың тізбеге енгізілген жануарлардың энзоотикалық ауруларының диагностикасына технологиялық байланысты қызметке мыналар жатады:»;</w:t>
      </w:r>
      <w:r>
        <w:br/>
      </w:r>
      <w:r>
        <w:rPr>
          <w:rFonts w:ascii="Times New Roman"/>
          <w:b w:val="false"/>
          <w:i w:val="false"/>
          <w:color w:val="000000"/>
          <w:sz w:val="28"/>
        </w:rPr>
        <w:t>
      6) 11-баптың 1-1-тармағы мынадай редакцияда жазылсын:</w:t>
      </w:r>
      <w:r>
        <w:br/>
      </w:r>
      <w:r>
        <w:rPr>
          <w:rFonts w:ascii="Times New Roman"/>
          <w:b w:val="false"/>
          <w:i w:val="false"/>
          <w:color w:val="000000"/>
          <w:sz w:val="28"/>
        </w:rPr>
        <w:t>
      «1-1.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келісім бойынша уәкілетті орган белгілейді.»;</w:t>
      </w:r>
      <w:r>
        <w:br/>
      </w:r>
      <w:r>
        <w:rPr>
          <w:rFonts w:ascii="Times New Roman"/>
          <w:b w:val="false"/>
          <w:i w:val="false"/>
          <w:color w:val="000000"/>
          <w:sz w:val="28"/>
        </w:rPr>
        <w:t>
      7) 14-бапта: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Мемлекеттік ветеринариялық-санитариялық бақылау - уәкілетті органның лауазымды адамдарының ветеринария саласындағы Қазақстан Республикасы заңдарының талаптарын жеке және заңды тұлғалардың сақтауын қамтамасыз етуге бағытталған іс-әрекеттерінің жиынтығы.»;</w:t>
      </w:r>
      <w:r>
        <w:br/>
      </w:r>
      <w:r>
        <w:rPr>
          <w:rFonts w:ascii="Times New Roman"/>
          <w:b w:val="false"/>
          <w:i w:val="false"/>
          <w:color w:val="000000"/>
          <w:sz w:val="28"/>
        </w:rPr>
        <w:t>
      2-тармақта: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«2. Уәкілетті органның лауазымды тұлғасы жүзеге асыратын мемлекеттiк ветеринариялық-санитариялық бақылау және қадағалау:»;</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жеке және заңды тұлғалардың құзыреті шегінде ветеринария саласындағы Қазақстан Республикасы заңдарының талаптарын орындау жөнiндегi қызметiн бақылауды және қадағалауды;»;</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құзыреті шегінде ветеринариялық iс-шаралардың ұйымдастырылуын және орындалуын бақылауды және қадағалауды;»;</w:t>
      </w:r>
      <w:r>
        <w:br/>
      </w:r>
      <w:r>
        <w:rPr>
          <w:rFonts w:ascii="Times New Roman"/>
          <w:b w:val="false"/>
          <w:i w:val="false"/>
          <w:color w:val="000000"/>
          <w:sz w:val="28"/>
        </w:rPr>
        <w:t>
      6-1) тармақша мынадай редакцияда жазылсын:</w:t>
      </w:r>
      <w:r>
        <w:br/>
      </w:r>
      <w:r>
        <w:rPr>
          <w:rFonts w:ascii="Times New Roman"/>
          <w:b w:val="false"/>
          <w:i w:val="false"/>
          <w:color w:val="000000"/>
          <w:sz w:val="28"/>
        </w:rPr>
        <w:t>
      «6-1) құзыреті шегінде ауыл шаруашылығы жануарларын бірдейлендірудің жүргізілуін бақылауды және қадағалауды, ауыл шаруашылығы жануарларын бірдейлендіру бойынша деректер базасын жүргізу және ондағы ақпаратты жаңартуды;»;</w:t>
      </w:r>
      <w:r>
        <w:br/>
      </w:r>
      <w:r>
        <w:rPr>
          <w:rFonts w:ascii="Times New Roman"/>
          <w:b w:val="false"/>
          <w:i w:val="false"/>
          <w:color w:val="000000"/>
          <w:sz w:val="28"/>
        </w:rPr>
        <w:t>
      6-2) тармақша мынадай редакцияда жазылсын:</w:t>
      </w:r>
      <w:r>
        <w:br/>
      </w:r>
      <w:r>
        <w:rPr>
          <w:rFonts w:ascii="Times New Roman"/>
          <w:b w:val="false"/>
          <w:i w:val="false"/>
          <w:color w:val="000000"/>
          <w:sz w:val="28"/>
        </w:rPr>
        <w:t>
      «6-2) тексерілетін субъектілердің ветеринария саласындағы Қазақстан Республикасының заңнамасын сақтауын, сондай-ақ оларға қатысты бұзушыларға заңнамада көзделген шараларды қолдана отырып, бақылауды және қадағалауды жүзеге асыратын субъектілерге кедергісіз баруды қоса алғанда, техникалық регламенттермен белгіленген талаптарды орындауын бақылау және қадағалау;»;</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Жергілікті атқарушы органдардың лауазымды тұлғалары жүзеге асыратын мемлекеттік ветеринариялы-санитариялық бақылау және қадағалау:</w:t>
      </w:r>
      <w:r>
        <w:br/>
      </w:r>
      <w:r>
        <w:rPr>
          <w:rFonts w:ascii="Times New Roman"/>
          <w:b w:val="false"/>
          <w:i w:val="false"/>
          <w:color w:val="000000"/>
          <w:sz w:val="28"/>
        </w:rPr>
        <w:t>
      1) ветеринариялық препараттарды, жемшөп пен жемшөп қоспаларын өндірумен, сақтау және өткізумен, өткізілетін (тасымалданатын) объектілердің импорты, экспортымен және транзитімен байланысты қызметті қоспағанда, ветеринария саласындағы Қазақстан Республикасы заңдарының талаптарын орындау бойынша жеке және заңды тұлғалардың қызметін бақылау және қадағалау;</w:t>
      </w:r>
      <w:r>
        <w:br/>
      </w:r>
      <w:r>
        <w:rPr>
          <w:rFonts w:ascii="Times New Roman"/>
          <w:b w:val="false"/>
          <w:i w:val="false"/>
          <w:color w:val="000000"/>
          <w:sz w:val="28"/>
        </w:rPr>
        <w:t>
      2) республикалық қорды қоспағанда, бюджеттік бағдарламалар бойынша сатып алынған ветеринариялық препараттарды бөлу, сақталуын, тасымалдануын, (жеткізілуін) және пайдаланылуын бақылау және қадағалау;</w:t>
      </w:r>
      <w:r>
        <w:br/>
      </w:r>
      <w:r>
        <w:rPr>
          <w:rFonts w:ascii="Times New Roman"/>
          <w:b w:val="false"/>
          <w:i w:val="false"/>
          <w:color w:val="000000"/>
          <w:sz w:val="28"/>
        </w:rPr>
        <w:t>
      3) ветеринарлық есепке алу мен есептілікті жүргізу, және оларды ветеринария саласындағы Қазақстан Республикасының заңнамасында белгіленрген тәртіпте ұсыну;</w:t>
      </w:r>
      <w:r>
        <w:br/>
      </w:r>
      <w:r>
        <w:rPr>
          <w:rFonts w:ascii="Times New Roman"/>
          <w:b w:val="false"/>
          <w:i w:val="false"/>
          <w:color w:val="000000"/>
          <w:sz w:val="28"/>
        </w:rPr>
        <w:t>
      5) ветеринарлық іс-шаралардың орындалуын бақылау және қадағалау;</w:t>
      </w:r>
      <w:r>
        <w:br/>
      </w:r>
      <w:r>
        <w:rPr>
          <w:rFonts w:ascii="Times New Roman"/>
          <w:b w:val="false"/>
          <w:i w:val="false"/>
          <w:color w:val="000000"/>
          <w:sz w:val="28"/>
        </w:rPr>
        <w:t>
      6) мемлекеттік ветеринариялық-санитариялық бақылау және қадағалау объектілерінің қауіпсіздігін, ветеринариялық-санитариялық жағдайды бақылауды және қадағалауды; жануарлар ауруларының пайда болуы мен таралуы және жануарлардың азықтан улануы себептері мен жағдайларын ашып, анықтауды;</w:t>
      </w:r>
      <w:r>
        <w:br/>
      </w:r>
      <w:r>
        <w:rPr>
          <w:rFonts w:ascii="Times New Roman"/>
          <w:b w:val="false"/>
          <w:i w:val="false"/>
          <w:color w:val="000000"/>
          <w:sz w:val="28"/>
        </w:rPr>
        <w:t>
      7) ауыл шаруашылығы жануарларын бірдейлендірудің жүргізілуін бақылауды және қадағалауды;</w:t>
      </w:r>
      <w:r>
        <w:br/>
      </w:r>
      <w:r>
        <w:rPr>
          <w:rFonts w:ascii="Times New Roman"/>
          <w:b w:val="false"/>
          <w:i w:val="false"/>
          <w:color w:val="000000"/>
          <w:sz w:val="28"/>
        </w:rPr>
        <w:t>
      8) Қазақстан Республикасының заң актiлерiне сәйкес әкiмшiлiк құқық бұзушылық туралы iстердi қарауды көздейдi.»;</w:t>
      </w:r>
      <w:r>
        <w:br/>
      </w:r>
      <w:r>
        <w:rPr>
          <w:rFonts w:ascii="Times New Roman"/>
          <w:b w:val="false"/>
          <w:i w:val="false"/>
          <w:color w:val="000000"/>
          <w:sz w:val="28"/>
        </w:rPr>
        <w:t>
      3 және 4-тармақтар мынадай редакцияда жазылсын:</w:t>
      </w:r>
      <w:r>
        <w:br/>
      </w:r>
      <w:r>
        <w:rPr>
          <w:rFonts w:ascii="Times New Roman"/>
          <w:b w:val="false"/>
          <w:i w:val="false"/>
          <w:color w:val="000000"/>
          <w:sz w:val="28"/>
        </w:rPr>
        <w:t>
      «3. Мемлекеттiк ветеринариялық-санитариялық бақылауды және қадағалауды Қазақстан Республикасының заңдарына сәйкес уәкілетті орган белгiлеген бiлiктiлiк талаптарына сай келетiн мемлекеттік ветеринариялық-санитариялық инспекторлар мен ветеринариялық-санитариялық дәрігерлер жүзеге асырады.</w:t>
      </w:r>
      <w:r>
        <w:br/>
      </w:r>
      <w:r>
        <w:rPr>
          <w:rFonts w:ascii="Times New Roman"/>
          <w:b w:val="false"/>
          <w:i w:val="false"/>
          <w:color w:val="000000"/>
          <w:sz w:val="28"/>
        </w:rPr>
        <w:t>
      4. Мемлекеттiк ветеринариялық-санитариялық бақылау және қадағалау туралы ереженi уәкілетті орган әзiрлеп, уәкілетті орган бекiтедi.»;</w:t>
      </w:r>
      <w:r>
        <w:br/>
      </w:r>
      <w:r>
        <w:rPr>
          <w:rFonts w:ascii="Times New Roman"/>
          <w:b w:val="false"/>
          <w:i w:val="false"/>
          <w:color w:val="000000"/>
          <w:sz w:val="28"/>
        </w:rPr>
        <w:t>
      7) 14-1-бап мынадай редакцияда жазылсын:</w:t>
      </w:r>
      <w:r>
        <w:br/>
      </w:r>
      <w:r>
        <w:rPr>
          <w:rFonts w:ascii="Times New Roman"/>
          <w:b w:val="false"/>
          <w:i w:val="false"/>
          <w:color w:val="000000"/>
          <w:sz w:val="28"/>
        </w:rPr>
        <w:t>
      «14-1-бап. Мемлекеттік ветеринариялық-санитариялық бақылауды жүзеге асыру тәртібі</w:t>
      </w:r>
      <w:r>
        <w:br/>
      </w:r>
      <w:r>
        <w:rPr>
          <w:rFonts w:ascii="Times New Roman"/>
          <w:b w:val="false"/>
          <w:i w:val="false"/>
          <w:color w:val="000000"/>
          <w:sz w:val="28"/>
        </w:rPr>
        <w:t>
      1. Уәкілетті органның лауазымды тұлғалары жүзеге асыратын ветеринария саласындағы Қазақстан Республикасы заңнамасының талаптарын сақтау тұрғысынан мемлекеттік ветеринариялық-санитариялық бақылау:</w:t>
      </w:r>
      <w:r>
        <w:br/>
      </w:r>
      <w:r>
        <w:rPr>
          <w:rFonts w:ascii="Times New Roman"/>
          <w:b w:val="false"/>
          <w:i w:val="false"/>
          <w:color w:val="000000"/>
          <w:sz w:val="28"/>
        </w:rPr>
        <w:t>
      1)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өндіру, сақтау және өткізу жөніндегі ұйымдарда;</w:t>
      </w:r>
      <w:r>
        <w:br/>
      </w:r>
      <w:r>
        <w:rPr>
          <w:rFonts w:ascii="Times New Roman"/>
          <w:b w:val="false"/>
          <w:i w:val="false"/>
          <w:color w:val="000000"/>
          <w:sz w:val="28"/>
        </w:rPr>
        <w:t>
      2) ветеринарлық препараттарды өндіруді жүзеге асыратын тұлғаларды;</w:t>
      </w:r>
      <w:r>
        <w:br/>
      </w:r>
      <w:r>
        <w:rPr>
          <w:rFonts w:ascii="Times New Roman"/>
          <w:b w:val="false"/>
          <w:i w:val="false"/>
          <w:color w:val="000000"/>
          <w:sz w:val="28"/>
        </w:rPr>
        <w:t>
      3) мемлекеттік ветеринариялық ұйымдарда;</w:t>
      </w:r>
      <w:r>
        <w:br/>
      </w:r>
      <w:r>
        <w:rPr>
          <w:rFonts w:ascii="Times New Roman"/>
          <w:b w:val="false"/>
          <w:i w:val="false"/>
          <w:color w:val="000000"/>
          <w:sz w:val="28"/>
        </w:rPr>
        <w:t>
      4) шекаралық және кедендік пункттерде (кеден одағының кедендік шекарасымен тұспа-тұс келетін Қазақстан Республикасының Мемлекеттік шекарасы арқылы өткізу пункттерінде) кеден одағының кедендік шекарасымен тұспа-тұс келетін Қазақстан Республикасының мемлекеттік шекарасы арқылы тасымалданатын (орны ауыстырылатын) объектілердің орнын ауыстыру кезінде;</w:t>
      </w:r>
      <w:r>
        <w:br/>
      </w:r>
      <w:r>
        <w:rPr>
          <w:rFonts w:ascii="Times New Roman"/>
          <w:b w:val="false"/>
          <w:i w:val="false"/>
          <w:color w:val="000000"/>
          <w:sz w:val="28"/>
        </w:rPr>
        <w:t>
      5)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6)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7) экспорт (импорт) және транзит кезінде тасымалдау (орнын ауыстыру) маршруты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8) экспорт (импорт) және транзит кезінде, орны ауыстырылатын (тасымалданатын) объектілерді өсіретін, сақтайтын, өңдейтін, өткізетін немесе пайдаланатын, құзыреті шегінде сондай-ақ ветеринария саласындағы қызметті жүзеге асыратын жеке және заңды тұлғалардың аумақтарында, өндірістік үй-жайларында және қызметіне;</w:t>
      </w:r>
      <w:r>
        <w:br/>
      </w:r>
      <w:r>
        <w:rPr>
          <w:rFonts w:ascii="Times New Roman"/>
          <w:b w:val="false"/>
          <w:i w:val="false"/>
          <w:color w:val="000000"/>
          <w:sz w:val="28"/>
        </w:rPr>
        <w:t>
      9) құзыреті шегінде жүзеге асырылатын мемлекеттік ветеринариялық-санитариялық бақылау және қадағалау функцияларын қоса алғанда ветеринария саласындағы қызметті жүзеге асыратын жергілікті атқарушы органдардың және оның бөлімшелерінің функцияларының орындалуын.</w:t>
      </w:r>
      <w:r>
        <w:br/>
      </w:r>
      <w:r>
        <w:rPr>
          <w:rFonts w:ascii="Times New Roman"/>
          <w:b w:val="false"/>
          <w:i w:val="false"/>
          <w:color w:val="000000"/>
          <w:sz w:val="28"/>
        </w:rPr>
        <w:t>
      2. Уәкілетті органның лауазымды тұлғалары жүзеге асыратын ветеринария саласындағы Қазақстан Республикасы заңдарының, талаптарын сақтау тұрғысынан мемлекеттік ветеринариялық-санитариялық бақылау:</w:t>
      </w:r>
      <w:r>
        <w:br/>
      </w:r>
      <w:r>
        <w:rPr>
          <w:rFonts w:ascii="Times New Roman"/>
          <w:b w:val="false"/>
          <w:i w:val="false"/>
          <w:color w:val="000000"/>
          <w:sz w:val="28"/>
        </w:rPr>
        <w:t>
      1) ішкі сауда объектілерінде;</w:t>
      </w:r>
      <w:r>
        <w:br/>
      </w:r>
      <w:r>
        <w:rPr>
          <w:rFonts w:ascii="Times New Roman"/>
          <w:b w:val="false"/>
          <w:i w:val="false"/>
          <w:color w:val="000000"/>
          <w:sz w:val="28"/>
        </w:rPr>
        <w:t>
      2)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өндіру,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3) ветеринарлық препараттарды өндіруді қоспағанда ветеринария саласында кәсіпкерлік қызметті жүзеге асыратын тұлғаларда;</w:t>
      </w:r>
      <w:r>
        <w:br/>
      </w:r>
      <w:r>
        <w:rPr>
          <w:rFonts w:ascii="Times New Roman"/>
          <w:b w:val="false"/>
          <w:i w:val="false"/>
          <w:color w:val="000000"/>
          <w:sz w:val="28"/>
        </w:rPr>
        <w:t>
      4) олардың экспорты (импорты)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5) 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6) тасымалдау (орнын ауыстыру) маршруты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7) 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сондай-ақ ветеринария саласындағы қызметті жүзеге асыратын жеке және заңды тұлғалардың аумақтарында, өндірістік үй-жайларында және қызметіне.»;</w:t>
      </w:r>
      <w:r>
        <w:br/>
      </w:r>
      <w:r>
        <w:rPr>
          <w:rFonts w:ascii="Times New Roman"/>
          <w:b w:val="false"/>
          <w:i w:val="false"/>
          <w:color w:val="000000"/>
          <w:sz w:val="28"/>
        </w:rPr>
        <w:t>
      3. Осы баптың 3-тармағында көрсетілген объектілерді қоспағанда, осы баптың 1 және 1-11-тармақтарында көрсетілген объектілерде мемлекеттік ветеринариялық-санитариялық бақылауды тиісті аумақтардың мемлекеттік ветеринариялық-санитариялық инспекторлар мен мемлекеттік ветеринариялық-санитариялық дәрігерлер тексеру нысанында және өзге де нысандарда, оның ішінде ілеспе ветеринариялық құжаттарды қарау жолымен жүзеге асырады.»;</w:t>
      </w:r>
      <w:r>
        <w:br/>
      </w:r>
      <w:r>
        <w:rPr>
          <w:rFonts w:ascii="Times New Roman"/>
          <w:b w:val="false"/>
          <w:i w:val="false"/>
          <w:color w:val="000000"/>
          <w:sz w:val="28"/>
        </w:rPr>
        <w:t>
      4. Ішкі сауда объектілерінде, жануарларды өсіру, жануарлардан алынатын өнімдер мен шикізатты дайындау (сою), сақтау, пайдалану, қайта өңдеу және өткізу жөніндегі ұйымдарда, шекаралық және кедендік пункттерде (кеден одағының кедендік шекарасымен тұспа-тұс келетін Қазақстан Республикасының Мемлекеттік шекарасы арқылы өткізу пункттерінде) кеден одағының кедендік шекарасымен тұспа-тұс келетін Қазақстан Республикасының Мемлекеттік шекарасы арқылы мемлекеттік ветеринариялық-санитариялық бақылауға жататын жүктерді тасымалдау (орнын ауыстыру) кезінде, сондай-ақ жануарлар мен құстардың аса қауіпті аурулары бойынша карантин аймақтарында және қолайсыз пункттерде ветеринария саласындағы Қазақстан Республикасы заңдарының жануарлардың жұқпалы ауруларының таралуының белең алуын болғызбау, жануарлардан алынатын өнімдер мен шикізаттың ветеринариялық-санитариялық қауіпсіздігін қамтамасыз ету және Қазақстан Республикасының аумағын басқа мемлекеттерден жануарлардың жұқпалы және экзотикалық ауруларының әкелінуі мен таралуынан қорғау жөніндегі талаптарының сақталуы нысанасында мемлекеттік ветеринариялық-санитариялық бақылау күн сайын жүзеге асырылады.</w:t>
      </w:r>
      <w:r>
        <w:br/>
      </w:r>
      <w:r>
        <w:rPr>
          <w:rFonts w:ascii="Times New Roman"/>
          <w:b w:val="false"/>
          <w:i w:val="false"/>
          <w:color w:val="000000"/>
          <w:sz w:val="28"/>
        </w:rPr>
        <w:t>
      5. Мемлекеттiк ветеринариялық-санитариялық бақылау және қадағалау жергілікті атқарушы органдардың және құзыреті шегінде мемлекеттік ветеринариялық-санитариялық бақылау және қадағалау функцияларын жүзеге асыратын ветеринария саласындағы қызметті жүзеге асыратын оның бөлімшелерінің функцияларын орындауларына тексеру тағайындамай, тұрақты түрде жүргізіледі.»;</w:t>
      </w:r>
      <w:r>
        <w:br/>
      </w:r>
      <w:r>
        <w:rPr>
          <w:rFonts w:ascii="Times New Roman"/>
          <w:b w:val="false"/>
          <w:i w:val="false"/>
          <w:color w:val="000000"/>
          <w:sz w:val="28"/>
        </w:rPr>
        <w:t>
      6. Ветеринария саласындағы Қазақстан Республикасының заңнамасы талаптарының сақталуын тексеру нәтижелері бойынша тексеруші мемлекеттік ветеринариялық-санитариялық инспектор, мемлекеттік ветеринариялық дәрігер тексеру актісін жасайды.</w:t>
      </w:r>
      <w:r>
        <w:br/>
      </w:r>
      <w:r>
        <w:rPr>
          <w:rFonts w:ascii="Times New Roman"/>
          <w:b w:val="false"/>
          <w:i w:val="false"/>
          <w:color w:val="000000"/>
          <w:sz w:val="28"/>
        </w:rPr>
        <w:t>
      Ветеринариялық-санитариялық бақылау объектілерін мемлекеттік ветеринариялық-санитариялық бақылаудың өзге де нысандарының нәтижелері бойынша ветеринария саласындағы Қазақстан Республикасы заңнамасының талаптарын бұзушылықтар анықталған жағдайда, тексеруші мемлекеттік ветеринариялық-санитариялық инспектор, мемлекеттік ветеринариялық дәрігер Қазақстан Республикасы заңнамасының талаптарын анықталған бұзушылыққа қарай нұсқама жасайды, жеке кәсіпкерлік субъектісін әкімшілік жауаптылыққа тартпастан, оған бұзушылықтарды жою тәртібін міндетті түрде түсіндіре отырып, жануарлар мен адамның денсаулығына ерекше қауіп төндіретін жануарларды, жануарлардан алынған өнімдер мен шикізаттарды алып қою туралы қаулы шығарады.</w:t>
      </w:r>
      <w:r>
        <w:br/>
      </w:r>
      <w:r>
        <w:rPr>
          <w:rFonts w:ascii="Times New Roman"/>
          <w:b w:val="false"/>
          <w:i w:val="false"/>
          <w:color w:val="000000"/>
          <w:sz w:val="28"/>
        </w:rPr>
        <w:t>
      7. Ветеринария саласындағы Қазақстан Республикасы заңнамасының талаптарын бұзушылықтар анықталған жағдайда, мемлекеттік ветеринариялық-санитариялық инспектор, мемлекеттік ветеринариялық дәрігер тексеру нәтижелері бойынша өз құзыреті шегінде айқындалған бұзушылықтардың сипатына қарай әкімшілік құқық бұзушылықтар туралы нұсқама жасайды, әкімшілік жаза қолдану туралы қаулы шығарады.</w:t>
      </w:r>
      <w:r>
        <w:br/>
      </w:r>
      <w:r>
        <w:rPr>
          <w:rFonts w:ascii="Times New Roman"/>
          <w:b w:val="false"/>
          <w:i w:val="false"/>
          <w:color w:val="000000"/>
          <w:sz w:val="28"/>
        </w:rPr>
        <w:t>
      8. Тексеру актісі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жасалады.</w:t>
      </w:r>
      <w:r>
        <w:br/>
      </w:r>
      <w:r>
        <w:rPr>
          <w:rFonts w:ascii="Times New Roman"/>
          <w:b w:val="false"/>
          <w:i w:val="false"/>
          <w:color w:val="000000"/>
          <w:sz w:val="28"/>
        </w:rPr>
        <w:t>
      Тексеру актісі үш (ветеринария саласындағы Қазақстан Республикасы заңнамасының талаптарын бұзушылық анықталған жағдайда - төрт) данада жасалады және оған тексеру жүргізген тиісті аумақтың мемлекеттік ветеринариялық-санитариялық инспекторы, мемлекеттік ветеринариялық дәрігер қол қояды.</w:t>
      </w:r>
      <w:r>
        <w:br/>
      </w:r>
      <w:r>
        <w:rPr>
          <w:rFonts w:ascii="Times New Roman"/>
          <w:b w:val="false"/>
          <w:i w:val="false"/>
          <w:color w:val="000000"/>
          <w:sz w:val="28"/>
        </w:rPr>
        <w:t>
      Актінің бірінші данасын тексеруші мемлекеттік ветеринариялық-санитариялық инспектор, мемлекеттік ветеринариялық дәрігер құқықтық статистика және арнайы есепке алу саласындағы мемлекеттік органға және оның аумақтық органдарына тапсырады, екінші данасы тексерілетін адамға қолын қойғызып, беріледі, үшінші данасы тексеруші мемлекеттік ветеринариялық-санитариялық инспекторда, мемлекеттік ветеринариялық дәрігерде қалады, ал төртіншісі сотқа талап арыз беру үшін тиісті аумақтың ветеринариялық-санитариялық инспекторына, мемлекеттік ветеринариялық дәрігеріне беріледі. Тексерілетін адам актіні қабылдаудан бас тартқан жағдайда актінің тиісті данасы поштамен жіберіледі.»;</w:t>
      </w:r>
      <w:r>
        <w:br/>
      </w:r>
      <w:r>
        <w:rPr>
          <w:rFonts w:ascii="Times New Roman"/>
          <w:b w:val="false"/>
          <w:i w:val="false"/>
          <w:color w:val="000000"/>
          <w:sz w:val="28"/>
        </w:rPr>
        <w:t>
      8) 15-баптың 6) тармақшасы мынадай редакцияда жазылсын:</w:t>
      </w:r>
      <w:r>
        <w:br/>
      </w:r>
      <w:r>
        <w:rPr>
          <w:rFonts w:ascii="Times New Roman"/>
          <w:b w:val="false"/>
          <w:i w:val="false"/>
          <w:color w:val="000000"/>
          <w:sz w:val="28"/>
        </w:rPr>
        <w:t>
      «6) ветеринария саласындағы жеке және заңды тұлғалардың, құзыреті шегінде мемлекеттік ветеринариялық-санитариялық бақылау және қадағалау функцияларын жүзеге асыратын жергілікті атқарушы органдардың және ветеринария саласындағы қызметті жүзеге асыратын оның бөлімшелерінің қызметі;»;</w:t>
      </w:r>
      <w:r>
        <w:br/>
      </w:r>
      <w:r>
        <w:rPr>
          <w:rFonts w:ascii="Times New Roman"/>
          <w:b w:val="false"/>
          <w:i w:val="false"/>
          <w:color w:val="000000"/>
          <w:sz w:val="28"/>
        </w:rPr>
        <w:t>
      9) 16-бапта:</w:t>
      </w:r>
      <w:r>
        <w:br/>
      </w:r>
      <w:r>
        <w:rPr>
          <w:rFonts w:ascii="Times New Roman"/>
          <w:b w:val="false"/>
          <w:i w:val="false"/>
          <w:color w:val="000000"/>
          <w:sz w:val="28"/>
        </w:rPr>
        <w:t>
      3-тармақтың 3) тармақшасы мынадай редакцияда жазылсын:</w:t>
      </w:r>
      <w:r>
        <w:br/>
      </w:r>
      <w:r>
        <w:rPr>
          <w:rFonts w:ascii="Times New Roman"/>
          <w:b w:val="false"/>
          <w:i w:val="false"/>
          <w:color w:val="000000"/>
          <w:sz w:val="28"/>
        </w:rPr>
        <w:t>
      «3) орны ауыстырылатын (тасымалданатын) объектiлерді экспорттау кезінде ветеринариялық сертификат беруге құқығы бар мемлекеттiк ветеринариялық-санитариялық инспекторлардың тізімін бекіту;»;</w:t>
      </w:r>
      <w:r>
        <w:br/>
      </w:r>
      <w:r>
        <w:rPr>
          <w:rFonts w:ascii="Times New Roman"/>
          <w:b w:val="false"/>
          <w:i w:val="false"/>
          <w:color w:val="000000"/>
          <w:sz w:val="28"/>
        </w:rPr>
        <w:t>
      4) тармақша алып тасталсын;</w:t>
      </w:r>
      <w:r>
        <w:br/>
      </w:r>
      <w:r>
        <w:rPr>
          <w:rFonts w:ascii="Times New Roman"/>
          <w:b w:val="false"/>
          <w:i w:val="false"/>
          <w:color w:val="000000"/>
          <w:sz w:val="28"/>
        </w:rPr>
        <w:t>
      4-тармақта: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орны ауыстырылатын (тасымалданатын) объектiлерді экспорттау кезінде ветеринариялық сертификат беруге құқығы бар мемлекеттiк ветеринариялық-санитариялық инспекторлардың тізімін бекіту;»;</w:t>
      </w:r>
      <w:r>
        <w:br/>
      </w:r>
      <w:r>
        <w:rPr>
          <w:rFonts w:ascii="Times New Roman"/>
          <w:b w:val="false"/>
          <w:i w:val="false"/>
          <w:color w:val="000000"/>
          <w:sz w:val="28"/>
        </w:rPr>
        <w:t>
      5) тармақша алып тасталсын;</w:t>
      </w:r>
      <w:r>
        <w:br/>
      </w:r>
      <w:r>
        <w:rPr>
          <w:rFonts w:ascii="Times New Roman"/>
          <w:b w:val="false"/>
          <w:i w:val="false"/>
          <w:color w:val="000000"/>
          <w:sz w:val="28"/>
        </w:rPr>
        <w:t>
      10) 17-бапта:</w:t>
      </w:r>
      <w:r>
        <w:br/>
      </w:r>
      <w:r>
        <w:rPr>
          <w:rFonts w:ascii="Times New Roman"/>
          <w:b w:val="false"/>
          <w:i w:val="false"/>
          <w:color w:val="000000"/>
          <w:sz w:val="28"/>
        </w:rPr>
        <w:t>
      1-тармақтың бірінші абзацы мынадай редакцияда жазылсын:</w:t>
      </w:r>
      <w:r>
        <w:br/>
      </w:r>
      <w:r>
        <w:rPr>
          <w:rFonts w:ascii="Times New Roman"/>
          <w:b w:val="false"/>
          <w:i w:val="false"/>
          <w:color w:val="000000"/>
          <w:sz w:val="28"/>
        </w:rPr>
        <w:t>
      «1. Мемлекеттік ветеринариялық-санитариялық инспекторлардың, мемлекеттік ветеринариялық дәрігерлердің:»;</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Мемлекеттік ветеринариялық-санитариялық инспекторлардың, мемлекеттік ветеринариялық дәрігерлердің әрекетiне (әрекетсiздiгiне) жеке және заңды тұлғалар жоғары тұрған мемлекеттiк ветеринариялық-санитариялық бақылау және қадағалау органдарына, жергілікті атқарушы органдарға және (немесе) сотқа шағым жасай алады.»;</w:t>
      </w:r>
      <w:r>
        <w:br/>
      </w:r>
      <w:r>
        <w:rPr>
          <w:rFonts w:ascii="Times New Roman"/>
          <w:b w:val="false"/>
          <w:i w:val="false"/>
          <w:color w:val="000000"/>
          <w:sz w:val="28"/>
        </w:rPr>
        <w:t>
      11) 18-бапта: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«18-бап. Мемлекеттік ветеринариялық-санитариялық инспекторлардың, мемлекеттік ветеринариялық дәрігерлердің актiлерi»;</w:t>
      </w:r>
      <w:r>
        <w:br/>
      </w:r>
      <w:r>
        <w:rPr>
          <w:rFonts w:ascii="Times New Roman"/>
          <w:b w:val="false"/>
          <w:i w:val="false"/>
          <w:color w:val="000000"/>
          <w:sz w:val="28"/>
        </w:rPr>
        <w:t>
      1-тармақтың бірінші абзацы мынадай редакцияда жазылсын:</w:t>
      </w:r>
      <w:r>
        <w:br/>
      </w:r>
      <w:r>
        <w:rPr>
          <w:rFonts w:ascii="Times New Roman"/>
          <w:b w:val="false"/>
          <w:i w:val="false"/>
          <w:color w:val="000000"/>
          <w:sz w:val="28"/>
        </w:rPr>
        <w:t>
      «1. Мемлекеттiк ветеринариялық-санитариялық бақылау және қадағалау нәтижелерi бойынша ықпал етудiң құқықтық шараларын қолдану мақсатында, Қазақстан Республикасының ветеринария саласындағы заңдарының талаптарын бұзушылықтың анықталуына байланысты мемлекеттік ветеринариялық-санитариялық инспекторлар, мемлекеттік ветеринариялық дәрігерлер мынадай актiлер:»;</w:t>
      </w:r>
      <w:r>
        <w:br/>
      </w:r>
      <w:r>
        <w:rPr>
          <w:rFonts w:ascii="Times New Roman"/>
          <w:b w:val="false"/>
          <w:i w:val="false"/>
          <w:color w:val="000000"/>
          <w:sz w:val="28"/>
        </w:rPr>
        <w:t>
      12) 19-бап мынадай редакцияда жазылсын:</w:t>
      </w:r>
      <w:r>
        <w:br/>
      </w:r>
      <w:r>
        <w:rPr>
          <w:rFonts w:ascii="Times New Roman"/>
          <w:b w:val="false"/>
          <w:i w:val="false"/>
          <w:color w:val="000000"/>
          <w:sz w:val="28"/>
        </w:rPr>
        <w:t>
      «19-бап. Мемлекеттік ветеринариялық-санитариялық инспекторлардың, мемлекеттік ветеринариялық дәрігерлердің тәуелсiздiгi</w:t>
      </w:r>
      <w:r>
        <w:br/>
      </w:r>
      <w:r>
        <w:rPr>
          <w:rFonts w:ascii="Times New Roman"/>
          <w:b w:val="false"/>
          <w:i w:val="false"/>
          <w:color w:val="000000"/>
          <w:sz w:val="28"/>
        </w:rPr>
        <w:t>
      Мемлекеттік ветеринариялық-санитариялық инспекторлар, мемлекеттік ветеринариялық дәрігерлер өз қызметiнде тәуелсiз болып табылады және Қазақстан Республикасының заңдарын басшылыққа алады.»;</w:t>
      </w:r>
      <w:r>
        <w:br/>
      </w:r>
      <w:r>
        <w:rPr>
          <w:rFonts w:ascii="Times New Roman"/>
          <w:b w:val="false"/>
          <w:i w:val="false"/>
          <w:color w:val="000000"/>
          <w:sz w:val="28"/>
        </w:rPr>
        <w:t>
      13) 20-бапта: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Уәкілетті орган белгiлейтiн ветеринариялық (ветеринариялық-санитариялық) қағидалар сақтала отырып, Қазақстан Республикасының аумағына iндет тарамаған басқа мемлекеттерден орны ауыстырылатын (тасымалданатын) объектілердің әкелiнуiне, сондай-ақ транзитiне жол берiледi.»;</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Қазақстан Республикасының аумағына басқа мемлекеттерден жануарлардың жұқпалы және экзотикалық ауруларының әкелiнуi мен таралуының алдын алу мақсатында мемлекеттiк ветеринариялық-санитариялық бақылауды және қадағалауды жүзеге асыру үшiн уәкілетті орган шекара және кеден пункттерiнде (автомобиль өткізу пункттерін қоспағанда, кеден одағының кедендік шекарасымен тұспа-тұс келетін Қазақстан Республикасының Мемлекеттік шекарасы арқылы өткiзу пункттерiнде) уәкілетті орган белгiлеген тәртiппен ветеринариялық-санитариялық бақылау және қадағалау бекеттерiн ұйымдастырады.»;</w:t>
      </w:r>
      <w:r>
        <w:br/>
      </w:r>
      <w:r>
        <w:rPr>
          <w:rFonts w:ascii="Times New Roman"/>
          <w:b w:val="false"/>
          <w:i w:val="false"/>
          <w:color w:val="000000"/>
          <w:sz w:val="28"/>
        </w:rPr>
        <w:t>
      6-тармақтың екінші абзацы мынадай редакцияда жазылсын:</w:t>
      </w:r>
      <w:r>
        <w:br/>
      </w:r>
      <w:r>
        <w:rPr>
          <w:rFonts w:ascii="Times New Roman"/>
          <w:b w:val="false"/>
          <w:i w:val="false"/>
          <w:color w:val="000000"/>
          <w:sz w:val="28"/>
        </w:rPr>
        <w:t>
      «Ветеринариялық бақылау бекеттеріндегі мемлекеттік ветеринариялық-санитариялық инспекторларды нысанды киіммен (погонсыз) қамтамасыз етудің заттай нормаларын уәкілетті орган бекітеді.»;</w:t>
      </w:r>
      <w:r>
        <w:br/>
      </w:r>
      <w:r>
        <w:rPr>
          <w:rFonts w:ascii="Times New Roman"/>
          <w:b w:val="false"/>
          <w:i w:val="false"/>
          <w:color w:val="000000"/>
          <w:sz w:val="28"/>
        </w:rPr>
        <w:t>
      8-тармақ мынадай редакцияда жазылсын:</w:t>
      </w:r>
      <w:r>
        <w:br/>
      </w:r>
      <w:r>
        <w:rPr>
          <w:rFonts w:ascii="Times New Roman"/>
          <w:b w:val="false"/>
          <w:i w:val="false"/>
          <w:color w:val="000000"/>
          <w:sz w:val="28"/>
        </w:rPr>
        <w:t>
      «8. Орны ауыстырылатын (тасымалданатын) объектілердің кеден одағының кедендік шекарасымен тұспа-тұс келетін Қазақстан Республикасының Мемлекеттік шекарасы арқылы өтуi кезiндегi мемлекеттiк ветеринариялық-санитариялық бақылауды және қадағалауды жүзеге асыру тәртiбiн уәкілетті орган белгiлейдi.»;</w:t>
      </w:r>
      <w:r>
        <w:br/>
      </w:r>
      <w:r>
        <w:rPr>
          <w:rFonts w:ascii="Times New Roman"/>
          <w:b w:val="false"/>
          <w:i w:val="false"/>
          <w:color w:val="000000"/>
          <w:sz w:val="28"/>
        </w:rPr>
        <w:t>
      14) 21-баптың 5-тармағы мынадай редакцияда жазылсын:</w:t>
      </w:r>
      <w:r>
        <w:br/>
      </w:r>
      <w:r>
        <w:rPr>
          <w:rFonts w:ascii="Times New Roman"/>
          <w:b w:val="false"/>
          <w:i w:val="false"/>
          <w:color w:val="000000"/>
          <w:sz w:val="28"/>
        </w:rPr>
        <w:t>
      «5. Орны ауыстырылатын (тасымалданатын) объектілердің Қазақстан Республикасының аумағында тасымалдануын (орнын ауыстыруды) жүзеге асыру тәртiбiн уәкілетті орган белгiлейдi.»;</w:t>
      </w:r>
      <w:r>
        <w:br/>
      </w:r>
      <w:r>
        <w:rPr>
          <w:rFonts w:ascii="Times New Roman"/>
          <w:b w:val="false"/>
          <w:i w:val="false"/>
          <w:color w:val="000000"/>
          <w:sz w:val="28"/>
        </w:rPr>
        <w:t>
      15) 22-бапта:</w:t>
      </w:r>
      <w:r>
        <w:br/>
      </w:r>
      <w:r>
        <w:rPr>
          <w:rFonts w:ascii="Times New Roman"/>
          <w:b w:val="false"/>
          <w:i w:val="false"/>
          <w:color w:val="000000"/>
          <w:sz w:val="28"/>
        </w:rPr>
        <w:t>
      3-тармақтың 3) және 5) тармақшалары мынадай редакцияда жазылсын:</w:t>
      </w:r>
      <w:r>
        <w:br/>
      </w:r>
      <w:r>
        <w:rPr>
          <w:rFonts w:ascii="Times New Roman"/>
          <w:b w:val="false"/>
          <w:i w:val="false"/>
          <w:color w:val="000000"/>
          <w:sz w:val="28"/>
        </w:rPr>
        <w:t>
      «3) жеке және заңды тұлғалардың ветеринария саласындағы Қазақстан Республикасы заңнамасының талаптарын сақтауын тексеру;»;</w:t>
      </w:r>
      <w:r>
        <w:br/>
      </w:r>
      <w:r>
        <w:rPr>
          <w:rFonts w:ascii="Times New Roman"/>
          <w:b w:val="false"/>
          <w:i w:val="false"/>
          <w:color w:val="000000"/>
          <w:sz w:val="28"/>
        </w:rPr>
        <w:t>
      «5) ветеринария саласындағы Қазақстан Республикасы заңнамасының талаптарына сәйкес келмейтiн, орны ауыстырылатын (тасымалданатын) объектілерді залалсыздандыруды (зарарсыздандыруды), өңдеудi ұйымдастыру кiредi.»;</w:t>
      </w:r>
      <w:r>
        <w:br/>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«7. Ішкі сауда объектілерінің әкімшіліктері Қазақстан Республикасының ветеринария саласындағы заңнамасында көзделген жағдайларда, мемлекеттік ветеринариялық-санитариялық бақылауды және қадағалауды және ветеринариялық-санитариялық сараптаманы жүзеге асыру үшін мемлекеттік ветеринариялық-санитариялық инспекторларға, мемлекеттік ветеринариялық дәрігерлерге, ветеринариялық-санитариялық сараптама зертханаларына Қазақстан Республикасының заңнамасында белгіленген тәртіппен шарт негізінде ветеринариялық нормативтерге сәйкес келетін қызметтік үй-жайлар береді.»;</w:t>
      </w:r>
      <w:r>
        <w:br/>
      </w:r>
      <w:r>
        <w:rPr>
          <w:rFonts w:ascii="Times New Roman"/>
          <w:b w:val="false"/>
          <w:i w:val="false"/>
          <w:color w:val="000000"/>
          <w:sz w:val="28"/>
        </w:rPr>
        <w:t>
      16) 23-баптың 3 және 4-тармақтары мынадай редакцияда жазылсын:</w:t>
      </w:r>
      <w:r>
        <w:br/>
      </w:r>
      <w:r>
        <w:rPr>
          <w:rFonts w:ascii="Times New Roman"/>
          <w:b w:val="false"/>
          <w:i w:val="false"/>
          <w:color w:val="000000"/>
          <w:sz w:val="28"/>
        </w:rPr>
        <w:t>
      «3. Жануарларды союды, жануарлардан алынатын өнімдер мен шикізатты қайта өңдеуді және өткізуді жүзеге асыратын өндіріс объектілерінің әкімшіліктері жануарлардың, жануарлардан алынатын өнімдер мен шикізаттың ветеринариялық нормативтерге сәйкестігін айқындау жөніндегі өндірістік бақылау бөлімшелерін құруға, сондай-ақ мемлекеттік ветеринариялық-санитариялық бақылауды және қадағалауды жүзеге асыру үшін мемлекеттік ветеринариялық-санитариялық инспекторларға, мемлекеттік ветеринариялық дәрігерлерге, Қазақстан Республикасының заңнамасында белгіленген тәртіппен шарт негізінде қызметтік үй-жай беруге міндетті.</w:t>
      </w:r>
      <w:r>
        <w:br/>
      </w:r>
      <w:r>
        <w:rPr>
          <w:rFonts w:ascii="Times New Roman"/>
          <w:b w:val="false"/>
          <w:i w:val="false"/>
          <w:color w:val="000000"/>
          <w:sz w:val="28"/>
        </w:rPr>
        <w:t>
      4. Экспорттаушыларды (импорттаушыларды) қоса алғанда,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мемлекеттік ветеринариялық-санитариялық бақылауды және қадағалауды жүзеге асыру, сондай-ақ жануарлардың, жануарлардан алынатын өнімдер мен шикізаттың ветеринариялық нормативтерге сәйкестігін айқындау тәртібін уәкілетті орган бекітеді.»;</w:t>
      </w:r>
      <w:r>
        <w:br/>
      </w:r>
      <w:r>
        <w:rPr>
          <w:rFonts w:ascii="Times New Roman"/>
          <w:b w:val="false"/>
          <w:i w:val="false"/>
          <w:color w:val="000000"/>
          <w:sz w:val="28"/>
        </w:rPr>
        <w:t>
      17) 24-6-баптың 1-тармағы мынадай редакцияда жазылсын:</w:t>
      </w:r>
      <w:r>
        <w:br/>
      </w:r>
      <w:r>
        <w:rPr>
          <w:rFonts w:ascii="Times New Roman"/>
          <w:b w:val="false"/>
          <w:i w:val="false"/>
          <w:color w:val="000000"/>
          <w:sz w:val="28"/>
        </w:rPr>
        <w:t>
      «1. Зертханалық зерттеу нәтижелерi бойынша мақсатына қарай пайдалануға жарамсыз деп танылған ветеринарлық препараттар, жемшөп пен жемшөп қоспалары уәкілетті орган белгiлеген тәртiппен олардың бұдан әрi пайдаланылуына немесе кәдеге жаратылуына, жойылуына сараптама жасалуға тиiс.»;</w:t>
      </w:r>
      <w:r>
        <w:br/>
      </w:r>
      <w:r>
        <w:rPr>
          <w:rFonts w:ascii="Times New Roman"/>
          <w:b w:val="false"/>
          <w:i w:val="false"/>
          <w:color w:val="000000"/>
          <w:sz w:val="28"/>
        </w:rPr>
        <w:t>
      18) 28-баптың 1-тармағы мынадай редакцияда жазылсын:</w:t>
      </w:r>
      <w:r>
        <w:br/>
      </w:r>
      <w:r>
        <w:rPr>
          <w:rFonts w:ascii="Times New Roman"/>
          <w:b w:val="false"/>
          <w:i w:val="false"/>
          <w:color w:val="000000"/>
          <w:sz w:val="28"/>
        </w:rPr>
        <w:t>
      «1. Iндет ошақтарын жою және жануарлардың уәкілетті орган бекiтетiн тiзбеге енгiзілген аса қауiптi ауруларының таралу қаупінің алдын алу кезiнде пайдаланылатын, үнемi жаңартылып отыратын ветеринариялық препараттардың белгiлi бiр көлемi ветеринариялық препараттардың республикалық қоры болып табылады.»;</w:t>
      </w:r>
      <w:r>
        <w:br/>
      </w:r>
      <w:r>
        <w:rPr>
          <w:rFonts w:ascii="Times New Roman"/>
          <w:b w:val="false"/>
          <w:i w:val="false"/>
          <w:color w:val="000000"/>
          <w:sz w:val="28"/>
        </w:rPr>
        <w:t>
      19) 30-бапта:</w:t>
      </w:r>
      <w:r>
        <w:br/>
      </w:r>
      <w:r>
        <w:rPr>
          <w:rFonts w:ascii="Times New Roman"/>
          <w:b w:val="false"/>
          <w:i w:val="false"/>
          <w:color w:val="000000"/>
          <w:sz w:val="28"/>
        </w:rPr>
        <w:t>
      1 және 2-тармақтар мынадай редакцияда жазылсын:</w:t>
      </w:r>
      <w:r>
        <w:br/>
      </w:r>
      <w:r>
        <w:rPr>
          <w:rFonts w:ascii="Times New Roman"/>
          <w:b w:val="false"/>
          <w:i w:val="false"/>
          <w:color w:val="000000"/>
          <w:sz w:val="28"/>
        </w:rPr>
        <w:t>
      «1. Жануарлардың және адамның денсаулығына қауiп төндiретiн жануарлар, жануарлардан алынатын өнiмдер мен шикiзат, олардың қауiптілік дәрежесiне қарай, уәкілетті органның ұсынуы бойынша уәкілетті орган бекiткен тәртiппен мiндеттi түрде алып қоюға және жойылуға не алып қойылмай, мiндеттi түрде залалсыздандырылуға (зарарсыздандырылуға) және өңделуге тиіс.</w:t>
      </w:r>
      <w:r>
        <w:br/>
      </w:r>
      <w:r>
        <w:rPr>
          <w:rFonts w:ascii="Times New Roman"/>
          <w:b w:val="false"/>
          <w:i w:val="false"/>
          <w:color w:val="000000"/>
          <w:sz w:val="28"/>
        </w:rPr>
        <w:t>
      2. Жануарлардың және адамның денсаулығына қауiп төндiретiн жануарларды, жануарлардан алынатын өнiмдер мен шикiзатты мiндеттi түрде алып қою және жою жүргiзiлетiн жануарлардың аса қауiптi ауруларының тiзбесiн уәкілетті органның ұсынуы бойынша уәкілетті орган бекiтедi.»;</w:t>
      </w:r>
      <w:r>
        <w:br/>
      </w:r>
      <w:r>
        <w:rPr>
          <w:rFonts w:ascii="Times New Roman"/>
          <w:b w:val="false"/>
          <w:i w:val="false"/>
          <w:color w:val="000000"/>
          <w:sz w:val="28"/>
        </w:rPr>
        <w:t>
      4-тармақтың бірінші абзацы мынадай редакцияда жазылсын:</w:t>
      </w:r>
      <w:r>
        <w:br/>
      </w:r>
      <w:r>
        <w:rPr>
          <w:rFonts w:ascii="Times New Roman"/>
          <w:b w:val="false"/>
          <w:i w:val="false"/>
          <w:color w:val="000000"/>
          <w:sz w:val="28"/>
        </w:rPr>
        <w:t>
      «4. Жеке және заңды тұлғалардың уәкілетті орган айқындайтын тәртіппен және жағдайларда:»;</w:t>
      </w:r>
      <w:r>
        <w:br/>
      </w:r>
      <w:r>
        <w:rPr>
          <w:rFonts w:ascii="Times New Roman"/>
          <w:b w:val="false"/>
          <w:i w:val="false"/>
          <w:color w:val="000000"/>
          <w:sz w:val="28"/>
        </w:rPr>
        <w:t>
      20) 32-баптың 1-тармағы мынадай редакцияда жазылсын:</w:t>
      </w:r>
      <w:r>
        <w:br/>
      </w:r>
      <w:r>
        <w:rPr>
          <w:rFonts w:ascii="Times New Roman"/>
          <w:b w:val="false"/>
          <w:i w:val="false"/>
          <w:color w:val="000000"/>
          <w:sz w:val="28"/>
        </w:rPr>
        <w:t>
      «1. Ауыл шаруашылығы жануарлары уәкілетті орган белгілеген тәртіппен жануарлар ауруларының профилактикасы мен диагностикасы жөніндегі ветеринариялық дауалаудың жүзеге асырылуын бақылау және қадағалау мақсатында әрбір жануарға қадағалау жүргізуге мүмкіндік беретін міндетті бірдейлендіруге жатады.»;</w:t>
      </w:r>
      <w:r>
        <w:br/>
      </w:r>
      <w:r>
        <w:rPr>
          <w:rFonts w:ascii="Times New Roman"/>
          <w:b w:val="false"/>
          <w:i w:val="false"/>
          <w:color w:val="000000"/>
          <w:sz w:val="28"/>
        </w:rPr>
        <w:t>
      21) 35-бапта:</w:t>
      </w:r>
      <w:r>
        <w:br/>
      </w:r>
      <w:r>
        <w:rPr>
          <w:rFonts w:ascii="Times New Roman"/>
          <w:b w:val="false"/>
          <w:i w:val="false"/>
          <w:color w:val="000000"/>
          <w:sz w:val="28"/>
        </w:rPr>
        <w:t>
      1-тармақтың 4) тармақшасы мынадай редакцияда жазылсын:</w:t>
      </w:r>
      <w:r>
        <w:br/>
      </w:r>
      <w:r>
        <w:rPr>
          <w:rFonts w:ascii="Times New Roman"/>
          <w:b w:val="false"/>
          <w:i w:val="false"/>
          <w:color w:val="000000"/>
          <w:sz w:val="28"/>
        </w:rPr>
        <w:t>
      «4) ветеринариялық-санитариялық бақылау және қадағалау бекеттерiнде көлiк құралдарын дезинфекциялауды және ветеринариялық препараттардың республикалық қорын сақтауды қоса алғанда, уәкілетті орган бекiткен тiзбе бойынша жануарлардың аса қауiптi ауруларының профилактикасы, диагностикасы және оларды жою, сондай-ақ жануарлардың энзоотиялық ауруларының профилактикасы мен диагностикасы;»;</w:t>
      </w:r>
      <w:r>
        <w:br/>
      </w:r>
      <w:r>
        <w:rPr>
          <w:rFonts w:ascii="Times New Roman"/>
          <w:b w:val="false"/>
          <w:i w:val="false"/>
          <w:color w:val="000000"/>
          <w:sz w:val="28"/>
        </w:rPr>
        <w:t>
      2-тармақтың 5) тармақшасы мынадай редакцияда жазылсын:</w:t>
      </w:r>
      <w:r>
        <w:br/>
      </w:r>
      <w:r>
        <w:rPr>
          <w:rFonts w:ascii="Times New Roman"/>
          <w:b w:val="false"/>
          <w:i w:val="false"/>
          <w:color w:val="000000"/>
          <w:sz w:val="28"/>
        </w:rPr>
        <w:t>
      «5) жануарлардың уәкілетті орган бекiтетiн тiзбеге енгiзiлген аса қауiптi ауруларын және жануарлардың энзоотиялық ауруларын қоспағанда, инвазиялық ауруларды қоса алғанда, жануарлар ауруларын емдеу, олардың профилактикасы, диагностикасы және оларды жою;».</w:t>
      </w:r>
      <w:r>
        <w:br/>
      </w:r>
      <w:r>
        <w:rPr>
          <w:rFonts w:ascii="Times New Roman"/>
          <w:b w:val="false"/>
          <w:i w:val="false"/>
          <w:color w:val="000000"/>
          <w:sz w:val="28"/>
        </w:rPr>
        <w:t>
      64. «Тұқым шаруашылығы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16-құжат; 2004 ж., № 23, 142-құжат; 2006 ж., № 1, 5-құжат; № 3, 22-құжат; № 24, 148-құжат; 2009 ж., № 18, 84-құжат; № 24, 129-құжат; 2010 ж., № 5, 23-құжат; 2011 ж., № 1, 2, 7-құжаттар; № 11, 102-құжат; № 12, 111-құжат; 2012 ж., № 14, 92-құжат; № 15, 97-құжат; 2013 ж., № 9, 51-құжат; № 14, 75-құжат, № 10, 52-құжат):</w:t>
      </w:r>
      <w:r>
        <w:br/>
      </w:r>
      <w:r>
        <w:rPr>
          <w:rFonts w:ascii="Times New Roman"/>
          <w:b w:val="false"/>
          <w:i w:val="false"/>
          <w:color w:val="000000"/>
          <w:sz w:val="28"/>
        </w:rPr>
        <w:t>
      1) 5-баптың 4), 5), 7-1), 8), 9) 10), 11), 12) және 13) тармақшалары алып тасталсын;</w:t>
      </w:r>
      <w:r>
        <w:br/>
      </w:r>
      <w:r>
        <w:rPr>
          <w:rFonts w:ascii="Times New Roman"/>
          <w:b w:val="false"/>
          <w:i w:val="false"/>
          <w:color w:val="000000"/>
          <w:sz w:val="28"/>
        </w:rPr>
        <w:t>
      2) 6-бапта:</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тұқымның мемлекеттiк ресурстарын қалыптастыру мен басқаруды жүзеге асырады;»;</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бiрегей және элиталық тұқымдар, бiрiншi, екiншi және үшiншi көбейтiлген тұқым өндiрушiлердi, тұқым өткізушілерді, тұқым сапасына сараптама жасау жөніндегі зертханаларды аттестаттау тәртібін әзірлейді және бекітеді;»;</w:t>
      </w:r>
      <w:r>
        <w:br/>
      </w:r>
      <w:r>
        <w:rPr>
          <w:rFonts w:ascii="Times New Roman"/>
          <w:b w:val="false"/>
          <w:i w:val="false"/>
          <w:color w:val="000000"/>
          <w:sz w:val="28"/>
        </w:rPr>
        <w:t>
      7-1) тармақша мынадай редакцияда жазылсын:</w:t>
      </w:r>
      <w:r>
        <w:br/>
      </w:r>
      <w:r>
        <w:rPr>
          <w:rFonts w:ascii="Times New Roman"/>
          <w:b w:val="false"/>
          <w:i w:val="false"/>
          <w:color w:val="000000"/>
          <w:sz w:val="28"/>
        </w:rPr>
        <w:t>
      «7-1) патент қабілеттілігі мен шаруашылықта пайдалылығы мемлекеттік сынақтың немесе өтініш берушінің деректері бойынша бағаланатын өсімдіктердің тектері мен түрлерінің тізбесін әзірлейді және бекітеді;»;</w:t>
      </w:r>
      <w:r>
        <w:br/>
      </w:r>
      <w:r>
        <w:rPr>
          <w:rFonts w:ascii="Times New Roman"/>
          <w:b w:val="false"/>
          <w:i w:val="false"/>
          <w:color w:val="000000"/>
          <w:sz w:val="28"/>
        </w:rPr>
        <w:t>
      8-1) тармақша мынадай редакцияда жазылсын:</w:t>
      </w:r>
      <w:r>
        <w:br/>
      </w:r>
      <w:r>
        <w:rPr>
          <w:rFonts w:ascii="Times New Roman"/>
          <w:b w:val="false"/>
          <w:i w:val="false"/>
          <w:color w:val="000000"/>
          <w:sz w:val="28"/>
        </w:rPr>
        <w:t>
      «8-1) сорттық және тұқымдық бақылауды, жерге егiп бағалауды, зертханалық сорттық сынақтардан өткiзудi, тұқым сапасына сараптама жасауды жүзеге асыру тәртiбiн әзірлейді және бекітеді;»;</w:t>
      </w:r>
      <w:r>
        <w:br/>
      </w:r>
      <w:r>
        <w:rPr>
          <w:rFonts w:ascii="Times New Roman"/>
          <w:b w:val="false"/>
          <w:i w:val="false"/>
          <w:color w:val="000000"/>
          <w:sz w:val="28"/>
        </w:rPr>
        <w:t>
      мынадай мазмұндағы 8-2), 8-3), 8-4), 8-5) және 8-6) тармақшалармен толықтырылсын:</w:t>
      </w:r>
      <w:r>
        <w:br/>
      </w:r>
      <w:r>
        <w:rPr>
          <w:rFonts w:ascii="Times New Roman"/>
          <w:b w:val="false"/>
          <w:i w:val="false"/>
          <w:color w:val="000000"/>
          <w:sz w:val="28"/>
        </w:rPr>
        <w:t>
      «8-2) тұқым шаруашылығын мемлекеттік қолдаудың бағыттарын, тұқымдарына бюджет қаражаты есебінен субсидия берілуге жататын ауыл шаруашылық өсімдіктерінің тізбесін және оларға бөлінетін субсидиялардың нормативтерін айқындайды;</w:t>
      </w:r>
      <w:r>
        <w:br/>
      </w:r>
      <w:r>
        <w:rPr>
          <w:rFonts w:ascii="Times New Roman"/>
          <w:b w:val="false"/>
          <w:i w:val="false"/>
          <w:color w:val="000000"/>
          <w:sz w:val="28"/>
        </w:rPr>
        <w:t>
      8-3) тұқым шаруашылығын дамытуды субсидиялау қағидасын әзірлейді және бекітеді;</w:t>
      </w:r>
      <w:r>
        <w:br/>
      </w:r>
      <w:r>
        <w:rPr>
          <w:rFonts w:ascii="Times New Roman"/>
          <w:b w:val="false"/>
          <w:i w:val="false"/>
          <w:color w:val="000000"/>
          <w:sz w:val="28"/>
        </w:rPr>
        <w:t>
      8-4) ауыл шаруашылық өсiмдiктерiн сорттық сынақтан өткiзу қағидасын әзірлейді және бекітеді;</w:t>
      </w:r>
      <w:r>
        <w:br/>
      </w:r>
      <w:r>
        <w:rPr>
          <w:rFonts w:ascii="Times New Roman"/>
          <w:b w:val="false"/>
          <w:i w:val="false"/>
          <w:color w:val="000000"/>
          <w:sz w:val="28"/>
        </w:rPr>
        <w:t>
      8-5) мемлекеттiк тұқым ресурстарын қалыптастыру, сақтау және пайдалану тәртiбiн, олардың құрылымы мен көлемiн әзірлейді және бекітеді;</w:t>
      </w:r>
      <w:r>
        <w:br/>
      </w:r>
      <w:r>
        <w:rPr>
          <w:rFonts w:ascii="Times New Roman"/>
          <w:b w:val="false"/>
          <w:i w:val="false"/>
          <w:color w:val="000000"/>
          <w:sz w:val="28"/>
        </w:rPr>
        <w:t>
      8-6) тұқымдардың, соның iшiнде отандық ауыл шаруашылығы тауар өндiрушiлерiнiң егуiне арналған тұқымдардың сорттық және егiстiк сапасының сараптамасын өткізу қағидасын әзірлейді және бекітеді;»;</w:t>
      </w:r>
      <w:r>
        <w:br/>
      </w:r>
      <w:r>
        <w:rPr>
          <w:rFonts w:ascii="Times New Roman"/>
          <w:b w:val="false"/>
          <w:i w:val="false"/>
          <w:color w:val="000000"/>
          <w:sz w:val="28"/>
        </w:rPr>
        <w:t>
      11-1) тармақша мынадай редакцияда жазылсын:</w:t>
      </w:r>
      <w:r>
        <w:br/>
      </w:r>
      <w:r>
        <w:rPr>
          <w:rFonts w:ascii="Times New Roman"/>
          <w:b w:val="false"/>
          <w:i w:val="false"/>
          <w:color w:val="000000"/>
          <w:sz w:val="28"/>
        </w:rPr>
        <w:t>
      «11-1) техникалық регламенттердi әзiрлейдi және бекітеді;»;</w:t>
      </w:r>
      <w:r>
        <w:br/>
      </w:r>
      <w:r>
        <w:rPr>
          <w:rFonts w:ascii="Times New Roman"/>
          <w:b w:val="false"/>
          <w:i w:val="false"/>
          <w:color w:val="000000"/>
          <w:sz w:val="28"/>
        </w:rPr>
        <w:t>
      20) және 30) тармақшалар алып тасталсын;</w:t>
      </w:r>
      <w:r>
        <w:br/>
      </w:r>
      <w:r>
        <w:rPr>
          <w:rFonts w:ascii="Times New Roman"/>
          <w:b w:val="false"/>
          <w:i w:val="false"/>
          <w:color w:val="000000"/>
          <w:sz w:val="28"/>
        </w:rPr>
        <w:t>
      мынадай мазмұндағы 31-1) тармақшамен толықтырылсын:</w:t>
      </w:r>
      <w:r>
        <w:br/>
      </w:r>
      <w:r>
        <w:rPr>
          <w:rFonts w:ascii="Times New Roman"/>
          <w:b w:val="false"/>
          <w:i w:val="false"/>
          <w:color w:val="000000"/>
          <w:sz w:val="28"/>
        </w:rPr>
        <w:t>
      «31-1) бақылаудың барлық объектілеріне кедергісіз кіріуге және тұқым шаруашылығы саласында Қазақстан Республикасы заңнамасының анықталған бұзылушылықтарын жою бойынша орындау үшін міндетті алғышарттарды беруді қоса алғанда жергілікті атқарушы органдардың тұқым шаруашылығы саласында Қазақстан Республикасы заңнамасын сақтауына бақылауды жүзеге асыру.»;</w:t>
      </w:r>
      <w:r>
        <w:br/>
      </w:r>
      <w:r>
        <w:rPr>
          <w:rFonts w:ascii="Times New Roman"/>
          <w:b w:val="false"/>
          <w:i w:val="false"/>
          <w:color w:val="000000"/>
          <w:sz w:val="28"/>
        </w:rPr>
        <w:t>
      3) 6-1-бапта:</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тұқым шаруашылығы субъектілеріне (тұқым сапасына сараптама жасау жөніндегі зертханаларды қоспағанда) уәкілетті орган айқындаған тәртіпте тиісті куәлік бере отырып, аттестаттауды жүргізеді;»;</w:t>
      </w:r>
      <w:r>
        <w:br/>
      </w:r>
      <w:r>
        <w:rPr>
          <w:rFonts w:ascii="Times New Roman"/>
          <w:b w:val="false"/>
          <w:i w:val="false"/>
          <w:color w:val="000000"/>
          <w:sz w:val="28"/>
        </w:rPr>
        <w:t>
      мынадай мазмұндағы 10-1) тармақшамен толықтырылсын:</w:t>
      </w:r>
      <w:r>
        <w:br/>
      </w:r>
      <w:r>
        <w:rPr>
          <w:rFonts w:ascii="Times New Roman"/>
          <w:b w:val="false"/>
          <w:i w:val="false"/>
          <w:color w:val="000000"/>
          <w:sz w:val="28"/>
        </w:rPr>
        <w:t>
      «10-1) тұқымдардың мемлекеттiк ресурстарының сан-сапа жағынан жай-күйiн бақылауды жүзеге асырады;»;</w:t>
      </w:r>
      <w:r>
        <w:br/>
      </w:r>
      <w:r>
        <w:rPr>
          <w:rFonts w:ascii="Times New Roman"/>
          <w:b w:val="false"/>
          <w:i w:val="false"/>
          <w:color w:val="000000"/>
          <w:sz w:val="28"/>
        </w:rPr>
        <w:t>
      11) және 12) тармақшалар мынадай редакцияда жазылсын:</w:t>
      </w:r>
      <w:r>
        <w:br/>
      </w:r>
      <w:r>
        <w:rPr>
          <w:rFonts w:ascii="Times New Roman"/>
          <w:b w:val="false"/>
          <w:i w:val="false"/>
          <w:color w:val="000000"/>
          <w:sz w:val="28"/>
        </w:rPr>
        <w:t>
      «11) осы Заңның 6-1-бабының 12) тармақшасына сәйкес айқындалатын квоталар шегінде субсидиялауға жататын тұқымдарды өткізудің шекті бағасын бекітеді;</w:t>
      </w:r>
      <w:r>
        <w:br/>
      </w:r>
      <w:r>
        <w:rPr>
          <w:rFonts w:ascii="Times New Roman"/>
          <w:b w:val="false"/>
          <w:i w:val="false"/>
          <w:color w:val="000000"/>
          <w:sz w:val="28"/>
        </w:rPr>
        <w:t>
      12) субсидиялауға жататын тұқымдардың әрбір түрі бойынша жыл сайынғы квоталарды:</w:t>
      </w:r>
      <w:r>
        <w:br/>
      </w:r>
      <w:r>
        <w:rPr>
          <w:rFonts w:ascii="Times New Roman"/>
          <w:b w:val="false"/>
          <w:i w:val="false"/>
          <w:color w:val="000000"/>
          <w:sz w:val="28"/>
        </w:rPr>
        <w:t>
      тұқым шаруашылығы саласында аттестатталған әрбір субъект үшін – бірегей тұқымдар бойынша;</w:t>
      </w:r>
      <w:r>
        <w:br/>
      </w:r>
      <w:r>
        <w:rPr>
          <w:rFonts w:ascii="Times New Roman"/>
          <w:b w:val="false"/>
          <w:i w:val="false"/>
          <w:color w:val="000000"/>
          <w:sz w:val="28"/>
        </w:rPr>
        <w:t>
      әрбір әкімшілік-аумақтық бірлік үшін элиталық тұқымдар бойынша айқындайды;»;</w:t>
      </w:r>
      <w:r>
        <w:br/>
      </w:r>
      <w:r>
        <w:rPr>
          <w:rFonts w:ascii="Times New Roman"/>
          <w:b w:val="false"/>
          <w:i w:val="false"/>
          <w:color w:val="000000"/>
          <w:sz w:val="28"/>
        </w:rPr>
        <w:t>
      16) тармақша алып тасталсын;</w:t>
      </w:r>
      <w:r>
        <w:br/>
      </w:r>
      <w:r>
        <w:rPr>
          <w:rFonts w:ascii="Times New Roman"/>
          <w:b w:val="false"/>
          <w:i w:val="false"/>
          <w:color w:val="000000"/>
          <w:sz w:val="28"/>
        </w:rPr>
        <w:t>
      4) 8-баптың 2-тармағының 2) тармақшасы мынадай редакцияда жазылсын:</w:t>
      </w:r>
      <w:r>
        <w:br/>
      </w:r>
      <w:r>
        <w:rPr>
          <w:rFonts w:ascii="Times New Roman"/>
          <w:b w:val="false"/>
          <w:i w:val="false"/>
          <w:color w:val="000000"/>
          <w:sz w:val="28"/>
        </w:rPr>
        <w:t>
      «2) тұқым шаруашылығы туралы Қазақстан Республикасы заңнамасының сақталуы тұрғысынан мемлекеттік бақылау мақсатында тұқым шаруашылығының субъектілеріне баруға және олардан Қазақстан Республикасының заңнамасында белгіленген тәртіппен тұқым шаруашылығы саласындағы қызметті жүзеге асыру мәселелері бойынша ақпарат алуға;»;</w:t>
      </w:r>
      <w:r>
        <w:br/>
      </w:r>
      <w:r>
        <w:rPr>
          <w:rFonts w:ascii="Times New Roman"/>
          <w:b w:val="false"/>
          <w:i w:val="false"/>
          <w:color w:val="000000"/>
          <w:sz w:val="28"/>
        </w:rPr>
        <w:t>
      13-баптың 5-тармағының екінші абзацы мынадай редакцияда жазылсын:</w:t>
      </w:r>
      <w:r>
        <w:br/>
      </w:r>
      <w:r>
        <w:rPr>
          <w:rFonts w:ascii="Times New Roman"/>
          <w:b w:val="false"/>
          <w:i w:val="false"/>
          <w:color w:val="000000"/>
          <w:sz w:val="28"/>
        </w:rPr>
        <w:t>
      «Агент өзіне жүктелген функцияларды уәкілетті орган белгілеген құзыреті шегінде уәкілеттік органмен шарт негізінде және Мемлекеттік тұқым ресустарын қалыптастыру, сақтау және пайдалану ережелеріне сәйкес жүзеге асырады.»;</w:t>
      </w:r>
      <w:r>
        <w:br/>
      </w:r>
      <w:r>
        <w:rPr>
          <w:rFonts w:ascii="Times New Roman"/>
          <w:b w:val="false"/>
          <w:i w:val="false"/>
          <w:color w:val="000000"/>
          <w:sz w:val="28"/>
        </w:rPr>
        <w:t>
      5) 14-баптың 1-тармағы мынадай редакцияда жазылсын:</w:t>
      </w:r>
      <w:r>
        <w:br/>
      </w:r>
      <w:r>
        <w:rPr>
          <w:rFonts w:ascii="Times New Roman"/>
          <w:b w:val="false"/>
          <w:i w:val="false"/>
          <w:color w:val="000000"/>
          <w:sz w:val="28"/>
        </w:rPr>
        <w:t>
      «1. Облыстың жергілікті атқарушы орган белгiлейтiн квоталардан кем болмайтын көлемде тұқым өндiрудi қамтамасыз етуге тиiстi аттестатталған тұқым өндiрушiлердi қоспағанда, тұқым өндiрушiлер тұқым өндiру көлемiн өз бетiмен белгiлеуге құқылы.»;</w:t>
      </w:r>
      <w:r>
        <w:br/>
      </w:r>
      <w:r>
        <w:rPr>
          <w:rFonts w:ascii="Times New Roman"/>
          <w:b w:val="false"/>
          <w:i w:val="false"/>
          <w:color w:val="000000"/>
          <w:sz w:val="28"/>
        </w:rPr>
        <w:t>
      6) 23-3-бап мынадай редакцияда жазылсын:</w:t>
      </w:r>
      <w:r>
        <w:br/>
      </w:r>
      <w:r>
        <w:rPr>
          <w:rFonts w:ascii="Times New Roman"/>
          <w:b w:val="false"/>
          <w:i w:val="false"/>
          <w:color w:val="000000"/>
          <w:sz w:val="28"/>
        </w:rPr>
        <w:t>
      «23-3-бап. Сорттардың патент қабілеттілігін және шаруашылыққа пайдалылығын сараптау және сынау</w:t>
      </w:r>
      <w:r>
        <w:br/>
      </w:r>
      <w:r>
        <w:rPr>
          <w:rFonts w:ascii="Times New Roman"/>
          <w:b w:val="false"/>
          <w:i w:val="false"/>
          <w:color w:val="000000"/>
          <w:sz w:val="28"/>
        </w:rPr>
        <w:t>
      Ауыл шаруашылығы өсімдіктері сорттарының патент қабілеттілігі және шаруашылыққа пайдалылығы уәкілетті орган бекітетін өсімдіктер тегінен түрлерінің тізбесіне сәйкес мемлекеттік сынақ және (немесе) өтініш берушінің деректері бойынша бағаланады.».</w:t>
      </w:r>
      <w:r>
        <w:br/>
      </w:r>
      <w:r>
        <w:rPr>
          <w:rFonts w:ascii="Times New Roman"/>
          <w:b w:val="false"/>
          <w:i w:val="false"/>
          <w:color w:val="000000"/>
          <w:sz w:val="28"/>
        </w:rPr>
        <w:t>
      65. «Өсімдік шаруашылығындағы міндетті сақтандыру туралы» 2004 жылғы 10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5, 26-құжат; 2006 ж., № 1, 5-құжат; № 3, 22-құжат; № 16, 100-құжат);</w:t>
      </w:r>
      <w:r>
        <w:br/>
      </w:r>
      <w:r>
        <w:rPr>
          <w:rFonts w:ascii="Times New Roman"/>
          <w:b w:val="false"/>
          <w:i w:val="false"/>
          <w:color w:val="000000"/>
          <w:sz w:val="28"/>
        </w:rPr>
        <w:t>
      1) 1-баптың 6) тармақшасы мынадай редакцияда жазылсын:</w:t>
      </w:r>
      <w:r>
        <w:br/>
      </w:r>
      <w:r>
        <w:rPr>
          <w:rFonts w:ascii="Times New Roman"/>
          <w:b w:val="false"/>
          <w:i w:val="false"/>
          <w:color w:val="000000"/>
          <w:sz w:val="28"/>
        </w:rPr>
        <w:t>
      «6) қолайсыз табиғат құбылысының фактісі бойынша зерттеу актісі (бұдан әрі – зерттеу актісі) – уәкілетті орган белгілеген нысан бойынша осы Заңда талаптар көзделген, егістің ішінара немесе толық жойылуы мен қолайсыз табиғат құбылыстарының әсері арасындағы себеп-салдарлық байланысты растайтын құжат;»;</w:t>
      </w:r>
      <w:r>
        <w:br/>
      </w:r>
      <w:r>
        <w:rPr>
          <w:rFonts w:ascii="Times New Roman"/>
          <w:b w:val="false"/>
          <w:i w:val="false"/>
          <w:color w:val="000000"/>
          <w:sz w:val="28"/>
        </w:rPr>
        <w:t>
      2) 4-1-баптың 2), 3), 4), 5), 6) және 7) тармақшалары алып тасталсын;</w:t>
      </w:r>
      <w:r>
        <w:br/>
      </w:r>
      <w:r>
        <w:rPr>
          <w:rFonts w:ascii="Times New Roman"/>
          <w:b w:val="false"/>
          <w:i w:val="false"/>
          <w:color w:val="000000"/>
          <w:sz w:val="28"/>
        </w:rPr>
        <w:t>
      3) 5-бапта: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Өсiмдiк шаруашылығы өнiмдерiн өндiрушiлердiң осы Заңда белгiленген мiндеттi сақтандыру шартын жасасу жөнiндегi мiндетiнiң орындалуына мемлекеттiк бақылауды облыс, республикалық маңызы бар қаланың және астананың жергілікті атқарушы органы жүзеге асырады.»;</w:t>
      </w:r>
      <w:r>
        <w:br/>
      </w:r>
      <w:r>
        <w:rPr>
          <w:rFonts w:ascii="Times New Roman"/>
          <w:b w:val="false"/>
          <w:i w:val="false"/>
          <w:color w:val="000000"/>
          <w:sz w:val="28"/>
        </w:rPr>
        <w:t>
      2-бапта:</w:t>
      </w:r>
      <w:r>
        <w:br/>
      </w:r>
      <w:r>
        <w:rPr>
          <w:rFonts w:ascii="Times New Roman"/>
          <w:b w:val="false"/>
          <w:i w:val="false"/>
          <w:color w:val="000000"/>
          <w:sz w:val="28"/>
        </w:rPr>
        <w:t>
      3) тармақша алып тасталсын;</w:t>
      </w:r>
      <w:r>
        <w:br/>
      </w:r>
      <w:r>
        <w:rPr>
          <w:rFonts w:ascii="Times New Roman"/>
          <w:b w:val="false"/>
          <w:i w:val="false"/>
          <w:color w:val="000000"/>
          <w:sz w:val="28"/>
        </w:rPr>
        <w:t>
      6), 7), 8) және 9) тармақшалар алып тасталсын;</w:t>
      </w:r>
      <w:r>
        <w:br/>
      </w:r>
      <w:r>
        <w:rPr>
          <w:rFonts w:ascii="Times New Roman"/>
          <w:b w:val="false"/>
          <w:i w:val="false"/>
          <w:color w:val="000000"/>
          <w:sz w:val="28"/>
        </w:rPr>
        <w:t>
      мынадай мазмұндағы 12-1), 12-2), 12-3), 12-4), 12-5) және 12-6) тармақшалармен толықтырылсын:</w:t>
      </w:r>
      <w:r>
        <w:br/>
      </w:r>
      <w:r>
        <w:rPr>
          <w:rFonts w:ascii="Times New Roman"/>
          <w:b w:val="false"/>
          <w:i w:val="false"/>
          <w:color w:val="000000"/>
          <w:sz w:val="28"/>
        </w:rPr>
        <w:t>
      «12-1) өсімдік шаруашылығындағы міндетті сақтандыру шартының және сақтандыру төлемдерін ішінара өтеу тәртібі мен шарттары туралы шарттың үлгі жобасын әзірлейді және бекітеді;</w:t>
      </w:r>
      <w:r>
        <w:br/>
      </w:r>
      <w:r>
        <w:rPr>
          <w:rFonts w:ascii="Times New Roman"/>
          <w:b w:val="false"/>
          <w:i w:val="false"/>
          <w:color w:val="000000"/>
          <w:sz w:val="28"/>
        </w:rPr>
        <w:t>
      12-2) мiндеттi сақтандыруға жататын өсiмдiк шаруашылығы өнiмдерiнiң түрлерiн өндiру үшiн егiстiк алқаптың бiр гектарына жұмсалатын шығындар нормативтерiн әзірлейді және бекітеді;</w:t>
      </w:r>
      <w:r>
        <w:br/>
      </w:r>
      <w:r>
        <w:rPr>
          <w:rFonts w:ascii="Times New Roman"/>
          <w:b w:val="false"/>
          <w:i w:val="false"/>
          <w:color w:val="000000"/>
          <w:sz w:val="28"/>
        </w:rPr>
        <w:t>
      12-3) өсiмдiк шаруашылығындағы мiндеттi сақтандыруды қолдау үшiн бөлiнетiн ақшаны пайдалану тәртiбiн және агент көрсететiн қызметтерге төленетiн ақының мөлшерiн әзірлейді және бекітеді;</w:t>
      </w:r>
      <w:r>
        <w:br/>
      </w:r>
      <w:r>
        <w:rPr>
          <w:rFonts w:ascii="Times New Roman"/>
          <w:b w:val="false"/>
          <w:i w:val="false"/>
          <w:color w:val="000000"/>
          <w:sz w:val="28"/>
        </w:rPr>
        <w:t>
      12-4) қоршаған ортаны қорғау саласындағы уәкiлеттi мемлекеттiк орган мен азаматтық қорғау саласындағы уәкілетті органның ұсынуы бойынша қолайсыз табиғат құбылыстарын айқындаудың өлшемдерi мен сипаттамаларын әзірлейді және бекітеді;</w:t>
      </w:r>
      <w:r>
        <w:br/>
      </w:r>
      <w:r>
        <w:rPr>
          <w:rFonts w:ascii="Times New Roman"/>
          <w:b w:val="false"/>
          <w:i w:val="false"/>
          <w:color w:val="000000"/>
          <w:sz w:val="28"/>
        </w:rPr>
        <w:t>
      12-5) ауданның (облыстық маңызы бар қаланың) жергiлiктi атқарушы органының қолайсыз табиғат құбылысының әсерiне ұшыраған егiстiк алқаптар көлемiн айқындау үшiн комиссия құруының және оның жұмысын ұйымдастырудың тәртiбiн және зерттеу актiсiнiң нысанын әзірлейді және бекітеді;</w:t>
      </w:r>
      <w:r>
        <w:br/>
      </w:r>
      <w:r>
        <w:rPr>
          <w:rFonts w:ascii="Times New Roman"/>
          <w:b w:val="false"/>
          <w:i w:val="false"/>
          <w:color w:val="000000"/>
          <w:sz w:val="28"/>
        </w:rPr>
        <w:t>
      12-6) гидрометеорология қызметi органының және (немесе) азаматтық қорғау саласындағы уәкілетті органның қолайсыз табиғат құбылысы фактiсiн растайтын анықтамасының үлгi нысанын әзірлейді және бекітеді;»;</w:t>
      </w:r>
      <w:r>
        <w:br/>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«2-1. Облыстың, республикалық маңызы бар қаланың, астананың жергілікті атқарушы органы:</w:t>
      </w:r>
      <w:r>
        <w:br/>
      </w:r>
      <w:r>
        <w:rPr>
          <w:rFonts w:ascii="Times New Roman"/>
          <w:b w:val="false"/>
          <w:i w:val="false"/>
          <w:color w:val="000000"/>
          <w:sz w:val="28"/>
        </w:rPr>
        <w:t>
      1) Қазақстан Республикасының өсімдік шаруашылығы саласындағы заңнамасының сақталуына мемлекеттік бақылауды жүзеге асырады;</w:t>
      </w:r>
      <w:r>
        <w:br/>
      </w:r>
      <w:r>
        <w:rPr>
          <w:rFonts w:ascii="Times New Roman"/>
          <w:b w:val="false"/>
          <w:i w:val="false"/>
          <w:color w:val="000000"/>
          <w:sz w:val="28"/>
        </w:rPr>
        <w:t>
      2) агенттің, қоғамның қызметін, Қазақстан Республикасының өсімдік шаруашылығындағы міндетті сақтандыру туралы заңнамасын олардың сақтауын бақылауды жүзеге асырады;</w:t>
      </w:r>
      <w:r>
        <w:br/>
      </w:r>
      <w:r>
        <w:rPr>
          <w:rFonts w:ascii="Times New Roman"/>
          <w:b w:val="false"/>
          <w:i w:val="false"/>
          <w:color w:val="000000"/>
          <w:sz w:val="28"/>
        </w:rPr>
        <w:t>
      3) сақтанушылардың міндетті сақтандыру шарттарын жасасудан жалтаруы туралы және қоғамның Қазақстан Республикасының өзара сақтандыру туралы заңнамасының және осы Заңның талаптарын сақтамауы туралы істерді қарайды;</w:t>
      </w:r>
      <w:r>
        <w:br/>
      </w:r>
      <w:r>
        <w:rPr>
          <w:rFonts w:ascii="Times New Roman"/>
          <w:b w:val="false"/>
          <w:i w:val="false"/>
          <w:color w:val="000000"/>
          <w:sz w:val="28"/>
        </w:rPr>
        <w:t>
      4) өздерінің бақылау функцияларын жүзеге асыру үшін қажетті ақпарат пен құжаттарды сақтанушыдан, сақтандырушыдан, агенттен және қоғамнан сұратады және алады;</w:t>
      </w:r>
      <w:r>
        <w:br/>
      </w:r>
      <w:r>
        <w:rPr>
          <w:rFonts w:ascii="Times New Roman"/>
          <w:b w:val="false"/>
          <w:i w:val="false"/>
          <w:color w:val="000000"/>
          <w:sz w:val="28"/>
        </w:rPr>
        <w:t>
      5) өздерiнiң бақылау функцияларын жүзеге асыру үшiн қажеттi ақпарат пен құжаттарды сақтанушының, сақтандырушының, агенттің және қоғамның ұсыну нысаны мен мерзiмдерiн белгiлейдi;»;</w:t>
      </w:r>
      <w:r>
        <w:br/>
      </w:r>
      <w:r>
        <w:rPr>
          <w:rFonts w:ascii="Times New Roman"/>
          <w:b w:val="false"/>
          <w:i w:val="false"/>
          <w:color w:val="000000"/>
          <w:sz w:val="28"/>
        </w:rPr>
        <w:t>
      3-бапта: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облыстың, республикалық маңызы бар қаланың және астананың жергілікті атқарушы органы бекіткен нысан бойынша өздерінің бақылау функцияларын жүзеге асыру үшін қажетті ақпарат пен құжаттарды сақтанушыдан, сақтандырушыдан, агенттен және қоғамнан сұратады және алады;»;</w:t>
      </w:r>
      <w:r>
        <w:br/>
      </w:r>
      <w:r>
        <w:rPr>
          <w:rFonts w:ascii="Times New Roman"/>
          <w:b w:val="false"/>
          <w:i w:val="false"/>
          <w:color w:val="000000"/>
          <w:sz w:val="28"/>
        </w:rPr>
        <w:t>
      3-1) тармақша мынадай редакцияда жазылсын:</w:t>
      </w:r>
      <w:r>
        <w:br/>
      </w:r>
      <w:r>
        <w:rPr>
          <w:rFonts w:ascii="Times New Roman"/>
          <w:b w:val="false"/>
          <w:i w:val="false"/>
          <w:color w:val="000000"/>
          <w:sz w:val="28"/>
        </w:rPr>
        <w:t>
      «3-1) облыстың, республикалық маңызы бар қаланың және астананың жергілікті атқарушы органына ағымдағы жылы сақтандырылуға тиіс өсімдік шаруашылығы өнімдерін өндірушілердің тізбесін ұсынады;»;</w:t>
      </w:r>
      <w:r>
        <w:br/>
      </w:r>
      <w:r>
        <w:rPr>
          <w:rFonts w:ascii="Times New Roman"/>
          <w:b w:val="false"/>
          <w:i w:val="false"/>
          <w:color w:val="000000"/>
          <w:sz w:val="28"/>
        </w:rPr>
        <w:t>
      4) 5-1-баптың бірінші абзацы мынадай редакцияда жазылсын:</w:t>
      </w:r>
      <w:r>
        <w:br/>
      </w:r>
      <w:r>
        <w:rPr>
          <w:rFonts w:ascii="Times New Roman"/>
          <w:b w:val="false"/>
          <w:i w:val="false"/>
          <w:color w:val="000000"/>
          <w:sz w:val="28"/>
        </w:rPr>
        <w:t>
      «Мемлекеттік бақылауды жүзеге асыру мақсатында облыстың, республикалық маңызы бар қаланың, астананың жергілікті атқарушы органы:»;</w:t>
      </w:r>
      <w:r>
        <w:br/>
      </w:r>
      <w:r>
        <w:rPr>
          <w:rFonts w:ascii="Times New Roman"/>
          <w:b w:val="false"/>
          <w:i w:val="false"/>
          <w:color w:val="000000"/>
          <w:sz w:val="28"/>
        </w:rPr>
        <w:t>
      5) 9-баптың 2-тармағының үшінші абзацы мынадай редакцияда жазылсын:</w:t>
      </w:r>
      <w:r>
        <w:br/>
      </w:r>
      <w:r>
        <w:rPr>
          <w:rFonts w:ascii="Times New Roman"/>
          <w:b w:val="false"/>
          <w:i w:val="false"/>
          <w:color w:val="000000"/>
          <w:sz w:val="28"/>
        </w:rPr>
        <w:t>
      «Комиссияның құрамына ауданның (облыстық маңызы бар қаланың) облыстың, республикалық маңызы бар қаланың, астананың жергілікті атқарушы органның, агенттiң, сақтандырушының немесе қоғамның және сақтанушының өкiлдерi кiредi.»;</w:t>
      </w:r>
      <w:r>
        <w:br/>
      </w:r>
      <w:r>
        <w:rPr>
          <w:rFonts w:ascii="Times New Roman"/>
          <w:b w:val="false"/>
          <w:i w:val="false"/>
          <w:color w:val="000000"/>
          <w:sz w:val="28"/>
        </w:rPr>
        <w:t>
      6) 16-баптың 5-тармағы мынадай редакцияда жазылсын:</w:t>
      </w:r>
      <w:r>
        <w:br/>
      </w:r>
      <w:r>
        <w:rPr>
          <w:rFonts w:ascii="Times New Roman"/>
          <w:b w:val="false"/>
          <w:i w:val="false"/>
          <w:color w:val="000000"/>
          <w:sz w:val="28"/>
        </w:rPr>
        <w:t>
      «5. Агенттiң қызметiн бақылауды Қазақстан Республикасының заңдарына сәйкес облыстың, республикалық маңызы бар қаланың, астананың жергілікті атқарушы органдары, уәкiлеттi мемлекеттiк органдар жүзеге асырады.».</w:t>
      </w:r>
      <w:r>
        <w:br/>
      </w:r>
      <w:r>
        <w:rPr>
          <w:rFonts w:ascii="Times New Roman"/>
          <w:b w:val="false"/>
          <w:i w:val="false"/>
          <w:color w:val="000000"/>
          <w:sz w:val="28"/>
        </w:rPr>
        <w:t>
      66.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1-құжат; 2004 ж., № 23, 142-құжат; 2009 ж., № 11-12, 53-құжат; № 18, 84-құжат; 2010 ж., № 5, 23-құжат; № 17-18, 111-құжат; 2011 ж., № 1, 2-құжат; № 12, 111-құжат; № 15, 118-құжат; 2012 ж., № 8, 64-құжат; № 14, 95-құжат; № 15, 97-құжат; 2013 ж., № 14, 75-құжат):</w:t>
      </w:r>
      <w:r>
        <w:br/>
      </w:r>
      <w:r>
        <w:rPr>
          <w:rFonts w:ascii="Times New Roman"/>
          <w:b w:val="false"/>
          <w:i w:val="false"/>
          <w:color w:val="000000"/>
          <w:sz w:val="28"/>
        </w:rPr>
        <w:t>
      1) 4-баптың 4-1) және 4-2) тармақшалары алып тасталсын;</w:t>
      </w:r>
      <w:r>
        <w:br/>
      </w:r>
      <w:r>
        <w:rPr>
          <w:rFonts w:ascii="Times New Roman"/>
          <w:b w:val="false"/>
          <w:i w:val="false"/>
          <w:color w:val="000000"/>
          <w:sz w:val="28"/>
        </w:rPr>
        <w:t>
      2) 5-баптың 8) және 8-1) тармақшалары мынадай редакцияда жазылсын:</w:t>
      </w:r>
      <w:r>
        <w:br/>
      </w:r>
      <w:r>
        <w:rPr>
          <w:rFonts w:ascii="Times New Roman"/>
          <w:b w:val="false"/>
          <w:i w:val="false"/>
          <w:color w:val="000000"/>
          <w:sz w:val="28"/>
        </w:rPr>
        <w:t>
      «8) Қазақстан Республикасының негізгі куәландырушы орталығының, Қазақстан Республикасы мемлекеттік органдарының куәландырушы орталығының және ұлттық куәландырушы орталығының тіркеу куәліктерін беру, сақтау, қайтарып алу және электрондық цифрлық қолтаңбаның ашық кілтінің тиесілілігі мен дұрыстығын растау қағидаларын әзірлейді және бекітеді;</w:t>
      </w:r>
      <w:r>
        <w:br/>
      </w:r>
      <w:r>
        <w:rPr>
          <w:rFonts w:ascii="Times New Roman"/>
          <w:b w:val="false"/>
          <w:i w:val="false"/>
          <w:color w:val="000000"/>
          <w:sz w:val="28"/>
        </w:rPr>
        <w:t>
      8-1) Қазақстан Республикасының сенім білдірілген үшінші тарабының шетелдік электрондық цифрлық қолтаңбасының түпнұсқалылығын растау қағидаларын әзірлейді бекітеді;».</w:t>
      </w:r>
      <w:r>
        <w:br/>
      </w:r>
      <w:r>
        <w:rPr>
          <w:rFonts w:ascii="Times New Roman"/>
          <w:b w:val="false"/>
          <w:i w:val="false"/>
          <w:color w:val="000000"/>
          <w:sz w:val="28"/>
        </w:rPr>
        <w:t>
      3) 20-1-баптың 2-тармағы мынадай редакцияда жазылсын:</w:t>
      </w:r>
      <w:r>
        <w:br/>
      </w:r>
      <w:r>
        <w:rPr>
          <w:rFonts w:ascii="Times New Roman"/>
          <w:b w:val="false"/>
          <w:i w:val="false"/>
          <w:color w:val="000000"/>
          <w:sz w:val="28"/>
        </w:rPr>
        <w:t>
      «2.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келісім бойынша уәкілетті орган белгілейді.».</w:t>
      </w:r>
      <w:r>
        <w:br/>
      </w:r>
      <w:r>
        <w:rPr>
          <w:rFonts w:ascii="Times New Roman"/>
          <w:b w:val="false"/>
          <w:i w:val="false"/>
          <w:color w:val="000000"/>
          <w:sz w:val="28"/>
        </w:rPr>
        <w:t>
      67. «Кредиттiк серiктестiктер туралы» 2003 жылғы 28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5, 32-құжат; 2004 ж., № 23, 142-құжат; 2005 ж., № 14, 55-құжат; № 23, 104-құжат; 2006 ж., № 11, 55-құжат; 2010 ж., № 7, 28-құжат; 2011 ж., № 3, 32-құжат, 2012 ж., № 13, 91-құжат):</w:t>
      </w:r>
      <w:r>
        <w:br/>
      </w:r>
      <w:r>
        <w:rPr>
          <w:rFonts w:ascii="Times New Roman"/>
          <w:b w:val="false"/>
          <w:i w:val="false"/>
          <w:color w:val="000000"/>
          <w:sz w:val="28"/>
        </w:rPr>
        <w:t>
      21-баптың 2-1) тармақшасы мынадай редакцияда жазылсын:</w:t>
      </w:r>
      <w:r>
        <w:br/>
      </w:r>
      <w:r>
        <w:rPr>
          <w:rFonts w:ascii="Times New Roman"/>
          <w:b w:val="false"/>
          <w:i w:val="false"/>
          <w:color w:val="000000"/>
          <w:sz w:val="28"/>
        </w:rPr>
        <w:t>
      «2-1) атқарушылық іс жүргізу органдарына және жеке сот орындаушыларына: атқарушылық іс жүргізу органының мөрімен немесе жеке сот орындаушысының мөрімен расталған, сот орындаушысының сот санкция берген қаулысы негізінде өздері жүргізіп жатқан атқарушылық іс жүргізу бойынша;».</w:t>
      </w:r>
      <w:r>
        <w:br/>
      </w:r>
      <w:r>
        <w:rPr>
          <w:rFonts w:ascii="Times New Roman"/>
          <w:b w:val="false"/>
          <w:i w:val="false"/>
          <w:color w:val="000000"/>
          <w:sz w:val="28"/>
        </w:rPr>
        <w:t>
      68. «Пошта туралы» Қазақстан Республикасының 2003 жылғы 8 ақпандағы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17-құжат; № 15, 139-құжат; 2004 ж., № 23, 142-құжат; 2005 ж., № 14, 55-құжат; № 23, 104-құжат; 2006 ж., № 1, 5-құжат; № 16, 99-құжат; 2009 ж., № 2-3, 18-құжат; 2010 ж., № 15, 71-құжат; 2011 ж., № 11, 102-құжат; № 12, 111-құжат; 2012 ж., № 5, 35-құжат; № 13, 91-құжат; 2013 ж., № 10-11, 56-құжат; № 14, 75-құжат, 2014 жылғы 10 шілдеде «Казахстанская правда» және «Егемен Қазақстан» газеттерінде жарияланған «Қазақстан Республикасының кейбір заңнамалық актілеріне Қазақстан Республикасының пошта туралы заңнамасының нормаларын Дүниежүзілік пошта одағы актілерінің нормаларымен біріздендіру мәселелері бойынша өзгерiстер мен толықтырулар енгiзу туралы» Қазақстан Республикасының 2014 жылғы 3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8-бапта:</w:t>
      </w:r>
      <w:r>
        <w:br/>
      </w:r>
      <w:r>
        <w:rPr>
          <w:rFonts w:ascii="Times New Roman"/>
          <w:b w:val="false"/>
          <w:i w:val="false"/>
          <w:color w:val="000000"/>
          <w:sz w:val="28"/>
        </w:rPr>
        <w:t>
      1-тармақтың 3), 5), 6) және 7) тармақшалар алып тасталсын;</w:t>
      </w:r>
      <w:r>
        <w:br/>
      </w:r>
      <w:r>
        <w:rPr>
          <w:rFonts w:ascii="Times New Roman"/>
          <w:b w:val="false"/>
          <w:i w:val="false"/>
          <w:color w:val="000000"/>
          <w:sz w:val="28"/>
        </w:rPr>
        <w:t>
      2-тармақ мынадай мазмұндағы 20-3), 20-4), 20-5) және 20-6) тармақшалармен толықтырылсын:</w:t>
      </w:r>
      <w:r>
        <w:br/>
      </w:r>
      <w:r>
        <w:rPr>
          <w:rFonts w:ascii="Times New Roman"/>
          <w:b w:val="false"/>
          <w:i w:val="false"/>
          <w:color w:val="000000"/>
          <w:sz w:val="28"/>
        </w:rPr>
        <w:t>
      «20-3) пошта жөнелтілімдерiнде пошта штемпелін қолдану тәртiбiн бекітеді;</w:t>
      </w:r>
      <w:r>
        <w:br/>
      </w:r>
      <w:r>
        <w:rPr>
          <w:rFonts w:ascii="Times New Roman"/>
          <w:b w:val="false"/>
          <w:i w:val="false"/>
          <w:color w:val="000000"/>
          <w:sz w:val="28"/>
        </w:rPr>
        <w:t>
      20-4) пошта желiлерi арқылы жiберiлуге тыйым салынған бұйымдар мен заттардың тiзбесiн бекiтедi;</w:t>
      </w:r>
      <w:r>
        <w:br/>
      </w:r>
      <w:r>
        <w:rPr>
          <w:rFonts w:ascii="Times New Roman"/>
          <w:b w:val="false"/>
          <w:i w:val="false"/>
          <w:color w:val="000000"/>
          <w:sz w:val="28"/>
        </w:rPr>
        <w:t>
      20-5) пошта байланысының көрсетілетiн қызметтерін ұсыну қағидасын бекітеді;</w:t>
      </w:r>
      <w:r>
        <w:br/>
      </w:r>
      <w:r>
        <w:rPr>
          <w:rFonts w:ascii="Times New Roman"/>
          <w:b w:val="false"/>
          <w:i w:val="false"/>
          <w:color w:val="000000"/>
          <w:sz w:val="28"/>
        </w:rPr>
        <w:t>
      20-6) пошта желiлерi арқылы жiберу шектелген бұйымдар мен заттардың тiзбесiн бекiтедi;».</w:t>
      </w:r>
      <w:r>
        <w:br/>
      </w:r>
      <w:r>
        <w:rPr>
          <w:rFonts w:ascii="Times New Roman"/>
          <w:b w:val="false"/>
          <w:i w:val="false"/>
          <w:color w:val="000000"/>
          <w:sz w:val="28"/>
        </w:rPr>
        <w:t>
      69. «Міндетті әлеуметтік сақтандыру туралы» 2003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Парлментінің Жаршысы, 2003 ж., № 9, 41-құжат; 2004 ж., № 23, 140-құжат, 142; 2006 ж., № 23, 141-құжат; 2007 ж., № 3, 20-құжат; № 20, 152-құжат; № 24, 178-құжат; 2008 ж., № 23, 114-құжат; 2009 ж., № 9-10, 50-құжат; 2010 ж., № 5, 23-құжат; № 7, 28-құжат; 2011 ж., № 6, 49-құжат; № 11, 102-құжат; № 14, 117-құжат; 2012 ж., № 2, 14-құжат; № 3, 26-құжат; № 4, 32-құжат; № 8, 64-құжат; № 14, 95-құжат; № 23-24, 25-құжат; 2013 ж., № 2, 13-құжат; № 3, 15-құжат; № 10-11, 56-құжат; № 14, 72-құжат; № 21-22 (2646-2647), 115-құжат; 2014 ж., № 1, 4-құжат):</w:t>
      </w:r>
      <w:r>
        <w:br/>
      </w:r>
      <w:r>
        <w:rPr>
          <w:rFonts w:ascii="Times New Roman"/>
          <w:b w:val="false"/>
          <w:i w:val="false"/>
          <w:color w:val="000000"/>
          <w:sz w:val="28"/>
        </w:rPr>
        <w:t>
      1) 8-1-тармақтың 3) тармақшасы алып тасталсын;</w:t>
      </w:r>
      <w:r>
        <w:br/>
      </w:r>
      <w:r>
        <w:rPr>
          <w:rFonts w:ascii="Times New Roman"/>
          <w:b w:val="false"/>
          <w:i w:val="false"/>
          <w:color w:val="000000"/>
          <w:sz w:val="28"/>
        </w:rPr>
        <w:t>
      2) 10-1-баптың 3-тармағы мынадай редакцияда жазылсын:</w:t>
      </w:r>
      <w:r>
        <w:br/>
      </w:r>
      <w:r>
        <w:rPr>
          <w:rFonts w:ascii="Times New Roman"/>
          <w:b w:val="false"/>
          <w:i w:val="false"/>
          <w:color w:val="000000"/>
          <w:sz w:val="28"/>
        </w:rPr>
        <w:t>
      «3.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келісім бойынша уәкілетті орган белгілейді.»;</w:t>
      </w:r>
      <w:r>
        <w:br/>
      </w:r>
      <w:r>
        <w:rPr>
          <w:rFonts w:ascii="Times New Roman"/>
          <w:b w:val="false"/>
          <w:i w:val="false"/>
          <w:color w:val="000000"/>
          <w:sz w:val="28"/>
        </w:rPr>
        <w:t>
      3) 11-бапта:</w:t>
      </w:r>
      <w:r>
        <w:br/>
      </w:r>
      <w:r>
        <w:rPr>
          <w:rFonts w:ascii="Times New Roman"/>
          <w:b w:val="false"/>
          <w:i w:val="false"/>
          <w:color w:val="000000"/>
          <w:sz w:val="28"/>
        </w:rPr>
        <w:t>
      11) тармақша мынадай редакцияда жазылсын:</w:t>
      </w:r>
      <w:r>
        <w:br/>
      </w:r>
      <w:r>
        <w:rPr>
          <w:rFonts w:ascii="Times New Roman"/>
          <w:b w:val="false"/>
          <w:i w:val="false"/>
          <w:color w:val="000000"/>
          <w:sz w:val="28"/>
        </w:rPr>
        <w:t>
      «11) Қордан төленетін әлеуметтік төлемдер мөлшерін есептеу (айқындау), тағайындау, қайта есептеу, сондай-ақ олардың жүзеге асырылу қағидаларын әзірлейді және бекітеді;»;</w:t>
      </w:r>
      <w:r>
        <w:br/>
      </w:r>
      <w:r>
        <w:rPr>
          <w:rFonts w:ascii="Times New Roman"/>
          <w:b w:val="false"/>
          <w:i w:val="false"/>
          <w:color w:val="000000"/>
          <w:sz w:val="28"/>
        </w:rPr>
        <w:t>
      13) тармақша алып тасталсын;</w:t>
      </w:r>
      <w:r>
        <w:br/>
      </w:r>
      <w:r>
        <w:rPr>
          <w:rFonts w:ascii="Times New Roman"/>
          <w:b w:val="false"/>
          <w:i w:val="false"/>
          <w:color w:val="000000"/>
          <w:sz w:val="28"/>
        </w:rPr>
        <w:t>
      4) 20-баптың 8-тармағы мынадай редакцияда жазылсын:</w:t>
      </w:r>
      <w:r>
        <w:br/>
      </w:r>
      <w:r>
        <w:rPr>
          <w:rFonts w:ascii="Times New Roman"/>
          <w:b w:val="false"/>
          <w:i w:val="false"/>
          <w:color w:val="000000"/>
          <w:sz w:val="28"/>
        </w:rPr>
        <w:t>
      «8. Әлеуметтiк төлемдер тағайындау жөнiндегi уәкiлеттi органның, Орталықтың және (немесе) Қордың кiнәсiнен уақтылы не толық алынбаған әлеуметтiк төлемдер сомасы өткен уақыт үшiн мерзiмi шектелмей төленедi және уәкілетті орган белгiлеген тәртiппен мерзiмi өткен әрбiр күн үшiн (төлеу күнiн қоса) осы сомаларды төлеу күнiне Қазақстан Республикасының Ұлттық Банкi белгiлеген қайта қаржыландырудың 2 еселенген ресми ставкасынан аспайтындай мөлшерде индекстелуге тиіс.».</w:t>
      </w:r>
      <w:r>
        <w:br/>
      </w:r>
      <w:r>
        <w:rPr>
          <w:rFonts w:ascii="Times New Roman"/>
          <w:b w:val="false"/>
          <w:i w:val="false"/>
          <w:color w:val="000000"/>
          <w:sz w:val="28"/>
        </w:rPr>
        <w:t>
      70. «Темекi өнiмдерiнiң өндiрiлуi мен айналымын мемлекеттiк реттеу туралы» 2003 жылғы 12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88-құжат; 2004 ж., № 23, 142-құжат; 2006 ж., № 23, 141-құжат; 2007 ж., № 2, 18-құжат; 2011 ж., № 11, 102-құжат; № 12, 111-құжат; 2014 ж., № 1, 4-құжат, № 10, 52-құжат):</w:t>
      </w:r>
      <w:r>
        <w:br/>
      </w:r>
      <w:r>
        <w:rPr>
          <w:rFonts w:ascii="Times New Roman"/>
          <w:b w:val="false"/>
          <w:i w:val="false"/>
          <w:color w:val="000000"/>
          <w:sz w:val="28"/>
        </w:rPr>
        <w:t>
      1) 4-баптың 4-1), 6) және 7) тармақшалары алып тасталсын;</w:t>
      </w:r>
      <w:r>
        <w:br/>
      </w:r>
      <w:r>
        <w:rPr>
          <w:rFonts w:ascii="Times New Roman"/>
          <w:b w:val="false"/>
          <w:i w:val="false"/>
          <w:color w:val="000000"/>
          <w:sz w:val="28"/>
        </w:rPr>
        <w:t>
      2) 5-бап мынадай мазмұндағы 5-1), 5-2) және 5-3) тармақшалармен толықтырылсын:</w:t>
      </w:r>
      <w:r>
        <w:br/>
      </w:r>
      <w:r>
        <w:rPr>
          <w:rFonts w:ascii="Times New Roman"/>
          <w:b w:val="false"/>
          <w:i w:val="false"/>
          <w:color w:val="000000"/>
          <w:sz w:val="28"/>
        </w:rPr>
        <w:t>
      «5-1) мониторингті жүзеге асыру үшін қажетті мәліметтерді табыс ету нысанын, тәртібі мен мерзімдерін айқындайды;</w:t>
      </w:r>
      <w:r>
        <w:br/>
      </w:r>
      <w:r>
        <w:rPr>
          <w:rFonts w:ascii="Times New Roman"/>
          <w:b w:val="false"/>
          <w:i w:val="false"/>
          <w:color w:val="000000"/>
          <w:sz w:val="28"/>
        </w:rPr>
        <w:t>
      5-2) темекі өнімдерінің қалдықтары және (немесе) айналымы туралы декларацияларды табыс ету нысанын, тәртібі мен мерзімдерін айқындайды;</w:t>
      </w:r>
      <w:r>
        <w:br/>
      </w:r>
      <w:r>
        <w:rPr>
          <w:rFonts w:ascii="Times New Roman"/>
          <w:b w:val="false"/>
          <w:i w:val="false"/>
          <w:color w:val="000000"/>
          <w:sz w:val="28"/>
        </w:rPr>
        <w:t>
      5-3) темекi өнiмдерiн акциз маркаларымен немесе есепке алу-бақылау маркаларымен таңбалаудың тәртiбiн белгiлейдi;».</w:t>
      </w:r>
      <w:r>
        <w:br/>
      </w:r>
      <w:r>
        <w:rPr>
          <w:rFonts w:ascii="Times New Roman"/>
          <w:b w:val="false"/>
          <w:i w:val="false"/>
          <w:color w:val="000000"/>
          <w:sz w:val="28"/>
        </w:rPr>
        <w:t>
      71. «Автомобиль көлiгi туралы» Қазақстан Республикасының 2003 жылғы 4 шілдедегі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134-құжат; 2004 ж., № 23, 142-құжат; 2005 ж., № 7-8, 19-құжат; 2006 ж., № 3, 22-құжат; № 24, 148-құжат; 2007 ж., № 2, 18-құжат; № 16, 129-құжат; 2008 ж., № 23, 114-құжат; 2009 ж., № 18, 84-құжат; 2010 ж., № 1-2, 1-құжат; № 5, 23-құжат; № 15, 71-құжат; № 24, 146-құжат; 2011 ж., № 1, 2, 3-құжат; № 11, 102-құжат; № 12, 111-құжат; 2012 ж., № 15, 97-құжат; 2013 ж., № 9, 51-құжат; № 14, 72-құжат, 75; № 16, 83-құжат; 2014 ж., № 1, 4-құжат; № 8, 44-құжат; № 10, 52-құжат, 2014 жылғы 10 шілдеде «Казахстанская правда» және «Егемен Қазақстан» газеттерінде жарияланған «Қазақстан Республикасының кейбір заңнамалық актілеріне Қазақстан Республикасының пошта туралы заңнамасының нормаларын Дүниежүзілік пошта одағы актілерінің нормаларымен біріздендіру мәселелері бойынша өзгерiстер мен толықтырулар енгiзу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12-бапта:</w:t>
      </w:r>
      <w:r>
        <w:br/>
      </w:r>
      <w:r>
        <w:rPr>
          <w:rFonts w:ascii="Times New Roman"/>
          <w:b w:val="false"/>
          <w:i w:val="false"/>
          <w:color w:val="000000"/>
          <w:sz w:val="28"/>
        </w:rPr>
        <w:t>
      1), 2), 3), 4), 5), 6), 7), 7-1), 8), 9), 10), 11), 12), 13), 14), 15) және 15-1) тармақшалар алып тасталсын;</w:t>
      </w:r>
      <w:r>
        <w:br/>
      </w:r>
      <w:r>
        <w:rPr>
          <w:rFonts w:ascii="Times New Roman"/>
          <w:b w:val="false"/>
          <w:i w:val="false"/>
          <w:color w:val="000000"/>
          <w:sz w:val="28"/>
        </w:rPr>
        <w:t>
      3) 13-бапта:</w:t>
      </w:r>
      <w:r>
        <w:br/>
      </w:r>
      <w:r>
        <w:rPr>
          <w:rFonts w:ascii="Times New Roman"/>
          <w:b w:val="false"/>
          <w:i w:val="false"/>
          <w:color w:val="000000"/>
          <w:sz w:val="28"/>
        </w:rPr>
        <w:t>
      18) тармақша алып тасталсын;</w:t>
      </w:r>
      <w:r>
        <w:br/>
      </w:r>
      <w:r>
        <w:rPr>
          <w:rFonts w:ascii="Times New Roman"/>
          <w:b w:val="false"/>
          <w:i w:val="false"/>
          <w:color w:val="000000"/>
          <w:sz w:val="28"/>
        </w:rPr>
        <w:t>
      мынадай мазмұндағы 23-1), 23-2), 23-3), 23-4), 23-5), 23-6), 23-7), 23-8), 23-9), 23-10), 23-11), 23-12), 23-13), 23-14) 23-15), 23-16), 23-17), 23-18) және 23-19) тармақшалармен толықтырылсын:</w:t>
      </w:r>
      <w:r>
        <w:br/>
      </w:r>
      <w:r>
        <w:rPr>
          <w:rFonts w:ascii="Times New Roman"/>
          <w:b w:val="false"/>
          <w:i w:val="false"/>
          <w:color w:val="000000"/>
          <w:sz w:val="28"/>
        </w:rPr>
        <w:t>
      «23-1) автомобиль көлiгi саласындағы мемлекеттiк саясатты әзiрлейдi;</w:t>
      </w:r>
      <w:r>
        <w:br/>
      </w:r>
      <w:r>
        <w:rPr>
          <w:rFonts w:ascii="Times New Roman"/>
          <w:b w:val="false"/>
          <w:i w:val="false"/>
          <w:color w:val="000000"/>
          <w:sz w:val="28"/>
        </w:rPr>
        <w:t>
      23-2) автомобиль көлiгi саласындағы халықаралық ынтымақтастықты жүзеге асырады;</w:t>
      </w:r>
      <w:r>
        <w:br/>
      </w:r>
      <w:r>
        <w:rPr>
          <w:rFonts w:ascii="Times New Roman"/>
          <w:b w:val="false"/>
          <w:i w:val="false"/>
          <w:color w:val="000000"/>
          <w:sz w:val="28"/>
        </w:rPr>
        <w:t>
      23-3) автомобиль көлiгi саласында мемлекеттiк бақылауды жүзеге асыратын уәкiлеттi органның лауазымды адамдарын нысанды киiммен (погонсыз) қамтамасыз етудің заттай нормаларын бекітеді;</w:t>
      </w:r>
      <w:r>
        <w:br/>
      </w:r>
      <w:r>
        <w:rPr>
          <w:rFonts w:ascii="Times New Roman"/>
          <w:b w:val="false"/>
          <w:i w:val="false"/>
          <w:color w:val="000000"/>
          <w:sz w:val="28"/>
        </w:rPr>
        <w:t>
      23-4) жолаушылар мен багажды автомобильмен тұрақты тасымалдауды ұйымдастырудың үлгі шартын бекітеді;</w:t>
      </w:r>
      <w:r>
        <w:br/>
      </w:r>
      <w:r>
        <w:rPr>
          <w:rFonts w:ascii="Times New Roman"/>
          <w:b w:val="false"/>
          <w:i w:val="false"/>
          <w:color w:val="000000"/>
          <w:sz w:val="28"/>
        </w:rPr>
        <w:t>
      23-5) Қазақстан Республикасының автомобоиль жолдары бойынша қозғалу үшін арналған автокөлік құралдарының мүмкін параметрлері;</w:t>
      </w:r>
      <w:r>
        <w:br/>
      </w:r>
      <w:r>
        <w:rPr>
          <w:rFonts w:ascii="Times New Roman"/>
          <w:b w:val="false"/>
          <w:i w:val="false"/>
          <w:color w:val="000000"/>
          <w:sz w:val="28"/>
        </w:rPr>
        <w:t>
      23-6) Жүргiзушiлердiң еңбегi мен тынығуын ұйымдастыру, сондай-ақ тахографтарды қолдану қағидасын бекітеді;</w:t>
      </w:r>
      <w:r>
        <w:br/>
      </w:r>
      <w:r>
        <w:rPr>
          <w:rFonts w:ascii="Times New Roman"/>
          <w:b w:val="false"/>
          <w:i w:val="false"/>
          <w:color w:val="000000"/>
          <w:sz w:val="28"/>
        </w:rPr>
        <w:t>
      23-7) автомобиль көлігімен қауіпті жүктерді тасымалдау қағидасын бекітеді;</w:t>
      </w:r>
      <w:r>
        <w:br/>
      </w:r>
      <w:r>
        <w:rPr>
          <w:rFonts w:ascii="Times New Roman"/>
          <w:b w:val="false"/>
          <w:i w:val="false"/>
          <w:color w:val="000000"/>
          <w:sz w:val="28"/>
        </w:rPr>
        <w:t>
      23-8) Автомобиль көлігімен жолаушылар мен багажды тасымалдау қағидасын бекітеді;</w:t>
      </w:r>
      <w:r>
        <w:br/>
      </w:r>
      <w:r>
        <w:rPr>
          <w:rFonts w:ascii="Times New Roman"/>
          <w:b w:val="false"/>
          <w:i w:val="false"/>
          <w:color w:val="000000"/>
          <w:sz w:val="28"/>
        </w:rPr>
        <w:t>
      23-9) Автомобиль көлігімен жүктерді тасымалдау қағидасын бекітеді;</w:t>
      </w:r>
      <w:r>
        <w:br/>
      </w:r>
      <w:r>
        <w:rPr>
          <w:rFonts w:ascii="Times New Roman"/>
          <w:b w:val="false"/>
          <w:i w:val="false"/>
          <w:color w:val="000000"/>
          <w:sz w:val="28"/>
        </w:rPr>
        <w:t>
      23-10) Автомобиль көлiгi құралдарын техникалық пайдалану қағидасын бекiтедi;</w:t>
      </w:r>
      <w:r>
        <w:br/>
      </w:r>
      <w:r>
        <w:rPr>
          <w:rFonts w:ascii="Times New Roman"/>
          <w:b w:val="false"/>
          <w:i w:val="false"/>
          <w:color w:val="000000"/>
          <w:sz w:val="28"/>
        </w:rPr>
        <w:t>
      23-11) Қазақстан Республикасының халықаралық қатынастағы автомобильмен тасымалдауларында рұқсат беру жүйесін қолдану қағидасын бекітеді;</w:t>
      </w:r>
      <w:r>
        <w:br/>
      </w:r>
      <w:r>
        <w:rPr>
          <w:rFonts w:ascii="Times New Roman"/>
          <w:b w:val="false"/>
          <w:i w:val="false"/>
          <w:color w:val="000000"/>
          <w:sz w:val="28"/>
        </w:rPr>
        <w:t>
      23-12) Халықаралық автомобильмен жүк тасымалдауды жүзеге асыруға автомобильмен тасымалдаушыларға рұқсат беру қағидасын бекiтедi;</w:t>
      </w:r>
      <w:r>
        <w:br/>
      </w:r>
      <w:r>
        <w:rPr>
          <w:rFonts w:ascii="Times New Roman"/>
          <w:b w:val="false"/>
          <w:i w:val="false"/>
          <w:color w:val="000000"/>
          <w:sz w:val="28"/>
        </w:rPr>
        <w:t>
      23-13) Қазақстан Республикасының аумағында автокөлiк құралдарымен тасымалдауға жол берiлетiн қауiптi жүктердiң тiзбесiн бекiтедi;</w:t>
      </w:r>
      <w:r>
        <w:br/>
      </w:r>
      <w:r>
        <w:rPr>
          <w:rFonts w:ascii="Times New Roman"/>
          <w:b w:val="false"/>
          <w:i w:val="false"/>
          <w:color w:val="000000"/>
          <w:sz w:val="28"/>
        </w:rPr>
        <w:t>
      23-14) автомобиль көлігі саласында техникалық регламенттерді бекітеді;</w:t>
      </w:r>
      <w:r>
        <w:br/>
      </w:r>
      <w:r>
        <w:rPr>
          <w:rFonts w:ascii="Times New Roman"/>
          <w:b w:val="false"/>
          <w:i w:val="false"/>
          <w:color w:val="000000"/>
          <w:sz w:val="28"/>
        </w:rPr>
        <w:t>
      23-15) Қазақстан Республикасының аумағында ірi көлемдi және ауыр салмақты жүктердi тасымалдауды ұйымдастыру және оны жүзеге асыру тәртібін бекітеді;</w:t>
      </w:r>
      <w:r>
        <w:br/>
      </w:r>
      <w:r>
        <w:rPr>
          <w:rFonts w:ascii="Times New Roman"/>
          <w:b w:val="false"/>
          <w:i w:val="false"/>
          <w:color w:val="000000"/>
          <w:sz w:val="28"/>
        </w:rPr>
        <w:t>
      23-16) тасымалдаушыларды төтенше жағдайларды жоюға тарту тәртiбiн айқындайды;</w:t>
      </w:r>
      <w:r>
        <w:br/>
      </w:r>
      <w:r>
        <w:rPr>
          <w:rFonts w:ascii="Times New Roman"/>
          <w:b w:val="false"/>
          <w:i w:val="false"/>
          <w:color w:val="000000"/>
          <w:sz w:val="28"/>
        </w:rPr>
        <w:t>
      23-17) Әлеуметтік мәні бар жолаушылар тасымалдауларын жүзеге асырумен байланысты тасымалдаушылардың залалдарын бюджет қаражаты есебінен субсидиялау қағидасын бекітеді;</w:t>
      </w:r>
      <w:r>
        <w:br/>
      </w:r>
      <w:r>
        <w:rPr>
          <w:rFonts w:ascii="Times New Roman"/>
          <w:b w:val="false"/>
          <w:i w:val="false"/>
          <w:color w:val="000000"/>
          <w:sz w:val="28"/>
        </w:rPr>
        <w:t>
      23-18) Қазақстан Республикасының аумағы бойынша тасымалдауларды жүзеге асыру кезiнде автокөлiк құралдарының жүрiп өту тәртiбiн айқындайды;</w:t>
      </w:r>
      <w:r>
        <w:br/>
      </w:r>
      <w:r>
        <w:rPr>
          <w:rFonts w:ascii="Times New Roman"/>
          <w:b w:val="false"/>
          <w:i w:val="false"/>
          <w:color w:val="000000"/>
          <w:sz w:val="28"/>
        </w:rPr>
        <w:t>
      23-19) автомобиль көлiгi саласындағы лицензияланатын қызмет (кіші қызмет) түрлеріне қойылатын бiлiктiлiк талаптарын бекiтедi;»;</w:t>
      </w:r>
      <w:r>
        <w:br/>
      </w:r>
      <w:r>
        <w:rPr>
          <w:rFonts w:ascii="Times New Roman"/>
          <w:b w:val="false"/>
          <w:i w:val="false"/>
          <w:color w:val="000000"/>
          <w:sz w:val="28"/>
        </w:rPr>
        <w:t>
      4) 14-бапта:</w:t>
      </w:r>
      <w:r>
        <w:br/>
      </w:r>
      <w:r>
        <w:rPr>
          <w:rFonts w:ascii="Times New Roman"/>
          <w:b w:val="false"/>
          <w:i w:val="false"/>
          <w:color w:val="000000"/>
          <w:sz w:val="28"/>
        </w:rPr>
        <w:t>
      1-тармақтың 3) тармақшасы алып тасталсын;</w:t>
      </w:r>
      <w:r>
        <w:br/>
      </w:r>
      <w:r>
        <w:rPr>
          <w:rFonts w:ascii="Times New Roman"/>
          <w:b w:val="false"/>
          <w:i w:val="false"/>
          <w:color w:val="000000"/>
          <w:sz w:val="28"/>
        </w:rPr>
        <w:t>
      2-тармақта:</w:t>
      </w:r>
      <w:r>
        <w:br/>
      </w:r>
      <w:r>
        <w:rPr>
          <w:rFonts w:ascii="Times New Roman"/>
          <w:b w:val="false"/>
          <w:i w:val="false"/>
          <w:color w:val="000000"/>
          <w:sz w:val="28"/>
        </w:rPr>
        <w:t>
      7) тармақша алып тасталсын;</w:t>
      </w:r>
      <w:r>
        <w:br/>
      </w:r>
      <w:r>
        <w:rPr>
          <w:rFonts w:ascii="Times New Roman"/>
          <w:b w:val="false"/>
          <w:i w:val="false"/>
          <w:color w:val="000000"/>
          <w:sz w:val="28"/>
        </w:rPr>
        <w:t>
      мынадай мазмұндағы 10-2) тармақшамен толықтырылсын:</w:t>
      </w:r>
      <w:r>
        <w:br/>
      </w:r>
      <w:r>
        <w:rPr>
          <w:rFonts w:ascii="Times New Roman"/>
          <w:b w:val="false"/>
          <w:i w:val="false"/>
          <w:color w:val="000000"/>
          <w:sz w:val="28"/>
        </w:rPr>
        <w:t>
      «10-2) халықаралық және республикаiшiлік қатынастарда қауiптi жүктердi тасымалдауды жүзеге асыратын автокөлiк құралдарының жүргiзушiлерiн арнайы даярлау жөніндегі қызметтің жүзеге асырылуының басталғандығы туралы хабарлама берген жеке және заңды тұлғалардың тізілімін жүргізеді;»;</w:t>
      </w:r>
      <w:r>
        <w:br/>
      </w:r>
      <w:r>
        <w:rPr>
          <w:rFonts w:ascii="Times New Roman"/>
          <w:b w:val="false"/>
          <w:i w:val="false"/>
          <w:color w:val="000000"/>
          <w:sz w:val="28"/>
        </w:rPr>
        <w:t>
      3-тармақ мынадай мазмұндағы 3-1) тармақшамен толықтырылсын:</w:t>
      </w:r>
      <w:r>
        <w:br/>
      </w:r>
      <w:r>
        <w:rPr>
          <w:rFonts w:ascii="Times New Roman"/>
          <w:b w:val="false"/>
          <w:i w:val="false"/>
          <w:color w:val="000000"/>
          <w:sz w:val="28"/>
        </w:rPr>
        <w:t>
      «3-1) шалғайдағы елдi мекендерде тұратын балаларды жалпы бiлiм беретiн мектептерге тасымалдаудың схемасы мен тәртiбiн әзірлейді және бекiтедi;»</w:t>
      </w:r>
      <w:r>
        <w:br/>
      </w:r>
      <w:r>
        <w:rPr>
          <w:rFonts w:ascii="Times New Roman"/>
          <w:b w:val="false"/>
          <w:i w:val="false"/>
          <w:color w:val="000000"/>
          <w:sz w:val="28"/>
        </w:rPr>
        <w:t>
      5) 19-1-баптың 1-тармағы мынадай редакцияда жазылсын:</w:t>
      </w:r>
      <w:r>
        <w:br/>
      </w:r>
      <w:r>
        <w:rPr>
          <w:rFonts w:ascii="Times New Roman"/>
          <w:b w:val="false"/>
          <w:i w:val="false"/>
          <w:color w:val="000000"/>
          <w:sz w:val="28"/>
        </w:rPr>
        <w:t>
      «1. Автомобиль көлiгi саласындағы мемлекеттік бақылау (бұдан әрі – көлiктiк бақылау) автомобиль көлiгiнің жұмыс істеу тәртібін айқындайтын нормативтік құқықтық актілерінің талаптарын жеке және заңды тұлғалардың сақтауы үшін жүргiзiледi.»;</w:t>
      </w:r>
      <w:r>
        <w:br/>
      </w:r>
      <w:r>
        <w:rPr>
          <w:rFonts w:ascii="Times New Roman"/>
          <w:b w:val="false"/>
          <w:i w:val="false"/>
          <w:color w:val="000000"/>
          <w:sz w:val="28"/>
        </w:rPr>
        <w:t>
      6) 19-2-баптың 1-тармағының 2) тармақшасы мынадай редакцияда жазылсын:</w:t>
      </w:r>
      <w:r>
        <w:br/>
      </w:r>
      <w:r>
        <w:rPr>
          <w:rFonts w:ascii="Times New Roman"/>
          <w:b w:val="false"/>
          <w:i w:val="false"/>
          <w:color w:val="000000"/>
          <w:sz w:val="28"/>
        </w:rPr>
        <w:t>
      «2) автомобиль көлігі саласындағы нормативтік құқықтық актілері, Қазақстан Республикасы ратификациялаған, автомобиль көлігінің жұмыс істеу тәртібін айқындайтын халықаралық шарттар талаптарының сақталуы тұрғысынан бақылау.»;</w:t>
      </w:r>
      <w:r>
        <w:br/>
      </w:r>
      <w:r>
        <w:rPr>
          <w:rFonts w:ascii="Times New Roman"/>
          <w:b w:val="false"/>
          <w:i w:val="false"/>
          <w:color w:val="000000"/>
          <w:sz w:val="28"/>
        </w:rPr>
        <w:t>
      7) 19-7-бапта:</w:t>
      </w:r>
      <w:r>
        <w:br/>
      </w:r>
      <w:r>
        <w:rPr>
          <w:rFonts w:ascii="Times New Roman"/>
          <w:b w:val="false"/>
          <w:i w:val="false"/>
          <w:color w:val="000000"/>
          <w:sz w:val="28"/>
        </w:rPr>
        <w:t>
      бірінші бөлікте:</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автомобиль көлiгiнің жұмыс істеу тәртібін айқындайтын нормативтік құқықтық актілер талаптарын бұзушылықтарды анықтау және олардың жолын кесу жөнiндегi шараларды қабылдау;»;</w:t>
      </w:r>
      <w:r>
        <w:br/>
      </w:r>
      <w:r>
        <w:rPr>
          <w:rFonts w:ascii="Times New Roman"/>
          <w:b w:val="false"/>
          <w:i w:val="false"/>
          <w:color w:val="000000"/>
          <w:sz w:val="28"/>
        </w:rPr>
        <w:t>
      16) тармақша алып тасталсын;</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«Қазақстан Республикасының автомобиль жолдарындағы осы баптың бірінші бөлігінің 2), 4), 8), 9) 10) және 10-1) тармақшаларында көзделген бақылау функцияларын Қазақстан Республикасының жол жүрiсi қауiпсiздiгi саласындағы уәкілетті орган жүзеге асырады.»;</w:t>
      </w:r>
      <w:r>
        <w:br/>
      </w:r>
      <w:r>
        <w:rPr>
          <w:rFonts w:ascii="Times New Roman"/>
          <w:b w:val="false"/>
          <w:i w:val="false"/>
          <w:color w:val="000000"/>
          <w:sz w:val="28"/>
        </w:rPr>
        <w:t>
      8) 21-баптың 2-тармағының екінші бөлігі мынадай редакцияда жазылсын:</w:t>
      </w:r>
      <w:r>
        <w:br/>
      </w:r>
      <w:r>
        <w:rPr>
          <w:rFonts w:ascii="Times New Roman"/>
          <w:b w:val="false"/>
          <w:i w:val="false"/>
          <w:color w:val="000000"/>
          <w:sz w:val="28"/>
        </w:rPr>
        <w:t>
      «Шарт уәкілетті орган бекіткен жолаушылар мен багажды автомобильмен тұрақты тасымалдауды ұйымдастырудың үлгі шартына сәйкес құрастырылуы керек.»;</w:t>
      </w:r>
      <w:r>
        <w:br/>
      </w:r>
      <w:r>
        <w:rPr>
          <w:rFonts w:ascii="Times New Roman"/>
          <w:b w:val="false"/>
          <w:i w:val="false"/>
          <w:color w:val="000000"/>
          <w:sz w:val="28"/>
        </w:rPr>
        <w:t>
      9) 38-бапта:</w:t>
      </w:r>
      <w:r>
        <w:br/>
      </w:r>
      <w:r>
        <w:rPr>
          <w:rFonts w:ascii="Times New Roman"/>
          <w:b w:val="false"/>
          <w:i w:val="false"/>
          <w:color w:val="000000"/>
          <w:sz w:val="28"/>
        </w:rPr>
        <w:t>
      3-тармақ алып тасталсын;</w:t>
      </w:r>
      <w:r>
        <w:br/>
      </w:r>
      <w:r>
        <w:rPr>
          <w:rFonts w:ascii="Times New Roman"/>
          <w:b w:val="false"/>
          <w:i w:val="false"/>
          <w:color w:val="000000"/>
          <w:sz w:val="28"/>
        </w:rPr>
        <w:t>
      10) 42-баптың 2-тармағы мынадай редакцияда жазылсын:</w:t>
      </w:r>
      <w:r>
        <w:br/>
      </w:r>
      <w:r>
        <w:rPr>
          <w:rFonts w:ascii="Times New Roman"/>
          <w:b w:val="false"/>
          <w:i w:val="false"/>
          <w:color w:val="000000"/>
          <w:sz w:val="28"/>
        </w:rPr>
        <w:t>
      «2. Автокөлiк құралдарының Қазақстан Республикасының аумағына кiру және оның аумағынан шығу, сондай-ақ олардың аумақ бойынша транзитпен жүру тәртiбiн уәкілетті орган айқындайды.».</w:t>
      </w:r>
      <w:r>
        <w:br/>
      </w:r>
      <w:r>
        <w:rPr>
          <w:rFonts w:ascii="Times New Roman"/>
          <w:b w:val="false"/>
          <w:i w:val="false"/>
          <w:color w:val="000000"/>
          <w:sz w:val="28"/>
        </w:rPr>
        <w:t>
      72. «Бағалы қағаздар рыногы туралы» 2003 жылғы 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2003 ж., № 14, 119-құжат; 2004 ж., № 16, 91-құжат; № 23, 142-құжат; 2005 ж., № 7-8, 24-құжат; № 14, 58-құжат; № 23, 104-құжат; 2006 ж., № 3, 22-құжат; № 4, 24-құжат; № 8, 45-құжат; № 10, 52-құжат; № 11, 55-құжат; 2007 ж., № 2, 18-құжат; № 4, 28-құжат; № 9, 67-құжат; № 17, 141-құжат; 2008 ж., № 15-16, 64-құжат; № 17-18, 72-құжат; № 20, 88-құжат; № 21, 97-құжат; № 23, 114-құжат; 2009 ж., № 2-3, 16, 18-құжаттар; № 17, 81-құжат; № 19, 88-құжат; 2010 ж., № 5, 23-құжат; № 7, 28-құжат; № 17-18, 111-құжат; 2011 ж., № 3, 32-құжат; № 5, 43-құжат; № 11, 102-құжат; № 15, 125-құжат; № 24, 196-құжат; 2012 ж., № 2, 14, 15-құжаттар; № 10, 77-құжат; № 13, 91-құжат; № 20, 121-құжат; № 21-22, 124-құжат; 2013 ж., № 10-11, 56-құжат; 2014., № 6, 27-құжат):</w:t>
      </w:r>
      <w:r>
        <w:br/>
      </w:r>
      <w:r>
        <w:rPr>
          <w:rFonts w:ascii="Times New Roman"/>
          <w:b w:val="false"/>
          <w:i w:val="false"/>
          <w:color w:val="000000"/>
          <w:sz w:val="28"/>
        </w:rPr>
        <w:t>
      1) 30-баптың 2-1-тармағындағы «атқарушылық іс жүргізетін органдарының» деген сөздер «сот орындаушыларының» деген сөздермен ауыстырылсын.</w:t>
      </w:r>
      <w:r>
        <w:br/>
      </w:r>
      <w:r>
        <w:rPr>
          <w:rFonts w:ascii="Times New Roman"/>
          <w:b w:val="false"/>
          <w:i w:val="false"/>
          <w:color w:val="000000"/>
          <w:sz w:val="28"/>
        </w:rPr>
        <w:t>
      2) 32-2-баптың 3-тармағының төртінші бөлігі мынадай редакцияда жазылсын:</w:t>
      </w:r>
      <w:r>
        <w:br/>
      </w:r>
      <w:r>
        <w:rPr>
          <w:rFonts w:ascii="Times New Roman"/>
          <w:b w:val="false"/>
          <w:i w:val="false"/>
          <w:color w:val="000000"/>
          <w:sz w:val="28"/>
        </w:rPr>
        <w:t>
      «Бөлінген активтерді жалдауға және қосалқы жалдауға беру туралы шешімді, сондай-ақ оларды беру талаптарын уәкілетті орган қабылдайды.».</w:t>
      </w:r>
      <w:r>
        <w:br/>
      </w:r>
      <w:r>
        <w:rPr>
          <w:rFonts w:ascii="Times New Roman"/>
          <w:b w:val="false"/>
          <w:i w:val="false"/>
          <w:color w:val="000000"/>
          <w:sz w:val="28"/>
        </w:rPr>
        <w:t>
      73. «Сауда қызметін реттеу туралы» 2004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6, 44-құжат; 2006 ж., № 1, 5-құжат; № 3, 22-құжат; № 23, 141-құжат; 2009 ж., № 17, 80-құжат; № 18, 84-құжат; № 24, 129-құжат; 2010 ж., № 15, 71-құжат; 2011 ж., № 2, 26-құжат; № 11, 102-құжат; 2012 ж., № 2, 11, 14-құжаттар; № 15, 97-құжат; 2013 ж., № 14, 75-құжат; № 15, 81-құжат; № 21-22, 114-құжат; 2014 ж., № 1, 4-құжат; 2014 ж., № 10, 52-құжат):</w:t>
      </w:r>
      <w:r>
        <w:br/>
      </w:r>
      <w:r>
        <w:rPr>
          <w:rFonts w:ascii="Times New Roman"/>
          <w:b w:val="false"/>
          <w:i w:val="false"/>
          <w:color w:val="000000"/>
          <w:sz w:val="28"/>
        </w:rPr>
        <w:t>
      1) 1-баптың 13) тармақшасы мынадай редакцияда жазылсын:</w:t>
      </w:r>
      <w:r>
        <w:br/>
      </w:r>
      <w:r>
        <w:rPr>
          <w:rFonts w:ascii="Times New Roman"/>
          <w:b w:val="false"/>
          <w:i w:val="false"/>
          <w:color w:val="000000"/>
          <w:sz w:val="28"/>
        </w:rPr>
        <w:t>
      «13) сауда қызметiн реттеу саласындағы уәкiлеттi орган (бұдан әрi – уәкiлеттi орган) – сауда саясатын қалыптастыратын және сауда қызметі саласындағы басшылықты, сондай-ақ салааралық үйлестiрудi жүзеге асыратын орталық атқарушы орган;»;</w:t>
      </w:r>
      <w:r>
        <w:br/>
      </w:r>
      <w:r>
        <w:rPr>
          <w:rFonts w:ascii="Times New Roman"/>
          <w:b w:val="false"/>
          <w:i w:val="false"/>
          <w:color w:val="000000"/>
          <w:sz w:val="28"/>
        </w:rPr>
        <w:t>
      2) 6-бапта:</w:t>
      </w:r>
      <w:r>
        <w:br/>
      </w:r>
      <w:r>
        <w:rPr>
          <w:rFonts w:ascii="Times New Roman"/>
          <w:b w:val="false"/>
          <w:i w:val="false"/>
          <w:color w:val="000000"/>
          <w:sz w:val="28"/>
        </w:rPr>
        <w:t>
      6-баптың 1), 4), 5), 6), 7), 8), 12), 13) және 14) тармақшалары алып тасталсын;</w:t>
      </w:r>
      <w:r>
        <w:br/>
      </w:r>
      <w:r>
        <w:rPr>
          <w:rFonts w:ascii="Times New Roman"/>
          <w:b w:val="false"/>
          <w:i w:val="false"/>
          <w:color w:val="000000"/>
          <w:sz w:val="28"/>
        </w:rPr>
        <w:t>
      мынадай мазмұндағы 14-3) тармақшамен толықтырылсын:</w:t>
      </w:r>
      <w:r>
        <w:br/>
      </w:r>
      <w:r>
        <w:rPr>
          <w:rFonts w:ascii="Times New Roman"/>
          <w:b w:val="false"/>
          <w:i w:val="false"/>
          <w:color w:val="000000"/>
          <w:sz w:val="28"/>
        </w:rPr>
        <w:t>
      «14-3) қарсы шаралар қолдану туралы шешім қабылдайды;»;</w:t>
      </w:r>
      <w:r>
        <w:br/>
      </w:r>
      <w:r>
        <w:rPr>
          <w:rFonts w:ascii="Times New Roman"/>
          <w:b w:val="false"/>
          <w:i w:val="false"/>
          <w:color w:val="000000"/>
          <w:sz w:val="28"/>
        </w:rPr>
        <w:t>
      3) 7-бапта:</w:t>
      </w:r>
      <w:r>
        <w:br/>
      </w:r>
      <w:r>
        <w:rPr>
          <w:rFonts w:ascii="Times New Roman"/>
          <w:b w:val="false"/>
          <w:i w:val="false"/>
          <w:color w:val="000000"/>
          <w:sz w:val="28"/>
        </w:rPr>
        <w:t>
      мынадай мазмұндағы 1-1) және 1-2) тармақшалармен толықтырылсын:</w:t>
      </w:r>
      <w:r>
        <w:br/>
      </w:r>
      <w:r>
        <w:rPr>
          <w:rFonts w:ascii="Times New Roman"/>
          <w:b w:val="false"/>
          <w:i w:val="false"/>
          <w:color w:val="000000"/>
          <w:sz w:val="28"/>
        </w:rPr>
        <w:t>
      «1-1) мемлекеттік сауда саясатын қалыптастырады;</w:t>
      </w:r>
      <w:r>
        <w:br/>
      </w:r>
      <w:r>
        <w:rPr>
          <w:rFonts w:ascii="Times New Roman"/>
          <w:b w:val="false"/>
          <w:i w:val="false"/>
          <w:color w:val="000000"/>
          <w:sz w:val="28"/>
        </w:rPr>
        <w:t>
      1-2) Қазақстан Республикасының ішкі нарығын қорғау бойынша шаралар қабылдайды;»;</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сыртқы сауда қызметінің кедендік-тарифтік және тарифтік емес реттеу шараларын қабылдайды;»;</w:t>
      </w:r>
      <w:r>
        <w:br/>
      </w:r>
      <w:r>
        <w:rPr>
          <w:rFonts w:ascii="Times New Roman"/>
          <w:b w:val="false"/>
          <w:i w:val="false"/>
          <w:color w:val="000000"/>
          <w:sz w:val="28"/>
        </w:rPr>
        <w:t>
      мынадай мазмұндағы 2-1), 2-2) және 4-1) тармақшалармен толықтырылсын:</w:t>
      </w:r>
      <w:r>
        <w:br/>
      </w:r>
      <w:r>
        <w:rPr>
          <w:rFonts w:ascii="Times New Roman"/>
          <w:b w:val="false"/>
          <w:i w:val="false"/>
          <w:color w:val="000000"/>
          <w:sz w:val="28"/>
        </w:rPr>
        <w:t>
      «2-1) оларға қатысты әкелу және (немесе) әкету кеден баждары қолданылатын тауарлар тізбесі, мөлшерлемелер көлемі мен оларды қолдану мерзімі бекітіледі;</w:t>
      </w:r>
      <w:r>
        <w:br/>
      </w:r>
      <w:r>
        <w:rPr>
          <w:rFonts w:ascii="Times New Roman"/>
          <w:b w:val="false"/>
          <w:i w:val="false"/>
          <w:color w:val="000000"/>
          <w:sz w:val="28"/>
        </w:rPr>
        <w:t>
      2-2) сыртқы сауда қызметінің тарифтік емес реттеу шараларын қабылдайды;»;</w:t>
      </w:r>
      <w:r>
        <w:br/>
      </w:r>
      <w:r>
        <w:rPr>
          <w:rFonts w:ascii="Times New Roman"/>
          <w:b w:val="false"/>
          <w:i w:val="false"/>
          <w:color w:val="000000"/>
          <w:sz w:val="28"/>
        </w:rPr>
        <w:t>
      «4-1) iшкi сауда қағидаларын бекiтедi;»;</w:t>
      </w:r>
      <w:r>
        <w:br/>
      </w:r>
      <w:r>
        <w:rPr>
          <w:rFonts w:ascii="Times New Roman"/>
          <w:b w:val="false"/>
          <w:i w:val="false"/>
          <w:color w:val="000000"/>
          <w:sz w:val="28"/>
        </w:rPr>
        <w:t>
      7) және 14) тармақшалар мынадай редакцияда жазылсын:</w:t>
      </w:r>
      <w:r>
        <w:br/>
      </w:r>
      <w:r>
        <w:rPr>
          <w:rFonts w:ascii="Times New Roman"/>
          <w:b w:val="false"/>
          <w:i w:val="false"/>
          <w:color w:val="000000"/>
          <w:sz w:val="28"/>
        </w:rPr>
        <w:t>
      «7) халықты сауда алаңымен қамтамасыз етудiң ең төменгi нормативтерiн әзірлейді және бекiтедi;»;</w:t>
      </w:r>
      <w:r>
        <w:br/>
      </w:r>
      <w:r>
        <w:rPr>
          <w:rFonts w:ascii="Times New Roman"/>
          <w:b w:val="false"/>
          <w:i w:val="false"/>
          <w:color w:val="000000"/>
          <w:sz w:val="28"/>
        </w:rPr>
        <w:t>
      «14) әлеуметтік маңызы бар азық-түлік тауарларына шекті рұқсат етілген бөлшек сауда бағаларының мөлшерін белгілеу және жыл сайынғы негізде оларға бағалардың шекті мәндерін айқындау жөнінде ұсыныстар әзірлейді және бекітеді;»;</w:t>
      </w:r>
      <w:r>
        <w:br/>
      </w:r>
      <w:r>
        <w:rPr>
          <w:rFonts w:ascii="Times New Roman"/>
          <w:b w:val="false"/>
          <w:i w:val="false"/>
          <w:color w:val="000000"/>
          <w:sz w:val="28"/>
        </w:rPr>
        <w:t>
      мынадай мазмұндағы 14-1) тармақшамен толықтырылсын:</w:t>
      </w:r>
      <w:r>
        <w:br/>
      </w:r>
      <w:r>
        <w:rPr>
          <w:rFonts w:ascii="Times New Roman"/>
          <w:b w:val="false"/>
          <w:i w:val="false"/>
          <w:color w:val="000000"/>
          <w:sz w:val="28"/>
        </w:rPr>
        <w:t>
      «14-1) әлеуметтiк маңызы бар азық-түлiк тауарларына бөлшек сауда бағаларының шектi мәндерiн бекiтедi;»;</w:t>
      </w:r>
      <w:r>
        <w:br/>
      </w:r>
      <w:r>
        <w:rPr>
          <w:rFonts w:ascii="Times New Roman"/>
          <w:b w:val="false"/>
          <w:i w:val="false"/>
          <w:color w:val="000000"/>
          <w:sz w:val="28"/>
        </w:rPr>
        <w:t>
      15) тармақша мынадай редакцияда жазылсын:</w:t>
      </w:r>
      <w:r>
        <w:br/>
      </w:r>
      <w:r>
        <w:rPr>
          <w:rFonts w:ascii="Times New Roman"/>
          <w:b w:val="false"/>
          <w:i w:val="false"/>
          <w:color w:val="000000"/>
          <w:sz w:val="28"/>
        </w:rPr>
        <w:t>
      «15) әлеуметтiк маңызы бар азық-түлiк тауарларына бөлшек сауда бағалардың шектi мәндерiн және оларға бөлшек сауда бағаларының шектi рұқсат етiлген мөлшерiн белгiлеу тәртiбiн әзірлейді және бекiтедi;»;</w:t>
      </w:r>
      <w:r>
        <w:br/>
      </w:r>
      <w:r>
        <w:rPr>
          <w:rFonts w:ascii="Times New Roman"/>
          <w:b w:val="false"/>
          <w:i w:val="false"/>
          <w:color w:val="000000"/>
          <w:sz w:val="28"/>
        </w:rPr>
        <w:t>
      мынадай мазмұндағы 15-1) тармақшамен толықтырылсын:</w:t>
      </w:r>
      <w:r>
        <w:br/>
      </w:r>
      <w:r>
        <w:rPr>
          <w:rFonts w:ascii="Times New Roman"/>
          <w:b w:val="false"/>
          <w:i w:val="false"/>
          <w:color w:val="000000"/>
          <w:sz w:val="28"/>
        </w:rPr>
        <w:t>
      «15-1) әлеуметтiк маңызы бар азық-түлiк тауарларына рұқсат етiлген шектi бөлшек сауда бағаларының мөлшерiн бекiтедi;»;</w:t>
      </w:r>
      <w:r>
        <w:br/>
      </w:r>
      <w:r>
        <w:rPr>
          <w:rFonts w:ascii="Times New Roman"/>
          <w:b w:val="false"/>
          <w:i w:val="false"/>
          <w:color w:val="000000"/>
          <w:sz w:val="28"/>
        </w:rPr>
        <w:t>
      4) 16-1-бап мынадай редакцияда жазылсын:</w:t>
      </w:r>
      <w:r>
        <w:br/>
      </w:r>
      <w:r>
        <w:rPr>
          <w:rFonts w:ascii="Times New Roman"/>
          <w:b w:val="false"/>
          <w:i w:val="false"/>
          <w:color w:val="000000"/>
          <w:sz w:val="28"/>
        </w:rPr>
        <w:t>
      «16-1-бап. Тарифтік квоталар</w:t>
      </w:r>
      <w:r>
        <w:br/>
      </w:r>
      <w:r>
        <w:rPr>
          <w:rFonts w:ascii="Times New Roman"/>
          <w:b w:val="false"/>
          <w:i w:val="false"/>
          <w:color w:val="000000"/>
          <w:sz w:val="28"/>
        </w:rPr>
        <w:t>
      1. Қазақстан Республикасында тауарларды өндіру және тұтыну құрылымында прогрессивтік өзгерістер үшін жағдайлар жасау және отандық және шетелдік тауарлардың ұтымды арақатынасын сақтау мақсатында уәкілетті орган:</w:t>
      </w:r>
      <w:r>
        <w:br/>
      </w:r>
      <w:r>
        <w:rPr>
          <w:rFonts w:ascii="Times New Roman"/>
          <w:b w:val="false"/>
          <w:i w:val="false"/>
          <w:color w:val="000000"/>
          <w:sz w:val="28"/>
        </w:rPr>
        <w:t>
      1) тауарлардың жекелеген түрлерін әкелуге және (немесе) әкетуге арналған тарифтік квоталар бекітеді;</w:t>
      </w:r>
      <w:r>
        <w:br/>
      </w:r>
      <w:r>
        <w:rPr>
          <w:rFonts w:ascii="Times New Roman"/>
          <w:b w:val="false"/>
          <w:i w:val="false"/>
          <w:color w:val="000000"/>
          <w:sz w:val="28"/>
        </w:rPr>
        <w:t>
      2) әдісін, бөлу тәртібін, көлемін және олардың қолдану мерзімін айқындайды;</w:t>
      </w:r>
      <w:r>
        <w:br/>
      </w:r>
      <w:r>
        <w:rPr>
          <w:rFonts w:ascii="Times New Roman"/>
          <w:b w:val="false"/>
          <w:i w:val="false"/>
          <w:color w:val="000000"/>
          <w:sz w:val="28"/>
        </w:rPr>
        <w:t>
      3) сыртқы сауда қызметі қатысушыларының арасында тарифтік квоталар бөледі.</w:t>
      </w:r>
      <w:r>
        <w:br/>
      </w:r>
      <w:r>
        <w:rPr>
          <w:rFonts w:ascii="Times New Roman"/>
          <w:b w:val="false"/>
          <w:i w:val="false"/>
          <w:color w:val="000000"/>
          <w:sz w:val="28"/>
        </w:rPr>
        <w:t>
      2. Кедендік әкелу және (немесе) әкету баждарының квотаішілік және квотадан тыс мөлшерлемелерін Қазақстан Республикасы ратификациялаған халықаралық шарттарға сәйкес уәкілетті орган бекітеді.</w:t>
      </w:r>
      <w:r>
        <w:br/>
      </w:r>
      <w:r>
        <w:rPr>
          <w:rFonts w:ascii="Times New Roman"/>
          <w:b w:val="false"/>
          <w:i w:val="false"/>
          <w:color w:val="000000"/>
          <w:sz w:val="28"/>
        </w:rPr>
        <w:t>
      3. Тарифтік квота шеңберінде Қазақстан Республикасы аумағына тауарларды әкелу немесе әкету экспортқа және (немесе) импортқа уәкілетті орган беретін лицензия негізінде жүзеге асырылады.</w:t>
      </w:r>
      <w:r>
        <w:br/>
      </w:r>
      <w:r>
        <w:rPr>
          <w:rFonts w:ascii="Times New Roman"/>
          <w:b w:val="false"/>
          <w:i w:val="false"/>
          <w:color w:val="000000"/>
          <w:sz w:val="28"/>
        </w:rPr>
        <w:t>
      Экспортқа және импортқа лицензиялар беру тәртібі мен шарты Қазақстан Республикасы ратификациялаған халықаралық шарттарға сәйкес бекітіледі.»;</w:t>
      </w:r>
      <w:r>
        <w:br/>
      </w:r>
      <w:r>
        <w:rPr>
          <w:rFonts w:ascii="Times New Roman"/>
          <w:b w:val="false"/>
          <w:i w:val="false"/>
          <w:color w:val="000000"/>
          <w:sz w:val="28"/>
        </w:rPr>
        <w:t>
      5) 17-баптың 2-тармағы алып тасталсын;</w:t>
      </w:r>
      <w:r>
        <w:br/>
      </w:r>
      <w:r>
        <w:rPr>
          <w:rFonts w:ascii="Times New Roman"/>
          <w:b w:val="false"/>
          <w:i w:val="false"/>
          <w:color w:val="000000"/>
          <w:sz w:val="28"/>
        </w:rPr>
        <w:t>
      6) 18-бап мынадай редакцияда жазылсын:</w:t>
      </w:r>
      <w:r>
        <w:br/>
      </w:r>
      <w:r>
        <w:rPr>
          <w:rFonts w:ascii="Times New Roman"/>
          <w:b w:val="false"/>
          <w:i w:val="false"/>
          <w:color w:val="000000"/>
          <w:sz w:val="28"/>
        </w:rPr>
        <w:t>
      «18-бап. Жекелеген тауарларды әкетуге және (немесе) әкелуге тыйым салу және сан жағынан шектеулер</w:t>
      </w:r>
      <w:r>
        <w:br/>
      </w:r>
      <w:r>
        <w:rPr>
          <w:rFonts w:ascii="Times New Roman"/>
          <w:b w:val="false"/>
          <w:i w:val="false"/>
          <w:color w:val="000000"/>
          <w:sz w:val="28"/>
        </w:rPr>
        <w:t>
      1. Жекелеген тауарларды әкетуге және (немесе) әкелуге тыйым салуды уәкілетті орган:</w:t>
      </w:r>
      <w:r>
        <w:br/>
      </w:r>
      <w:r>
        <w:rPr>
          <w:rFonts w:ascii="Times New Roman"/>
          <w:b w:val="false"/>
          <w:i w:val="false"/>
          <w:color w:val="000000"/>
          <w:sz w:val="28"/>
        </w:rPr>
        <w:t>
      1) құқық тәртiбiн сақтау;</w:t>
      </w:r>
      <w:r>
        <w:br/>
      </w:r>
      <w:r>
        <w:rPr>
          <w:rFonts w:ascii="Times New Roman"/>
          <w:b w:val="false"/>
          <w:i w:val="false"/>
          <w:color w:val="000000"/>
          <w:sz w:val="28"/>
        </w:rPr>
        <w:t>
      2) адам өмiрi мен денсаулығын, қоршаған ортаны қорғау;</w:t>
      </w:r>
      <w:r>
        <w:br/>
      </w:r>
      <w:r>
        <w:rPr>
          <w:rFonts w:ascii="Times New Roman"/>
          <w:b w:val="false"/>
          <w:i w:val="false"/>
          <w:color w:val="000000"/>
          <w:sz w:val="28"/>
        </w:rPr>
        <w:t>
      3) Қазақстан Республикасы халқының мәдени мұрасын сақтау;</w:t>
      </w:r>
      <w:r>
        <w:br/>
      </w:r>
      <w:r>
        <w:rPr>
          <w:rFonts w:ascii="Times New Roman"/>
          <w:b w:val="false"/>
          <w:i w:val="false"/>
          <w:color w:val="000000"/>
          <w:sz w:val="28"/>
        </w:rPr>
        <w:t>
      4) мәдени құндылықтарды және ұлттық мәдени игіліктер объектілерін заңсыз әкетуден және (немесе) әкелуден қорғау;</w:t>
      </w:r>
      <w:r>
        <w:br/>
      </w:r>
      <w:r>
        <w:rPr>
          <w:rFonts w:ascii="Times New Roman"/>
          <w:b w:val="false"/>
          <w:i w:val="false"/>
          <w:color w:val="000000"/>
          <w:sz w:val="28"/>
        </w:rPr>
        <w:t>
      5) сонымен бір мезгілде орны толмас табиғи ресурстарды iшкi өндiрудi және тұтынуды шектей отырып, олардың сарқылуын болдырмау;</w:t>
      </w:r>
      <w:r>
        <w:br/>
      </w:r>
      <w:r>
        <w:rPr>
          <w:rFonts w:ascii="Times New Roman"/>
          <w:b w:val="false"/>
          <w:i w:val="false"/>
          <w:color w:val="000000"/>
          <w:sz w:val="28"/>
        </w:rPr>
        <w:t>
      6) ұлттық қауiпсiздiктi қамтамасыз ету;</w:t>
      </w:r>
      <w:r>
        <w:br/>
      </w:r>
      <w:r>
        <w:rPr>
          <w:rFonts w:ascii="Times New Roman"/>
          <w:b w:val="false"/>
          <w:i w:val="false"/>
          <w:color w:val="000000"/>
          <w:sz w:val="28"/>
        </w:rPr>
        <w:t>
      7) халықаралық мiндеттемелердi орындау;</w:t>
      </w:r>
      <w:r>
        <w:br/>
      </w:r>
      <w:r>
        <w:rPr>
          <w:rFonts w:ascii="Times New Roman"/>
          <w:b w:val="false"/>
          <w:i w:val="false"/>
          <w:color w:val="000000"/>
          <w:sz w:val="28"/>
        </w:rPr>
        <w:t>
      8) елдің азық-түлік қауіпсіздігін қамтамасыз ету қажеттiлiгiне қарай енгiзеді.</w:t>
      </w:r>
      <w:r>
        <w:br/>
      </w:r>
      <w:r>
        <w:rPr>
          <w:rFonts w:ascii="Times New Roman"/>
          <w:b w:val="false"/>
          <w:i w:val="false"/>
          <w:color w:val="000000"/>
          <w:sz w:val="28"/>
        </w:rPr>
        <w:t>
      2. Жекелеген тауарларды әкетуге және (немесе) әкелуге сан жағынан шектеулерді уәкілетті орган:</w:t>
      </w:r>
      <w:r>
        <w:br/>
      </w:r>
      <w:r>
        <w:rPr>
          <w:rFonts w:ascii="Times New Roman"/>
          <w:b w:val="false"/>
          <w:i w:val="false"/>
          <w:color w:val="000000"/>
          <w:sz w:val="28"/>
        </w:rPr>
        <w:t>
      1) ұлттық қауiпсiздiктi қамтамасыз ету;</w:t>
      </w:r>
      <w:r>
        <w:br/>
      </w:r>
      <w:r>
        <w:rPr>
          <w:rFonts w:ascii="Times New Roman"/>
          <w:b w:val="false"/>
          <w:i w:val="false"/>
          <w:color w:val="000000"/>
          <w:sz w:val="28"/>
        </w:rPr>
        <w:t>
      2) халықаралық мiндеттемелердi орындау;</w:t>
      </w:r>
      <w:r>
        <w:br/>
      </w:r>
      <w:r>
        <w:rPr>
          <w:rFonts w:ascii="Times New Roman"/>
          <w:b w:val="false"/>
          <w:i w:val="false"/>
          <w:color w:val="000000"/>
          <w:sz w:val="28"/>
        </w:rPr>
        <w:t>
      3) ішкі нарықты қорғау қажеттілігіне қарай енгізеді;</w:t>
      </w:r>
      <w:r>
        <w:br/>
      </w:r>
      <w:r>
        <w:rPr>
          <w:rFonts w:ascii="Times New Roman"/>
          <w:b w:val="false"/>
          <w:i w:val="false"/>
          <w:color w:val="000000"/>
          <w:sz w:val="28"/>
        </w:rPr>
        <w:t>
      3. Жекелеген тауарларды әкетуге және (немесе) әкелуге сан жағынан шектеулер Қазақстан Республикасының заңнамасына сәйкес енгізіледі және лицензиялау жолымен жүзеге асырылады.</w:t>
      </w:r>
      <w:r>
        <w:br/>
      </w:r>
      <w:r>
        <w:rPr>
          <w:rFonts w:ascii="Times New Roman"/>
          <w:b w:val="false"/>
          <w:i w:val="false"/>
          <w:color w:val="000000"/>
          <w:sz w:val="28"/>
        </w:rPr>
        <w:t>
      4. Ішкі нарық үшін аса маңызды болып табылатын азық-түлік немесе өзге де тауарлардың орасан көп жетіспеушілігін болдырмау немесе азайту үшін уәкілетті орган жекелеген тауарларды әкетуге тыйым салуды және сан жағынан шектеулерді енгізеді.</w:t>
      </w:r>
      <w:r>
        <w:br/>
      </w:r>
      <w:r>
        <w:rPr>
          <w:rFonts w:ascii="Times New Roman"/>
          <w:b w:val="false"/>
          <w:i w:val="false"/>
          <w:color w:val="000000"/>
          <w:sz w:val="28"/>
        </w:rPr>
        <w:t>
      Аса маңызды тауарлар тізбесін уәкілетті орган айқындайды.</w:t>
      </w:r>
      <w:r>
        <w:br/>
      </w:r>
      <w:r>
        <w:rPr>
          <w:rFonts w:ascii="Times New Roman"/>
          <w:b w:val="false"/>
          <w:i w:val="false"/>
          <w:color w:val="000000"/>
          <w:sz w:val="28"/>
        </w:rPr>
        <w:t>
      5. Жекелеген тауарларды әкетуді және (немесе) әкелуді сан жағынан шектеулерді бөлуді уәкілетті орган жүзеге асырады.</w:t>
      </w:r>
      <w:r>
        <w:br/>
      </w:r>
      <w:r>
        <w:rPr>
          <w:rFonts w:ascii="Times New Roman"/>
          <w:b w:val="false"/>
          <w:i w:val="false"/>
          <w:color w:val="000000"/>
          <w:sz w:val="28"/>
        </w:rPr>
        <w:t>
      Уәкілетті орган квоталар мөлшерін, сондай-ақ квотаның қолдану мерзімін айқындайды.»;</w:t>
      </w:r>
      <w:r>
        <w:br/>
      </w:r>
      <w:r>
        <w:rPr>
          <w:rFonts w:ascii="Times New Roman"/>
          <w:b w:val="false"/>
          <w:i w:val="false"/>
          <w:color w:val="000000"/>
          <w:sz w:val="28"/>
        </w:rPr>
        <w:t>
      7) мынадай редакциядағы 18-2-баппен толықтырылсын:</w:t>
      </w:r>
      <w:r>
        <w:br/>
      </w:r>
      <w:r>
        <w:rPr>
          <w:rFonts w:ascii="Times New Roman"/>
          <w:b w:val="false"/>
          <w:i w:val="false"/>
          <w:color w:val="000000"/>
          <w:sz w:val="28"/>
        </w:rPr>
        <w:t>
      «18-2-бап. Қарсы шаралар</w:t>
      </w:r>
      <w:r>
        <w:br/>
      </w:r>
      <w:r>
        <w:rPr>
          <w:rFonts w:ascii="Times New Roman"/>
          <w:b w:val="false"/>
          <w:i w:val="false"/>
          <w:color w:val="000000"/>
          <w:sz w:val="28"/>
        </w:rPr>
        <w:t>
      1. Егер шетел мемлекеті:</w:t>
      </w:r>
      <w:r>
        <w:br/>
      </w:r>
      <w:r>
        <w:rPr>
          <w:rFonts w:ascii="Times New Roman"/>
          <w:b w:val="false"/>
          <w:i w:val="false"/>
          <w:color w:val="000000"/>
          <w:sz w:val="28"/>
        </w:rPr>
        <w:t>
      1) Қазақстан Республикасына қатысты халықаралық шарттар бойынша олар қабылдаған шараларды орындамаса;</w:t>
      </w:r>
      <w:r>
        <w:br/>
      </w:r>
      <w:r>
        <w:rPr>
          <w:rFonts w:ascii="Times New Roman"/>
          <w:b w:val="false"/>
          <w:i w:val="false"/>
          <w:color w:val="000000"/>
          <w:sz w:val="28"/>
        </w:rPr>
        <w:t>
      2) Қазақстан Республикасының экономикалық мүдделерін бұзатын шаралар, оның ішінде қазақстандық тауарлардың шетел мемлекетінің нарығына шығуын негізсіз жабатын немесе басқаша жағдайда оларды негізсіз шеттейтін шаралар қабылдаған жағдайларда Қазақстан Республикасының Үкіметі қарсы шаралар енгізуге құқылы.</w:t>
      </w:r>
      <w:r>
        <w:br/>
      </w:r>
      <w:r>
        <w:rPr>
          <w:rFonts w:ascii="Times New Roman"/>
          <w:b w:val="false"/>
          <w:i w:val="false"/>
          <w:color w:val="000000"/>
          <w:sz w:val="28"/>
        </w:rPr>
        <w:t>
      2. Қазақстан Республикасының Үкіметі жалпы мақұлданған қағидаттарына және халықаралық құқық ормаларына сәйкес осы баптың 1-тармағында көзделген Қазақстан Республикасы мүддесін тиімді қорғау үшін қажетті қарсы шаралар енгізуге құқылы.»;</w:t>
      </w:r>
      <w:r>
        <w:br/>
      </w:r>
      <w:r>
        <w:rPr>
          <w:rFonts w:ascii="Times New Roman"/>
          <w:b w:val="false"/>
          <w:i w:val="false"/>
          <w:color w:val="000000"/>
          <w:sz w:val="28"/>
        </w:rPr>
        <w:t>
      8) 20-бап мынадай редакцияда жазылсын:</w:t>
      </w:r>
      <w:r>
        <w:br/>
      </w:r>
      <w:r>
        <w:rPr>
          <w:rFonts w:ascii="Times New Roman"/>
          <w:b w:val="false"/>
          <w:i w:val="false"/>
          <w:color w:val="000000"/>
          <w:sz w:val="28"/>
        </w:rPr>
        <w:t>
      «20-бап. Жекелеген тауарлар түрлерінің экспортына және (немесе) импортына ерекше құқық</w:t>
      </w:r>
      <w:r>
        <w:br/>
      </w:r>
      <w:r>
        <w:rPr>
          <w:rFonts w:ascii="Times New Roman"/>
          <w:b w:val="false"/>
          <w:i w:val="false"/>
          <w:color w:val="000000"/>
          <w:sz w:val="28"/>
        </w:rPr>
        <w:t>
      1. Жекелеген тауарлар түрлерінің экспортына және (немесе) импортына ерекше құқық лицензиялау негiзiнде жүзеге асырылады.</w:t>
      </w:r>
      <w:r>
        <w:br/>
      </w:r>
      <w:r>
        <w:rPr>
          <w:rFonts w:ascii="Times New Roman"/>
          <w:b w:val="false"/>
          <w:i w:val="false"/>
          <w:color w:val="000000"/>
          <w:sz w:val="28"/>
        </w:rPr>
        <w:t>
      2. Экспортына және (немесе) импортына ерекше құқық берілетін жекелеген тауарлар түрлерінің тізбесін уәкілетті орган бекiтедi.</w:t>
      </w:r>
      <w:r>
        <w:br/>
      </w:r>
      <w:r>
        <w:rPr>
          <w:rFonts w:ascii="Times New Roman"/>
          <w:b w:val="false"/>
          <w:i w:val="false"/>
          <w:color w:val="000000"/>
          <w:sz w:val="28"/>
        </w:rPr>
        <w:t>
      3. Уәкілетті орган айқындаған сауда қызметі субъектілеріне жекелеген тауарлар түрлерінің экспортына және (немесе) импортына ерекше құқық енгiзiлетiн жекелеген тауарлар түрлерінің экспортын және (немесе) импортын жүзеге асыруға лицензиялар беріледі, олар кемсiтпеушiлiк және адал коммерциялық практика принциптерi негiзiнде жекелеген тауарлар түрлерінің экспорты және (немесе) импорты бойынша операцияларды жасауға міндетті.».</w:t>
      </w:r>
      <w:r>
        <w:br/>
      </w:r>
      <w:r>
        <w:rPr>
          <w:rFonts w:ascii="Times New Roman"/>
          <w:b w:val="false"/>
          <w:i w:val="false"/>
          <w:color w:val="000000"/>
          <w:sz w:val="28"/>
        </w:rPr>
        <w:t>
      74.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14, 81-құжат; 2006 ж., № 3, 22-құжат; № 15, 95-құжат; № 24, 148-құжат; 2007 ж., № 2, 18-құжат; № 3, 20-құжат; № 19, 148-құжат; 2008 ж., № 20, 89-құжат; № 24, 129-құжат; 2009 ж., № 15-16, 74-құжат; № 18, 84-құжат; № 24, 121-құжат; 2010 ж., № 5, 2-құжат; № 24, 146, 150-құжаттар; 2011 ж., № 1, 2-құжат; № 11, 102-құжат; № 12, 111-құжат; 2012 ж., № 3, 2-құжат; № 8, 63, 64-құжаттар; № 14, 92, 95-құжат; № 15, 97-құжат; 2013 ж., № 12, 57-құжат; № 14, 72, 75-құжат; 2014 ж., № 1, 4-құжат; № 7, 37-құжат; № 8, 44, 49-құжат; № 10, 52-құжат):</w:t>
      </w:r>
      <w:r>
        <w:br/>
      </w:r>
      <w:r>
        <w:rPr>
          <w:rFonts w:ascii="Times New Roman"/>
          <w:b w:val="false"/>
          <w:i w:val="false"/>
          <w:color w:val="000000"/>
          <w:sz w:val="28"/>
        </w:rPr>
        <w:t>
      1) 7-баптың 5), 8), 9), 13), 14-1), 14-5), 14-6), 14-7), 14-8) тармақшалары алып тасталсын;</w:t>
      </w:r>
      <w:r>
        <w:br/>
      </w:r>
      <w:r>
        <w:rPr>
          <w:rFonts w:ascii="Times New Roman"/>
          <w:b w:val="false"/>
          <w:i w:val="false"/>
          <w:color w:val="000000"/>
          <w:sz w:val="28"/>
        </w:rPr>
        <w:t>
      2) 8-баптың 1-тармағы мынадай мазмұндағы 19-8), 19-9), 19-10), 19-11), 19-12), 19-13), 19-14), 19-15), 19-16) тармақшалармен толықтырылсын:</w:t>
      </w:r>
      <w:r>
        <w:br/>
      </w:r>
      <w:r>
        <w:rPr>
          <w:rFonts w:ascii="Times New Roman"/>
          <w:b w:val="false"/>
          <w:i w:val="false"/>
          <w:color w:val="000000"/>
          <w:sz w:val="28"/>
        </w:rPr>
        <w:t>
      «19-8) қалааралық және (немесе) халықаралық байланыс операторы телекоммуниацияларының желілеріне қойылатын талаптарды бекіту;</w:t>
      </w:r>
      <w:r>
        <w:br/>
      </w:r>
      <w:r>
        <w:rPr>
          <w:rFonts w:ascii="Times New Roman"/>
          <w:b w:val="false"/>
          <w:i w:val="false"/>
          <w:color w:val="000000"/>
          <w:sz w:val="28"/>
        </w:rPr>
        <w:t>
      19-9) Қазақстан Республикасы радио қызметтері арасында барлық мақсаттағы радиоэлектрондық құралдарға арналған 3 кГц-тен 400 ГГц-ке дейінгі жиіліктер ауқымында жиіліктер белдеуін бөлу кестесін бекіту;</w:t>
      </w:r>
      <w:r>
        <w:br/>
      </w:r>
      <w:r>
        <w:rPr>
          <w:rFonts w:ascii="Times New Roman"/>
          <w:b w:val="false"/>
          <w:i w:val="false"/>
          <w:color w:val="000000"/>
          <w:sz w:val="28"/>
        </w:rPr>
        <w:t>
      19-10) өтініш берушінің байланыс саласында қызметтер көрсету жөніндегі жұмысты жүзеге асыруға сәйкестігін растайтын біліктілік талаптарын және құжаттар тізбесін бекіту;</w:t>
      </w:r>
      <w:r>
        <w:br/>
      </w:r>
      <w:r>
        <w:rPr>
          <w:rFonts w:ascii="Times New Roman"/>
          <w:b w:val="false"/>
          <w:i w:val="false"/>
          <w:color w:val="000000"/>
          <w:sz w:val="28"/>
        </w:rPr>
        <w:t>
      19-11) күзетілетiн аймақтарды белгiлеу тәртiбі мен олардағы жұмыс режимiн қоса алғанда, Қазақстан Республикасындағы телекоммуникация желiлерiн күзету қағидаларын бекiту;</w:t>
      </w:r>
      <w:r>
        <w:br/>
      </w:r>
      <w:r>
        <w:rPr>
          <w:rFonts w:ascii="Times New Roman"/>
          <w:b w:val="false"/>
          <w:i w:val="false"/>
          <w:color w:val="000000"/>
          <w:sz w:val="28"/>
        </w:rPr>
        <w:t>
      19-12) жиiлiктер белдеулерiн, радиожиiлiктердi (радиожиiлiк арналарын) иелiкке беру, радиоэлектрондық құралдар мен жоғары жиілікті құрылғыларды пайдалану, сондай-ақ азаматтық мақсаттағы радиоэлектрондық құралдардың электромагниттiк үйлесiмдiлiгiн есептеудi жүргiзу қағидаларын бекiту;</w:t>
      </w:r>
      <w:r>
        <w:br/>
      </w:r>
      <w:r>
        <w:rPr>
          <w:rFonts w:ascii="Times New Roman"/>
          <w:b w:val="false"/>
          <w:i w:val="false"/>
          <w:color w:val="000000"/>
          <w:sz w:val="28"/>
        </w:rPr>
        <w:t>
      19-13) радиоәуесқойлық қызметтердің радиоэлектронды құралдарын тіркеу және пайдалану қағидаларын бекіту;</w:t>
      </w:r>
      <w:r>
        <w:br/>
      </w:r>
      <w:r>
        <w:rPr>
          <w:rFonts w:ascii="Times New Roman"/>
          <w:b w:val="false"/>
          <w:i w:val="false"/>
          <w:color w:val="000000"/>
          <w:sz w:val="28"/>
        </w:rPr>
        <w:t>
      19-14) байланыс қызметтерiн көрсету қағидаларын бекіту;</w:t>
      </w:r>
      <w:r>
        <w:br/>
      </w:r>
      <w:r>
        <w:rPr>
          <w:rFonts w:ascii="Times New Roman"/>
          <w:b w:val="false"/>
          <w:i w:val="false"/>
          <w:color w:val="000000"/>
          <w:sz w:val="28"/>
        </w:rPr>
        <w:t>
      19-15) радиоәуесқойлық қызметтердің радиоэлектрондық құралдарын тіркеу және пайдалану қағидаларын бекіту;</w:t>
      </w:r>
      <w:r>
        <w:br/>
      </w:r>
      <w:r>
        <w:rPr>
          <w:rFonts w:ascii="Times New Roman"/>
          <w:b w:val="false"/>
          <w:i w:val="false"/>
          <w:color w:val="000000"/>
          <w:sz w:val="28"/>
        </w:rPr>
        <w:t>
      19-6) байланыс саласындағы техникалық регламенттерді бекіту;»;</w:t>
      </w:r>
      <w:r>
        <w:br/>
      </w:r>
      <w:r>
        <w:rPr>
          <w:rFonts w:ascii="Times New Roman"/>
          <w:b w:val="false"/>
          <w:i w:val="false"/>
          <w:color w:val="000000"/>
          <w:sz w:val="28"/>
        </w:rPr>
        <w:t>
      1) 9-1-баптың 2-тармағы мынадай редакцияда жазылсын:</w:t>
      </w:r>
      <w:r>
        <w:br/>
      </w:r>
      <w:r>
        <w:rPr>
          <w:rFonts w:ascii="Times New Roman"/>
          <w:b w:val="false"/>
          <w:i w:val="false"/>
          <w:color w:val="000000"/>
          <w:sz w:val="28"/>
        </w:rPr>
        <w:t>
      «2.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келісім бойынша уәкілетті орган белгілейді.»;</w:t>
      </w:r>
      <w:r>
        <w:br/>
      </w:r>
      <w:r>
        <w:rPr>
          <w:rFonts w:ascii="Times New Roman"/>
          <w:b w:val="false"/>
          <w:i w:val="false"/>
          <w:color w:val="000000"/>
          <w:sz w:val="28"/>
        </w:rPr>
        <w:t>
      5) 12-баптың 2-тармағы мынадай редакцияда жазылсын:</w:t>
      </w:r>
      <w:r>
        <w:br/>
      </w:r>
      <w:r>
        <w:rPr>
          <w:rFonts w:ascii="Times New Roman"/>
          <w:b w:val="false"/>
          <w:i w:val="false"/>
          <w:color w:val="000000"/>
          <w:sz w:val="28"/>
        </w:rPr>
        <w:t>
      «2. Радиожиілік спектрін бөліп беру Қазақстан Республикасының уәкілетті органы бекітетін барлық мақсаттағы радиоэлектрондық құралдар үшін 3 кГц-тен 400 ГГц-ке дейінгі жиіліктер ауқымында Қазақстан Республикасының радио қызметтері арасында Жиіліктер белдеулерін бөлудің ұлттық кестесіне және Халықаралық электр байланыс одағының Радиобайланыс регламентіне сәйкес Қазақстан Республикасының Радиожиіліктер жөніндегі ведомствоаралық комиссиясының ұсынымдары негізінде уәкілетті орган бекітетін радиожиілік спектрін перспективалық пайдаланудың жоспарларына сәйкес жүзеге асырылады.»;</w:t>
      </w:r>
      <w:r>
        <w:br/>
      </w:r>
      <w:r>
        <w:rPr>
          <w:rFonts w:ascii="Times New Roman"/>
          <w:b w:val="false"/>
          <w:i w:val="false"/>
          <w:color w:val="000000"/>
          <w:sz w:val="28"/>
        </w:rPr>
        <w:t>
      6) 13-баптың 1-тармағы мынадай редакцияда жазылсын:</w:t>
      </w:r>
      <w:r>
        <w:br/>
      </w:r>
      <w:r>
        <w:rPr>
          <w:rFonts w:ascii="Times New Roman"/>
          <w:b w:val="false"/>
          <w:i w:val="false"/>
          <w:color w:val="000000"/>
          <w:sz w:val="28"/>
        </w:rPr>
        <w:t>
      «1. Нөмірлеу ресурсын бөлу және нөмірлерді беру, сондай-ақ оларды алып қою тәртібін Қазақстан Республикасының уәкілетті органы айқындайды.»;</w:t>
      </w:r>
      <w:r>
        <w:br/>
      </w:r>
      <w:r>
        <w:rPr>
          <w:rFonts w:ascii="Times New Roman"/>
          <w:b w:val="false"/>
          <w:i w:val="false"/>
          <w:color w:val="000000"/>
          <w:sz w:val="28"/>
        </w:rPr>
        <w:t>
      7) 21-бапта:</w:t>
      </w:r>
      <w:r>
        <w:br/>
      </w:r>
      <w:r>
        <w:rPr>
          <w:rFonts w:ascii="Times New Roman"/>
          <w:b w:val="false"/>
          <w:i w:val="false"/>
          <w:color w:val="000000"/>
          <w:sz w:val="28"/>
        </w:rPr>
        <w:t>
      2-тармақ алып тасталсын;</w:t>
      </w:r>
      <w:r>
        <w:br/>
      </w:r>
      <w:r>
        <w:rPr>
          <w:rFonts w:ascii="Times New Roman"/>
          <w:b w:val="false"/>
          <w:i w:val="false"/>
          <w:color w:val="000000"/>
          <w:sz w:val="28"/>
        </w:rPr>
        <w:t>
      мынадай 2-1-тармақпен толықтырылсын:</w:t>
      </w:r>
      <w:r>
        <w:br/>
      </w:r>
      <w:r>
        <w:rPr>
          <w:rFonts w:ascii="Times New Roman"/>
          <w:b w:val="false"/>
          <w:i w:val="false"/>
          <w:color w:val="000000"/>
          <w:sz w:val="28"/>
        </w:rPr>
        <w:t>
      «2-1. Арнаулы мақсаттағы телекоммуникация желiлерiн қоспағанда, Қазақстан Республикасының бірыңғай телекоммуникация желiсi болып табылатын желiлер үшiн Қазақстан Республикасының уәкілетті органы:</w:t>
      </w:r>
      <w:r>
        <w:br/>
      </w:r>
      <w:r>
        <w:rPr>
          <w:rFonts w:ascii="Times New Roman"/>
          <w:b w:val="false"/>
          <w:i w:val="false"/>
          <w:color w:val="000000"/>
          <w:sz w:val="28"/>
        </w:rPr>
        <w:t>
      1) өзара іс-қимыл жасаудың бiрыңғай тәртiбiн, ал Қазақстан Республикасының заңдарында көзделген жағдайларда ұйымдастыру-техникалық iс-шаралар кешенiн, басқарылатын параметрлердi қалыптастыруды және олардың орындалуын бақылауды қамтитын телекоммуникация желiлерiн орталықтандырылған басқаруды айқындайды;</w:t>
      </w:r>
      <w:r>
        <w:br/>
      </w:r>
      <w:r>
        <w:rPr>
          <w:rFonts w:ascii="Times New Roman"/>
          <w:b w:val="false"/>
          <w:i w:val="false"/>
          <w:color w:val="000000"/>
          <w:sz w:val="28"/>
        </w:rPr>
        <w:t>
      2) телекоммуникация желiсiнің санатына байланысты телекоммуникация желiлерiн құру, басқару, нөмiрлеудi пайдалану, олардың жұмыс iстеуiн, тұрақтылығын және ақпараттық қауіпсіздігін ұйымдастыру-техникалық тұрғыдан қамтамасыз eту, радиожиілік спектрiн пайдалану, трафиктi өткiзу тәртiбi, желiлердің әрекеттестiк шарттары, телекоммуникация қызметтерiн көрсету жөнiндегi талаптарды белгілейді;</w:t>
      </w:r>
      <w:r>
        <w:br/>
      </w:r>
      <w:r>
        <w:rPr>
          <w:rFonts w:ascii="Times New Roman"/>
          <w:b w:val="false"/>
          <w:i w:val="false"/>
          <w:color w:val="000000"/>
          <w:sz w:val="28"/>
        </w:rPr>
        <w:t>
      3) арналарды коммутациялау технологияларын хабар беру мен коммутациялаудың пакеттік технологияларымен ауыстыруға негізделген ортақ пайдаланылатын телекоммуникация желілерін жаңғыртуды аяқтағанға дейін техникалық қажеттілік туындаса, қызметтер көрсетуді ұйымдастырудың өздері таңдаған тәсіліне қарай тіркелген телефон байланысы қызметтерін көрсететін байланыс операторлары желілерінің қосылу және өзара әрекет жасау шарттарына қойылатын талаптарды белгілейді.»;</w:t>
      </w:r>
      <w:r>
        <w:br/>
      </w:r>
      <w:r>
        <w:rPr>
          <w:rFonts w:ascii="Times New Roman"/>
          <w:b w:val="false"/>
          <w:i w:val="false"/>
          <w:color w:val="000000"/>
          <w:sz w:val="28"/>
        </w:rPr>
        <w:t>
      8) 26-баптың 1-тармағы мынадай редакцияда жазылсын:</w:t>
      </w:r>
      <w:r>
        <w:br/>
      </w:r>
      <w:r>
        <w:rPr>
          <w:rFonts w:ascii="Times New Roman"/>
          <w:b w:val="false"/>
          <w:i w:val="false"/>
          <w:color w:val="000000"/>
          <w:sz w:val="28"/>
        </w:rPr>
        <w:t>
      «1. Ортақ пайдаланылатын телекоммуникация желiлерінің басым байланыс операторлары үшін телекоммуникацияның басқа желiлерiн қосу қызметтерiн көрсетудiң, сондай-ақ желiлердiң әрекеттестігі және трафиктi өткiзу бойынша осыған байланысты мiндеттемелердің талаптарын айқындайтын қосу шарты жария шарт болып табылады, оның үлгілік нысанын Қазақстан Республикасының уәкілетті органы бекітеді.»;</w:t>
      </w:r>
      <w:r>
        <w:br/>
      </w:r>
      <w:r>
        <w:rPr>
          <w:rFonts w:ascii="Times New Roman"/>
          <w:b w:val="false"/>
          <w:i w:val="false"/>
          <w:color w:val="000000"/>
          <w:sz w:val="28"/>
        </w:rPr>
        <w:t>
      9) 27-баптың 3-тармағы мынадай редакцияда жазылсын:</w:t>
      </w:r>
      <w:r>
        <w:br/>
      </w:r>
      <w:r>
        <w:rPr>
          <w:rFonts w:ascii="Times New Roman"/>
          <w:b w:val="false"/>
          <w:i w:val="false"/>
          <w:color w:val="000000"/>
          <w:sz w:val="28"/>
        </w:rPr>
        <w:t>
      «3. Күзетілетiн аймақтарды белгiлеу тәртiбін және олардағы жұмыс режимiн Қазақстан Республикасының уәкілетті органы айқындайды. Аталған аймақтардың шекараларын және олардағы жер пайдалану режимін Қазақстан Республикасының жер туралы заңдарына сәйкес жерді меншікке немесе жер пайдалануға беру туралы шешім қабылдаған орган айқындайды.».</w:t>
      </w:r>
      <w:r>
        <w:br/>
      </w:r>
      <w:r>
        <w:rPr>
          <w:rFonts w:ascii="Times New Roman"/>
          <w:b w:val="false"/>
          <w:i w:val="false"/>
          <w:color w:val="000000"/>
          <w:sz w:val="28"/>
        </w:rPr>
        <w:t>
      75. «Iшкi су көлiгi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88-құжат; 2006 ж., № 3, 22-құжат; № 23, 141-құжат; № 24, 148-құжат; 2007 ж., № 9, 67-құжат; № 18, 143-құжат; № 20, 152-құжат; 2009 ж., № 18, 84-құжат; 2010 ж., № 5, 23-құжат; № 24, 146-құжат; 2011 ж., № 1, 2, 3-құжаттар; № 5, 43-құжат; № 6, 50-құжат; № 11, 102-құжат; № 12, 111-құжат; 2012 ж., № 14, 92, 95-құжаттар; № 15, 97-құжат; 2013 ж., № 14, 72,75-құжаттар, № 16, 83-құжат, № 10, 52-құжат,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8-бапта:</w:t>
      </w:r>
      <w:r>
        <w:br/>
      </w:r>
      <w:r>
        <w:rPr>
          <w:rFonts w:ascii="Times New Roman"/>
          <w:b w:val="false"/>
          <w:i w:val="false"/>
          <w:color w:val="000000"/>
          <w:sz w:val="28"/>
        </w:rPr>
        <w:t>
      4, 5), 6), 7), 8), 10), 11), 12), 15), 15-1), 16), 17), 18), 19), 20), 21), 22), 23), 24), 25), 26), 27), 28), 28-1) тармақшалар алып тасталсын;</w:t>
      </w:r>
      <w:r>
        <w:br/>
      </w:r>
      <w:r>
        <w:rPr>
          <w:rFonts w:ascii="Times New Roman"/>
          <w:b w:val="false"/>
          <w:i w:val="false"/>
          <w:color w:val="000000"/>
          <w:sz w:val="28"/>
        </w:rPr>
        <w:t>
      2) 9-бапта:</w:t>
      </w:r>
      <w:r>
        <w:br/>
      </w:r>
      <w:r>
        <w:rPr>
          <w:rFonts w:ascii="Times New Roman"/>
          <w:b w:val="false"/>
          <w:i w:val="false"/>
          <w:color w:val="000000"/>
          <w:sz w:val="28"/>
        </w:rPr>
        <w:t>
      1-тармақта:</w:t>
      </w:r>
      <w:r>
        <w:br/>
      </w:r>
      <w:r>
        <w:rPr>
          <w:rFonts w:ascii="Times New Roman"/>
          <w:b w:val="false"/>
          <w:i w:val="false"/>
          <w:color w:val="000000"/>
          <w:sz w:val="28"/>
        </w:rPr>
        <w:t>
      10) тармақша алып тасталсын;</w:t>
      </w:r>
      <w:r>
        <w:br/>
      </w:r>
      <w:r>
        <w:rPr>
          <w:rFonts w:ascii="Times New Roman"/>
          <w:b w:val="false"/>
          <w:i w:val="false"/>
          <w:color w:val="000000"/>
          <w:sz w:val="28"/>
        </w:rPr>
        <w:t>
      мынадай мазмұндағы 11-1), 26-6), 26-7), 26-8), 26-9), 26-10), 26-11), 26-12), 26-13), 26-14), 26-15), 26-16), 26-17), 26-18), 26-19), 26-20), 26-21), 26-22), 26-23), 26-24), 26-25), 26-26), 26-27), 26-28) тармақшалармен толықтырылсын:</w:t>
      </w:r>
      <w:r>
        <w:br/>
      </w:r>
      <w:r>
        <w:rPr>
          <w:rFonts w:ascii="Times New Roman"/>
          <w:b w:val="false"/>
          <w:i w:val="false"/>
          <w:color w:val="000000"/>
          <w:sz w:val="28"/>
        </w:rPr>
        <w:t>
      «11-1) уәкілетті орган бекіткен қағидаларға сәйкес кемелердегі, оның ішінде ішкі су жолдарындағы шағын көлемді кемелердегі көлік оқиғаларын тергеуді, оларды сыныптауды және есепке алуды жүргізу;»;</w:t>
      </w:r>
      <w:r>
        <w:br/>
      </w:r>
      <w:r>
        <w:rPr>
          <w:rFonts w:ascii="Times New Roman"/>
          <w:b w:val="false"/>
          <w:i w:val="false"/>
          <w:color w:val="000000"/>
          <w:sz w:val="28"/>
        </w:rPr>
        <w:t>
      «26-6) Ішкi су жолдарын пайдалану қағидаларын бекiту;</w:t>
      </w:r>
      <w:r>
        <w:br/>
      </w:r>
      <w:r>
        <w:rPr>
          <w:rFonts w:ascii="Times New Roman"/>
          <w:b w:val="false"/>
          <w:i w:val="false"/>
          <w:color w:val="000000"/>
          <w:sz w:val="28"/>
        </w:rPr>
        <w:t>
      26-7) Кеменi, оның ішінде шағын көлемді кемені және оған құқықтарды мемлекеттiк тiркеу қағидаларын бекiту;</w:t>
      </w:r>
      <w:r>
        <w:br/>
      </w:r>
      <w:r>
        <w:rPr>
          <w:rFonts w:ascii="Times New Roman"/>
          <w:b w:val="false"/>
          <w:i w:val="false"/>
          <w:color w:val="000000"/>
          <w:sz w:val="28"/>
        </w:rPr>
        <w:t>
      26-8) порттың мiндеттi қызмет көрсетулерiнiң тiзбесiн бекiту;</w:t>
      </w:r>
      <w:r>
        <w:br/>
      </w:r>
      <w:r>
        <w:rPr>
          <w:rFonts w:ascii="Times New Roman"/>
          <w:b w:val="false"/>
          <w:i w:val="false"/>
          <w:color w:val="000000"/>
          <w:sz w:val="28"/>
        </w:rPr>
        <w:t>
      26-9) жағалау белдеуiн пайдалану тәртiбiн айқындау;</w:t>
      </w:r>
      <w:r>
        <w:br/>
      </w:r>
      <w:r>
        <w:rPr>
          <w:rFonts w:ascii="Times New Roman"/>
          <w:b w:val="false"/>
          <w:i w:val="false"/>
          <w:color w:val="000000"/>
          <w:sz w:val="28"/>
        </w:rPr>
        <w:t>
      26-10) кемелердi лоцмандық алып өтудi жүзеге асыру тәртiбiн айқындау;</w:t>
      </w:r>
      <w:r>
        <w:br/>
      </w:r>
      <w:r>
        <w:rPr>
          <w:rFonts w:ascii="Times New Roman"/>
          <w:b w:val="false"/>
          <w:i w:val="false"/>
          <w:color w:val="000000"/>
          <w:sz w:val="28"/>
        </w:rPr>
        <w:t>
      26-11) біліктілік комиссиялары туралы ережені, Қазақстан Республикасының Мемлекеттік кеме тізілімінде мемлекеттік тіркеуге жататын кемелердiң командалық құрамының адамдарына диплом беру және оларды аттестаттау қағидаларын бекіту;</w:t>
      </w:r>
      <w:r>
        <w:br/>
      </w:r>
      <w:r>
        <w:rPr>
          <w:rFonts w:ascii="Times New Roman"/>
          <w:b w:val="false"/>
          <w:i w:val="false"/>
          <w:color w:val="000000"/>
          <w:sz w:val="28"/>
        </w:rPr>
        <w:t>
      26-12) кемелермен тасымалдау үшін арналған қауiптi жүктердi тасымалдау тізбесін бекiту;</w:t>
      </w:r>
      <w:r>
        <w:br/>
      </w:r>
      <w:r>
        <w:rPr>
          <w:rFonts w:ascii="Times New Roman"/>
          <w:b w:val="false"/>
          <w:i w:val="false"/>
          <w:color w:val="000000"/>
          <w:sz w:val="28"/>
        </w:rPr>
        <w:t>
      26-13) Қауiптi жүктердi тасымалдау қағидаларын бекiту;</w:t>
      </w:r>
      <w:r>
        <w:br/>
      </w:r>
      <w:r>
        <w:rPr>
          <w:rFonts w:ascii="Times New Roman"/>
          <w:b w:val="false"/>
          <w:i w:val="false"/>
          <w:color w:val="000000"/>
          <w:sz w:val="28"/>
        </w:rPr>
        <w:t>
      26-14) iшкi су көлiгi саласындағы техникалық регламенттердi бекiту;</w:t>
      </w:r>
      <w:r>
        <w:br/>
      </w:r>
      <w:r>
        <w:rPr>
          <w:rFonts w:ascii="Times New Roman"/>
          <w:b w:val="false"/>
          <w:i w:val="false"/>
          <w:color w:val="000000"/>
          <w:sz w:val="28"/>
        </w:rPr>
        <w:t>
      26-15) кемелер экипаждарының ең аз құрамына қойылатын талаптарды белгілеу;</w:t>
      </w:r>
      <w:r>
        <w:br/>
      </w:r>
      <w:r>
        <w:rPr>
          <w:rFonts w:ascii="Times New Roman"/>
          <w:b w:val="false"/>
          <w:i w:val="false"/>
          <w:color w:val="000000"/>
          <w:sz w:val="28"/>
        </w:rPr>
        <w:t>
      26-16) Кемелердің портқа кіру және порттан шығу, кемелердің порт акваториясы мен порттағы тұрақ шегінде жүзуі қағидаларын бекіту;</w:t>
      </w:r>
      <w:r>
        <w:br/>
      </w:r>
      <w:r>
        <w:rPr>
          <w:rFonts w:ascii="Times New Roman"/>
          <w:b w:val="false"/>
          <w:i w:val="false"/>
          <w:color w:val="000000"/>
          <w:sz w:val="28"/>
        </w:rPr>
        <w:t>
      26-17) кемелерді, салдарды және өзге де жүзу объектілерін айлаққа қою, тоқтату және олардың тұрақта тұруы үшін уақытша құрылғылар мен жүзу құрылыстарын қою, жолаушыларды кемеге отырғызу әрі одан түсіру, жүктерді тиеу, түсіру және сақтау тәртібін айқындау;</w:t>
      </w:r>
      <w:r>
        <w:br/>
      </w:r>
      <w:r>
        <w:rPr>
          <w:rFonts w:ascii="Times New Roman"/>
          <w:b w:val="false"/>
          <w:i w:val="false"/>
          <w:color w:val="000000"/>
          <w:sz w:val="28"/>
        </w:rPr>
        <w:t>
      26-18) Ішкі су көлігінде жолаушыларды, багажды және жүктерді тасымалдау қағидаларын бекіту;</w:t>
      </w:r>
      <w:r>
        <w:br/>
      </w:r>
      <w:r>
        <w:rPr>
          <w:rFonts w:ascii="Times New Roman"/>
          <w:b w:val="false"/>
          <w:i w:val="false"/>
          <w:color w:val="000000"/>
          <w:sz w:val="28"/>
        </w:rPr>
        <w:t>
      26-19) Кемелердегі, оның ішінде ішкі су жолдарындағы шағын көлемді кемелердегі көлік оқиғаларын тергеуді, оларды сыныптауды және есепке алуды жүргізу қағидаларын бекіту;</w:t>
      </w:r>
      <w:r>
        <w:br/>
      </w:r>
      <w:r>
        <w:rPr>
          <w:rFonts w:ascii="Times New Roman"/>
          <w:b w:val="false"/>
          <w:i w:val="false"/>
          <w:color w:val="000000"/>
          <w:sz w:val="28"/>
        </w:rPr>
        <w:t>
      26-20) Ішкі суда жүзетін кемелерді техникалық пайдалану қағидаларын бекіту;</w:t>
      </w:r>
      <w:r>
        <w:br/>
      </w:r>
      <w:r>
        <w:rPr>
          <w:rFonts w:ascii="Times New Roman"/>
          <w:b w:val="false"/>
          <w:i w:val="false"/>
          <w:color w:val="000000"/>
          <w:sz w:val="28"/>
        </w:rPr>
        <w:t>
      26-21) Кеме жүргізушілерін шағын көлемді кемелерді басқару құқығына аттестаттау қағидаларын бекіту;</w:t>
      </w:r>
      <w:r>
        <w:br/>
      </w:r>
      <w:r>
        <w:rPr>
          <w:rFonts w:ascii="Times New Roman"/>
          <w:b w:val="false"/>
          <w:i w:val="false"/>
          <w:color w:val="000000"/>
          <w:sz w:val="28"/>
        </w:rPr>
        <w:t>
      26-22) Шағын көлемді кемелерді және олар тоқтайтын базаларды (құрылыстарды) пайдалану қағидаларын бекіту;</w:t>
      </w:r>
      <w:r>
        <w:br/>
      </w:r>
      <w:r>
        <w:rPr>
          <w:rFonts w:ascii="Times New Roman"/>
          <w:b w:val="false"/>
          <w:i w:val="false"/>
          <w:color w:val="000000"/>
          <w:sz w:val="28"/>
        </w:rPr>
        <w:t>
      26-23) Ішкі су жолдары бойынша жүзу қағидаларын бекіту;</w:t>
      </w:r>
      <w:r>
        <w:br/>
      </w:r>
      <w:r>
        <w:rPr>
          <w:rFonts w:ascii="Times New Roman"/>
          <w:b w:val="false"/>
          <w:i w:val="false"/>
          <w:color w:val="000000"/>
          <w:sz w:val="28"/>
        </w:rPr>
        <w:t>
      26-24) Кемелердегі қызмет жарғысын бекіту;</w:t>
      </w:r>
      <w:r>
        <w:br/>
      </w:r>
      <w:r>
        <w:rPr>
          <w:rFonts w:ascii="Times New Roman"/>
          <w:b w:val="false"/>
          <w:i w:val="false"/>
          <w:color w:val="000000"/>
          <w:sz w:val="28"/>
        </w:rPr>
        <w:t>
      26-25) Кемелерді, салдарды және өзге де жүзу объектілерін сүйреу қағидаларын бекіту;</w:t>
      </w:r>
      <w:r>
        <w:br/>
      </w:r>
      <w:r>
        <w:rPr>
          <w:rFonts w:ascii="Times New Roman"/>
          <w:b w:val="false"/>
          <w:i w:val="false"/>
          <w:color w:val="000000"/>
          <w:sz w:val="28"/>
        </w:rPr>
        <w:t>
      26-26) Кеме қатынайтын гидротехникалық құрылыстарды (шлюздерді) техникалық пайдалану, тексеру және жөндеу қағидаларын бекіту;</w:t>
      </w:r>
      <w:r>
        <w:br/>
      </w:r>
      <w:r>
        <w:rPr>
          <w:rFonts w:ascii="Times New Roman"/>
          <w:b w:val="false"/>
          <w:i w:val="false"/>
          <w:color w:val="000000"/>
          <w:sz w:val="28"/>
        </w:rPr>
        <w:t>
      26-27) нысанды киім (погонсыз) киiп жүруге құқығы бар мемлекеттiк қадағалау қызметкерлерiн онымен қамтамасыз етудің заттай нормаларын бекіту;</w:t>
      </w:r>
      <w:r>
        <w:br/>
      </w:r>
      <w:r>
        <w:rPr>
          <w:rFonts w:ascii="Times New Roman"/>
          <w:b w:val="false"/>
          <w:i w:val="false"/>
          <w:color w:val="000000"/>
          <w:sz w:val="28"/>
        </w:rPr>
        <w:t>
      26-28) шағын кемелерді техникалық қадағалауды жүзеге асыру қағидаларын бекіту.»;</w:t>
      </w:r>
      <w:r>
        <w:br/>
      </w:r>
      <w:r>
        <w:rPr>
          <w:rFonts w:ascii="Times New Roman"/>
          <w:b w:val="false"/>
          <w:i w:val="false"/>
          <w:color w:val="000000"/>
          <w:sz w:val="28"/>
        </w:rPr>
        <w:t>
      3) мынадай мазмұндағы 9-1-баппен толықтырылсын:</w:t>
      </w:r>
      <w:r>
        <w:br/>
      </w:r>
      <w:r>
        <w:rPr>
          <w:rFonts w:ascii="Times New Roman"/>
          <w:b w:val="false"/>
          <w:i w:val="false"/>
          <w:color w:val="000000"/>
          <w:sz w:val="28"/>
        </w:rPr>
        <w:t>
      «9-1-бап. Жергілікті атқарушы органдар құзыреті</w:t>
      </w:r>
      <w:r>
        <w:br/>
      </w:r>
      <w:r>
        <w:rPr>
          <w:rFonts w:ascii="Times New Roman"/>
          <w:b w:val="false"/>
          <w:i w:val="false"/>
          <w:color w:val="000000"/>
          <w:sz w:val="28"/>
        </w:rPr>
        <w:t>
      Жергілікті атқарушы органдар құзыретіне:</w:t>
      </w:r>
      <w:r>
        <w:br/>
      </w:r>
      <w:r>
        <w:rPr>
          <w:rFonts w:ascii="Times New Roman"/>
          <w:b w:val="false"/>
          <w:i w:val="false"/>
          <w:color w:val="000000"/>
          <w:sz w:val="28"/>
        </w:rPr>
        <w:t>
      1) шағын көлемді кемелердің кеме жүргізушілерін даярлау жөніндегі курстарды есепке алу;</w:t>
      </w:r>
      <w:r>
        <w:br/>
      </w:r>
      <w:r>
        <w:rPr>
          <w:rFonts w:ascii="Times New Roman"/>
          <w:b w:val="false"/>
          <w:i w:val="false"/>
          <w:color w:val="000000"/>
          <w:sz w:val="28"/>
        </w:rPr>
        <w:t>
      2) шағын көлемдi өздігінен жүзетін кемелердi басқару құқығына куәлiктер беру.»;</w:t>
      </w:r>
      <w:r>
        <w:br/>
      </w:r>
      <w:r>
        <w:rPr>
          <w:rFonts w:ascii="Times New Roman"/>
          <w:b w:val="false"/>
          <w:i w:val="false"/>
          <w:color w:val="000000"/>
          <w:sz w:val="28"/>
        </w:rPr>
        <w:t>
      4) 17-баптың 18) және 19) тармақшалары алып тасталсын;</w:t>
      </w:r>
      <w:r>
        <w:br/>
      </w:r>
      <w:r>
        <w:rPr>
          <w:rFonts w:ascii="Times New Roman"/>
          <w:b w:val="false"/>
          <w:i w:val="false"/>
          <w:color w:val="000000"/>
          <w:sz w:val="28"/>
        </w:rPr>
        <w:t>
      5) 20-баптың 2-тармағы мынадай редакцияда жазылсын:</w:t>
      </w:r>
      <w:r>
        <w:br/>
      </w:r>
      <w:r>
        <w:rPr>
          <w:rFonts w:ascii="Times New Roman"/>
          <w:b w:val="false"/>
          <w:i w:val="false"/>
          <w:color w:val="000000"/>
          <w:sz w:val="28"/>
        </w:rPr>
        <w:t>
      «2. Лоцмандар ретiнде жұмысқа лоцмандық қызмет туралы ережеде белгiленген талаптарға, сондай-ақ уәкілетті орган айқындайтын кемелердi лоцмандық алып өту талаптарына сай болған жағдайда Қазақстан Республикасының азаматтары жiберiлуi мүмкiн.»;</w:t>
      </w:r>
      <w:r>
        <w:br/>
      </w:r>
      <w:r>
        <w:rPr>
          <w:rFonts w:ascii="Times New Roman"/>
          <w:b w:val="false"/>
          <w:i w:val="false"/>
          <w:color w:val="000000"/>
          <w:sz w:val="28"/>
        </w:rPr>
        <w:t>
      6) 23-баптың 1-тармағының бірінші абзацы мынадай редакцияда жазылсын:</w:t>
      </w:r>
      <w:r>
        <w:br/>
      </w:r>
      <w:r>
        <w:rPr>
          <w:rFonts w:ascii="Times New Roman"/>
          <w:b w:val="false"/>
          <w:i w:val="false"/>
          <w:color w:val="000000"/>
          <w:sz w:val="28"/>
        </w:rPr>
        <w:t>
      «1. Ішкi су жолдарымен кеме қатынасын жүзеге асыратын кемеде беру және жүргiзу тәртiбiн уәкілетті орган айқындайтын мынадай кеме құжаттары:»;</w:t>
      </w:r>
      <w:r>
        <w:br/>
      </w:r>
      <w:r>
        <w:rPr>
          <w:rFonts w:ascii="Times New Roman"/>
          <w:b w:val="false"/>
          <w:i w:val="false"/>
          <w:color w:val="000000"/>
          <w:sz w:val="28"/>
        </w:rPr>
        <w:t>
      7) 32-1-баптың 4-тармағы мынадай редакцияда жазылсын:</w:t>
      </w:r>
      <w:r>
        <w:br/>
      </w:r>
      <w:r>
        <w:rPr>
          <w:rFonts w:ascii="Times New Roman"/>
          <w:b w:val="false"/>
          <w:i w:val="false"/>
          <w:color w:val="000000"/>
          <w:sz w:val="28"/>
        </w:rPr>
        <w:t>
      «4. Кеме ипотекасын мемлекеттік тiркеу тәртібін уәкілетті орган айқындайды.»;</w:t>
      </w:r>
      <w:r>
        <w:br/>
      </w:r>
      <w:r>
        <w:rPr>
          <w:rFonts w:ascii="Times New Roman"/>
          <w:b w:val="false"/>
          <w:i w:val="false"/>
          <w:color w:val="000000"/>
          <w:sz w:val="28"/>
        </w:rPr>
        <w:t>
      8) 33-баптың 4-тармағы мынадай редакцияда жазылсын:</w:t>
      </w:r>
      <w:r>
        <w:br/>
      </w:r>
      <w:r>
        <w:rPr>
          <w:rFonts w:ascii="Times New Roman"/>
          <w:b w:val="false"/>
          <w:i w:val="false"/>
          <w:color w:val="000000"/>
          <w:sz w:val="28"/>
        </w:rPr>
        <w:t>
      «4. Кеме экипажының ең аз құрамын уәкілетті орган белгiлi бiр түрдегi кеменi пайдалану талаптарына сәйкес белгiлейдi.»;</w:t>
      </w:r>
      <w:r>
        <w:br/>
      </w:r>
      <w:r>
        <w:rPr>
          <w:rFonts w:ascii="Times New Roman"/>
          <w:b w:val="false"/>
          <w:i w:val="false"/>
          <w:color w:val="000000"/>
          <w:sz w:val="28"/>
        </w:rPr>
        <w:t>
      9) 34-баптың 3-тармағы мынадай редакцияда жазылсын:</w:t>
      </w:r>
      <w:r>
        <w:br/>
      </w:r>
      <w:r>
        <w:rPr>
          <w:rFonts w:ascii="Times New Roman"/>
          <w:b w:val="false"/>
          <w:i w:val="false"/>
          <w:color w:val="000000"/>
          <w:sz w:val="28"/>
        </w:rPr>
        <w:t>
      «3. Қазақстан Республикасының Мемлекеттiк туын көтерiп жүзушi кеме экипажының құрамына кiретiн шетелдiктер және азаматтығы жоқ адамдар кеме капитаны, кеме капитанының аға көмекшiсi, аға механик пен радиомамандар лауазымдарына тағайындала алмайды. Шетелдiктер мен азаматтығы жоқ адамдардың кеме экипажының құрамына кiру мүмкiндiгiнiң шарттарын Қазақстан Республикасының Үкіметі Қазақстан Республикасының заңнамасына сәйкес айқындайды.»:</w:t>
      </w:r>
      <w:r>
        <w:br/>
      </w:r>
      <w:r>
        <w:rPr>
          <w:rFonts w:ascii="Times New Roman"/>
          <w:b w:val="false"/>
          <w:i w:val="false"/>
          <w:color w:val="000000"/>
          <w:sz w:val="28"/>
        </w:rPr>
        <w:t>
      10) 35-баптың 1-тармағының екінші бөлігі мынадай редакцияда жазылсын:</w:t>
      </w:r>
      <w:r>
        <w:br/>
      </w:r>
      <w:r>
        <w:rPr>
          <w:rFonts w:ascii="Times New Roman"/>
          <w:b w:val="false"/>
          <w:i w:val="false"/>
          <w:color w:val="000000"/>
          <w:sz w:val="28"/>
        </w:rPr>
        <w:t>
      «Кеме капитанына қойылатын бiлiктiлiк талаптарын, оны аттестаттау тәртiбiн уәкілетті орган айқындайды.»;</w:t>
      </w:r>
      <w:r>
        <w:br/>
      </w:r>
      <w:r>
        <w:rPr>
          <w:rFonts w:ascii="Times New Roman"/>
          <w:b w:val="false"/>
          <w:i w:val="false"/>
          <w:color w:val="000000"/>
          <w:sz w:val="28"/>
        </w:rPr>
        <w:t>
      11) 47-баптың 1-тармағы мынадай редакцияда жазылсын:</w:t>
      </w:r>
      <w:r>
        <w:br/>
      </w:r>
      <w:r>
        <w:rPr>
          <w:rFonts w:ascii="Times New Roman"/>
          <w:b w:val="false"/>
          <w:i w:val="false"/>
          <w:color w:val="000000"/>
          <w:sz w:val="28"/>
        </w:rPr>
        <w:t>
      «1. Кемелердiң портқа кiруi және порттан шығуы, кемелердiң порт акваториясының шегiнде жүзуi және портта тұруы Қазақстан Республикасының Үкіметі белгiлеген тәртiппен жүзеге асырылады.»;</w:t>
      </w:r>
      <w:r>
        <w:br/>
      </w:r>
      <w:r>
        <w:rPr>
          <w:rFonts w:ascii="Times New Roman"/>
          <w:b w:val="false"/>
          <w:i w:val="false"/>
          <w:color w:val="000000"/>
          <w:sz w:val="28"/>
        </w:rPr>
        <w:t>
      12) 48-баптың 3-тармағы мынадай редакцияда жазылсын:</w:t>
      </w:r>
      <w:r>
        <w:br/>
      </w:r>
      <w:r>
        <w:rPr>
          <w:rFonts w:ascii="Times New Roman"/>
          <w:b w:val="false"/>
          <w:i w:val="false"/>
          <w:color w:val="000000"/>
          <w:sz w:val="28"/>
        </w:rPr>
        <w:t>
      «3. Уәкілетті орган белгiлейтiн порттың мiндеттi қызмет көрсетулерiнiң тiзбесiне кiрмейтiн қызмет көрсетулерге ақы төлеудiң мөлшерi Қазақстан Республикасының заңдарына сәйкес жасалған шарттармен белгiленедi.»;</w:t>
      </w:r>
      <w:r>
        <w:br/>
      </w:r>
      <w:r>
        <w:rPr>
          <w:rFonts w:ascii="Times New Roman"/>
          <w:b w:val="false"/>
          <w:i w:val="false"/>
          <w:color w:val="000000"/>
          <w:sz w:val="28"/>
        </w:rPr>
        <w:t>
      13) 50-баптың 4-тармағы мынадай редакцияда жазылсын:</w:t>
      </w:r>
      <w:r>
        <w:br/>
      </w:r>
      <w:r>
        <w:rPr>
          <w:rFonts w:ascii="Times New Roman"/>
          <w:b w:val="false"/>
          <w:i w:val="false"/>
          <w:color w:val="000000"/>
          <w:sz w:val="28"/>
        </w:rPr>
        <w:t>
      «4. Жолаушылар мен багажды тасымалдау тәртiбiн және түрлерiн (бұдан әрi – жолаушыларды тасымалдау қағидасы) уәкілетті орган айқындайды.»;</w:t>
      </w:r>
      <w:r>
        <w:br/>
      </w:r>
      <w:r>
        <w:rPr>
          <w:rFonts w:ascii="Times New Roman"/>
          <w:b w:val="false"/>
          <w:i w:val="false"/>
          <w:color w:val="000000"/>
          <w:sz w:val="28"/>
        </w:rPr>
        <w:t>
      14) 51-1-баптың екінші бөлігі мынадай редакцияда жазылсын:</w:t>
      </w:r>
      <w:r>
        <w:br/>
      </w:r>
      <w:r>
        <w:rPr>
          <w:rFonts w:ascii="Times New Roman"/>
          <w:b w:val="false"/>
          <w:i w:val="false"/>
          <w:color w:val="000000"/>
          <w:sz w:val="28"/>
        </w:rPr>
        <w:t>
      «Жолаушыларды әлеуметтік мәні бар тасымалдауларды ішкі су көлігімен жүзеге асыруға байланысты тасымалдаушылардың залалдары бюджет қаражаты есебінен жергілікті атқарушы органдар субсидиялайды.»;</w:t>
      </w:r>
      <w:r>
        <w:br/>
      </w:r>
      <w:r>
        <w:rPr>
          <w:rFonts w:ascii="Times New Roman"/>
          <w:b w:val="false"/>
          <w:i w:val="false"/>
          <w:color w:val="000000"/>
          <w:sz w:val="28"/>
        </w:rPr>
        <w:t>
      15) 56-баптың 2-тармағының бірінші бөлігі мынадай редакцияда жазылсын:</w:t>
      </w:r>
      <w:r>
        <w:br/>
      </w:r>
      <w:r>
        <w:rPr>
          <w:rFonts w:ascii="Times New Roman"/>
          <w:b w:val="false"/>
          <w:i w:val="false"/>
          <w:color w:val="000000"/>
          <w:sz w:val="28"/>
        </w:rPr>
        <w:t>
      «2. Iшкi су көлiктерiнде жүк тасымалдауды жүзеге асыру тәртiбiн (бұдан әрi - жүк тасымалдау ережелерi) уәкілетті орган бекiтедi.»;</w:t>
      </w:r>
      <w:r>
        <w:br/>
      </w:r>
      <w:r>
        <w:rPr>
          <w:rFonts w:ascii="Times New Roman"/>
          <w:b w:val="false"/>
          <w:i w:val="false"/>
          <w:color w:val="000000"/>
          <w:sz w:val="28"/>
        </w:rPr>
        <w:t>
      16) 59-баптың 1-тармағы мынадай редакцияда жазылсын:</w:t>
      </w:r>
      <w:r>
        <w:br/>
      </w:r>
      <w:r>
        <w:rPr>
          <w:rFonts w:ascii="Times New Roman"/>
          <w:b w:val="false"/>
          <w:i w:val="false"/>
          <w:color w:val="000000"/>
          <w:sz w:val="28"/>
        </w:rPr>
        <w:t>
      «1. Қауiптi жүктердi тасымалдайтын кемелердiң, салдардың және өзге де жүзу объектiлерiнiң iшкi су жолдарындағы кеме қатынасы тәртiбiн уәкілетті орган және Қазақстан Республикасы бекiткен халықаралық шарттар айқындайды.»;</w:t>
      </w:r>
      <w:r>
        <w:br/>
      </w:r>
      <w:r>
        <w:rPr>
          <w:rFonts w:ascii="Times New Roman"/>
          <w:b w:val="false"/>
          <w:i w:val="false"/>
          <w:color w:val="000000"/>
          <w:sz w:val="28"/>
        </w:rPr>
        <w:t>
      17) 61-баптың 1-тармағының екінші бөлігі мынадай редакцияда жазылсын:</w:t>
      </w:r>
      <w:r>
        <w:br/>
      </w:r>
      <w:r>
        <w:rPr>
          <w:rFonts w:ascii="Times New Roman"/>
          <w:b w:val="false"/>
          <w:i w:val="false"/>
          <w:color w:val="000000"/>
          <w:sz w:val="28"/>
        </w:rPr>
        <w:t>
      «Сатылатын тауарларды есепке алу және олар үшiн есеп айырысу тәртiбiн уәкілетті орган айқындайды.»;</w:t>
      </w:r>
      <w:r>
        <w:br/>
      </w:r>
      <w:r>
        <w:rPr>
          <w:rFonts w:ascii="Times New Roman"/>
          <w:b w:val="false"/>
          <w:i w:val="false"/>
          <w:color w:val="000000"/>
          <w:sz w:val="28"/>
        </w:rPr>
        <w:t>
      18) 63-баптың 2-тармағының бірінші бөлігі мынадай редакцияда жазылсын:</w:t>
      </w:r>
      <w:r>
        <w:br/>
      </w:r>
      <w:r>
        <w:rPr>
          <w:rFonts w:ascii="Times New Roman"/>
          <w:b w:val="false"/>
          <w:i w:val="false"/>
          <w:color w:val="000000"/>
          <w:sz w:val="28"/>
        </w:rPr>
        <w:t>
      «2. Тiркеп сүйретiлетiн объектiлердi тiркеп сүйреу (бұдан әрi - тiркеп сүйреу) тiркеп сүйреу шартына және уәкілетті орган бекiтетiн Кемелердi, салдарды және өзге де жүзу объектiлерiн тiркеп сүйреу қағидасына сәйкес жүзеге асырылады. Кемелердi, салдарды және өзге де жүзу объектiлерiн тiркеп сүйреу ережелерi:».</w:t>
      </w:r>
      <w:r>
        <w:br/>
      </w:r>
      <w:r>
        <w:rPr>
          <w:rFonts w:ascii="Times New Roman"/>
          <w:b w:val="false"/>
          <w:i w:val="false"/>
          <w:color w:val="000000"/>
          <w:sz w:val="28"/>
        </w:rPr>
        <w:t>
      76. «Қызметi үшiншi тұлғаларға зиян келтiру қаупiмен байланысты объектiлер иелерiнiң азаматтық-құқықтық жауапкершiлiгiн мiндеттi сақтандыру туралы» 2004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16, 94-құжат; 2009 ж., № 24, 134-құжат; 2010 ж., № 9, 44-құжат; 2012 ж., № 13, 91-құжат):</w:t>
      </w:r>
      <w:r>
        <w:br/>
      </w:r>
      <w:r>
        <w:rPr>
          <w:rFonts w:ascii="Times New Roman"/>
          <w:b w:val="false"/>
          <w:i w:val="false"/>
          <w:color w:val="000000"/>
          <w:sz w:val="28"/>
        </w:rPr>
        <w:t>
      16-баптың 3-тармағының бірінші абзацы мынадай редакцияда жазылсын:</w:t>
      </w:r>
      <w:r>
        <w:br/>
      </w:r>
      <w:r>
        <w:rPr>
          <w:rFonts w:ascii="Times New Roman"/>
          <w:b w:val="false"/>
          <w:i w:val="false"/>
          <w:color w:val="000000"/>
          <w:sz w:val="28"/>
        </w:rPr>
        <w:t>
      «3. Сақтандыру сыйлықақысының мөлшері объектілер иелерінің жауапкершілігін міндетті сақтандыру шартында көрсетілген сақтандыру тарифі, уәкілетті орган айқындаған объект қауіптілігінің жалпы деңгейі ескеріле отырып белгіленеді.».</w:t>
      </w:r>
      <w:r>
        <w:br/>
      </w:r>
      <w:r>
        <w:rPr>
          <w:rFonts w:ascii="Times New Roman"/>
          <w:b w:val="false"/>
          <w:i w:val="false"/>
          <w:color w:val="000000"/>
          <w:sz w:val="28"/>
        </w:rPr>
        <w:t>
      77.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17, 102-құжат; 2006 ж., № 3, 22-құжат; № 7, 38-құжат; № 13, 87-құжат; № 24, 148-құжат; 2007 ж., № 19, 148-құжат; 2008 ж., № 15-16, 64-құжат; № 24, 129-құжат; 2009 ж., № 13-14, 62-құжат;№ 15-16, 74-құжат; № 18, 84-құжат; 2010 ж., № 5, 23-құжат; 2011 ж., № 1, 2-құжат; № 5, 43-құжат; № 11, 102-құжат; № 12, 111-құжат; № 16, 129-құжат; 2012 ж., № 3, 21-құжат; № 12, 85-құжат; № 14, 92-құжат; № 15, 97-құжат; 2013 ж., № 4, 21-құжат; № 14, 75-құжат; № 15, 79-құжат; 2014 жылғы 20 мамырдағы «Егемен Қазақстан» және «Казахстанская правда» газеттерінде жариялаған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 № 12, 82-құжат):</w:t>
      </w:r>
      <w:r>
        <w:br/>
      </w:r>
      <w:r>
        <w:rPr>
          <w:rFonts w:ascii="Times New Roman"/>
          <w:b w:val="false"/>
          <w:i w:val="false"/>
          <w:color w:val="000000"/>
          <w:sz w:val="28"/>
        </w:rPr>
        <w:t>
      1) 4-бап мынадай редакцияда жазылсын:</w:t>
      </w:r>
      <w:r>
        <w:br/>
      </w:r>
      <w:r>
        <w:rPr>
          <w:rFonts w:ascii="Times New Roman"/>
          <w:b w:val="false"/>
          <w:i w:val="false"/>
          <w:color w:val="000000"/>
          <w:sz w:val="28"/>
        </w:rPr>
        <w:t>
      «4-бап. Қазақстан Республикасы Yкiметiнiң құзыретi</w:t>
      </w:r>
      <w:r>
        <w:br/>
      </w:r>
      <w:r>
        <w:rPr>
          <w:rFonts w:ascii="Times New Roman"/>
          <w:b w:val="false"/>
          <w:i w:val="false"/>
          <w:color w:val="000000"/>
          <w:sz w:val="28"/>
        </w:rPr>
        <w:t>
      1) электр энергетикасы саласындағы мемлекеттік саясаттың негізгі бағыттарын әзірлейді;</w:t>
      </w:r>
      <w:r>
        <w:br/>
      </w:r>
      <w:r>
        <w:rPr>
          <w:rFonts w:ascii="Times New Roman"/>
          <w:b w:val="false"/>
          <w:i w:val="false"/>
          <w:color w:val="000000"/>
          <w:sz w:val="28"/>
        </w:rPr>
        <w:t>
      2)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заңдарымен және Қазақстан Республикасы Президентінің актілерімен оған жүктелген өзге де функцияларды орындайды.»;</w:t>
      </w:r>
      <w:r>
        <w:br/>
      </w:r>
      <w:r>
        <w:rPr>
          <w:rFonts w:ascii="Times New Roman"/>
          <w:b w:val="false"/>
          <w:i w:val="false"/>
          <w:color w:val="000000"/>
          <w:sz w:val="28"/>
        </w:rPr>
        <w:t>
      2) 5-бап мынадай редакцияда жазылсын:</w:t>
      </w:r>
      <w:r>
        <w:br/>
      </w:r>
      <w:r>
        <w:rPr>
          <w:rFonts w:ascii="Times New Roman"/>
          <w:b w:val="false"/>
          <w:i w:val="false"/>
          <w:color w:val="000000"/>
          <w:sz w:val="28"/>
        </w:rPr>
        <w:t>
      «5-бап. Уәкiлеттi органның құзыретi</w:t>
      </w:r>
      <w:r>
        <w:br/>
      </w:r>
      <w:r>
        <w:rPr>
          <w:rFonts w:ascii="Times New Roman"/>
          <w:b w:val="false"/>
          <w:i w:val="false"/>
          <w:color w:val="000000"/>
          <w:sz w:val="28"/>
        </w:rPr>
        <w:t>
      Уәкiлеттi орган:</w:t>
      </w:r>
      <w:r>
        <w:br/>
      </w:r>
      <w:r>
        <w:rPr>
          <w:rFonts w:ascii="Times New Roman"/>
          <w:b w:val="false"/>
          <w:i w:val="false"/>
          <w:color w:val="000000"/>
          <w:sz w:val="28"/>
        </w:rPr>
        <w:t>
      1) электр энергетикасы саласындағы мемлекеттiк саясатты iске асырады;</w:t>
      </w:r>
      <w:r>
        <w:br/>
      </w:r>
      <w:r>
        <w:rPr>
          <w:rFonts w:ascii="Times New Roman"/>
          <w:b w:val="false"/>
          <w:i w:val="false"/>
          <w:color w:val="000000"/>
          <w:sz w:val="28"/>
        </w:rPr>
        <w:t>
      2) Қазақстан Республикасының мемлекеттiк энергетикалық қадағалау туралы ережесiн бекiтедi;</w:t>
      </w:r>
      <w:r>
        <w:br/>
      </w:r>
      <w:r>
        <w:rPr>
          <w:rFonts w:ascii="Times New Roman"/>
          <w:b w:val="false"/>
          <w:i w:val="false"/>
          <w:color w:val="000000"/>
          <w:sz w:val="28"/>
        </w:rPr>
        <w:t>
      3) есептiк тарифтi айқындау, шектi және жеке тарифтердi бекiту тәртiбiн бекiтедi;</w:t>
      </w:r>
      <w:r>
        <w:br/>
      </w:r>
      <w:r>
        <w:rPr>
          <w:rFonts w:ascii="Times New Roman"/>
          <w:b w:val="false"/>
          <w:i w:val="false"/>
          <w:color w:val="000000"/>
          <w:sz w:val="28"/>
        </w:rPr>
        <w:t>
      4) үлгiлiк инвестициялық шартты, үлгiлiк келiсiмдi бекiтедi;</w:t>
      </w:r>
      <w:r>
        <w:br/>
      </w:r>
      <w:r>
        <w:rPr>
          <w:rFonts w:ascii="Times New Roman"/>
          <w:b w:val="false"/>
          <w:i w:val="false"/>
          <w:color w:val="000000"/>
          <w:sz w:val="28"/>
        </w:rPr>
        <w:t>
      5) электрмен жабдықтаудың үлгілік шартын әзірлейді және бекітеді;</w:t>
      </w:r>
      <w:r>
        <w:br/>
      </w:r>
      <w:r>
        <w:rPr>
          <w:rFonts w:ascii="Times New Roman"/>
          <w:b w:val="false"/>
          <w:i w:val="false"/>
          <w:color w:val="000000"/>
          <w:sz w:val="28"/>
        </w:rPr>
        <w:t>
      6) жаңадан пайдалануға берілетін генерациялайтын қондырғылардың құрылысына арналған үлгілік шартты әзірлейді және бекітеді;</w:t>
      </w:r>
      <w:r>
        <w:br/>
      </w:r>
      <w:r>
        <w:rPr>
          <w:rFonts w:ascii="Times New Roman"/>
          <w:b w:val="false"/>
          <w:i w:val="false"/>
          <w:color w:val="000000"/>
          <w:sz w:val="28"/>
        </w:rPr>
        <w:t>
      7) жаңадан пайдалануға берілетін генерациялайтын қондырғылардың электр қуатының әзірлігін ұстап тұру бойынша көрсетілетін қызметтерді сатып алу туралы үлгілік шартты әзірлейді және бекітеді;</w:t>
      </w:r>
      <w:r>
        <w:br/>
      </w:r>
      <w:r>
        <w:rPr>
          <w:rFonts w:ascii="Times New Roman"/>
          <w:b w:val="false"/>
          <w:i w:val="false"/>
          <w:color w:val="000000"/>
          <w:sz w:val="28"/>
        </w:rPr>
        <w:t>
      8) шекті тарифтерді бекітеді;</w:t>
      </w:r>
      <w:r>
        <w:br/>
      </w:r>
      <w:r>
        <w:rPr>
          <w:rFonts w:ascii="Times New Roman"/>
          <w:b w:val="false"/>
          <w:i w:val="false"/>
          <w:color w:val="000000"/>
          <w:sz w:val="28"/>
        </w:rPr>
        <w:t>
      9) электр энергиясының көтерме нарығын ұйымдастыру мен жұмыс істеу қағидаларын әзірлейді және бекітеді;</w:t>
      </w:r>
      <w:r>
        <w:br/>
      </w:r>
      <w:r>
        <w:rPr>
          <w:rFonts w:ascii="Times New Roman"/>
          <w:b w:val="false"/>
          <w:i w:val="false"/>
          <w:color w:val="000000"/>
          <w:sz w:val="28"/>
        </w:rPr>
        <w:t>
      10) электр станциялары мен желілерін техникалық пайдалану қағидаларын әзірлейді және бекітеді;</w:t>
      </w:r>
      <w:r>
        <w:br/>
      </w:r>
      <w:r>
        <w:rPr>
          <w:rFonts w:ascii="Times New Roman"/>
          <w:b w:val="false"/>
          <w:i w:val="false"/>
          <w:color w:val="000000"/>
          <w:sz w:val="28"/>
        </w:rPr>
        <w:t>
      11) жаңадан пайдалануға берілетін генерациялайтын қондырғыларды салуға тендер өткізу қағидаларын әзірлейді және бекiтеді;</w:t>
      </w:r>
      <w:r>
        <w:br/>
      </w:r>
      <w:r>
        <w:rPr>
          <w:rFonts w:ascii="Times New Roman"/>
          <w:b w:val="false"/>
          <w:i w:val="false"/>
          <w:color w:val="000000"/>
          <w:sz w:val="28"/>
        </w:rPr>
        <w:t>
      12) электр энергиясының теңгерімдеуші нарығының жұмыс істеуі қағидаларын әзірлейді және бекітеді;</w:t>
      </w:r>
      <w:r>
        <w:br/>
      </w:r>
      <w:r>
        <w:rPr>
          <w:rFonts w:ascii="Times New Roman"/>
          <w:b w:val="false"/>
          <w:i w:val="false"/>
          <w:color w:val="000000"/>
          <w:sz w:val="28"/>
        </w:rPr>
        <w:t>
      13) электр энергиясының бөлшек сауда нарығын ұйымдастыру және оның жұмыс iстеуі, сондай-ақ осы нарықта қызмет көрсету қағидаларын әзірлейді және бекiтеді;</w:t>
      </w:r>
      <w:r>
        <w:br/>
      </w:r>
      <w:r>
        <w:rPr>
          <w:rFonts w:ascii="Times New Roman"/>
          <w:b w:val="false"/>
          <w:i w:val="false"/>
          <w:color w:val="000000"/>
          <w:sz w:val="28"/>
        </w:rPr>
        <w:t>
      14) Қазақстанның бiртұтас электр энергетикасы жүйесiнде авариялық бұзушылықтарды болғызбау және оларды жою жөнiндегi қағидаларды әзірлейді және бекiтеді;</w:t>
      </w:r>
      <w:r>
        <w:br/>
      </w:r>
      <w:r>
        <w:rPr>
          <w:rFonts w:ascii="Times New Roman"/>
          <w:b w:val="false"/>
          <w:i w:val="false"/>
          <w:color w:val="000000"/>
          <w:sz w:val="28"/>
        </w:rPr>
        <w:t>
      15) энергетикалық сараптама жүргізу қағидаларын әзірлейді және бекітеді;</w:t>
      </w:r>
      <w:r>
        <w:br/>
      </w:r>
      <w:r>
        <w:rPr>
          <w:rFonts w:ascii="Times New Roman"/>
          <w:b w:val="false"/>
          <w:i w:val="false"/>
          <w:color w:val="000000"/>
          <w:sz w:val="28"/>
        </w:rPr>
        <w:t>
      16) электр энергетика саласындағы техникалық регламенттерді әзірлейді және бекітеді;</w:t>
      </w:r>
      <w:r>
        <w:br/>
      </w:r>
      <w:r>
        <w:rPr>
          <w:rFonts w:ascii="Times New Roman"/>
          <w:b w:val="false"/>
          <w:i w:val="false"/>
          <w:color w:val="000000"/>
          <w:sz w:val="28"/>
        </w:rPr>
        <w:t>
      17) электр қондырғыларын пайдалану кезіндегі қауіпсіздік техникасы қағидаларын әзірлейді және бекітеді;</w:t>
      </w:r>
      <w:r>
        <w:br/>
      </w:r>
      <w:r>
        <w:rPr>
          <w:rFonts w:ascii="Times New Roman"/>
          <w:b w:val="false"/>
          <w:i w:val="false"/>
          <w:color w:val="000000"/>
          <w:sz w:val="28"/>
        </w:rPr>
        <w:t>
      18) электр станцияларының және жылу желілерінің жылу-механикалық жабдықтарын пайдалану кезіндегі қауіпсіздік техникасы қағидаларын әзірлейді және бекітеді;</w:t>
      </w:r>
      <w:r>
        <w:br/>
      </w:r>
      <w:r>
        <w:rPr>
          <w:rFonts w:ascii="Times New Roman"/>
          <w:b w:val="false"/>
          <w:i w:val="false"/>
          <w:color w:val="000000"/>
          <w:sz w:val="28"/>
        </w:rPr>
        <w:t>
      19) электр қондырғыларын орнату қағидаларын әзірлейді және бекітеді;</w:t>
      </w:r>
      <w:r>
        <w:br/>
      </w:r>
      <w:r>
        <w:rPr>
          <w:rFonts w:ascii="Times New Roman"/>
          <w:b w:val="false"/>
          <w:i w:val="false"/>
          <w:color w:val="000000"/>
          <w:sz w:val="28"/>
        </w:rPr>
        <w:t>
      20) энергиямен жабдықтаудың авариялық және технологиялық броны актісін жасау жөніндегі нұсқаулықтарды әзірлейді және бекітеді;</w:t>
      </w:r>
      <w:r>
        <w:br/>
      </w:r>
      <w:r>
        <w:rPr>
          <w:rFonts w:ascii="Times New Roman"/>
          <w:b w:val="false"/>
          <w:i w:val="false"/>
          <w:color w:val="000000"/>
          <w:sz w:val="28"/>
        </w:rPr>
        <w:t>
      21) электр энергиясын пайдалану қағидаларын әзірлейді және бекітеді;</w:t>
      </w:r>
      <w:r>
        <w:br/>
      </w:r>
      <w:r>
        <w:rPr>
          <w:rFonts w:ascii="Times New Roman"/>
          <w:b w:val="false"/>
          <w:i w:val="false"/>
          <w:color w:val="000000"/>
          <w:sz w:val="28"/>
        </w:rPr>
        <w:t>
      22) жылу энергиясын пайдалану қағидаларын бекітеді;</w:t>
      </w:r>
      <w:r>
        <w:br/>
      </w:r>
      <w:r>
        <w:rPr>
          <w:rFonts w:ascii="Times New Roman"/>
          <w:b w:val="false"/>
          <w:i w:val="false"/>
          <w:color w:val="000000"/>
          <w:sz w:val="28"/>
        </w:rPr>
        <w:t>
      23) жүйелік оператордың қызмет көрсетуі, жүйелік және қосалқы қызметтер нарығын ұйымдастыру және жұмыс істеу қағидаларын әзірлейді және бекітеді;</w:t>
      </w:r>
      <w:r>
        <w:br/>
      </w:r>
      <w:r>
        <w:rPr>
          <w:rFonts w:ascii="Times New Roman"/>
          <w:b w:val="false"/>
          <w:i w:val="false"/>
          <w:color w:val="000000"/>
          <w:sz w:val="28"/>
        </w:rPr>
        <w:t>
      24) электр энергиясын Қазақстан Республикасының заңнамасына сәйкес сауда-саттықта (аукциондарда) сатылатын сатып алынатын мүліктер (активтер) тізбесінет енгізу туралы шешім қабылдайды;</w:t>
      </w:r>
      <w:r>
        <w:br/>
      </w:r>
      <w:r>
        <w:rPr>
          <w:rFonts w:ascii="Times New Roman"/>
          <w:b w:val="false"/>
          <w:i w:val="false"/>
          <w:color w:val="000000"/>
          <w:sz w:val="28"/>
        </w:rPr>
        <w:t>
      25) электрмен жабдықтаудың сенімділігі мен тұрақтылығын қамтамасыз ету бойынша қызмет көрсету қағидаларын әзірлейді және бекiтеді;</w:t>
      </w:r>
      <w:r>
        <w:br/>
      </w:r>
      <w:r>
        <w:rPr>
          <w:rFonts w:ascii="Times New Roman"/>
          <w:b w:val="false"/>
          <w:i w:val="false"/>
          <w:color w:val="000000"/>
          <w:sz w:val="28"/>
        </w:rPr>
        <w:t>
      26) электр желілік қағидаларды бекітеді;</w:t>
      </w:r>
      <w:r>
        <w:br/>
      </w:r>
      <w:r>
        <w:rPr>
          <w:rFonts w:ascii="Times New Roman"/>
          <w:b w:val="false"/>
          <w:i w:val="false"/>
          <w:color w:val="000000"/>
          <w:sz w:val="28"/>
        </w:rPr>
        <w:t>
      27) тұтынушылардың электр қондырғыларын техникалық пайдалану қағидаларын әзірлейді және бекітеді;</w:t>
      </w:r>
      <w:r>
        <w:br/>
      </w:r>
      <w:r>
        <w:rPr>
          <w:rFonts w:ascii="Times New Roman"/>
          <w:b w:val="false"/>
          <w:i w:val="false"/>
          <w:color w:val="000000"/>
          <w:sz w:val="28"/>
        </w:rPr>
        <w:t>
      28) тұтынушылардың электр қондырғыларын пайдалану кезіндегі қауіпсіздік техникасы қағидаларын әзірлейді және бекітеді;</w:t>
      </w:r>
      <w:r>
        <w:br/>
      </w:r>
      <w:r>
        <w:rPr>
          <w:rFonts w:ascii="Times New Roman"/>
          <w:b w:val="false"/>
          <w:i w:val="false"/>
          <w:color w:val="000000"/>
          <w:sz w:val="28"/>
        </w:rPr>
        <w:t>
      29) энергетикалық кәсіпорындар үшін өрт қауіпсіздігі қағидаларын әзірлейді және бекітеді;</w:t>
      </w:r>
      <w:r>
        <w:br/>
      </w:r>
      <w:r>
        <w:rPr>
          <w:rFonts w:ascii="Times New Roman"/>
          <w:b w:val="false"/>
          <w:i w:val="false"/>
          <w:color w:val="000000"/>
          <w:sz w:val="28"/>
        </w:rPr>
        <w:t>
      30) шаң тәріздес отынды дайындау және жағу үшін отын берудің жарылыс қауіпсіздігі қағидаларын әзірлейді және бекітеді;</w:t>
      </w:r>
      <w:r>
        <w:br/>
      </w:r>
      <w:r>
        <w:rPr>
          <w:rFonts w:ascii="Times New Roman"/>
          <w:b w:val="false"/>
          <w:i w:val="false"/>
          <w:color w:val="000000"/>
          <w:sz w:val="28"/>
        </w:rPr>
        <w:t>
      31) аспаптармен және құрылғылармен жұмыс істеу кезіндегі қауіпсіздік қағидаларын әзірлейді және бекітеді;</w:t>
      </w:r>
      <w:r>
        <w:br/>
      </w:r>
      <w:r>
        <w:rPr>
          <w:rFonts w:ascii="Times New Roman"/>
          <w:b w:val="false"/>
          <w:i w:val="false"/>
          <w:color w:val="000000"/>
          <w:sz w:val="28"/>
        </w:rPr>
        <w:t>
      32) біртұтас электр энергетикасы жүйесінің, электр станцияларының, аудандық қазандықтардың, электр және жылу желілерінің жұмысындағы технологиялық бұзушылықтарға тексеру жүргізу және оларды есепке алу қағидаларын әзірлейді және бекітеді;</w:t>
      </w:r>
      <w:r>
        <w:br/>
      </w:r>
      <w:r>
        <w:rPr>
          <w:rFonts w:ascii="Times New Roman"/>
          <w:b w:val="false"/>
          <w:i w:val="false"/>
          <w:color w:val="000000"/>
          <w:sz w:val="28"/>
        </w:rPr>
        <w:t>
      33) техникалық жарақтандырудан кейін электр станцияларының, электр және жылу желілерінің энергия объектілерін пайдалануға қабылдап алу қағидаларын әзірлейді және бекітеді;</w:t>
      </w:r>
      <w:r>
        <w:br/>
      </w:r>
      <w:r>
        <w:rPr>
          <w:rFonts w:ascii="Times New Roman"/>
          <w:b w:val="false"/>
          <w:i w:val="false"/>
          <w:color w:val="000000"/>
          <w:sz w:val="28"/>
        </w:rPr>
        <w:t>
      34) энергетикадағы жұмыс орындарын аттестаттау, ұтымды ету, есепке алу және жоспарлау туралы ережені әзірлейді және бекітеді;</w:t>
      </w:r>
      <w:r>
        <w:br/>
      </w:r>
      <w:r>
        <w:rPr>
          <w:rFonts w:ascii="Times New Roman"/>
          <w:b w:val="false"/>
          <w:i w:val="false"/>
          <w:color w:val="000000"/>
          <w:sz w:val="28"/>
        </w:rPr>
        <w:t>
      35) жылу энергиясын жіберуді және жылу жеткізгішін есепке алу қағидаларын әзірлейді және бекiтеді;</w:t>
      </w:r>
      <w:r>
        <w:br/>
      </w:r>
      <w:r>
        <w:rPr>
          <w:rFonts w:ascii="Times New Roman"/>
          <w:b w:val="false"/>
          <w:i w:val="false"/>
          <w:color w:val="000000"/>
          <w:sz w:val="28"/>
        </w:rPr>
        <w:t>
      36) электр станцияларының, жылу және электр желілерінің жабдықтарына, ғимараттары мен құрылыстарына техникалық қызмет көрсетуді және оларды жөндеуді ұйымдастыру қағидаларын әзірлейді және бекітеді;</w:t>
      </w:r>
      <w:r>
        <w:br/>
      </w:r>
      <w:r>
        <w:rPr>
          <w:rFonts w:ascii="Times New Roman"/>
          <w:b w:val="false"/>
          <w:i w:val="false"/>
          <w:color w:val="000000"/>
          <w:sz w:val="28"/>
        </w:rPr>
        <w:t>
      37) жылу электр станцияларының электр қуатын шектеуді және оларды қысқарту жөніндегі іс-шараларды келісу тәртібі туралы ережені әзірлейді және бекітеді;</w:t>
      </w:r>
      <w:r>
        <w:br/>
      </w:r>
      <w:r>
        <w:rPr>
          <w:rFonts w:ascii="Times New Roman"/>
          <w:b w:val="false"/>
          <w:i w:val="false"/>
          <w:color w:val="000000"/>
          <w:sz w:val="28"/>
        </w:rPr>
        <w:t>
      38) Қазақстан Республикасының энергетикалық ұйымдарында персоналмен жұмыс істеу қағидаларын әзірлейді және бекітеді;</w:t>
      </w:r>
      <w:r>
        <w:br/>
      </w:r>
      <w:r>
        <w:rPr>
          <w:rFonts w:ascii="Times New Roman"/>
          <w:b w:val="false"/>
          <w:i w:val="false"/>
          <w:color w:val="000000"/>
          <w:sz w:val="28"/>
        </w:rPr>
        <w:t>
      39) электр энергиясының орталықтандырылған сауда-саттығын ұйымдастыру қағидаларын әзірлейді және бекітеді;</w:t>
      </w:r>
      <w:r>
        <w:br/>
      </w:r>
      <w:r>
        <w:rPr>
          <w:rFonts w:ascii="Times New Roman"/>
          <w:b w:val="false"/>
          <w:i w:val="false"/>
          <w:color w:val="000000"/>
          <w:sz w:val="28"/>
        </w:rPr>
        <w:t>
      40) электр және энергия қондырғыларының техникалық жай-күйі мен оларды пайдалану қауіпсіздігін бақылауды жүзеге асыру үшін электр және жылу энергиясын өндіруді, беру мен бөлуді және оларды энергиямен жабдықтау мақсатында сатып алуды жүзеге асыратын ұйымдар басшыларының, мамандарының техникалық пайдалану қағидаларын және қауіпсіздік қағидаларын білуіне біліктілік тексеру жүргізу қағидаларын әзірлейді және бекітеді;</w:t>
      </w:r>
      <w:r>
        <w:br/>
      </w:r>
      <w:r>
        <w:rPr>
          <w:rFonts w:ascii="Times New Roman"/>
          <w:b w:val="false"/>
          <w:i w:val="false"/>
          <w:color w:val="000000"/>
          <w:sz w:val="28"/>
        </w:rPr>
        <w:t>
      41) сарапшы ұйымдарды және дайындаушы зауыттарды тарта отырып, электр станцияларының, электр және жылу желілерінің энергетикалық жабдықтарының, ғимараттары мен құрылыстарының, сондай-ақ тұтынушылардың энергетикалық жабдықтарының техникалық жай-күйіне мерзімді тексеру жүргізу қағидаларын әзірлейді және бекітеді;</w:t>
      </w:r>
      <w:r>
        <w:br/>
      </w:r>
      <w:r>
        <w:rPr>
          <w:rFonts w:ascii="Times New Roman"/>
          <w:b w:val="false"/>
          <w:i w:val="false"/>
          <w:color w:val="000000"/>
          <w:sz w:val="28"/>
        </w:rPr>
        <w:t>
      42) есептеу аспаптары жоқ тұтынушылар үшін электрмен жабдықтау және жылумен жабдықтау бойынша коммуналдық қызметтерді тұтыну нормаларын есептеудің үлгілік қағидаларын әзірлейді және бекітеді;</w:t>
      </w:r>
      <w:r>
        <w:br/>
      </w:r>
      <w:r>
        <w:rPr>
          <w:rFonts w:ascii="Times New Roman"/>
          <w:b w:val="false"/>
          <w:i w:val="false"/>
          <w:color w:val="000000"/>
          <w:sz w:val="28"/>
        </w:rPr>
        <w:t>
      43) электр қуатының нарығын ұйымдастыру және оның жұмыс істеу қағидаларын әзірлейді және бекітеді;</w:t>
      </w:r>
      <w:r>
        <w:br/>
      </w:r>
      <w:r>
        <w:rPr>
          <w:rFonts w:ascii="Times New Roman"/>
          <w:b w:val="false"/>
          <w:i w:val="false"/>
          <w:color w:val="000000"/>
          <w:sz w:val="28"/>
        </w:rPr>
        <w:t>
      44) жүйелік операторды айқындайды;</w:t>
      </w:r>
      <w:r>
        <w:br/>
      </w:r>
      <w:r>
        <w:rPr>
          <w:rFonts w:ascii="Times New Roman"/>
          <w:b w:val="false"/>
          <w:i w:val="false"/>
          <w:color w:val="000000"/>
          <w:sz w:val="28"/>
        </w:rPr>
        <w:t>
      45) мемлекеттік техникалық инспектордың қызметтік куәлігінің, нөмірлік мөртабанның және пломбирдің үлгісін белгілейді;</w:t>
      </w:r>
      <w:r>
        <w:br/>
      </w:r>
      <w:r>
        <w:rPr>
          <w:rFonts w:ascii="Times New Roman"/>
          <w:b w:val="false"/>
          <w:i w:val="false"/>
          <w:color w:val="000000"/>
          <w:sz w:val="28"/>
        </w:rPr>
        <w:t>
      46) энергия өндіруші, энергия беруші ұйымдардың күзгі-қысқы жағдайларда жұмысқа әзірлігі паспортының нысанын, оны алу тәртібін және мерзімін бекітеді;</w:t>
      </w:r>
      <w:r>
        <w:br/>
      </w:r>
      <w:r>
        <w:rPr>
          <w:rFonts w:ascii="Times New Roman"/>
          <w:b w:val="false"/>
          <w:i w:val="false"/>
          <w:color w:val="000000"/>
          <w:sz w:val="28"/>
        </w:rPr>
        <w:t>
      47) энергия өндіруші ұйымдар үшін күзгі-қысқы кезеңде пайдаланылатын отын қорының нормаларын бекітеді;</w:t>
      </w:r>
      <w:r>
        <w:br/>
      </w:r>
      <w:r>
        <w:rPr>
          <w:rFonts w:ascii="Times New Roman"/>
          <w:b w:val="false"/>
          <w:i w:val="false"/>
          <w:color w:val="000000"/>
          <w:sz w:val="28"/>
        </w:rPr>
        <w:t>
      48) өз құзыреті шегінде электр және жылу энергиясын өндіру, беру және тұтыну, сондай-ақ электр қуатының әзірлігін ұстап тұру және электр қуатының жүктемені көтеруге әзірлігін қамтамасыз ету бойынша қызметтер көрсету саласындағы Қазақстан Республикасының нормативтік құқықтық актілерін әзірлейді және бекітеді;</w:t>
      </w:r>
      <w:r>
        <w:br/>
      </w:r>
      <w:r>
        <w:rPr>
          <w:rFonts w:ascii="Times New Roman"/>
          <w:b w:val="false"/>
          <w:i w:val="false"/>
          <w:color w:val="000000"/>
          <w:sz w:val="28"/>
        </w:rPr>
        <w:t>
      49) энергия өндiрушi, энергия берушi, энергиямен жабдықтаушы ұйымдардың технологиялық мұқтаждықтарына электр және жылу энергиясын жұмсау нормаларын регламенттейтін нормативтiк құқықтық актiлердi әзiрлейдi және бекітеді;</w:t>
      </w:r>
      <w:r>
        <w:br/>
      </w:r>
      <w:r>
        <w:rPr>
          <w:rFonts w:ascii="Times New Roman"/>
          <w:b w:val="false"/>
          <w:i w:val="false"/>
          <w:color w:val="000000"/>
          <w:sz w:val="28"/>
        </w:rPr>
        <w:t>
      50) жабдықтарды жобалау, салу, олардың пайдаланылу және техникалық-экономикалық сипаттамалары саласындағы нормативтiк техникалық құжаттарды әзiрлейдi және бекітеді;</w:t>
      </w:r>
      <w:r>
        <w:br/>
      </w:r>
      <w:r>
        <w:rPr>
          <w:rFonts w:ascii="Times New Roman"/>
          <w:b w:val="false"/>
          <w:i w:val="false"/>
          <w:color w:val="000000"/>
          <w:sz w:val="28"/>
        </w:rPr>
        <w:t>
      51) энергия өндiрушi ұйымдар тобын қалыптастырады;</w:t>
      </w:r>
      <w:r>
        <w:br/>
      </w:r>
      <w:r>
        <w:rPr>
          <w:rFonts w:ascii="Times New Roman"/>
          <w:b w:val="false"/>
          <w:i w:val="false"/>
          <w:color w:val="000000"/>
          <w:sz w:val="28"/>
        </w:rPr>
        <w:t>
      52) энергия өндіруші ұйымдардың осы Заңның 12-бабы 3-тармағының 2), 4) - 8) тармақшаларында, 13-бабы 3-2-тармағының 3) тармақшасында көзделген талаптарды сақтауына мемлекеттік бақылауды жүзеге асырады;</w:t>
      </w:r>
      <w:r>
        <w:br/>
      </w:r>
      <w:r>
        <w:rPr>
          <w:rFonts w:ascii="Times New Roman"/>
          <w:b w:val="false"/>
          <w:i w:val="false"/>
          <w:color w:val="000000"/>
          <w:sz w:val="28"/>
        </w:rPr>
        <w:t>
      53)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әзірлейді және бекітеді;</w:t>
      </w:r>
      <w:r>
        <w:br/>
      </w:r>
      <w:r>
        <w:rPr>
          <w:rFonts w:ascii="Times New Roman"/>
          <w:b w:val="false"/>
          <w:i w:val="false"/>
          <w:color w:val="000000"/>
          <w:sz w:val="28"/>
        </w:rPr>
        <w:t>
      54) электр энергиясының орталықтандырылған сауда-саттығы нарығының операторын айқындайды;</w:t>
      </w:r>
      <w:r>
        <w:br/>
      </w:r>
      <w:r>
        <w:rPr>
          <w:rFonts w:ascii="Times New Roman"/>
          <w:b w:val="false"/>
          <w:i w:val="false"/>
          <w:color w:val="000000"/>
          <w:sz w:val="28"/>
        </w:rPr>
        <w:t>
      55) мемлекеттік техникалық инспекторлар актілерінің нысандарын бекітеді;</w:t>
      </w:r>
      <w:r>
        <w:br/>
      </w:r>
      <w:r>
        <w:rPr>
          <w:rFonts w:ascii="Times New Roman"/>
          <w:b w:val="false"/>
          <w:i w:val="false"/>
          <w:color w:val="000000"/>
          <w:sz w:val="28"/>
        </w:rPr>
        <w:t>
      56) Қазақстан Республикасының аумағы бойынша Қазақстан Республикасының бiртұтас электр энергетикалық жүйесiмен электр байланысы жоқ аймақтар үшiн электр энергиясының көтерме сауда нарығы жұмыс iстеуiнiң және оны ұйымдастырудың ерекшелiктерiн айқындайды;</w:t>
      </w:r>
      <w:r>
        <w:br/>
      </w:r>
      <w:r>
        <w:rPr>
          <w:rFonts w:ascii="Times New Roman"/>
          <w:b w:val="false"/>
          <w:i w:val="false"/>
          <w:color w:val="000000"/>
          <w:sz w:val="28"/>
        </w:rPr>
        <w:t>
      57) мемлекеттік техникалық инспекторға қызметтік куәлік, нөмірлік мөртабан және пломбир беру тәртібін бекітеді;</w:t>
      </w:r>
      <w:r>
        <w:br/>
      </w:r>
      <w:r>
        <w:rPr>
          <w:rFonts w:ascii="Times New Roman"/>
          <w:b w:val="false"/>
          <w:i w:val="false"/>
          <w:color w:val="000000"/>
          <w:sz w:val="28"/>
        </w:rPr>
        <w:t>
      58) электр энергиясының көтерме сауда нарығының субъектілері үшін электр энергиясын коммерциялық есепке алудың автоматтандырылған жүйесінің жұмыс істеу қағидаларын әзірлейді және бекітеді;</w:t>
      </w:r>
      <w:r>
        <w:br/>
      </w:r>
      <w:r>
        <w:rPr>
          <w:rFonts w:ascii="Times New Roman"/>
          <w:b w:val="false"/>
          <w:i w:val="false"/>
          <w:color w:val="000000"/>
          <w:sz w:val="28"/>
        </w:rPr>
        <w:t>
      59) келiсiмдерде көзделген инвестициялық мiндеттемелердi және инвестициялық шарттарда көзделген инвестициялық бағдарламаларды энергия өндiрушi ұйымдардың орындауына мониторинг жүргiзедi;</w:t>
      </w:r>
      <w:r>
        <w:br/>
      </w:r>
      <w:r>
        <w:rPr>
          <w:rFonts w:ascii="Times New Roman"/>
          <w:b w:val="false"/>
          <w:i w:val="false"/>
          <w:color w:val="000000"/>
          <w:sz w:val="28"/>
        </w:rPr>
        <w:t>
      60) энергетикалық сараптама жүргiзуге ұйымдарды және электр зертханаларын аккредиттеу әдiстемесiн, тәртiбi мен мерзiмдерiн айқындайды;</w:t>
      </w:r>
      <w:r>
        <w:br/>
      </w:r>
      <w:r>
        <w:rPr>
          <w:rFonts w:ascii="Times New Roman"/>
          <w:b w:val="false"/>
          <w:i w:val="false"/>
          <w:color w:val="000000"/>
          <w:sz w:val="28"/>
        </w:rPr>
        <w:t>
      61) энергетика ұйымдарының басшылары мен мамандарын аттестаттаудан өткізу әдiстемесiн, тәртiбi мен мерзiмдерiн айқындайды;</w:t>
      </w:r>
      <w:r>
        <w:br/>
      </w:r>
      <w:r>
        <w:rPr>
          <w:rFonts w:ascii="Times New Roman"/>
          <w:b w:val="false"/>
          <w:i w:val="false"/>
          <w:color w:val="000000"/>
          <w:sz w:val="28"/>
        </w:rPr>
        <w:t>
      62) инвестициялық бағдарламаларды әзiрлеуге арналған техникалық тапсырманы әзiрлейдi;</w:t>
      </w:r>
      <w:r>
        <w:br/>
      </w:r>
      <w:r>
        <w:rPr>
          <w:rFonts w:ascii="Times New Roman"/>
          <w:b w:val="false"/>
          <w:i w:val="false"/>
          <w:color w:val="000000"/>
          <w:sz w:val="28"/>
        </w:rPr>
        <w:t>
      63) энергия өндiрушi ұйымдармен келiсiмдер және инвестициялық шарттар жасасады;</w:t>
      </w:r>
      <w:r>
        <w:br/>
      </w:r>
      <w:r>
        <w:rPr>
          <w:rFonts w:ascii="Times New Roman"/>
          <w:b w:val="false"/>
          <w:i w:val="false"/>
          <w:color w:val="000000"/>
          <w:sz w:val="28"/>
        </w:rPr>
        <w:t>
      64) Қазақстан Республикасының заңдарында белгіленген коммерциялық және заңмен қорғалатын өзге де құпияны құрайтын мәліметтерді жариялауға қойылатын талаптарды сақтай отырып, энергия өндіруші ұйымдардан инвестициялық міндеттемелердің орындалуы туралы ақпарат сұратады және алады;</w:t>
      </w:r>
      <w:r>
        <w:br/>
      </w:r>
      <w:r>
        <w:rPr>
          <w:rFonts w:ascii="Times New Roman"/>
          <w:b w:val="false"/>
          <w:i w:val="false"/>
          <w:color w:val="000000"/>
          <w:sz w:val="28"/>
        </w:rPr>
        <w:t>
      65) электр қуатын орналастырудың перспективалық схемасын әзірлейді және бекітеді;</w:t>
      </w:r>
      <w:r>
        <w:br/>
      </w:r>
      <w:r>
        <w:rPr>
          <w:rFonts w:ascii="Times New Roman"/>
          <w:b w:val="false"/>
          <w:i w:val="false"/>
          <w:color w:val="000000"/>
          <w:sz w:val="28"/>
        </w:rPr>
        <w:t>
      66) жаңадан пайдалануға берілетін генерациялайтын қондырғыларды салуға тендер өткізеді;</w:t>
      </w:r>
      <w:r>
        <w:br/>
      </w:r>
      <w:r>
        <w:rPr>
          <w:rFonts w:ascii="Times New Roman"/>
          <w:b w:val="false"/>
          <w:i w:val="false"/>
          <w:color w:val="000000"/>
          <w:sz w:val="28"/>
        </w:rPr>
        <w:t>
      67) жаңадан пайдалануға берілетін генерациялайтын қондырғыларды салуға арналған тендердің қорытындылары бойынша осы тендердің жеңімпазымен шарт жасасады;</w:t>
      </w:r>
      <w:r>
        <w:br/>
      </w:r>
      <w:r>
        <w:rPr>
          <w:rFonts w:ascii="Times New Roman"/>
          <w:b w:val="false"/>
          <w:i w:val="false"/>
          <w:color w:val="000000"/>
          <w:sz w:val="28"/>
        </w:rPr>
        <w:t>
      68) жүйелік операторға тендер негізінде жаңадан пайдалануға берілетін генерациялайтын қондырғылардың электр қуатының әзірлігін ұстап тұру бойынша көрсетілетін қызметтерді сатып алу туралы шарт жасасу үшін жаңадан пайдалануға берілетін генерациялайтын қондырғыларды салуға арналған тендердің жеңімпазын, электр қуатының әзірлігін ұстап тұру бойынша көрсетілетін қызметтерді сатып алу бағасын, көлемін және мерзімдерін айқындайды;</w:t>
      </w:r>
      <w:r>
        <w:br/>
      </w:r>
      <w:r>
        <w:rPr>
          <w:rFonts w:ascii="Times New Roman"/>
          <w:b w:val="false"/>
          <w:i w:val="false"/>
          <w:color w:val="000000"/>
          <w:sz w:val="28"/>
        </w:rPr>
        <w:t>
      69) электр энергиясының және қуатының болжамды теңгерімдерін бекітеді;</w:t>
      </w:r>
      <w:r>
        <w:br/>
      </w:r>
      <w:r>
        <w:rPr>
          <w:rFonts w:ascii="Times New Roman"/>
          <w:b w:val="false"/>
          <w:i w:val="false"/>
          <w:color w:val="000000"/>
          <w:sz w:val="28"/>
        </w:rPr>
        <w:t>
      70) энергия өндіруші, энергия беруші ұйымдардың күзгі-қысқы жағдайларда жұмысқа әзірлігі паспортының нысанын, оны алу тәртібін және мерзімін бекітеді;</w:t>
      </w:r>
      <w:r>
        <w:br/>
      </w:r>
      <w:r>
        <w:rPr>
          <w:rFonts w:ascii="Times New Roman"/>
          <w:b w:val="false"/>
          <w:i w:val="false"/>
          <w:color w:val="000000"/>
          <w:sz w:val="28"/>
        </w:rPr>
        <w:t>
      71) электр энергетикасы саласында халықаралық ынтымақтастықты жүзеге асырады;</w:t>
      </w:r>
      <w:r>
        <w:br/>
      </w:r>
      <w:r>
        <w:rPr>
          <w:rFonts w:ascii="Times New Roman"/>
          <w:b w:val="false"/>
          <w:i w:val="false"/>
          <w:color w:val="000000"/>
          <w:sz w:val="28"/>
        </w:rPr>
        <w:t>
      72)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3) 5-1-баптың 5) тармақшасы мынадай редакцияда жазылсын:</w:t>
      </w:r>
      <w:r>
        <w:br/>
      </w:r>
      <w:r>
        <w:rPr>
          <w:rFonts w:ascii="Times New Roman"/>
          <w:b w:val="false"/>
          <w:i w:val="false"/>
          <w:color w:val="000000"/>
          <w:sz w:val="28"/>
        </w:rPr>
        <w:t>
      «5) есептеу аспаптары жоқ тұтынушылар үшін электрмен жабдықтау және жылумен жабдықтау бойынша коммуналдық қызметтерді тұтыну нормаларын есептеудің үлгілік қағидаларын әзірлейді және бекітеді;»;</w:t>
      </w:r>
      <w:r>
        <w:br/>
      </w:r>
      <w:r>
        <w:rPr>
          <w:rFonts w:ascii="Times New Roman"/>
          <w:b w:val="false"/>
          <w:i w:val="false"/>
          <w:color w:val="000000"/>
          <w:sz w:val="28"/>
        </w:rPr>
        <w:t>
      4) 6-бапта:</w:t>
      </w:r>
      <w:r>
        <w:br/>
      </w:r>
      <w:r>
        <w:rPr>
          <w:rFonts w:ascii="Times New Roman"/>
          <w:b w:val="false"/>
          <w:i w:val="false"/>
          <w:color w:val="000000"/>
          <w:sz w:val="28"/>
        </w:rPr>
        <w:t>
      1-тармағы мынадай редакцияда жазылсын:</w:t>
      </w:r>
      <w:r>
        <w:br/>
      </w:r>
      <w:r>
        <w:rPr>
          <w:rFonts w:ascii="Times New Roman"/>
          <w:b w:val="false"/>
          <w:i w:val="false"/>
          <w:color w:val="000000"/>
          <w:sz w:val="28"/>
        </w:rPr>
        <w:t>
      «1. Электр энергетикасы саласындағы бақылауды мемлекеттік энергетикалық бақылау және қадағалау жөнiндегi мемлекеттiк орган және жергілікті атқарушы органдар жүзеге асырады.»;</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Жергілікті арқарушы органдар мыналарды:</w:t>
      </w:r>
      <w:r>
        <w:br/>
      </w:r>
      <w:r>
        <w:rPr>
          <w:rFonts w:ascii="Times New Roman"/>
          <w:b w:val="false"/>
          <w:i w:val="false"/>
          <w:color w:val="000000"/>
          <w:sz w:val="28"/>
        </w:rPr>
        <w:t>
      1) тұтынушылардың электр мен жылу пайдалану құрылғыларының пайдаланылуы мен олардың техникалық жай-күйін;</w:t>
      </w:r>
      <w:r>
        <w:br/>
      </w:r>
      <w:r>
        <w:rPr>
          <w:rFonts w:ascii="Times New Roman"/>
          <w:b w:val="false"/>
          <w:i w:val="false"/>
          <w:color w:val="000000"/>
          <w:sz w:val="28"/>
        </w:rPr>
        <w:t>
      2) жылу желілерін дайындауды және жөндеу-қалпына келтіру жұмыстарын жүзеге асыруды және олардың күзгі-қысқы кезеңде жұмыс істеуін бақылауды жүзеге асырады;»;</w:t>
      </w:r>
      <w:r>
        <w:br/>
      </w:r>
      <w:r>
        <w:rPr>
          <w:rFonts w:ascii="Times New Roman"/>
          <w:b w:val="false"/>
          <w:i w:val="false"/>
          <w:color w:val="000000"/>
          <w:sz w:val="28"/>
        </w:rPr>
        <w:t>
      8-тармақ мынадай редакцияда жазылсын:</w:t>
      </w:r>
      <w:r>
        <w:br/>
      </w:r>
      <w:r>
        <w:rPr>
          <w:rFonts w:ascii="Times New Roman"/>
          <w:b w:val="false"/>
          <w:i w:val="false"/>
          <w:color w:val="000000"/>
          <w:sz w:val="28"/>
        </w:rPr>
        <w:t>
      «8. Электр энергетикасы объектiсiнiң басшысына анықталған бұзушылықтарды жою үшiн орындау мерзiмi мен орындалуына жауапты тұлғалар көрсетiлген белгiленген үлгiдегi нұсқама берiледi немесе акт жасалады, оның негізінде объект басшылығы анықталған бұзушылықтарды жою жөнiндегi iс-шаралар жоспарын әзірлейді, ол мемлекеттiк энергетикалық бақылау және қадағалау жөніндегі жергілікті атқарушы органға табыс етiледi.»;</w:t>
      </w:r>
      <w:r>
        <w:br/>
      </w:r>
      <w:r>
        <w:rPr>
          <w:rFonts w:ascii="Times New Roman"/>
          <w:b w:val="false"/>
          <w:i w:val="false"/>
          <w:color w:val="000000"/>
          <w:sz w:val="28"/>
        </w:rPr>
        <w:t>
      мынадай мазмұндағы 10-1-тармақпен толықтырылсын:</w:t>
      </w:r>
      <w:r>
        <w:br/>
      </w:r>
      <w:r>
        <w:rPr>
          <w:rFonts w:ascii="Times New Roman"/>
          <w:b w:val="false"/>
          <w:i w:val="false"/>
          <w:color w:val="000000"/>
          <w:sz w:val="28"/>
        </w:rPr>
        <w:t>
      «10-1. Жергілікті атқарушы органдар:</w:t>
      </w:r>
      <w:r>
        <w:br/>
      </w:r>
      <w:r>
        <w:rPr>
          <w:rFonts w:ascii="Times New Roman"/>
          <w:b w:val="false"/>
          <w:i w:val="false"/>
          <w:color w:val="000000"/>
          <w:sz w:val="28"/>
        </w:rPr>
        <w:t>
      1) жылу желілеріндегі (магистральдық, орамішілік) технологиялық бұзушылықтарды тексерулерді жүргізеді;</w:t>
      </w:r>
      <w:r>
        <w:br/>
      </w:r>
      <w:r>
        <w:rPr>
          <w:rFonts w:ascii="Times New Roman"/>
          <w:b w:val="false"/>
          <w:i w:val="false"/>
          <w:color w:val="000000"/>
          <w:sz w:val="28"/>
        </w:rPr>
        <w:t>
      2) жылу желілерін жоспарлы жөндеуді келіседі (магистральдық, орамішілік);</w:t>
      </w:r>
      <w:r>
        <w:br/>
      </w:r>
      <w:r>
        <w:rPr>
          <w:rFonts w:ascii="Times New Roman"/>
          <w:b w:val="false"/>
          <w:i w:val="false"/>
          <w:color w:val="000000"/>
          <w:sz w:val="28"/>
        </w:rPr>
        <w:t>
      3) барлық қуаттағы жылыту қазандықтары мен жылу желілерінің (магистральдық, орамішілік) күзгі-қысқы жағдайлардағы жұмысқа дайындығының паспорттарын береді;</w:t>
      </w:r>
      <w:r>
        <w:br/>
      </w:r>
      <w:r>
        <w:rPr>
          <w:rFonts w:ascii="Times New Roman"/>
          <w:b w:val="false"/>
          <w:i w:val="false"/>
          <w:color w:val="000000"/>
          <w:sz w:val="28"/>
        </w:rPr>
        <w:t>
      4) қосалқы (шунтталатын) электр беру желілері мен шағын станцияларды жобалауды және салуды келіседі;</w:t>
      </w:r>
      <w:r>
        <w:br/>
      </w:r>
      <w:r>
        <w:rPr>
          <w:rFonts w:ascii="Times New Roman"/>
          <w:b w:val="false"/>
          <w:i w:val="false"/>
          <w:color w:val="000000"/>
          <w:sz w:val="28"/>
        </w:rPr>
        <w:t>
      5) 110 кВ және одан төмен, 220 кВ және одан жоғары объектiлер үшiн қосалқы (шунтталатын) электр беру желiлерi мен шағын станцияларды салудың техникалық орындылығы туралы қорытынды береді.».</w:t>
      </w:r>
      <w:r>
        <w:br/>
      </w:r>
      <w:r>
        <w:rPr>
          <w:rFonts w:ascii="Times New Roman"/>
          <w:b w:val="false"/>
          <w:i w:val="false"/>
          <w:color w:val="000000"/>
          <w:sz w:val="28"/>
        </w:rPr>
        <w:t>
      5) 12-1-баптың 1-тармағы мынадай редакцияда жазылсын:</w:t>
      </w:r>
      <w:r>
        <w:br/>
      </w:r>
      <w:r>
        <w:rPr>
          <w:rFonts w:ascii="Times New Roman"/>
          <w:b w:val="false"/>
          <w:i w:val="false"/>
          <w:color w:val="000000"/>
          <w:sz w:val="28"/>
        </w:rPr>
        <w:t>
      « 1. Шекті, есептік және жеке тарифтер уәкілетті орган белгілеген тәртіппен айқындалады.»;</w:t>
      </w:r>
      <w:r>
        <w:br/>
      </w:r>
      <w:r>
        <w:rPr>
          <w:rFonts w:ascii="Times New Roman"/>
          <w:b w:val="false"/>
          <w:i w:val="false"/>
          <w:color w:val="000000"/>
          <w:sz w:val="28"/>
        </w:rPr>
        <w:t>
      6) 15-баптың 3-тармағы мынадай редакцияда жазылсын:</w:t>
      </w:r>
      <w:r>
        <w:br/>
      </w:r>
      <w:r>
        <w:rPr>
          <w:rFonts w:ascii="Times New Roman"/>
          <w:b w:val="false"/>
          <w:i w:val="false"/>
          <w:color w:val="000000"/>
          <w:sz w:val="28"/>
        </w:rPr>
        <w:t>
      «3. Имитациялық режимдегі электр энергиясының теңгерімдеуші нарығының жұмыс істеуі уәкілетті орган белгілейтін тәртіппен және мерзімде жүзеге асырылады.»;</w:t>
      </w:r>
      <w:r>
        <w:br/>
      </w:r>
      <w:r>
        <w:rPr>
          <w:rFonts w:ascii="Times New Roman"/>
          <w:b w:val="false"/>
          <w:i w:val="false"/>
          <w:color w:val="000000"/>
          <w:sz w:val="28"/>
        </w:rPr>
        <w:t>
      7)16-баптың 1-тармағы мынадай редакцияда жазылсын:</w:t>
      </w:r>
      <w:r>
        <w:br/>
      </w:r>
      <w:r>
        <w:rPr>
          <w:rFonts w:ascii="Times New Roman"/>
          <w:b w:val="false"/>
          <w:i w:val="false"/>
          <w:color w:val="000000"/>
          <w:sz w:val="28"/>
        </w:rPr>
        <w:t>
      «1. Электр энергиясының бөлшек сауда нарығына қол жеткiзу тәртiбiн уәкілетті орган айқындайды.»;</w:t>
      </w:r>
      <w:r>
        <w:br/>
      </w:r>
      <w:r>
        <w:rPr>
          <w:rFonts w:ascii="Times New Roman"/>
          <w:b w:val="false"/>
          <w:i w:val="false"/>
          <w:color w:val="000000"/>
          <w:sz w:val="28"/>
        </w:rPr>
        <w:t>
      8) 18-баптың 4-тармағы мынадай редакцияда жазылсын:</w:t>
      </w:r>
      <w:r>
        <w:br/>
      </w:r>
      <w:r>
        <w:rPr>
          <w:rFonts w:ascii="Times New Roman"/>
          <w:b w:val="false"/>
          <w:i w:val="false"/>
          <w:color w:val="000000"/>
          <w:sz w:val="28"/>
        </w:rPr>
        <w:t>
      «4. Өңiрлiк электр желiлерi бойынша электр энергиясын беру энергиямен жабдықтаушы ұйым немесе тұтынушы өңiрлiк электр желiсi компаниясымен уәкілетті орган белгiлеген үлгi нысан бойынша жасасатын электр энергиясын беру жөнiндегi қызметтер көрсету шартының негiзiнде жүзеге асырылады.»;</w:t>
      </w:r>
      <w:r>
        <w:br/>
      </w:r>
      <w:r>
        <w:rPr>
          <w:rFonts w:ascii="Times New Roman"/>
          <w:b w:val="false"/>
          <w:i w:val="false"/>
          <w:color w:val="000000"/>
          <w:sz w:val="28"/>
        </w:rPr>
        <w:t>
      9) 21-баптың 2-тармағы мынадай редакцияда жазылсын:</w:t>
      </w:r>
      <w:r>
        <w:br/>
      </w:r>
      <w:r>
        <w:rPr>
          <w:rFonts w:ascii="Times New Roman"/>
          <w:b w:val="false"/>
          <w:i w:val="false"/>
          <w:color w:val="000000"/>
          <w:sz w:val="28"/>
        </w:rPr>
        <w:t>
      «2. Авариялық броны бар тұтынушыларды энергиямен жабдықтау тәртiбi мен талаптарын уәкілетті орган бекiтедi.»;</w:t>
      </w:r>
      <w:r>
        <w:br/>
      </w:r>
      <w:r>
        <w:rPr>
          <w:rFonts w:ascii="Times New Roman"/>
          <w:b w:val="false"/>
          <w:i w:val="false"/>
          <w:color w:val="000000"/>
          <w:sz w:val="28"/>
        </w:rPr>
        <w:t>
      10) 22-баптың 2-тармағы мынадай редакцияда жазылсын:</w:t>
      </w:r>
      <w:r>
        <w:br/>
      </w:r>
      <w:r>
        <w:rPr>
          <w:rFonts w:ascii="Times New Roman"/>
          <w:b w:val="false"/>
          <w:i w:val="false"/>
          <w:color w:val="000000"/>
          <w:sz w:val="28"/>
        </w:rPr>
        <w:t>
      «2. Электр және жылу желiлерiн күзету, электр және жылу желілерінің күзет аймақтарында жұмыс жүргізу ережелерiн уәкілетті орган бекiтедi.».</w:t>
      </w:r>
      <w:r>
        <w:br/>
      </w:r>
      <w:r>
        <w:rPr>
          <w:rFonts w:ascii="Times New Roman"/>
          <w:b w:val="false"/>
          <w:i w:val="false"/>
          <w:color w:val="000000"/>
          <w:sz w:val="28"/>
        </w:rPr>
        <w:t>
      78. «Жануарлар дүниесiн қорғау, өсiмiн молайту және пайдалану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2004 ж., № 18, 107-құжат; 2006 ж., № 3, 22-құжат; 2007 ж., № 1, 4-құжат; 2008 ж., № 23, 114-құжат; 2009 ж., № 18, 84-құжат; 2010 ж., № 1-2, 5-құжат; № 5, 23-құжат; 2011 ж., № 1, 2, 7-құжаттар; № 11, 102-құжат; № 12, 111-құжат; № 21, 161-құжат; 2012 ж., № 3, 27-құжат; № 15, 97-құжат; 2013 ж., № 9, 51-құжат; № 12, 57-құжат; 2014 ж № 14, 75-құжат;№ 10, 52-құжат):</w:t>
      </w:r>
      <w:r>
        <w:br/>
      </w:r>
      <w:r>
        <w:rPr>
          <w:rFonts w:ascii="Times New Roman"/>
          <w:b w:val="false"/>
          <w:i w:val="false"/>
          <w:color w:val="000000"/>
          <w:sz w:val="28"/>
        </w:rPr>
        <w:t>
      1) 1-баптың 69-тармағы мынадай редакцияда жазылсын:</w:t>
      </w:r>
      <w:r>
        <w:br/>
      </w:r>
      <w:r>
        <w:rPr>
          <w:rFonts w:ascii="Times New Roman"/>
          <w:b w:val="false"/>
          <w:i w:val="false"/>
          <w:color w:val="000000"/>
          <w:sz w:val="28"/>
        </w:rPr>
        <w:t>
      «69) рекреациалық балық аулау аймағы – әуесқойлық (спорттық) балық аулауды жүзеге асыру үшін уәкілетті орган белгіленген тәртіппен айқындайтын балық шаруашылығы су айдынының және (немесе) учаскесінің және оған іргелес жағалау белдеуінің учаскесі;»;</w:t>
      </w:r>
      <w:r>
        <w:br/>
      </w:r>
      <w:r>
        <w:rPr>
          <w:rFonts w:ascii="Times New Roman"/>
          <w:b w:val="false"/>
          <w:i w:val="false"/>
          <w:color w:val="000000"/>
          <w:sz w:val="28"/>
        </w:rPr>
        <w:t>
      2) 8 және 9-баптар мынадай редакцияда жазылсын:</w:t>
      </w:r>
      <w:r>
        <w:br/>
      </w:r>
      <w:r>
        <w:rPr>
          <w:rFonts w:ascii="Times New Roman"/>
          <w:b w:val="false"/>
          <w:i w:val="false"/>
          <w:color w:val="000000"/>
          <w:sz w:val="28"/>
        </w:rPr>
        <w:t>
      «8-бап. Қазақстан Республикасы Үкiметiнiң жануарлар дүниесiн қорғау, өсiмiн молайту және пайдалану саласындағы құзыретi</w:t>
      </w:r>
      <w:r>
        <w:br/>
      </w:r>
      <w:r>
        <w:rPr>
          <w:rFonts w:ascii="Times New Roman"/>
          <w:b w:val="false"/>
          <w:i w:val="false"/>
          <w:color w:val="000000"/>
          <w:sz w:val="28"/>
        </w:rPr>
        <w:t>
      Қазақстан Республикасы Үкiметi:</w:t>
      </w:r>
      <w:r>
        <w:br/>
      </w:r>
      <w:r>
        <w:rPr>
          <w:rFonts w:ascii="Times New Roman"/>
          <w:b w:val="false"/>
          <w:i w:val="false"/>
          <w:color w:val="000000"/>
          <w:sz w:val="28"/>
        </w:rPr>
        <w:t>
      1) жануарлар дүниесiн қорғау, өсiмiн молайту және пайдалану саласындағы мемлекеттiк саясаттың негiзгi бағыттарын әзiрлейдi және iске асырылуын қамтамасыз етедi;</w:t>
      </w:r>
      <w:r>
        <w:br/>
      </w:r>
      <w:r>
        <w:rPr>
          <w:rFonts w:ascii="Times New Roman"/>
          <w:b w:val="false"/>
          <w:i w:val="false"/>
          <w:color w:val="000000"/>
          <w:sz w:val="28"/>
        </w:rPr>
        <w:t>
      2) жануарлар дүниесiн иелену, пайдалану және оған билiк ету құқығын жүзеге асырады;</w:t>
      </w:r>
      <w:r>
        <w:br/>
      </w:r>
      <w:r>
        <w:rPr>
          <w:rFonts w:ascii="Times New Roman"/>
          <w:b w:val="false"/>
          <w:i w:val="false"/>
          <w:color w:val="000000"/>
          <w:sz w:val="28"/>
        </w:rPr>
        <w:t>
      3) уәкiлеттi органның және жергiлiктi атқарушы органдардың жануарлар дүниесiн қорғау, өсiмiн молайту және пайдалану мәселелерi жөнiндегi қызметiне басшылық жасауды жүзеге асырады;</w:t>
      </w:r>
      <w:r>
        <w:br/>
      </w:r>
      <w:r>
        <w:rPr>
          <w:rFonts w:ascii="Times New Roman"/>
          <w:b w:val="false"/>
          <w:i w:val="false"/>
          <w:color w:val="000000"/>
          <w:sz w:val="28"/>
        </w:rPr>
        <w:t>
      4) уәкiлеттi органды айқындайды;</w:t>
      </w:r>
      <w:r>
        <w:br/>
      </w:r>
      <w:r>
        <w:rPr>
          <w:rFonts w:ascii="Times New Roman"/>
          <w:b w:val="false"/>
          <w:i w:val="false"/>
          <w:color w:val="000000"/>
          <w:sz w:val="28"/>
        </w:rPr>
        <w:t>
      5) Құрып кету қаупі төнген жабайы фауна мен флора түрлерімен халықаралық сауда туралы конвенция бойынша міндеттемелерді орындау үшін әкімшілік органды және ғылыми ұйымдарды айқындайды;</w:t>
      </w:r>
      <w:r>
        <w:br/>
      </w:r>
      <w:r>
        <w:rPr>
          <w:rFonts w:ascii="Times New Roman"/>
          <w:b w:val="false"/>
          <w:i w:val="false"/>
          <w:color w:val="000000"/>
          <w:sz w:val="28"/>
        </w:rPr>
        <w:t>
      6) тірі күйінде бекіре тұқымдас балықтарды, олардың ұрықтандырылған уылдырығын (будандастырылған түрлерін қоспағанда) Қазақстан Республикасынан тысқары шығару туралы шешім қабылдайды;</w:t>
      </w:r>
      <w:r>
        <w:br/>
      </w:r>
      <w:r>
        <w:rPr>
          <w:rFonts w:ascii="Times New Roman"/>
          <w:b w:val="false"/>
          <w:i w:val="false"/>
          <w:color w:val="000000"/>
          <w:sz w:val="28"/>
        </w:rPr>
        <w:t>
      7) жануарлардың сирек кездесетiн және құрып кету қаупi төнген түрлерiн, олардың бөліктерін және дериваттарын алып қою туралы шешім қабылдайды;</w:t>
      </w:r>
      <w:r>
        <w:br/>
      </w:r>
      <w:r>
        <w:rPr>
          <w:rFonts w:ascii="Times New Roman"/>
          <w:b w:val="false"/>
          <w:i w:val="false"/>
          <w:color w:val="000000"/>
          <w:sz w:val="28"/>
        </w:rPr>
        <w:t>
      8) жануарлардың сирек кездесетiн және құрып кету қаупi төнген түрлерiнің тізбесін бекітеді және оларды басқа санатқа ауыстырады;</w:t>
      </w:r>
      <w:r>
        <w:br/>
      </w:r>
      <w:r>
        <w:rPr>
          <w:rFonts w:ascii="Times New Roman"/>
          <w:b w:val="false"/>
          <w:i w:val="false"/>
          <w:color w:val="000000"/>
          <w:sz w:val="28"/>
        </w:rPr>
        <w:t>
      9) ерiксiз немесе жартылай ерiктi жағдайларда өсетiн жануарлардың сирек кездесетiн және құрып кету қаупi төнген түрлерiн, олардың бөліктерін және дериваттарын халықаралық саудалауға шектеулер енгiзедi;</w:t>
      </w:r>
      <w:r>
        <w:br/>
      </w:r>
      <w:r>
        <w:rPr>
          <w:rFonts w:ascii="Times New Roman"/>
          <w:b w:val="false"/>
          <w:i w:val="false"/>
          <w:color w:val="000000"/>
          <w:sz w:val="28"/>
        </w:rPr>
        <w:t>
      10) жануарлар дүниесiн қорғау, өсiмiн молайту және пайдалану саласындағы халықаралық ынтымақтастықты жүзеге асырады;</w:t>
      </w:r>
      <w:r>
        <w:br/>
      </w:r>
      <w:r>
        <w:rPr>
          <w:rFonts w:ascii="Times New Roman"/>
          <w:b w:val="false"/>
          <w:i w:val="false"/>
          <w:color w:val="000000"/>
          <w:sz w:val="28"/>
        </w:rPr>
        <w:t>
      11) жануарлар дүниесін қорғау жөніндегі мемлекеттік инспекторлардың және жануарлар дүниесін қорғаумен айналысатын мамандандырылған ұйымдар инспекторларының арнайы құралдар мен қызметтік қаруды қолдану, сондай-ақ қорықшылардың қызметтік қаруды қолдану қағидасын бекітеді;</w:t>
      </w:r>
      <w:r>
        <w:br/>
      </w:r>
      <w:r>
        <w:rPr>
          <w:rFonts w:ascii="Times New Roman"/>
          <w:b w:val="false"/>
          <w:i w:val="false"/>
          <w:color w:val="000000"/>
          <w:sz w:val="28"/>
        </w:rPr>
        <w:t>
      12) өзіне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заңдарымен және Қазақстан Республикасы Президентінің актілерімен жүктелген өзге де функцияларды орындайды.</w:t>
      </w:r>
      <w:r>
        <w:br/>
      </w:r>
      <w:r>
        <w:rPr>
          <w:rFonts w:ascii="Times New Roman"/>
          <w:b w:val="false"/>
          <w:i w:val="false"/>
          <w:color w:val="000000"/>
          <w:sz w:val="28"/>
        </w:rPr>
        <w:t>
      9-бап. Жануарлар дүниесiн қорғау, өсiмiн молайту және пайдалану саласындағы қызметті жүзеге асыратын уәкiлеттi органның, оның аумақтық бөлімшелерінің және Қазақстан Республикасының өзге де мемлекеттік органдарының құзыретi</w:t>
      </w:r>
      <w:r>
        <w:br/>
      </w:r>
      <w:r>
        <w:rPr>
          <w:rFonts w:ascii="Times New Roman"/>
          <w:b w:val="false"/>
          <w:i w:val="false"/>
          <w:color w:val="000000"/>
          <w:sz w:val="28"/>
        </w:rPr>
        <w:t>
      1. Уәкілетті орган:</w:t>
      </w:r>
      <w:r>
        <w:br/>
      </w:r>
      <w:r>
        <w:rPr>
          <w:rFonts w:ascii="Times New Roman"/>
          <w:b w:val="false"/>
          <w:i w:val="false"/>
          <w:color w:val="000000"/>
          <w:sz w:val="28"/>
        </w:rPr>
        <w:t>
      1) жануарлар дүниесiн қорғау, өсiмiн молайту және пайдалану саласындағы мемлекеттік саясатты іске асырады және салааралық үйлестіруді жүзеге асырады;</w:t>
      </w:r>
      <w:r>
        <w:br/>
      </w:r>
      <w:r>
        <w:rPr>
          <w:rFonts w:ascii="Times New Roman"/>
          <w:b w:val="false"/>
          <w:i w:val="false"/>
          <w:color w:val="000000"/>
          <w:sz w:val="28"/>
        </w:rPr>
        <w:t>
      2) жануарлар дүниесiн қорғау, өсiмiн молайту және пайдалану саласында жергілікті атқарушы органдарды үйлестіруді және оларға әдістемелік басшылық жасауды жүзеге асырады;</w:t>
      </w:r>
      <w:r>
        <w:br/>
      </w:r>
      <w:r>
        <w:rPr>
          <w:rFonts w:ascii="Times New Roman"/>
          <w:b w:val="false"/>
          <w:i w:val="false"/>
          <w:color w:val="000000"/>
          <w:sz w:val="28"/>
        </w:rPr>
        <w:t>
      3) жануарлар дүниесiн қорғау, өсiмiн молайту және пайдалану саласында нормативтік құқықтық актілерді әзірлейді және бекітеді;</w:t>
      </w:r>
      <w:r>
        <w:br/>
      </w:r>
      <w:r>
        <w:rPr>
          <w:rFonts w:ascii="Times New Roman"/>
          <w:b w:val="false"/>
          <w:i w:val="false"/>
          <w:color w:val="000000"/>
          <w:sz w:val="28"/>
        </w:rPr>
        <w:t>
      4) жануарлар дүниесiн қорғау жөнiндегi мемлекеттiк инспектор актiлерiнiң нысандарын, оларды толтыру мен берудiң тәртiбiн әзірлейді және бекітеді;</w:t>
      </w:r>
      <w:r>
        <w:br/>
      </w:r>
      <w:r>
        <w:rPr>
          <w:rFonts w:ascii="Times New Roman"/>
          <w:b w:val="false"/>
          <w:i w:val="false"/>
          <w:color w:val="000000"/>
          <w:sz w:val="28"/>
        </w:rPr>
        <w:t>
      5) жануарлар дүниесiн қорғау, өсiмiн молайту және пайдалану саласындағы нормативтердi әзiрлейдi және бекітеді;</w:t>
      </w:r>
      <w:r>
        <w:br/>
      </w:r>
      <w:r>
        <w:rPr>
          <w:rFonts w:ascii="Times New Roman"/>
          <w:b w:val="false"/>
          <w:i w:val="false"/>
          <w:color w:val="000000"/>
          <w:sz w:val="28"/>
        </w:rPr>
        <w:t>
      6) жануарлар дүниесiн қорғау, өсiмiн молайту және пайдалану саласындағы мемлекеттiк бақылауды және қадағалауды жүзеге асыратын уәкiлеттi органның және оның аумақтық бөлімшелерінің лауазымды адамдарының, сондай-ақ жануарлар дүниесiн қорғауды тiкелей жүзеге асыратын мемлекеттiк мекемелер мен ұйымдар қызметкерлерiнiң айырым белгілері бар нысанды киiм (погонсыз) үлгiлерiн, киіп жүру тәртiбiн және онымен қамтамасыз ету нормаларын әзірлейді және бекітеді;</w:t>
      </w:r>
      <w:r>
        <w:br/>
      </w:r>
      <w:r>
        <w:rPr>
          <w:rFonts w:ascii="Times New Roman"/>
          <w:b w:val="false"/>
          <w:i w:val="false"/>
          <w:color w:val="000000"/>
          <w:sz w:val="28"/>
        </w:rPr>
        <w:t>
      7) жануарлар дүниесiн пайдаланғаны үшiн төлемақы ставкаларын және Қазақстан Республикасының жануарлар дүниесiн қорғау, өсiмiн молайту және пайдалану саласындағы заңнамасын бұзудан келтiрiлген зиянды өтеу мөлшерiн айқындаудың, сондай-ақ балық ресурстарына келтірілетін және келтірілген зиянның, оның ішінде шаруашылық қызметі нәтижесінде болмай қоймайтын зиянды өтеу мөлшерін есептеу әдiстемесiн әзiрлейдi және бекiтедi;</w:t>
      </w:r>
      <w:r>
        <w:br/>
      </w:r>
      <w:r>
        <w:rPr>
          <w:rFonts w:ascii="Times New Roman"/>
          <w:b w:val="false"/>
          <w:i w:val="false"/>
          <w:color w:val="000000"/>
          <w:sz w:val="28"/>
        </w:rPr>
        <w:t>
      8) аңшы, балықшы және қорықшы куәлiктерiнің нысанын және оны беру тәртiбiн әзірлейді және бекітеді;</w:t>
      </w:r>
      <w:r>
        <w:br/>
      </w:r>
      <w:r>
        <w:rPr>
          <w:rFonts w:ascii="Times New Roman"/>
          <w:b w:val="false"/>
          <w:i w:val="false"/>
          <w:color w:val="000000"/>
          <w:sz w:val="28"/>
        </w:rPr>
        <w:t>
      9) жануарлар дүниесiнiң объектiлерiн, олардың бөлiктерi мен дериваттарын, оның iшiнде сирек кездесетiн және құрып кету қаупi төнген санаттарға жатқызылған жануарлар түрлерiн әкелуге және әкетуге рұқсаттар бередi;</w:t>
      </w:r>
      <w:r>
        <w:br/>
      </w:r>
      <w:r>
        <w:rPr>
          <w:rFonts w:ascii="Times New Roman"/>
          <w:b w:val="false"/>
          <w:i w:val="false"/>
          <w:color w:val="000000"/>
          <w:sz w:val="28"/>
        </w:rPr>
        <w:t>
      10) Құрып кету қаупі төнген жабайы фауна мен флора түрлерімен халықаралық сауда туралы конвенция қолданылатын жануарлар түрлерін Қазақстан Республикасының аумағына әкелуге және Қазақстан Республикасының аумағынан әкетуге рұқсаттар беруді жүзеге асырады;</w:t>
      </w:r>
      <w:r>
        <w:br/>
      </w:r>
      <w:r>
        <w:rPr>
          <w:rFonts w:ascii="Times New Roman"/>
          <w:b w:val="false"/>
          <w:i w:val="false"/>
          <w:color w:val="000000"/>
          <w:sz w:val="28"/>
        </w:rPr>
        <w:t>
      11) жануарлар дүниесiн пайдалануға арналған биологиялық негiздеме дайындаудың тәртiбiн әзірлейді және бекітеді;</w:t>
      </w:r>
      <w:r>
        <w:br/>
      </w:r>
      <w:r>
        <w:rPr>
          <w:rFonts w:ascii="Times New Roman"/>
          <w:b w:val="false"/>
          <w:i w:val="false"/>
          <w:color w:val="000000"/>
          <w:sz w:val="28"/>
        </w:rPr>
        <w:t>
      12) балық аулауға және балық шаруашылығын жүргізуге арналған шарттардың үлгі нысанын әзірлейді және белгiлейдi;</w:t>
      </w:r>
      <w:r>
        <w:br/>
      </w:r>
      <w:r>
        <w:rPr>
          <w:rFonts w:ascii="Times New Roman"/>
          <w:b w:val="false"/>
          <w:i w:val="false"/>
          <w:color w:val="000000"/>
          <w:sz w:val="28"/>
        </w:rPr>
        <w:t>
      13) аңшылық және балық шаруашылықтары субъектілерін дамыту жоспарының үлгі нысанын әзірлейді және бекітеді;</w:t>
      </w:r>
      <w:r>
        <w:br/>
      </w:r>
      <w:r>
        <w:rPr>
          <w:rFonts w:ascii="Times New Roman"/>
          <w:b w:val="false"/>
          <w:i w:val="false"/>
          <w:color w:val="000000"/>
          <w:sz w:val="28"/>
        </w:rPr>
        <w:t>
      14) жолдаманың үлгi нысанын, сондай-ақ оны беру тәртібін әзiрлейді және бекітеді;</w:t>
      </w:r>
      <w:r>
        <w:br/>
      </w:r>
      <w:r>
        <w:rPr>
          <w:rFonts w:ascii="Times New Roman"/>
          <w:b w:val="false"/>
          <w:i w:val="false"/>
          <w:color w:val="000000"/>
          <w:sz w:val="28"/>
        </w:rPr>
        <w:t>
      15) сирек кездесетiн және құрып кету қаупi төнген санаттарға жатқызуды қоспағанда, осы Заңның 3-бабы 1-тармақшасының 4), 5) және 6) тармақшаларында көзделген санаттарға жатқызылған жануарлар түрлерiнiң тізбелерін айқындайды және оларды бiр санаттан екiншiсiне ауыстырады;</w:t>
      </w:r>
      <w:r>
        <w:br/>
      </w:r>
      <w:r>
        <w:rPr>
          <w:rFonts w:ascii="Times New Roman"/>
          <w:b w:val="false"/>
          <w:i w:val="false"/>
          <w:color w:val="000000"/>
          <w:sz w:val="28"/>
        </w:rPr>
        <w:t>
      16) қолдануға рұқсат етілген кәсіпшілік және кәсіпшілік емес балық аулау құралдарының түрлері мен тәсілдерінің тізбесін әзірлейді және бекітеді;</w:t>
      </w:r>
      <w:r>
        <w:br/>
      </w:r>
      <w:r>
        <w:rPr>
          <w:rFonts w:ascii="Times New Roman"/>
          <w:b w:val="false"/>
          <w:i w:val="false"/>
          <w:color w:val="000000"/>
          <w:sz w:val="28"/>
        </w:rPr>
        <w:t>
      17) жануарлар дүниесін қорғау, өсімін молайту және пайдалану саласындағы ғылыми-зерттеулер мен жобалау-іздестіру жұмыстарын жүргізуді ұйымдастырады және (немесе) қамтамасыз етеді;</w:t>
      </w:r>
      <w:r>
        <w:br/>
      </w:r>
      <w:r>
        <w:rPr>
          <w:rFonts w:ascii="Times New Roman"/>
          <w:b w:val="false"/>
          <w:i w:val="false"/>
          <w:color w:val="000000"/>
          <w:sz w:val="28"/>
        </w:rPr>
        <w:t>
      18) халықаралық және республикалық маңызы бар сулы-батпақты алқаптардың тізімдерін әзірлейді және бекітеді;</w:t>
      </w:r>
      <w:r>
        <w:br/>
      </w:r>
      <w:r>
        <w:rPr>
          <w:rFonts w:ascii="Times New Roman"/>
          <w:b w:val="false"/>
          <w:i w:val="false"/>
          <w:color w:val="000000"/>
          <w:sz w:val="28"/>
        </w:rPr>
        <w:t>
      19) жануарлар дүниесін мемлекеттік есепке алуды, оның кадастры мен мониторингін жүргізуді ұйымдастырады;</w:t>
      </w:r>
      <w:r>
        <w:br/>
      </w:r>
      <w:r>
        <w:rPr>
          <w:rFonts w:ascii="Times New Roman"/>
          <w:b w:val="false"/>
          <w:i w:val="false"/>
          <w:color w:val="000000"/>
          <w:sz w:val="28"/>
        </w:rPr>
        <w:t>
      20) су тарту құрылыстарының балық қорғау құрылғыларына қойылатын талаптарды әзірлейді және бекітеді және оларды орнатуды келіседі;</w:t>
      </w:r>
      <w:r>
        <w:br/>
      </w:r>
      <w:r>
        <w:rPr>
          <w:rFonts w:ascii="Times New Roman"/>
          <w:b w:val="false"/>
          <w:i w:val="false"/>
          <w:color w:val="000000"/>
          <w:sz w:val="28"/>
        </w:rPr>
        <w:t>
      21) уылдырық шашу кезеңінде балық аулауға тыйым салынған, сондай-ақ балық аулауға тыйым салынған су айдындарында және (немесе) учаскелерiнде су көлігі қозғалысының тәртібін әзірлейді және бекітеді;</w:t>
      </w:r>
      <w:r>
        <w:br/>
      </w:r>
      <w:r>
        <w:rPr>
          <w:rFonts w:ascii="Times New Roman"/>
          <w:b w:val="false"/>
          <w:i w:val="false"/>
          <w:color w:val="000000"/>
          <w:sz w:val="28"/>
        </w:rPr>
        <w:t>
      22) сыртқы нарықта сату үшін бекіре тұқымдас балықтар түрлерінің уылдырығы маркасының нысанын әзірлейді және бекітеді және оны ішкі нарықта сату маркасын беруді жүзеге асырады;</w:t>
      </w:r>
      <w:r>
        <w:br/>
      </w:r>
      <w:r>
        <w:rPr>
          <w:rFonts w:ascii="Times New Roman"/>
          <w:b w:val="false"/>
          <w:i w:val="false"/>
          <w:color w:val="000000"/>
          <w:sz w:val="28"/>
        </w:rPr>
        <w:t>
      23) бақылау үшін аулауды, интродукциялау, реинтродукциялау және будандастыру мақсатында аулауды жүзеге асырады, балықтың қырылу қаупі бар су айдындарында және (немесе) учаскелерінде аулауды жүзеге асырады;</w:t>
      </w:r>
      <w:r>
        <w:br/>
      </w:r>
      <w:r>
        <w:rPr>
          <w:rFonts w:ascii="Times New Roman"/>
          <w:b w:val="false"/>
          <w:i w:val="false"/>
          <w:color w:val="000000"/>
          <w:sz w:val="28"/>
        </w:rPr>
        <w:t>
      24) екі және одан да көп облыстарда орналасқан балық шаруашылығы су айдындарындағы, сондай-ақ сирек кездесетін және жойылып кету қаупі бар жануарлар түріне ғылыми-зерттеу аулаулары мақсатында жануарлар әлемін пайдалануға рұқсат береді;</w:t>
      </w:r>
      <w:r>
        <w:br/>
      </w:r>
      <w:r>
        <w:rPr>
          <w:rFonts w:ascii="Times New Roman"/>
          <w:b w:val="false"/>
          <w:i w:val="false"/>
          <w:color w:val="000000"/>
          <w:sz w:val="28"/>
        </w:rPr>
        <w:t>
      25) Қазақстан Республикасының жануарлар дүниесін қорғау, өсімін молайту және пайдалану саласындағы заңнамасы талаптарының сақталуын анықтау мақсатында жануарлар дүниесін пайдаланушылардың қызметін тексереді;</w:t>
      </w:r>
      <w:r>
        <w:br/>
      </w:r>
      <w:r>
        <w:rPr>
          <w:rFonts w:ascii="Times New Roman"/>
          <w:b w:val="false"/>
          <w:i w:val="false"/>
          <w:color w:val="000000"/>
          <w:sz w:val="28"/>
        </w:rPr>
        <w:t>
      26) Қазақстан Республикасының заңдарында белгіленген құзыреті шегінде әкiмшiлiк құқық бұзушылық туралы iстер бойынша іс жүргізуді жүзеге асырады;</w:t>
      </w:r>
      <w:r>
        <w:br/>
      </w:r>
      <w:r>
        <w:rPr>
          <w:rFonts w:ascii="Times New Roman"/>
          <w:b w:val="false"/>
          <w:i w:val="false"/>
          <w:color w:val="000000"/>
          <w:sz w:val="28"/>
        </w:rPr>
        <w:t>
      27) жануарлар дүниесін қорғау, өсімін молайту және пайдалану саласында мемлекеттік бақылауды және қадағалауды жүзеге асырады;</w:t>
      </w:r>
      <w:r>
        <w:br/>
      </w:r>
      <w:r>
        <w:rPr>
          <w:rFonts w:ascii="Times New Roman"/>
          <w:b w:val="false"/>
          <w:i w:val="false"/>
          <w:color w:val="000000"/>
          <w:sz w:val="28"/>
        </w:rPr>
        <w:t>
      28) зоологиялық коллекциялар тізілімін жүргізеді, интернет-ресурста орналастырады және тоқсан сайын жаңартады;</w:t>
      </w:r>
      <w:r>
        <w:br/>
      </w:r>
      <w:r>
        <w:rPr>
          <w:rFonts w:ascii="Times New Roman"/>
          <w:b w:val="false"/>
          <w:i w:val="false"/>
          <w:color w:val="000000"/>
          <w:sz w:val="28"/>
        </w:rPr>
        <w:t>
      29) аншлагтарының үлгілерін және аңшылық шаруашылықтар, өсімін молайту учаскелері мен тыныштық аймақтары, балық шаруашылығы су айдындарының және (немесе) учаскелерінің шекараларын, сондай-ақ аң аулау мен балық аулау үшін тыйым салынған мерзімдер мен орындарды, балық ресурстарын және басқа да су жануарларын аулауды есепке алу журналының (кәсіпшілік журналдың) нысанын әзірлейді және бекітеді;</w:t>
      </w:r>
      <w:r>
        <w:br/>
      </w:r>
      <w:r>
        <w:rPr>
          <w:rFonts w:ascii="Times New Roman"/>
          <w:b w:val="false"/>
          <w:i w:val="false"/>
          <w:color w:val="000000"/>
          <w:sz w:val="28"/>
        </w:rPr>
        <w:t>
      30) балықтардың сөзсіз қырылуына әкеп соғатын қырылу қаупі туындаған және су объектілерін немесе олардың бөліктерін ағымдағы балық шаруашылық мелиорациялауды жүргізу жолымен мұндай қауіпті болдырмау мүмкін болмаған жағдайларда ғылыми ұсынымдар негізінде балықтарды мелиорациялық аулау туралы шешім қабылдайды;</w:t>
      </w:r>
      <w:r>
        <w:br/>
      </w:r>
      <w:r>
        <w:rPr>
          <w:rFonts w:ascii="Times New Roman"/>
          <w:b w:val="false"/>
          <w:i w:val="false"/>
          <w:color w:val="000000"/>
          <w:sz w:val="28"/>
        </w:rPr>
        <w:t>
      31) жануарлар дүниесін қорғау, өсімін молайту және пайдалану саласындағы халықаралық ынтымақтастықты жүзеге асырады;</w:t>
      </w:r>
      <w:r>
        <w:br/>
      </w:r>
      <w:r>
        <w:rPr>
          <w:rFonts w:ascii="Times New Roman"/>
          <w:b w:val="false"/>
          <w:i w:val="false"/>
          <w:color w:val="000000"/>
          <w:sz w:val="28"/>
        </w:rPr>
        <w:t>
      32)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әзірлейді және бекітеді»;</w:t>
      </w:r>
      <w:r>
        <w:br/>
      </w:r>
      <w:r>
        <w:rPr>
          <w:rFonts w:ascii="Times New Roman"/>
          <w:b w:val="false"/>
          <w:i w:val="false"/>
          <w:color w:val="000000"/>
          <w:sz w:val="28"/>
        </w:rPr>
        <w:t>
      33) жануарлар дүниесін қорғау, өсімін молайту және пайдалану саласында құрметті атақтар, төс белгілерін және құрмет грамоталарын беру қағидасын әзірлейді және бекітеді;</w:t>
      </w:r>
      <w:r>
        <w:br/>
      </w:r>
      <w:r>
        <w:rPr>
          <w:rFonts w:ascii="Times New Roman"/>
          <w:b w:val="false"/>
          <w:i w:val="false"/>
          <w:color w:val="000000"/>
          <w:sz w:val="28"/>
        </w:rPr>
        <w:t>
      34) қорықшының төс белгісінің және айыру белгісі бар арнайы киімінің нысанын әзірлейді және бекітеді;</w:t>
      </w:r>
      <w:r>
        <w:br/>
      </w:r>
      <w:r>
        <w:rPr>
          <w:rFonts w:ascii="Times New Roman"/>
          <w:b w:val="false"/>
          <w:i w:val="false"/>
          <w:color w:val="000000"/>
          <w:sz w:val="28"/>
        </w:rPr>
        <w:t>
      35) Қазақстан Республикасының аумағында шаруашылықаралық аңшылықты ұйымдастыру жөніндегі қағиданы әзірлейді және бекітеді;</w:t>
      </w:r>
      <w:r>
        <w:br/>
      </w:r>
      <w:r>
        <w:rPr>
          <w:rFonts w:ascii="Times New Roman"/>
          <w:b w:val="false"/>
          <w:i w:val="false"/>
          <w:color w:val="000000"/>
          <w:sz w:val="28"/>
        </w:rPr>
        <w:t>
      36) Қазақстан Республикасының аумағында шаруашылықішілік аңшылықты ұйымдастыру жөніндегі қағиданы әзірлейді және бекітеді;</w:t>
      </w:r>
      <w:r>
        <w:br/>
      </w:r>
      <w:r>
        <w:rPr>
          <w:rFonts w:ascii="Times New Roman"/>
          <w:b w:val="false"/>
          <w:i w:val="false"/>
          <w:color w:val="000000"/>
          <w:sz w:val="28"/>
        </w:rPr>
        <w:t>
      37) Қазақстан Республикасының аумағында жануарлар түрлерін есепке алуды жүргізу жөніндегі нұсқаулықты әзірлейді және бекітеді;</w:t>
      </w:r>
      <w:r>
        <w:br/>
      </w:r>
      <w:r>
        <w:rPr>
          <w:rFonts w:ascii="Times New Roman"/>
          <w:b w:val="false"/>
          <w:i w:val="false"/>
          <w:color w:val="000000"/>
          <w:sz w:val="28"/>
        </w:rPr>
        <w:t>
      38) аңшылық минимумды әзірлейді және бекітеді;</w:t>
      </w:r>
      <w:r>
        <w:br/>
      </w:r>
      <w:r>
        <w:rPr>
          <w:rFonts w:ascii="Times New Roman"/>
          <w:b w:val="false"/>
          <w:i w:val="false"/>
          <w:color w:val="000000"/>
          <w:sz w:val="28"/>
        </w:rPr>
        <w:t>
      39) аңшылардың және аңшылық шаруашылығы субъектілерінің қоғамдық бірлестіктері республикалық қауымдастығының аңшылық минимумды жүргізу қағидасын әзірлейді;</w:t>
      </w:r>
      <w:r>
        <w:br/>
      </w:r>
      <w:r>
        <w:rPr>
          <w:rFonts w:ascii="Times New Roman"/>
          <w:b w:val="false"/>
          <w:i w:val="false"/>
          <w:color w:val="000000"/>
          <w:sz w:val="28"/>
        </w:rPr>
        <w:t>
      40) аңшылардың және аңшылық шаруашылығы субъектілерінің қоғамдық бірлестіктерінің республикалық қауымдастықтарын, сондай-ақ балықшылар мен балық шаруашылығы субъектілерінің қоғамдық бірлестіктерін аккредиттеу ережесін әзірлейді, оларды аккредиттеуді жүргізеді;</w:t>
      </w:r>
      <w:r>
        <w:br/>
      </w:r>
      <w:r>
        <w:rPr>
          <w:rFonts w:ascii="Times New Roman"/>
          <w:b w:val="false"/>
          <w:i w:val="false"/>
          <w:color w:val="000000"/>
          <w:sz w:val="28"/>
        </w:rPr>
        <w:t>
      41) аңшы куәлігін беру жөніндегі есептіліктің нысанын белгілейді;</w:t>
      </w:r>
      <w:r>
        <w:br/>
      </w:r>
      <w:r>
        <w:rPr>
          <w:rFonts w:ascii="Times New Roman"/>
          <w:b w:val="false"/>
          <w:i w:val="false"/>
          <w:color w:val="000000"/>
          <w:sz w:val="28"/>
        </w:rPr>
        <w:t>
      42) Жабайы фауна мен флораның құрып кету қаупі төнген түрлерінің халықаралық саудасы туралы конвенцияның І және ІІ қосымшаларына түрлері енгізілген жануарларды жасанды өсіруді жүзеге асыратын жеке және заңды тұлғаларды әкімшілік органда тіркеу қағидасын әзірлейді және бекітеді;</w:t>
      </w:r>
      <w:r>
        <w:br/>
      </w:r>
      <w:r>
        <w:rPr>
          <w:rFonts w:ascii="Times New Roman"/>
          <w:b w:val="false"/>
          <w:i w:val="false"/>
          <w:color w:val="000000"/>
          <w:sz w:val="28"/>
        </w:rPr>
        <w:t>
      43) су қоймаларын халықаралық және республикалық маңызы бар сулы-батпақты алқаптарға жатқызу қағидасын әзірлейді және бекітеді;</w:t>
      </w:r>
      <w:r>
        <w:br/>
      </w:r>
      <w:r>
        <w:rPr>
          <w:rFonts w:ascii="Times New Roman"/>
          <w:b w:val="false"/>
          <w:i w:val="false"/>
          <w:color w:val="000000"/>
          <w:sz w:val="28"/>
        </w:rPr>
        <w:t>
      44) халықаралық, республикалық және жергілікті маңызы бар балық шаруашылығы су айдындарының және (немесе) учаскелерінің тізбесін әзірлейді және бекітеді;</w:t>
      </w:r>
      <w:r>
        <w:br/>
      </w:r>
      <w:r>
        <w:rPr>
          <w:rFonts w:ascii="Times New Roman"/>
          <w:b w:val="false"/>
          <w:i w:val="false"/>
          <w:color w:val="000000"/>
          <w:sz w:val="28"/>
        </w:rPr>
        <w:t>
      45) су қоймаларын халықаралық және республикалық маңызы бар сулы-батпақты алқаптарға жатқызу қағидасын әзірлейді және бекітеді;</w:t>
      </w:r>
      <w:r>
        <w:br/>
      </w:r>
      <w:r>
        <w:rPr>
          <w:rFonts w:ascii="Times New Roman"/>
          <w:b w:val="false"/>
          <w:i w:val="false"/>
          <w:color w:val="000000"/>
          <w:sz w:val="28"/>
        </w:rPr>
        <w:t>
      46) Қазақстан Республикасының жануарлар дүниесін қорғау, өсімін молайту және пайдалану саласындағы заңнамасын бұзумен келтірілген зиянды өтеу мөлшерлерін әзірлейді және бекітеді;</w:t>
      </w:r>
      <w:r>
        <w:br/>
      </w:r>
      <w:r>
        <w:rPr>
          <w:rFonts w:ascii="Times New Roman"/>
          <w:b w:val="false"/>
          <w:i w:val="false"/>
          <w:color w:val="000000"/>
          <w:sz w:val="28"/>
        </w:rPr>
        <w:t>
      47) мемлекеттік монополия субъектісі болып табылатын мемлекеттік кәсіпорынның табиғи мекендеу ортасынан алынған бекіре тұқымдас балықтарды, олардың уылдырығын өткізу қағидасын әзірлейді және бекітеді;</w:t>
      </w:r>
      <w:r>
        <w:br/>
      </w:r>
      <w:r>
        <w:rPr>
          <w:rFonts w:ascii="Times New Roman"/>
          <w:b w:val="false"/>
          <w:i w:val="false"/>
          <w:color w:val="000000"/>
          <w:sz w:val="28"/>
        </w:rPr>
        <w:t>
      48) жануарлар дүниесін мемлекеттік қорғау туралы ережені әзірлейді және бекітеді;</w:t>
      </w:r>
      <w:r>
        <w:br/>
      </w:r>
      <w:r>
        <w:rPr>
          <w:rFonts w:ascii="Times New Roman"/>
          <w:b w:val="false"/>
          <w:i w:val="false"/>
          <w:color w:val="000000"/>
          <w:sz w:val="28"/>
        </w:rPr>
        <w:t>
      49) жануарлар дүниесі объектілерін, олардың бөліктері мен дериваттарын пайдалануға шектеулер мен тыйым салуларды белгілеу қағидасын әзірлейді және бекітеді;</w:t>
      </w:r>
      <w:r>
        <w:br/>
      </w:r>
      <w:r>
        <w:rPr>
          <w:rFonts w:ascii="Times New Roman"/>
          <w:b w:val="false"/>
          <w:i w:val="false"/>
          <w:color w:val="000000"/>
          <w:sz w:val="28"/>
        </w:rPr>
        <w:t>
      50) жануарлар дүниесін қорғау, өсімін молайту және пайдалану саласындағы мемлекеттік бақылау мен қадағалауды жүзеге асыратын уәкілетті орган мен аумақтық бөлімшелерінің лауазымды тұлғаларының, ондай-ақ мемлекеттік мекемелер мен ұйымдардың жануарлар дүниесін тікелей қорғауды жүзеге асыратын, айыру белгілері бар (погондарсыз) нысандық киімді киюге құқығы бар қызметкерлерінің тізбесін әзірлейді және бекітеді;</w:t>
      </w:r>
      <w:r>
        <w:br/>
      </w:r>
      <w:r>
        <w:rPr>
          <w:rFonts w:ascii="Times New Roman"/>
          <w:b w:val="false"/>
          <w:i w:val="false"/>
          <w:color w:val="000000"/>
          <w:sz w:val="28"/>
        </w:rPr>
        <w:t>
      51) жануарлар дүниесін қорғау жөніндегі мемлекеттік инспекторлар мен жануарлар дүниесін қорғау жөніндегі мамандандырылған ұйымдар инспекторларының арнайы құралдар мен қызметтік қаруды қолдану, сондай-ақ қорықшылардың қызметтік қаруды қолдану қағидасын әзірлейді;</w:t>
      </w:r>
      <w:r>
        <w:br/>
      </w:r>
      <w:r>
        <w:rPr>
          <w:rFonts w:ascii="Times New Roman"/>
          <w:b w:val="false"/>
          <w:i w:val="false"/>
          <w:color w:val="000000"/>
          <w:sz w:val="28"/>
        </w:rPr>
        <w:t>
      52) құрып кету қаупі төнген жабайы фауна мен флора түрлерімен халықаралық сауда туралы конвенция қолданылатын жануарлар түрлерін Қазақстан Республикасының аумағына әкелуге және Қазақстан Республикасының аумағынан әкетуге әкімшілік органның рұқсаттар беру қағидаларын әзірлейді;</w:t>
      </w:r>
      <w:r>
        <w:br/>
      </w:r>
      <w:r>
        <w:rPr>
          <w:rFonts w:ascii="Times New Roman"/>
          <w:b w:val="false"/>
          <w:i w:val="false"/>
          <w:color w:val="000000"/>
          <w:sz w:val="28"/>
        </w:rPr>
        <w:t>
      53) балықтың қайдан ауланғаны туралы анықтама нысанын әзірлейді және бекітеді;</w:t>
      </w:r>
      <w:r>
        <w:br/>
      </w:r>
      <w:r>
        <w:rPr>
          <w:rFonts w:ascii="Times New Roman"/>
          <w:b w:val="false"/>
          <w:i w:val="false"/>
          <w:color w:val="000000"/>
          <w:sz w:val="28"/>
        </w:rPr>
        <w:t>
      54) уәкілетті органның ұсынымы бойынша сирек кездесетін және құрып кету қаупі төнген жануарлардың түрлерін интродукциялау, реинтродукциялау мен будандастыру туралы шешім қабылдайды;</w:t>
      </w:r>
      <w:r>
        <w:br/>
      </w:r>
      <w:r>
        <w:rPr>
          <w:rFonts w:ascii="Times New Roman"/>
          <w:b w:val="false"/>
          <w:i w:val="false"/>
          <w:color w:val="000000"/>
          <w:sz w:val="28"/>
        </w:rPr>
        <w:t>
      55) жануарлар дүниесі объектілерін алып қою лимиттерін әзірлейді және бекітеді;</w:t>
      </w:r>
      <w:r>
        <w:br/>
      </w:r>
      <w:r>
        <w:rPr>
          <w:rFonts w:ascii="Times New Roman"/>
          <w:b w:val="false"/>
          <w:i w:val="false"/>
          <w:color w:val="000000"/>
          <w:sz w:val="28"/>
        </w:rPr>
        <w:t>
      56) жануарлар дүниесі объектілерін алып қою квоталарын бөлу қағидаларын әзірлейді және бекітеді;</w:t>
      </w:r>
      <w:r>
        <w:br/>
      </w:r>
      <w:r>
        <w:rPr>
          <w:rFonts w:ascii="Times New Roman"/>
          <w:b w:val="false"/>
          <w:i w:val="false"/>
          <w:color w:val="000000"/>
          <w:sz w:val="28"/>
        </w:rPr>
        <w:t>
      57) аң аулау, балық аулау ережелерiн әзірлейді және бекiтедi;</w:t>
      </w:r>
      <w:r>
        <w:br/>
      </w:r>
      <w:r>
        <w:rPr>
          <w:rFonts w:ascii="Times New Roman"/>
          <w:b w:val="false"/>
          <w:i w:val="false"/>
          <w:color w:val="000000"/>
          <w:sz w:val="28"/>
        </w:rPr>
        <w:t>
      58) аңшылық шаруашылығын жүргiзу ережелерiн және балық шаруашылығын жүргiзу ережелерiн әзірлейді және бекiтедi;</w:t>
      </w:r>
      <w:r>
        <w:br/>
      </w:r>
      <w:r>
        <w:rPr>
          <w:rFonts w:ascii="Times New Roman"/>
          <w:b w:val="false"/>
          <w:i w:val="false"/>
          <w:color w:val="000000"/>
          <w:sz w:val="28"/>
        </w:rPr>
        <w:t>
      59) жануарлар дүниесін пайдалануға рұқсаттар беру қағидаларын әзірлейді және бекiтедi;</w:t>
      </w:r>
      <w:r>
        <w:br/>
      </w:r>
      <w:r>
        <w:rPr>
          <w:rFonts w:ascii="Times New Roman"/>
          <w:b w:val="false"/>
          <w:i w:val="false"/>
          <w:color w:val="000000"/>
          <w:sz w:val="28"/>
        </w:rPr>
        <w:t>
      60) жануарларды интродукциялауды, реинтродукциялауды және будандастыруды жүргiзуге рұқсат беру қағидаларын әзірлейді және бекiтедi;</w:t>
      </w:r>
      <w:r>
        <w:br/>
      </w:r>
      <w:r>
        <w:rPr>
          <w:rFonts w:ascii="Times New Roman"/>
          <w:b w:val="false"/>
          <w:i w:val="false"/>
          <w:color w:val="000000"/>
          <w:sz w:val="28"/>
        </w:rPr>
        <w:t>
      61) жануарлардың санын реттеу қағидаларын әзірлейді және бекітеді;</w:t>
      </w:r>
      <w:r>
        <w:br/>
      </w:r>
      <w:r>
        <w:rPr>
          <w:rFonts w:ascii="Times New Roman"/>
          <w:b w:val="false"/>
          <w:i w:val="false"/>
          <w:color w:val="000000"/>
          <w:sz w:val="28"/>
        </w:rPr>
        <w:t>
      62) жануарлар дүниесі объектілерін, олардың бөліктері мен дериваттарын пайдалануға шектеу мен тыйым салу енгізу туралы шешім қабылдайды, тиісті ғылыми ұйымдар берген, мемлекеттік экологиялық сараптамадан өткізілуге тиіс биологиялық негіздеменің негізінде оларды пайдалану орындары мен мерзімдерін белгілейді;</w:t>
      </w:r>
      <w:r>
        <w:br/>
      </w:r>
      <w:r>
        <w:rPr>
          <w:rFonts w:ascii="Times New Roman"/>
          <w:b w:val="false"/>
          <w:i w:val="false"/>
          <w:color w:val="000000"/>
          <w:sz w:val="28"/>
        </w:rPr>
        <w:t>
      63) жануарлар дүниесін мемлекеттік есепке алуды, оның кадастры мен мониторингін жүргізу қағидасын әзірлейді және бекітеді;</w:t>
      </w:r>
      <w:r>
        <w:br/>
      </w:r>
      <w:r>
        <w:rPr>
          <w:rFonts w:ascii="Times New Roman"/>
          <w:b w:val="false"/>
          <w:i w:val="false"/>
          <w:color w:val="000000"/>
          <w:sz w:val="28"/>
        </w:rPr>
        <w:t>
      64) зоологиялық коллекциялар жинау мен мемлекеттiк есепке алу қағидаларын әзірлейді және бекітеді;</w:t>
      </w:r>
      <w:r>
        <w:br/>
      </w:r>
      <w:r>
        <w:rPr>
          <w:rFonts w:ascii="Times New Roman"/>
          <w:b w:val="false"/>
          <w:i w:val="false"/>
          <w:color w:val="000000"/>
          <w:sz w:val="28"/>
        </w:rPr>
        <w:t>
      65) аңшылық алқаптар мен балық шаруашылығы су айдындарын және (немесе) учаскелерiн бекiтiп беру жөнiндегi конкурс өткiзу қағидаларын және конкурсқа қатысушыларға қойылатын бiлiктiлiк талаптарын әзірлейді және бекiтедi;</w:t>
      </w:r>
      <w:r>
        <w:br/>
      </w:r>
      <w:r>
        <w:rPr>
          <w:rFonts w:ascii="Times New Roman"/>
          <w:b w:val="false"/>
          <w:i w:val="false"/>
          <w:color w:val="000000"/>
          <w:sz w:val="28"/>
        </w:rPr>
        <w:t>
      66) аң аулау және балық аулау объектiлерi болып табылатын жануарлардың құнды түрлерiнiң тiзбесiн әзірлейді және бекiтедi;</w:t>
      </w:r>
      <w:r>
        <w:br/>
      </w:r>
      <w:r>
        <w:rPr>
          <w:rFonts w:ascii="Times New Roman"/>
          <w:b w:val="false"/>
          <w:i w:val="false"/>
          <w:color w:val="000000"/>
          <w:sz w:val="28"/>
        </w:rPr>
        <w:t>
      67) аңшылық және балық шаруашылықтары субъектілерінің қорықшылық қызметі туралы үлгілік ережені әзірлейді және бекітеді;</w:t>
      </w:r>
      <w:r>
        <w:br/>
      </w:r>
      <w:r>
        <w:rPr>
          <w:rFonts w:ascii="Times New Roman"/>
          <w:b w:val="false"/>
          <w:i w:val="false"/>
          <w:color w:val="000000"/>
          <w:sz w:val="28"/>
        </w:rPr>
        <w:t>
      68) дериваттар тізбесін әзірлейді және бекітеді;</w:t>
      </w:r>
      <w:r>
        <w:br/>
      </w:r>
      <w:r>
        <w:rPr>
          <w:rFonts w:ascii="Times New Roman"/>
          <w:b w:val="false"/>
          <w:i w:val="false"/>
          <w:color w:val="000000"/>
          <w:sz w:val="28"/>
        </w:rPr>
        <w:t>
      69) жануарларды еріксіз және жартылай ерікті жағдайларда ұстау қағидаларын әзірлейді және бекітеді;</w:t>
      </w:r>
      <w:r>
        <w:br/>
      </w:r>
      <w:r>
        <w:rPr>
          <w:rFonts w:ascii="Times New Roman"/>
          <w:b w:val="false"/>
          <w:i w:val="false"/>
          <w:color w:val="000000"/>
          <w:sz w:val="28"/>
        </w:rPr>
        <w:t>
      70) аңшылықта пайдаланылатын аңшы жыртқыш құстарды есепке алуды жүргізу және тіркеу қағидаларын әзірлейді және бекітеді;</w:t>
      </w:r>
      <w:r>
        <w:br/>
      </w:r>
      <w:r>
        <w:rPr>
          <w:rFonts w:ascii="Times New Roman"/>
          <w:b w:val="false"/>
          <w:i w:val="false"/>
          <w:color w:val="000000"/>
          <w:sz w:val="28"/>
        </w:rPr>
        <w:t>
      71) жануарларды интродукциялау және реинтродукциялау қағидаларын әзірлейді және бекітеді;</w:t>
      </w:r>
      <w:r>
        <w:br/>
      </w:r>
      <w:r>
        <w:rPr>
          <w:rFonts w:ascii="Times New Roman"/>
          <w:b w:val="false"/>
          <w:i w:val="false"/>
          <w:color w:val="000000"/>
          <w:sz w:val="28"/>
        </w:rPr>
        <w:t>
      72) балық шаруашылығы су айдындарын және (немесе) учаскелерін акваөсіруді дамыту үшін пайдалану қағидаларын әзірлейді және бекітеді;</w:t>
      </w:r>
      <w:r>
        <w:br/>
      </w:r>
      <w:r>
        <w:rPr>
          <w:rFonts w:ascii="Times New Roman"/>
          <w:b w:val="false"/>
          <w:i w:val="false"/>
          <w:color w:val="000000"/>
          <w:sz w:val="28"/>
        </w:rPr>
        <w:t>
      73) балық шаруашылығы су айдындарын және (немесе) учаскелерін ерекше құнды объектілерге жатқызу, олардың шекараларын белгілеу қағидаларын әзірлейді және бекітеді;</w:t>
      </w:r>
      <w:r>
        <w:br/>
      </w:r>
      <w:r>
        <w:rPr>
          <w:rFonts w:ascii="Times New Roman"/>
          <w:b w:val="false"/>
          <w:i w:val="false"/>
          <w:color w:val="000000"/>
          <w:sz w:val="28"/>
        </w:rPr>
        <w:t>
      74) балық шаруашылығы су айдындарының және (немесе) учаскелерініңі резервтік қордағы балық ресурстарын жүргізуді және мемлекеттік есепке алуды ұйымдастырады және қамтамасыз етеді;</w:t>
      </w:r>
      <w:r>
        <w:br/>
      </w:r>
      <w:r>
        <w:rPr>
          <w:rFonts w:ascii="Times New Roman"/>
          <w:b w:val="false"/>
          <w:i w:val="false"/>
          <w:color w:val="000000"/>
          <w:sz w:val="28"/>
        </w:rPr>
        <w:t>
      75) жануарларды интродукциялау және реинтродукциялау, будандастыруға рұсқат береді;</w:t>
      </w:r>
      <w:r>
        <w:br/>
      </w:r>
      <w:r>
        <w:rPr>
          <w:rFonts w:ascii="Times New Roman"/>
          <w:b w:val="false"/>
          <w:i w:val="false"/>
          <w:color w:val="000000"/>
          <w:sz w:val="28"/>
        </w:rPr>
        <w:t>
      76) жануарлар дүниесін қорғау, өсімін молайту және пайдалану саласындағы жергілікті атқарушы органдарға мемлекеттік бақылау мен қадағалауды жүзеге асырады;</w:t>
      </w:r>
      <w:r>
        <w:br/>
      </w:r>
      <w:r>
        <w:rPr>
          <w:rFonts w:ascii="Times New Roman"/>
          <w:b w:val="false"/>
          <w:i w:val="false"/>
          <w:color w:val="000000"/>
          <w:sz w:val="28"/>
        </w:rPr>
        <w:t>
      77) бір немесе бірнеше облыстар аумағында орналасқан халықаралық және республикалық маңызы бар су айдындарының балық шаруашылығы учаскелерін бекіту бойынша конкурс өткізеді;</w:t>
      </w:r>
      <w:r>
        <w:br/>
      </w:r>
      <w:r>
        <w:rPr>
          <w:rFonts w:ascii="Times New Roman"/>
          <w:b w:val="false"/>
          <w:i w:val="false"/>
          <w:color w:val="000000"/>
          <w:sz w:val="28"/>
        </w:rPr>
        <w:t>
      78) осы Заңда, өзге де заңдарда, Қазақстан Республикасының Президенті мен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Аумақтық бөлімшелер өз қызметiн уәкiлеттi орган белгiлеген құзыретi шегiнде жүзеге асырады.</w:t>
      </w:r>
      <w:r>
        <w:br/>
      </w:r>
      <w:r>
        <w:rPr>
          <w:rFonts w:ascii="Times New Roman"/>
          <w:b w:val="false"/>
          <w:i w:val="false"/>
          <w:color w:val="000000"/>
          <w:sz w:val="28"/>
        </w:rPr>
        <w:t>
      2. Қазақстан Республикасының жануарлар дүниесiн қорғау, өсiмiн молайту және пайдалану саласындағы қызметті жүзеге асыратын өзге мемлекеттік органдарының құзыретi Қазақстан Республикасының заңнамасында белгіленеді.»;</w:t>
      </w:r>
      <w:r>
        <w:br/>
      </w:r>
      <w:r>
        <w:rPr>
          <w:rFonts w:ascii="Times New Roman"/>
          <w:b w:val="false"/>
          <w:i w:val="false"/>
          <w:color w:val="000000"/>
          <w:sz w:val="28"/>
        </w:rPr>
        <w:t>
      3) 10-баптың 2-тармағы мынадай мазмұндағы 5-2), 5-3), 5-4), 5-5), 5-6), 5-7), 5-8), 5-9) және 5-10) тармақшалармен толықтырылсын:</w:t>
      </w:r>
      <w:r>
        <w:br/>
      </w:r>
      <w:r>
        <w:rPr>
          <w:rFonts w:ascii="Times New Roman"/>
          <w:b w:val="false"/>
          <w:i w:val="false"/>
          <w:color w:val="000000"/>
          <w:sz w:val="28"/>
        </w:rPr>
        <w:t>
      «5-2) аңшылық шаруашылығының қажеттіліктері үшін жануарлар дүниесін пайдаланушыларға аңшылық алқаптарды бекіту бойынша конкурс өткізеді;</w:t>
      </w:r>
      <w:r>
        <w:br/>
      </w:r>
      <w:r>
        <w:rPr>
          <w:rFonts w:ascii="Times New Roman"/>
          <w:b w:val="false"/>
          <w:i w:val="false"/>
          <w:color w:val="000000"/>
          <w:sz w:val="28"/>
        </w:rPr>
        <w:t>
      5-3) бір облыс аумағында орналасқан халықаралық және республикалық маңызы бар балық шаруашылығы су айдындарын бекіту бойынша конкурс өткізеді;</w:t>
      </w:r>
      <w:r>
        <w:br/>
      </w:r>
      <w:r>
        <w:rPr>
          <w:rFonts w:ascii="Times New Roman"/>
          <w:b w:val="false"/>
          <w:i w:val="false"/>
          <w:color w:val="000000"/>
          <w:sz w:val="28"/>
        </w:rPr>
        <w:t>
      5-4) сирек кездесетiн және құрып кету қаупi төнген жануарлар түрлерiн интродукциялау, реинтродукциялау және будандастыру, сондай-ақ жасанды түрде өсiру жөнiндегi қызметтi ұйымдастырады;</w:t>
      </w:r>
      <w:r>
        <w:br/>
      </w:r>
      <w:r>
        <w:rPr>
          <w:rFonts w:ascii="Times New Roman"/>
          <w:b w:val="false"/>
          <w:i w:val="false"/>
          <w:color w:val="000000"/>
          <w:sz w:val="28"/>
        </w:rPr>
        <w:t>
      5-5) аңшылық алқаптарының резервтiк қорында жануарлар дүниесiн қорғауды ұйымдастырады және қамтамасыз етедi;</w:t>
      </w:r>
      <w:r>
        <w:br/>
      </w:r>
      <w:r>
        <w:rPr>
          <w:rFonts w:ascii="Times New Roman"/>
          <w:b w:val="false"/>
          <w:i w:val="false"/>
          <w:color w:val="000000"/>
          <w:sz w:val="28"/>
        </w:rPr>
        <w:t>
      5-6) балық шаруашылығы су айдындарының және (немесе) учаскелерiнiң резервтiк қорын қорғауды ұйымдастырады және қамтамасыз етедi;</w:t>
      </w:r>
      <w:r>
        <w:br/>
      </w:r>
      <w:r>
        <w:rPr>
          <w:rFonts w:ascii="Times New Roman"/>
          <w:b w:val="false"/>
          <w:i w:val="false"/>
          <w:color w:val="000000"/>
          <w:sz w:val="28"/>
        </w:rPr>
        <w:t>
      5-7) ғылыми ұсынымдар негізінде балық шаруашылығы су айдындарын және (немесе) учаскелерін паспорттандыруды жүргізеді;</w:t>
      </w:r>
      <w:r>
        <w:br/>
      </w:r>
      <w:r>
        <w:rPr>
          <w:rFonts w:ascii="Times New Roman"/>
          <w:b w:val="false"/>
          <w:i w:val="false"/>
          <w:color w:val="000000"/>
          <w:sz w:val="28"/>
        </w:rPr>
        <w:t>
      5-8) рекреациялық балық аулау аймағын белгілейді;</w:t>
      </w:r>
      <w:r>
        <w:br/>
      </w:r>
      <w:r>
        <w:rPr>
          <w:rFonts w:ascii="Times New Roman"/>
          <w:b w:val="false"/>
          <w:i w:val="false"/>
          <w:color w:val="000000"/>
          <w:sz w:val="28"/>
        </w:rPr>
        <w:t>
      5-9) балық шаруашылығы учаскелерінің шекараларын белгілейді, ұйықтарды (ұйықтық учаскелерді) ашып, жабады;</w:t>
      </w:r>
      <w:r>
        <w:br/>
      </w:r>
      <w:r>
        <w:rPr>
          <w:rFonts w:ascii="Times New Roman"/>
          <w:b w:val="false"/>
          <w:i w:val="false"/>
          <w:color w:val="000000"/>
          <w:sz w:val="28"/>
        </w:rPr>
        <w:t>
      5-10) екі және одан да көп облыстарда орналасқан балық шаруашылығы су айдындарында ғылыми-зерттеу үшін аулау, сондай-ақ сирек кездесетін және құрып бара жатқан жануарлар түрін қоспағанда жануарлар әлемін пайдалануға рұқсат береді;»;</w:t>
      </w:r>
      <w:r>
        <w:br/>
      </w:r>
      <w:r>
        <w:rPr>
          <w:rFonts w:ascii="Times New Roman"/>
          <w:b w:val="false"/>
          <w:i w:val="false"/>
          <w:color w:val="000000"/>
          <w:sz w:val="28"/>
        </w:rPr>
        <w:t>
      4) 11-1-баптың 4 және 5-тармақтары мынадай редакцияда жазылсын:</w:t>
      </w:r>
      <w:r>
        <w:br/>
      </w:r>
      <w:r>
        <w:rPr>
          <w:rFonts w:ascii="Times New Roman"/>
          <w:b w:val="false"/>
          <w:i w:val="false"/>
          <w:color w:val="000000"/>
          <w:sz w:val="28"/>
        </w:rPr>
        <w:t>
      «4. Бекіре тұқымдас балықтарды жасанды түрде өсіру мақсатында өсімді молайту кешені мемлекеттік кәсіпорындарының, сондай-ақ ғылыми-зерттеу үшін аулау кезінде заңды тұлғалардың оларды табиғи мекендеу ортасынан алып қоюы уәкілетті орган белгілеген тәртіппен жүзеге асырылады.</w:t>
      </w:r>
      <w:r>
        <w:br/>
      </w:r>
      <w:r>
        <w:rPr>
          <w:rFonts w:ascii="Times New Roman"/>
          <w:b w:val="false"/>
          <w:i w:val="false"/>
          <w:color w:val="000000"/>
          <w:sz w:val="28"/>
        </w:rPr>
        <w:t>
      5. Мемлекеттік монополия субъектісі өткізетін өнімнің бағасын монополияға қарсы органмен келісім бойынша уәкілетті орган бекітеді.»;</w:t>
      </w:r>
      <w:r>
        <w:br/>
      </w:r>
      <w:r>
        <w:rPr>
          <w:rFonts w:ascii="Times New Roman"/>
          <w:b w:val="false"/>
          <w:i w:val="false"/>
          <w:color w:val="000000"/>
          <w:sz w:val="28"/>
        </w:rPr>
        <w:t>
      5) 18-1-баптың 2-тармағы мынадай редакцияда жазылсын:</w:t>
      </w:r>
      <w:r>
        <w:br/>
      </w:r>
      <w:r>
        <w:rPr>
          <w:rFonts w:ascii="Times New Roman"/>
          <w:b w:val="false"/>
          <w:i w:val="false"/>
          <w:color w:val="000000"/>
          <w:sz w:val="28"/>
        </w:rPr>
        <w:t>
      «2. Балық шаруашылығы су айдындарын және (немесе) учаскелерін ерекше құндыларға жатқызу, олардың шекараларын белгілеу қағидасын уәкілетті орган биологиялық сан алуандық негізінде бекітеді.»;</w:t>
      </w:r>
      <w:r>
        <w:br/>
      </w:r>
      <w:r>
        <w:rPr>
          <w:rFonts w:ascii="Times New Roman"/>
          <w:b w:val="false"/>
          <w:i w:val="false"/>
          <w:color w:val="000000"/>
          <w:sz w:val="28"/>
        </w:rPr>
        <w:t>
      6) 20-баптың 2-тармағы мынадай редакцияда жазылсын:</w:t>
      </w:r>
      <w:r>
        <w:br/>
      </w:r>
      <w:r>
        <w:rPr>
          <w:rFonts w:ascii="Times New Roman"/>
          <w:b w:val="false"/>
          <w:i w:val="false"/>
          <w:color w:val="000000"/>
          <w:sz w:val="28"/>
        </w:rPr>
        <w:t>
      «2. Сирек кездесетiн және құрып кету қаупi төнген жануарлар түрлерiн интродукциялау, реинтродукциялау мен будандастыруға, оларды Қазақстан Республикасының аумағына әкелуге және одан тысқары жерлерге әкетуге биологиялық негiздеме мен мемлекеттiк экологиялық сараптаманың оң қорытындысына сәйкес уәкiлеттi органның шешiмi бойынша жол берiледi.»;</w:t>
      </w:r>
      <w:r>
        <w:br/>
      </w:r>
      <w:r>
        <w:rPr>
          <w:rFonts w:ascii="Times New Roman"/>
          <w:b w:val="false"/>
          <w:i w:val="false"/>
          <w:color w:val="000000"/>
          <w:sz w:val="28"/>
        </w:rPr>
        <w:t>
      7) 22-баптың 4-тармағы мынадай редакцияда жазылсын:</w:t>
      </w:r>
      <w:r>
        <w:br/>
      </w:r>
      <w:r>
        <w:rPr>
          <w:rFonts w:ascii="Times New Roman"/>
          <w:b w:val="false"/>
          <w:i w:val="false"/>
          <w:color w:val="000000"/>
          <w:sz w:val="28"/>
        </w:rPr>
        <w:t>
      «4. Жануарлар дүниесiн ғылыми-зерттеу мақсаттарда пайдалану жылдың кез-келген уақытында және уәкілетті орган немесе жергілікті атқарушы орган жануарлар дүниесiн пайдалануға берген рұқсаттар негізінде рұқсат етілген аң аулау құралдарымен жүзеге асырылады.</w:t>
      </w:r>
      <w:r>
        <w:br/>
      </w:r>
      <w:r>
        <w:rPr>
          <w:rFonts w:ascii="Times New Roman"/>
          <w:b w:val="false"/>
          <w:i w:val="false"/>
          <w:color w:val="000000"/>
          <w:sz w:val="28"/>
        </w:rPr>
        <w:t>
      Жануарлар дүниесi объектілерін ғылыми-зерттеулер үшін алып қою квотасын аңшылардың және аңшылық шаруашылығы субъектілері қоғамдық бірлестіктерінің республикалық қауымдастықтары, сондай-ақ балықшылар және балық шаруашылығ субъектілерінің қоғамдық бірлестіктері бекiткен жануарлар дүниесi объектілерін алып қою лимиті шегіндегі ғылыми-зерттеулер бағдарламаларына сәйкес белгіленеді.»;</w:t>
      </w:r>
      <w:r>
        <w:br/>
      </w:r>
      <w:r>
        <w:rPr>
          <w:rFonts w:ascii="Times New Roman"/>
          <w:b w:val="false"/>
          <w:i w:val="false"/>
          <w:color w:val="000000"/>
          <w:sz w:val="28"/>
        </w:rPr>
        <w:t>
      9) 29-бапта:</w:t>
      </w:r>
      <w:r>
        <w:br/>
      </w:r>
      <w:r>
        <w:rPr>
          <w:rFonts w:ascii="Times New Roman"/>
          <w:b w:val="false"/>
          <w:i w:val="false"/>
          <w:color w:val="000000"/>
          <w:sz w:val="28"/>
        </w:rPr>
        <w:t>
      1-баптың екінші абзацы мынадай редакцияда жазылсын:</w:t>
      </w:r>
      <w:r>
        <w:br/>
      </w:r>
      <w:r>
        <w:rPr>
          <w:rFonts w:ascii="Times New Roman"/>
          <w:b w:val="false"/>
          <w:i w:val="false"/>
          <w:color w:val="000000"/>
          <w:sz w:val="28"/>
        </w:rPr>
        <w:t>
      «Жануарлар дүниесi объектілерін алып қою лимитi олардың өткен жылдағы санының есеп материалдары, жануарлар дүниесi объектiлерiнiң және олар мекендейтiн ортаның мониторингi, ғылыми зерттеулер негiзiнде дайындалған биологиялық негіздемеге сәйкес белгiленедi және оны мемлекеттiк экологиялық сараптаманың оң қорытындысы болған жағдайда уәкілетті орган бекiтедi.»;</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Жануарлар дүниесi объектілерін алып қою квотасы – уәкілетті орган аңшылық және балық шаруашылықтары субъектілері үшін аңшылар мен аңшылық шаруашылығының субъектілері қоғамдық бірлестіктерінің республикалық қауымдастықтарын, сондай-ақ балық аулаушылар мен балық шаруашылығының субъектілері қоғамдық бірлестіктерін қатыстыра отырып белгілеген жануарлар дүниесi объектілерін алып қою лимитiнің бөлігі.</w:t>
      </w:r>
      <w:r>
        <w:br/>
      </w:r>
      <w:r>
        <w:rPr>
          <w:rFonts w:ascii="Times New Roman"/>
          <w:b w:val="false"/>
          <w:i w:val="false"/>
          <w:color w:val="000000"/>
          <w:sz w:val="28"/>
        </w:rPr>
        <w:t>
      Балықтың жаппай қырылуына қарсы іс-шара ретінде жүзеге асырылатын мелиорациялық аулау жолымен алып қойылған балықтың көлемі, балық аулаудың жалпы лимитіне кірмейді.»;</w:t>
      </w:r>
      <w:r>
        <w:br/>
      </w:r>
      <w:r>
        <w:rPr>
          <w:rFonts w:ascii="Times New Roman"/>
          <w:b w:val="false"/>
          <w:i w:val="false"/>
          <w:color w:val="000000"/>
          <w:sz w:val="28"/>
        </w:rPr>
        <w:t>
      10) 33-1-бапта:</w:t>
      </w:r>
      <w:r>
        <w:br/>
      </w:r>
      <w:r>
        <w:rPr>
          <w:rFonts w:ascii="Times New Roman"/>
          <w:b w:val="false"/>
          <w:i w:val="false"/>
          <w:color w:val="000000"/>
          <w:sz w:val="28"/>
        </w:rPr>
        <w:t>
      2-тармақтың екінші абзацы мынадай редакцияда жазылсын:</w:t>
      </w:r>
      <w:r>
        <w:br/>
      </w:r>
      <w:r>
        <w:rPr>
          <w:rFonts w:ascii="Times New Roman"/>
          <w:b w:val="false"/>
          <w:i w:val="false"/>
          <w:color w:val="000000"/>
          <w:sz w:val="28"/>
        </w:rPr>
        <w:t>
      «Аңшылар және аңшылық шаруашылығы субъектілерінің қоғамдық бірлестіктерінің республикалық қауымдастығы, сондай-ақ балық аулаушылар және балық шаруашылығы субъектілерінің қоғамдық бірлестіктері уәкілетті орган бекіткен тәртіппен тіркеуге жатады. Аңшылар және аңшылық шаруашылығы субъектілерінің қоғамдық бірлестіктерінің республикалық қауымдастығы, сондай-ақ балық аулаушылар және балық шаруашылығы субъектілерінің қоғамдық бірлестіктерін тіркеуді уәкілетті орган олардың берген өтініштері мен олардың жеке қаражаты есебінен жүргізеді.»;</w:t>
      </w:r>
      <w:r>
        <w:br/>
      </w:r>
      <w:r>
        <w:rPr>
          <w:rFonts w:ascii="Times New Roman"/>
          <w:b w:val="false"/>
          <w:i w:val="false"/>
          <w:color w:val="000000"/>
          <w:sz w:val="28"/>
        </w:rPr>
        <w:t>
      3-тармақтың 5) тармақшасы мынадай редакцияда жазылсын:</w:t>
      </w:r>
      <w:r>
        <w:br/>
      </w:r>
      <w:r>
        <w:rPr>
          <w:rFonts w:ascii="Times New Roman"/>
          <w:b w:val="false"/>
          <w:i w:val="false"/>
          <w:color w:val="000000"/>
          <w:sz w:val="28"/>
        </w:rPr>
        <w:t>
      «5) балық ресурстарын және өзге де су жануарларды қоспағанда жануарлар әлемін алып қою квоталарын бөледі;»;</w:t>
      </w:r>
      <w:r>
        <w:br/>
      </w:r>
      <w:r>
        <w:rPr>
          <w:rFonts w:ascii="Times New Roman"/>
          <w:b w:val="false"/>
          <w:i w:val="false"/>
          <w:color w:val="000000"/>
          <w:sz w:val="28"/>
        </w:rPr>
        <w:t>
      4-тармақтың 5) тармағы мынадай редакцияда жазылсын:</w:t>
      </w:r>
      <w:r>
        <w:br/>
      </w:r>
      <w:r>
        <w:rPr>
          <w:rFonts w:ascii="Times New Roman"/>
          <w:b w:val="false"/>
          <w:i w:val="false"/>
          <w:color w:val="000000"/>
          <w:sz w:val="28"/>
        </w:rPr>
        <w:t>
      «5) балық ресурстарын және өзге де су жануарларын алып қою квоталарын бөледі;»;</w:t>
      </w:r>
      <w:r>
        <w:br/>
      </w:r>
      <w:r>
        <w:rPr>
          <w:rFonts w:ascii="Times New Roman"/>
          <w:b w:val="false"/>
          <w:i w:val="false"/>
          <w:color w:val="000000"/>
          <w:sz w:val="28"/>
        </w:rPr>
        <w:t>
      11) 34-бапта:</w:t>
      </w:r>
      <w:r>
        <w:br/>
      </w:r>
      <w:r>
        <w:rPr>
          <w:rFonts w:ascii="Times New Roman"/>
          <w:b w:val="false"/>
          <w:i w:val="false"/>
          <w:color w:val="000000"/>
          <w:sz w:val="28"/>
        </w:rPr>
        <w:t>
      2-тармақтың алтыншы абзацы мынадай редакцияда жазылсын:</w:t>
      </w:r>
      <w:r>
        <w:br/>
      </w:r>
      <w:r>
        <w:rPr>
          <w:rFonts w:ascii="Times New Roman"/>
          <w:b w:val="false"/>
          <w:i w:val="false"/>
          <w:color w:val="000000"/>
          <w:sz w:val="28"/>
        </w:rPr>
        <w:t>
      «Жергілікті атқарушы орган белгілеген рекреациялық балық аулау аймақтарында кәсіпшілік балық аулауға жол берілмейді.»;</w:t>
      </w:r>
      <w:r>
        <w:br/>
      </w:r>
      <w:r>
        <w:rPr>
          <w:rFonts w:ascii="Times New Roman"/>
          <w:b w:val="false"/>
          <w:i w:val="false"/>
          <w:color w:val="000000"/>
          <w:sz w:val="28"/>
        </w:rPr>
        <w:t>
      9-тармақ мынадай редакцияда жазылсын:</w:t>
      </w:r>
      <w:r>
        <w:br/>
      </w:r>
      <w:r>
        <w:rPr>
          <w:rFonts w:ascii="Times New Roman"/>
          <w:b w:val="false"/>
          <w:i w:val="false"/>
          <w:color w:val="000000"/>
          <w:sz w:val="28"/>
        </w:rPr>
        <w:t>
      «9. Балық аулауды жүзеге асыру тәртібі уәкілетті орган бекіткен балық аулау ережелерінде айқындалады.»;</w:t>
      </w:r>
      <w:r>
        <w:br/>
      </w:r>
      <w:r>
        <w:rPr>
          <w:rFonts w:ascii="Times New Roman"/>
          <w:b w:val="false"/>
          <w:i w:val="false"/>
          <w:color w:val="000000"/>
          <w:sz w:val="28"/>
        </w:rPr>
        <w:t>
      12) 35-баптың 1-тармағының 2) тармақшасы мынадай редакцияда жазылсын:</w:t>
      </w:r>
      <w:r>
        <w:br/>
      </w:r>
      <w:r>
        <w:rPr>
          <w:rFonts w:ascii="Times New Roman"/>
          <w:b w:val="false"/>
          <w:i w:val="false"/>
          <w:color w:val="000000"/>
          <w:sz w:val="28"/>
        </w:rPr>
        <w:t>
      «2) жергілікті атқарушы органмен балық аулауға жасасқан шарты болған кезде берiледi.»;</w:t>
      </w:r>
      <w:r>
        <w:br/>
      </w:r>
      <w:r>
        <w:rPr>
          <w:rFonts w:ascii="Times New Roman"/>
          <w:b w:val="false"/>
          <w:i w:val="false"/>
          <w:color w:val="000000"/>
          <w:sz w:val="28"/>
        </w:rPr>
        <w:t>
      13) 37-баптың 1-тармағы мынадай редакцияда жазылсын:</w:t>
      </w:r>
      <w:r>
        <w:br/>
      </w:r>
      <w:r>
        <w:rPr>
          <w:rFonts w:ascii="Times New Roman"/>
          <w:b w:val="false"/>
          <w:i w:val="false"/>
          <w:color w:val="000000"/>
          <w:sz w:val="28"/>
        </w:rPr>
        <w:t>
      «1. Аңшылық шаруашылығын, сондай-ақ су айдындары және (немесе) учаскелерi бекiтіп беріле отырып, балық шаруашылығын жүргiзу құқығы Қазақстан Республикасының азаматтарына және Қазақстан Республикасының заңды тұлғаларына облыстың жергілікті атқарушы органының аңшылық алқаптар мен балық шаруашылығы су айдындарын және (немесе) учаскелерiн бекiтiп беру туралы шешiмiнiң, жергілікті атқарушы орган мен жануарлар дүниесiн пайдаланушы арасында жасалатын аңшылық және балық шаруашылықтарын жүргiзу шартының негiзiнде берiледi.</w:t>
      </w:r>
      <w:r>
        <w:br/>
      </w:r>
      <w:r>
        <w:rPr>
          <w:rFonts w:ascii="Times New Roman"/>
          <w:b w:val="false"/>
          <w:i w:val="false"/>
          <w:color w:val="000000"/>
          <w:sz w:val="28"/>
        </w:rPr>
        <w:t>
      Балық шаруашылығы су айдындарын және (немесе) учаскелерiн бекiтiп берусіз балық шаруашылығын жүргiзуді Қазақстан Республикасының азаматтары, шетелдіктер, азаматтығы жоқ адамдар, Қазақстан Республикасының заңды тұлғалары және шетелдік заңды тұлғалар Қазақстан Республикасының заңнамасына сәйкес жүзеге асырады.»;</w:t>
      </w:r>
      <w:r>
        <w:br/>
      </w:r>
      <w:r>
        <w:rPr>
          <w:rFonts w:ascii="Times New Roman"/>
          <w:b w:val="false"/>
          <w:i w:val="false"/>
          <w:color w:val="000000"/>
          <w:sz w:val="28"/>
        </w:rPr>
        <w:t>
      14) 39-бапта:</w:t>
      </w:r>
      <w:r>
        <w:br/>
      </w:r>
      <w:r>
        <w:rPr>
          <w:rFonts w:ascii="Times New Roman"/>
          <w:b w:val="false"/>
          <w:i w:val="false"/>
          <w:color w:val="000000"/>
          <w:sz w:val="28"/>
        </w:rPr>
        <w:t>
      4-баптың 3) тармақшасы мынадай редакцияда жазылсын:</w:t>
      </w:r>
      <w:r>
        <w:br/>
      </w:r>
      <w:r>
        <w:rPr>
          <w:rFonts w:ascii="Times New Roman"/>
          <w:b w:val="false"/>
          <w:i w:val="false"/>
          <w:color w:val="000000"/>
          <w:sz w:val="28"/>
        </w:rPr>
        <w:t>
      «3) жергілікті атқарушы органның рұқсатынсыз өзендерде жаңа балық шаруашылығы учаскелерiн, ұйықтар (ұйықтық учаскелер) ашуға, салдар мен қалқымалар орнатуға;»;</w:t>
      </w:r>
      <w:r>
        <w:br/>
      </w:r>
      <w:r>
        <w:rPr>
          <w:rFonts w:ascii="Times New Roman"/>
          <w:b w:val="false"/>
          <w:i w:val="false"/>
          <w:color w:val="000000"/>
          <w:sz w:val="28"/>
        </w:rPr>
        <w:t>
      5-тармақта: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мемлекеттік экологиялық сараптамаға жататын, тиісті ғылыми ұйымдар берген биологиялық негіздеменің негізінде уәкілетті орган белгілейтін мерзімде және орындарда қысқы кезеңде балықтардың қыстайтын шұңқырларында, уылдырық шашу кезінде уылдырық шашатын жерлерде және өзге де учаскелерде;»;</w:t>
      </w:r>
      <w:r>
        <w:br/>
      </w:r>
      <w:r>
        <w:rPr>
          <w:rFonts w:ascii="Times New Roman"/>
          <w:b w:val="false"/>
          <w:i w:val="false"/>
          <w:color w:val="000000"/>
          <w:sz w:val="28"/>
        </w:rPr>
        <w:t>
      13) тармақша мынадай редакцияда жазылсын:</w:t>
      </w:r>
      <w:r>
        <w:br/>
      </w:r>
      <w:r>
        <w:rPr>
          <w:rFonts w:ascii="Times New Roman"/>
          <w:b w:val="false"/>
          <w:i w:val="false"/>
          <w:color w:val="000000"/>
          <w:sz w:val="28"/>
        </w:rPr>
        <w:t>
      «13) мемлекеттік экологиялық сараптамаға жататын, тиісті ғылыми ұйымдар берген биологиялық негіздеменің негізінде уәкілетті орган белгілейтін орындарда және мерзімде балық ресурстарының және басқа да су жануарларының көбею кезеңінде олардың шоғырлану орындары мен өрістеу жолдарында;»;</w:t>
      </w:r>
      <w:r>
        <w:br/>
      </w:r>
      <w:r>
        <w:rPr>
          <w:rFonts w:ascii="Times New Roman"/>
          <w:b w:val="false"/>
          <w:i w:val="false"/>
          <w:color w:val="000000"/>
          <w:sz w:val="28"/>
        </w:rPr>
        <w:t>
      15) 40-баптың 1-тармағында:</w:t>
      </w:r>
      <w:r>
        <w:br/>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«Конкурсты конкурс өткізу ережелеріне сәйкес құрылған, құрамына уәкілетті органның, облыстың жергілікті атқарушы органының, ғылыми ұйымдардың және аңшылар және аңшылық шаруашылығы субъектілері қоғамдық бірлестіктерінің республикалық қауымдастықтары, сондай-ақ балық аулаушылар және балық шаруашылығы субъектілері қоғамдық бірлестіктерінің өкілдері енгізілетін комиссия өткізеді. Қазақстан Республикасының заңнамасында белгіленген жағдайларда конкурсты уәкілетті орган құратын комиссия өткiзедi.»;</w:t>
      </w:r>
      <w:r>
        <w:br/>
      </w:r>
      <w:r>
        <w:rPr>
          <w:rFonts w:ascii="Times New Roman"/>
          <w:b w:val="false"/>
          <w:i w:val="false"/>
          <w:color w:val="000000"/>
          <w:sz w:val="28"/>
        </w:rPr>
        <w:t>
      төртінші, бесінші және алтыншы бөліктер мынадай редакцияда жазылсын:</w:t>
      </w:r>
      <w:r>
        <w:br/>
      </w:r>
      <w:r>
        <w:rPr>
          <w:rFonts w:ascii="Times New Roman"/>
          <w:b w:val="false"/>
          <w:i w:val="false"/>
          <w:color w:val="000000"/>
          <w:sz w:val="28"/>
        </w:rPr>
        <w:t>
      «Жеке және мемлекеттiк емес заңды тұлғалардың жеке меншiгiндегі немесе уақытша жер пайдалануындағы жер учаскелерiнде толығымен орналасқан аңшылық алқаптар, сондай-ақ жергілікті маңызы бар балық шаруашылығы су айдындары және (немесе) учаскелері олар белгiленген бiлiктiлiк талаптарына сәйкес келген жағдайда олардың өтiнiмi бойынша облыстың жергілікті атқарушы органының шешiмiмен конкурс өткiзiлмей-ақ соларға бекiтiп берiледi.</w:t>
      </w:r>
      <w:r>
        <w:br/>
      </w:r>
      <w:r>
        <w:rPr>
          <w:rFonts w:ascii="Times New Roman"/>
          <w:b w:val="false"/>
          <w:i w:val="false"/>
          <w:color w:val="000000"/>
          <w:sz w:val="28"/>
        </w:rPr>
        <w:t>
      Бекітіп беру мерзімі өткен аңшылық алқаптар мен балық шаруашылығы су айдындары және (немесе) учаскелері бiлiктiлiк талаптарына сәйкес келген, шарттық міндеттемелерді орындаған жағдайда олар бұрын бекітіп берілген адамдардың өтінімі бойынша конкурс өткізілмей-ақ, екі және одан да көп облыстар аумағында орналасқан са айдындарының балық шаруашлығы учаскелерін қоспағанда уәкiлеттi органның ұсынуы бойынша қайта бекітіп беріледі.</w:t>
      </w:r>
      <w:r>
        <w:br/>
      </w:r>
      <w:r>
        <w:rPr>
          <w:rFonts w:ascii="Times New Roman"/>
          <w:b w:val="false"/>
          <w:i w:val="false"/>
          <w:color w:val="000000"/>
          <w:sz w:val="28"/>
        </w:rPr>
        <w:t>
      Жергілікті маңызы бар, қырылу қаупі бар су айдындары және (немесе) учаскелері бекітіп берілген адамдар қабылдаған шаралардың нәтижесінде байланысты қырылу қаупі белгілерін жоғалтса, олар бiлiктiлiк талаптарына сәйкес келген жағдайда бекітіп берілу мерзімі өткен соң олардың өтінімі бойынша конкурс өткізілмей-ақ бес жылдан қырық тоғыз жылға дейінгі мерзімге қайта бекітіп беріледі.»;</w:t>
      </w:r>
      <w:r>
        <w:br/>
      </w:r>
      <w:r>
        <w:rPr>
          <w:rFonts w:ascii="Times New Roman"/>
          <w:b w:val="false"/>
          <w:i w:val="false"/>
          <w:color w:val="000000"/>
          <w:sz w:val="28"/>
        </w:rPr>
        <w:t>
      16) 46-бап мынадай редакцияда жазылсын:</w:t>
      </w:r>
      <w:r>
        <w:br/>
      </w:r>
      <w:r>
        <w:rPr>
          <w:rFonts w:ascii="Times New Roman"/>
          <w:b w:val="false"/>
          <w:i w:val="false"/>
          <w:color w:val="000000"/>
          <w:sz w:val="28"/>
        </w:rPr>
        <w:t>
      «46-бап. Жануарлар түрлерінің санын реттеудiң тәртiбi</w:t>
      </w:r>
      <w:r>
        <w:br/>
      </w:r>
      <w:r>
        <w:rPr>
          <w:rFonts w:ascii="Times New Roman"/>
          <w:b w:val="false"/>
          <w:i w:val="false"/>
          <w:color w:val="000000"/>
          <w:sz w:val="28"/>
        </w:rPr>
        <w:t>
      Жануарлар түрлерінің санын реттеудiң тәртiбiн уәкілетті орган айқындайды.»;</w:t>
      </w:r>
      <w:r>
        <w:br/>
      </w:r>
      <w:r>
        <w:rPr>
          <w:rFonts w:ascii="Times New Roman"/>
          <w:b w:val="false"/>
          <w:i w:val="false"/>
          <w:color w:val="000000"/>
          <w:sz w:val="28"/>
        </w:rPr>
        <w:t>
      17) 51-бап мынадай редакцияда жазылсын:</w:t>
      </w:r>
      <w:r>
        <w:br/>
      </w:r>
      <w:r>
        <w:rPr>
          <w:rFonts w:ascii="Times New Roman"/>
          <w:b w:val="false"/>
          <w:i w:val="false"/>
          <w:color w:val="000000"/>
          <w:sz w:val="28"/>
        </w:rPr>
        <w:t>
      «51-бап. Жануарлар дүниесiн қорғау, өсiмiн молайту және</w:t>
      </w:r>
      <w:r>
        <w:br/>
      </w:r>
      <w:r>
        <w:rPr>
          <w:rFonts w:ascii="Times New Roman"/>
          <w:b w:val="false"/>
          <w:i w:val="false"/>
          <w:color w:val="000000"/>
          <w:sz w:val="28"/>
        </w:rPr>
        <w:t>
пайдалану саласындағы мемлекеттiк бақылауды және</w:t>
      </w:r>
      <w:r>
        <w:br/>
      </w:r>
      <w:r>
        <w:rPr>
          <w:rFonts w:ascii="Times New Roman"/>
          <w:b w:val="false"/>
          <w:i w:val="false"/>
          <w:color w:val="000000"/>
          <w:sz w:val="28"/>
        </w:rPr>
        <w:t>
қадағалауды жүзеге асыратын лауазымды адамдар</w:t>
      </w:r>
      <w:r>
        <w:br/>
      </w:r>
      <w:r>
        <w:rPr>
          <w:rFonts w:ascii="Times New Roman"/>
          <w:b w:val="false"/>
          <w:i w:val="false"/>
          <w:color w:val="000000"/>
          <w:sz w:val="28"/>
        </w:rPr>
        <w:t>
      1. Ведомстволардың басшылары лауазымы бойынша бiр мезгiлде Қазақстан Республикасының Жануарлар дүниесiн қорғау жөнiндегi бас мемлекеттiк инспекторлары болып табылады.</w:t>
      </w:r>
      <w:r>
        <w:br/>
      </w:r>
      <w:r>
        <w:rPr>
          <w:rFonts w:ascii="Times New Roman"/>
          <w:b w:val="false"/>
          <w:i w:val="false"/>
          <w:color w:val="000000"/>
          <w:sz w:val="28"/>
        </w:rPr>
        <w:t>
      2. Ведомстволар басшыларының жануарлар дүниесiн қорғау, өсiмiн молайту және пайдалану саласындағы реттеу мен бақылау мәселелерiн қадағалайтын орынбасарлары лауазымы бойынша бiр мезгiлде Қазақстан Республикасының Жануарлар дүниесiн қорғау жөнiндегi бас мемлекеттiк инспекторының орынбасарлары болып табылады.</w:t>
      </w:r>
      <w:r>
        <w:br/>
      </w:r>
      <w:r>
        <w:rPr>
          <w:rFonts w:ascii="Times New Roman"/>
          <w:b w:val="false"/>
          <w:i w:val="false"/>
          <w:color w:val="000000"/>
          <w:sz w:val="28"/>
        </w:rPr>
        <w:t>
      3. Ведомствоның аумақтық бөлімшесінің басшысы лауазымы бойынша бiр мезгiлде тиiстi облыстың жануарлар дүниесiн қорғау жөнiндегi бас мемлекеттiк инспекторы болып табылады.</w:t>
      </w:r>
      <w:r>
        <w:br/>
      </w:r>
      <w:r>
        <w:rPr>
          <w:rFonts w:ascii="Times New Roman"/>
          <w:b w:val="false"/>
          <w:i w:val="false"/>
          <w:color w:val="000000"/>
          <w:sz w:val="28"/>
        </w:rPr>
        <w:t>
      4. Аумақтық бөлімше басшысының жануарлар дүниесiн қорғау, өсiмiн молайту және пайдалану саласындағы реттеу мен бақылау мәселелерiн қадағалайтын орынбасарлары лауазымы бойынша бiр мезгiлде тиiстi облыстың жануарлар дүниесiн қорғау жөнiндегi бас мемлекеттiк инспекторының орынбасарлары болып табылады.</w:t>
      </w:r>
      <w:r>
        <w:br/>
      </w:r>
      <w:r>
        <w:rPr>
          <w:rFonts w:ascii="Times New Roman"/>
          <w:b w:val="false"/>
          <w:i w:val="false"/>
          <w:color w:val="000000"/>
          <w:sz w:val="28"/>
        </w:rPr>
        <w:t>
      5. Жануарлар дүниесiн қорғау, өсiмiн молайту және пайдалану саласында реттеу мен бақылау мәселелерiн қадағалайтын ведомстволардың құрылымдық бөлiмшелерiнiң басшылары - лауазымы бойынша бiр мезгiлде Қазақстан Республикасының жануарлар дүниесiн қорғау жөнiндегi аға мемлекеттiк инспекторлары, ал ведомстволардың жануарлар дүниесiн қорғау, өсiмiн молайту және пайдалану саласында реттеу мен бақылау мәселелерiн қадағалайтын мамандары - Қазақстан Республикасының жануарлар дүниесiн қорғау жөнiндегi мемлекеттiк инспекторлары болып табылады.</w:t>
      </w:r>
      <w:r>
        <w:br/>
      </w:r>
      <w:r>
        <w:rPr>
          <w:rFonts w:ascii="Times New Roman"/>
          <w:b w:val="false"/>
          <w:i w:val="false"/>
          <w:color w:val="000000"/>
          <w:sz w:val="28"/>
        </w:rPr>
        <w:t>
      6. Ведомстволардың жануарлар дүниесiн қорғау, өсiмiн молайту және пайдалану саласында реттеу мен бақылау мәселелерiн қадағалайтын аумақтық бөлімшелерінің құрылымдық бөлiмшелерiнiң басшылары - лауазымы бойынша бiр мезгiлде тиiстi облыстың жануарлар дүниесiн қорғау жөнiндегi аға мемлекеттiк инспекторлары, ал жануарлар дүниесiн қорғау, өсiмiн молайту және пайдалану саласында реттеу мен бақылау мәселелерiн қадағалайтын мамандары - тиiстi облыстың Қазақстан Республикасының жануарлар дүниесiн қорғау жөнiндегi мемлекеттiк инспекторлары болып табылады.»;</w:t>
      </w:r>
      <w:r>
        <w:br/>
      </w:r>
      <w:r>
        <w:rPr>
          <w:rFonts w:ascii="Times New Roman"/>
          <w:b w:val="false"/>
          <w:i w:val="false"/>
          <w:color w:val="000000"/>
          <w:sz w:val="28"/>
        </w:rPr>
        <w:t>
      16) 52-баптың 1-тармағының 1) тармақшасы мынадай редакцияда жазылсын:</w:t>
      </w:r>
      <w:r>
        <w:br/>
      </w:r>
      <w:r>
        <w:rPr>
          <w:rFonts w:ascii="Times New Roman"/>
          <w:b w:val="false"/>
          <w:i w:val="false"/>
          <w:color w:val="000000"/>
          <w:sz w:val="28"/>
        </w:rPr>
        <w:t>
      «1) объектілерге жануарлар дүниесін қорғау, өсімін молайту және пайдалану саласындағы Қазақстан Республикасының заңнамасы талаптарының сақталуы тұрғысынан бақылау мақсатында баруға, Қазақстан Республикасының заңнамасында белгіленген тәртіппен жануарлар дүниесін пайдаланушылардың қызметі туралы ақпарат алуға;»;</w:t>
      </w:r>
      <w:r>
        <w:br/>
      </w:r>
      <w:r>
        <w:rPr>
          <w:rFonts w:ascii="Times New Roman"/>
          <w:b w:val="false"/>
          <w:i w:val="false"/>
          <w:color w:val="000000"/>
          <w:sz w:val="28"/>
        </w:rPr>
        <w:t>
      17) 55-баптың 6-тармағы мынадай редакцияда жазылсын:</w:t>
      </w:r>
      <w:r>
        <w:br/>
      </w:r>
      <w:r>
        <w:rPr>
          <w:rFonts w:ascii="Times New Roman"/>
          <w:b w:val="false"/>
          <w:i w:val="false"/>
          <w:color w:val="000000"/>
          <w:sz w:val="28"/>
        </w:rPr>
        <w:t>
      «6. Жануарлар дүниесiн мемлекеттiк қорғау қызметi уәкілетті орган бекiткен Жануарлар дүниесiн мемлекеттiк қорғау туралы ережемен айқындалады.».</w:t>
      </w:r>
      <w:r>
        <w:br/>
      </w:r>
      <w:r>
        <w:rPr>
          <w:rFonts w:ascii="Times New Roman"/>
          <w:b w:val="false"/>
          <w:i w:val="false"/>
          <w:color w:val="000000"/>
          <w:sz w:val="28"/>
        </w:rPr>
        <w:t>
      79. «Техникалық реттеу туралы» 2004 жылғы 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21, 124-құжат; 2006 ж., № 3, 22-құжат; № 15, 92-құжат; № 24, 148-құжат; 2008 ж., № 15-16, 60-құжат; 2009 ж., № 17, 80-құжат; № 18, 84-құжат; 2010 ж., № 5, 23-құжат; 2011 ж., № 1, 2-құжат; № 2, 26-құжат; № 11, 102-құжат; 2012 ж., № 5, 41-құжат; № 14, 92, 95-құжаттар; № 15, 97-құжат; 2013 ж., № 4, 21-құжат; № 14, 75-құжат; № 15, 81-құжат; № 21-22, 114-құжат; 2014 ж., № 10, 52-құжат):</w:t>
      </w:r>
      <w:r>
        <w:br/>
      </w:r>
      <w:r>
        <w:rPr>
          <w:rFonts w:ascii="Times New Roman"/>
          <w:b w:val="false"/>
          <w:i w:val="false"/>
          <w:color w:val="000000"/>
          <w:sz w:val="28"/>
        </w:rPr>
        <w:t>
      1) 6-бапта:</w:t>
      </w:r>
      <w:r>
        <w:br/>
      </w:r>
      <w:r>
        <w:rPr>
          <w:rFonts w:ascii="Times New Roman"/>
          <w:b w:val="false"/>
          <w:i w:val="false"/>
          <w:color w:val="000000"/>
          <w:sz w:val="28"/>
        </w:rPr>
        <w:t>
      6), 7), 8), 8-1), 10), 10-1), 11), 14), 14-1) тармақшалар алып тасталсын;</w:t>
      </w:r>
      <w:r>
        <w:br/>
      </w:r>
      <w:r>
        <w:rPr>
          <w:rFonts w:ascii="Times New Roman"/>
          <w:b w:val="false"/>
          <w:i w:val="false"/>
          <w:color w:val="000000"/>
          <w:sz w:val="28"/>
        </w:rPr>
        <w:t>
      2) 7-баптың бірінші бөлігі мынадай мазмұндағы 15), 16), 17), 18), 19), 20), 21) және 22) тармақшалармен толықтырылсын:</w:t>
      </w:r>
      <w:r>
        <w:br/>
      </w:r>
      <w:r>
        <w:rPr>
          <w:rFonts w:ascii="Times New Roman"/>
          <w:b w:val="false"/>
          <w:i w:val="false"/>
          <w:color w:val="000000"/>
          <w:sz w:val="28"/>
        </w:rPr>
        <w:t>
      «15) техникалық-экономикалық ақпарат жiктеуiштерiнiң депозитарийiн құру және жүргiзу қағидасын бекіту;</w:t>
      </w:r>
      <w:r>
        <w:br/>
      </w:r>
      <w:r>
        <w:rPr>
          <w:rFonts w:ascii="Times New Roman"/>
          <w:b w:val="false"/>
          <w:i w:val="false"/>
          <w:color w:val="000000"/>
          <w:sz w:val="28"/>
        </w:rPr>
        <w:t>
      16) өнiмнiң, процестердiң қауiпсiздiгiн қамтамасыз ету мүддесi үшiн консультациялық-кеңесшi органдар құру;</w:t>
      </w:r>
      <w:r>
        <w:br/>
      </w:r>
      <w:r>
        <w:rPr>
          <w:rFonts w:ascii="Times New Roman"/>
          <w:b w:val="false"/>
          <w:i w:val="false"/>
          <w:color w:val="000000"/>
          <w:sz w:val="28"/>
        </w:rPr>
        <w:t>
      17) техникалық регламенттерді бекіту;</w:t>
      </w:r>
      <w:r>
        <w:br/>
      </w:r>
      <w:r>
        <w:rPr>
          <w:rFonts w:ascii="Times New Roman"/>
          <w:b w:val="false"/>
          <w:i w:val="false"/>
          <w:color w:val="000000"/>
          <w:sz w:val="28"/>
        </w:rPr>
        <w:t>
      18) әзірленген техникалық регламенттерге сараптаманы, келісуді жүзеге асыру, техникалық регламенттердің әрекет етуін уақытша тоқтатуды немесе жоюды келісу, соның ішінде салалық мемлекеттік органдардың техникалық регламенттердің әрекетін уақытша тоқтату немесе жою мәселелеріне бастамашылық ету;</w:t>
      </w:r>
      <w:r>
        <w:br/>
      </w:r>
      <w:r>
        <w:rPr>
          <w:rFonts w:ascii="Times New Roman"/>
          <w:b w:val="false"/>
          <w:i w:val="false"/>
          <w:color w:val="000000"/>
          <w:sz w:val="28"/>
        </w:rPr>
        <w:t>
      19) техникалық регламенттердi әзiрлеу, сараптау, қабылдау, өзгерту және күшiн жою тәртiбiн белгiлеу;</w:t>
      </w:r>
      <w:r>
        <w:br/>
      </w:r>
      <w:r>
        <w:rPr>
          <w:rFonts w:ascii="Times New Roman"/>
          <w:b w:val="false"/>
          <w:i w:val="false"/>
          <w:color w:val="000000"/>
          <w:sz w:val="28"/>
        </w:rPr>
        <w:t>
      20) Нормативтік техникалық құжаттардың бірыңғай мемлекеттік қорын қалыптастыру және жүргізу тәртібін айқындау;</w:t>
      </w:r>
      <w:r>
        <w:br/>
      </w:r>
      <w:r>
        <w:rPr>
          <w:rFonts w:ascii="Times New Roman"/>
          <w:b w:val="false"/>
          <w:i w:val="false"/>
          <w:color w:val="000000"/>
          <w:sz w:val="28"/>
        </w:rPr>
        <w:t>
      21) техникалық регламенттердi әзiрлеу жөнiндегi жоспарды бекiту;</w:t>
      </w:r>
      <w:r>
        <w:br/>
      </w:r>
      <w:r>
        <w:rPr>
          <w:rFonts w:ascii="Times New Roman"/>
          <w:b w:val="false"/>
          <w:i w:val="false"/>
          <w:color w:val="000000"/>
          <w:sz w:val="28"/>
        </w:rPr>
        <w:t>
      22) тауардың шығарылған елін айқындау жөніндегі ережені және тауардың шығарылуы туралы сертификатты беру ережесін бекіту;</w:t>
      </w:r>
      <w:r>
        <w:br/>
      </w:r>
      <w:r>
        <w:rPr>
          <w:rFonts w:ascii="Times New Roman"/>
          <w:b w:val="false"/>
          <w:i w:val="false"/>
          <w:color w:val="000000"/>
          <w:sz w:val="28"/>
        </w:rPr>
        <w:t>
      23) өнiмдi таңбалау тәртiбiн белгiлеуi;</w:t>
      </w:r>
      <w:r>
        <w:br/>
      </w:r>
      <w:r>
        <w:rPr>
          <w:rFonts w:ascii="Times New Roman"/>
          <w:b w:val="false"/>
          <w:i w:val="false"/>
          <w:color w:val="000000"/>
          <w:sz w:val="28"/>
        </w:rPr>
        <w:t>
      3) 8-бап мынадай мазмұндағы 1-1) және 6-1) тармақшалармен толықтырылсын:</w:t>
      </w:r>
      <w:r>
        <w:br/>
      </w:r>
      <w:r>
        <w:rPr>
          <w:rFonts w:ascii="Times New Roman"/>
          <w:b w:val="false"/>
          <w:i w:val="false"/>
          <w:color w:val="000000"/>
          <w:sz w:val="28"/>
        </w:rPr>
        <w:t>
      «1-1) техникалық регламенттерді бекіту, күшін жою, уақытша тоқтат, сондай-ақ уәкілетті органның келісімі бойынша өздерінің құзыретіне кіретін мәселелер бойынша техникаық регламенттерге өзгерістер енгізу;»;</w:t>
      </w:r>
      <w:r>
        <w:br/>
      </w:r>
      <w:r>
        <w:rPr>
          <w:rFonts w:ascii="Times New Roman"/>
          <w:b w:val="false"/>
          <w:i w:val="false"/>
          <w:color w:val="000000"/>
          <w:sz w:val="28"/>
        </w:rPr>
        <w:t>
      «6-1) техникалық регламенттерді іске асыру бойынша іс шаралар жоспарын, соның ішінде Кеден одағынікін әзірлеу және орындау.».</w:t>
      </w:r>
      <w:r>
        <w:br/>
      </w:r>
      <w:r>
        <w:rPr>
          <w:rFonts w:ascii="Times New Roman"/>
          <w:b w:val="false"/>
          <w:i w:val="false"/>
          <w:color w:val="000000"/>
          <w:sz w:val="28"/>
        </w:rPr>
        <w:t>
      80. «Қазақстан Республикасының қорғанысы және Қарулы Күштері туралы» 2005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жыл, № 1-2, 1-құжат; 2007 жыл, № 9, 67-құжат; 2008 жыл, № 6-7, 27-құжат; 2010 жыл, № 7, 32-құжат; № 10, 48-құжат; 2011 жыл, № 1, 7-құжат; № 5, 43-құжат; № 8, 64-құжат; № 11 102-құжат; 2012 жыл, № 4, 32-құжат; № 5, 41-құжат; 2013 жыл, № 14, 75-құжат; 2014 жыл, № 7, 37-құжат):</w:t>
      </w:r>
      <w:r>
        <w:br/>
      </w:r>
      <w:r>
        <w:rPr>
          <w:rFonts w:ascii="Times New Roman"/>
          <w:b w:val="false"/>
          <w:i w:val="false"/>
          <w:color w:val="000000"/>
          <w:sz w:val="28"/>
        </w:rPr>
        <w:t>
      1) 7-бап мынадай редакцияда жазылсын:</w:t>
      </w:r>
      <w:r>
        <w:br/>
      </w:r>
      <w:r>
        <w:rPr>
          <w:rFonts w:ascii="Times New Roman"/>
          <w:b w:val="false"/>
          <w:i w:val="false"/>
          <w:color w:val="000000"/>
          <w:sz w:val="28"/>
        </w:rPr>
        <w:t>
      «7-бап. Қазақстан Республикасы Үкiметінің қорғаныс саласындағы өкiлеттiктерi</w:t>
      </w:r>
      <w:r>
        <w:br/>
      </w:r>
      <w:r>
        <w:rPr>
          <w:rFonts w:ascii="Times New Roman"/>
          <w:b w:val="false"/>
          <w:i w:val="false"/>
          <w:color w:val="000000"/>
          <w:sz w:val="28"/>
        </w:rPr>
        <w:t>
      Қазақстан Республикасының Үкiметі:</w:t>
      </w:r>
      <w:r>
        <w:br/>
      </w:r>
      <w:r>
        <w:rPr>
          <w:rFonts w:ascii="Times New Roman"/>
          <w:b w:val="false"/>
          <w:i w:val="false"/>
          <w:color w:val="000000"/>
          <w:sz w:val="28"/>
        </w:rPr>
        <w:t>
      1) мемлекеттің әскери саясатының негізгі бағыттарын әзірлейді, республиканың қорғаныс қабілетін қамтамасыз ету жөнінде шараларды іске асырады;</w:t>
      </w:r>
      <w:r>
        <w:br/>
      </w:r>
      <w:r>
        <w:rPr>
          <w:rFonts w:ascii="Times New Roman"/>
          <w:b w:val="false"/>
          <w:i w:val="false"/>
          <w:color w:val="000000"/>
          <w:sz w:val="28"/>
        </w:rPr>
        <w:t>
      2) Қорғаныс министрлiгiнiң, өзге де орталық және жергілiкті атқарушы органдардың қызметіне басшылық жасайды;</w:t>
      </w:r>
      <w:r>
        <w:br/>
      </w:r>
      <w:r>
        <w:rPr>
          <w:rFonts w:ascii="Times New Roman"/>
          <w:b w:val="false"/>
          <w:i w:val="false"/>
          <w:color w:val="000000"/>
          <w:sz w:val="28"/>
        </w:rPr>
        <w:t>
      3) мемлекеттік қорғаныс тапсырысын қалыптастыру, орналастыру және орындау саласындағы мемлекеттік саясатты iске асыру жөніндегі уәкiлетті органды айқындайды;</w:t>
      </w:r>
      <w:r>
        <w:br/>
      </w:r>
      <w:r>
        <w:rPr>
          <w:rFonts w:ascii="Times New Roman"/>
          <w:b w:val="false"/>
          <w:i w:val="false"/>
          <w:color w:val="000000"/>
          <w:sz w:val="28"/>
        </w:rPr>
        <w:t>
      4) мемлекеттiк қорғаныс тапсырысын қалыптастыру, орналастыру және орындау саласындағы мемлекеттік саясатты iске асыру жөнiндегi уәкілетті органның ұсынысы бойынша жыл сайын мемлекеттік қорғаныс тапсырысын бекiтедi;</w:t>
      </w:r>
      <w:r>
        <w:br/>
      </w:r>
      <w:r>
        <w:rPr>
          <w:rFonts w:ascii="Times New Roman"/>
          <w:b w:val="false"/>
          <w:i w:val="false"/>
          <w:color w:val="000000"/>
          <w:sz w:val="28"/>
        </w:rPr>
        <w:t>
      5) қорғаныс өнеркәсiбінің, сондай-ақ ғылыми-зерттеу және тәжірибелiк-конструкторлық қызметтi жүзеге асыратын мемлекеттік мекемелер мен кәсіпорындарды құру, қайта ұйымдастыру және тарату туралы шешiмдер қабылдайды;</w:t>
      </w:r>
      <w:r>
        <w:br/>
      </w:r>
      <w:r>
        <w:rPr>
          <w:rFonts w:ascii="Times New Roman"/>
          <w:b w:val="false"/>
          <w:i w:val="false"/>
          <w:color w:val="000000"/>
          <w:sz w:val="28"/>
        </w:rPr>
        <w:t>
      6) әскери оқу орындарын, жоғары оқу орындарының әскери кафедраларын, әскери факультеттерін құру, қайта ұйымдастыру және тарату жөнінде шешімдер қабылдайды;</w:t>
      </w:r>
      <w:r>
        <w:br/>
      </w:r>
      <w:r>
        <w:rPr>
          <w:rFonts w:ascii="Times New Roman"/>
          <w:b w:val="false"/>
          <w:i w:val="false"/>
          <w:color w:val="000000"/>
          <w:sz w:val="28"/>
        </w:rPr>
        <w:t>
      7) Қарулы Күштердің, басқа да әскерлер мен әскери құралымдардың мемлекеттiк мекемелерiнiң мемлекеттiк қызметшiлер болып табылмайтын қызметкерлеріне еңбекақы төлеу жүйесі мен шарттарын айқындайды;</w:t>
      </w:r>
      <w:r>
        <w:br/>
      </w:r>
      <w:r>
        <w:rPr>
          <w:rFonts w:ascii="Times New Roman"/>
          <w:b w:val="false"/>
          <w:i w:val="false"/>
          <w:color w:val="000000"/>
          <w:sz w:val="28"/>
        </w:rPr>
        <w:t>
      8) Қарулы Күштерді, басқа әскерлер мен әскери құралымдарды қару-жарақпен, әскери техникамен және материалдық-техникалық ресурстармен жарақтандыруды және қамтамасыз етуді ұйымдастырады;</w:t>
      </w:r>
      <w:r>
        <w:br/>
      </w:r>
      <w:r>
        <w:rPr>
          <w:rFonts w:ascii="Times New Roman"/>
          <w:b w:val="false"/>
          <w:i w:val="false"/>
          <w:color w:val="000000"/>
          <w:sz w:val="28"/>
        </w:rPr>
        <w:t>
      9) мемлекеттiң жұмылдыру жоспарын әзiрлеудi және орындауды ұйымдастырады, сондай-ақ мемлекеттік материалдық резервтердi қалыптастыру, жинақтау және пайдалану тәртiбiн белгілейдi;</w:t>
      </w:r>
      <w:r>
        <w:br/>
      </w:r>
      <w:r>
        <w:rPr>
          <w:rFonts w:ascii="Times New Roman"/>
          <w:b w:val="false"/>
          <w:i w:val="false"/>
          <w:color w:val="000000"/>
          <w:sz w:val="28"/>
        </w:rPr>
        <w:t>
      10) мемлекеттік органдардың, меншік нысанына қарамастан, ұйымдардың жұмылдыру даярлығына басшылық жасауды жүзеге асырады;</w:t>
      </w:r>
      <w:r>
        <w:br/>
      </w:r>
      <w:r>
        <w:rPr>
          <w:rFonts w:ascii="Times New Roman"/>
          <w:b w:val="false"/>
          <w:i w:val="false"/>
          <w:color w:val="000000"/>
          <w:sz w:val="28"/>
        </w:rPr>
        <w:t>
      11) қорғаныс мақсатында Республика аумақтарын жедел жабдықтау жөнiндегі iс-шаралардың орындалуын қамтамасыз етеді;</w:t>
      </w:r>
      <w:r>
        <w:br/>
      </w:r>
      <w:r>
        <w:rPr>
          <w:rFonts w:ascii="Times New Roman"/>
          <w:b w:val="false"/>
          <w:i w:val="false"/>
          <w:color w:val="000000"/>
          <w:sz w:val="28"/>
        </w:rPr>
        <w:t>
      12) Әскери-көлiктік мiндеттілік туралы ереженi бекiтедi;</w:t>
      </w:r>
      <w:r>
        <w:br/>
      </w:r>
      <w:r>
        <w:rPr>
          <w:rFonts w:ascii="Times New Roman"/>
          <w:b w:val="false"/>
          <w:i w:val="false"/>
          <w:color w:val="000000"/>
          <w:sz w:val="28"/>
        </w:rPr>
        <w:t>
      13) әскери қызметке шақырылуға тиісті азаматтардың санаттары мен санын, сондай-ақ әскери жиындарға шақырылуға тиісті әскери оқытылған мамандардың жыл сайынғы санын айқындайды;</w:t>
      </w:r>
      <w:r>
        <w:br/>
      </w:r>
      <w:r>
        <w:rPr>
          <w:rFonts w:ascii="Times New Roman"/>
          <w:b w:val="false"/>
          <w:i w:val="false"/>
          <w:color w:val="000000"/>
          <w:sz w:val="28"/>
        </w:rPr>
        <w:t>
      14) әскери оқытылған резервті құруға және даярлауға жалпы басшылықты жүзеге асырады, Қарулы Күштердi, басқа да әскерлер мен әскери құралымдарды жасақтауға арналған мемлекеттік тапсырысты бекiтедi;</w:t>
      </w:r>
      <w:r>
        <w:br/>
      </w:r>
      <w:r>
        <w:rPr>
          <w:rFonts w:ascii="Times New Roman"/>
          <w:b w:val="false"/>
          <w:i w:val="false"/>
          <w:color w:val="000000"/>
          <w:sz w:val="28"/>
        </w:rPr>
        <w:t>
      15) азаматтық және аумақтық қорғанысты жоспарлауды және оған басшылық жасауды жүзеге асырады;</w:t>
      </w:r>
      <w:r>
        <w:br/>
      </w:r>
      <w:r>
        <w:rPr>
          <w:rFonts w:ascii="Times New Roman"/>
          <w:b w:val="false"/>
          <w:i w:val="false"/>
          <w:color w:val="000000"/>
          <w:sz w:val="28"/>
        </w:rPr>
        <w:t>
      16) Қазақстан Республикасының заңнамасына сәйкес жердi, орманды, суды және басқа да табиғи ресурстарды қорғаныс мұқтаждары үшін беру және пайдалану тәртiбiн белгілейдi;</w:t>
      </w:r>
      <w:r>
        <w:br/>
      </w:r>
      <w:r>
        <w:rPr>
          <w:rFonts w:ascii="Times New Roman"/>
          <w:b w:val="false"/>
          <w:i w:val="false"/>
          <w:color w:val="000000"/>
          <w:sz w:val="28"/>
        </w:rPr>
        <w:t>
      17) пайдаланылмайтын әскери мүлікті тапсыру, өткізу және кәдеге жарату, сондай-ақ қорғаныс объектілерiн мүліктік жалға беру (жалгерлікке беру) тәртібiн белгілейді;</w:t>
      </w:r>
      <w:r>
        <w:br/>
      </w:r>
      <w:r>
        <w:rPr>
          <w:rFonts w:ascii="Times New Roman"/>
          <w:b w:val="false"/>
          <w:i w:val="false"/>
          <w:color w:val="000000"/>
          <w:sz w:val="28"/>
        </w:rPr>
        <w:t>
      18) әскери ынтымақтастық және үкiметаралық келiсiмдерге қол қою мәселелерi бойынша халықаралық келiссөздер жүргізу туралы шешiмдер қабылдайды;</w:t>
      </w:r>
      <w:r>
        <w:br/>
      </w:r>
      <w:r>
        <w:rPr>
          <w:rFonts w:ascii="Times New Roman"/>
          <w:b w:val="false"/>
          <w:i w:val="false"/>
          <w:color w:val="000000"/>
          <w:sz w:val="28"/>
        </w:rPr>
        <w:t>
      19) қорғаныс мұқтаждары үшiн жеке және заңды тұлғалардан реквизицияланған, сондай-ақ берiлген мүліктің құнын мемлекеттің өтеу тәртібiн белгілейдi;</w:t>
      </w:r>
      <w:r>
        <w:br/>
      </w:r>
      <w:r>
        <w:rPr>
          <w:rFonts w:ascii="Times New Roman"/>
          <w:b w:val="false"/>
          <w:i w:val="false"/>
          <w:color w:val="000000"/>
          <w:sz w:val="28"/>
        </w:rPr>
        <w:t>
      20) әскери мүлікті есепке алу және есептен шығару тәртiбін белгілейдi;</w:t>
      </w:r>
      <w:r>
        <w:br/>
      </w:r>
      <w:r>
        <w:rPr>
          <w:rFonts w:ascii="Times New Roman"/>
          <w:b w:val="false"/>
          <w:i w:val="false"/>
          <w:color w:val="000000"/>
          <w:sz w:val="28"/>
        </w:rPr>
        <w:t>
      21) қару мен әскери техниканың, стратегиялық материалдардың, озық технологиялар мен қос мақсатта пайдаланылатын өнімдердiң экспортын бақылауды ұйымдастырады;</w:t>
      </w:r>
      <w:r>
        <w:br/>
      </w:r>
      <w:r>
        <w:rPr>
          <w:rFonts w:ascii="Times New Roman"/>
          <w:b w:val="false"/>
          <w:i w:val="false"/>
          <w:color w:val="000000"/>
          <w:sz w:val="28"/>
        </w:rPr>
        <w:t>
      22) меншік нысанына қарамастан кәсіпорындарда Мемлекеттік қорғаныстық тапсырыстың орындалу сапасына бақылауды жүзеге асыру қағидаларын бекітеді;</w:t>
      </w:r>
      <w:r>
        <w:br/>
      </w:r>
      <w:r>
        <w:rPr>
          <w:rFonts w:ascii="Times New Roman"/>
          <w:b w:val="false"/>
          <w:i w:val="false"/>
          <w:color w:val="000000"/>
          <w:sz w:val="28"/>
        </w:rPr>
        <w:t>
      23) </w:t>
      </w:r>
      <w:r>
        <w:rPr>
          <w:rFonts w:ascii="Times New Roman"/>
          <w:b w:val="false"/>
          <w:i w:val="false"/>
          <w:color w:val="000000"/>
          <w:sz w:val="28"/>
        </w:rPr>
        <w:t>Конституциямен</w:t>
      </w:r>
      <w:r>
        <w:rPr>
          <w:rFonts w:ascii="Times New Roman"/>
          <w:b w:val="false"/>
          <w:i w:val="false"/>
          <w:color w:val="000000"/>
          <w:sz w:val="28"/>
        </w:rPr>
        <w:t>, Қазақстан Республикасының заңдарымен және Президенттің актілерiмен өзiне жүктелген өзге де функцияларды орындайды.»;</w:t>
      </w:r>
      <w:r>
        <w:br/>
      </w:r>
      <w:r>
        <w:rPr>
          <w:rFonts w:ascii="Times New Roman"/>
          <w:b w:val="false"/>
          <w:i w:val="false"/>
          <w:color w:val="000000"/>
          <w:sz w:val="28"/>
        </w:rPr>
        <w:t>
      2) 22-баптың 2-тармағы мынадай редакцияда жазылсын:</w:t>
      </w:r>
      <w:r>
        <w:br/>
      </w:r>
      <w:r>
        <w:rPr>
          <w:rFonts w:ascii="Times New Roman"/>
          <w:b w:val="false"/>
          <w:i w:val="false"/>
          <w:color w:val="000000"/>
          <w:sz w:val="28"/>
        </w:rPr>
        <w:t>
      «2. Қорғаныс министрлiгі:</w:t>
      </w:r>
      <w:r>
        <w:br/>
      </w:r>
      <w:r>
        <w:rPr>
          <w:rFonts w:ascii="Times New Roman"/>
          <w:b w:val="false"/>
          <w:i w:val="false"/>
          <w:color w:val="000000"/>
          <w:sz w:val="28"/>
        </w:rPr>
        <w:t>
      1) қорғаныс саласындағы мемлекеттік саясатты жүзеге асырады;</w:t>
      </w:r>
      <w:r>
        <w:br/>
      </w:r>
      <w:r>
        <w:rPr>
          <w:rFonts w:ascii="Times New Roman"/>
          <w:b w:val="false"/>
          <w:i w:val="false"/>
          <w:color w:val="000000"/>
          <w:sz w:val="28"/>
        </w:rPr>
        <w:t>
      2) Әскери доктринаны, Қарулы Күштердiң, басқа да әскерлер мен әскери құралымдардың құрылысы мен дамуының тұжырымдамасын әзiрлейдi;</w:t>
      </w:r>
      <w:r>
        <w:br/>
      </w:r>
      <w:r>
        <w:rPr>
          <w:rFonts w:ascii="Times New Roman"/>
          <w:b w:val="false"/>
          <w:i w:val="false"/>
          <w:color w:val="000000"/>
          <w:sz w:val="28"/>
        </w:rPr>
        <w:t>
      3) Қарулы Күштердiң түрлерiн, әскер тектерінің құрылымын, штат санын, сондай-ақ Қазақстан Республикасының Президенті мен Үкiметi бекіткен Қарулы Күштер, Қорғаныс министрлігі және Қорғаныс министрлігіне ведомстволық бағыныстағы мемлекеттік мекемелердің, штат санының лимитi шегінде Қорғаныс Министрлiгiне ведомстволық бағыныстағы мемлекеттік мекемелердiң штат санын белгілейдi;</w:t>
      </w:r>
      <w:r>
        <w:br/>
      </w:r>
      <w:r>
        <w:rPr>
          <w:rFonts w:ascii="Times New Roman"/>
          <w:b w:val="false"/>
          <w:i w:val="false"/>
          <w:color w:val="000000"/>
          <w:sz w:val="28"/>
        </w:rPr>
        <w:t>
      4) мемлекетте бiрыңғай әскери-техникалық саясатты жүргізедi;</w:t>
      </w:r>
      <w:r>
        <w:br/>
      </w:r>
      <w:r>
        <w:rPr>
          <w:rFonts w:ascii="Times New Roman"/>
          <w:b w:val="false"/>
          <w:i w:val="false"/>
          <w:color w:val="000000"/>
          <w:sz w:val="28"/>
        </w:rPr>
        <w:t>
      5) Қазақстан Республикасының нормативтік-құқықтық актілеріне сәйкес мемлекеттің ұлттық қауіпсіздігінің әскери құрамдасын қамтамасыз ету мақсатында Қазақстан Республикасының аумағында және одан тыс жерлерде Қазақстан Республикасы Қорғаныс министрлігінің әскери барлау органдарының қызметін ұйымдастырады;</w:t>
      </w:r>
      <w:r>
        <w:br/>
      </w:r>
      <w:r>
        <w:rPr>
          <w:rFonts w:ascii="Times New Roman"/>
          <w:b w:val="false"/>
          <w:i w:val="false"/>
          <w:color w:val="000000"/>
          <w:sz w:val="28"/>
        </w:rPr>
        <w:t>
      6) Қарулы Күштер түрлерінің, әскер тектерi мен арнаулы әскерлердiң жедел мақсаттары мен мiндеттерiн, олардың басқа да әскерлермен және әскери құралымдармен, сондай-ақ Қазақстан Республикасы ратификациялаған халықаралық шарттарға сәйкес шет мемлекеттердiң қарулы күштерiмен өзара iс-қимыл жасай отырып қолданылуын айқындайды;</w:t>
      </w:r>
      <w:r>
        <w:br/>
      </w:r>
      <w:r>
        <w:rPr>
          <w:rFonts w:ascii="Times New Roman"/>
          <w:b w:val="false"/>
          <w:i w:val="false"/>
          <w:color w:val="000000"/>
          <w:sz w:val="28"/>
        </w:rPr>
        <w:t>
      7) қорғаныс саласында ғылыми-зерттеу, тәжiрибелік-конструкторлық және басқа жұмыстарға басшылықты жүзеге асырады, олардың сапасын бақылауды ұйымдастырады;</w:t>
      </w:r>
      <w:r>
        <w:br/>
      </w:r>
      <w:r>
        <w:rPr>
          <w:rFonts w:ascii="Times New Roman"/>
          <w:b w:val="false"/>
          <w:i w:val="false"/>
          <w:color w:val="000000"/>
          <w:sz w:val="28"/>
        </w:rPr>
        <w:t>
      8) Қарулы Күштердегі әскерлердi инспекциялауды және қаржы қаражатының жұмсалуын бақылауды жүзеге асырады;</w:t>
      </w:r>
      <w:r>
        <w:br/>
      </w:r>
      <w:r>
        <w:rPr>
          <w:rFonts w:ascii="Times New Roman"/>
          <w:b w:val="false"/>
          <w:i w:val="false"/>
          <w:color w:val="000000"/>
          <w:sz w:val="28"/>
        </w:rPr>
        <w:t>
      9) ведомстволық әскери оқу орындарына қабылдауды, оқу-тәрбие процесін ұйымдастыруды регламенттейтін нормативтік құқықтық актілерді әзірлейді және бекітеді, әскери даярлықты жүзеге асыратын ведомстволық әскери оқу орындары мен басқа да бiлiм беру ұйымдарының қызметін және оқу-тәрбие жұмысының сапасын бақылауды жүзеге асырады;</w:t>
      </w:r>
      <w:r>
        <w:br/>
      </w:r>
      <w:r>
        <w:rPr>
          <w:rFonts w:ascii="Times New Roman"/>
          <w:b w:val="false"/>
          <w:i w:val="false"/>
          <w:color w:val="000000"/>
          <w:sz w:val="28"/>
        </w:rPr>
        <w:t>
      10) әскери қызметке шақырылуға дейiнгi және шақырылатын жастардың әскери қызметке даярлығын үйлестіредi;</w:t>
      </w:r>
      <w:r>
        <w:br/>
      </w:r>
      <w:r>
        <w:rPr>
          <w:rFonts w:ascii="Times New Roman"/>
          <w:b w:val="false"/>
          <w:i w:val="false"/>
          <w:color w:val="000000"/>
          <w:sz w:val="28"/>
        </w:rPr>
        <w:t>
      11) халықаралық әскери және әскери-техникалық ынтымақтастықты жүзеге асырады;</w:t>
      </w:r>
      <w:r>
        <w:br/>
      </w:r>
      <w:r>
        <w:rPr>
          <w:rFonts w:ascii="Times New Roman"/>
          <w:b w:val="false"/>
          <w:i w:val="false"/>
          <w:color w:val="000000"/>
          <w:sz w:val="28"/>
        </w:rPr>
        <w:t>
      12) Қарулы Күштерде заңдылық пен құқық тәртiбінің сақталуын бақылауды жүзеге асырады және әскери қызметшілердi, олардың отбасы мүшелерi мен азаматтық персоналды әлеуметтiк және құқықтық кепілдiктермен қамтамасыз етедi;</w:t>
      </w:r>
      <w:r>
        <w:br/>
      </w:r>
      <w:r>
        <w:rPr>
          <w:rFonts w:ascii="Times New Roman"/>
          <w:b w:val="false"/>
          <w:i w:val="false"/>
          <w:color w:val="000000"/>
          <w:sz w:val="28"/>
        </w:rPr>
        <w:t>
      13) өз құзыретi шегінде қорғаныс және Қарулы Күштер мәселелерi жөнiнде нормативтік құқықтық актілер шығарады және олардың орындалуын бақылайды;</w:t>
      </w:r>
      <w:r>
        <w:br/>
      </w:r>
      <w:r>
        <w:rPr>
          <w:rFonts w:ascii="Times New Roman"/>
          <w:b w:val="false"/>
          <w:i w:val="false"/>
          <w:color w:val="000000"/>
          <w:sz w:val="28"/>
        </w:rPr>
        <w:t>
      14) өндірістің барлық кезеңдерінде меншік нысанына қарамастан, орындаушы кәсіпорындарда Қазақстан Республикасының Қарулы Күштері орналастыратын мемлекеттік қорғаныс тапсырысының орындалу сапасына бақылауды жүзеге асырады;</w:t>
      </w:r>
      <w:r>
        <w:br/>
      </w:r>
      <w:r>
        <w:rPr>
          <w:rFonts w:ascii="Times New Roman"/>
          <w:b w:val="false"/>
          <w:i w:val="false"/>
          <w:color w:val="000000"/>
          <w:sz w:val="28"/>
        </w:rPr>
        <w:t>
      15) өз құзыреті шегінде аумақтық қорғаныс мәселелері бойынша орталық және жергілікті атқарушы органдардың қызметін бақылайды;</w:t>
      </w:r>
      <w:r>
        <w:br/>
      </w:r>
      <w:r>
        <w:rPr>
          <w:rFonts w:ascii="Times New Roman"/>
          <w:b w:val="false"/>
          <w:i w:val="false"/>
          <w:color w:val="000000"/>
          <w:sz w:val="28"/>
        </w:rPr>
        <w:t>
      16) Қазақстан Республикасының Қарулы Күштерінде бірыңғай мемлекеттік кадрлар саясатын іске асыруды қамтамасыз етеді;</w:t>
      </w:r>
      <w:r>
        <w:br/>
      </w:r>
      <w:r>
        <w:rPr>
          <w:rFonts w:ascii="Times New Roman"/>
          <w:b w:val="false"/>
          <w:i w:val="false"/>
          <w:color w:val="000000"/>
          <w:sz w:val="28"/>
        </w:rPr>
        <w:t>
      17) пайдаланылмайтын әскери мүлікті тапсыру, өткізу және кәдеге жарату, сондай-ақ қорғаныс объектілерін мүліктік жалдау (жалға беру) тәртібіне сәйкес пайдаланылмайтын әскери мүлікке иелік етеді;</w:t>
      </w:r>
      <w:r>
        <w:br/>
      </w:r>
      <w:r>
        <w:rPr>
          <w:rFonts w:ascii="Times New Roman"/>
          <w:b w:val="false"/>
          <w:i w:val="false"/>
          <w:color w:val="000000"/>
          <w:sz w:val="28"/>
        </w:rPr>
        <w:t>
      18) Қазақстан Республикасының Қарулы Күштерін, басқа да әскерлері мен әскери құралымдарын қаруландыруға қару-жарақ пен әскери техниканы қабылдау қағидаларын бекітеді;</w:t>
      </w:r>
      <w:r>
        <w:br/>
      </w:r>
      <w:r>
        <w:rPr>
          <w:rFonts w:ascii="Times New Roman"/>
          <w:b w:val="false"/>
          <w:i w:val="false"/>
          <w:color w:val="000000"/>
          <w:sz w:val="28"/>
        </w:rPr>
        <w:t>
      19) Қазақстан Республикасы Қарулы Күштерінің, басқа да әскерлері мен әскери құралымдарының қару-жарағы мен әскери техникасы кадастрын бекітеді;</w:t>
      </w:r>
      <w:r>
        <w:br/>
      </w:r>
      <w:r>
        <w:rPr>
          <w:rFonts w:ascii="Times New Roman"/>
          <w:b w:val="false"/>
          <w:i w:val="false"/>
          <w:color w:val="000000"/>
          <w:sz w:val="28"/>
        </w:rPr>
        <w:t>
      20) әскери мақсаттағы ғарыш техникасы мен технологияларын жасау саласындағы жобалардың іске асырылуын ұйымдастырады;</w:t>
      </w:r>
      <w:r>
        <w:br/>
      </w:r>
      <w:r>
        <w:rPr>
          <w:rFonts w:ascii="Times New Roman"/>
          <w:b w:val="false"/>
          <w:i w:val="false"/>
          <w:color w:val="000000"/>
          <w:sz w:val="28"/>
        </w:rPr>
        <w:t>
      21) Жоғары Жоғары оқу орындарында және жоғары кәсіптік білім беру ұйымдарының жанындағы әскери факультеттерде әскери дайындық қағидаларын бекітеді;</w:t>
      </w:r>
      <w:r>
        <w:br/>
      </w:r>
      <w:r>
        <w:rPr>
          <w:rFonts w:ascii="Times New Roman"/>
          <w:b w:val="false"/>
          <w:i w:val="false"/>
          <w:color w:val="000000"/>
          <w:sz w:val="28"/>
        </w:rPr>
        <w:t>
      22) жабдықтау нормаларын және материалдық запастардың санаттарын бекiтедi;</w:t>
      </w:r>
      <w:r>
        <w:br/>
      </w:r>
      <w:r>
        <w:rPr>
          <w:rFonts w:ascii="Times New Roman"/>
          <w:b w:val="false"/>
          <w:i w:val="false"/>
          <w:color w:val="000000"/>
          <w:sz w:val="28"/>
        </w:rPr>
        <w:t>
      23) Әскери міндеттілер мен шақырылатындардың әскери есебiн жүргізу тәртiбi туралы ереженi бекiтедi;</w:t>
      </w:r>
      <w:r>
        <w:br/>
      </w:r>
      <w:r>
        <w:rPr>
          <w:rFonts w:ascii="Times New Roman"/>
          <w:b w:val="false"/>
          <w:i w:val="false"/>
          <w:color w:val="000000"/>
          <w:sz w:val="28"/>
        </w:rPr>
        <w:t>
      24) Қарулы Күштердің, басқа да әскерлер мен әскери құралымдардың арсеналдары, базалары мен қоймалары жанындағы Тыйым салынған аймақтар мен Қарулы Күштердің, басқа да әскерлер мен әскери құралымдардың арсеналдары, базалары мен қоймалары жанындағы тыйым салынған аудандарды белгілеу қағидаларын (бұдан әрі – Тыйым салынған аймақтар мен тыйым салынған аудандарды белгілеу қағидалары) бекітеді;</w:t>
      </w:r>
      <w:r>
        <w:br/>
      </w:r>
      <w:r>
        <w:rPr>
          <w:rFonts w:ascii="Times New Roman"/>
          <w:b w:val="false"/>
          <w:i w:val="false"/>
          <w:color w:val="000000"/>
          <w:sz w:val="28"/>
        </w:rPr>
        <w:t>
      25) Қазақстан Республикасы Қорғаныс министрлігі әскери атташе аппараттары қызметкерлерінің қызметі мен қызмет өткеру жағдайларын ұйымдастыру қағидаларын бекітеді; мемлекеттің әскери саясатының негізгі бағыттарын әзiрлейді, Республиканың қорғаныс қабiлетін қамтамасыз ету жөнiндегі шараларды iске асырады;</w:t>
      </w:r>
      <w:r>
        <w:br/>
      </w:r>
      <w:r>
        <w:rPr>
          <w:rFonts w:ascii="Times New Roman"/>
          <w:b w:val="false"/>
          <w:i w:val="false"/>
          <w:color w:val="000000"/>
          <w:sz w:val="28"/>
        </w:rPr>
        <w:t>
      26) Әскери басқарудың жергілікті орындары туралы ереженi бекітеді;</w:t>
      </w:r>
      <w:r>
        <w:br/>
      </w:r>
      <w:r>
        <w:rPr>
          <w:rFonts w:ascii="Times New Roman"/>
          <w:b w:val="false"/>
          <w:i w:val="false"/>
          <w:color w:val="000000"/>
          <w:sz w:val="28"/>
        </w:rPr>
        <w:t>
      27)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81.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3-4, 2-құжат; 2007 ж., № 8, 52-құжат; 2009 ж., № 24, 134-құжат; 2010 ж., № 5, 23-құжат):</w:t>
      </w:r>
      <w:r>
        <w:br/>
      </w:r>
      <w:r>
        <w:rPr>
          <w:rFonts w:ascii="Times New Roman"/>
          <w:b w:val="false"/>
          <w:i w:val="false"/>
          <w:color w:val="000000"/>
          <w:sz w:val="28"/>
        </w:rPr>
        <w:t>
      24-баптың 2-тармағының екінші бөлігі мынадай редакцияда жазылсын:</w:t>
      </w:r>
      <w:r>
        <w:br/>
      </w:r>
      <w:r>
        <w:rPr>
          <w:rFonts w:ascii="Times New Roman"/>
          <w:b w:val="false"/>
          <w:i w:val="false"/>
          <w:color w:val="000000"/>
          <w:sz w:val="28"/>
        </w:rPr>
        <w:t>
      «Қызметкердi жазатайым оқиға немесе кәсiптiк ауру салдарынан еңбекке қабiлеттiлiгiнен айрылу дәрежесiн анықтауға куәландырудың, сондай-ақ қосымша көмек пен күтiм түрлерiне мұқтаждықты белгiлеудiң тәртiбiн уәкiлеттi орган бекiтедi.».</w:t>
      </w:r>
      <w:r>
        <w:br/>
      </w:r>
      <w:r>
        <w:rPr>
          <w:rFonts w:ascii="Times New Roman"/>
          <w:b w:val="false"/>
          <w:i w:val="false"/>
          <w:color w:val="000000"/>
          <w:sz w:val="28"/>
        </w:rPr>
        <w:t>
      82. «Әскери полиция органдары туралы» Қазақстан Республикасының 2005 жылғы 21 ақпандағы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жыл, № 5, 4-құжат; 2007 жыл, № 9, 67-құжат; № 10, 69-құжат; 2008 жыл, № 6-7, 27-құжат; 2009 жыл, № 15-16, 73-құжат; 2012 жыл, № 4, 32-құжат; 2014 жыл, № 1, 4-құжат; № 7, 37-құжат; № 8, 44-құжат):</w:t>
      </w:r>
      <w:r>
        <w:br/>
      </w:r>
      <w:r>
        <w:rPr>
          <w:rFonts w:ascii="Times New Roman"/>
          <w:b w:val="false"/>
          <w:i w:val="false"/>
          <w:color w:val="000000"/>
          <w:sz w:val="28"/>
        </w:rPr>
        <w:t>
      12-баптың 1-тармағының бірінші абзацы мынадай редакцияда жазылсын:</w:t>
      </w:r>
      <w:r>
        <w:br/>
      </w:r>
      <w:r>
        <w:rPr>
          <w:rFonts w:ascii="Times New Roman"/>
          <w:b w:val="false"/>
          <w:i w:val="false"/>
          <w:color w:val="000000"/>
          <w:sz w:val="28"/>
        </w:rPr>
        <w:t>
      «1. Әскери полиция органдары қызметкерлерiнiң дене күшiн және арнайы құралдарды, соның iшiнде күрестiң жауынгерлiк әдiстерiн, кiсендердi, резеңке таяқтарды, үй-жайды ашатын, көлiктi мәжбүрлеп тоқтататын құралдарды, қызметтiк иттердi, сондай-ақ тiзбесiн ұлттық қауіпсіздік, қорғаныс және ішкі істер саласындағы орталық мемлекеттік органдардың бірінші басшылары айқындайтын арнайы көлiк құралдарын қолдануға мына жағдайларда:».</w:t>
      </w:r>
      <w:r>
        <w:br/>
      </w:r>
      <w:r>
        <w:rPr>
          <w:rFonts w:ascii="Times New Roman"/>
          <w:b w:val="false"/>
          <w:i w:val="false"/>
          <w:color w:val="000000"/>
          <w:sz w:val="28"/>
        </w:rPr>
        <w:t>
      83. «Қазақстан Республикасында мүгедектерді әлеуметтік қорғау туралы» 2005 жылғы 13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7-8, 18-құжат; 2006 ж., № 15, 92-құжат; 2007 ж., № 2, 18-құжат; № 20, 152-құжат; № 24, 178-құжат; 2009 ж., № 18, 84-құжат; № 24, 122-құжат; 2010 ж., № 5, 23-құжат; 2011 ж., № 1, 2-құжат; № 11, 102-құжат; 2012 ж., № 15, 97-құжат; 2013 ж., № 9, 51-құжат; № 14, 75-құжат; 2014 ж., № 1, 4-құжат; № 21-22, 115-құжат):</w:t>
      </w:r>
      <w:r>
        <w:br/>
      </w:r>
      <w:r>
        <w:rPr>
          <w:rFonts w:ascii="Times New Roman"/>
          <w:b w:val="false"/>
          <w:i w:val="false"/>
          <w:color w:val="000000"/>
          <w:sz w:val="28"/>
        </w:rPr>
        <w:t>
      1) 6-баптың 3), 4-1) тармақшалары алып тасталсын;</w:t>
      </w:r>
      <w:r>
        <w:br/>
      </w:r>
      <w:r>
        <w:rPr>
          <w:rFonts w:ascii="Times New Roman"/>
          <w:b w:val="false"/>
          <w:i w:val="false"/>
          <w:color w:val="000000"/>
          <w:sz w:val="28"/>
        </w:rPr>
        <w:t>
      2) 7-баптың 1-тармағында:</w:t>
      </w:r>
      <w:r>
        <w:br/>
      </w:r>
      <w:r>
        <w:rPr>
          <w:rFonts w:ascii="Times New Roman"/>
          <w:b w:val="false"/>
          <w:i w:val="false"/>
          <w:color w:val="000000"/>
          <w:sz w:val="28"/>
        </w:rPr>
        <w:t>
      6-тармақша мынадай редакцияда жазылсын:</w:t>
      </w:r>
      <w:r>
        <w:br/>
      </w:r>
      <w:r>
        <w:rPr>
          <w:rFonts w:ascii="Times New Roman"/>
          <w:b w:val="false"/>
          <w:i w:val="false"/>
          <w:color w:val="000000"/>
          <w:sz w:val="28"/>
        </w:rPr>
        <w:t>
      «мүгедектiктi куәландыру, оның себептерiн, тобын және еңбек қабiлетiнен айырылу дәрежесiн белгiлеу, мүгедектердi оңалтудың жеке бағдарламаларын анықтау қағидаларын әзiрлейдi;».</w:t>
      </w:r>
      <w:r>
        <w:br/>
      </w:r>
      <w:r>
        <w:rPr>
          <w:rFonts w:ascii="Times New Roman"/>
          <w:b w:val="false"/>
          <w:i w:val="false"/>
          <w:color w:val="000000"/>
          <w:sz w:val="28"/>
        </w:rPr>
        <w:t>
      мынадай мазмұндағы 9-1) тармақшамен толықтырылсын:</w:t>
      </w:r>
      <w:r>
        <w:br/>
      </w:r>
      <w:r>
        <w:rPr>
          <w:rFonts w:ascii="Times New Roman"/>
          <w:b w:val="false"/>
          <w:i w:val="false"/>
          <w:color w:val="000000"/>
          <w:sz w:val="28"/>
        </w:rPr>
        <w:t>
      «9-1) жеке оңалту бағдарламасына сәйкес мынадай қызметтер көрсету:</w:t>
      </w:r>
      <w:r>
        <w:br/>
      </w:r>
      <w:r>
        <w:rPr>
          <w:rFonts w:ascii="Times New Roman"/>
          <w:b w:val="false"/>
          <w:i w:val="false"/>
          <w:color w:val="000000"/>
          <w:sz w:val="28"/>
        </w:rPr>
        <w:t>
      жүріп-тұруы қиын бірінші топтағы мүгедектер үшін жеке көмекші беру:</w:t>
      </w:r>
      <w:r>
        <w:br/>
      </w:r>
      <w:r>
        <w:rPr>
          <w:rFonts w:ascii="Times New Roman"/>
          <w:b w:val="false"/>
          <w:i w:val="false"/>
          <w:color w:val="000000"/>
          <w:sz w:val="28"/>
        </w:rPr>
        <w:t>
      есту кемістігі бар мүгедектерге ымдау тілі маманын жылына отыз сағат мерзімге беру тәртібін бекітеді;»;</w:t>
      </w:r>
      <w:r>
        <w:br/>
      </w:r>
      <w:r>
        <w:rPr>
          <w:rFonts w:ascii="Times New Roman"/>
          <w:b w:val="false"/>
          <w:i w:val="false"/>
          <w:color w:val="000000"/>
          <w:sz w:val="28"/>
        </w:rPr>
        <w:t>
      3) 13-баптың 2-тармағы мынадай редакцияда жазылсын:</w:t>
      </w:r>
      <w:r>
        <w:br/>
      </w:r>
      <w:r>
        <w:rPr>
          <w:rFonts w:ascii="Times New Roman"/>
          <w:b w:val="false"/>
          <w:i w:val="false"/>
          <w:color w:val="000000"/>
          <w:sz w:val="28"/>
        </w:rPr>
        <w:t>
      «2. Медициналық-әлеуметтiк сараптама Қазақстан Республикасының уәкілетті органы белгiлеген тәртiппен, куәландырылатын адамның клиникалық-функционалдық, әлеуметтiк, кәсiби және психологиялық деректерiн талдау негiзiнде организмнiң жай-күйiн кешендi бағалауға сүйенiп жүзеге асырылады.».</w:t>
      </w:r>
      <w:r>
        <w:br/>
      </w:r>
      <w:r>
        <w:rPr>
          <w:rFonts w:ascii="Times New Roman"/>
          <w:b w:val="false"/>
          <w:i w:val="false"/>
          <w:color w:val="000000"/>
          <w:sz w:val="28"/>
        </w:rPr>
        <w:t>
      4) 20-баптың 3-тармағы мынадай редакцияда жазылсын:</w:t>
      </w:r>
      <w:r>
        <w:br/>
      </w:r>
      <w:r>
        <w:rPr>
          <w:rFonts w:ascii="Times New Roman"/>
          <w:b w:val="false"/>
          <w:i w:val="false"/>
          <w:color w:val="000000"/>
          <w:sz w:val="28"/>
        </w:rPr>
        <w:t>
      « 3. Санаторий-курорттық емдеу мүгедектер мен мүгедек балаларға жеке оңалту бағдарламасына сәйкес уәкілетті орган белгiлейтiн тәртiппен берiледi.»;</w:t>
      </w:r>
      <w:r>
        <w:br/>
      </w:r>
      <w:r>
        <w:rPr>
          <w:rFonts w:ascii="Times New Roman"/>
          <w:b w:val="false"/>
          <w:i w:val="false"/>
          <w:color w:val="000000"/>
          <w:sz w:val="28"/>
        </w:rPr>
        <w:t>
      5) 22-баптың 1-тармағы мынадай редакцияда жазылсын:</w:t>
      </w:r>
      <w:r>
        <w:br/>
      </w:r>
      <w:r>
        <w:rPr>
          <w:rFonts w:ascii="Times New Roman"/>
          <w:b w:val="false"/>
          <w:i w:val="false"/>
          <w:color w:val="000000"/>
          <w:sz w:val="28"/>
        </w:rPr>
        <w:t>
      «1. Оңалтудың жеке бағдарламасына сәйкес мүгедектер протездiк-ортопедиялық көмекпен, техникалық көмекшi (орнын толтырушы) құралдармен, арнаулы жүрiп-тұру құралдарымен уәкілетті орган айқындайтын тiзбе бойынша және тәртiппен қамтамасыз етiледi.»</w:t>
      </w:r>
      <w:r>
        <w:br/>
      </w:r>
      <w:r>
        <w:rPr>
          <w:rFonts w:ascii="Times New Roman"/>
          <w:b w:val="false"/>
          <w:i w:val="false"/>
          <w:color w:val="000000"/>
          <w:sz w:val="28"/>
        </w:rPr>
        <w:t>
      84. «Балалы отбасыларға берілетін мемлекеттік жәрдемақылар туралы» 2005 жылғы 28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12, 44-құжат; 2007 ж., № 24, 178-құжат; 2009 ж., № 23, 111-құжат; 2013 ж., № 1, 3-құжат; № 14, 72-құжат; 2014 ж., № 6, 28-құжат):</w:t>
      </w:r>
      <w:r>
        <w:br/>
      </w:r>
      <w:r>
        <w:rPr>
          <w:rFonts w:ascii="Times New Roman"/>
          <w:b w:val="false"/>
          <w:i w:val="false"/>
          <w:color w:val="000000"/>
          <w:sz w:val="28"/>
        </w:rPr>
        <w:t>
      1) 5-баптың 2-тармағының бірінші бөлігі мынадай редакцияда жазылсын:</w:t>
      </w:r>
      <w:r>
        <w:br/>
      </w:r>
      <w:r>
        <w:rPr>
          <w:rFonts w:ascii="Times New Roman"/>
          <w:b w:val="false"/>
          <w:i w:val="false"/>
          <w:color w:val="000000"/>
          <w:sz w:val="28"/>
        </w:rPr>
        <w:t>
      «2. Тізбесін уәкілетті мемлекеттік орган айқындайтын құжаттарды қоса бере отырып, жәрдемақы тағайындау туралы өтініш:</w:t>
      </w:r>
      <w:r>
        <w:br/>
      </w:r>
      <w:r>
        <w:rPr>
          <w:rFonts w:ascii="Times New Roman"/>
          <w:b w:val="false"/>
          <w:i w:val="false"/>
          <w:color w:val="000000"/>
          <w:sz w:val="28"/>
        </w:rPr>
        <w:t>
      1) Орталық бөлімшесіне немесе халыққа қызмет көрсету орталығына – бала туғанда берілетін жәрдемақы, бала күтіміне байланысты жәрдемақы, мүгедек баланы тәрбиелеушіге берілетін жәрдемақы;</w:t>
      </w:r>
      <w:r>
        <w:br/>
      </w:r>
      <w:r>
        <w:rPr>
          <w:rFonts w:ascii="Times New Roman"/>
          <w:b w:val="false"/>
          <w:i w:val="false"/>
          <w:color w:val="000000"/>
          <w:sz w:val="28"/>
        </w:rPr>
        <w:t>
      2) балаларға арналған жәрдемақыны тағайындау мен төлеу жөніндегі уәкiлеттi органға немесе халыққа қызмет көрсету орталығына – балаларға арналған жәрдемақы алу құқығы бар отбасылардың тұрғылықты жерi бойынша беріледі.»;</w:t>
      </w:r>
      <w:r>
        <w:br/>
      </w:r>
      <w:r>
        <w:rPr>
          <w:rFonts w:ascii="Times New Roman"/>
          <w:b w:val="false"/>
          <w:i w:val="false"/>
          <w:color w:val="000000"/>
          <w:sz w:val="28"/>
        </w:rPr>
        <w:t>
      4-тармақтың бірінші бөлігі мынадай редакцияда жазылсын:</w:t>
      </w:r>
      <w:r>
        <w:br/>
      </w:r>
      <w:r>
        <w:rPr>
          <w:rFonts w:ascii="Times New Roman"/>
          <w:b w:val="false"/>
          <w:i w:val="false"/>
          <w:color w:val="000000"/>
          <w:sz w:val="28"/>
        </w:rPr>
        <w:t>
      «4. Мемлекеттік органдар және (немесе) ұйымдар ақпараттық жүйелерде өтініш беруші туралы сұратылып отырған мәліметтердің жоқ екенін растайтын электрондық құжаттарды ұсынған кезде, сұрау салуды жүзеге асырған Орталық бөлімшесі немесе балаларға арналған жәрдемақыны тағайындау мен төлеу жөніндегі уәкiлеттi орган не халыққа қызмет көрсету орталығы өтініш берушіні уәкілетті орган айқындайтын тәртіппен және мерзімдерде ақпараттық жүйелердегі өтініш беруші туралы мәліметтерді сәйкес келтіру үшін құжаттардың түпнұсқаларын ұсыну қажеттігі туралы хабардар етеді.»</w:t>
      </w:r>
      <w:r>
        <w:br/>
      </w:r>
      <w:r>
        <w:rPr>
          <w:rFonts w:ascii="Times New Roman"/>
          <w:b w:val="false"/>
          <w:i w:val="false"/>
          <w:color w:val="000000"/>
          <w:sz w:val="28"/>
        </w:rPr>
        <w:t>
      2) 6-баптың 1-тармағы мынадай редакцияда жазылсын:</w:t>
      </w:r>
      <w:r>
        <w:br/>
      </w:r>
      <w:r>
        <w:rPr>
          <w:rFonts w:ascii="Times New Roman"/>
          <w:b w:val="false"/>
          <w:i w:val="false"/>
          <w:color w:val="000000"/>
          <w:sz w:val="28"/>
        </w:rPr>
        <w:t>
      «1. Жәрдемақы тағайындау мен төлеуді уәкілетті мемлекеттік орган белгілейтін тәртіппен тиісті уәкілетті орган жүргізеді.»;</w:t>
      </w:r>
      <w:r>
        <w:br/>
      </w:r>
      <w:r>
        <w:rPr>
          <w:rFonts w:ascii="Times New Roman"/>
          <w:b w:val="false"/>
          <w:i w:val="false"/>
          <w:color w:val="000000"/>
          <w:sz w:val="28"/>
        </w:rPr>
        <w:t>
      3) 9-баптың 4-тармағы мынадай редакцияда жазылсын:</w:t>
      </w:r>
      <w:r>
        <w:br/>
      </w:r>
      <w:r>
        <w:rPr>
          <w:rFonts w:ascii="Times New Roman"/>
          <w:b w:val="false"/>
          <w:i w:val="false"/>
          <w:color w:val="000000"/>
          <w:sz w:val="28"/>
        </w:rPr>
        <w:t>
      «4. Балаларға арналған жәрдемақыны алуға үміткер отбасының жиынтық табысын есептеу ауыл шаруашылығы саласындағы уәкілетті органмен келісім бойынша уәкілетті мемлекеттік орган белгілейтін тәртіппен жүргізіледі.».</w:t>
      </w:r>
      <w:r>
        <w:br/>
      </w:r>
      <w:r>
        <w:rPr>
          <w:rFonts w:ascii="Times New Roman"/>
          <w:b w:val="false"/>
          <w:i w:val="false"/>
          <w:color w:val="000000"/>
          <w:sz w:val="28"/>
        </w:rPr>
        <w:t>
      85.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13, 52-құжат; 2007 ж., № 5-6, 42-құжат; № 18, 145-құжат; 2008 ж., № 23, 124-құжат; 2009 ж., № 17, 82-құжат; № 24, 129-құжат; 2010 ж., № 1-2, 5-құжат; № 5, 23-құжат; № 15, 71-құжат;2011 ж., № 1, 2, 7-құжаттар; № 2, 26-құжат; № 11, 102-құжат; 2012 ж., № 2, 16-құжат; № 14, 94-құжат; № 15, 97-құжат; 2013 ж., № 9, 51-құжат; № 14, 72, 75-құжаттар; 2014 ж., № 2, 10-құжат):</w:t>
      </w:r>
      <w:r>
        <w:br/>
      </w:r>
      <w:r>
        <w:rPr>
          <w:rFonts w:ascii="Times New Roman"/>
          <w:b w:val="false"/>
          <w:i w:val="false"/>
          <w:color w:val="000000"/>
          <w:sz w:val="28"/>
        </w:rPr>
        <w:t>
      1) 5-бап мынадай редакцияда жазылсын:</w:t>
      </w:r>
      <w:r>
        <w:br/>
      </w:r>
      <w:r>
        <w:rPr>
          <w:rFonts w:ascii="Times New Roman"/>
          <w:b w:val="false"/>
          <w:i w:val="false"/>
          <w:color w:val="000000"/>
          <w:sz w:val="28"/>
        </w:rPr>
        <w:t>
      «5-бап. Қазақстан Республикасы Үкiметінің агроөнеркәсіптiк кешендi және ауылдық аумақтарды дамытуды мемлекеттік реттеу саласындағы құзыреті</w:t>
      </w:r>
      <w:r>
        <w:br/>
      </w:r>
      <w:r>
        <w:rPr>
          <w:rFonts w:ascii="Times New Roman"/>
          <w:b w:val="false"/>
          <w:i w:val="false"/>
          <w:color w:val="000000"/>
          <w:sz w:val="28"/>
        </w:rPr>
        <w:t>
      Қазақстан Республикасы Үкiметiнiң агроөнеркәсiптiк кешендi және ауылдық аумақтарды дамытуды мемлекеттiк реттеу саласындағы құзыретiне:</w:t>
      </w:r>
      <w:r>
        <w:br/>
      </w:r>
      <w:r>
        <w:rPr>
          <w:rFonts w:ascii="Times New Roman"/>
          <w:b w:val="false"/>
          <w:i w:val="false"/>
          <w:color w:val="000000"/>
          <w:sz w:val="28"/>
        </w:rPr>
        <w:t>
      1) агроөнеркәсіптік кешендi және ауылдық аумақтарды дамыту саласындағы мемлекеттiк саясаттың негізгi бағыттарын әзiрлеу;</w:t>
      </w:r>
      <w:r>
        <w:br/>
      </w:r>
      <w:r>
        <w:rPr>
          <w:rFonts w:ascii="Times New Roman"/>
          <w:b w:val="false"/>
          <w:i w:val="false"/>
          <w:color w:val="000000"/>
          <w:sz w:val="28"/>
        </w:rPr>
        <w:t>
      2) азық-түлік қауіпсіздігі саласында бірыңғай мемлекеттік саясаттың жүргізілуін қамтамасыз ету;</w:t>
      </w:r>
      <w:r>
        <w:br/>
      </w:r>
      <w:r>
        <w:rPr>
          <w:rFonts w:ascii="Times New Roman"/>
          <w:b w:val="false"/>
          <w:i w:val="false"/>
          <w:color w:val="000000"/>
          <w:sz w:val="28"/>
        </w:rPr>
        <w:t>
      3) азық-түлік қауіпсіздігінің жай-күйіне мониторинг жүргізу тәртібін бекіту;</w:t>
      </w:r>
      <w:r>
        <w:br/>
      </w:r>
      <w:r>
        <w:rPr>
          <w:rFonts w:ascii="Times New Roman"/>
          <w:b w:val="false"/>
          <w:i w:val="false"/>
          <w:color w:val="000000"/>
          <w:sz w:val="28"/>
        </w:rPr>
        <w:t>
      4) агроөнеркәсiптiк кешен мен ауылдық аумақтар саласында халықаралық ынтымақтастықты ұйымдастыру;</w:t>
      </w:r>
      <w:r>
        <w:br/>
      </w:r>
      <w:r>
        <w:rPr>
          <w:rFonts w:ascii="Times New Roman"/>
          <w:b w:val="false"/>
          <w:i w:val="false"/>
          <w:color w:val="000000"/>
          <w:sz w:val="28"/>
        </w:rPr>
        <w:t>
      5) сатып алу және тауар интервенцияларын жүзеге асыратын мамандандырылған ұйымдардың тiзбесiн, сондай-ақ оларға сыйақы мөлшерiн бекiту;</w:t>
      </w:r>
      <w:r>
        <w:br/>
      </w:r>
      <w:r>
        <w:rPr>
          <w:rFonts w:ascii="Times New Roman"/>
          <w:b w:val="false"/>
          <w:i w:val="false"/>
          <w:color w:val="000000"/>
          <w:sz w:val="28"/>
        </w:rPr>
        <w:t>
      6) әлеуметтік маңызы бар азық-түлік тауарларының тізбесін бекіту;</w:t>
      </w:r>
      <w:r>
        <w:br/>
      </w:r>
      <w:r>
        <w:rPr>
          <w:rFonts w:ascii="Times New Roman"/>
          <w:b w:val="false"/>
          <w:i w:val="false"/>
          <w:color w:val="000000"/>
          <w:sz w:val="28"/>
        </w:rPr>
        <w:t>
      7) азық-түлік тауарларының өңірлік тұрақтандыру қорларын қалыптастыру және пайдалану қағидаларын бекіту;</w:t>
      </w:r>
      <w:r>
        <w:br/>
      </w:r>
      <w:r>
        <w:rPr>
          <w:rFonts w:ascii="Times New Roman"/>
          <w:b w:val="false"/>
          <w:i w:val="false"/>
          <w:color w:val="000000"/>
          <w:sz w:val="28"/>
        </w:rPr>
        <w:t>
      8)мамандандырылған ұйымдарды құру және олардың қатысуымен агроөнеркәсiптiк кешендi қолдаудың тәртiбiн айқындау;</w:t>
      </w:r>
      <w:r>
        <w:br/>
      </w:r>
      <w:r>
        <w:rPr>
          <w:rFonts w:ascii="Times New Roman"/>
          <w:b w:val="false"/>
          <w:i w:val="false"/>
          <w:color w:val="000000"/>
          <w:sz w:val="28"/>
        </w:rPr>
        <w:t>
      9) қарсы күрес жүргізілуі бюджет қаражаты есебінен жүзеге асырылатын зиянды организмдер тізбесін және зиянды организмдерге қарсы күрес жөніндегі іс-шараларды жүргізу тәртібін бекіту;</w:t>
      </w:r>
      <w:r>
        <w:br/>
      </w:r>
      <w:r>
        <w:rPr>
          <w:rFonts w:ascii="Times New Roman"/>
          <w:b w:val="false"/>
          <w:i w:val="false"/>
          <w:color w:val="000000"/>
          <w:sz w:val="28"/>
        </w:rPr>
        <w:t>
      10) Қазақстан Республикасының аумағын ұйымдастырудың бас схемасына сәйкес ауылды оңтайлы қоныстандыру схемасын бекiту;</w:t>
      </w:r>
      <w:r>
        <w:br/>
      </w:r>
      <w:r>
        <w:rPr>
          <w:rFonts w:ascii="Times New Roman"/>
          <w:b w:val="false"/>
          <w:i w:val="false"/>
          <w:color w:val="000000"/>
          <w:sz w:val="28"/>
        </w:rPr>
        <w:t>
      11) кепілдендірілген сатып алу бағасы мен сатып алу бағасы белгіленетін ауылшаруашылық өнімінің тізбесін бекіту;</w:t>
      </w:r>
      <w:r>
        <w:br/>
      </w:r>
      <w:r>
        <w:rPr>
          <w:rFonts w:ascii="Times New Roman"/>
          <w:b w:val="false"/>
          <w:i w:val="false"/>
          <w:color w:val="000000"/>
          <w:sz w:val="28"/>
        </w:rPr>
        <w:t>
      12) ауыл шаруашылығы санағын өткiзудiң тәртiбi мен мерзiмдерiн бекiту;</w:t>
      </w:r>
      <w:r>
        <w:br/>
      </w:r>
      <w:r>
        <w:rPr>
          <w:rFonts w:ascii="Times New Roman"/>
          <w:b w:val="false"/>
          <w:i w:val="false"/>
          <w:color w:val="000000"/>
          <w:sz w:val="28"/>
        </w:rPr>
        <w:t>
      13) агроөнеркәсiптiк кешенде және ауылдық аумақтарда қалыптасатын жер қатынастарын Қазақстан Республикасының заңнамасына сәйкес реттеу;</w:t>
      </w:r>
      <w:r>
        <w:br/>
      </w:r>
      <w:r>
        <w:rPr>
          <w:rFonts w:ascii="Times New Roman"/>
          <w:b w:val="false"/>
          <w:i w:val="false"/>
          <w:color w:val="000000"/>
          <w:sz w:val="28"/>
        </w:rPr>
        <w:t>
      14) агроөнеркәсiптiк кешен субъектiлерiнiң өзара iс-қимылының оңтайлы нысандарын дамыту үшiн агроөнеркәсіптiк кешен салаларын айқындау;</w:t>
      </w:r>
      <w:r>
        <w:br/>
      </w:r>
      <w:r>
        <w:rPr>
          <w:rFonts w:ascii="Times New Roman"/>
          <w:b w:val="false"/>
          <w:i w:val="false"/>
          <w:color w:val="000000"/>
          <w:sz w:val="28"/>
        </w:rPr>
        <w:t>
      15) осы Заңның 18-бабының 8-тармағында көзделген әлеуметтік қолдау шараларының мөлшерін және оларды ұсыну тәртібін айқындау;</w:t>
      </w:r>
      <w:r>
        <w:br/>
      </w:r>
      <w:r>
        <w:rPr>
          <w:rFonts w:ascii="Times New Roman"/>
          <w:b w:val="false"/>
          <w:i w:val="false"/>
          <w:color w:val="000000"/>
          <w:sz w:val="28"/>
        </w:rPr>
        <w:t>
      16) өзіне </w:t>
      </w:r>
      <w:r>
        <w:rPr>
          <w:rFonts w:ascii="Times New Roman"/>
          <w:b w:val="false"/>
          <w:i w:val="false"/>
          <w:color w:val="000000"/>
          <w:sz w:val="28"/>
        </w:rPr>
        <w:t>Конституцияда</w:t>
      </w:r>
      <w:r>
        <w:rPr>
          <w:rFonts w:ascii="Times New Roman"/>
          <w:b w:val="false"/>
          <w:i w:val="false"/>
          <w:color w:val="000000"/>
          <w:sz w:val="28"/>
        </w:rPr>
        <w:t>, осы Заңда, Қазақстан Республикасының өзге де заңдарында және Қазақстан Республикасы Президентінің актілерінде жүктелген өзге де функцияларды атқару кіреді.»;</w:t>
      </w:r>
      <w:r>
        <w:br/>
      </w:r>
      <w:r>
        <w:rPr>
          <w:rFonts w:ascii="Times New Roman"/>
          <w:b w:val="false"/>
          <w:i w:val="false"/>
          <w:color w:val="000000"/>
          <w:sz w:val="28"/>
        </w:rPr>
        <w:t>
      2) 6-баптың 1-тармағы мынадай редакцияда жазылсын:</w:t>
      </w:r>
      <w:r>
        <w:br/>
      </w:r>
      <w:r>
        <w:rPr>
          <w:rFonts w:ascii="Times New Roman"/>
          <w:b w:val="false"/>
          <w:i w:val="false"/>
          <w:color w:val="000000"/>
          <w:sz w:val="28"/>
        </w:rPr>
        <w:t>
      «1. Агроөнеркәсiптiк кешендi дамыту саласындағы уәкiлеттi органның құзыретiне:</w:t>
      </w:r>
      <w:r>
        <w:br/>
      </w:r>
      <w:r>
        <w:rPr>
          <w:rFonts w:ascii="Times New Roman"/>
          <w:b w:val="false"/>
          <w:i w:val="false"/>
          <w:color w:val="000000"/>
          <w:sz w:val="28"/>
        </w:rPr>
        <w:t>
      1) мемлекеттің агроөнеркәсiптiк кешен мәселелерi жөнiндегi саясатын iске асыру;</w:t>
      </w:r>
      <w:r>
        <w:br/>
      </w:r>
      <w:r>
        <w:rPr>
          <w:rFonts w:ascii="Times New Roman"/>
          <w:b w:val="false"/>
          <w:i w:val="false"/>
          <w:color w:val="000000"/>
          <w:sz w:val="28"/>
        </w:rPr>
        <w:t>
      2) агроөнеркәсiптiк кешен саласындағы техникалық саясаттың негiзгi бағыттарын әзiрлеу;</w:t>
      </w:r>
      <w:r>
        <w:br/>
      </w:r>
      <w:r>
        <w:rPr>
          <w:rFonts w:ascii="Times New Roman"/>
          <w:b w:val="false"/>
          <w:i w:val="false"/>
          <w:color w:val="000000"/>
          <w:sz w:val="28"/>
        </w:rPr>
        <w:t>
      3) ауыл шаруашылығы өнiмiнің нақты түрлерiн өндiру үшiн ауыл шаруашылығы жерлерiн оңтайлы пайдалану бойынша өңiрлердi мамандандырудың ұсынылатын схемасын әзiрлеу және бекiту;</w:t>
      </w:r>
      <w:r>
        <w:br/>
      </w:r>
      <w:r>
        <w:rPr>
          <w:rFonts w:ascii="Times New Roman"/>
          <w:b w:val="false"/>
          <w:i w:val="false"/>
          <w:color w:val="000000"/>
          <w:sz w:val="28"/>
        </w:rPr>
        <w:t>
      4) агроөнеркәсiптiк кешен саласындағы мемлекетаралық экономикалық байланыстардың басым бағыттарын әзiрлеу, өз құзыретi шегiнде агроөнеркәсiптiк кешендi дамыту саласындағы халықаралық жобаларды iске асыру;</w:t>
      </w:r>
      <w:r>
        <w:br/>
      </w:r>
      <w:r>
        <w:rPr>
          <w:rFonts w:ascii="Times New Roman"/>
          <w:b w:val="false"/>
          <w:i w:val="false"/>
          <w:color w:val="000000"/>
          <w:sz w:val="28"/>
        </w:rPr>
        <w:t>
      5) Қазақстан Республикасының заңдарына сәйкес ветеринария, өсiмдiктердi қорғау мен олардың карантинi жөніндегi мемлекеттiк iс-шараларды ұйымдастыру;</w:t>
      </w:r>
      <w:r>
        <w:br/>
      </w:r>
      <w:r>
        <w:rPr>
          <w:rFonts w:ascii="Times New Roman"/>
          <w:b w:val="false"/>
          <w:i w:val="false"/>
          <w:color w:val="000000"/>
          <w:sz w:val="28"/>
        </w:rPr>
        <w:t>
      6) Қазақстан Республикасының заңнамасына сәйкес мемлекеттік ветеринариялық-санитариялық бақылау мен қадағалауды, фитосанитариялық бақылауды жүзеге асыру;</w:t>
      </w:r>
      <w:r>
        <w:br/>
      </w:r>
      <w:r>
        <w:rPr>
          <w:rFonts w:ascii="Times New Roman"/>
          <w:b w:val="false"/>
          <w:i w:val="false"/>
          <w:color w:val="000000"/>
          <w:sz w:val="28"/>
        </w:rPr>
        <w:t>
      7) мыналардың:</w:t>
      </w:r>
      <w:r>
        <w:br/>
      </w:r>
      <w:r>
        <w:rPr>
          <w:rFonts w:ascii="Times New Roman"/>
          <w:b w:val="false"/>
          <w:i w:val="false"/>
          <w:color w:val="000000"/>
          <w:sz w:val="28"/>
        </w:rPr>
        <w:t>
      агроөнеркәсiптiк кешендi дамытудың;</w:t>
      </w:r>
      <w:r>
        <w:br/>
      </w:r>
      <w:r>
        <w:rPr>
          <w:rFonts w:ascii="Times New Roman"/>
          <w:b w:val="false"/>
          <w:i w:val="false"/>
          <w:color w:val="000000"/>
          <w:sz w:val="28"/>
        </w:rPr>
        <w:t>
      азық-түлік тауарларының бағалары мен нарықтарының;</w:t>
      </w:r>
      <w:r>
        <w:br/>
      </w:r>
      <w:r>
        <w:rPr>
          <w:rFonts w:ascii="Times New Roman"/>
          <w:b w:val="false"/>
          <w:i w:val="false"/>
          <w:color w:val="000000"/>
          <w:sz w:val="28"/>
        </w:rPr>
        <w:t>
      азық-түлік қауіпсіздігі жай-күйінің мониторингін жүргізу;</w:t>
      </w:r>
      <w:r>
        <w:br/>
      </w:r>
      <w:r>
        <w:rPr>
          <w:rFonts w:ascii="Times New Roman"/>
          <w:b w:val="false"/>
          <w:i w:val="false"/>
          <w:color w:val="000000"/>
          <w:sz w:val="28"/>
        </w:rPr>
        <w:t>
      8) өңірлер бойынша азық-түлік тауарларының қорларын есепке алу нысандарын және есептілікті ұсыну тәртібін бекіту;</w:t>
      </w:r>
      <w:r>
        <w:br/>
      </w:r>
      <w:r>
        <w:rPr>
          <w:rFonts w:ascii="Times New Roman"/>
          <w:b w:val="false"/>
          <w:i w:val="false"/>
          <w:color w:val="000000"/>
          <w:sz w:val="28"/>
        </w:rPr>
        <w:t>
      9) агроөнеркәсіптiк кешен субъектiлеріне өтеусiз негізде берілуге жататын ақпарат пен көрсетiлетiн қызметтердiң тiзбесiн әзiрлеу;</w:t>
      </w:r>
      <w:r>
        <w:br/>
      </w:r>
      <w:r>
        <w:rPr>
          <w:rFonts w:ascii="Times New Roman"/>
          <w:b w:val="false"/>
          <w:i w:val="false"/>
          <w:color w:val="000000"/>
          <w:sz w:val="28"/>
        </w:rPr>
        <w:t>
      10) қайта өңдеуші кәсіпорындардың ауылшаруашылық өнімін тереңдете қайта өңдеп өнім шығаруы үшін оны сатып алу шығындарын субсидиялау қағидаларын әзірлеу;</w:t>
      </w:r>
      <w:r>
        <w:br/>
      </w:r>
      <w:r>
        <w:rPr>
          <w:rFonts w:ascii="Times New Roman"/>
          <w:b w:val="false"/>
          <w:i w:val="false"/>
          <w:color w:val="000000"/>
          <w:sz w:val="28"/>
        </w:rPr>
        <w:t>
      11) кепілдендірілген сатып алу бағасы мен сатып алу бағасы белгіленетін ауылшаруашылық өнімінің тізбесін әзірлеу;</w:t>
      </w:r>
      <w:r>
        <w:br/>
      </w:r>
      <w:r>
        <w:rPr>
          <w:rFonts w:ascii="Times New Roman"/>
          <w:b w:val="false"/>
          <w:i w:val="false"/>
          <w:color w:val="000000"/>
          <w:sz w:val="28"/>
        </w:rPr>
        <w:t>
      12) нормативтік құқықтық базаны жетілдіру, баға, техника, кеден, салық, кредит, сақтандыру қызметi мәселелерi бойынша, сондай-ақ агроөнеркәсіптiк кешен саласындағы техникалық реттеу және мемлекеттiк саясат саласында ұсыныстар енгiзу;</w:t>
      </w:r>
      <w:r>
        <w:br/>
      </w:r>
      <w:r>
        <w:rPr>
          <w:rFonts w:ascii="Times New Roman"/>
          <w:b w:val="false"/>
          <w:i w:val="false"/>
          <w:color w:val="000000"/>
          <w:sz w:val="28"/>
        </w:rPr>
        <w:t>
      13) агроөнеркәсiптiк кешен субъектілерiн техникалық жарақтандыру және ауыл шаруашылығы машиналарын жасауды дамыту жөнiндегi iс-шараларды әзiрлеу;</w:t>
      </w:r>
      <w:r>
        <w:br/>
      </w:r>
      <w:r>
        <w:rPr>
          <w:rFonts w:ascii="Times New Roman"/>
          <w:b w:val="false"/>
          <w:i w:val="false"/>
          <w:color w:val="000000"/>
          <w:sz w:val="28"/>
        </w:rPr>
        <w:t>
      14) агроөнеркәсіптік кешен субъектілерінің қарыздарын кепілдендіру мен сақтандыру шеңберінде субсидиялау қағидаларын әзірлеу және бекіту;</w:t>
      </w:r>
      <w:r>
        <w:br/>
      </w:r>
      <w:r>
        <w:rPr>
          <w:rFonts w:ascii="Times New Roman"/>
          <w:b w:val="false"/>
          <w:i w:val="false"/>
          <w:color w:val="000000"/>
          <w:sz w:val="28"/>
        </w:rPr>
        <w:t>
      15) агроөнеркәсіптік кешен субъектісі инвестициялық салынымдар кезінде жұмсаған шығыстардың бір бөлігінің орнын толтыру бойынша субсидиялау қағидаларын әзірлеу және бекіту;</w:t>
      </w:r>
      <w:r>
        <w:br/>
      </w:r>
      <w:r>
        <w:rPr>
          <w:rFonts w:ascii="Times New Roman"/>
          <w:b w:val="false"/>
          <w:i w:val="false"/>
          <w:color w:val="000000"/>
          <w:sz w:val="28"/>
        </w:rPr>
        <w:t>
      16)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 құрылысы машиналары мен механизмдерiн, жүрiп өту мүмкiндiгi жоғары арнайы машиналарды мемлекеттiк тiркеу қағидаларын әзірлеу және бекіту;</w:t>
      </w:r>
      <w:r>
        <w:br/>
      </w:r>
      <w:r>
        <w:rPr>
          <w:rFonts w:ascii="Times New Roman"/>
          <w:b w:val="false"/>
          <w:i w:val="false"/>
          <w:color w:val="000000"/>
          <w:sz w:val="28"/>
        </w:rPr>
        <w:t>
      17)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 құрылысы машиналары мен механизмдерiн, жүрiп өту мүмкiндiгi жоғары арнайы машиналарды кепілге қоюды мемлекеттік тіркеу қағидаларын әзірлеу және бекіту;</w:t>
      </w:r>
      <w:r>
        <w:br/>
      </w:r>
      <w:r>
        <w:rPr>
          <w:rFonts w:ascii="Times New Roman"/>
          <w:b w:val="false"/>
          <w:i w:val="false"/>
          <w:color w:val="000000"/>
          <w:sz w:val="28"/>
        </w:rPr>
        <w:t>
      18)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 құрылысы машиналары мен механизмдерiн, жүрiп өту мүмкiндiгi жоғары арнайы машиналарды жыл сайынғы мемлекеттiк техникалық байқаудан өткiзу қағидаларын әзірлеу;</w:t>
      </w:r>
      <w:r>
        <w:br/>
      </w:r>
      <w:r>
        <w:rPr>
          <w:rFonts w:ascii="Times New Roman"/>
          <w:b w:val="false"/>
          <w:i w:val="false"/>
          <w:color w:val="000000"/>
          <w:sz w:val="28"/>
        </w:rPr>
        <w:t>
      19)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 құрылысы машиналары мен механизмдерiн, жүрiп өту мүмкiндiгi жоғары арнайы машиналарды жүргiзу құқығына емтихан қабылдау және куәлiк беру қағидаларын әзірлеу және бекіту;</w:t>
      </w:r>
      <w:r>
        <w:br/>
      </w:r>
      <w:r>
        <w:rPr>
          <w:rFonts w:ascii="Times New Roman"/>
          <w:b w:val="false"/>
          <w:i w:val="false"/>
          <w:color w:val="000000"/>
          <w:sz w:val="28"/>
        </w:rPr>
        <w:t>
      20) агроөнеркәсіптік кешендi дамыту саласындағы мемлекеттік техникалық инспекция саласындағы Қазақстан Республикасының заңнамасын жергілікті атқарушы органдардың орындауына бақылауды, агроөнеркәсіптік кешендi дамыту саласындағы мемлекеттік техникалық инспекция саласындағы Қазақстан Республикасының заңнамасын анықталған бұзушылықтарын жою жөніндегі орындалуы міндетті ұйғарымды беруді жүзеге асыру;</w:t>
      </w:r>
      <w:r>
        <w:br/>
      </w:r>
      <w:r>
        <w:rPr>
          <w:rFonts w:ascii="Times New Roman"/>
          <w:b w:val="false"/>
          <w:i w:val="false"/>
          <w:color w:val="000000"/>
          <w:sz w:val="28"/>
        </w:rPr>
        <w:t>
      21) топырақты агрохимиялық зерттеп қарауды жүргізу қағидаларын әзірлеу және бекіту;</w:t>
      </w:r>
      <w:r>
        <w:br/>
      </w:r>
      <w:r>
        <w:rPr>
          <w:rFonts w:ascii="Times New Roman"/>
          <w:b w:val="false"/>
          <w:i w:val="false"/>
          <w:color w:val="000000"/>
          <w:sz w:val="28"/>
        </w:rPr>
        <w:t>
      22) ауылшаруашылық өндірісіне агрохимиялық қызмет көрсетудің заттай нормаларын әзірлеу және бекіту;</w:t>
      </w:r>
      <w:r>
        <w:br/>
      </w:r>
      <w:r>
        <w:rPr>
          <w:rFonts w:ascii="Times New Roman"/>
          <w:b w:val="false"/>
          <w:i w:val="false"/>
          <w:color w:val="000000"/>
          <w:sz w:val="28"/>
        </w:rPr>
        <w:t>
      23) агрохимикаттарды мемлекеттік тіркеуді жүргізу қағидаларын әзірлеу және бекіту;</w:t>
      </w:r>
      <w:r>
        <w:br/>
      </w:r>
      <w:r>
        <w:rPr>
          <w:rFonts w:ascii="Times New Roman"/>
          <w:b w:val="false"/>
          <w:i w:val="false"/>
          <w:color w:val="000000"/>
          <w:sz w:val="28"/>
        </w:rPr>
        <w:t>
      24) агрохимикаттарды мемлекеттік тіркеу;</w:t>
      </w:r>
      <w:r>
        <w:br/>
      </w:r>
      <w:r>
        <w:rPr>
          <w:rFonts w:ascii="Times New Roman"/>
          <w:b w:val="false"/>
          <w:i w:val="false"/>
          <w:color w:val="000000"/>
          <w:sz w:val="28"/>
        </w:rPr>
        <w:t>
      25) ауыл шаруашылығы мақсатындағы жерлердің агрохимиялық жай-күйі туралы ақпараттық деректер банкін құру мен жүргізу қағидаларын бекіту;</w:t>
      </w:r>
      <w:r>
        <w:br/>
      </w:r>
      <w:r>
        <w:rPr>
          <w:rFonts w:ascii="Times New Roman"/>
          <w:b w:val="false"/>
          <w:i w:val="false"/>
          <w:color w:val="000000"/>
          <w:sz w:val="28"/>
        </w:rPr>
        <w:t>
      26) ауылшаруашылық өнімінің және оны қайта өңдеуден алынған өнімдердің табиғи кему, кебу, азаю, бұзылу нормаларын әзірлеу;</w:t>
      </w:r>
      <w:r>
        <w:br/>
      </w:r>
      <w:r>
        <w:rPr>
          <w:rFonts w:ascii="Times New Roman"/>
          <w:b w:val="false"/>
          <w:i w:val="false"/>
          <w:color w:val="000000"/>
          <w:sz w:val="28"/>
        </w:rPr>
        <w:t>
      27) агроөнеркәсiптiк кешендi ақпараттық-маркетингтiк қамтамасыз етудi ұйымдастыру;</w:t>
      </w:r>
      <w:r>
        <w:br/>
      </w:r>
      <w:r>
        <w:rPr>
          <w:rFonts w:ascii="Times New Roman"/>
          <w:b w:val="false"/>
          <w:i w:val="false"/>
          <w:color w:val="000000"/>
          <w:sz w:val="28"/>
        </w:rPr>
        <w:t>
      28) агроөнеркәсiптiк кешендi ғылыми қамтамасыз елу мен кадрлар даярлау саласындағы мемлекеттік саясаты iске асыру;</w:t>
      </w:r>
      <w:r>
        <w:br/>
      </w:r>
      <w:r>
        <w:rPr>
          <w:rFonts w:ascii="Times New Roman"/>
          <w:b w:val="false"/>
          <w:i w:val="false"/>
          <w:color w:val="000000"/>
          <w:sz w:val="28"/>
        </w:rPr>
        <w:t>
      29) ауылдық елді мекендерге тартылатын агроөнеркәсіптік кешен мамандары лауазымдарының тізбесін әзірлеу;</w:t>
      </w:r>
      <w:r>
        <w:br/>
      </w:r>
      <w:r>
        <w:rPr>
          <w:rFonts w:ascii="Times New Roman"/>
          <w:b w:val="false"/>
          <w:i w:val="false"/>
          <w:color w:val="000000"/>
          <w:sz w:val="28"/>
        </w:rPr>
        <w:t>
      30) агроөнеркәсiптiк кешенді дамыту саласында жергiлiктi атқарушы органдарды үйлестіру және оларға әдiстемелiк басшылық жасау;</w:t>
      </w:r>
      <w:r>
        <w:br/>
      </w:r>
      <w:r>
        <w:rPr>
          <w:rFonts w:ascii="Times New Roman"/>
          <w:b w:val="false"/>
          <w:i w:val="false"/>
          <w:color w:val="000000"/>
          <w:sz w:val="28"/>
        </w:rPr>
        <w:t>
      32) нарыққа реттеушілік ықпал жасау үшін мемлекеттік резервтен материалдық құндылықтар шығару туралы және мемлекеттік резервтен материалдық құндылықтар шығаруға қатысушы ұйымдардың тізбесі, шығарылатын материалдық құндылықтардың көлемі мен бағалары бойынша Қазақстан Республикасының Үкіметіне ұсыныстар енгізу;</w:t>
      </w:r>
      <w:r>
        <w:br/>
      </w:r>
      <w:r>
        <w:rPr>
          <w:rFonts w:ascii="Times New Roman"/>
          <w:b w:val="false"/>
          <w:i w:val="false"/>
          <w:color w:val="000000"/>
          <w:sz w:val="28"/>
        </w:rPr>
        <w:t>
      33) агроөнеркәсіптік кешен өнімінің тауар қозғалысы жүйесін ұйымдастыру;</w:t>
      </w:r>
      <w:r>
        <w:br/>
      </w:r>
      <w:r>
        <w:rPr>
          <w:rFonts w:ascii="Times New Roman"/>
          <w:b w:val="false"/>
          <w:i w:val="false"/>
          <w:color w:val="000000"/>
          <w:sz w:val="28"/>
        </w:rPr>
        <w:t>
      34) салалық көтермелеу жүйесін бекіту;</w:t>
      </w:r>
      <w:r>
        <w:br/>
      </w:r>
      <w:r>
        <w:rPr>
          <w:rFonts w:ascii="Times New Roman"/>
          <w:b w:val="false"/>
          <w:i w:val="false"/>
          <w:color w:val="000000"/>
          <w:sz w:val="28"/>
        </w:rPr>
        <w:t>
      35) «Агроөнеркәсіп кешеніндегі үздік кәсіп иесі» конкурсын өткізу қағидаларын әзірлеу;</w:t>
      </w:r>
      <w:r>
        <w:br/>
      </w:r>
      <w:r>
        <w:rPr>
          <w:rFonts w:ascii="Times New Roman"/>
          <w:b w:val="false"/>
          <w:i w:val="false"/>
          <w:color w:val="000000"/>
          <w:sz w:val="28"/>
        </w:rPr>
        <w:t>
      36) агроөнеркәсіптік кешен өнімінің республикалық көрмелерін, жәрмеңкелерін ұйымдастыру;</w:t>
      </w:r>
      <w:r>
        <w:br/>
      </w:r>
      <w:r>
        <w:rPr>
          <w:rFonts w:ascii="Times New Roman"/>
          <w:b w:val="false"/>
          <w:i w:val="false"/>
          <w:color w:val="000000"/>
          <w:sz w:val="28"/>
        </w:rPr>
        <w:t>
      37) субсидияларды алушы міндеттемесінің нысанын бекіту;</w:t>
      </w:r>
      <w:r>
        <w:br/>
      </w:r>
      <w:r>
        <w:rPr>
          <w:rFonts w:ascii="Times New Roman"/>
          <w:b w:val="false"/>
          <w:i w:val="false"/>
          <w:color w:val="000000"/>
          <w:sz w:val="28"/>
        </w:rPr>
        <w:t>
      38) мамандандырылған мемлекеттiк мекемелердiң суармалы жерлердiң мелиорациялық жай-күйiнің мониторингi мен оны бағалауды жүргiзуiн ұйымдастыру;</w:t>
      </w:r>
      <w:r>
        <w:br/>
      </w:r>
      <w:r>
        <w:rPr>
          <w:rFonts w:ascii="Times New Roman"/>
          <w:b w:val="false"/>
          <w:i w:val="false"/>
          <w:color w:val="000000"/>
          <w:sz w:val="28"/>
        </w:rPr>
        <w:t>
      39) әлеуметтік маңызы бар азық-түлік тауарларының тізбесін әзірлеу;</w:t>
      </w:r>
      <w:r>
        <w:br/>
      </w:r>
      <w:r>
        <w:rPr>
          <w:rFonts w:ascii="Times New Roman"/>
          <w:b w:val="false"/>
          <w:i w:val="false"/>
          <w:color w:val="000000"/>
          <w:sz w:val="28"/>
        </w:rPr>
        <w:t>
      40) азық-түлік тауарларының өңірлік тұрақтандыру қорларын қалыптастыру және пайдалану қағидаларын әзірлеу;</w:t>
      </w:r>
      <w:r>
        <w:br/>
      </w:r>
      <w:r>
        <w:rPr>
          <w:rFonts w:ascii="Times New Roman"/>
          <w:b w:val="false"/>
          <w:i w:val="false"/>
          <w:color w:val="000000"/>
          <w:sz w:val="28"/>
        </w:rPr>
        <w:t>
      41) ауылдық жерлерде микрокредит беру жүйесін дамыту мониторингін жүзеге асыру;</w:t>
      </w:r>
      <w:r>
        <w:br/>
      </w:r>
      <w:r>
        <w:rPr>
          <w:rFonts w:ascii="Times New Roman"/>
          <w:b w:val="false"/>
          <w:i w:val="false"/>
          <w:color w:val="000000"/>
          <w:sz w:val="28"/>
        </w:rPr>
        <w:t>
      42) мыналарды:</w:t>
      </w:r>
      <w:r>
        <w:br/>
      </w:r>
      <w:r>
        <w:rPr>
          <w:rFonts w:ascii="Times New Roman"/>
          <w:b w:val="false"/>
          <w:i w:val="false"/>
          <w:color w:val="000000"/>
          <w:sz w:val="28"/>
        </w:rPr>
        <w:t>
      тұқым шаруашылығын дамыту бойынша;</w:t>
      </w:r>
      <w:r>
        <w:br/>
      </w:r>
      <w:r>
        <w:rPr>
          <w:rFonts w:ascii="Times New Roman"/>
          <w:b w:val="false"/>
          <w:i w:val="false"/>
          <w:color w:val="000000"/>
          <w:sz w:val="28"/>
        </w:rPr>
        <w:t>
      мал шаруашылығының өнімділігін және өнім сапасын арттыруды;</w:t>
      </w:r>
      <w:r>
        <w:br/>
      </w:r>
      <w:r>
        <w:rPr>
          <w:rFonts w:ascii="Times New Roman"/>
          <w:b w:val="false"/>
          <w:i w:val="false"/>
          <w:color w:val="000000"/>
          <w:sz w:val="28"/>
        </w:rPr>
        <w:t>
      асыл тұқымды мал шаруашылығын дамыту бойынша;</w:t>
      </w:r>
      <w:r>
        <w:br/>
      </w:r>
      <w:r>
        <w:rPr>
          <w:rFonts w:ascii="Times New Roman"/>
          <w:b w:val="false"/>
          <w:i w:val="false"/>
          <w:color w:val="000000"/>
          <w:sz w:val="28"/>
        </w:rPr>
        <w:t>
      акваөсіру (балық өсіру шаруашылығы) өнімділігін және өнім сапасын арттыруды;</w:t>
      </w:r>
      <w:r>
        <w:br/>
      </w:r>
      <w:r>
        <w:rPr>
          <w:rFonts w:ascii="Times New Roman"/>
          <w:b w:val="false"/>
          <w:i w:val="false"/>
          <w:color w:val="000000"/>
          <w:sz w:val="28"/>
        </w:rPr>
        <w:t>
      басым дақылдар өндiрудi субсидиялау арқылы өсiмдiк шаруашылығының шығымдылығын және өнiм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w:t>
      </w:r>
      <w:r>
        <w:br/>
      </w:r>
      <w:r>
        <w:rPr>
          <w:rFonts w:ascii="Times New Roman"/>
          <w:b w:val="false"/>
          <w:i w:val="false"/>
          <w:color w:val="000000"/>
          <w:sz w:val="28"/>
        </w:rPr>
        <w:t>
      тыңайтқыштардың құнын (органикалық тыңайтқыштарды қоспағанда);</w:t>
      </w:r>
      <w:r>
        <w:br/>
      </w:r>
      <w:r>
        <w:rPr>
          <w:rFonts w:ascii="Times New Roman"/>
          <w:b w:val="false"/>
          <w:i w:val="false"/>
          <w:color w:val="000000"/>
          <w:sz w:val="28"/>
        </w:rPr>
        <w:t>
      өсiмдiктердi қорғау мақсатында ауылшаруашылық дақылдарын өңдеуге арналған гербицидтердiң, биоагенттердiң (энтомофагтардың) және биопрепараттардың құнын;</w:t>
      </w:r>
      <w:r>
        <w:br/>
      </w:r>
      <w:r>
        <w:rPr>
          <w:rFonts w:ascii="Times New Roman"/>
          <w:b w:val="false"/>
          <w:i w:val="false"/>
          <w:color w:val="000000"/>
          <w:sz w:val="28"/>
        </w:rPr>
        <w:t>
      ауылшаруашылық тауарларын өндiрушiлерге суды беру бойынша көрсетілетін қызметтердің құнын;</w:t>
      </w:r>
      <w:r>
        <w:br/>
      </w:r>
      <w:r>
        <w:rPr>
          <w:rFonts w:ascii="Times New Roman"/>
          <w:b w:val="false"/>
          <w:i w:val="false"/>
          <w:color w:val="000000"/>
          <w:sz w:val="28"/>
        </w:rPr>
        <w:t>
      жемiс-жидек дақылдарының және жүзiмнiң көпжылдық көшеттерiн отырғызу және өсiру (оның iшiнде қалпына келтiру) шығындарының құнын;</w:t>
      </w:r>
      <w:r>
        <w:br/>
      </w:r>
      <w:r>
        <w:rPr>
          <w:rFonts w:ascii="Times New Roman"/>
          <w:b w:val="false"/>
          <w:i w:val="false"/>
          <w:color w:val="000000"/>
          <w:sz w:val="28"/>
        </w:rPr>
        <w:t>
      ауылшаруашылық дақылдарын қорғалған топырақта өңдеп өсiру шығындарының құнын;</w:t>
      </w:r>
      <w:r>
        <w:br/>
      </w:r>
      <w:r>
        <w:rPr>
          <w:rFonts w:ascii="Times New Roman"/>
          <w:b w:val="false"/>
          <w:i w:val="false"/>
          <w:color w:val="000000"/>
          <w:sz w:val="28"/>
        </w:rPr>
        <w:t>
      отандық ауылшаруашылық өнiмiн қайта өңдеу үлесiн ұлғайтуды;</w:t>
      </w:r>
      <w:r>
        <w:br/>
      </w:r>
      <w:r>
        <w:rPr>
          <w:rFonts w:ascii="Times New Roman"/>
          <w:b w:val="false"/>
          <w:i w:val="false"/>
          <w:color w:val="000000"/>
          <w:sz w:val="28"/>
        </w:rPr>
        <w:t>
      кредиттер және технологиялық жабдықтың лизингі бойынша сыйақы мөлшерлемелерін;</w:t>
      </w:r>
      <w:r>
        <w:br/>
      </w:r>
      <w:r>
        <w:rPr>
          <w:rFonts w:ascii="Times New Roman"/>
          <w:b w:val="false"/>
          <w:i w:val="false"/>
          <w:color w:val="000000"/>
          <w:sz w:val="28"/>
        </w:rPr>
        <w:t>
      шитті мақта мен мақта талшығы сапасының сараптамасына арналған шығындардың құнын;</w:t>
      </w:r>
      <w:r>
        <w:br/>
      </w:r>
      <w:r>
        <w:rPr>
          <w:rFonts w:ascii="Times New Roman"/>
          <w:b w:val="false"/>
          <w:i w:val="false"/>
          <w:color w:val="000000"/>
          <w:sz w:val="28"/>
        </w:rPr>
        <w:t>
      ауылшаруашылық өнімін өндіруді басқару жүйелерін дамытуды;</w:t>
      </w:r>
      <w:r>
        <w:br/>
      </w:r>
      <w:r>
        <w:rPr>
          <w:rFonts w:ascii="Times New Roman"/>
          <w:b w:val="false"/>
          <w:i w:val="false"/>
          <w:color w:val="000000"/>
          <w:sz w:val="28"/>
        </w:rPr>
        <w:t>
      ауылшаруашылық техникасының лизингі бойынша сыйақы мөлшерлемелерін субсидиялау қағидаларын әзірлеу;</w:t>
      </w:r>
      <w:r>
        <w:br/>
      </w:r>
      <w:r>
        <w:rPr>
          <w:rFonts w:ascii="Times New Roman"/>
          <w:b w:val="false"/>
          <w:i w:val="false"/>
          <w:color w:val="000000"/>
          <w:sz w:val="28"/>
        </w:rPr>
        <w:t>
            43) осы Заңда, Қазақстан Республикасының өзге де заңдарында, Қазақстан Республикасы Президенті мен Қазақстан Республикасы Үкіметінің актілерінде көзделген өзге де өкілеттіктерді жүзеге асыру кіреді.</w:t>
      </w:r>
      <w:r>
        <w:br/>
      </w:r>
      <w:r>
        <w:rPr>
          <w:rFonts w:ascii="Times New Roman"/>
          <w:b w:val="false"/>
          <w:i w:val="false"/>
          <w:color w:val="000000"/>
          <w:sz w:val="28"/>
        </w:rPr>
        <w:t>
      2-тармақ мынадай мазмұндағы 3-1) тармақшамен толықтырылсын:</w:t>
      </w:r>
      <w:r>
        <w:br/>
      </w:r>
      <w:r>
        <w:rPr>
          <w:rFonts w:ascii="Times New Roman"/>
          <w:b w:val="false"/>
          <w:i w:val="false"/>
          <w:color w:val="000000"/>
          <w:sz w:val="28"/>
        </w:rPr>
        <w:t>
      «3-1) осы Заңның 18-бабының 8-тармағында көзделген әлеуметтік қолдау шараларын ұсыну тәртібін айқындау;»;</w:t>
      </w:r>
      <w:r>
        <w:br/>
      </w:r>
      <w:r>
        <w:rPr>
          <w:rFonts w:ascii="Times New Roman"/>
          <w:b w:val="false"/>
          <w:i w:val="false"/>
          <w:color w:val="000000"/>
          <w:sz w:val="28"/>
        </w:rPr>
        <w:t>
      3) 11-баптың 2-тармағында: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«2. Агронеркәсіптік кешенді субсидиялау агронеркәсіптік кешенді дамыту саласындағы уәкілетті орган айқындайтын тәртіппен осы Заңның 9-бабының 3-тармағында көзделген ережелерді ескере отырып, мына баыттар бойынша жүзеге асырылады:»;</w:t>
      </w:r>
      <w:r>
        <w:br/>
      </w:r>
      <w:r>
        <w:rPr>
          <w:rFonts w:ascii="Times New Roman"/>
          <w:b w:val="false"/>
          <w:i w:val="false"/>
          <w:color w:val="000000"/>
          <w:sz w:val="28"/>
        </w:rPr>
        <w:t>
      2) тармақша алып тасталсын;</w:t>
      </w:r>
      <w:r>
        <w:br/>
      </w:r>
      <w:r>
        <w:rPr>
          <w:rFonts w:ascii="Times New Roman"/>
          <w:b w:val="false"/>
          <w:i w:val="false"/>
          <w:color w:val="000000"/>
          <w:sz w:val="28"/>
        </w:rPr>
        <w:t>
      86. «Жеке кәсiпкерлiк туралы» 2006 жылғы 31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3, 21-б. № 16, 99-құжат; № 23, 141-құжат; 2007 ж., № 2, 18-құжат; № 3, 20-құжат; № 17, 136-құжат; 2008 ж., № 13-14, 57,58-құжаттар,; № 15-16, 60-құжат; № 23, 114-құжат; № 24, 128-құжат, 129; 2009 ж., № 2-3, 18, 21-құжаттар; № 9-10, 47, 48-құжаттар; № 11-12, 54-құжат; № 15-16, 74-құжат, 77; № 17, 82-құжат; № 18, 84-86 құжаттар,; № 19, 88-құжат; № 23, 97-құжат; № 24, 125, 134-құжаттар; 2010 ж., № 5, 23-құжат; № 7, 29-құжат; № 15, 71-құжат; № 22, 128-құжат; № 24, 149-құжат; 2011 ж., № 1, 2-құжат; № 2, 26-құжат; № 6, 49- құжат; № 11, 102-құжат; 2012 ж., № 15, 97-құжат; № 20, 121-құжат; № 21-22, 124-құжат; 2013 ж., № 1, 3-құжат; № 5-6, 30-құжат; № 14, 75 құжат; № 15, 81- құжат; № 21-22, 115-құжат; 2014 ж., № 1, 4-құжат; № 4-5, 24-құжат; № 10, 52-құжат,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2006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27-баптың 3-тармағының екінші бөлігі мынадай редакцияда жазылсын:</w:t>
      </w:r>
      <w:r>
        <w:br/>
      </w:r>
      <w:r>
        <w:rPr>
          <w:rFonts w:ascii="Times New Roman"/>
          <w:b w:val="false"/>
          <w:i w:val="false"/>
          <w:color w:val="000000"/>
          <w:sz w:val="28"/>
        </w:rPr>
        <w:t xml:space="preserve">
      «Дара кәсiпкердi (бiрлескен дара кәсiпкерлiктi) мемлекеттiк тiркеу туралы куәлiктiң нысанын уәкілетті орган бекiтедi.» </w:t>
      </w:r>
      <w:r>
        <w:br/>
      </w:r>
      <w:r>
        <w:rPr>
          <w:rFonts w:ascii="Times New Roman"/>
          <w:b w:val="false"/>
          <w:i w:val="false"/>
          <w:color w:val="000000"/>
          <w:sz w:val="28"/>
        </w:rPr>
        <w:t>
      2) 29-баптың 2-тармағының 1) тармақшасы мынадай редакцияда жазылсын:</w:t>
      </w:r>
      <w:r>
        <w:br/>
      </w:r>
      <w:r>
        <w:rPr>
          <w:rFonts w:ascii="Times New Roman"/>
          <w:b w:val="false"/>
          <w:i w:val="false"/>
          <w:color w:val="000000"/>
          <w:sz w:val="28"/>
        </w:rPr>
        <w:t>
      «1) Қазақстан Республикасының нормативтік құқықтық актілерімен жеке кәсіпкерлік субъектілеріне, сондай-ақ өнімдерге, процестеріне талаптарды белгілеу;»</w:t>
      </w:r>
      <w:r>
        <w:br/>
      </w:r>
      <w:r>
        <w:rPr>
          <w:rFonts w:ascii="Times New Roman"/>
          <w:b w:val="false"/>
          <w:i w:val="false"/>
          <w:color w:val="000000"/>
          <w:sz w:val="28"/>
        </w:rPr>
        <w:t>
      3) 30-бап мынадай редакцияда жазылсын:</w:t>
      </w:r>
      <w:r>
        <w:br/>
      </w:r>
      <w:r>
        <w:rPr>
          <w:rFonts w:ascii="Times New Roman"/>
          <w:b w:val="false"/>
          <w:i w:val="false"/>
          <w:color w:val="000000"/>
          <w:sz w:val="28"/>
        </w:rPr>
        <w:t>
      «30-бап. Қазақстан Республикасының нормативтік құқықтық актілерімен өнiмдерге, процестерге жеке кәсiпкерлiктiң процестеріне талаптар белгiлейдi.</w:t>
      </w:r>
      <w:r>
        <w:br/>
      </w:r>
      <w:r>
        <w:rPr>
          <w:rFonts w:ascii="Times New Roman"/>
          <w:b w:val="false"/>
          <w:i w:val="false"/>
          <w:color w:val="000000"/>
          <w:sz w:val="28"/>
        </w:rPr>
        <w:t>
      Мемлекет Қазақстан Республикасының заңдарымен өнiмдерге, процестерге жеке кәсiпкерлiктiң барлық субъектiлерi үшiн орындауға мiндеттi талаптарды белгiлейдi.»;</w:t>
      </w:r>
      <w:r>
        <w:br/>
      </w:r>
      <w:r>
        <w:rPr>
          <w:rFonts w:ascii="Times New Roman"/>
          <w:b w:val="false"/>
          <w:i w:val="false"/>
          <w:color w:val="000000"/>
          <w:sz w:val="28"/>
        </w:rPr>
        <w:t>
      4) 33-баптың 1-тармағы мынадай редакцияда жазылсын:</w:t>
      </w:r>
      <w:r>
        <w:br/>
      </w:r>
      <w:r>
        <w:rPr>
          <w:rFonts w:ascii="Times New Roman"/>
          <w:b w:val="false"/>
          <w:i w:val="false"/>
          <w:color w:val="000000"/>
          <w:sz w:val="28"/>
        </w:rPr>
        <w:t>
      «1. Жеке кәсіпкерлікті мемлекеттік бақылау және қадағалау Қазақстан Республикасының нормативтік құқықтық актілерімен белгіленген жағдайларда белгіленеді.»;</w:t>
      </w:r>
      <w:r>
        <w:br/>
      </w:r>
      <w:r>
        <w:rPr>
          <w:rFonts w:ascii="Times New Roman"/>
          <w:b w:val="false"/>
          <w:i w:val="false"/>
          <w:color w:val="000000"/>
          <w:sz w:val="28"/>
        </w:rPr>
        <w:t>
      87. «Концессиялар туралы» 2006 жылғы 7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2006 ж., № 14, 88-құжат; 2008 ж., № 15-16, 64-құжат; № 21, 97-құжат; 2009 ж., № 24, 133-құжат; 2010 ж., № 7, 29-құжат; 2011 ж., № 1, 2-құжат; № 20, 151-құжат; 2012 ж., № 2, 11, 15-құжаттар; 2013 ж., № 15, 76, 82-құжаттар; № 20, 113-құжат; 2014 ж., № 12, 82-құжат; 2014 жылғы 13 маусымдағы «Егемен Қазақстан» және «Казахстанская правда» газеттерінде жарияланған «Қазақстан Республикасының кейбір заңнамалық актілеріне инвестициялық ахуалды жетілдіру мәселелері бойынша өзгерістер мен толықтырулар енгізу туралы» 2014 жылғы 12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1-бапта:</w:t>
      </w:r>
      <w:r>
        <w:br/>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бюджеттік жоспарлау жөніндегі уәкілетті орган – бюджеттік жоспарлау саласындағы басшылықты және салааралық үйлестіруді жүзеге асыратын орталық атқарушы орган;»;</w:t>
      </w:r>
      <w:r>
        <w:br/>
      </w:r>
      <w:r>
        <w:rPr>
          <w:rFonts w:ascii="Times New Roman"/>
          <w:b w:val="false"/>
          <w:i w:val="false"/>
          <w:color w:val="000000"/>
          <w:sz w:val="28"/>
        </w:rPr>
        <w:t>
      8) және 20) тармақшалар мынадай редакцияда жазылсын:</w:t>
      </w:r>
      <w:r>
        <w:br/>
      </w:r>
      <w:r>
        <w:rPr>
          <w:rFonts w:ascii="Times New Roman"/>
          <w:b w:val="false"/>
          <w:i w:val="false"/>
          <w:color w:val="000000"/>
          <w:sz w:val="28"/>
        </w:rPr>
        <w:t>
      «8) концессиялық жоба – Қазақстан Республикасының бюджет заңнамасына және осы Заңға сәйкес шектеулі уақыт кезеңі ішінде іске асырылатын және аяқталған сипаттағы концессияны жүзеге асыру жөніндегі іс-шаралар жиынтығы. Концессиялық жобалар тізбесі мен критерийлерін Қазақстан Республикасының Үкіметі айқындайтын ерекше маңызы бар концессиялық жобалар санатына жатқызылуы мүмкін;</w:t>
      </w:r>
      <w:r>
        <w:br/>
      </w:r>
      <w:r>
        <w:rPr>
          <w:rFonts w:ascii="Times New Roman"/>
          <w:b w:val="false"/>
          <w:i w:val="false"/>
          <w:color w:val="000000"/>
          <w:sz w:val="28"/>
        </w:rPr>
        <w:t>
      Концессиялық жобаларды ерекше маңызы бар концессиялық жобалар санатына жатқызу критерийлерін мемлекеттік жоспарлау жөніндегі уәкілетті орган айқындайды.»;</w:t>
      </w:r>
      <w:r>
        <w:br/>
      </w:r>
      <w:r>
        <w:rPr>
          <w:rFonts w:ascii="Times New Roman"/>
          <w:b w:val="false"/>
          <w:i w:val="false"/>
          <w:color w:val="000000"/>
          <w:sz w:val="28"/>
        </w:rPr>
        <w:t>
      «20) мемлекеттiк жоспарлау жөнiндегi уәкiлеттi орган – стратегиялық және экономикалық жоспарлау саласында басшылықты және салааралық үйлестiрудi жүзеге асыратын орталық атқарушы орган;»;</w:t>
      </w:r>
      <w:r>
        <w:br/>
      </w:r>
      <w:r>
        <w:rPr>
          <w:rFonts w:ascii="Times New Roman"/>
          <w:b w:val="false"/>
          <w:i w:val="false"/>
          <w:color w:val="000000"/>
          <w:sz w:val="28"/>
        </w:rPr>
        <w:t>
      2) 7-баптың 2-тармағы мынадай редакцияда жазылсын:</w:t>
      </w:r>
      <w:r>
        <w:br/>
      </w:r>
      <w:r>
        <w:rPr>
          <w:rFonts w:ascii="Times New Roman"/>
          <w:b w:val="false"/>
          <w:i w:val="false"/>
          <w:color w:val="000000"/>
          <w:sz w:val="28"/>
        </w:rPr>
        <w:t>
      «2. Концессия объектісінің қолжетімділігі үшін төлемақы бюджетті атқару жөніндегі уәкілетті органмен келісім бойынша бюджетті атқару жөніндегі уәкілетті орган айқындаған тәртіппен жүзеге асырылады және осы баптың 1-тармағының 3), 4) және 5) тармақшаларында көзделген, концессионердің концессия объектісінің техникалық және пайдалану сипаттамаларын қамтамасыз етуі ескеріле отырып, концессиялық жобаны іске асырудың бүкіл мерзімі ішінде төлемдердің жалпы сомасының белгілі бір үлестерімен бірыңғай төлемдер түрінде жүргізілетін, бюджет қаражаты есебінен төленетін төлемдерді қамтиды.»;</w:t>
      </w:r>
      <w:r>
        <w:br/>
      </w:r>
      <w:r>
        <w:rPr>
          <w:rFonts w:ascii="Times New Roman"/>
          <w:b w:val="false"/>
          <w:i w:val="false"/>
          <w:color w:val="000000"/>
          <w:sz w:val="28"/>
        </w:rPr>
        <w:t>
      3) 8-баптың 2), 3), 4), 4-1), 4-2), 5), 7-1), 7-2) тармақшалары алып тасталсын;</w:t>
      </w:r>
      <w:r>
        <w:br/>
      </w:r>
      <w:r>
        <w:rPr>
          <w:rFonts w:ascii="Times New Roman"/>
          <w:b w:val="false"/>
          <w:i w:val="false"/>
          <w:color w:val="000000"/>
          <w:sz w:val="28"/>
        </w:rPr>
        <w:t>
      4) 8-бап мынадай мазмұндағы 6-3) тармақшамен толықтырылсын:</w:t>
      </w:r>
      <w:r>
        <w:br/>
      </w:r>
      <w:r>
        <w:rPr>
          <w:rFonts w:ascii="Times New Roman"/>
          <w:b w:val="false"/>
          <w:i w:val="false"/>
          <w:color w:val="000000"/>
          <w:sz w:val="28"/>
        </w:rPr>
        <w:t>
      «ерекше маңызы бар концессиялық жобалар тізбесін бекітеді;»;</w:t>
      </w:r>
      <w:r>
        <w:br/>
      </w:r>
      <w:r>
        <w:rPr>
          <w:rFonts w:ascii="Times New Roman"/>
          <w:b w:val="false"/>
          <w:i w:val="false"/>
          <w:color w:val="000000"/>
          <w:sz w:val="28"/>
        </w:rPr>
        <w:t>
      5) 9-бап мынадай мазмұндағы 7-5), 7-6), 7-7), 7-8), 7-9), 7-10), 7-11) тармақшалармен толықтырылсын:</w:t>
      </w:r>
      <w:r>
        <w:br/>
      </w:r>
      <w:r>
        <w:rPr>
          <w:rFonts w:ascii="Times New Roman"/>
          <w:b w:val="false"/>
          <w:i w:val="false"/>
          <w:color w:val="000000"/>
          <w:sz w:val="28"/>
        </w:rPr>
        <w:t>
      «7-5) концессионерді таңдау жөніндегі конкурсты өткізу  ережелерін бекітеді;»;</w:t>
      </w:r>
      <w:r>
        <w:br/>
      </w:r>
      <w:r>
        <w:rPr>
          <w:rFonts w:ascii="Times New Roman"/>
          <w:b w:val="false"/>
          <w:i w:val="false"/>
          <w:color w:val="000000"/>
          <w:sz w:val="28"/>
        </w:rPr>
        <w:t>
      7-6) концессиялық жобаларды ұсыну, қарау және іріктеу қағидаларын бекітеді;»;</w:t>
      </w:r>
      <w:r>
        <w:br/>
      </w:r>
      <w:r>
        <w:rPr>
          <w:rFonts w:ascii="Times New Roman"/>
          <w:b w:val="false"/>
          <w:i w:val="false"/>
          <w:color w:val="000000"/>
          <w:sz w:val="28"/>
        </w:rPr>
        <w:t>
      7-7) экономиканың әр түрлi саласында (аясында) концессияның үлгi шарттарын бекiтедi;»;</w:t>
      </w:r>
      <w:r>
        <w:br/>
      </w:r>
      <w:r>
        <w:rPr>
          <w:rFonts w:ascii="Times New Roman"/>
          <w:b w:val="false"/>
          <w:i w:val="false"/>
          <w:color w:val="000000"/>
          <w:sz w:val="28"/>
        </w:rPr>
        <w:t>
      7-8) концессия шарттарының мониторингін жүргізу, концессиялық жобалардың іске асырылу мониторингін және оны бағалауды жүргізу қағидаларын бекітеді;»;</w:t>
      </w:r>
      <w:r>
        <w:br/>
      </w:r>
      <w:r>
        <w:rPr>
          <w:rFonts w:ascii="Times New Roman"/>
          <w:b w:val="false"/>
          <w:i w:val="false"/>
          <w:color w:val="000000"/>
          <w:sz w:val="28"/>
        </w:rPr>
        <w:t>
      7-9) концессиялық жобаларды әлеуметтік маңызды жобалар санатына жатқызу критерийлерін бекітеді;»;</w:t>
      </w:r>
      <w:r>
        <w:br/>
      </w:r>
      <w:r>
        <w:rPr>
          <w:rFonts w:ascii="Times New Roman"/>
          <w:b w:val="false"/>
          <w:i w:val="false"/>
          <w:color w:val="000000"/>
          <w:sz w:val="28"/>
        </w:rPr>
        <w:t>
      7-10) концессиялық жобаларды ерекше маңызы бар концессиялық жобалар санатына жатқызу критерийлерін бекітеді;»;</w:t>
      </w:r>
      <w:r>
        <w:br/>
      </w:r>
      <w:r>
        <w:rPr>
          <w:rFonts w:ascii="Times New Roman"/>
          <w:b w:val="false"/>
          <w:i w:val="false"/>
          <w:color w:val="000000"/>
          <w:sz w:val="28"/>
        </w:rPr>
        <w:t>
      6) 10-бап мынадай мазмұндағы 7-2), 7-3), 7-4), 7-5) тармақшалармен толықтырылсын:</w:t>
      </w:r>
      <w:r>
        <w:br/>
      </w:r>
      <w:r>
        <w:rPr>
          <w:rFonts w:ascii="Times New Roman"/>
          <w:b w:val="false"/>
          <w:i w:val="false"/>
          <w:color w:val="000000"/>
          <w:sz w:val="28"/>
        </w:rPr>
        <w:t>
      «7-2) жасалған концессия шарттарының және берiлген мемлекеттiк кепiлдiктер мен мемлекет кепiлгерлiктерiнiң тiзiлiмiн жүргiзу қағидаларын мемлекеттік жоспарлау жөніндегі уәкілетті органмен келісім бойынша бекiтедi;</w:t>
      </w:r>
      <w:r>
        <w:br/>
      </w:r>
      <w:r>
        <w:rPr>
          <w:rFonts w:ascii="Times New Roman"/>
          <w:b w:val="false"/>
          <w:i w:val="false"/>
          <w:color w:val="000000"/>
          <w:sz w:val="28"/>
        </w:rPr>
        <w:t>
      7-3) пайдалану шығындарының өтемақысын төлеу қағидаларын мемлекеттік жоспарлау жөніндегі уәкілетті органмен келісім бойынша бекітеді;</w:t>
      </w:r>
      <w:r>
        <w:br/>
      </w:r>
      <w:r>
        <w:rPr>
          <w:rFonts w:ascii="Times New Roman"/>
          <w:b w:val="false"/>
          <w:i w:val="false"/>
          <w:color w:val="000000"/>
          <w:sz w:val="28"/>
        </w:rPr>
        <w:t>
      7-4) концессиялық жобалар бойынша инвестициялық шығындардың өтемақысын беру қағидаларын мемлекеттік жоспарлау жөніндегі уәкілетті органмен келісім бойынша бекітеді;</w:t>
      </w:r>
      <w:r>
        <w:br/>
      </w:r>
      <w:r>
        <w:rPr>
          <w:rFonts w:ascii="Times New Roman"/>
          <w:b w:val="false"/>
          <w:i w:val="false"/>
          <w:color w:val="000000"/>
          <w:sz w:val="28"/>
        </w:rPr>
        <w:t>
      7-5) концессия объектісін басқаруды жүзеге асырғаны үшін сыйақы төлеу қағидаларын мемлекеттік жоспарлау жөніндегі уәкілетті органмен келісім бойынша бекітеді;»;</w:t>
      </w:r>
      <w:r>
        <w:br/>
      </w:r>
      <w:r>
        <w:rPr>
          <w:rFonts w:ascii="Times New Roman"/>
          <w:b w:val="false"/>
          <w:i w:val="false"/>
          <w:color w:val="000000"/>
          <w:sz w:val="28"/>
        </w:rPr>
        <w:t>
      7) мынадай мазмұндағы 10-1-баппен толықтырылсын:</w:t>
      </w:r>
      <w:r>
        <w:br/>
      </w:r>
      <w:r>
        <w:rPr>
          <w:rFonts w:ascii="Times New Roman"/>
          <w:b w:val="false"/>
          <w:i w:val="false"/>
          <w:color w:val="000000"/>
          <w:sz w:val="28"/>
        </w:rPr>
        <w:t>
      «10-1-бап. Бюджеттік жоспарлау жөніндегі уәкілетті органның өкілеттіктері</w:t>
      </w:r>
      <w:r>
        <w:br/>
      </w:r>
      <w:r>
        <w:rPr>
          <w:rFonts w:ascii="Times New Roman"/>
          <w:b w:val="false"/>
          <w:i w:val="false"/>
          <w:color w:val="000000"/>
          <w:sz w:val="28"/>
        </w:rPr>
        <w:t>
      1) концессиялық жобаны консультациялық сүйемелдеуді қаржыландыру, концессиялық жобаларды, конкурстық құжаттаманы әзірлеу жөніндегі мәселелерді республикалық бюджет комиссиясының қарауына шығару;</w:t>
      </w:r>
      <w:r>
        <w:br/>
      </w:r>
      <w:r>
        <w:rPr>
          <w:rFonts w:ascii="Times New Roman"/>
          <w:b w:val="false"/>
          <w:i w:val="false"/>
          <w:color w:val="000000"/>
          <w:sz w:val="28"/>
        </w:rPr>
        <w:t>
      2) Қазақстан Республикасы Үкіметінің мемлекеттік концессиялық міндеттемелерді қабылдауы жөніндегі мәселелерді республикалық бюджет комиссиясының қарауына шығару;</w:t>
      </w:r>
      <w:r>
        <w:br/>
      </w:r>
      <w:r>
        <w:rPr>
          <w:rFonts w:ascii="Times New Roman"/>
          <w:b w:val="false"/>
          <w:i w:val="false"/>
          <w:color w:val="000000"/>
          <w:sz w:val="28"/>
        </w:rPr>
        <w:t>
      3) осы Заңда, өзге де заңдарда, Қазақстан Республикасының Президенті мен Қазақстан Республикасы Үкіметінің актілерінде көзделген өзге де функцияларды жүзеге асырады.»;</w:t>
      </w:r>
      <w:r>
        <w:br/>
      </w:r>
      <w:r>
        <w:rPr>
          <w:rFonts w:ascii="Times New Roman"/>
          <w:b w:val="false"/>
          <w:i w:val="false"/>
          <w:color w:val="000000"/>
          <w:sz w:val="28"/>
        </w:rPr>
        <w:t>
      8) 15-1-баптың 5-2-тармағы мынадай редакцияда жазылсын:</w:t>
      </w:r>
      <w:r>
        <w:br/>
      </w:r>
      <w:r>
        <w:rPr>
          <w:rFonts w:ascii="Times New Roman"/>
          <w:b w:val="false"/>
          <w:i w:val="false"/>
          <w:color w:val="000000"/>
          <w:sz w:val="28"/>
        </w:rPr>
        <w:t>
      «5-2. Бюджеттік жоспарлау жөнiндегi уәкiлеттi орган бюджеттік бағдарламалар әкімшісінің өтінімі негізінде концессиялық жобалардың конкурстық құжаттамаларын әзірлеуге немесе түзетуге, сондай-ақ оларға қажетті сараптамалар жүргізуге арналған концессиялық ұсыныстар бойынша қорытындылар қалыптастырады және оларды Республикалық бюджеттік комиссияның қарауына енгізеді.»;</w:t>
      </w:r>
      <w:r>
        <w:br/>
      </w:r>
      <w:r>
        <w:rPr>
          <w:rFonts w:ascii="Times New Roman"/>
          <w:b w:val="false"/>
          <w:i w:val="false"/>
          <w:color w:val="000000"/>
          <w:sz w:val="28"/>
        </w:rPr>
        <w:t>
      9) 15-2-баптың 9-тармағы мынадай редакцияда жазылсын:</w:t>
      </w:r>
      <w:r>
        <w:br/>
      </w:r>
      <w:r>
        <w:rPr>
          <w:rFonts w:ascii="Times New Roman"/>
          <w:b w:val="false"/>
          <w:i w:val="false"/>
          <w:color w:val="000000"/>
          <w:sz w:val="28"/>
        </w:rPr>
        <w:t>
      «9. Бюджеттік жоспарлау жөнiндегi уәкiлеттi орган бюджетті атқару жөнiндегi уәкiлеттi органмен келісілген тиісті саланың уәкiлеттi мемлекеттік органының өтінімі және осы баптың 6-тармағында көрсетілген, мемлекеттік концессиялық міндеттемелерді қабылдау мүмкіндігі туралы ұсынымдарды қамтитын сараптаманың оң қорытындысы негізінде концессиялық жобалардың конкурстық құжаттамалары бойынша қорытындылар қалыптастырады және оларды Республикалық бюджеттік комиссияның қарауына енгізеді.»;</w:t>
      </w:r>
      <w:r>
        <w:br/>
      </w:r>
      <w:r>
        <w:rPr>
          <w:rFonts w:ascii="Times New Roman"/>
          <w:b w:val="false"/>
          <w:i w:val="false"/>
          <w:color w:val="000000"/>
          <w:sz w:val="28"/>
        </w:rPr>
        <w:t>
      10) 20-баптың 1-тармағының жетінші абзацы мынадай редакцияда жазылсын:</w:t>
      </w:r>
      <w:r>
        <w:br/>
      </w:r>
      <w:r>
        <w:rPr>
          <w:rFonts w:ascii="Times New Roman"/>
          <w:b w:val="false"/>
          <w:i w:val="false"/>
          <w:color w:val="000000"/>
          <w:sz w:val="28"/>
        </w:rPr>
        <w:t>
      «Концессиялық жобаларды консультациялық қолдау мемлекеттік жоспарлау жөніндегі уәкілетті органмен келісім бойынша бюджетті атқару жөніндегі уәкілетті орган айқындайтын тәртіппен жүзеге асырылады.»;</w:t>
      </w:r>
      <w:r>
        <w:br/>
      </w:r>
      <w:r>
        <w:rPr>
          <w:rFonts w:ascii="Times New Roman"/>
          <w:b w:val="false"/>
          <w:i w:val="false"/>
          <w:color w:val="000000"/>
          <w:sz w:val="28"/>
        </w:rPr>
        <w:t>
      11) 20-баптың 1-тармағының бесінші абзацы мынадай редакцияда жазылсын:</w:t>
      </w:r>
      <w:r>
        <w:br/>
      </w:r>
      <w:r>
        <w:rPr>
          <w:rFonts w:ascii="Times New Roman"/>
          <w:b w:val="false"/>
          <w:i w:val="false"/>
          <w:color w:val="000000"/>
          <w:sz w:val="28"/>
        </w:rPr>
        <w:t>
      «Бюджеттік жоспарлау жөніндегі уәкілетті орган немесе бюджеттік жоспарлау жөніндегі жергілікті уәкілетті орган концессиялық жобаларды консультациялық қолдау жөніндегі қызметтер көрсетуге арналған қорытындыны тиісті бюджет комиссиясының қарауына енгізеді.»;</w:t>
      </w:r>
      <w:r>
        <w:br/>
      </w:r>
      <w:r>
        <w:rPr>
          <w:rFonts w:ascii="Times New Roman"/>
          <w:b w:val="false"/>
          <w:i w:val="false"/>
          <w:color w:val="000000"/>
          <w:sz w:val="28"/>
        </w:rPr>
        <w:t>
      12) 20-баптың 3-тармағы мынадай редакцияда жазылсын:</w:t>
      </w:r>
      <w:r>
        <w:br/>
      </w:r>
      <w:r>
        <w:rPr>
          <w:rFonts w:ascii="Times New Roman"/>
          <w:b w:val="false"/>
          <w:i w:val="false"/>
          <w:color w:val="000000"/>
          <w:sz w:val="28"/>
        </w:rPr>
        <w:t>
      «3. Комиссия концессиялық өтінімі мемлекеттік жоспарлау жөніндегі уәкілетті орган белгiлейтiн жобаларға қойылатын критерийлер негiзiнде үздiк деп танылған конкурсқа қатысушымен концессиялық жобаны және концессия шартының талаптарын нақтылау жөнiнде келiссөздер жүргiзедi.».</w:t>
      </w:r>
      <w:r>
        <w:br/>
      </w:r>
      <w:r>
        <w:rPr>
          <w:rFonts w:ascii="Times New Roman"/>
          <w:b w:val="false"/>
          <w:i w:val="false"/>
          <w:color w:val="000000"/>
          <w:sz w:val="28"/>
        </w:rPr>
        <w:t>
      88. «Ерекше қорғалатын табиғи аумақтар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16, 96-құжат; 2007 ж., № 1, 4-құжат; 2008 ж., № 21, 95-құжат; № 23, 114-құжат; 2009 ж., № 18, 84-құжат; 2010 ж., № 1-2, 5-құжат; № 5, 23-құжат; 2011 ж., № 1, 2-құжат; № 5, 43-құжат; № 11, 102-құжат, № 13, 114-құжат; 2012 ж., № 3, 27-құжат; № 15 97-құжат; 2013 ж., № 14, 75-құжат):</w:t>
      </w:r>
      <w:r>
        <w:br/>
      </w:r>
      <w:r>
        <w:rPr>
          <w:rFonts w:ascii="Times New Roman"/>
          <w:b w:val="false"/>
          <w:i w:val="false"/>
          <w:color w:val="000000"/>
          <w:sz w:val="28"/>
        </w:rPr>
        <w:t>
      7-баптың 4-тармақшасының екінші, алтыншы және оныншы абзацтары алып тасталсын;</w:t>
      </w:r>
      <w:r>
        <w:br/>
      </w:r>
      <w:r>
        <w:rPr>
          <w:rFonts w:ascii="Times New Roman"/>
          <w:b w:val="false"/>
          <w:i w:val="false"/>
          <w:color w:val="000000"/>
          <w:sz w:val="28"/>
        </w:rPr>
        <w:t>
      8-бапта:</w:t>
      </w:r>
      <w:r>
        <w:br/>
      </w:r>
      <w:r>
        <w:rPr>
          <w:rFonts w:ascii="Times New Roman"/>
          <w:b w:val="false"/>
          <w:i w:val="false"/>
          <w:color w:val="000000"/>
          <w:sz w:val="28"/>
        </w:rPr>
        <w:t>
      5-1) тармақша алып тасталсын:</w:t>
      </w:r>
      <w:r>
        <w:br/>
      </w:r>
      <w:r>
        <w:rPr>
          <w:rFonts w:ascii="Times New Roman"/>
          <w:b w:val="false"/>
          <w:i w:val="false"/>
          <w:color w:val="000000"/>
          <w:sz w:val="28"/>
        </w:rPr>
        <w:t>
      6) тармақша мынадай мазмұндағы абзацпен толықтырылсын:</w:t>
      </w:r>
      <w:r>
        <w:br/>
      </w:r>
      <w:r>
        <w:rPr>
          <w:rFonts w:ascii="Times New Roman"/>
          <w:b w:val="false"/>
          <w:i w:val="false"/>
          <w:color w:val="000000"/>
          <w:sz w:val="28"/>
        </w:rPr>
        <w:t>
      «республикалық маңызы бар ерекше қорғалатын табиғи аумақтардың тiзбесiн;</w:t>
      </w:r>
      <w:r>
        <w:br/>
      </w:r>
      <w:r>
        <w:rPr>
          <w:rFonts w:ascii="Times New Roman"/>
          <w:b w:val="false"/>
          <w:i w:val="false"/>
          <w:color w:val="000000"/>
          <w:sz w:val="28"/>
        </w:rPr>
        <w:t>
      республикалық маңызы бар мемлекеттiк табиғат ескерткiштерi аумақтарының шекарасын және оларды қорғау режимiнiң түрiн;</w:t>
      </w:r>
      <w:r>
        <w:br/>
      </w:r>
      <w:r>
        <w:rPr>
          <w:rFonts w:ascii="Times New Roman"/>
          <w:b w:val="false"/>
          <w:i w:val="false"/>
          <w:color w:val="000000"/>
          <w:sz w:val="28"/>
        </w:rPr>
        <w:t>
      осы Заңның 43-1-бабының 1-тармағында көзделген жағдайда жергілікті халықтың мұқтаждары үшін рұқсат етілген әуесқойлық (спорттық) балық аулау қағидаларын;»;</w:t>
      </w:r>
      <w:r>
        <w:br/>
      </w:r>
      <w:r>
        <w:rPr>
          <w:rFonts w:ascii="Times New Roman"/>
          <w:b w:val="false"/>
          <w:i w:val="false"/>
          <w:color w:val="000000"/>
          <w:sz w:val="28"/>
        </w:rPr>
        <w:t>
      16-1) тармақша мынадай редакцияда жазылсын:</w:t>
      </w:r>
      <w:r>
        <w:br/>
      </w:r>
      <w:r>
        <w:rPr>
          <w:rFonts w:ascii="Times New Roman"/>
          <w:b w:val="false"/>
          <w:i w:val="false"/>
          <w:color w:val="000000"/>
          <w:sz w:val="28"/>
        </w:rPr>
        <w:t>
      «16-1) республикалық маңызы бар ерекше қорғалатын табиғи аумақтардың тiзбесiн әзірлеу және бекіту;</w:t>
      </w:r>
      <w:r>
        <w:br/>
      </w:r>
      <w:r>
        <w:rPr>
          <w:rFonts w:ascii="Times New Roman"/>
          <w:b w:val="false"/>
          <w:i w:val="false"/>
          <w:color w:val="000000"/>
          <w:sz w:val="28"/>
        </w:rPr>
        <w:t>
      16-5) тармақша алып тасталсын;</w:t>
      </w:r>
      <w:r>
        <w:br/>
      </w:r>
      <w:r>
        <w:rPr>
          <w:rFonts w:ascii="Times New Roman"/>
          <w:b w:val="false"/>
          <w:i w:val="false"/>
          <w:color w:val="000000"/>
          <w:sz w:val="28"/>
        </w:rPr>
        <w:t>
      16-7) тармақша алып тасталсын;</w:t>
      </w:r>
      <w:r>
        <w:br/>
      </w:r>
      <w:r>
        <w:rPr>
          <w:rFonts w:ascii="Times New Roman"/>
          <w:b w:val="false"/>
          <w:i w:val="false"/>
          <w:color w:val="000000"/>
          <w:sz w:val="28"/>
        </w:rPr>
        <w:t>
      3) 10-баптың 2-тармағында: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жергiлiктi маңызы бар мемлекеттiк табиғи-қорық қоры объектiлерiнiң тiзбесiн, жергiлiктi маңызы бар ерекше қорғалатын табиғи аумақтарды құру және кеңейту жөнiндегi жаратылыстану-ғылыми және техникалық-экономикалық негiздемелердi бекiтедi;</w:t>
      </w:r>
      <w:r>
        <w:br/>
      </w:r>
      <w:r>
        <w:rPr>
          <w:rFonts w:ascii="Times New Roman"/>
          <w:b w:val="false"/>
          <w:i w:val="false"/>
          <w:color w:val="000000"/>
          <w:sz w:val="28"/>
        </w:rPr>
        <w:t>
      5) және 6) тармақшалар мынадай редакцияда жазылсын:</w:t>
      </w:r>
      <w:r>
        <w:br/>
      </w:r>
      <w:r>
        <w:rPr>
          <w:rFonts w:ascii="Times New Roman"/>
          <w:b w:val="false"/>
          <w:i w:val="false"/>
          <w:color w:val="000000"/>
          <w:sz w:val="28"/>
        </w:rPr>
        <w:t>
      «5) мемлекеттiк экологиялық сараптаманың оң қорытындысы болған жағдайда, жергiлiктi маңызы бар ерекше қорғалатын табиғи аумақтарды функционалдық аймақтарға бөлудi түзету жобаларын бекiтедi;</w:t>
      </w:r>
      <w:r>
        <w:br/>
      </w:r>
      <w:r>
        <w:rPr>
          <w:rFonts w:ascii="Times New Roman"/>
          <w:b w:val="false"/>
          <w:i w:val="false"/>
          <w:color w:val="000000"/>
          <w:sz w:val="28"/>
        </w:rPr>
        <w:t>
      6) өздерiнiң қарауындағы ерекше қорғалатын табиғи аумақтарды басқару жоспарларын әзiрлейдi және бекiтедi, оларды күзетудi, қорғауды және қалпына келтiрудi, сондай-ақ ғылыми зерттеулер жүргiзудi қамтамасыз етедi;»;</w:t>
      </w:r>
      <w:r>
        <w:br/>
      </w:r>
      <w:r>
        <w:rPr>
          <w:rFonts w:ascii="Times New Roman"/>
          <w:b w:val="false"/>
          <w:i w:val="false"/>
          <w:color w:val="000000"/>
          <w:sz w:val="28"/>
        </w:rPr>
        <w:t>
      13) тармақша мынадай редакцияда жазылсын:</w:t>
      </w:r>
      <w:r>
        <w:br/>
      </w:r>
      <w:r>
        <w:rPr>
          <w:rFonts w:ascii="Times New Roman"/>
          <w:b w:val="false"/>
          <w:i w:val="false"/>
          <w:color w:val="000000"/>
          <w:sz w:val="28"/>
        </w:rPr>
        <w:t>
      «13) жергiлiктi маңызы бар мемлекеттiк табиғат ескерткiштерi аумағының шекарасын және қорғау режимiнiң түрлерiн бекiтедi;»;</w:t>
      </w:r>
      <w:r>
        <w:br/>
      </w:r>
      <w:r>
        <w:rPr>
          <w:rFonts w:ascii="Times New Roman"/>
          <w:b w:val="false"/>
          <w:i w:val="false"/>
          <w:color w:val="000000"/>
          <w:sz w:val="28"/>
        </w:rPr>
        <w:t>
      4)33-баптың 1-тармағының 2) тармақшасы мынадай редакцияда жазылсын:</w:t>
      </w:r>
      <w:r>
        <w:br/>
      </w:r>
      <w:r>
        <w:rPr>
          <w:rFonts w:ascii="Times New Roman"/>
          <w:b w:val="false"/>
          <w:i w:val="false"/>
          <w:color w:val="000000"/>
          <w:sz w:val="28"/>
        </w:rPr>
        <w:t>
      «2) ерекше қорғалатын табиғи аумақтар саласындағы Қазақстан Республикасының заңдары, Қазақстан Республикасы заңнамасы талаптарының сақталуын бақылау мақсатында табиғат қорғау мекемесінің және оның күзет аймағының аумағындағы жеке және заңды тұлғалардың объектілеріне баруға;»;</w:t>
      </w:r>
      <w:r>
        <w:br/>
      </w:r>
      <w:r>
        <w:rPr>
          <w:rFonts w:ascii="Times New Roman"/>
          <w:b w:val="false"/>
          <w:i w:val="false"/>
          <w:color w:val="000000"/>
          <w:sz w:val="28"/>
        </w:rPr>
        <w:t>
      5) 40-баптың 1-тармағының 12) тармақшасы мынадай редакцияда жазылсын:</w:t>
      </w:r>
      <w:r>
        <w:br/>
      </w:r>
      <w:r>
        <w:rPr>
          <w:rFonts w:ascii="Times New Roman"/>
          <w:b w:val="false"/>
          <w:i w:val="false"/>
          <w:color w:val="000000"/>
          <w:sz w:val="28"/>
        </w:rPr>
        <w:t>
      «12) уәкілетті орган белгiлеген нормадан асып түсетiн жасанды жолмен жасалатын шуылға және өзге де дыбыстық әсерлерге;».</w:t>
      </w:r>
      <w:r>
        <w:br/>
      </w:r>
      <w:r>
        <w:rPr>
          <w:rFonts w:ascii="Times New Roman"/>
          <w:b w:val="false"/>
          <w:i w:val="false"/>
          <w:color w:val="000000"/>
          <w:sz w:val="28"/>
        </w:rPr>
        <w:t>
      89. «Тұрғын үй құрылысына үлестiк қатысу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16, 101-құжат; 2007 ж., № 2, 18-құжат; 2009 ж., № 17, 79-құжат; № 23, 100-құжат; 2010 ж., № 5, 23-құжат; 2011 ж., № 6, 50-құжат; № 11, 102-құжат; № 12, 111-құжат; 2012 ж., № 15, 97-құжат; № 21-22, 124-құжат; 2013 ж., № 14, 72-құжат; 2014 ж., № 1, 4-құжат № 10, 52-құжат):</w:t>
      </w:r>
      <w:r>
        <w:br/>
      </w:r>
      <w:r>
        <w:rPr>
          <w:rFonts w:ascii="Times New Roman"/>
          <w:b w:val="false"/>
          <w:i w:val="false"/>
          <w:color w:val="000000"/>
          <w:sz w:val="28"/>
        </w:rPr>
        <w:t>
      1) 3-баптың 3), 4) тармақшалары алып тасталсын;</w:t>
      </w:r>
      <w:r>
        <w:br/>
      </w:r>
      <w:r>
        <w:rPr>
          <w:rFonts w:ascii="Times New Roman"/>
          <w:b w:val="false"/>
          <w:i w:val="false"/>
          <w:color w:val="000000"/>
          <w:sz w:val="28"/>
        </w:rPr>
        <w:t>
      2) 3-1-бап мынадай мазмұндағы 5-1), 5-2) тармақшалармен толықтырылсын:</w:t>
      </w:r>
      <w:r>
        <w:br/>
      </w:r>
      <w:r>
        <w:rPr>
          <w:rFonts w:ascii="Times New Roman"/>
          <w:b w:val="false"/>
          <w:i w:val="false"/>
          <w:color w:val="000000"/>
          <w:sz w:val="28"/>
        </w:rPr>
        <w:t>
      «5-1) тұрғын үй құрылысына үлестік қатысу туралы үлгі шартты бекітеді;</w:t>
      </w:r>
      <w:r>
        <w:br/>
      </w:r>
      <w:r>
        <w:rPr>
          <w:rFonts w:ascii="Times New Roman"/>
          <w:b w:val="false"/>
          <w:i w:val="false"/>
          <w:color w:val="000000"/>
          <w:sz w:val="28"/>
        </w:rPr>
        <w:t>
      5-2) тұрын үй құрылысына үлестік қатысу туралы шартты есепке алуды жүзеге асыру қағидаларын бекітеді;».</w:t>
      </w:r>
      <w:r>
        <w:br/>
      </w:r>
      <w:r>
        <w:rPr>
          <w:rFonts w:ascii="Times New Roman"/>
          <w:b w:val="false"/>
          <w:i w:val="false"/>
          <w:color w:val="000000"/>
          <w:sz w:val="28"/>
        </w:rPr>
        <w:t>
      90. «Мәдениет туралы» 2006 жылғы 15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24, 147-құжат; 2008 ж., № 23, 124-құжат; 2010 ж., № 5, 23-құжат; № 10, 49-құжат; № 15, 71-құжат; № 24, 149-құжат; 2011 ж., № 5, 43-құжат; № 11, 102-құжат; 2012 ж., № 2, 13-құжат; № 3, 25-құжат; № 15, 97-құжат; 2013 ж., № 9, 51-құжат; № 14, 75-құжат; 2014 ж., № 1, 4-құжат; № 10, 52-құжат):</w:t>
      </w:r>
      <w:r>
        <w:br/>
      </w:r>
      <w:r>
        <w:rPr>
          <w:rFonts w:ascii="Times New Roman"/>
          <w:b w:val="false"/>
          <w:i w:val="false"/>
          <w:color w:val="000000"/>
          <w:sz w:val="28"/>
        </w:rPr>
        <w:t>
      1) 6-бапта:</w:t>
      </w:r>
      <w:r>
        <w:br/>
      </w:r>
      <w:r>
        <w:rPr>
          <w:rFonts w:ascii="Times New Roman"/>
          <w:b w:val="false"/>
          <w:i w:val="false"/>
          <w:color w:val="000000"/>
          <w:sz w:val="28"/>
        </w:rPr>
        <w:t>
      4), 5), 6), 7), 13) және 14) тармақшалар алып тасталсын;</w:t>
      </w:r>
      <w:r>
        <w:br/>
      </w:r>
      <w:r>
        <w:rPr>
          <w:rFonts w:ascii="Times New Roman"/>
          <w:b w:val="false"/>
          <w:i w:val="false"/>
          <w:color w:val="000000"/>
          <w:sz w:val="28"/>
        </w:rPr>
        <w:t>
      2) 7-бапта:</w:t>
      </w:r>
      <w:r>
        <w:br/>
      </w:r>
      <w:r>
        <w:rPr>
          <w:rFonts w:ascii="Times New Roman"/>
          <w:b w:val="false"/>
          <w:i w:val="false"/>
          <w:color w:val="000000"/>
          <w:sz w:val="28"/>
        </w:rPr>
        <w:t>
      5) тармақша алып тасталсын;</w:t>
      </w:r>
      <w:r>
        <w:br/>
      </w:r>
      <w:r>
        <w:rPr>
          <w:rFonts w:ascii="Times New Roman"/>
          <w:b w:val="false"/>
          <w:i w:val="false"/>
          <w:color w:val="000000"/>
          <w:sz w:val="28"/>
        </w:rPr>
        <w:t>
      мынадай мазмұндағы 11-1), 15-1), 21-1), 23-1), 23-2), 23-3), 23-4), 23-5), 23-6), 23-7) және 23-8) тармақшалармен толықтырылсын:</w:t>
      </w:r>
      <w:r>
        <w:br/>
      </w:r>
      <w:r>
        <w:rPr>
          <w:rFonts w:ascii="Times New Roman"/>
          <w:b w:val="false"/>
          <w:i w:val="false"/>
          <w:color w:val="000000"/>
          <w:sz w:val="28"/>
        </w:rPr>
        <w:t>
      «11-1) мемлекеттік мәдениет ұйымдарына, жекелеген кәсіби көркем және шығармашылық ұжымдарға «Академиялық» мәртебе берудің тәртібі мен шарттарын әзірлейді және бекітеді;»;</w:t>
      </w:r>
      <w:r>
        <w:br/>
      </w:r>
      <w:r>
        <w:rPr>
          <w:rFonts w:ascii="Times New Roman"/>
          <w:b w:val="false"/>
          <w:i w:val="false"/>
          <w:color w:val="000000"/>
          <w:sz w:val="28"/>
        </w:rPr>
        <w:t>
      «15-1) мәдениет саласындағы мемлекеттік мекемелердің ақылы қызметтер көрсету ережелерін айқындайды;»;</w:t>
      </w:r>
      <w:r>
        <w:br/>
      </w:r>
      <w:r>
        <w:rPr>
          <w:rFonts w:ascii="Times New Roman"/>
          <w:b w:val="false"/>
          <w:i w:val="false"/>
          <w:color w:val="000000"/>
          <w:sz w:val="28"/>
        </w:rPr>
        <w:t>
      «21-1) Ұлттық-мәдени игілік объектілерінің мемлекеттік тізілімін жүргізу тәртібі мен шарттарын бекітеді;»;</w:t>
      </w:r>
      <w:r>
        <w:br/>
      </w:r>
      <w:r>
        <w:rPr>
          <w:rFonts w:ascii="Times New Roman"/>
          <w:b w:val="false"/>
          <w:i w:val="false"/>
          <w:color w:val="000000"/>
          <w:sz w:val="28"/>
        </w:rPr>
        <w:t>
      «23-1) мәдени құндылықтарды уақытша әкету құқығына куәлік беру қағидаларын әзірлейді және бекiтедi;</w:t>
      </w:r>
      <w:r>
        <w:br/>
      </w:r>
      <w:r>
        <w:rPr>
          <w:rFonts w:ascii="Times New Roman"/>
          <w:b w:val="false"/>
          <w:i w:val="false"/>
          <w:color w:val="000000"/>
          <w:sz w:val="28"/>
        </w:rPr>
        <w:t>
      23-2) мәдениет ұйымдары желісінің ең төменгі мемлекеттік нормативтерін және облыстық, республикалық маңызы бар қаланың, астананың, аудандық, облыстық маңызы бар қалалардың, селолық деңгейлердегі мемлекеттік мәдениет ұйымдарының үлгілік штаттарын бекітеді;</w:t>
      </w:r>
      <w:r>
        <w:br/>
      </w:r>
      <w:r>
        <w:rPr>
          <w:rFonts w:ascii="Times New Roman"/>
          <w:b w:val="false"/>
          <w:i w:val="false"/>
          <w:color w:val="000000"/>
          <w:sz w:val="28"/>
        </w:rPr>
        <w:t>
      23-3) фильмге прокаттау куәлігін беру тәртібін әзірлейді және бекітеді;</w:t>
      </w:r>
      <w:r>
        <w:br/>
      </w:r>
      <w:r>
        <w:rPr>
          <w:rFonts w:ascii="Times New Roman"/>
          <w:b w:val="false"/>
          <w:i w:val="false"/>
          <w:color w:val="000000"/>
          <w:sz w:val="28"/>
        </w:rPr>
        <w:t>
      23-4) мәдениет және өнер саласындағы білім ұйымдары қызметінің қағидасын бекітеді;</w:t>
      </w:r>
      <w:r>
        <w:br/>
      </w:r>
      <w:r>
        <w:rPr>
          <w:rFonts w:ascii="Times New Roman"/>
          <w:b w:val="false"/>
          <w:i w:val="false"/>
          <w:color w:val="000000"/>
          <w:sz w:val="28"/>
        </w:rPr>
        <w:t>
      23-5) мәдениет және өнер саласындағы білім ұйымдарының үлгілік білім беру оқу бағдарламаларын бекітеді және мәдениет және өнер саласындағы білім ұйымдарының оқу бағдарламаларын келісу;</w:t>
      </w:r>
      <w:r>
        <w:br/>
      </w:r>
      <w:r>
        <w:rPr>
          <w:rFonts w:ascii="Times New Roman"/>
          <w:b w:val="false"/>
          <w:i w:val="false"/>
          <w:color w:val="000000"/>
          <w:sz w:val="28"/>
        </w:rPr>
        <w:t>
      23-6) білім саласындағы уәкілетті органмен келісім бойынша мәдениет жәнет өнер саласындағы білімнің жалпыға міндетті мемлекеттік стандарттарын әзірлейді және бекітеді;</w:t>
      </w:r>
      <w:r>
        <w:br/>
      </w:r>
      <w:r>
        <w:rPr>
          <w:rFonts w:ascii="Times New Roman"/>
          <w:b w:val="false"/>
          <w:i w:val="false"/>
          <w:color w:val="000000"/>
          <w:sz w:val="28"/>
        </w:rPr>
        <w:t>
      23-7) мәдениет және өнер саласының мамандықтары бойынша, сондай-ақ мәдениет және өнер саласындағы кадрлардың біліктіліктерін арттыру және қайта даярлау бойынша мемлекеттік білім беру тапсырысын орналастырады;</w:t>
      </w:r>
      <w:r>
        <w:br/>
      </w:r>
      <w:r>
        <w:rPr>
          <w:rFonts w:ascii="Times New Roman"/>
          <w:b w:val="false"/>
          <w:i w:val="false"/>
          <w:color w:val="000000"/>
          <w:sz w:val="28"/>
        </w:rPr>
        <w:t>
      23-8) мәдениет және өнер саласындағы білім беру ұйымдарына мемлекеттік аттестаттауды ұйымдастырады және өткізеді.»;</w:t>
      </w:r>
      <w:r>
        <w:br/>
      </w:r>
      <w:r>
        <w:rPr>
          <w:rFonts w:ascii="Times New Roman"/>
          <w:b w:val="false"/>
          <w:i w:val="false"/>
          <w:color w:val="000000"/>
          <w:sz w:val="28"/>
        </w:rPr>
        <w:t>
      8-бап мынадай мазмұндағы 14-3) тармақшамен толықтырылсын:</w:t>
      </w:r>
      <w:r>
        <w:br/>
      </w:r>
      <w:r>
        <w:rPr>
          <w:rFonts w:ascii="Times New Roman"/>
          <w:b w:val="false"/>
          <w:i w:val="false"/>
          <w:color w:val="000000"/>
          <w:sz w:val="28"/>
        </w:rPr>
        <w:t>
      «14-3) ұлттық-мәдени игілік объектілерінің айрықша режимінің сақталуын қамтамасыз етеді».</w:t>
      </w:r>
      <w:r>
        <w:br/>
      </w:r>
      <w:r>
        <w:rPr>
          <w:rFonts w:ascii="Times New Roman"/>
          <w:b w:val="false"/>
          <w:i w:val="false"/>
          <w:color w:val="000000"/>
          <w:sz w:val="28"/>
        </w:rPr>
        <w:t>
      91. «Ақпараттандыру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13- құжат; 2009 ж., № 15-16, 74- құжат; № 18, 84- құжат; 2010 ж., № 5, 23- құжат; № 17-18 111- құжат; 2011 ж., № 1, 2 құжат; № 11, 102- құжат; № 15, 118 құжат; 2012 ж., № 2, 13- құжат; № 8, 64- құжат; № 14, 95- құжат; № 15, 97- құжат; 2013 ж., № 5-6, 30- құжат; № 7, 36- құжат; № 14, 75- құжат; 2014 ж., № 1, 4-құжат):</w:t>
      </w:r>
      <w:r>
        <w:br/>
      </w:r>
      <w:r>
        <w:rPr>
          <w:rFonts w:ascii="Times New Roman"/>
          <w:b w:val="false"/>
          <w:i w:val="false"/>
          <w:color w:val="000000"/>
          <w:sz w:val="28"/>
        </w:rPr>
        <w:t>
      1) 5-бапта:</w:t>
      </w:r>
      <w:r>
        <w:br/>
      </w:r>
      <w:r>
        <w:rPr>
          <w:rFonts w:ascii="Times New Roman"/>
          <w:b w:val="false"/>
          <w:i w:val="false"/>
          <w:color w:val="000000"/>
          <w:sz w:val="28"/>
        </w:rPr>
        <w:t>
      7), 10), 12-1), 13), 15) және 19-1) тармақшалар алып тасталсын;</w:t>
      </w:r>
      <w:r>
        <w:br/>
      </w:r>
      <w:r>
        <w:rPr>
          <w:rFonts w:ascii="Times New Roman"/>
          <w:b w:val="false"/>
          <w:i w:val="false"/>
          <w:color w:val="000000"/>
          <w:sz w:val="28"/>
        </w:rPr>
        <w:t>
      2) 6-бапта:</w:t>
      </w:r>
      <w:r>
        <w:br/>
      </w:r>
      <w:r>
        <w:rPr>
          <w:rFonts w:ascii="Times New Roman"/>
          <w:b w:val="false"/>
          <w:i w:val="false"/>
          <w:color w:val="000000"/>
          <w:sz w:val="28"/>
        </w:rPr>
        <w:t>
      5) және 30-1) тармақшалар мынадай редакцияда жазылсын:</w:t>
      </w:r>
      <w:r>
        <w:br/>
      </w:r>
      <w:r>
        <w:rPr>
          <w:rFonts w:ascii="Times New Roman"/>
          <w:b w:val="false"/>
          <w:i w:val="false"/>
          <w:color w:val="000000"/>
          <w:sz w:val="28"/>
        </w:rPr>
        <w:t>
      «5) ақпараттандыру саласындағы техникалық регламенттерді әзірлеу және бекіту;»;</w:t>
      </w:r>
      <w:r>
        <w:br/>
      </w:r>
      <w:r>
        <w:rPr>
          <w:rFonts w:ascii="Times New Roman"/>
          <w:b w:val="false"/>
          <w:i w:val="false"/>
          <w:color w:val="000000"/>
          <w:sz w:val="28"/>
        </w:rPr>
        <w:t>
      «30-1) бақылау-кассалық машиналардың мемлекеттік тізіліміне енгізу үшін компьютерлiк жүйенің техникалық талаптарға сәйкестігі туралы қорытындыны беру қағидаларын әзірлеу және бекіту;»;</w:t>
      </w:r>
      <w:r>
        <w:br/>
      </w:r>
      <w:r>
        <w:rPr>
          <w:rFonts w:ascii="Times New Roman"/>
          <w:b w:val="false"/>
          <w:i w:val="false"/>
          <w:color w:val="000000"/>
          <w:sz w:val="28"/>
        </w:rPr>
        <w:t>
      мынадай мазмұндағы 5-1), 5-2), 5-3) және 5-4) тармақшалармен толықтырылсын:</w:t>
      </w:r>
      <w:r>
        <w:br/>
      </w:r>
      <w:r>
        <w:rPr>
          <w:rFonts w:ascii="Times New Roman"/>
          <w:b w:val="false"/>
          <w:i w:val="false"/>
          <w:color w:val="000000"/>
          <w:sz w:val="28"/>
        </w:rPr>
        <w:t>
      «5-1) электрондық ақпараттық ресурстар мен ақпараттық жүйелердің және депозитарийдің мемлекеттік тіркелімін жүргізу ережелерін бекіту;</w:t>
      </w:r>
      <w:r>
        <w:br/>
      </w:r>
      <w:r>
        <w:rPr>
          <w:rFonts w:ascii="Times New Roman"/>
          <w:b w:val="false"/>
          <w:i w:val="false"/>
          <w:color w:val="000000"/>
          <w:sz w:val="28"/>
        </w:rPr>
        <w:t>
      5-2) ұлттық электрондық ақпараттық ресурстар мен ұлттық ақпараттық жүйелердің тізбесін бекіту;</w:t>
      </w:r>
      <w:r>
        <w:br/>
      </w:r>
      <w:r>
        <w:rPr>
          <w:rFonts w:ascii="Times New Roman"/>
          <w:b w:val="false"/>
          <w:i w:val="false"/>
          <w:color w:val="000000"/>
          <w:sz w:val="28"/>
        </w:rPr>
        <w:t>
      5-3) мемлекеттік қызметтер көрсету мониторингі ақпараттық жүйесiнiң ақпараттық жүйелермен ақпарат алмасу қағидаларын бекiту;</w:t>
      </w:r>
      <w:r>
        <w:br/>
      </w:r>
      <w:r>
        <w:rPr>
          <w:rFonts w:ascii="Times New Roman"/>
          <w:b w:val="false"/>
          <w:i w:val="false"/>
          <w:color w:val="000000"/>
          <w:sz w:val="28"/>
        </w:rPr>
        <w:t>
      5-4) мемлекеттік органдар туралы электрондық ақпараттық ресурстардың тізбесін және оларды мемлекеттік органдардың интернет-ресурстарында орналастыру тәртібін айқындау;»;</w:t>
      </w:r>
      <w:r>
        <w:br/>
      </w:r>
      <w:r>
        <w:rPr>
          <w:rFonts w:ascii="Times New Roman"/>
          <w:b w:val="false"/>
          <w:i w:val="false"/>
          <w:color w:val="000000"/>
          <w:sz w:val="28"/>
        </w:rPr>
        <w:t>
      3) 9-1-баптың 2-тармағы мынадай редакцияда жазылсын:</w:t>
      </w:r>
      <w:r>
        <w:br/>
      </w:r>
      <w:r>
        <w:rPr>
          <w:rFonts w:ascii="Times New Roman"/>
          <w:b w:val="false"/>
          <w:i w:val="false"/>
          <w:color w:val="000000"/>
          <w:sz w:val="28"/>
        </w:rPr>
        <w:t>
      «2.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органның келісімі бойынша уәкілетті орган белгілейдіі.</w:t>
      </w:r>
      <w:r>
        <w:br/>
      </w:r>
      <w:r>
        <w:rPr>
          <w:rFonts w:ascii="Times New Roman"/>
          <w:b w:val="false"/>
          <w:i w:val="false"/>
          <w:color w:val="000000"/>
          <w:sz w:val="28"/>
        </w:rPr>
        <w:t>
      92. «Ойын бизнесі туралы» 2007 жылғы 12 қаңтардағы Қазақстан Респбуликасы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15-құжат; 2009 ж., № 9-10, 48-құжат; № 18, 84-құжат; № 19, 88-құжат; 2010 ж., № 5, 23-құжат; № 17-18, 111-құжат; № 22, 132-құжат; 2011 ж., № 1, 2-құжат; № 11, 102-құжат; № 19, 145-құжат; 2012 ж., № 15, 97-құжат; 2014 ж., № 1, 4, 9-құжат; № 11, 61-құжат):</w:t>
      </w:r>
      <w:r>
        <w:br/>
      </w:r>
      <w:r>
        <w:rPr>
          <w:rFonts w:ascii="Times New Roman"/>
          <w:b w:val="false"/>
          <w:i w:val="false"/>
          <w:color w:val="000000"/>
          <w:sz w:val="28"/>
        </w:rPr>
        <w:t>
      1) 7-баптың екінші бөлігі алып тасталсын;</w:t>
      </w:r>
      <w:r>
        <w:br/>
      </w:r>
      <w:r>
        <w:rPr>
          <w:rFonts w:ascii="Times New Roman"/>
          <w:b w:val="false"/>
          <w:i w:val="false"/>
          <w:color w:val="000000"/>
          <w:sz w:val="28"/>
        </w:rPr>
        <w:t>
      2) 8-баптың 1-тармағының 4) тармақшасы мынадай редакцияда жазылсын:</w:t>
      </w:r>
      <w:r>
        <w:br/>
      </w:r>
      <w:r>
        <w:rPr>
          <w:rFonts w:ascii="Times New Roman"/>
          <w:b w:val="false"/>
          <w:i w:val="false"/>
          <w:color w:val="000000"/>
          <w:sz w:val="28"/>
        </w:rPr>
        <w:t>
      «4) ойын бизнесін ұйымдастырушының осы Заңның 13-бабында белгіленген біліктілік талаптарына сай болуын растайтын құжаттардың тізбесі мен нысандарын әзірлейді және бекітеді;».</w:t>
      </w:r>
      <w:r>
        <w:br/>
      </w:r>
      <w:r>
        <w:rPr>
          <w:rFonts w:ascii="Times New Roman"/>
          <w:b w:val="false"/>
          <w:i w:val="false"/>
          <w:color w:val="000000"/>
          <w:sz w:val="28"/>
        </w:rPr>
        <w:t>
      93. «Бухгалтерлiк есеп пен қаржылық есептiлiк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 Жаршысы, 2007 ж., № 4, 32-құжат; 2008 ж., № 17-18, 72-құжат, № 21, 97-құжат; № 23, 114-құжат; 2009 ж., № 18, 84-құжат; 2010 ж., № 5, 23-құжат; № 15, 71-құжат; 2011 ж., № 1, 2-құжат; № 11, 102-құжат; № 14, 117-құжат; № 24, 196-құжат; 2012 ж., № 2, 15-құжат; № 13, 91-құжат; № 15, 97-құжат; № 20, 121-құжат; № 23-24, 125-құжат; 2014 ж., № 1, 4-құжат; № 11, 61-құжат):</w:t>
      </w:r>
      <w:r>
        <w:br/>
      </w:r>
      <w:r>
        <w:rPr>
          <w:rFonts w:ascii="Times New Roman"/>
          <w:b w:val="false"/>
          <w:i w:val="false"/>
          <w:color w:val="000000"/>
          <w:sz w:val="28"/>
        </w:rPr>
        <w:t>
      1) 20-бапта:</w:t>
      </w:r>
      <w:r>
        <w:br/>
      </w:r>
      <w:r>
        <w:rPr>
          <w:rFonts w:ascii="Times New Roman"/>
          <w:b w:val="false"/>
          <w:i w:val="false"/>
          <w:color w:val="000000"/>
          <w:sz w:val="28"/>
        </w:rPr>
        <w:t>
      1-1-тармақта:</w:t>
      </w:r>
      <w:r>
        <w:br/>
      </w:r>
      <w:r>
        <w:rPr>
          <w:rFonts w:ascii="Times New Roman"/>
          <w:b w:val="false"/>
          <w:i w:val="false"/>
          <w:color w:val="000000"/>
          <w:sz w:val="28"/>
        </w:rPr>
        <w:t>
      1) және 3) тармақшалар алып тасталсын;</w:t>
      </w:r>
      <w:r>
        <w:br/>
      </w:r>
      <w:r>
        <w:rPr>
          <w:rFonts w:ascii="Times New Roman"/>
          <w:b w:val="false"/>
          <w:i w:val="false"/>
          <w:color w:val="000000"/>
          <w:sz w:val="28"/>
        </w:rPr>
        <w:t>
      5-тармақта:</w:t>
      </w:r>
      <w:r>
        <w:br/>
      </w:r>
      <w:r>
        <w:rPr>
          <w:rFonts w:ascii="Times New Roman"/>
          <w:b w:val="false"/>
          <w:i w:val="false"/>
          <w:color w:val="000000"/>
          <w:sz w:val="28"/>
        </w:rPr>
        <w:t>
      1) және 11) тармақшалар мынадай редакцияда жазылсын:</w:t>
      </w:r>
      <w:r>
        <w:br/>
      </w:r>
      <w:r>
        <w:rPr>
          <w:rFonts w:ascii="Times New Roman"/>
          <w:b w:val="false"/>
          <w:i w:val="false"/>
          <w:color w:val="000000"/>
          <w:sz w:val="28"/>
        </w:rPr>
        <w:t>
      «2) бугалтерлік есептілікті жүргізу тәртібін әзірлейді және бекітеді;».</w:t>
      </w:r>
      <w:r>
        <w:br/>
      </w:r>
      <w:r>
        <w:rPr>
          <w:rFonts w:ascii="Times New Roman"/>
          <w:b w:val="false"/>
          <w:i w:val="false"/>
          <w:color w:val="000000"/>
          <w:sz w:val="28"/>
        </w:rPr>
        <w:t>
      «11) кәсіптік ұйымдарды, сертификаттау жөніндегі ұйымдарды аккредиттеу қағидаларын әзірлейді және бекітеді»;</w:t>
      </w:r>
      <w:r>
        <w:br/>
      </w:r>
      <w:r>
        <w:rPr>
          <w:rFonts w:ascii="Times New Roman"/>
          <w:b w:val="false"/>
          <w:i w:val="false"/>
          <w:color w:val="000000"/>
          <w:sz w:val="28"/>
        </w:rPr>
        <w:t>
      22-баптың 4) тармақшасы мынадай редакцияда жазылсын:</w:t>
      </w:r>
      <w:r>
        <w:br/>
      </w:r>
      <w:r>
        <w:rPr>
          <w:rFonts w:ascii="Times New Roman"/>
          <w:b w:val="false"/>
          <w:i w:val="false"/>
          <w:color w:val="000000"/>
          <w:sz w:val="28"/>
        </w:rPr>
        <w:t>
      «4) уәкілетті орган бекiткен аккредиттеу ережелерiне сәйкестiк.»</w:t>
      </w:r>
      <w:r>
        <w:br/>
      </w:r>
      <w:r>
        <w:rPr>
          <w:rFonts w:ascii="Times New Roman"/>
          <w:b w:val="false"/>
          <w:i w:val="false"/>
          <w:color w:val="000000"/>
          <w:sz w:val="28"/>
        </w:rPr>
        <w:t>
      94. «Мақта саласын дамыту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130-құжат; 2009 ж., № 18, 84-құжат; № 24, 129-құжат; 2010 ж., № 5, 23-құжат; № 15, 71-құжат; 2011 ж., № 1, 2-құжат; № 11, 102-құжат; № 12, 111-құжат; 2012 ж., № 15, 97-құжат; № 21-22, 124-құжат; 2013 ж., № 9, 51-құжат; 2014 ж., № 4-5, 24-құжат):</w:t>
      </w:r>
      <w:r>
        <w:br/>
      </w:r>
      <w:r>
        <w:rPr>
          <w:rFonts w:ascii="Times New Roman"/>
          <w:b w:val="false"/>
          <w:i w:val="false"/>
          <w:color w:val="000000"/>
          <w:sz w:val="28"/>
        </w:rPr>
        <w:t>
      1) 6-баптың 2), 3), 3-1), 4), 6), 7) және 9) тармақшалары алып тасталсын;</w:t>
      </w:r>
      <w:r>
        <w:br/>
      </w:r>
      <w:r>
        <w:rPr>
          <w:rFonts w:ascii="Times New Roman"/>
          <w:b w:val="false"/>
          <w:i w:val="false"/>
          <w:color w:val="000000"/>
          <w:sz w:val="28"/>
        </w:rPr>
        <w:t>
      2) 7-бапта: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мақта саласын дамыту жөніндегі мемлекеттік саясатты қалыптастыруды қамтамасыз ету;»;</w:t>
      </w:r>
      <w:r>
        <w:br/>
      </w:r>
      <w:r>
        <w:rPr>
          <w:rFonts w:ascii="Times New Roman"/>
          <w:b w:val="false"/>
          <w:i w:val="false"/>
          <w:color w:val="000000"/>
          <w:sz w:val="28"/>
        </w:rPr>
        <w:t>
      2) тармақша алып тасталсын;</w:t>
      </w:r>
      <w:r>
        <w:br/>
      </w:r>
      <w:r>
        <w:rPr>
          <w:rFonts w:ascii="Times New Roman"/>
          <w:b w:val="false"/>
          <w:i w:val="false"/>
          <w:color w:val="000000"/>
          <w:sz w:val="28"/>
        </w:rPr>
        <w:t>
      «3) мақта нарығына мониторинг жүргізу қағидасын әзірлеу және бекіту;»;</w:t>
      </w:r>
      <w:r>
        <w:br/>
      </w:r>
      <w:r>
        <w:rPr>
          <w:rFonts w:ascii="Times New Roman"/>
          <w:b w:val="false"/>
          <w:i w:val="false"/>
          <w:color w:val="000000"/>
          <w:sz w:val="28"/>
        </w:rPr>
        <w:t>
      5) және 6) тармақшалар мынадай редакцияда жазылсын:</w:t>
      </w:r>
      <w:r>
        <w:br/>
      </w:r>
      <w:r>
        <w:rPr>
          <w:rFonts w:ascii="Times New Roman"/>
          <w:b w:val="false"/>
          <w:i w:val="false"/>
          <w:color w:val="000000"/>
          <w:sz w:val="28"/>
        </w:rPr>
        <w:t>
      «5) мыналарға:</w:t>
      </w:r>
      <w:r>
        <w:br/>
      </w:r>
      <w:r>
        <w:rPr>
          <w:rFonts w:ascii="Times New Roman"/>
          <w:b w:val="false"/>
          <w:i w:val="false"/>
          <w:color w:val="000000"/>
          <w:sz w:val="28"/>
        </w:rPr>
        <w:t>
      мақта қолхаттарын беру арқылы қойма қызметі бойынша қызметтер көрсету жөніндегі қызметке;</w:t>
      </w:r>
      <w:r>
        <w:br/>
      </w:r>
      <w:r>
        <w:rPr>
          <w:rFonts w:ascii="Times New Roman"/>
          <w:b w:val="false"/>
          <w:i w:val="false"/>
          <w:color w:val="000000"/>
          <w:sz w:val="28"/>
        </w:rPr>
        <w:t>
      сараптамалық ұйымға қойылатын біліктілік талаптарын әзірлеу және бекіту;</w:t>
      </w:r>
      <w:r>
        <w:br/>
      </w:r>
      <w:r>
        <w:rPr>
          <w:rFonts w:ascii="Times New Roman"/>
          <w:b w:val="false"/>
          <w:i w:val="false"/>
          <w:color w:val="000000"/>
          <w:sz w:val="28"/>
        </w:rPr>
        <w:t>
      6) мыналарды:</w:t>
      </w:r>
      <w:r>
        <w:br/>
      </w:r>
      <w:r>
        <w:rPr>
          <w:rFonts w:ascii="Times New Roman"/>
          <w:b w:val="false"/>
          <w:i w:val="false"/>
          <w:color w:val="000000"/>
          <w:sz w:val="28"/>
        </w:rPr>
        <w:t>
      шитті мақтаның сапасы туралы куәлік нысанын (үлгісін);</w:t>
      </w:r>
      <w:r>
        <w:br/>
      </w:r>
      <w:r>
        <w:rPr>
          <w:rFonts w:ascii="Times New Roman"/>
          <w:b w:val="false"/>
          <w:i w:val="false"/>
          <w:color w:val="000000"/>
          <w:sz w:val="28"/>
        </w:rPr>
        <w:t>
      шитті мақтаның сапа паспортының нысанын (үлгісін) әзірлеу және бекіту;</w:t>
      </w:r>
      <w:r>
        <w:br/>
      </w:r>
      <w:r>
        <w:rPr>
          <w:rFonts w:ascii="Times New Roman"/>
          <w:b w:val="false"/>
          <w:i w:val="false"/>
          <w:color w:val="000000"/>
          <w:sz w:val="28"/>
        </w:rPr>
        <w:t>
      7) тармақша алып тасталсын;</w:t>
      </w:r>
      <w:r>
        <w:br/>
      </w:r>
      <w:r>
        <w:rPr>
          <w:rFonts w:ascii="Times New Roman"/>
          <w:b w:val="false"/>
          <w:i w:val="false"/>
          <w:color w:val="000000"/>
          <w:sz w:val="28"/>
        </w:rPr>
        <w:t>
      17) және 18) тармақшалар мынадай редакцияда жазылсын:</w:t>
      </w:r>
      <w:r>
        <w:br/>
      </w:r>
      <w:r>
        <w:rPr>
          <w:rFonts w:ascii="Times New Roman"/>
          <w:b w:val="false"/>
          <w:i w:val="false"/>
          <w:color w:val="000000"/>
          <w:sz w:val="28"/>
        </w:rPr>
        <w:t>
      «17) сақтау және өңдеу шарттарының үлгілік нысандарын әзірлеу және бекіту;</w:t>
      </w:r>
      <w:r>
        <w:br/>
      </w:r>
      <w:r>
        <w:rPr>
          <w:rFonts w:ascii="Times New Roman"/>
          <w:b w:val="false"/>
          <w:i w:val="false"/>
          <w:color w:val="000000"/>
          <w:sz w:val="28"/>
        </w:rPr>
        <w:t>
      18) мыналардың:</w:t>
      </w:r>
      <w:r>
        <w:br/>
      </w:r>
      <w:r>
        <w:rPr>
          <w:rFonts w:ascii="Times New Roman"/>
          <w:b w:val="false"/>
          <w:i w:val="false"/>
          <w:color w:val="000000"/>
          <w:sz w:val="28"/>
        </w:rPr>
        <w:t>
      мақта талшығының сапасына сараптама жүргізу және мақта талшығының сапасы туралы паспортты беру қағидаларының;</w:t>
      </w:r>
      <w:r>
        <w:br/>
      </w:r>
      <w:r>
        <w:rPr>
          <w:rFonts w:ascii="Times New Roman"/>
          <w:b w:val="false"/>
          <w:i w:val="false"/>
          <w:color w:val="000000"/>
          <w:sz w:val="28"/>
        </w:rPr>
        <w:t>
      мақта қолхаттары бойынша міндеттемелердің орындалуына кепілдік беру қорларының қызметі мен таратылуы қағидаларының;</w:t>
      </w:r>
      <w:r>
        <w:br/>
      </w:r>
      <w:r>
        <w:rPr>
          <w:rFonts w:ascii="Times New Roman"/>
          <w:b w:val="false"/>
          <w:i w:val="false"/>
          <w:color w:val="000000"/>
          <w:sz w:val="28"/>
        </w:rPr>
        <w:t>
      мақта өңдеу ұйымдарының мақта қолхаттары бойынша міндеттемелердің орындалуына кепілдік беру жүйесіне қатысуы қағидаларының;</w:t>
      </w:r>
      <w:r>
        <w:br/>
      </w:r>
      <w:r>
        <w:rPr>
          <w:rFonts w:ascii="Times New Roman"/>
          <w:b w:val="false"/>
          <w:i w:val="false"/>
          <w:color w:val="000000"/>
          <w:sz w:val="28"/>
        </w:rPr>
        <w:t>
      мақта қолхаттары бойынша міндеттемелердің орындалуына кепілдік беру қорларының кепілдік алуы ережелерінің;</w:t>
      </w:r>
      <w:r>
        <w:br/>
      </w:r>
      <w:r>
        <w:rPr>
          <w:rFonts w:ascii="Times New Roman"/>
          <w:b w:val="false"/>
          <w:i w:val="false"/>
          <w:color w:val="000000"/>
          <w:sz w:val="28"/>
        </w:rPr>
        <w:t>
      мақта қолхаттары бойынша міндеттемелердің орындалуына кепілдік беру қорларының міндеттемелерін өтеу ережелерінің;</w:t>
      </w:r>
      <w:r>
        <w:br/>
      </w:r>
      <w:r>
        <w:rPr>
          <w:rFonts w:ascii="Times New Roman"/>
          <w:b w:val="false"/>
          <w:i w:val="false"/>
          <w:color w:val="000000"/>
          <w:sz w:val="28"/>
        </w:rPr>
        <w:t>
      мақтаның сандық-сапалық есебін жүргізу қағидаларының;</w:t>
      </w:r>
      <w:r>
        <w:br/>
      </w:r>
      <w:r>
        <w:rPr>
          <w:rFonts w:ascii="Times New Roman"/>
          <w:b w:val="false"/>
          <w:i w:val="false"/>
          <w:color w:val="000000"/>
          <w:sz w:val="28"/>
        </w:rPr>
        <w:t>
      мақта тұқымының мемлекеттік ресурстарын қалыптастыру, сақтау және пайдалану қағидаларының;</w:t>
      </w:r>
      <w:r>
        <w:br/>
      </w:r>
      <w:r>
        <w:rPr>
          <w:rFonts w:ascii="Times New Roman"/>
          <w:b w:val="false"/>
          <w:i w:val="false"/>
          <w:color w:val="000000"/>
          <w:sz w:val="28"/>
        </w:rPr>
        <w:t>
      шитті мақтаны мақта талшығы етіп бастапқы өңдеудің технологиялық процесін ұйымдастыру қағидаларының;</w:t>
      </w:r>
      <w:r>
        <w:br/>
      </w:r>
      <w:r>
        <w:rPr>
          <w:rFonts w:ascii="Times New Roman"/>
          <w:b w:val="false"/>
          <w:i w:val="false"/>
          <w:color w:val="000000"/>
          <w:sz w:val="28"/>
        </w:rPr>
        <w:t>
      мақта қолхаттарын беру, олардың айналысы, оларды жою және өтеу қағидаларының;</w:t>
      </w:r>
      <w:r>
        <w:br/>
      </w:r>
      <w:r>
        <w:rPr>
          <w:rFonts w:ascii="Times New Roman"/>
          <w:b w:val="false"/>
          <w:i w:val="false"/>
          <w:color w:val="000000"/>
          <w:sz w:val="28"/>
        </w:rPr>
        <w:t>
      мақта өңдеу ұйымын уақытша басқаруды жүргізу қағидаларының жобаларын әзірлеу және бекіту;»;</w:t>
      </w:r>
      <w:r>
        <w:br/>
      </w:r>
      <w:r>
        <w:rPr>
          <w:rFonts w:ascii="Times New Roman"/>
          <w:b w:val="false"/>
          <w:i w:val="false"/>
          <w:color w:val="000000"/>
          <w:sz w:val="28"/>
        </w:rPr>
        <w:t>
      19) және 20) тармақшалар алып тасталсын:</w:t>
      </w:r>
      <w:r>
        <w:br/>
      </w:r>
      <w:r>
        <w:rPr>
          <w:rFonts w:ascii="Times New Roman"/>
          <w:b w:val="false"/>
          <w:i w:val="false"/>
          <w:color w:val="000000"/>
          <w:sz w:val="28"/>
        </w:rPr>
        <w:t>
      мынадай мазмұндағы 21-1) тармақшамен толықтырылсын:</w:t>
      </w:r>
      <w:r>
        <w:br/>
      </w:r>
      <w:r>
        <w:rPr>
          <w:rFonts w:ascii="Times New Roman"/>
          <w:b w:val="false"/>
          <w:i w:val="false"/>
          <w:color w:val="000000"/>
          <w:sz w:val="28"/>
        </w:rPr>
        <w:t>
      «21-1) мақта саласын дамыту мәселелері бойынша халықаралық ұйымдармен ынтымақтастықты және өзара іс-қимылды жүзеге асыру;»;</w:t>
      </w:r>
      <w:r>
        <w:br/>
      </w:r>
      <w:r>
        <w:rPr>
          <w:rFonts w:ascii="Times New Roman"/>
          <w:b w:val="false"/>
          <w:i w:val="false"/>
          <w:color w:val="000000"/>
          <w:sz w:val="28"/>
        </w:rPr>
        <w:t>
      2) 8-бапта: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уәкілетті орган бекіткен қағидаларға сәйкес мақта нарығының мониторингін жүргізу;»;</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уәкілетті органға стандарттау жөніндегі нормативтік құжаттарды, мақта саласын дамыту жөніндегі нормативтік құқықтық актілерді жетілдіру бойынша ұсыныстар енгізу;»;</w:t>
      </w:r>
      <w:r>
        <w:br/>
      </w:r>
      <w:r>
        <w:rPr>
          <w:rFonts w:ascii="Times New Roman"/>
          <w:b w:val="false"/>
          <w:i w:val="false"/>
          <w:color w:val="000000"/>
          <w:sz w:val="28"/>
        </w:rPr>
        <w:t>
      мынадай мазмұндағы 6-1) тармақшамен толықтырылсын:</w:t>
      </w:r>
      <w:r>
        <w:br/>
      </w:r>
      <w:r>
        <w:rPr>
          <w:rFonts w:ascii="Times New Roman"/>
          <w:b w:val="false"/>
          <w:i w:val="false"/>
          <w:color w:val="000000"/>
          <w:sz w:val="28"/>
        </w:rPr>
        <w:t>
      «6-1) сотқа мақта өңдеу ұйымына уақытша басқаруды енгізу және мерзімінен бұрын тоқтату туралы өтініш беру;»;</w:t>
      </w:r>
      <w:r>
        <w:br/>
      </w:r>
      <w:r>
        <w:rPr>
          <w:rFonts w:ascii="Times New Roman"/>
          <w:b w:val="false"/>
          <w:i w:val="false"/>
          <w:color w:val="000000"/>
          <w:sz w:val="28"/>
        </w:rPr>
        <w:t>
      9) тармақша мынадай мазмұндағы бесінші абзацпен толықтырылсын:</w:t>
      </w:r>
      <w:r>
        <w:br/>
      </w:r>
      <w:r>
        <w:rPr>
          <w:rFonts w:ascii="Times New Roman"/>
          <w:b w:val="false"/>
          <w:i w:val="false"/>
          <w:color w:val="000000"/>
          <w:sz w:val="28"/>
        </w:rPr>
        <w:t>
      «сарапшы ұйымның мақта талшығының сапасына сараптама жүргізу және мақта талшығының сапа паспортын беру ережелерін сақтауына;»;</w:t>
      </w:r>
      <w:r>
        <w:br/>
      </w:r>
      <w:r>
        <w:rPr>
          <w:rFonts w:ascii="Times New Roman"/>
          <w:b w:val="false"/>
          <w:i w:val="false"/>
          <w:color w:val="000000"/>
          <w:sz w:val="28"/>
        </w:rPr>
        <w:t>
      14) тармақша мынадай мазмұндағы төртінші абзацпен толықтырылсын:</w:t>
      </w:r>
      <w:r>
        <w:br/>
      </w:r>
      <w:r>
        <w:rPr>
          <w:rFonts w:ascii="Times New Roman"/>
          <w:b w:val="false"/>
          <w:i w:val="false"/>
          <w:color w:val="000000"/>
          <w:sz w:val="28"/>
        </w:rPr>
        <w:t>
      «мақта қолхаттарын беру, олардың айналысы, оларды жою және өтеу»</w:t>
      </w:r>
      <w:r>
        <w:br/>
      </w:r>
      <w:r>
        <w:rPr>
          <w:rFonts w:ascii="Times New Roman"/>
          <w:b w:val="false"/>
          <w:i w:val="false"/>
          <w:color w:val="000000"/>
          <w:sz w:val="28"/>
        </w:rPr>
        <w:t>
      мынадай мазмұндағы 14-1) тармақшамен толықтырылсын:</w:t>
      </w:r>
      <w:r>
        <w:br/>
      </w:r>
      <w:r>
        <w:rPr>
          <w:rFonts w:ascii="Times New Roman"/>
          <w:b w:val="false"/>
          <w:i w:val="false"/>
          <w:color w:val="000000"/>
          <w:sz w:val="28"/>
        </w:rPr>
        <w:t>
      «14-1) тексерулер жүргізудің жартыжылдық жоспарларын бекіту;»;</w:t>
      </w:r>
      <w:r>
        <w:br/>
      </w:r>
      <w:r>
        <w:rPr>
          <w:rFonts w:ascii="Times New Roman"/>
          <w:b w:val="false"/>
          <w:i w:val="false"/>
          <w:color w:val="000000"/>
          <w:sz w:val="28"/>
        </w:rPr>
        <w:t>
      3) 9-баптың 1-тармағы мынадай редакцияда жазылсын:</w:t>
      </w:r>
      <w:r>
        <w:br/>
      </w:r>
      <w:r>
        <w:rPr>
          <w:rFonts w:ascii="Times New Roman"/>
          <w:b w:val="false"/>
          <w:i w:val="false"/>
          <w:color w:val="000000"/>
          <w:sz w:val="28"/>
        </w:rPr>
        <w:t>
      «1. Мақтаның қауіпсіздігі мен сапасы саласындағы мемлекеттік бақылауды облыстың, республикалық маңызы бар қаланың және астананың жергілікті атқарушы органдары өз құзыреті шегінде жүзеге асырады және ол Қазақстан Республикасы заңнамасының мақтаның қауіпсіздігі мен сапасына қойылатын талаптарының сақталуын қамтамасыз етуге бағытталған.»;</w:t>
      </w:r>
      <w:r>
        <w:br/>
      </w:r>
      <w:r>
        <w:rPr>
          <w:rFonts w:ascii="Times New Roman"/>
          <w:b w:val="false"/>
          <w:i w:val="false"/>
          <w:color w:val="000000"/>
          <w:sz w:val="28"/>
        </w:rPr>
        <w:t>
      5) 10-баптың 3-тармағы мынадай редакцияда жазылсын:</w:t>
      </w:r>
      <w:r>
        <w:br/>
      </w:r>
      <w:r>
        <w:rPr>
          <w:rFonts w:ascii="Times New Roman"/>
          <w:b w:val="false"/>
          <w:i w:val="false"/>
          <w:color w:val="000000"/>
          <w:sz w:val="28"/>
        </w:rPr>
        <w:t>
      «3. Мақта нарығына қатысушылардың мүдделерін қорғау мақсатында аккредиттелген сынақ зертханаларының (орталықтарының) шитті мақтаның сапасына сараптама жасау және шитті мақтаның сапасы туралы куәлік беру тәртібін сақтауы жөніндегі қызметін бақылауды облыстың, республикалық маңызы бар қаланың және астананың жергілікті атқарушы органдары техникалық реттеу және метрология жөніндегі уәкілетті мемлекеттік органмен бірлесіп жүзеге асырады.»;</w:t>
      </w:r>
      <w:r>
        <w:br/>
      </w:r>
      <w:r>
        <w:rPr>
          <w:rFonts w:ascii="Times New Roman"/>
          <w:b w:val="false"/>
          <w:i w:val="false"/>
          <w:color w:val="000000"/>
          <w:sz w:val="28"/>
        </w:rPr>
        <w:t>
      6) 11-баптың 2-тармағының бірінші абзацы мынадай редакцияда жазылсын:</w:t>
      </w:r>
      <w:r>
        <w:br/>
      </w:r>
      <w:r>
        <w:rPr>
          <w:rFonts w:ascii="Times New Roman"/>
          <w:b w:val="false"/>
          <w:i w:val="false"/>
          <w:color w:val="000000"/>
          <w:sz w:val="28"/>
        </w:rPr>
        <w:t>
      «2. Мақта талшығының сапасына сараптама жасауды Қазақстан Республикасының Үкіметі айқындаған сарапшы ұйым осы Заңның 7-бабының 5) тармақшасында бекітілген біліктілік талаптарына сәйкес бюджет қаражаты есебінен жүзеге асырады.»;</w:t>
      </w:r>
      <w:r>
        <w:br/>
      </w:r>
      <w:r>
        <w:rPr>
          <w:rFonts w:ascii="Times New Roman"/>
          <w:b w:val="false"/>
          <w:i w:val="false"/>
          <w:color w:val="000000"/>
          <w:sz w:val="28"/>
        </w:rPr>
        <w:t>
      7) 16-баптың 2-тармағы мынадай редакцияда жазылсын:</w:t>
      </w:r>
      <w:r>
        <w:br/>
      </w:r>
      <w:r>
        <w:rPr>
          <w:rFonts w:ascii="Times New Roman"/>
          <w:b w:val="false"/>
          <w:i w:val="false"/>
          <w:color w:val="000000"/>
          <w:sz w:val="28"/>
        </w:rPr>
        <w:t>
      «2. Есеп құжаттарының тізбесі мен нысандарын, мақта қолхаттарын беру арқылы қойма қызметі бойынша қызметтер көрсету, мақта нарығының мониторингін жүргізу жөніндегі қызметке қойылатын талаптарды сақтау мәселелері бойынша есеп беру мерзімдерін уәкілетті орган бекітеді.»;</w:t>
      </w:r>
      <w:r>
        <w:br/>
      </w:r>
      <w:r>
        <w:rPr>
          <w:rFonts w:ascii="Times New Roman"/>
          <w:b w:val="false"/>
          <w:i w:val="false"/>
          <w:color w:val="000000"/>
          <w:sz w:val="28"/>
        </w:rPr>
        <w:t>
      8) 20-баптың 7 және 8-тармақтары мынадай редакцияда жазылсын:</w:t>
      </w:r>
      <w:r>
        <w:br/>
      </w:r>
      <w:r>
        <w:rPr>
          <w:rFonts w:ascii="Times New Roman"/>
          <w:b w:val="false"/>
          <w:i w:val="false"/>
          <w:color w:val="000000"/>
          <w:sz w:val="28"/>
        </w:rPr>
        <w:t>
      «7. Мақта өңдеу ұйымы облыстың жергілікті атқарушы органына мақта қолхаттарына қол қоюға уәкілеттік берілген жеке тұлғалардың тектері, аттары, әкелерінің аттары (олар бар болған жағдайда) жазылған карточканы, олардың қолтаңбаларының үлгілерін, сондай-ақ мақта қолхатына қойылатын мөр бедерінің үлгісін табыс етуге міндетті.</w:t>
      </w:r>
      <w:r>
        <w:br/>
      </w:r>
      <w:r>
        <w:rPr>
          <w:rFonts w:ascii="Times New Roman"/>
          <w:b w:val="false"/>
          <w:i w:val="false"/>
          <w:color w:val="000000"/>
          <w:sz w:val="28"/>
        </w:rPr>
        <w:t>
      8. Мақта қолхатындағы қойылған қолдардың, мөр бедерінің, облыстың жергілікті атқарушы органға берілген карточкада көрсетілген қойылған қолдардың үлгілері мен мөр бедеріне сәйкес келмеуі, аталған мақта қолхатын жарамсыз деп тануға негіз болып табылады.»;</w:t>
      </w:r>
      <w:r>
        <w:br/>
      </w:r>
      <w:r>
        <w:rPr>
          <w:rFonts w:ascii="Times New Roman"/>
          <w:b w:val="false"/>
          <w:i w:val="false"/>
          <w:color w:val="000000"/>
          <w:sz w:val="28"/>
        </w:rPr>
        <w:t>
      9) 28-баптың 1-тармағы мынадай редакцияда жазылсын:</w:t>
      </w:r>
      <w:r>
        <w:br/>
      </w:r>
      <w:r>
        <w:rPr>
          <w:rFonts w:ascii="Times New Roman"/>
          <w:b w:val="false"/>
          <w:i w:val="false"/>
          <w:color w:val="000000"/>
          <w:sz w:val="28"/>
        </w:rPr>
        <w:t>
      «1. Мақта нарығын реттеу және мақта нарығына қатысушылардың ресми өтініштері (шағымдары) негізінде мақта иелерінің мүдделерін қорғау мақсатында облыстың жергілікті атқарушы органы дербес және (немесе) тиісті мүдделі мемлекеттік органдарды тарта отырып, сондай-ақ мақта саласындағы мемлекеттік инспектор мақта өңдеу ұйымдарының қызметін Қазақстан Республикасының заңнамасында белгіленген талаптардың сақталу нысанасына инспекциялауды (тексеруді) жүргізеді.»;</w:t>
      </w:r>
      <w:r>
        <w:br/>
      </w:r>
      <w:r>
        <w:rPr>
          <w:rFonts w:ascii="Times New Roman"/>
          <w:b w:val="false"/>
          <w:i w:val="false"/>
          <w:color w:val="000000"/>
          <w:sz w:val="28"/>
        </w:rPr>
        <w:t>
      10) 30-бап мынадай редакцияда жазылсын:</w:t>
      </w:r>
      <w:r>
        <w:br/>
      </w:r>
      <w:r>
        <w:rPr>
          <w:rFonts w:ascii="Times New Roman"/>
          <w:b w:val="false"/>
          <w:i w:val="false"/>
          <w:color w:val="000000"/>
          <w:sz w:val="28"/>
        </w:rPr>
        <w:t>
      «30-бап. Мақта өңдеу ұйымдарына ықпал ету шаралары</w:t>
      </w:r>
      <w:r>
        <w:br/>
      </w:r>
      <w:r>
        <w:rPr>
          <w:rFonts w:ascii="Times New Roman"/>
          <w:b w:val="false"/>
          <w:i w:val="false"/>
          <w:color w:val="000000"/>
          <w:sz w:val="28"/>
        </w:rPr>
        <w:t>
      Тексеру нәтижелері бойынша мақта өңдеу ұйымының қызметінде бұзушылықтар анықталған жағдайда облыстың, республикалық маңызы бар қаланың және астананың жергілікті атқарушы органы мақта өңдеу ұйымына мынадай ықпал ету шараларын қолдануға құқылы:</w:t>
      </w:r>
      <w:r>
        <w:br/>
      </w:r>
      <w:r>
        <w:rPr>
          <w:rFonts w:ascii="Times New Roman"/>
          <w:b w:val="false"/>
          <w:i w:val="false"/>
          <w:color w:val="000000"/>
          <w:sz w:val="28"/>
        </w:rPr>
        <w:t>
      1) Қазақстан Республикасының мақта саласын дамыту туралы заңнамасының анықталған бұзушылықтарын нұсқамада белгіленген мерзімде жою туралы орындалуға міндетті жазбаша нұсқамалар беру;</w:t>
      </w:r>
      <w:r>
        <w:br/>
      </w:r>
      <w:r>
        <w:rPr>
          <w:rFonts w:ascii="Times New Roman"/>
          <w:b w:val="false"/>
          <w:i w:val="false"/>
          <w:color w:val="000000"/>
          <w:sz w:val="28"/>
        </w:rPr>
        <w:t>
      2) осы Заңның 32-бабында көзделген негіздер бойынша мақта өңдеу ұйымына уақытша басқаруды енгізу;</w:t>
      </w:r>
      <w:r>
        <w:br/>
      </w:r>
      <w:r>
        <w:rPr>
          <w:rFonts w:ascii="Times New Roman"/>
          <w:b w:val="false"/>
          <w:i w:val="false"/>
          <w:color w:val="000000"/>
          <w:sz w:val="28"/>
        </w:rPr>
        <w:t>
      3) мақта қолхаттарын беру арқылы қойма қызметі бойынша қызметтер көрсету жөніндегі қызметті жүзеге асыру құқығына арналған лицензиядан айыру туралы облыстың тиісті жергілікті атқарушы органына ұсыныстар енгізу.</w:t>
      </w:r>
      <w:r>
        <w:br/>
      </w:r>
      <w:r>
        <w:rPr>
          <w:rFonts w:ascii="Times New Roman"/>
          <w:b w:val="false"/>
          <w:i w:val="false"/>
          <w:color w:val="000000"/>
          <w:sz w:val="28"/>
        </w:rPr>
        <w:t>
      Облыстың, республикалық маңызы бар қаланың және астананың жергілікті атқарушы органы жазбаша нұсқамасы жіберілген мақта өңдеуші ұйым оған Қазақстан Республикасының заңнамасында белгіленген тәртіппен шағымдануға құқылы.»;</w:t>
      </w:r>
      <w:r>
        <w:br/>
      </w:r>
      <w:r>
        <w:rPr>
          <w:rFonts w:ascii="Times New Roman"/>
          <w:b w:val="false"/>
          <w:i w:val="false"/>
          <w:color w:val="000000"/>
          <w:sz w:val="28"/>
        </w:rPr>
        <w:t>
      3-тармақтың екінші абзацы мынадай редакцияда жазылсын:</w:t>
      </w:r>
      <w:r>
        <w:br/>
      </w:r>
      <w:r>
        <w:rPr>
          <w:rFonts w:ascii="Times New Roman"/>
          <w:b w:val="false"/>
          <w:i w:val="false"/>
          <w:color w:val="000000"/>
          <w:sz w:val="28"/>
        </w:rPr>
        <w:t>
      «Мақта өңдеу ұйымының қызметіне облыстың, республикалық маңызы бар қаланың және астананың жергілікті атқарушы органы инспекция (тексеріс) жүргізуі үшін:</w:t>
      </w:r>
      <w:r>
        <w:br/>
      </w:r>
      <w:r>
        <w:rPr>
          <w:rFonts w:ascii="Times New Roman"/>
          <w:b w:val="false"/>
          <w:i w:val="false"/>
          <w:color w:val="000000"/>
          <w:sz w:val="28"/>
        </w:rPr>
        <w:t>
      1) тексерістер жүргізу кестесі;</w:t>
      </w:r>
      <w:r>
        <w:br/>
      </w:r>
      <w:r>
        <w:rPr>
          <w:rFonts w:ascii="Times New Roman"/>
          <w:b w:val="false"/>
          <w:i w:val="false"/>
          <w:color w:val="000000"/>
          <w:sz w:val="28"/>
        </w:rPr>
        <w:t>
      2) мақта қолхаттарын ұстаушылардың мақтаны беруден бас тартудың екі және одан да көп фактілері бойынша ресми өтініштері (шағымдары) негіздер болып табылады.»;</w:t>
      </w:r>
      <w:r>
        <w:br/>
      </w:r>
      <w:r>
        <w:rPr>
          <w:rFonts w:ascii="Times New Roman"/>
          <w:b w:val="false"/>
          <w:i w:val="false"/>
          <w:color w:val="000000"/>
          <w:sz w:val="28"/>
        </w:rPr>
        <w:t>
      11) 33-бап алып тасталсын;</w:t>
      </w:r>
      <w:r>
        <w:br/>
      </w:r>
      <w:r>
        <w:rPr>
          <w:rFonts w:ascii="Times New Roman"/>
          <w:b w:val="false"/>
          <w:i w:val="false"/>
          <w:color w:val="000000"/>
          <w:sz w:val="28"/>
        </w:rPr>
        <w:t>
      34-баптың 5-тармағының 3) тармақшасы мынадай редакцияда жазылсын:</w:t>
      </w:r>
      <w:r>
        <w:br/>
      </w:r>
      <w:r>
        <w:rPr>
          <w:rFonts w:ascii="Times New Roman"/>
          <w:b w:val="false"/>
          <w:i w:val="false"/>
          <w:color w:val="000000"/>
          <w:sz w:val="28"/>
        </w:rPr>
        <w:t>
      «3) Облыстың, республикалық маңызы бар қаланың және астананың жергілікті атқарушы органына мақта өңдеу ұйымын уақытша басқаруды мерзімінен бұрын тоқтату не мақта өңдеу ұйымын уақытша басқару мерзімін ұзарту туралы ұсыныстар енгізуге құқылы.»;</w:t>
      </w:r>
      <w:r>
        <w:br/>
      </w:r>
      <w:r>
        <w:rPr>
          <w:rFonts w:ascii="Times New Roman"/>
          <w:b w:val="false"/>
          <w:i w:val="false"/>
          <w:color w:val="000000"/>
          <w:sz w:val="28"/>
        </w:rPr>
        <w:t>
      12) 35-бапта: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Уақытша басқару жөніндегі комиссия уақытша әкімшіліктің құрамына өкілдер сайлау үшін мақта қолхаттарын ұстаушылардың жиналысын өткізуді ұйымдастырады. Бұл ретте уақытша әкімшіліктің құрамына сайлануға осы мақта өңдеу ұйымының мақта тазалау зауытында (мақта қабылдау пунктінде) сақтаулы мақтаның ең көп мөлшері бар мақта қолхаттарын ұстаушылардың басым құқығы болады.»;</w:t>
      </w:r>
      <w:r>
        <w:br/>
      </w:r>
      <w:r>
        <w:rPr>
          <w:rFonts w:ascii="Times New Roman"/>
          <w:b w:val="false"/>
          <w:i w:val="false"/>
          <w:color w:val="000000"/>
          <w:sz w:val="28"/>
        </w:rPr>
        <w:t>
      7-тармақтың 6) тармақшасы мынадай редакцияда жазылсын:</w:t>
      </w:r>
      <w:r>
        <w:br/>
      </w:r>
      <w:r>
        <w:rPr>
          <w:rFonts w:ascii="Times New Roman"/>
          <w:b w:val="false"/>
          <w:i w:val="false"/>
          <w:color w:val="000000"/>
          <w:sz w:val="28"/>
        </w:rPr>
        <w:t>
      «6) мақта қолхаттарына қол қоюға уәкілетті адамдардың тегі, аты, әкесінің аты (олар бар болған жағдайда) бар карточканы, олардың қолтаңбаларының үлгілерін облыстың, республикалық маңызы бар қаланың және астананың жергілікті атқарушы органына табыс етуге;»;</w:t>
      </w:r>
      <w:r>
        <w:br/>
      </w:r>
      <w:r>
        <w:rPr>
          <w:rFonts w:ascii="Times New Roman"/>
          <w:b w:val="false"/>
          <w:i w:val="false"/>
          <w:color w:val="000000"/>
          <w:sz w:val="28"/>
        </w:rPr>
        <w:t>
      13) 36-бап мынадай редакцияда жазылсын:</w:t>
      </w:r>
      <w:r>
        <w:br/>
      </w:r>
      <w:r>
        <w:rPr>
          <w:rFonts w:ascii="Times New Roman"/>
          <w:b w:val="false"/>
          <w:i w:val="false"/>
          <w:color w:val="000000"/>
          <w:sz w:val="28"/>
        </w:rPr>
        <w:t>
      «36-бап. Мақта өңдеу ұйымын уақытша басқаруды тоқтату</w:t>
      </w:r>
      <w:r>
        <w:br/>
      </w:r>
      <w:r>
        <w:rPr>
          <w:rFonts w:ascii="Times New Roman"/>
          <w:b w:val="false"/>
          <w:i w:val="false"/>
          <w:color w:val="000000"/>
          <w:sz w:val="28"/>
        </w:rPr>
        <w:t>
      1. Мақта өңдеу ұйымын уақытша басқару соттың заңды күшіне енген шешімі бойынша тоқтатылады.</w:t>
      </w:r>
      <w:r>
        <w:br/>
      </w:r>
      <w:r>
        <w:rPr>
          <w:rFonts w:ascii="Times New Roman"/>
          <w:b w:val="false"/>
          <w:i w:val="false"/>
          <w:color w:val="000000"/>
          <w:sz w:val="28"/>
        </w:rPr>
        <w:t>
      2. Уақытша басқару:</w:t>
      </w:r>
      <w:r>
        <w:br/>
      </w:r>
      <w:r>
        <w:rPr>
          <w:rFonts w:ascii="Times New Roman"/>
          <w:b w:val="false"/>
          <w:i w:val="false"/>
          <w:color w:val="000000"/>
          <w:sz w:val="28"/>
        </w:rPr>
        <w:t>
      1) мақта өңдеу ұйымы берілген мақта қолхаттары бойынша өз міндеттемелерін орындау қабілеттілігін қалпына келтірген;</w:t>
      </w:r>
      <w:r>
        <w:br/>
      </w:r>
      <w:r>
        <w:rPr>
          <w:rFonts w:ascii="Times New Roman"/>
          <w:b w:val="false"/>
          <w:i w:val="false"/>
          <w:color w:val="000000"/>
          <w:sz w:val="28"/>
        </w:rPr>
        <w:t>
      2) басқа да мақта қолхаттарын ұстаушылардың талаптарын тиісінше орындауға ықпал ететін жағдайлар болмаған кезде уақытша басқару кезеңінде мақта қолхаттарын ұстаушылардың барлық мәлім етілген талаптарын толық көлемде қанағаттандырған жағдайларда мерзімінен бұрын тоқтатылады.</w:t>
      </w:r>
      <w:r>
        <w:br/>
      </w:r>
      <w:r>
        <w:rPr>
          <w:rFonts w:ascii="Times New Roman"/>
          <w:b w:val="false"/>
          <w:i w:val="false"/>
          <w:color w:val="000000"/>
          <w:sz w:val="28"/>
        </w:rPr>
        <w:t>
      Уақытша әкімшіліктің уақытша басқаруды мерзімінен бұрын аяқтау үшін негіздердің болуы туралы актісінің негізінде қабылдайтын уақытша басқару жөніндегі комиссияның ұсынысы соттың уақытша басқаруды мерзімінен бұрын аяқтау туралы шешім қабылдауы үшін негіз болып табылады.</w:t>
      </w:r>
      <w:r>
        <w:br/>
      </w:r>
      <w:r>
        <w:rPr>
          <w:rFonts w:ascii="Times New Roman"/>
          <w:b w:val="false"/>
          <w:i w:val="false"/>
          <w:color w:val="000000"/>
          <w:sz w:val="28"/>
        </w:rPr>
        <w:t>
      3. Мақта өңдеу ұйымын уақытша басқаруды оны енгізуге әкеп соққан себептердің жойылуына байланысты тоқтату (оның ішінде мерзімнен бұрын) осы мақта өңдеу ұйымына қатысты барлық шектеулерді жоюға әкеп соғады.</w:t>
      </w:r>
      <w:r>
        <w:br/>
      </w:r>
      <w:r>
        <w:rPr>
          <w:rFonts w:ascii="Times New Roman"/>
          <w:b w:val="false"/>
          <w:i w:val="false"/>
          <w:color w:val="000000"/>
          <w:sz w:val="28"/>
        </w:rPr>
        <w:t>
      4. Мақта өңдеу ұйымын уақытша басқару мақта қолхаттары бойынша міндеттемелерді орындау қабілеттілігін қалпына келтірмеген жағдайда облыстың, республикалық маңызы бар қаланың және астананың жергілікті атқарушы органы мақта қолхаттарын беру арқылы қойма қызметі бойынша қызметтер көрсету жөніндегі қызметті жүзеге асыру құқығына арналған лицензиядан айыру туралы шешім қабылдайды және мақта өңдеу ұйымын мәжбүрлеп тарату туралы сотқа талап-арыз беруге бастама жасайды.»;</w:t>
      </w:r>
      <w:r>
        <w:br/>
      </w:r>
      <w:r>
        <w:rPr>
          <w:rFonts w:ascii="Times New Roman"/>
          <w:b w:val="false"/>
          <w:i w:val="false"/>
          <w:color w:val="000000"/>
          <w:sz w:val="28"/>
        </w:rPr>
        <w:t>
      37-баптың 1) тармақшасы мынадай редакцияда жазылсын:</w:t>
      </w:r>
      <w:r>
        <w:br/>
      </w:r>
      <w:r>
        <w:rPr>
          <w:rFonts w:ascii="Times New Roman"/>
          <w:b w:val="false"/>
          <w:i w:val="false"/>
          <w:color w:val="000000"/>
          <w:sz w:val="28"/>
        </w:rPr>
        <w:t>
      «1) оның мүлкінің меншік иесінің немесе меншік иесі уәкілеттік берген органның шешімі бойынша, сондай-ақ, құрылтай құжаттарында кез келген негізде таратуға уәкілеттік берілген заңды тұлға органының шешімі бойынша таратылуы (ерікті түрде тарату) мүмкін, бұл ретте облыстың, республикалық маңызы бар қаланың және астананың жергілікті атқарушы органына жазбаша хабарлама жіберіледі;».</w:t>
      </w:r>
      <w:r>
        <w:br/>
      </w:r>
      <w:r>
        <w:rPr>
          <w:rFonts w:ascii="Times New Roman"/>
          <w:b w:val="false"/>
          <w:i w:val="false"/>
          <w:color w:val="000000"/>
          <w:sz w:val="28"/>
        </w:rPr>
        <w:t>
      95. «Экспорттық бақылау туралы» Қазақстан Республикасының 2007 жылғы 21 шілдедегі </w:t>
      </w:r>
      <w:r>
        <w:rPr>
          <w:rFonts w:ascii="Times New Roman"/>
          <w:b w:val="false"/>
          <w:i w:val="false"/>
          <w:color w:val="000000"/>
          <w:sz w:val="28"/>
        </w:rPr>
        <w:t>Заңына</w:t>
      </w:r>
      <w:r>
        <w:rPr>
          <w:rFonts w:ascii="Times New Roman"/>
          <w:b w:val="false"/>
          <w:i w:val="false"/>
          <w:color w:val="000000"/>
          <w:sz w:val="28"/>
        </w:rPr>
        <w:t xml:space="preserve"> (2007 жылғы 8 тамыздағы «Казахстанская правда» газеті № 122 (25367); Қазақстан Республикасы Парламентінің Жаршысы, 2007 ж., № 16, 132-құжат; 2009 ж., № 18, 84-құжат; 2010 ж., № 5, 23-құжат; № 15-құжат, 71-құжат; 2011 ж., № 1, 2-құжат):</w:t>
      </w:r>
      <w:r>
        <w:br/>
      </w:r>
      <w:r>
        <w:rPr>
          <w:rFonts w:ascii="Times New Roman"/>
          <w:b w:val="false"/>
          <w:i w:val="false"/>
          <w:color w:val="000000"/>
          <w:sz w:val="28"/>
        </w:rPr>
        <w:t>
      1) 5-тармақта 3-7) тармақшалар алып тасталсын;</w:t>
      </w:r>
      <w:r>
        <w:br/>
      </w:r>
      <w:r>
        <w:rPr>
          <w:rFonts w:ascii="Times New Roman"/>
          <w:b w:val="false"/>
          <w:i w:val="false"/>
          <w:color w:val="000000"/>
          <w:sz w:val="28"/>
        </w:rPr>
        <w:t>
      2) 6-бап мынадай мазмұндағы 14), 15), 16), 17), 18), 19), 20) тармақшалармен толықтырылсын:</w:t>
      </w:r>
      <w:r>
        <w:br/>
      </w:r>
      <w:r>
        <w:rPr>
          <w:rFonts w:ascii="Times New Roman"/>
          <w:b w:val="false"/>
          <w:i w:val="false"/>
          <w:color w:val="000000"/>
          <w:sz w:val="28"/>
        </w:rPr>
        <w:t>
      «14) өнімнің экспорты мен импортын лицензиялаудың ережелерін бекітеді;</w:t>
      </w:r>
      <w:r>
        <w:br/>
      </w:r>
      <w:r>
        <w:rPr>
          <w:rFonts w:ascii="Times New Roman"/>
          <w:b w:val="false"/>
          <w:i w:val="false"/>
          <w:color w:val="000000"/>
          <w:sz w:val="28"/>
        </w:rPr>
        <w:t>
      15) импорттаушылардың (түпкі пайдаланушылардың) кепілдік міндеттемелерін ресімдеу және олардың орындалуын тексеру ережелерін бекітеді;</w:t>
      </w:r>
      <w:r>
        <w:br/>
      </w:r>
      <w:r>
        <w:rPr>
          <w:rFonts w:ascii="Times New Roman"/>
          <w:b w:val="false"/>
          <w:i w:val="false"/>
          <w:color w:val="000000"/>
          <w:sz w:val="28"/>
        </w:rPr>
        <w:t>
      16) өнімнің транзитіне рұқсат беру ережелерін бекітеді;</w:t>
      </w:r>
      <w:r>
        <w:br/>
      </w:r>
      <w:r>
        <w:rPr>
          <w:rFonts w:ascii="Times New Roman"/>
          <w:b w:val="false"/>
          <w:i w:val="false"/>
          <w:color w:val="000000"/>
          <w:sz w:val="28"/>
        </w:rPr>
        <w:t>
      17) өнімді Қазақстан Республикасының аумағынан тыс жерде өңдеуге рұқсат беру ережелерін бекітеді;</w:t>
      </w:r>
      <w:r>
        <w:br/>
      </w:r>
      <w:r>
        <w:rPr>
          <w:rFonts w:ascii="Times New Roman"/>
          <w:b w:val="false"/>
          <w:i w:val="false"/>
          <w:color w:val="000000"/>
          <w:sz w:val="28"/>
        </w:rPr>
        <w:t>
      18) сыртқы экономикалық қызметке қатысушылардың (мәлімдеушілердің) фирмаішілік экспорттық бақылау жүйесіне қойылатын біліктілік талаптарын бекітеді;</w:t>
      </w:r>
      <w:r>
        <w:br/>
      </w:r>
      <w:r>
        <w:rPr>
          <w:rFonts w:ascii="Times New Roman"/>
          <w:b w:val="false"/>
          <w:i w:val="false"/>
          <w:color w:val="000000"/>
          <w:sz w:val="28"/>
        </w:rPr>
        <w:t>
      19) өнімнің кері экспортына рұқсат беру ережелерін бекітеді;</w:t>
      </w:r>
      <w:r>
        <w:br/>
      </w:r>
      <w:r>
        <w:rPr>
          <w:rFonts w:ascii="Times New Roman"/>
          <w:b w:val="false"/>
          <w:i w:val="false"/>
          <w:color w:val="000000"/>
          <w:sz w:val="28"/>
        </w:rPr>
        <w:t>
      20) өнімнің кері экспортына рұқсат береді.».</w:t>
      </w:r>
      <w:r>
        <w:br/>
      </w:r>
      <w:r>
        <w:rPr>
          <w:rFonts w:ascii="Times New Roman"/>
          <w:b w:val="false"/>
          <w:i w:val="false"/>
          <w:color w:val="000000"/>
          <w:sz w:val="28"/>
        </w:rPr>
        <w:t>
      96. «Химия өнімінің қауіпсіздігі туралы» 2007 жылғы 21 шілдедегі № 302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N 17, 134-құжат; «Егемен Қазақстан» 2007 жылғы 28 шілде N 218-221):</w:t>
      </w:r>
      <w:r>
        <w:br/>
      </w:r>
      <w:r>
        <w:rPr>
          <w:rFonts w:ascii="Times New Roman"/>
          <w:b w:val="false"/>
          <w:i w:val="false"/>
          <w:color w:val="000000"/>
          <w:sz w:val="28"/>
        </w:rPr>
        <w:t>
      1) 7-баптың 2), 5) тармақшалары алынып тасталсын;</w:t>
      </w:r>
      <w:r>
        <w:br/>
      </w:r>
      <w:r>
        <w:rPr>
          <w:rFonts w:ascii="Times New Roman"/>
          <w:b w:val="false"/>
          <w:i w:val="false"/>
          <w:color w:val="000000"/>
          <w:sz w:val="28"/>
        </w:rPr>
        <w:t>
      2) 8-баптың 3), 6), 11), 12) тармақшалары алынып тасталсын;</w:t>
      </w:r>
      <w:r>
        <w:br/>
      </w:r>
      <w:r>
        <w:rPr>
          <w:rFonts w:ascii="Times New Roman"/>
          <w:b w:val="false"/>
          <w:i w:val="false"/>
          <w:color w:val="000000"/>
          <w:sz w:val="28"/>
        </w:rPr>
        <w:t>
      3) 8-баптың 4)-тармақшасы мынадай редакцияда жазылсын:</w:t>
      </w:r>
      <w:r>
        <w:br/>
      </w:r>
      <w:r>
        <w:rPr>
          <w:rFonts w:ascii="Times New Roman"/>
          <w:b w:val="false"/>
          <w:i w:val="false"/>
          <w:color w:val="000000"/>
          <w:sz w:val="28"/>
        </w:rPr>
        <w:t>
      «химиялық өнімнің қауіпсіздігі саласында техникалық регламенттер әзірлеуді және бекітуді;»;</w:t>
      </w:r>
      <w:r>
        <w:br/>
      </w:r>
      <w:r>
        <w:rPr>
          <w:rFonts w:ascii="Times New Roman"/>
          <w:b w:val="false"/>
          <w:i w:val="false"/>
          <w:color w:val="000000"/>
          <w:sz w:val="28"/>
        </w:rPr>
        <w:t>
      4) мынадай мазмұндағы 8-1, 8-2-баптармен толықтырылсын:</w:t>
      </w:r>
      <w:r>
        <w:br/>
      </w:r>
      <w:r>
        <w:rPr>
          <w:rFonts w:ascii="Times New Roman"/>
          <w:b w:val="false"/>
          <w:i w:val="false"/>
          <w:color w:val="000000"/>
          <w:sz w:val="28"/>
        </w:rPr>
        <w:t>
      «8-1-бап. Инвестициялар және даму бойынша уәкілетті органның құзыретіне мыналар жатады:</w:t>
      </w:r>
      <w:r>
        <w:br/>
      </w:r>
      <w:r>
        <w:rPr>
          <w:rFonts w:ascii="Times New Roman"/>
          <w:b w:val="false"/>
          <w:i w:val="false"/>
          <w:color w:val="000000"/>
          <w:sz w:val="28"/>
        </w:rPr>
        <w:t>
      химиялық өнімді тіркеудің және оны есепке алудың тәртібін бекіту.</w:t>
      </w:r>
      <w:r>
        <w:br/>
      </w:r>
      <w:r>
        <w:rPr>
          <w:rFonts w:ascii="Times New Roman"/>
          <w:b w:val="false"/>
          <w:i w:val="false"/>
          <w:color w:val="000000"/>
          <w:sz w:val="28"/>
        </w:rPr>
        <w:t>
      8-2-бап. Жергілікті атқарушы органдардың құзыретіне мыналар жатады:</w:t>
      </w:r>
      <w:r>
        <w:br/>
      </w:r>
      <w:r>
        <w:rPr>
          <w:rFonts w:ascii="Times New Roman"/>
          <w:b w:val="false"/>
          <w:i w:val="false"/>
          <w:color w:val="000000"/>
          <w:sz w:val="28"/>
        </w:rPr>
        <w:t>
      1) осы Заңда және химиялық өнімнің қауіпсіздігі саласындағы техникалық регламенттерде белгіленген талаптардың сақталуына мемлекеттік бақылауды және қадағалау;</w:t>
      </w:r>
      <w:r>
        <w:br/>
      </w:r>
      <w:r>
        <w:rPr>
          <w:rFonts w:ascii="Times New Roman"/>
          <w:b w:val="false"/>
          <w:i w:val="false"/>
          <w:color w:val="000000"/>
          <w:sz w:val="28"/>
        </w:rPr>
        <w:t>
      2) осы Заңның және химиялық өнімнің қауіпсіздігі саласындағы техникалық регламенттердің талаптарына сәйкес келмейтін химиялық өнімді анықтау мақсатында тұтыну нарықтарына мониторинг жүргізуді және оны сатуға жол бермеу жөнінде шаралар талдап жасау;</w:t>
      </w:r>
      <w:r>
        <w:br/>
      </w:r>
      <w:r>
        <w:rPr>
          <w:rFonts w:ascii="Times New Roman"/>
          <w:b w:val="false"/>
          <w:i w:val="false"/>
          <w:color w:val="000000"/>
          <w:sz w:val="28"/>
        </w:rPr>
        <w:t>
      3) өтінім беруші (өндіруші, өнім беруші, импорттаушы) ұсынған ақпарат негізінде химиялық өнімнің адам денсаулығы мен өмірі, қоршаған орта үшін қатерін бағалауды тексеру;</w:t>
      </w:r>
      <w:r>
        <w:br/>
      </w:r>
      <w:r>
        <w:rPr>
          <w:rFonts w:ascii="Times New Roman"/>
          <w:b w:val="false"/>
          <w:i w:val="false"/>
          <w:color w:val="000000"/>
          <w:sz w:val="28"/>
        </w:rPr>
        <w:t>
      4) осы Заңмен және техникалық регламенттермен белгіленген қауіпсіздік талаптарына сәйкес келмейтін химиялық өнімнің өмірлік циклінің бір немесе бірнеше процестерін тоқтата тұру туралы нұсқама беру.».</w:t>
      </w:r>
      <w:r>
        <w:br/>
      </w:r>
      <w:r>
        <w:rPr>
          <w:rFonts w:ascii="Times New Roman"/>
          <w:b w:val="false"/>
          <w:i w:val="false"/>
          <w:color w:val="000000"/>
          <w:sz w:val="28"/>
        </w:rPr>
        <w:t>
      97. «Мемлекеттік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135-құжат; 2008 ж., № 13-14, 58-құжат; № 20, 87-құжат; № 21, 97-құжат; № 24, 128-құжат; 2009 ж., № 2-3, 21-құжат; № 9-10, 47, 49-құжаттар; № 15-16, 74-құжат; № 17, 78, 82-құжаттар; № 24, 129, 133-құжаттар; 2010 ж., № 5, 23-құжат; № 7, 28, 29-құжат; № 15, 71-құжат; № 17-18, 108-құжат; № 24, 146-құжат; 2011 ж., № 2, 26-құжат; № 4, 37-құжат; № 6, 49-құжат; № 11, 102-құжат; № 13, 115-құжат; № 20, 151-құжат; № 21, 161, 171-құжаттар; 2012 ж., № 2, 11-құжат; № 3, 22-құжат; № 6, 43-құжат; № 8, 64-құжат; № 12, 83-құжат; № 13, 91-құжат; № 14, 92, 94-құжаттар; № 15, 97-құжат; № 23-24, 125-құжат; 2013 ж., № 1, 2-құжат; № 10-11, 56-құжат; № 14, 75-құжат; № 15, 76-құжат; 2014 ж., № 1, 4, 6, 9-құжаттар; № 4-5, 24-құжат; № 10, 52-құжат; 2014 жылғы 10 шілдедегі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Қазақстан Республикасының Заңы 2014 жылғы 4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1-баптың 19-1) тармақшасы</w:t>
      </w:r>
      <w:r>
        <w:br/>
      </w:r>
      <w:r>
        <w:rPr>
          <w:rFonts w:ascii="Times New Roman"/>
          <w:b w:val="false"/>
          <w:i w:val="false"/>
          <w:color w:val="000000"/>
          <w:sz w:val="28"/>
        </w:rPr>
        <w:t>
      «19-1) мемлекеттік сатып алуды бірыңғай ұйымдастырушы – бюджеттік бағдарламалар не тауарлар, жұмыстар, көрсетілетін қызметтер бойынша мемлекеттік сатып алуды ұйымдастыру және өткізу рәсімдерін орындауды жүзеге асыратын мемлекеттік мекеме болып табылатын мемлекеттік сатып алуды ұйымдастырушы;»;</w:t>
      </w:r>
      <w:r>
        <w:br/>
      </w:r>
      <w:r>
        <w:rPr>
          <w:rFonts w:ascii="Times New Roman"/>
          <w:b w:val="false"/>
          <w:i w:val="false"/>
          <w:color w:val="000000"/>
          <w:sz w:val="28"/>
        </w:rPr>
        <w:t>
      2) 4-баптың 1-тармағының 5) және 6) тармақшалары мынадай редакцияда жазылсын:</w:t>
      </w:r>
      <w:r>
        <w:br/>
      </w:r>
      <w:r>
        <w:rPr>
          <w:rFonts w:ascii="Times New Roman"/>
          <w:b w:val="false"/>
          <w:i w:val="false"/>
          <w:color w:val="000000"/>
          <w:sz w:val="28"/>
        </w:rPr>
        <w:t>
      «5) стратегиялық маңызы бар өнеркәсіптер үшін шикізат ресурсы болып табылатын, Қазақстан Республикасының аумағында өндірілмейтін және уәкілетті орган бекіткен тауарлар тізбесі бойынша шетелден сатып алынатын тауарларды сатып алу;</w:t>
      </w:r>
      <w:r>
        <w:br/>
      </w:r>
      <w:r>
        <w:rPr>
          <w:rFonts w:ascii="Times New Roman"/>
          <w:b w:val="false"/>
          <w:i w:val="false"/>
          <w:color w:val="000000"/>
          <w:sz w:val="28"/>
        </w:rPr>
        <w:t>
      6) мемлекеттік кәсіпорындардың, дауыс беретін акцияларының (жарғылық капиталға қатысу үлестерінің) елу және одан астам проценті мемлекетке тиесілі заңды тұлғалардың және олармен аффилиирленген заңды тұлғалардың уәкілетті орган бекітетін тізбе бойынша тауарларды кейіннен өңдеу мақсатында сатып алуы;»;</w:t>
      </w:r>
      <w:r>
        <w:br/>
      </w:r>
      <w:r>
        <w:rPr>
          <w:rFonts w:ascii="Times New Roman"/>
          <w:b w:val="false"/>
          <w:i w:val="false"/>
          <w:color w:val="000000"/>
          <w:sz w:val="28"/>
        </w:rPr>
        <w:t>
      3) 5-баптың 9-тармағы мынадай редакцияда жазылсын:</w:t>
      </w:r>
      <w:r>
        <w:br/>
      </w:r>
      <w:r>
        <w:rPr>
          <w:rFonts w:ascii="Times New Roman"/>
          <w:b w:val="false"/>
          <w:i w:val="false"/>
          <w:color w:val="000000"/>
          <w:sz w:val="28"/>
        </w:rPr>
        <w:t>
      «9. Осы Заңның 4-бабының 1-тармағында көзделген жағдайларды қоспағанда, тауарлар, жұмыстар, көрсетілетін қызметтер берушіні таңдау, сондай-ақ олармен мемлекеттік сатып алу туралы шарт жасасу осы Заңдa айқындалған тәртіппен жүзеге асырылады.</w:t>
      </w:r>
      <w:r>
        <w:br/>
      </w:r>
      <w:r>
        <w:rPr>
          <w:rFonts w:ascii="Times New Roman"/>
          <w:b w:val="false"/>
          <w:i w:val="false"/>
          <w:color w:val="000000"/>
          <w:sz w:val="28"/>
        </w:rPr>
        <w:t>
      Тапсырыс берушінiң үздіксіз қызметiн қамтамасыз ету мақсатында ол ағымдағы жылдың бiрiншi тоқсанында пайдаланылған тауарлардың, жұмыстардың, көрсетілетін қызметтердің көлемінен аспайтын көлемде уәкілетті орган бекiткен тiзбе бойынша күнделiктi немесе апта сайынғы тұтынылатын тауарларды, жұмыстарды, көрсетілетін қызметтердi мемлекеттiк сатып алу туралы шарттың қолданысын келесi жылдың бiрiншi тоқсанына ұзартуға құқылы.»;</w:t>
      </w:r>
      <w:r>
        <w:br/>
      </w:r>
      <w:r>
        <w:rPr>
          <w:rFonts w:ascii="Times New Roman"/>
          <w:b w:val="false"/>
          <w:i w:val="false"/>
          <w:color w:val="000000"/>
          <w:sz w:val="28"/>
        </w:rPr>
        <w:t>
      4) 7-баптың 5-тармағы 1) тамақшасының екінші бөлігі мынадай редакцияда жазылсын:</w:t>
      </w:r>
      <w:r>
        <w:br/>
      </w:r>
      <w:r>
        <w:rPr>
          <w:rFonts w:ascii="Times New Roman"/>
          <w:b w:val="false"/>
          <w:i w:val="false"/>
          <w:color w:val="000000"/>
          <w:sz w:val="28"/>
        </w:rPr>
        <w:t>
      «Мемлекеттік сатып алуды бірыңғай ұйымдастырушы тауарларды, жұмыстарды, көрсетілетін қызметтерді мемлекеттік сатып алуды ұйымдастыруды және өткізуді уәкілетті орган айқындайтын бюджеттік бағдарламалардың және (немесе) тауарлардың, жұмыстардың, көрсетілетін қызметтердің тізбесі бойынша орындайды;»;</w:t>
      </w:r>
      <w:r>
        <w:br/>
      </w:r>
      <w:r>
        <w:rPr>
          <w:rFonts w:ascii="Times New Roman"/>
          <w:b w:val="false"/>
          <w:i w:val="false"/>
          <w:color w:val="000000"/>
          <w:sz w:val="28"/>
        </w:rPr>
        <w:t>
      4) 13-бап мынадай мазмұндағы жаңа редакцияда жазылсын:</w:t>
      </w:r>
      <w:r>
        <w:br/>
      </w:r>
      <w:r>
        <w:rPr>
          <w:rFonts w:ascii="Times New Roman"/>
          <w:b w:val="false"/>
          <w:i w:val="false"/>
          <w:color w:val="000000"/>
          <w:sz w:val="28"/>
        </w:rPr>
        <w:t>
      «13-бап. Қазақстан Республикасы Үкіметінің мемлекеттік сатып алу саласындағы құзыреті</w:t>
      </w:r>
      <w:r>
        <w:br/>
      </w: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1) мемлекеттік сатып алу саласындағы мемлекеттік саясаттың негізгі бағыттарын әзірлейді;</w:t>
      </w:r>
      <w:r>
        <w:br/>
      </w:r>
      <w:r>
        <w:rPr>
          <w:rFonts w:ascii="Times New Roman"/>
          <w:b w:val="false"/>
          <w:i w:val="false"/>
          <w:color w:val="000000"/>
          <w:sz w:val="28"/>
        </w:rPr>
        <w:t>
      2) Қазақстан Республикасының халықаралық шарттарына сәйкес сатып алынатын тауарлардың, жұмыстардың, көрсетілетін қызметтердің тізбесін бекітеді;</w:t>
      </w:r>
      <w:r>
        <w:br/>
      </w:r>
      <w:r>
        <w:rPr>
          <w:rFonts w:ascii="Times New Roman"/>
          <w:b w:val="false"/>
          <w:i w:val="false"/>
          <w:color w:val="000000"/>
          <w:sz w:val="28"/>
        </w:rPr>
        <w:t>
      3) осы Заңда айқындалған отандық әлеуетті өнім берушілер санаттарын мемлекеттік қолдау шараларын айқындайды;</w:t>
      </w:r>
      <w:r>
        <w:br/>
      </w:r>
      <w:r>
        <w:rPr>
          <w:rFonts w:ascii="Times New Roman"/>
          <w:b w:val="false"/>
          <w:i w:val="false"/>
          <w:color w:val="000000"/>
          <w:sz w:val="28"/>
        </w:rPr>
        <w:t>
      4) отандық тауар өндірушілер өндіретін және олардан сатып алынатын тауарлардың жекелеген түрлерінің тізбесін бекітеді;</w:t>
      </w:r>
      <w:r>
        <w:br/>
      </w:r>
      <w:r>
        <w:rPr>
          <w:rFonts w:ascii="Times New Roman"/>
          <w:b w:val="false"/>
          <w:i w:val="false"/>
          <w:color w:val="000000"/>
          <w:sz w:val="28"/>
        </w:rPr>
        <w:t>
      5) сатып алу және тауар интервенцияларын, сондай-ақ азық-түлiк тауарларын сақтау, қайта өңдеу, тасымалдау бойынша көрсетілетін қызметтерді сатып алуды жүзеге асыратын мамандандырылған ұйымдардың (агенттердiң) тiзбесiн бекiтедi;</w:t>
      </w:r>
      <w:r>
        <w:br/>
      </w:r>
      <w:r>
        <w:rPr>
          <w:rFonts w:ascii="Times New Roman"/>
          <w:b w:val="false"/>
          <w:i w:val="false"/>
          <w:color w:val="000000"/>
          <w:sz w:val="28"/>
        </w:rPr>
        <w:t>
      6) түзету мекемелері мемлекеттік кәсіпорындарының тізбесін, осы Заңның 4-бабы 1-тармағының 42) тармақшасына сәйкес олардан тапсырыс берушілер сатып алатын, олар өндіретін тауарлардың, орындайтын жұмыстардың, көрсететін қызметтердің тізбесі мен көлемін бекітеді;</w:t>
      </w:r>
      <w:r>
        <w:br/>
      </w:r>
      <w:r>
        <w:rPr>
          <w:rFonts w:ascii="Times New Roman"/>
          <w:b w:val="false"/>
          <w:i w:val="false"/>
          <w:color w:val="000000"/>
          <w:sz w:val="28"/>
        </w:rPr>
        <w:t>
      7) конкурс тәсілімен мемлекеттік сатып алуды жүзеге асырудың айрықша тәртібін айқындайды;</w:t>
      </w:r>
      <w:r>
        <w:br/>
      </w:r>
      <w:r>
        <w:rPr>
          <w:rFonts w:ascii="Times New Roman"/>
          <w:b w:val="false"/>
          <w:i w:val="false"/>
          <w:color w:val="000000"/>
          <w:sz w:val="28"/>
        </w:rPr>
        <w:t>
      8) Қазақстан Республикасының сайлау туралы заңнамасында көзделген тауарлар мен көрсетілетін қызметтердің тізбесін бекітеді;</w:t>
      </w:r>
      <w:r>
        <w:br/>
      </w:r>
      <w:r>
        <w:rPr>
          <w:rFonts w:ascii="Times New Roman"/>
          <w:b w:val="false"/>
          <w:i w:val="false"/>
          <w:color w:val="000000"/>
          <w:sz w:val="28"/>
        </w:rPr>
        <w:t>
      9) арнайы қорғау дәрежесі талап етілетін баспа өнімдерін берушілерді айқындайды, сондай-ақ осы Заңның 4-бабы 1-тармағының 16) тармақшасына сәйкес олардан сатып алынатын осындай өнімнің тізбесін бекітеді;</w:t>
      </w:r>
      <w:r>
        <w:br/>
      </w:r>
      <w:r>
        <w:rPr>
          <w:rFonts w:ascii="Times New Roman"/>
          <w:b w:val="false"/>
          <w:i w:val="false"/>
          <w:color w:val="000000"/>
          <w:sz w:val="28"/>
        </w:rPr>
        <w:t>
      10) өзіне </w:t>
      </w:r>
      <w:r>
        <w:rPr>
          <w:rFonts w:ascii="Times New Roman"/>
          <w:b w:val="false"/>
          <w:i w:val="false"/>
          <w:color w:val="000000"/>
          <w:sz w:val="28"/>
        </w:rPr>
        <w:t>Конституциямен</w:t>
      </w:r>
      <w:r>
        <w:rPr>
          <w:rFonts w:ascii="Times New Roman"/>
          <w:b w:val="false"/>
          <w:i w:val="false"/>
          <w:color w:val="000000"/>
          <w:sz w:val="28"/>
        </w:rPr>
        <w:t>, осы Заңмен, Қазақстан Республикасының өзге де заңдарымен және Қазақстан Республикасы Президентінің актілерімен жүктелген өзге де функцияларды орындайды.»;</w:t>
      </w:r>
      <w:r>
        <w:br/>
      </w:r>
      <w:r>
        <w:rPr>
          <w:rFonts w:ascii="Times New Roman"/>
          <w:b w:val="false"/>
          <w:i w:val="false"/>
          <w:color w:val="000000"/>
          <w:sz w:val="28"/>
        </w:rPr>
        <w:t>
      6) 14-бап мынадай редакцияда жазылсын:</w:t>
      </w:r>
      <w:r>
        <w:br/>
      </w:r>
      <w:r>
        <w:rPr>
          <w:rFonts w:ascii="Times New Roman"/>
          <w:b w:val="false"/>
          <w:i w:val="false"/>
          <w:color w:val="000000"/>
          <w:sz w:val="28"/>
        </w:rPr>
        <w:t>
      «14-бап. Уәкілетті органның құзыреті</w:t>
      </w:r>
      <w:r>
        <w:br/>
      </w:r>
      <w:r>
        <w:rPr>
          <w:rFonts w:ascii="Times New Roman"/>
          <w:b w:val="false"/>
          <w:i w:val="false"/>
          <w:color w:val="000000"/>
          <w:sz w:val="28"/>
        </w:rPr>
        <w:t>
      Уәкілетті орган мемлекеттік сатып алу саласында мынадай функцияларды жүзеге асырады:</w:t>
      </w:r>
      <w:r>
        <w:br/>
      </w:r>
      <w:r>
        <w:rPr>
          <w:rFonts w:ascii="Times New Roman"/>
          <w:b w:val="false"/>
          <w:i w:val="false"/>
          <w:color w:val="000000"/>
          <w:sz w:val="28"/>
        </w:rPr>
        <w:t>
      1) осы Заңда көзделген нормативтік құқықтық актілерді әзірлейді және қабылдайды;</w:t>
      </w:r>
      <w:r>
        <w:br/>
      </w:r>
      <w:r>
        <w:rPr>
          <w:rFonts w:ascii="Times New Roman"/>
          <w:b w:val="false"/>
          <w:i w:val="false"/>
          <w:color w:val="000000"/>
          <w:sz w:val="28"/>
        </w:rPr>
        <w:t>
      2) мемлекеттік сатып алу саласында тізілімдер жасауды және жүргізуді жүзеге асырады;</w:t>
      </w:r>
      <w:r>
        <w:br/>
      </w:r>
      <w:r>
        <w:rPr>
          <w:rFonts w:ascii="Times New Roman"/>
          <w:b w:val="false"/>
          <w:i w:val="false"/>
          <w:color w:val="000000"/>
          <w:sz w:val="28"/>
        </w:rPr>
        <w:t>
      3) Қазақстан Республикасының индустриялық-инновациялық қызметті мемлекеттік қолдау туралы заңнамасында көзделген, тауарлардың, жұмыстардың, көрсетілетін қызметтердің және оларды берушілердің мемлекеттік сатып алу веб-порталымен интеграцияланған дерекқорына енгізілген отандық тауар өндірушілерден сатып алу туралы ақпаратты ескере отырып, есептілікті жинау, қорыту және талдау тәртібін айқындайды;</w:t>
      </w:r>
      <w:r>
        <w:br/>
      </w:r>
      <w:r>
        <w:rPr>
          <w:rFonts w:ascii="Times New Roman"/>
          <w:b w:val="false"/>
          <w:i w:val="false"/>
          <w:color w:val="000000"/>
          <w:sz w:val="28"/>
        </w:rPr>
        <w:t>
      4) мемлекеттік сатып алу веб-порталын пайдалану тәртібін айқындайды;</w:t>
      </w:r>
      <w:r>
        <w:br/>
      </w:r>
      <w:r>
        <w:rPr>
          <w:rFonts w:ascii="Times New Roman"/>
          <w:b w:val="false"/>
          <w:i w:val="false"/>
          <w:color w:val="000000"/>
          <w:sz w:val="28"/>
        </w:rPr>
        <w:t>
      5) мемлекеттік сатып алу веб-порталы жұмысының техникалық іркілістер туындаған жағдайда мемлекеттік сатып алу веб-порталының жұмыс істеу тәртібін айқындайды;</w:t>
      </w:r>
      <w:r>
        <w:br/>
      </w:r>
      <w:r>
        <w:rPr>
          <w:rFonts w:ascii="Times New Roman"/>
          <w:b w:val="false"/>
          <w:i w:val="false"/>
          <w:color w:val="000000"/>
          <w:sz w:val="28"/>
        </w:rPr>
        <w:t>
      6) Қазақстан Республикасының мемлекеттік сатып алу туралы заңнамасының сақталуына бақылау жасауды;</w:t>
      </w:r>
      <w:r>
        <w:br/>
      </w:r>
      <w:r>
        <w:rPr>
          <w:rFonts w:ascii="Times New Roman"/>
          <w:b w:val="false"/>
          <w:i w:val="false"/>
          <w:color w:val="000000"/>
          <w:sz w:val="28"/>
        </w:rPr>
        <w:t>
      қажет болған жағдайда мемлекеттік сатып алу субъектілері ұсынған есептілік деректерінің, материалдар мен ақпараттың дұрыстығын тексереді.</w:t>
      </w:r>
      <w:r>
        <w:br/>
      </w:r>
      <w:r>
        <w:rPr>
          <w:rFonts w:ascii="Times New Roman"/>
          <w:b w:val="false"/>
          <w:i w:val="false"/>
          <w:color w:val="000000"/>
          <w:sz w:val="28"/>
        </w:rPr>
        <w:t>
      7) үздіксіз қызметті қамтамасыз ету үшін тапсырыс берушілер сатып алатын күнделікті немесе апта сайынғы қажетті тауарлардың, жұмыстардың, көрсетілетін қызметтердің тізбесін бекітеді;</w:t>
      </w:r>
      <w:r>
        <w:br/>
      </w:r>
      <w:r>
        <w:rPr>
          <w:rFonts w:ascii="Times New Roman"/>
          <w:b w:val="false"/>
          <w:i w:val="false"/>
          <w:color w:val="000000"/>
          <w:sz w:val="28"/>
        </w:rPr>
        <w:t>
      8) осы Заңның нормаларын қолдану үшін қажетті қор биржаларының тізбесін бекітеді, сондай-ақ осы Заңның 8-бабының 6-тармағында көзделген құжаттардың нысаны мен мазмұнына қойылатын талаптарды белгілейді;</w:t>
      </w:r>
      <w:r>
        <w:br/>
      </w:r>
      <w:r>
        <w:rPr>
          <w:rFonts w:ascii="Times New Roman"/>
          <w:b w:val="false"/>
          <w:i w:val="false"/>
          <w:color w:val="000000"/>
          <w:sz w:val="28"/>
        </w:rPr>
        <w:t>
      9) мемлекеттік кәсіпорындар, дауыс беретін акцияларының (жарғылық капиталға қатысу үлестерінің) елу және одан астам проценті мемлекетке тиесілі заңды тұлғалар және олармен аффилиирленген заңды тұлғалар оларды кейіннен өңдеу мақсатында сатып алатын тауарлардың тізбесін бекітеді;</w:t>
      </w:r>
      <w:r>
        <w:br/>
      </w:r>
      <w:r>
        <w:rPr>
          <w:rFonts w:ascii="Times New Roman"/>
          <w:b w:val="false"/>
          <w:i w:val="false"/>
          <w:color w:val="000000"/>
          <w:sz w:val="28"/>
        </w:rPr>
        <w:t>
      10) стратегиялық маңызы бар өндірістер үшін шикізат ресурсы болып табылатын, Қазақстан Республикасының аумағына және шетелден сатып алынатын тауарлардың тізбесін бекітеді;</w:t>
      </w:r>
      <w:r>
        <w:br/>
      </w:r>
      <w:r>
        <w:rPr>
          <w:rFonts w:ascii="Times New Roman"/>
          <w:b w:val="false"/>
          <w:i w:val="false"/>
          <w:color w:val="000000"/>
          <w:sz w:val="28"/>
        </w:rPr>
        <w:t>
      11) мемлекеттік сатып алуды жүзеге асыру қағидаларын, тауарларды мемлекеттік сатып алудың үлгілік шартын, жұмыстарды мемлекеттік сатып алудың үлгілік шартын және көрсетілетін қызметтерді мемлекеттік сатып алудың үлгілік шартын бекітеді;</w:t>
      </w:r>
      <w:r>
        <w:br/>
      </w:r>
      <w:r>
        <w:rPr>
          <w:rFonts w:ascii="Times New Roman"/>
          <w:b w:val="false"/>
          <w:i w:val="false"/>
          <w:color w:val="000000"/>
          <w:sz w:val="28"/>
        </w:rPr>
        <w:t>
      12) конкурс тәсілімен мемлекеттік сатып алуды жүзеге асырудың айрықша тәртібін айқындайды;</w:t>
      </w:r>
      <w:r>
        <w:br/>
      </w:r>
      <w:r>
        <w:rPr>
          <w:rFonts w:ascii="Times New Roman"/>
          <w:b w:val="false"/>
          <w:i w:val="false"/>
          <w:color w:val="000000"/>
          <w:sz w:val="28"/>
        </w:rPr>
        <w:t>
      13) конкурс тәсілімен мемлекеттік сатып алуды жүзеге асырудың арнайы тәртібіне қойылатын үлгілік талаптарды белгілейді;</w:t>
      </w:r>
      <w:r>
        <w:br/>
      </w:r>
      <w:r>
        <w:rPr>
          <w:rFonts w:ascii="Times New Roman"/>
          <w:b w:val="false"/>
          <w:i w:val="false"/>
          <w:color w:val="000000"/>
          <w:sz w:val="28"/>
        </w:rPr>
        <w:t>
      14) мемлекеттік сатып алу саласында тізілімдерді қалыптастырудың және оны жүргізудің тәртібін айқындайды;</w:t>
      </w:r>
      <w:r>
        <w:br/>
      </w:r>
      <w:r>
        <w:rPr>
          <w:rFonts w:ascii="Times New Roman"/>
          <w:b w:val="false"/>
          <w:i w:val="false"/>
          <w:color w:val="000000"/>
          <w:sz w:val="28"/>
        </w:rPr>
        <w:t>
      15) электрондық мемлекеттік сатып алуды жүргізу қағидаларын айқындайды;</w:t>
      </w:r>
      <w:r>
        <w:br/>
      </w:r>
      <w:r>
        <w:rPr>
          <w:rFonts w:ascii="Times New Roman"/>
          <w:b w:val="false"/>
          <w:i w:val="false"/>
          <w:color w:val="000000"/>
          <w:sz w:val="28"/>
        </w:rPr>
        <w:t>
      16) мемлекеттік сатып алу саласында мамандарды қайта даярлаудың және олардың біліктілігін арттырудың тәртібін айқындайды;</w:t>
      </w:r>
      <w:r>
        <w:br/>
      </w:r>
      <w:r>
        <w:rPr>
          <w:rFonts w:ascii="Times New Roman"/>
          <w:b w:val="false"/>
          <w:i w:val="false"/>
          <w:color w:val="000000"/>
          <w:sz w:val="28"/>
        </w:rPr>
        <w:t>
      17) электрондық мемлекеттік сатып алу саласындағы бірыңғай операторды айқындайды;</w:t>
      </w:r>
      <w:r>
        <w:br/>
      </w:r>
      <w:r>
        <w:rPr>
          <w:rFonts w:ascii="Times New Roman"/>
          <w:b w:val="false"/>
          <w:i w:val="false"/>
          <w:color w:val="000000"/>
          <w:sz w:val="28"/>
        </w:rPr>
        <w:t>
      18) аукцион тәсілімен жүзеге асырылатын мемлекеттік сатып алудың нысанасы болып табылатын тауарлардың, жұмыстардың, көрсетілетін қызметтердің тізбесін бекітеді;</w:t>
      </w:r>
      <w:r>
        <w:br/>
      </w:r>
      <w:r>
        <w:rPr>
          <w:rFonts w:ascii="Times New Roman"/>
          <w:b w:val="false"/>
          <w:i w:val="false"/>
          <w:color w:val="000000"/>
          <w:sz w:val="28"/>
        </w:rPr>
        <w:t>
      19) конкурстың не аукционның қорытындылары шығарылғанға және мемлекеттік сатып алу туралы шарт күшіне енгенге дейінгі кезеңге тапсырыс берушілер бір көзден сатып алатын күнделікті немесе апта сайынғы тұтынылатын тауарлардың, жұмыстардың, қызметтердің тізбесін бекітеді;</w:t>
      </w:r>
      <w:r>
        <w:br/>
      </w:r>
      <w:r>
        <w:rPr>
          <w:rFonts w:ascii="Times New Roman"/>
          <w:b w:val="false"/>
          <w:i w:val="false"/>
          <w:color w:val="000000"/>
          <w:sz w:val="28"/>
        </w:rPr>
        <w:t>
      20) Сол бойынша мемлекеттік сатып алуды ұйымдастыру мен мен өткізуді бірыңғай ұйымдастырушы жүзеге асыратын бюджеттік бағдарламалар және (немесе) тауарлар мен қызметтердің тізбесін бекітеді;</w:t>
      </w:r>
      <w:r>
        <w:br/>
      </w:r>
      <w:r>
        <w:rPr>
          <w:rFonts w:ascii="Times New Roman"/>
          <w:b w:val="false"/>
          <w:i w:val="false"/>
          <w:color w:val="000000"/>
          <w:sz w:val="28"/>
        </w:rPr>
        <w:t>
      21)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Уәкілетті орган:</w:t>
      </w:r>
      <w:r>
        <w:br/>
      </w:r>
      <w:r>
        <w:rPr>
          <w:rFonts w:ascii="Times New Roman"/>
          <w:b w:val="false"/>
          <w:i w:val="false"/>
          <w:color w:val="000000"/>
          <w:sz w:val="28"/>
        </w:rPr>
        <w:t>
      1) мемлекеттік сатып алу жүйесінің субъектілерінен қажетті ақпаратты және материалдарды мемлекеттік сатып алуды жүзеге асыру ережелерінде айқындалған тәртіппен сұратуға және алуға;</w:t>
      </w:r>
      <w:r>
        <w:br/>
      </w:r>
      <w:r>
        <w:rPr>
          <w:rFonts w:ascii="Times New Roman"/>
          <w:b w:val="false"/>
          <w:i w:val="false"/>
          <w:color w:val="000000"/>
          <w:sz w:val="28"/>
        </w:rPr>
        <w:t>
      2) мемлекеттік органдардың және өзге де ұйымдардың мамандарын сараптамалар және консультациялар жүргізуге тартуға құқылы.»;</w:t>
      </w:r>
      <w:r>
        <w:br/>
      </w:r>
      <w:r>
        <w:rPr>
          <w:rFonts w:ascii="Times New Roman"/>
          <w:b w:val="false"/>
          <w:i w:val="false"/>
          <w:color w:val="000000"/>
          <w:sz w:val="28"/>
        </w:rPr>
        <w:t>
      7) 32-баптың 3-тармақшасы мынадай редакцияда жазылсын:</w:t>
      </w:r>
      <w:r>
        <w:br/>
      </w:r>
      <w:r>
        <w:rPr>
          <w:rFonts w:ascii="Times New Roman"/>
          <w:b w:val="false"/>
          <w:i w:val="false"/>
          <w:color w:val="000000"/>
          <w:sz w:val="28"/>
        </w:rPr>
        <w:t>
      «3) егер осындай мемлекеттік сатып алу тапсырыс берушінің мемлекеттік сатып алуды өткізу, бірақ екі айдан аспайтын мерзім ішіндегі тұтынысын қамтамасыз етуге қажетті осындай тауарларды, жұмыстарды, көрсетілетін қызметтерді мемлекеттік сатып алу көлемінен аспайтын көлемде, уәкілетті орган бекіткен тізбе бойынша жылдың бірінші айы ішінде жүзеге асырылған жағдайда, конкурс не аукцион тәсілімен мемлекеттік сатып алу қорытындылары шығарылғанға және мемлекеттік сатып алу туралы шарт күшіне енгенге дейінгі кезеңге күнделікті және (немесе) апта сайынғы тұтынысты мемлекеттік сатып алуды жүзеге асыруға қажеттілік болса;»;</w:t>
      </w:r>
      <w:r>
        <w:br/>
      </w:r>
      <w:r>
        <w:rPr>
          <w:rFonts w:ascii="Times New Roman"/>
          <w:b w:val="false"/>
          <w:i w:val="false"/>
          <w:color w:val="000000"/>
          <w:sz w:val="28"/>
        </w:rPr>
        <w:t>
      8) 32-баптың 2-тармағы мынадай редакцияда жазылсын:</w:t>
      </w:r>
      <w:r>
        <w:br/>
      </w:r>
      <w:r>
        <w:rPr>
          <w:rFonts w:ascii="Times New Roman"/>
          <w:b w:val="false"/>
          <w:i w:val="false"/>
          <w:color w:val="000000"/>
          <w:sz w:val="28"/>
        </w:rPr>
        <w:t>
      «2. Аукцион бір лотқа өткізіледі, бұл ретте уәкілетті орган бекіткен тізбе бойынша, құндық мәндегі жылдық көлемі тиісті қаржы жылына республикалық бюджет туралы заңмен белгіленген төрт мың еселенген айлық есептік көрсеткіш мөлшерінен асатын тауарлар, жұмыстар, көрсетілетін қызметтер аукционның нысанасы болып табылады.</w:t>
      </w:r>
      <w:r>
        <w:br/>
      </w:r>
      <w:r>
        <w:rPr>
          <w:rFonts w:ascii="Times New Roman"/>
          <w:b w:val="false"/>
          <w:i w:val="false"/>
          <w:color w:val="000000"/>
          <w:sz w:val="28"/>
        </w:rPr>
        <w:t>
      Тауарды (жұмысты, қызметті) беретін (орындайтын, көрсететін) бірнеше орын болған жағдайда, аукцион тәсілімен өткізілетін лотта тауарды (жұмысты, қызметті) беретін (орындайтын, көрсететін) бірнеше орынды көрсетуге жол беріледі.»;</w:t>
      </w:r>
      <w:r>
        <w:br/>
      </w:r>
      <w:r>
        <w:rPr>
          <w:rFonts w:ascii="Times New Roman"/>
          <w:b w:val="false"/>
          <w:i w:val="false"/>
          <w:color w:val="000000"/>
          <w:sz w:val="28"/>
        </w:rPr>
        <w:t>
      9) 41-баптың 4-тармағы мынадай редакцияда жазылсын:</w:t>
      </w:r>
      <w:r>
        <w:br/>
      </w:r>
      <w:r>
        <w:rPr>
          <w:rFonts w:ascii="Times New Roman"/>
          <w:b w:val="false"/>
          <w:i w:val="false"/>
          <w:color w:val="000000"/>
          <w:sz w:val="28"/>
        </w:rPr>
        <w:t>
      «4. Конкурстық тәсілмен мемлекеттік сатып алуды жүзеге асырудың ерекше тәртібін уәкілетті орган айқындайды.»;</w:t>
      </w:r>
      <w:r>
        <w:br/>
      </w:r>
      <w:r>
        <w:rPr>
          <w:rFonts w:ascii="Times New Roman"/>
          <w:b w:val="false"/>
          <w:i w:val="false"/>
          <w:color w:val="000000"/>
          <w:sz w:val="28"/>
        </w:rPr>
        <w:t>
      10) 42-баптың 3-тармағының бірінші абзацы мынадай мазмұндағы жаңа редакцияда жазылсын:</w:t>
      </w:r>
      <w:r>
        <w:br/>
      </w:r>
      <w:r>
        <w:rPr>
          <w:rFonts w:ascii="Times New Roman"/>
          <w:b w:val="false"/>
          <w:i w:val="false"/>
          <w:color w:val="000000"/>
          <w:sz w:val="28"/>
        </w:rPr>
        <w:t>
      «3. Арнайы тәртіпті осы баптың 1-тармағында аталған тапсырыс берушілерді басқару органдары:</w:t>
      </w:r>
      <w:r>
        <w:br/>
      </w:r>
      <w:r>
        <w:rPr>
          <w:rFonts w:ascii="Times New Roman"/>
          <w:b w:val="false"/>
          <w:i w:val="false"/>
          <w:color w:val="000000"/>
          <w:sz w:val="28"/>
        </w:rPr>
        <w:t>
      қойылатын талаптарды қамтитын уәкілетті орган белгілеген арнайы тәртіпке қойылатын үлгілік талаптарға сәйкес бекітеді.»</w:t>
      </w:r>
      <w:r>
        <w:br/>
      </w:r>
      <w:r>
        <w:rPr>
          <w:rFonts w:ascii="Times New Roman"/>
          <w:b w:val="false"/>
          <w:i w:val="false"/>
          <w:color w:val="000000"/>
          <w:sz w:val="28"/>
        </w:rPr>
        <w:t>
      11) 44-бап мынадай мазмұндағы жаңа редакцияда жазылсын:</w:t>
      </w:r>
      <w:r>
        <w:br/>
      </w:r>
      <w:r>
        <w:rPr>
          <w:rFonts w:ascii="Times New Roman"/>
          <w:b w:val="false"/>
          <w:i w:val="false"/>
          <w:color w:val="000000"/>
          <w:sz w:val="28"/>
        </w:rPr>
        <w:t>
      «44-бап. Мемлекеттік сатып алуды жүзеге асыру кезінде ұлттық режимді қолдану</w:t>
      </w:r>
      <w:r>
        <w:br/>
      </w:r>
      <w:r>
        <w:rPr>
          <w:rFonts w:ascii="Times New Roman"/>
          <w:b w:val="false"/>
          <w:i w:val="false"/>
          <w:color w:val="000000"/>
          <w:sz w:val="28"/>
        </w:rPr>
        <w:t>
      1. Мемлекеттік сатып алуды жүзеге асыру кезінде шет мемлекеттерден шығарылатын тауарларға, тиісінше шетелдік әлеуетті өнім берушілер орындайтын, көрсететін жұмыстарға, қызметтерге Қазақстан Республикасы ратификациялаған халықаралық шарттарда көзделген жағдайларда және шарттарда Қазақстанда шығарылған тауарлармен, тиісінше қазақстандық әлеуетті өнім берушілер орындайтын, көрсететін жұмыстармен, қызметтермен тең шарттарда ұлттық режим қолданылады.</w:t>
      </w:r>
      <w:r>
        <w:br/>
      </w:r>
      <w:r>
        <w:rPr>
          <w:rFonts w:ascii="Times New Roman"/>
          <w:b w:val="false"/>
          <w:i w:val="false"/>
          <w:color w:val="000000"/>
          <w:sz w:val="28"/>
        </w:rPr>
        <w:t>
      2. Елдің конституциялық құрылысының негіздерін қорғау, құқықтық тәртібін, ұлттық қауіпсіздігін және қорғаныс қабілетін қамтамасыз ету, Қазақстан Республикасының ішкі нарығын қорғау, ұлттық экономиканы дамыту, отандық тауар өндірушілерді, отандық жұмыс, көрсетілетін қызмет берушілерді қолдау мақсатында Қазақстан Республикасының Үкіметі мемлекеттік сатып алу жүзеге асырылған кезде шет мемлекеттерден шығарылатын тауарларға, тиісінше шетелдік әлеуетті өнім берушілер орындайтын, көрсететін жұмыстарға, қызметтерге берілетін рұқсатқа тыйым салуды және аталған тауарларға, жұмыстарға, көрсетілетін қызметтерге берілетін рұқсатқа шектеу белгілеуге құқылы.</w:t>
      </w:r>
      <w:r>
        <w:br/>
      </w:r>
      <w:r>
        <w:rPr>
          <w:rFonts w:ascii="Times New Roman"/>
          <w:b w:val="false"/>
          <w:i w:val="false"/>
          <w:color w:val="000000"/>
          <w:sz w:val="28"/>
        </w:rPr>
        <w:t>
      Көрсетілген тауарларды шығарған елді айқындау Қазақстан Республикасының заңнамасына сәйкес жүзеге асырылады.</w:t>
      </w:r>
      <w:r>
        <w:br/>
      </w:r>
      <w:r>
        <w:rPr>
          <w:rFonts w:ascii="Times New Roman"/>
          <w:b w:val="false"/>
          <w:i w:val="false"/>
          <w:color w:val="000000"/>
          <w:sz w:val="28"/>
        </w:rPr>
        <w:t>
      3. Уәкілетті орган осы баптың 2-тармағына сәйкес оларға қатысты тыйым салу, шектеу белгілеген тауарларды, жұмыстарды, көрсетілетін қызметтерді қоспағанда, Қазақстан Республикасының Үкіметі мемлекеттік сатып алу жүзеге асырылған кезде шет мемлекеттерден шығарылатын тауарларға, тиісінше шетелдік әлеуетті өнім берушілер орындайтын, көрсететін жұмыстарға, қызметтерге рұқсат беру шарттарын белгілеуге құқылы.»;</w:t>
      </w:r>
      <w:r>
        <w:br/>
      </w:r>
      <w:r>
        <w:rPr>
          <w:rFonts w:ascii="Times New Roman"/>
          <w:b w:val="false"/>
          <w:i w:val="false"/>
          <w:color w:val="000000"/>
          <w:sz w:val="28"/>
        </w:rPr>
        <w:t>
      12) 44-1-баптың 3-тармағы мынадай редакцияда жазылсын:</w:t>
      </w:r>
      <w:r>
        <w:br/>
      </w:r>
      <w:r>
        <w:rPr>
          <w:rFonts w:ascii="Times New Roman"/>
          <w:b w:val="false"/>
          <w:i w:val="false"/>
          <w:color w:val="000000"/>
          <w:sz w:val="28"/>
        </w:rPr>
        <w:t>
      «Тауарларды өндіретін және (немесе) тауарларды беретін, жұмыстарды орындайтын, қызметтерді көрсететін Қазақстан Республикасы мүгедектерінің қоғамдық бірлестіктері және Қазақстан Республикасы мүгедектерінің қоғамдық бірлестіктері құрған ұйымдар тізбесін және оларды сатып алу тәртібін уәкілетті орган айқындайды.</w:t>
      </w:r>
      <w:r>
        <w:br/>
      </w:r>
      <w:r>
        <w:rPr>
          <w:rFonts w:ascii="Times New Roman"/>
          <w:b w:val="false"/>
          <w:i w:val="false"/>
          <w:color w:val="000000"/>
          <w:sz w:val="28"/>
        </w:rPr>
        <w:t>
      Тауарларды өндіретін, және (немесе) жеткізетін, жұмыстарды орындайтын, қызметтерді көрсететін Қазақстан Республикасы мүгедектерінің қоғамдық бірлестіктері және Қазақстан Республикасы мүгедектерінің қоғамдық бірлестіктері құрған ұйымдардан сатып алынатын жекелеген тауарлар, жұмыстар, көрсетілетін қызметтер түрлерінің тізбесін уәкілетті орган айқындайды.».</w:t>
      </w:r>
      <w:r>
        <w:br/>
      </w:r>
      <w:r>
        <w:rPr>
          <w:rFonts w:ascii="Times New Roman"/>
          <w:b w:val="false"/>
          <w:i w:val="false"/>
          <w:color w:val="000000"/>
          <w:sz w:val="28"/>
        </w:rPr>
        <w:t>
      97. «Машиналар мен жабдықтардың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137-құжат; 2009 ж., № 18, 84-құжат; 2010 ж., № 5, 23-құжат; 2011 ж., № 1, 2-құжат; № 11, 102-құжат; 2012 ж., № 15, 97-құжат, № 7 (2656), 37-құжат):</w:t>
      </w:r>
      <w:r>
        <w:br/>
      </w:r>
      <w:r>
        <w:rPr>
          <w:rFonts w:ascii="Times New Roman"/>
          <w:b w:val="false"/>
          <w:i w:val="false"/>
          <w:color w:val="000000"/>
          <w:sz w:val="28"/>
        </w:rPr>
        <w:t>
      4-баптың 1-тармағының 3) тармақшасы мынадай редакцияда жазылсын:</w:t>
      </w:r>
      <w:r>
        <w:br/>
      </w:r>
      <w:r>
        <w:rPr>
          <w:rFonts w:ascii="Times New Roman"/>
          <w:b w:val="false"/>
          <w:i w:val="false"/>
          <w:color w:val="000000"/>
          <w:sz w:val="28"/>
        </w:rPr>
        <w:t>
      «3) өнеркәсіптік қауіпсіздік саласындағы уәкілетті орган;».</w:t>
      </w:r>
      <w:r>
        <w:br/>
      </w:r>
      <w:r>
        <w:rPr>
          <w:rFonts w:ascii="Times New Roman"/>
          <w:b w:val="false"/>
          <w:i w:val="false"/>
          <w:color w:val="000000"/>
          <w:sz w:val="28"/>
        </w:rPr>
        <w:t>
      98. «Жылжымайтын мүлікке құқықтарды мемлекеттік тіркеу туралы»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18, 142-құжат; 2008 ж., № 23, 114-құжат; № 24, 126-құжат; 2009 ж., № 2-3, 16-құжат; № 8, 41-құжат; № 19, 88-құжат; 2010 ж., № 7, 28-құжат; 2011 ж., № 3, 32-құжат; № 5, 43-құжат; № 6, 50-құжат; № 15, 118-құжат; № 16, 129-құжат; 2012 ж., № 8, 64-құжат; № 10, 77-құжат; № 14, 95-құжат; № 20, 121-құжат; 2013 ж., № 1, 3-құжат; № 5-6, 30-құжат):</w:t>
      </w:r>
      <w:r>
        <w:br/>
      </w:r>
      <w:r>
        <w:rPr>
          <w:rFonts w:ascii="Times New Roman"/>
          <w:b w:val="false"/>
          <w:i w:val="false"/>
          <w:color w:val="000000"/>
          <w:sz w:val="28"/>
        </w:rPr>
        <w:t>
      1) 11-баптың 4-тармағы мынадай редакцияда жазылсын:</w:t>
      </w:r>
      <w:r>
        <w:br/>
      </w:r>
      <w:r>
        <w:rPr>
          <w:rFonts w:ascii="Times New Roman"/>
          <w:b w:val="false"/>
          <w:i w:val="false"/>
          <w:color w:val="000000"/>
          <w:sz w:val="28"/>
        </w:rPr>
        <w:t>
      «4. Мемлекеттік органдардың құқықтық және өзге де кадастрларды жүргізу мақсатында ақпарат алмасуы жөніндегі өзара іс-қимылының тәртібін уәкілетті орган айқындайды.»</w:t>
      </w:r>
      <w:r>
        <w:br/>
      </w:r>
      <w:r>
        <w:rPr>
          <w:rFonts w:ascii="Times New Roman"/>
          <w:b w:val="false"/>
          <w:i w:val="false"/>
          <w:color w:val="000000"/>
          <w:sz w:val="28"/>
        </w:rPr>
        <w:t xml:space="preserve">
      2) 18-баптың 2 және 5 тармақтары мынадай редакцияда жазылсын: </w:t>
      </w:r>
      <w:r>
        <w:br/>
      </w:r>
      <w:r>
        <w:rPr>
          <w:rFonts w:ascii="Times New Roman"/>
          <w:b w:val="false"/>
          <w:i w:val="false"/>
          <w:color w:val="000000"/>
          <w:sz w:val="28"/>
        </w:rPr>
        <w:t>
      «2. Ғимараттарды, құрылыстарды және (немесе) олардың құрамдастарын мемлекеттік техникалық тексеру жөніндегі қызмет мемлекеттік монополияға жатады және оны жылжымайтын мүлік объектісінің орналасқан жері бойынша Қазақстан Республикасы Үкіметінің шешімі бойынша құрылған республикалық мемлекеттік кәсіпорындар мен оның филиалдары жүзеге асырады.»;</w:t>
      </w:r>
      <w:r>
        <w:br/>
      </w:r>
      <w:r>
        <w:rPr>
          <w:rFonts w:ascii="Times New Roman"/>
          <w:b w:val="false"/>
          <w:i w:val="false"/>
          <w:color w:val="000000"/>
          <w:sz w:val="28"/>
        </w:rPr>
        <w:t>
      «5. Мемлекеттік монополия субъектісі өндіретін және (немесе) өткізетін тауарлардың (жұмыстардың, көрсетілетін қызметтердің) бағаларын уәкілетті орган белгілейді.»</w:t>
      </w:r>
      <w:r>
        <w:br/>
      </w:r>
      <w:r>
        <w:rPr>
          <w:rFonts w:ascii="Times New Roman"/>
          <w:b w:val="false"/>
          <w:i w:val="false"/>
          <w:color w:val="000000"/>
          <w:sz w:val="28"/>
        </w:rPr>
        <w:t>
      3) 57-баптың 1-тармағы мынадай редакцияда жазылсын:</w:t>
      </w:r>
      <w:r>
        <w:br/>
      </w:r>
      <w:r>
        <w:rPr>
          <w:rFonts w:ascii="Times New Roman"/>
          <w:b w:val="false"/>
          <w:i w:val="false"/>
          <w:color w:val="000000"/>
          <w:sz w:val="28"/>
        </w:rPr>
        <w:t>
      «1. Қазақстан Республикасында жүйелі тіркеуді жүргізу мерзімдерін және тәртібін уәкілетті орган айқындайды.»</w:t>
      </w:r>
      <w:r>
        <w:br/>
      </w:r>
      <w:r>
        <w:rPr>
          <w:rFonts w:ascii="Times New Roman"/>
          <w:b w:val="false"/>
          <w:i w:val="false"/>
          <w:color w:val="000000"/>
          <w:sz w:val="28"/>
        </w:rPr>
        <w:t>
      99. «Ойыншықтардың қауіпсіздігі туралы» 2007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2007 ж., № 17, 138-құжат; 2009 ж., № 18, 84-құжат; 2011 ж., № 1, 2-құжат; № 11, 102-құжат; № 12, 111-құжат, 2013 ж., № 9, 51-құжат):</w:t>
      </w:r>
      <w:r>
        <w:br/>
      </w:r>
      <w:r>
        <w:rPr>
          <w:rFonts w:ascii="Times New Roman"/>
          <w:b w:val="false"/>
          <w:i w:val="false"/>
          <w:color w:val="000000"/>
          <w:sz w:val="28"/>
        </w:rPr>
        <w:t>
      1) 5-бапта:</w:t>
      </w:r>
      <w:r>
        <w:br/>
      </w:r>
      <w:r>
        <w:rPr>
          <w:rFonts w:ascii="Times New Roman"/>
          <w:b w:val="false"/>
          <w:i w:val="false"/>
          <w:color w:val="000000"/>
          <w:sz w:val="28"/>
        </w:rPr>
        <w:t>
      2-тармақтың 2) тармақшасы алып тасталсын;</w:t>
      </w:r>
      <w:r>
        <w:br/>
      </w:r>
      <w:r>
        <w:rPr>
          <w:rFonts w:ascii="Times New Roman"/>
          <w:b w:val="false"/>
          <w:i w:val="false"/>
          <w:color w:val="000000"/>
          <w:sz w:val="28"/>
        </w:rPr>
        <w:t>
      5-тармақтың 1) тармақшасымен толықтырылсын;</w:t>
      </w:r>
      <w:r>
        <w:br/>
      </w:r>
      <w:r>
        <w:rPr>
          <w:rFonts w:ascii="Times New Roman"/>
          <w:b w:val="false"/>
          <w:i w:val="false"/>
          <w:color w:val="000000"/>
          <w:sz w:val="28"/>
        </w:rPr>
        <w:t>
      1-тармақтың бірінші абзацы мынадай редакцияда жазылсын:</w:t>
      </w:r>
      <w:r>
        <w:br/>
      </w:r>
      <w:r>
        <w:rPr>
          <w:rFonts w:ascii="Times New Roman"/>
          <w:b w:val="false"/>
          <w:i w:val="false"/>
          <w:color w:val="000000"/>
          <w:sz w:val="28"/>
        </w:rPr>
        <w:t>
      «5. Тұтынушылардың құқықтарын қорғау саласындағы уәкілетті органның құзыретіне:</w:t>
      </w:r>
      <w:r>
        <w:br/>
      </w:r>
      <w:r>
        <w:rPr>
          <w:rFonts w:ascii="Times New Roman"/>
          <w:b w:val="false"/>
          <w:i w:val="false"/>
          <w:color w:val="000000"/>
          <w:sz w:val="28"/>
        </w:rPr>
        <w:t>
      Қазақстан Республикасының заңдарымен белгіленген құзыреті шегінде ойыншықтардың техникалық регламенттер талаптарына сәйкестігін бақылау жатады.».</w:t>
      </w:r>
      <w:r>
        <w:br/>
      </w:r>
      <w:r>
        <w:rPr>
          <w:rFonts w:ascii="Times New Roman"/>
          <w:b w:val="false"/>
          <w:i w:val="false"/>
          <w:color w:val="000000"/>
          <w:sz w:val="28"/>
        </w:rPr>
        <w:t>
      100. «Білім туралы» Қазақстан Республикасының 2007 жылғы 27 шілдедегі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 № 15, 81-құжат; 2014 ж., № 1, 4, 6-құжат; № 3, 21-құжат), № 10, 52-құжат):</w:t>
      </w:r>
      <w:r>
        <w:br/>
      </w:r>
      <w:r>
        <w:rPr>
          <w:rFonts w:ascii="Times New Roman"/>
          <w:b w:val="false"/>
          <w:i w:val="false"/>
          <w:color w:val="000000"/>
          <w:sz w:val="28"/>
        </w:rPr>
        <w:t>
      1) 4-баптың 6), 9), 14), 17), 22), 25), 26), 27), 28), 29) тармақшалары алып тасталсын;</w:t>
      </w:r>
      <w:r>
        <w:br/>
      </w:r>
      <w:r>
        <w:rPr>
          <w:rFonts w:ascii="Times New Roman"/>
          <w:b w:val="false"/>
          <w:i w:val="false"/>
          <w:color w:val="000000"/>
          <w:sz w:val="28"/>
        </w:rPr>
        <w:t>
      2) 5-бапта:</w:t>
      </w:r>
      <w:r>
        <w:br/>
      </w:r>
      <w:r>
        <w:rPr>
          <w:rFonts w:ascii="Times New Roman"/>
          <w:b w:val="false"/>
          <w:i w:val="false"/>
          <w:color w:val="000000"/>
          <w:sz w:val="28"/>
        </w:rPr>
        <w:t>
      мынадай мазмұндағы 6-2), 6-3), 8-1), 8-2), 8-3), 8-4) тармақшалармен толықтырылсын:</w:t>
      </w:r>
      <w:r>
        <w:br/>
      </w:r>
      <w:r>
        <w:rPr>
          <w:rFonts w:ascii="Times New Roman"/>
          <w:b w:val="false"/>
          <w:i w:val="false"/>
          <w:color w:val="000000"/>
          <w:sz w:val="28"/>
        </w:rPr>
        <w:t>
      «6-2) білім берудің мемлекеттік жалпыға міндетті стандарттарын әзірлеу тәртібін айқындайды;</w:t>
      </w:r>
      <w:r>
        <w:br/>
      </w:r>
      <w:r>
        <w:rPr>
          <w:rFonts w:ascii="Times New Roman"/>
          <w:b w:val="false"/>
          <w:i w:val="false"/>
          <w:color w:val="000000"/>
          <w:sz w:val="28"/>
        </w:rPr>
        <w:t>
      6-3) мемлекеттік үлгідегі білім беру туралы құжаттардың түрлері мен нысандарын және оларды беру тәртібін анықтайды;</w:t>
      </w:r>
      <w:r>
        <w:br/>
      </w:r>
      <w:r>
        <w:rPr>
          <w:rFonts w:ascii="Times New Roman"/>
          <w:b w:val="false"/>
          <w:i w:val="false"/>
          <w:color w:val="000000"/>
          <w:sz w:val="28"/>
        </w:rPr>
        <w:t>
      8-1) білім беру мониторингін жүзеге асырудың тәртібін белгілейді;</w:t>
      </w:r>
      <w:r>
        <w:br/>
      </w:r>
      <w:r>
        <w:rPr>
          <w:rFonts w:ascii="Times New Roman"/>
          <w:b w:val="false"/>
          <w:i w:val="false"/>
          <w:color w:val="000000"/>
          <w:sz w:val="28"/>
        </w:rPr>
        <w:t>
      8-2) «Алтын белгі» белгісі туралы ережені бекітеді;</w:t>
      </w:r>
      <w:r>
        <w:br/>
      </w:r>
      <w:r>
        <w:rPr>
          <w:rFonts w:ascii="Times New Roman"/>
          <w:b w:val="false"/>
          <w:i w:val="false"/>
          <w:color w:val="000000"/>
          <w:sz w:val="28"/>
        </w:rPr>
        <w:t>
      8-3) «Орта білім беретін үздік ұйым» грантын беру тәртібін және оның мөлшерін белгілей отырып, оны беруге арналған конкурсты өткізу қағидаларын бекітеді;</w:t>
      </w:r>
      <w:r>
        <w:br/>
      </w:r>
      <w:r>
        <w:rPr>
          <w:rFonts w:ascii="Times New Roman"/>
          <w:b w:val="false"/>
          <w:i w:val="false"/>
          <w:color w:val="000000"/>
          <w:sz w:val="28"/>
        </w:rPr>
        <w:t>
      8-4) «Орта білімді ең жақсы ұйымдастыру» грантын беруге оны беру тәртібі мен мөлшерін белгілей отырып, конкурс өткізу қағидасын бекітеді</w:t>
      </w:r>
      <w:r>
        <w:br/>
      </w:r>
      <w:r>
        <w:rPr>
          <w:rFonts w:ascii="Times New Roman"/>
          <w:b w:val="false"/>
          <w:i w:val="false"/>
          <w:color w:val="000000"/>
          <w:sz w:val="28"/>
        </w:rPr>
        <w:t>
      6-1), 7-1), 19), 17), 25) және 36) тармақшалар мынадай редакцияда жазылсын:</w:t>
      </w:r>
      <w:r>
        <w:br/>
      </w:r>
      <w:r>
        <w:rPr>
          <w:rFonts w:ascii="Times New Roman"/>
          <w:b w:val="false"/>
          <w:i w:val="false"/>
          <w:color w:val="000000"/>
          <w:sz w:val="28"/>
        </w:rPr>
        <w:t>
      6-1) медициналық, фармацевтік және әскери білім берудің, мәдениет, өнер және спорттың мемлекеттік жалпыға міндетті білім беру стандарттарын келіседі;</w:t>
      </w:r>
      <w:r>
        <w:br/>
      </w:r>
      <w:r>
        <w:rPr>
          <w:rFonts w:ascii="Times New Roman"/>
          <w:b w:val="false"/>
          <w:i w:val="false"/>
          <w:color w:val="000000"/>
          <w:sz w:val="28"/>
        </w:rPr>
        <w:t>
      7-1) балалар музыка мектептерінің, балалар көркемөнер мектептерінің және балалар өнер мектептерінің үлгілік оқу жоспарлары мен бағдарламаларын келіседі;</w:t>
      </w:r>
      <w:r>
        <w:br/>
      </w:r>
      <w:r>
        <w:rPr>
          <w:rFonts w:ascii="Times New Roman"/>
          <w:b w:val="false"/>
          <w:i w:val="false"/>
          <w:color w:val="000000"/>
          <w:sz w:val="28"/>
        </w:rPr>
        <w:t>
      16) білім алушыларды білім беру ұйымдарының үлгілері бойынша ауыстыру және қайта қабылдау қағидаларын әзірлейді және бекітеді;</w:t>
      </w:r>
      <w:r>
        <w:br/>
      </w:r>
      <w:r>
        <w:rPr>
          <w:rFonts w:ascii="Times New Roman"/>
          <w:b w:val="false"/>
          <w:i w:val="false"/>
          <w:color w:val="000000"/>
          <w:sz w:val="28"/>
        </w:rPr>
        <w:t>
      17) білім беру ұйымдарында білім алушыларға академиялық демалыстар берудің тәртібін әзірлейді және бекітеді;</w:t>
      </w:r>
      <w:r>
        <w:br/>
      </w:r>
      <w:r>
        <w:rPr>
          <w:rFonts w:ascii="Times New Roman"/>
          <w:b w:val="false"/>
          <w:i w:val="false"/>
          <w:color w:val="000000"/>
          <w:sz w:val="28"/>
        </w:rPr>
        <w:t>
      25) оқу-әдістемелік және ғылыми-әдістемелік жұмысқа басшылықты жүзеге асырады және жүргізуді үйлестіреді, оқу-әдістемелік және ғылыми-әдістемелік жұмысты ұйымдастырудың және жүзеге асырудың ережелерін, оқытудың кредиттік технологиясы бойынша оқу процесін ұйымдастырудың қағидаларын бекітеді және қашықтықтан білім беру технологиялары бойынша оқу процесін ұйымдастырудың қағидаларын әзірлейді;</w:t>
      </w:r>
      <w:r>
        <w:br/>
      </w:r>
      <w:r>
        <w:rPr>
          <w:rFonts w:ascii="Times New Roman"/>
          <w:b w:val="false"/>
          <w:i w:val="false"/>
          <w:color w:val="000000"/>
          <w:sz w:val="28"/>
        </w:rPr>
        <w:t>
      36) жоғары оқу орындарының профессор-оқытушылар құрамы мен ғылыми қызметкерлерін лауазымдарға конкурстық тағайындау қағидаларын әзірлейді және бекітеді;»;</w:t>
      </w:r>
      <w:r>
        <w:br/>
      </w:r>
      <w:r>
        <w:rPr>
          <w:rFonts w:ascii="Times New Roman"/>
          <w:b w:val="false"/>
          <w:i w:val="false"/>
          <w:color w:val="000000"/>
          <w:sz w:val="28"/>
        </w:rPr>
        <w:t>
      мынадай мазмұндағы 24-1) тармақшамен тоықтырылсын:</w:t>
      </w:r>
      <w:r>
        <w:br/>
      </w:r>
      <w:r>
        <w:rPr>
          <w:rFonts w:ascii="Times New Roman"/>
          <w:b w:val="false"/>
          <w:i w:val="false"/>
          <w:color w:val="000000"/>
          <w:sz w:val="28"/>
        </w:rPr>
        <w:t>
      «24-1 білім беру жинақтау қоры туралы үлгілік шарттың нысанын әзірлейді және бекітеді;»</w:t>
      </w:r>
      <w:r>
        <w:br/>
      </w:r>
      <w:r>
        <w:rPr>
          <w:rFonts w:ascii="Times New Roman"/>
          <w:b w:val="false"/>
          <w:i w:val="false"/>
          <w:color w:val="000000"/>
          <w:sz w:val="28"/>
        </w:rPr>
        <w:t>
      45-1) және 45-3) тармақшалар алып тасталсын;</w:t>
      </w:r>
      <w:r>
        <w:br/>
      </w:r>
      <w:r>
        <w:rPr>
          <w:rFonts w:ascii="Times New Roman"/>
          <w:b w:val="false"/>
          <w:i w:val="false"/>
          <w:color w:val="000000"/>
          <w:sz w:val="28"/>
        </w:rPr>
        <w:t>
      3) 8-баптың 4-1-тармағының үшінші бөлігі мынадай редакцияда жазылсын:</w:t>
      </w:r>
      <w:r>
        <w:br/>
      </w:r>
      <w:r>
        <w:rPr>
          <w:rFonts w:ascii="Times New Roman"/>
          <w:b w:val="false"/>
          <w:i w:val="false"/>
          <w:color w:val="000000"/>
          <w:sz w:val="28"/>
        </w:rPr>
        <w:t>
      «Орта білім беру ұйымдарындағы оқушыларды тамақтандыруды ұйымдастыру қағидаларын білім беру саласындағы уәкілетті орган бекітеді ».</w:t>
      </w:r>
      <w:r>
        <w:br/>
      </w:r>
      <w:r>
        <w:rPr>
          <w:rFonts w:ascii="Times New Roman"/>
          <w:b w:val="false"/>
          <w:i w:val="false"/>
          <w:color w:val="000000"/>
          <w:sz w:val="28"/>
        </w:rPr>
        <w:t>
      4) 6-бапта:</w:t>
      </w:r>
      <w:r>
        <w:br/>
      </w:r>
      <w:r>
        <w:rPr>
          <w:rFonts w:ascii="Times New Roman"/>
          <w:b w:val="false"/>
          <w:i w:val="false"/>
          <w:color w:val="000000"/>
          <w:sz w:val="28"/>
        </w:rPr>
        <w:t>
      2-тармақта:</w:t>
      </w:r>
      <w:r>
        <w:br/>
      </w:r>
      <w:r>
        <w:rPr>
          <w:rFonts w:ascii="Times New Roman"/>
          <w:b w:val="false"/>
          <w:i w:val="false"/>
          <w:color w:val="000000"/>
          <w:sz w:val="28"/>
        </w:rPr>
        <w:t>
      16) тармақша алып тасталсын;</w:t>
      </w:r>
      <w:r>
        <w:br/>
      </w:r>
      <w:r>
        <w:rPr>
          <w:rFonts w:ascii="Times New Roman"/>
          <w:b w:val="false"/>
          <w:i w:val="false"/>
          <w:color w:val="000000"/>
          <w:sz w:val="28"/>
        </w:rPr>
        <w:t>
      мынадай мазмұндағы 24-6) және 24-7) тармақшалармен толықтырылсын:</w:t>
      </w:r>
      <w:r>
        <w:br/>
      </w:r>
      <w:r>
        <w:rPr>
          <w:rFonts w:ascii="Times New Roman"/>
          <w:b w:val="false"/>
          <w:i w:val="false"/>
          <w:color w:val="000000"/>
          <w:sz w:val="28"/>
        </w:rPr>
        <w:t>
      «24-6) орта білім беру ұйымдарында психологиялық қызметтің жұмыс істеу қағидаларын әзірлеуді ұйымдастырады және бекітеді;;</w:t>
      </w:r>
      <w:r>
        <w:br/>
      </w:r>
      <w:r>
        <w:rPr>
          <w:rFonts w:ascii="Times New Roman"/>
          <w:b w:val="false"/>
          <w:i w:val="false"/>
          <w:color w:val="000000"/>
          <w:sz w:val="28"/>
        </w:rPr>
        <w:t>
      24-7) біліктілікті арттырудың ваучерлік-модульдік жүйесінің әдістемесін әзірлеуді ұйымдастырады және бекітеді;»;</w:t>
      </w:r>
      <w:r>
        <w:br/>
      </w:r>
      <w:r>
        <w:rPr>
          <w:rFonts w:ascii="Times New Roman"/>
          <w:b w:val="false"/>
          <w:i w:val="false"/>
          <w:color w:val="000000"/>
          <w:sz w:val="28"/>
        </w:rPr>
        <w:t>
      4-тармақша мынадай мазмұндағы 21-4) тармақшамен толықтырылсын:</w:t>
      </w:r>
      <w:r>
        <w:br/>
      </w:r>
      <w:r>
        <w:rPr>
          <w:rFonts w:ascii="Times New Roman"/>
          <w:b w:val="false"/>
          <w:i w:val="false"/>
          <w:color w:val="000000"/>
          <w:sz w:val="28"/>
        </w:rPr>
        <w:t>
      «21-4) балалар мен жасөспірімдердің психикалық денсаулығын тексеруді және халыққа психологиялық-медициналық-педагогтік консультациялық көмек көрсетуді қамтамасыз етеді;».</w:t>
      </w:r>
      <w:r>
        <w:br/>
      </w:r>
      <w:r>
        <w:rPr>
          <w:rFonts w:ascii="Times New Roman"/>
          <w:b w:val="false"/>
          <w:i w:val="false"/>
          <w:color w:val="000000"/>
          <w:sz w:val="28"/>
        </w:rPr>
        <w:t>
      101. «Трансферттік баға белгілеу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15-16, 65-құжат; 2009 ж., № 18, 84-құжат; 2010 ж., № 11, 58-құжат; № 15, 71-құжат; 2011 ж., № 1, 2-құжат; № 11, 102-құжат; 2012 ж., № 11, 80-құжат; № 21-22, 115-құжат, 2014 ж., № 1, 4-құжат):</w:t>
      </w:r>
      <w:r>
        <w:br/>
      </w:r>
      <w:r>
        <w:rPr>
          <w:rFonts w:ascii="Times New Roman"/>
          <w:b w:val="false"/>
          <w:i w:val="false"/>
          <w:color w:val="000000"/>
          <w:sz w:val="28"/>
        </w:rPr>
        <w:t>
      1) 2-баптың 17) тармақшасы мынадай редакцияда жазылсын:</w:t>
      </w:r>
      <w:r>
        <w:br/>
      </w:r>
      <w:r>
        <w:rPr>
          <w:rFonts w:ascii="Times New Roman"/>
          <w:b w:val="false"/>
          <w:i w:val="false"/>
          <w:color w:val="000000"/>
          <w:sz w:val="28"/>
        </w:rPr>
        <w:t>
      «17) мәмілелер мониторингі бойынша есептілік – трансферттік бағаларды қолдана отырып есепті кезең ішінде жасалған мәмілені қоса алғанда, уәкілетті орган бекітетін тәртіп пен нысанға сәйкес мәмілеге қатысушы жыл сайын салық қызметі органдарына ұсынатын мәмілелер бойынша деректер;»;</w:t>
      </w:r>
      <w:r>
        <w:br/>
      </w:r>
      <w:r>
        <w:rPr>
          <w:rFonts w:ascii="Times New Roman"/>
          <w:b w:val="false"/>
          <w:i w:val="false"/>
          <w:color w:val="000000"/>
          <w:sz w:val="28"/>
        </w:rPr>
        <w:t>
      2) 6-бапта: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Тауарлар (жұмыстар, көрсетілетін қызметтер) бойынша халықаралық іскерлік операциялар мәмілелер мониторингіне жатады, олардың тізбесін уәкілетті орган бекітеді.»;</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Мәмiлелер мониторингiн жүзеге асыру ережелерін уәкілетті орган бекiтедi және оларда мәмiлеге қатысушының мәмілелер мониторингі бойынша бекiтiлген есептiлiк нысандарын толтыру және оларды уәкілетті органдарға ұсыну тәртібі, сондай-ақ мәмілелер мониторингі бойынша құжаттама жүргiзу тәртібі қамтылады.»</w:t>
      </w:r>
      <w:r>
        <w:br/>
      </w:r>
      <w:r>
        <w:rPr>
          <w:rFonts w:ascii="Times New Roman"/>
          <w:b w:val="false"/>
          <w:i w:val="false"/>
          <w:color w:val="000000"/>
          <w:sz w:val="28"/>
        </w:rPr>
        <w:t>
      102. «Салық және бюджетке төленетін басқа да міндетті төлемдер туралы» (Салық кодексі) Қазақстан Республикасының Кодексін қолданысқа енгізу туралы Қазақстан Республикасының 2008 жылғы 10 желтоқсандағы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23, 113-құжат; 2009 ж., № 13-14, 63-құжат; № 18, 84-құжат; № 23, 100-құжат; № 24, 134-құжат; 2010 ж., № 5, 23-құжат; № 11, 58-құжат; № 15, 71-құжат; № 17-18, 101-құжат; № 22, 132-құжат; 2011 ж., № 11, 102-құжат; № 14, 117-құжат; № 15, 120-құжат; № 24, 196-құжат; 2012 ж., № 2, 11, 14-құжат; № 6, 43-құжат; № 11, 80-құжат; № 14, 94-құжат; № 20, 121-құжат; № 21-22, 124-құжат; № 23-24, 125-құжат; 2013 ж., № 21-22, 115; 2014 ж., № 7, 37-құжат, № 11, 63-құжат):</w:t>
      </w:r>
      <w:r>
        <w:br/>
      </w:r>
      <w:r>
        <w:rPr>
          <w:rFonts w:ascii="Times New Roman"/>
          <w:b w:val="false"/>
          <w:i w:val="false"/>
          <w:color w:val="000000"/>
          <w:sz w:val="28"/>
        </w:rPr>
        <w:t>
      1) 12-баптың 2-тармағының 8) тармақшасы мынадай редакцияда жазылсын:</w:t>
      </w:r>
      <w:r>
        <w:br/>
      </w:r>
      <w:r>
        <w:rPr>
          <w:rFonts w:ascii="Times New Roman"/>
          <w:b w:val="false"/>
          <w:i w:val="false"/>
          <w:color w:val="000000"/>
          <w:sz w:val="28"/>
        </w:rPr>
        <w:t>
      «8) сатып алушылар бөлінісіндегі ұлттық экономика саласындағы уәкілетті органның мемлекеттік материалдық резерв саласындағы құрылымдық бөлімшесі жазып берген мемлекеттік материалдық резервтен тауарлар шығару құжаттары;».</w:t>
      </w:r>
      <w:r>
        <w:br/>
      </w:r>
      <w:r>
        <w:rPr>
          <w:rFonts w:ascii="Times New Roman"/>
          <w:b w:val="false"/>
          <w:i w:val="false"/>
          <w:color w:val="000000"/>
          <w:sz w:val="28"/>
        </w:rPr>
        <w:t>
      2) 49-баптың 1)-тармақшасында:</w:t>
      </w:r>
      <w:r>
        <w:br/>
      </w:r>
      <w:r>
        <w:rPr>
          <w:rFonts w:ascii="Times New Roman"/>
          <w:b w:val="false"/>
          <w:i w:val="false"/>
          <w:color w:val="000000"/>
          <w:sz w:val="28"/>
        </w:rPr>
        <w:t>
      Он жетінші және он сегізінші абзацтар мынадай редакцияда жазылсын:</w:t>
      </w:r>
      <w:r>
        <w:br/>
      </w:r>
      <w:r>
        <w:rPr>
          <w:rFonts w:ascii="Times New Roman"/>
          <w:b w:val="false"/>
          <w:i w:val="false"/>
          <w:color w:val="000000"/>
          <w:sz w:val="28"/>
        </w:rPr>
        <w:t>
      «тауарды қайта өңдеу инвестиция және даму саласындағы белгілеген жеткілікті өңдеу өлшемдеріне сәйкес келген;</w:t>
      </w:r>
      <w:r>
        <w:br/>
      </w:r>
      <w:r>
        <w:rPr>
          <w:rFonts w:ascii="Times New Roman"/>
          <w:b w:val="false"/>
          <w:i w:val="false"/>
          <w:color w:val="000000"/>
          <w:sz w:val="28"/>
        </w:rPr>
        <w:t>
      тауар салық саясаты жөніндегі уәкілетті орган белгілеген тізбеге енгізілген;»;</w:t>
      </w:r>
      <w:r>
        <w:br/>
      </w:r>
      <w:r>
        <w:rPr>
          <w:rFonts w:ascii="Times New Roman"/>
          <w:b w:val="false"/>
          <w:i w:val="false"/>
          <w:color w:val="000000"/>
          <w:sz w:val="28"/>
        </w:rPr>
        <w:t>
      қырық бірінші абзац мынадай редакцияда жазылсын:</w:t>
      </w:r>
      <w:r>
        <w:br/>
      </w:r>
      <w:r>
        <w:rPr>
          <w:rFonts w:ascii="Times New Roman"/>
          <w:b w:val="false"/>
          <w:i w:val="false"/>
          <w:color w:val="000000"/>
          <w:sz w:val="28"/>
        </w:rPr>
        <w:t>
      «уәкілетті орган бекіткен нысандағы өтініш;»;</w:t>
      </w:r>
      <w:r>
        <w:br/>
      </w:r>
      <w:r>
        <w:rPr>
          <w:rFonts w:ascii="Times New Roman"/>
          <w:b w:val="false"/>
          <w:i w:val="false"/>
          <w:color w:val="000000"/>
          <w:sz w:val="28"/>
        </w:rPr>
        <w:t>
      алпыс алтыншы абзац мынадай редакцияда жазылсын:</w:t>
      </w:r>
      <w:r>
        <w:br/>
      </w:r>
      <w:r>
        <w:rPr>
          <w:rFonts w:ascii="Times New Roman"/>
          <w:b w:val="false"/>
          <w:i w:val="false"/>
          <w:color w:val="000000"/>
          <w:sz w:val="28"/>
        </w:rPr>
        <w:t>
      «Аталған тауарлар тізбесін және оны түзудің тәртібін салық саясаты саласындағы уәкілетті орган белгілейді.»;</w:t>
      </w:r>
      <w:r>
        <w:br/>
      </w:r>
      <w:r>
        <w:rPr>
          <w:rFonts w:ascii="Times New Roman"/>
          <w:b w:val="false"/>
          <w:i w:val="false"/>
          <w:color w:val="000000"/>
          <w:sz w:val="28"/>
        </w:rPr>
        <w:t>
      алпыс сегізінші абзац мынадай редакцияда жазылсын:</w:t>
      </w:r>
      <w:r>
        <w:br/>
      </w:r>
      <w:r>
        <w:rPr>
          <w:rFonts w:ascii="Times New Roman"/>
          <w:b w:val="false"/>
          <w:i w:val="false"/>
          <w:color w:val="000000"/>
          <w:sz w:val="28"/>
        </w:rPr>
        <w:t>
      «Аталған тауарлар тізбесін және оны түзудің тәртібін салық саясаты саласындағы уәкілетті орган белгілейді.»;</w:t>
      </w:r>
      <w:r>
        <w:br/>
      </w:r>
      <w:r>
        <w:rPr>
          <w:rFonts w:ascii="Times New Roman"/>
          <w:b w:val="false"/>
          <w:i w:val="false"/>
          <w:color w:val="000000"/>
          <w:sz w:val="28"/>
        </w:rPr>
        <w:t>
      жетпіс екінші абзац мынадай редакцияда жазылсын:</w:t>
      </w:r>
      <w:r>
        <w:br/>
      </w:r>
      <w:r>
        <w:rPr>
          <w:rFonts w:ascii="Times New Roman"/>
          <w:b w:val="false"/>
          <w:i w:val="false"/>
          <w:color w:val="000000"/>
          <w:sz w:val="28"/>
        </w:rPr>
        <w:t>
      «Міндеттеме уәкілетті орган бекіткен нысанда үш дана етіп толтырылады.»;</w:t>
      </w:r>
      <w:r>
        <w:br/>
      </w:r>
      <w:r>
        <w:rPr>
          <w:rFonts w:ascii="Times New Roman"/>
          <w:b w:val="false"/>
          <w:i w:val="false"/>
          <w:color w:val="000000"/>
          <w:sz w:val="28"/>
        </w:rPr>
        <w:t>
      5) 49-1-бапта:</w:t>
      </w:r>
      <w:r>
        <w:br/>
      </w:r>
      <w:r>
        <w:rPr>
          <w:rFonts w:ascii="Times New Roman"/>
          <w:b w:val="false"/>
          <w:i w:val="false"/>
          <w:color w:val="000000"/>
          <w:sz w:val="28"/>
        </w:rPr>
        <w:t>
      1) тармақшаның жетпіс төртінші абзацы мынадай редакцияда жазылсын:</w:t>
      </w:r>
      <w:r>
        <w:br/>
      </w:r>
      <w:r>
        <w:rPr>
          <w:rFonts w:ascii="Times New Roman"/>
          <w:b w:val="false"/>
          <w:i w:val="false"/>
          <w:color w:val="000000"/>
          <w:sz w:val="28"/>
        </w:rPr>
        <w:t>
      «Міндеттеме уәкілетті орган бекіткен нысанда үш дана етіп толтырылады.»;</w:t>
      </w:r>
      <w:r>
        <w:br/>
      </w:r>
      <w:r>
        <w:rPr>
          <w:rFonts w:ascii="Times New Roman"/>
          <w:b w:val="false"/>
          <w:i w:val="false"/>
          <w:color w:val="000000"/>
          <w:sz w:val="28"/>
        </w:rPr>
        <w:t>
      екінші бөлігі мынадай редакцияда жазылсын:</w:t>
      </w:r>
      <w:r>
        <w:br/>
      </w:r>
      <w:r>
        <w:rPr>
          <w:rFonts w:ascii="Times New Roman"/>
          <w:b w:val="false"/>
          <w:i w:val="false"/>
          <w:color w:val="000000"/>
          <w:sz w:val="28"/>
        </w:rPr>
        <w:t>
      «Аталған тауарлар тізбесін және оны түзудің тәртібін салық саясаты саласындағы уәкілетті орган белгілейді.»;</w:t>
      </w:r>
      <w:r>
        <w:br/>
      </w:r>
      <w:r>
        <w:rPr>
          <w:rFonts w:ascii="Times New Roman"/>
          <w:b w:val="false"/>
          <w:i w:val="false"/>
          <w:color w:val="000000"/>
          <w:sz w:val="28"/>
        </w:rPr>
        <w:t>
      алтыншы бөлігі мынадай редакцияда жазылсын:</w:t>
      </w:r>
      <w:r>
        <w:br/>
      </w:r>
      <w:r>
        <w:rPr>
          <w:rFonts w:ascii="Times New Roman"/>
          <w:b w:val="false"/>
          <w:i w:val="false"/>
          <w:color w:val="000000"/>
          <w:sz w:val="28"/>
        </w:rPr>
        <w:t>
      «Міндеттеме уәкілетті орган бекіткен нысанда екі дана етіп толтырылады.»;</w:t>
      </w:r>
      <w:r>
        <w:br/>
      </w:r>
      <w:r>
        <w:rPr>
          <w:rFonts w:ascii="Times New Roman"/>
          <w:b w:val="false"/>
          <w:i w:val="false"/>
          <w:color w:val="000000"/>
          <w:sz w:val="28"/>
        </w:rPr>
        <w:t>
      Он бірінші бөлік мынадай редакцияда жазылсын:</w:t>
      </w:r>
      <w:r>
        <w:br/>
      </w:r>
      <w:r>
        <w:rPr>
          <w:rFonts w:ascii="Times New Roman"/>
          <w:b w:val="false"/>
          <w:i w:val="false"/>
          <w:color w:val="000000"/>
          <w:sz w:val="28"/>
        </w:rPr>
        <w:t>
      «Қазақстан Республикасының аумағына Кеден одағына мүше мемлекеттердің аумағынан импортталатын, осы бапта көрсетілген тауарлар бойынша есепке жатқызу әдісімен қосылған құн салығын төлеуді қолдану тәртібін уәкілетті белгілейді.»;</w:t>
      </w:r>
      <w:r>
        <w:br/>
      </w:r>
      <w:r>
        <w:rPr>
          <w:rFonts w:ascii="Times New Roman"/>
          <w:b w:val="false"/>
          <w:i w:val="false"/>
          <w:color w:val="000000"/>
          <w:sz w:val="28"/>
        </w:rPr>
        <w:t>
      103. «Бәсекелестік туралы» 2008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Жаршысы,2008 ж., № 24, 125-құжат; 2009 ж., № 15-16, 74-құжат; 2010 ж., № 5, 23-құжат; 2011 ж., № 6, 50-құжат; № 11, 102-құжат; № 12, 111-құжат; 2012 ж., № 13, 91-құжат; № 14, 95-құжат; № 15, 97-құжат; 2013 ж., № 4, 21-құжат; № 10-11, 56-құжат; № 14, 72-құжат; 2014 жылғы 15 қаңтарда «Егемен Қазақстан» және «Казахстанская правда» газеттерінде жарияланған «Қазақстан Республикасының кейбір заңнамалық актілеріне мемлекеттік органдардың құзыретін заңнамалық және (немесе) заңға тәуелді деңгейде бекіту мәселелері бойынша өзгерістер мен толықтырулар енгізу туралы» 2014 жылғы 13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5-баптың 1-1-тармағы мынадай редакцияда жазылсын:</w:t>
      </w:r>
      <w:r>
        <w:br/>
      </w:r>
      <w:r>
        <w:rPr>
          <w:rFonts w:ascii="Times New Roman"/>
          <w:b w:val="false"/>
          <w:i w:val="false"/>
          <w:color w:val="000000"/>
          <w:sz w:val="28"/>
        </w:rPr>
        <w:t>
      «1-1. Монополияға қарсы орган бәсекелестікті қорғау және монополиялық қызметті шектеу саласындағы мемлекеттік саясатты қалыптастыру жөнінде ұсыныстар әзірлейді.»;</w:t>
      </w:r>
      <w:r>
        <w:br/>
      </w:r>
      <w:r>
        <w:rPr>
          <w:rFonts w:ascii="Times New Roman"/>
          <w:b w:val="false"/>
          <w:i w:val="false"/>
          <w:color w:val="000000"/>
          <w:sz w:val="28"/>
        </w:rPr>
        <w:t>
      2) 6-баптың 11) тармақшасы алып тасталсын;</w:t>
      </w:r>
      <w:r>
        <w:br/>
      </w:r>
      <w:r>
        <w:rPr>
          <w:rFonts w:ascii="Times New Roman"/>
          <w:b w:val="false"/>
          <w:i w:val="false"/>
          <w:color w:val="000000"/>
          <w:sz w:val="28"/>
        </w:rPr>
        <w:t>
      3) 14-бапта:</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Нарық субъектісіне Қазақстан Республикасының заңнамалық актілеріне сәйкес белгілеген тауар бағасы монополиялық жоғары баға болып танылмайды.»;</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Егер, тауардың бағасы осы баптың 4-тармағында аталған критерийлердің біреуіне де сәйкес келмесе, ол монополиялық төмен баға болып танылмайды. Реттеуші органның нарық субъектісіне Қазақстан Республикасының заңнамалық актілеріне сәйкес белгілеген тауар бағасы монополиялық төмен баға болып танылмайды.»;</w:t>
      </w:r>
      <w:r>
        <w:br/>
      </w:r>
      <w:r>
        <w:rPr>
          <w:rFonts w:ascii="Times New Roman"/>
          <w:b w:val="false"/>
          <w:i w:val="false"/>
          <w:color w:val="000000"/>
          <w:sz w:val="28"/>
        </w:rPr>
        <w:t>
      5) 6-тараудың тақырыбы мынадай редакцияда жазылсын:</w:t>
      </w:r>
      <w:r>
        <w:br/>
      </w:r>
      <w:r>
        <w:rPr>
          <w:rFonts w:ascii="Times New Roman"/>
          <w:b w:val="false"/>
          <w:i w:val="false"/>
          <w:color w:val="000000"/>
          <w:sz w:val="28"/>
        </w:rPr>
        <w:t>
      «6-тарау. Монополияға қарсы орган»;</w:t>
      </w:r>
      <w:r>
        <w:br/>
      </w:r>
      <w:r>
        <w:rPr>
          <w:rFonts w:ascii="Times New Roman"/>
          <w:b w:val="false"/>
          <w:i w:val="false"/>
          <w:color w:val="000000"/>
          <w:sz w:val="28"/>
        </w:rPr>
        <w:t>
      6) 39-бапта:</w:t>
      </w:r>
      <w:r>
        <w:br/>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бәсекелестікті қорғау және монополия қызметін шектеу саласында мемлекеттік саясатты қалыптастыру бойынша ұсыныстар әзірлейді;»;</w:t>
      </w:r>
      <w:r>
        <w:br/>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«9) нарық субъектiлерiн тiзiлiмге енгiзу және одан алып тастау қағидаларын әзiрлейді және бекітеді;».</w:t>
      </w:r>
      <w:r>
        <w:br/>
      </w:r>
      <w:r>
        <w:rPr>
          <w:rFonts w:ascii="Times New Roman"/>
          <w:b w:val="false"/>
          <w:i w:val="false"/>
          <w:color w:val="000000"/>
          <w:sz w:val="28"/>
        </w:rPr>
        <w:t>
      14) тармақша мынадай редакцияда жазылсын:</w:t>
      </w:r>
      <w:r>
        <w:br/>
      </w:r>
      <w:r>
        <w:rPr>
          <w:rFonts w:ascii="Times New Roman"/>
          <w:b w:val="false"/>
          <w:i w:val="false"/>
          <w:color w:val="000000"/>
          <w:sz w:val="28"/>
        </w:rPr>
        <w:t>
      «14) тауарлардың өзара алмастырылуының, оларды сатып алуға қолжетімділіктің критерийлерін, сондай-ақ тауар нарығының шекараларын айқындай отырып, тауар нарығындағы бәсекелес ортаның жай-күйіне талдау және бағалау жүргізу әдістемелерін, қаржылық ұйымдарға қатысты – Қазақстан Республикасының Ұлттық Банкімен келісім бойынша бекітеді;»;</w:t>
      </w:r>
      <w:r>
        <w:br/>
      </w:r>
      <w:r>
        <w:rPr>
          <w:rFonts w:ascii="Times New Roman"/>
          <w:b w:val="false"/>
          <w:i w:val="false"/>
          <w:color w:val="000000"/>
          <w:sz w:val="28"/>
        </w:rPr>
        <w:t>
      16) тармақша мынадай редакцияда жазылсын:</w:t>
      </w:r>
      <w:r>
        <w:br/>
      </w:r>
      <w:r>
        <w:rPr>
          <w:rFonts w:ascii="Times New Roman"/>
          <w:b w:val="false"/>
          <w:i w:val="false"/>
          <w:color w:val="000000"/>
          <w:sz w:val="28"/>
        </w:rPr>
        <w:t>
      «16) монополиялық жоғары (төмен) және монопсониялық төмен бағаларды айқындау жөніндегі әдістемені бекітеді;»;</w:t>
      </w:r>
      <w:r>
        <w:br/>
      </w:r>
      <w:r>
        <w:rPr>
          <w:rFonts w:ascii="Times New Roman"/>
          <w:b w:val="false"/>
          <w:i w:val="false"/>
          <w:color w:val="000000"/>
          <w:sz w:val="28"/>
        </w:rPr>
        <w:t>
      23) тармақша алып тасталсын;</w:t>
      </w:r>
      <w:r>
        <w:br/>
      </w:r>
      <w:r>
        <w:rPr>
          <w:rFonts w:ascii="Times New Roman"/>
          <w:b w:val="false"/>
          <w:i w:val="false"/>
          <w:color w:val="000000"/>
          <w:sz w:val="28"/>
        </w:rPr>
        <w:t>
      7) 40-бап алып тасталсын;</w:t>
      </w:r>
      <w:r>
        <w:br/>
      </w:r>
      <w:r>
        <w:rPr>
          <w:rFonts w:ascii="Times New Roman"/>
          <w:b w:val="false"/>
          <w:i w:val="false"/>
          <w:color w:val="000000"/>
          <w:sz w:val="28"/>
        </w:rPr>
        <w:t>
      8) 40-1-бапта: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Тiзiлiмдi бекiту және оған өзгерiстер енгiзу монополияға қарсы органның шешiмi бойынша жүзеге асырылады.»;</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Монополияға қарсы орган нарық субъектiлерiн тiзiлiмге енгiзу (одан алып тастау) туралы шешiм қабылдаған жағдайда, осы нарықта үстем немесе монополиялық жағдайға ие нарық субъектiсiне монополияға қарсы орган нарық субъектiлерiн тiзiлiмге енгiзу (одан алып тастау) туралы шешiмдi қабылдаған кезден бастап он жұмыс күнi iшiнде тiзiлiмнен үзінді көшiрмені жiбередi.»;</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Нарық субъектiлерiн тiзiлiмге енгiзу және одан алып тастау монополияға қарсы орган бекіткен қағидаларға сәйкес жүзеге асырылады.»;</w:t>
      </w:r>
      <w:r>
        <w:br/>
      </w:r>
      <w:r>
        <w:rPr>
          <w:rFonts w:ascii="Times New Roman"/>
          <w:b w:val="false"/>
          <w:i w:val="false"/>
          <w:color w:val="000000"/>
          <w:sz w:val="28"/>
        </w:rPr>
        <w:t>
      9) 41-бап алып тасталсын;</w:t>
      </w:r>
      <w:r>
        <w:br/>
      </w:r>
      <w:r>
        <w:rPr>
          <w:rFonts w:ascii="Times New Roman"/>
          <w:b w:val="false"/>
          <w:i w:val="false"/>
          <w:color w:val="000000"/>
          <w:sz w:val="28"/>
        </w:rPr>
        <w:t>
      10) 42-баптың бірінші абзацы мынадай редакцияда жазылсын:</w:t>
      </w:r>
      <w:r>
        <w:br/>
      </w:r>
      <w:r>
        <w:rPr>
          <w:rFonts w:ascii="Times New Roman"/>
          <w:b w:val="false"/>
          <w:i w:val="false"/>
          <w:color w:val="000000"/>
          <w:sz w:val="28"/>
        </w:rPr>
        <w:t>
      «Монополияға қарсы орган қызметкерлерінің қызметтік міндеттерін атқарған, оның ішінде Қазақстан Республикасының монополияға қарсы заңнамасының бұзылуы туралы өтініштерді қараған, монополияға қарсы заңнаманың бұзылуы туралы істі тергеген, экономикалық шоғырлануға бақылауды жүзеге асырған және бәсекелестік деңгейінің жай-күйін айқындаған кезде өздеріне жүктелген өкілеттіктерге сәйкес қызметтік куәліктерін және монополияға қарсы органның Қазақстан Республикасының монополияға қарсы заңнамасының сақталуына тергеу жүргізу туралы шешімін көрсеткен кезде:»;</w:t>
      </w:r>
      <w:r>
        <w:br/>
      </w:r>
      <w:r>
        <w:rPr>
          <w:rFonts w:ascii="Times New Roman"/>
          <w:b w:val="false"/>
          <w:i w:val="false"/>
          <w:color w:val="000000"/>
          <w:sz w:val="28"/>
        </w:rPr>
        <w:t>
      11) 43-1-бап алып тасталсын;</w:t>
      </w:r>
      <w:r>
        <w:br/>
      </w:r>
      <w:r>
        <w:rPr>
          <w:rFonts w:ascii="Times New Roman"/>
          <w:b w:val="false"/>
          <w:i w:val="false"/>
          <w:color w:val="000000"/>
          <w:sz w:val="28"/>
        </w:rPr>
        <w:t>
      12) 7-тараудың тақырыбы мынадай редакцияда жазылсын:</w:t>
      </w:r>
      <w:r>
        <w:br/>
      </w:r>
      <w:r>
        <w:rPr>
          <w:rFonts w:ascii="Times New Roman"/>
          <w:b w:val="false"/>
          <w:i w:val="false"/>
          <w:color w:val="000000"/>
          <w:sz w:val="28"/>
        </w:rPr>
        <w:t>
      «7-тарау. Монополияға қарсы органның Қазақстан Республикасының құқық қорғау органдарымен және басқа мемлекеттердің</w:t>
      </w:r>
      <w:r>
        <w:br/>
      </w:r>
      <w:r>
        <w:rPr>
          <w:rFonts w:ascii="Times New Roman"/>
          <w:b w:val="false"/>
          <w:i w:val="false"/>
          <w:color w:val="000000"/>
          <w:sz w:val="28"/>
        </w:rPr>
        <w:t>
монополияға қарсы органдарымен өзара iс-қимылы»;</w:t>
      </w:r>
      <w:r>
        <w:br/>
      </w:r>
      <w:r>
        <w:rPr>
          <w:rFonts w:ascii="Times New Roman"/>
          <w:b w:val="false"/>
          <w:i w:val="false"/>
          <w:color w:val="000000"/>
          <w:sz w:val="28"/>
        </w:rPr>
        <w:t>
      13) 44-бап алып тасталсын;</w:t>
      </w:r>
      <w:r>
        <w:br/>
      </w:r>
      <w:r>
        <w:rPr>
          <w:rFonts w:ascii="Times New Roman"/>
          <w:b w:val="false"/>
          <w:i w:val="false"/>
          <w:color w:val="000000"/>
          <w:sz w:val="28"/>
        </w:rPr>
        <w:t>
      14) 47-баптың 9-тармағы мынадай редакцияда жазылсын:</w:t>
      </w:r>
      <w:r>
        <w:br/>
      </w:r>
      <w:r>
        <w:rPr>
          <w:rFonts w:ascii="Times New Roman"/>
          <w:b w:val="false"/>
          <w:i w:val="false"/>
          <w:color w:val="000000"/>
          <w:sz w:val="28"/>
        </w:rPr>
        <w:t>
      «9. Тауарлардың өзара алмастырылуының және оларды сатып алуға қолжетімділіктің, тауар нарығы шекараларының, оны талдаудың және бәсекелес ортаның жай-күйін бағалаудың критерийлерін айқындау әдістемесін тауардың ерекшелігін және Қазақстан Республикасы экономикасының тиісті саласын реттейтін заңнамасын ескере отырып, мемлекеттік басқарудың тиісті саласына басшылықты жүзеге асыратын мемлекеттік органмен келісім бойынша, ал қаржылық ұйымдар үшін Қазақстан Республикасының Ұлттық Банкімен келісім бойынша монополияға қарсы орган бекітеді.»;</w:t>
      </w:r>
      <w:r>
        <w:br/>
      </w:r>
      <w:r>
        <w:rPr>
          <w:rFonts w:ascii="Times New Roman"/>
          <w:b w:val="false"/>
          <w:i w:val="false"/>
          <w:color w:val="000000"/>
          <w:sz w:val="28"/>
        </w:rPr>
        <w:t>
      15) 79-бап алып тасталсын.</w:t>
      </w:r>
      <w:r>
        <w:br/>
      </w:r>
      <w:r>
        <w:rPr>
          <w:rFonts w:ascii="Times New Roman"/>
          <w:b w:val="false"/>
          <w:i w:val="false"/>
          <w:color w:val="000000"/>
          <w:sz w:val="28"/>
        </w:rPr>
        <w:t>
      104. «Арнаулы әлеуметтік қызметтер туралы» 2008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24, 127-құжат; 2009 ж., № 18, 84-құжат; 2010 ж., № 5, 23-құжат; 2011 ж., № 1, 2-құжат; № 11, 102-құжат; № 12, 111-құжат; 2012 ж., № 5, 35-құжат; № 8, 64-құжат; № 15, 97-құжат; 2013 ж., № 14, 72-құжат; 2014 ж., № 1, 4-құжат; № 3, 21-құжат):</w:t>
      </w:r>
      <w:r>
        <w:br/>
      </w:r>
      <w:r>
        <w:rPr>
          <w:rFonts w:ascii="Times New Roman"/>
          <w:b w:val="false"/>
          <w:i w:val="false"/>
          <w:color w:val="000000"/>
          <w:sz w:val="28"/>
        </w:rPr>
        <w:t>
      1) 6-баптың 2-тармағы мынадай редакцияда жазылсын:</w:t>
      </w:r>
      <w:r>
        <w:br/>
      </w:r>
      <w:r>
        <w:rPr>
          <w:rFonts w:ascii="Times New Roman"/>
          <w:b w:val="false"/>
          <w:i w:val="false"/>
          <w:color w:val="000000"/>
          <w:sz w:val="28"/>
        </w:rPr>
        <w:t>
      «2.Әлеуметтік бейімсіздікке және әлеуметтік депривацияға әкеп соққан қатыгездікпен қараудың бар-жоғын бағалау критерийлерін Қазақстан Республикасының Ішкі істер министрлігі денсаулық сақтау және халықты әлеуметтік қорғау,білім беру саласындағы уәкілетті органдармен бірлесе отырып айқындайды.</w:t>
      </w:r>
      <w:r>
        <w:br/>
      </w:r>
      <w:r>
        <w:rPr>
          <w:rFonts w:ascii="Times New Roman"/>
          <w:b w:val="false"/>
          <w:i w:val="false"/>
          <w:color w:val="000000"/>
          <w:sz w:val="28"/>
        </w:rPr>
        <w:t>
      Жасалған әрекеттерге катысты қылмыстық іс жүргізуді қозғау фактісінің бар-жоғына қарамастан, тұрмыстық зорлық-зомбылыққа, адам саудасына, оның ішінде кәмелетке толмағандар саудасына, оларды пайдаланудың өзге де түрлеріне байланысты әрекеттер, сондай-ақ адам ұрлау әлеуметтік бейімсіздікке және әлеуметтік депривацияга әкеп соққан қатыгездікпен қарау нысандары болып табылады. »</w:t>
      </w:r>
      <w:r>
        <w:br/>
      </w:r>
      <w:r>
        <w:rPr>
          <w:rFonts w:ascii="Times New Roman"/>
          <w:b w:val="false"/>
          <w:i w:val="false"/>
          <w:color w:val="000000"/>
          <w:sz w:val="28"/>
        </w:rPr>
        <w:t>
      2) 7-баптың 5) тармақшасы алып тасталсын;</w:t>
      </w:r>
      <w:r>
        <w:br/>
      </w:r>
      <w:r>
        <w:rPr>
          <w:rFonts w:ascii="Times New Roman"/>
          <w:b w:val="false"/>
          <w:i w:val="false"/>
          <w:color w:val="000000"/>
          <w:sz w:val="28"/>
        </w:rPr>
        <w:t>
      3) 8-бап мынадай редакцияда жазылсын:</w:t>
      </w:r>
      <w:r>
        <w:br/>
      </w:r>
      <w:r>
        <w:rPr>
          <w:rFonts w:ascii="Times New Roman"/>
          <w:b w:val="false"/>
          <w:i w:val="false"/>
          <w:color w:val="000000"/>
          <w:sz w:val="28"/>
        </w:rPr>
        <w:t>
      «Халықты әлеуметтік қорғау саласындағы уәкілетті орган өз құзыреті шегінде:</w:t>
      </w:r>
      <w:r>
        <w:br/>
      </w:r>
      <w:r>
        <w:rPr>
          <w:rFonts w:ascii="Times New Roman"/>
          <w:b w:val="false"/>
          <w:i w:val="false"/>
          <w:color w:val="000000"/>
          <w:sz w:val="28"/>
        </w:rPr>
        <w:t>
      1) арнаулы әлеуметтік қызметтер көрсету саласындағы мемлекеттік саясатты іске асырады;</w:t>
      </w:r>
      <w:r>
        <w:br/>
      </w:r>
      <w:r>
        <w:rPr>
          <w:rFonts w:ascii="Times New Roman"/>
          <w:b w:val="false"/>
          <w:i w:val="false"/>
          <w:color w:val="000000"/>
          <w:sz w:val="28"/>
        </w:rPr>
        <w:t>
      1-1) арнаулы әлеуметтік қызметтер көрсету стандарттарын әзірлейді;</w:t>
      </w:r>
      <w:r>
        <w:br/>
      </w:r>
      <w:r>
        <w:rPr>
          <w:rFonts w:ascii="Times New Roman"/>
          <w:b w:val="false"/>
          <w:i w:val="false"/>
          <w:color w:val="000000"/>
          <w:sz w:val="28"/>
        </w:rPr>
        <w:t>
      2) білім беру саласындағы уәкілетті органмен келісім бойынша әлеуметтік қызметкерлерді аттестаттау тәртібін әзірлейді;</w:t>
      </w:r>
      <w:r>
        <w:br/>
      </w:r>
      <w:r>
        <w:rPr>
          <w:rFonts w:ascii="Times New Roman"/>
          <w:b w:val="false"/>
          <w:i w:val="false"/>
          <w:color w:val="000000"/>
          <w:sz w:val="28"/>
        </w:rPr>
        <w:t>
      2-1) әлеуметтік қызметкерлерге қойылатын біліктілік талаптарын әзірлейді және бекітеді;</w:t>
      </w:r>
      <w:r>
        <w:br/>
      </w:r>
      <w:r>
        <w:rPr>
          <w:rFonts w:ascii="Times New Roman"/>
          <w:b w:val="false"/>
          <w:i w:val="false"/>
          <w:color w:val="000000"/>
          <w:sz w:val="28"/>
        </w:rPr>
        <w:t>
      3) арнаулы әлеуметтік қызметтерге қажеттілікті бағалау мен айқындау тәртібін әзірлейді және білім беру саласындағы уәкілетті органдармен келісім бойынша бекітеді;</w:t>
      </w:r>
      <w:r>
        <w:br/>
      </w:r>
      <w:r>
        <w:rPr>
          <w:rFonts w:ascii="Times New Roman"/>
          <w:b w:val="false"/>
          <w:i w:val="false"/>
          <w:color w:val="000000"/>
          <w:sz w:val="28"/>
        </w:rPr>
        <w:t>
      4) мыналарды:</w:t>
      </w:r>
      <w:r>
        <w:br/>
      </w:r>
      <w:r>
        <w:rPr>
          <w:rFonts w:ascii="Times New Roman"/>
          <w:b w:val="false"/>
          <w:i w:val="false"/>
          <w:color w:val="000000"/>
          <w:sz w:val="28"/>
        </w:rPr>
        <w:t>
      арнаулы әлеуметтік қызметтер көрсету бойынша мониторинг жүргізуді;</w:t>
      </w:r>
      <w:r>
        <w:br/>
      </w:r>
      <w:r>
        <w:rPr>
          <w:rFonts w:ascii="Times New Roman"/>
          <w:b w:val="false"/>
          <w:i w:val="false"/>
          <w:color w:val="000000"/>
          <w:sz w:val="28"/>
        </w:rPr>
        <w:t>
      халықтың арнаулы әлеуметтік қызметтерге қажеттіліктеріне талдау жүргізуді;</w:t>
      </w:r>
      <w:r>
        <w:br/>
      </w:r>
      <w:r>
        <w:rPr>
          <w:rFonts w:ascii="Times New Roman"/>
          <w:b w:val="false"/>
          <w:i w:val="false"/>
          <w:color w:val="000000"/>
          <w:sz w:val="28"/>
        </w:rPr>
        <w:t>
      арнаулы әлеуметтік қызметтер көрсету саласындағы халықаралық ынтымақтастықты дамытуды қамтамасыз етеді;</w:t>
      </w:r>
      <w:r>
        <w:br/>
      </w:r>
      <w:r>
        <w:rPr>
          <w:rFonts w:ascii="Times New Roman"/>
          <w:b w:val="false"/>
          <w:i w:val="false"/>
          <w:color w:val="000000"/>
          <w:sz w:val="28"/>
        </w:rPr>
        <w:t>
      5) мыналарды:</w:t>
      </w:r>
      <w:r>
        <w:br/>
      </w:r>
      <w:r>
        <w:rPr>
          <w:rFonts w:ascii="Times New Roman"/>
          <w:b w:val="false"/>
          <w:i w:val="false"/>
          <w:color w:val="000000"/>
          <w:sz w:val="28"/>
        </w:rPr>
        <w:t>
      Қазақстан Республикасының арнаулы әлеуметтік қызметтер туралы заңнамасының сақталуын бақылауды;</w:t>
      </w:r>
      <w:r>
        <w:br/>
      </w:r>
      <w:r>
        <w:rPr>
          <w:rFonts w:ascii="Times New Roman"/>
          <w:b w:val="false"/>
          <w:i w:val="false"/>
          <w:color w:val="000000"/>
          <w:sz w:val="28"/>
        </w:rPr>
        <w:t>
      арнаулы әлеуметтік қызметтер көрсету жүйесін әдістемелік тұрғыдан қамтамасыз ету жөніндегі қызметті үйлестіруді;</w:t>
      </w:r>
      <w:r>
        <w:br/>
      </w:r>
      <w:r>
        <w:rPr>
          <w:rFonts w:ascii="Times New Roman"/>
          <w:b w:val="false"/>
          <w:i w:val="false"/>
          <w:color w:val="000000"/>
          <w:sz w:val="28"/>
        </w:rPr>
        <w:t>
      жеке және заңды тұлғалармен, білім беру саласындағы уәкілетті органмен және басқа да мемлекеттік органдармен арнаулы әлеуметтік қызметтер көрсету мәселелері бойынша өзара іс-қимылды жүзеге асырады.»;</w:t>
      </w:r>
      <w:r>
        <w:br/>
      </w:r>
      <w:r>
        <w:rPr>
          <w:rFonts w:ascii="Times New Roman"/>
          <w:b w:val="false"/>
          <w:i w:val="false"/>
          <w:color w:val="000000"/>
          <w:sz w:val="28"/>
        </w:rPr>
        <w:t>
      3) 9-бап алып тасталсын;</w:t>
      </w:r>
      <w:r>
        <w:br/>
      </w:r>
      <w:r>
        <w:rPr>
          <w:rFonts w:ascii="Times New Roman"/>
          <w:b w:val="false"/>
          <w:i w:val="false"/>
          <w:color w:val="000000"/>
          <w:sz w:val="28"/>
        </w:rPr>
        <w:t>
      4) 10-бап мынадай редакцияда жазылсын:</w:t>
      </w:r>
      <w:r>
        <w:br/>
      </w:r>
      <w:r>
        <w:rPr>
          <w:rFonts w:ascii="Times New Roman"/>
          <w:b w:val="false"/>
          <w:i w:val="false"/>
          <w:color w:val="000000"/>
          <w:sz w:val="28"/>
        </w:rPr>
        <w:t>
      «Білім беру саласындағы уәкілетті орган өз құзыреті шегінде:</w:t>
      </w:r>
      <w:r>
        <w:br/>
      </w:r>
      <w:r>
        <w:rPr>
          <w:rFonts w:ascii="Times New Roman"/>
          <w:b w:val="false"/>
          <w:i w:val="false"/>
          <w:color w:val="000000"/>
          <w:sz w:val="28"/>
        </w:rPr>
        <w:t>
      1)арнаулы әлеуметтік қызметтер көрсету саласындағы мемлекеттік саясатты іске асырады;</w:t>
      </w:r>
      <w:r>
        <w:br/>
      </w:r>
      <w:r>
        <w:rPr>
          <w:rFonts w:ascii="Times New Roman"/>
          <w:b w:val="false"/>
          <w:i w:val="false"/>
          <w:color w:val="000000"/>
          <w:sz w:val="28"/>
        </w:rPr>
        <w:t>
      1-1) білім беру саласындағы арнаулы әлеуметтік қызмет көрсету стандарттарын әзірлейді;</w:t>
      </w:r>
      <w:r>
        <w:br/>
      </w:r>
      <w:r>
        <w:rPr>
          <w:rFonts w:ascii="Times New Roman"/>
          <w:b w:val="false"/>
          <w:i w:val="false"/>
          <w:color w:val="000000"/>
          <w:sz w:val="28"/>
        </w:rPr>
        <w:t>
      2) әлеуметтік қызметкерлерге қойылатын біліктілік талаптары мен оларды аттестаттау тәртібін әзірлейді және денсаулық сақтау және халықты әлеуметтік қорғау саласындағы уәкілетті органдармен келісім бойынша бекітеді;</w:t>
      </w:r>
      <w:r>
        <w:br/>
      </w:r>
      <w:r>
        <w:rPr>
          <w:rFonts w:ascii="Times New Roman"/>
          <w:b w:val="false"/>
          <w:i w:val="false"/>
          <w:color w:val="000000"/>
          <w:sz w:val="28"/>
        </w:rPr>
        <w:t>
      3) әлеуметтік қызметкерлер мамандықтарының тізбесін, оларды даярлау мен біліктілігін арттыру стандарттарын бекітеді;</w:t>
      </w:r>
      <w:r>
        <w:br/>
      </w:r>
      <w:r>
        <w:rPr>
          <w:rFonts w:ascii="Times New Roman"/>
          <w:b w:val="false"/>
          <w:i w:val="false"/>
          <w:color w:val="000000"/>
          <w:sz w:val="28"/>
        </w:rPr>
        <w:t>
      4) мыналарды:</w:t>
      </w:r>
      <w:r>
        <w:br/>
      </w:r>
      <w:r>
        <w:rPr>
          <w:rFonts w:ascii="Times New Roman"/>
          <w:b w:val="false"/>
          <w:i w:val="false"/>
          <w:color w:val="000000"/>
          <w:sz w:val="28"/>
        </w:rPr>
        <w:t>
      арнаулы әлеуметтік қызметтер көрсету бойынша мониторинг жүргізуді;</w:t>
      </w:r>
      <w:r>
        <w:br/>
      </w:r>
      <w:r>
        <w:rPr>
          <w:rFonts w:ascii="Times New Roman"/>
          <w:b w:val="false"/>
          <w:i w:val="false"/>
          <w:color w:val="000000"/>
          <w:sz w:val="28"/>
        </w:rPr>
        <w:t>
      халықтың арнаулы әлеуметтік қызметтерге қажеттіліктеріне талдау жүргізуді;</w:t>
      </w:r>
      <w:r>
        <w:br/>
      </w:r>
      <w:r>
        <w:rPr>
          <w:rFonts w:ascii="Times New Roman"/>
          <w:b w:val="false"/>
          <w:i w:val="false"/>
          <w:color w:val="000000"/>
          <w:sz w:val="28"/>
        </w:rPr>
        <w:t>
      арнаулы әлеуметтік қызметтер көрсету саласындағы халықаралық ынтымақтастықты дамытуды қамтамасыз етеді;</w:t>
      </w:r>
      <w:r>
        <w:br/>
      </w:r>
      <w:r>
        <w:rPr>
          <w:rFonts w:ascii="Times New Roman"/>
          <w:b w:val="false"/>
          <w:i w:val="false"/>
          <w:color w:val="000000"/>
          <w:sz w:val="28"/>
        </w:rPr>
        <w:t>
      5) мыналарды:</w:t>
      </w:r>
      <w:r>
        <w:br/>
      </w:r>
      <w:r>
        <w:rPr>
          <w:rFonts w:ascii="Times New Roman"/>
          <w:b w:val="false"/>
          <w:i w:val="false"/>
          <w:color w:val="000000"/>
          <w:sz w:val="28"/>
        </w:rPr>
        <w:t>
      Қазақстан Республикасының арнаулы әлеуметтік қызметтер туралы заңнамасының сақталуын бақылауды;</w:t>
      </w:r>
      <w:r>
        <w:br/>
      </w:r>
      <w:r>
        <w:rPr>
          <w:rFonts w:ascii="Times New Roman"/>
          <w:b w:val="false"/>
          <w:i w:val="false"/>
          <w:color w:val="000000"/>
          <w:sz w:val="28"/>
        </w:rPr>
        <w:t>
      жеке және заңды тұлғалармен, денсаулық сақтау және халықты әлеуметтік қорғау саласындағы уәкілетті органдармен және басқа да мемлекеттік органдармен арнаулы әлеуметтік қызметтер көрсету мәселелері бойынша өзара іс-қимылды жүзеге асырады;</w:t>
      </w:r>
      <w:r>
        <w:br/>
      </w: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105. «Тауар биржалары туралы» 2009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9-10, 46-құжат; № 18, 84-құжат; № 19, 88-құжат; 2010 ж., № 5, 23-құжат; 2011 ж., № 1, 2-құжат; № 11, 102-құжат; № 12, 111-құжат; 2012 ж., № 10, 77-құжат; № 15, 97-құжат; 2013 ж., № 4, 21-құжат; № 14, 75-құжат; 2014 ж., № 1, 4, 9-құжаттар; № 10, 52-құжат; № 11, 61-құжат; «Казахстанская правда» және «Егемен Қазақстан» газеттерінде жарияланған «Қазақстан Республикасының кейбір заңнамалық актілеріне қылмыстық-процесуалдық заңнаманы жетілдіру мәселелері бойынша өзгерістер мен толықтырулар енгізу туралы» 2014 жылғы 4 шілдедегі Қазақстан Республикасының Заңы):</w:t>
      </w:r>
      <w:r>
        <w:br/>
      </w:r>
      <w:r>
        <w:rPr>
          <w:rFonts w:ascii="Times New Roman"/>
          <w:b w:val="false"/>
          <w:i w:val="false"/>
          <w:color w:val="000000"/>
          <w:sz w:val="28"/>
        </w:rPr>
        <w:t>
      1) 3-баптың 3), 4), 5), 6), 6-1), 6-2), 6-3) тармақшалары алып тасталсын;</w:t>
      </w:r>
      <w:r>
        <w:br/>
      </w:r>
      <w:r>
        <w:rPr>
          <w:rFonts w:ascii="Times New Roman"/>
          <w:b w:val="false"/>
          <w:i w:val="false"/>
          <w:color w:val="000000"/>
          <w:sz w:val="28"/>
        </w:rPr>
        <w:t>
      2) 3-1-баптың 3-тармағы мынадай редакцияда жазылсын:</w:t>
      </w:r>
      <w:r>
        <w:br/>
      </w:r>
      <w:r>
        <w:rPr>
          <w:rFonts w:ascii="Times New Roman"/>
          <w:b w:val="false"/>
          <w:i w:val="false"/>
          <w:color w:val="000000"/>
          <w:sz w:val="28"/>
        </w:rPr>
        <w:t>
      «3. Мемлекеттік монополия субъектісі өндіретін және (немесе) шығаратын тауарлардың (жұмыстардың, қызметтердің) бағаларын монополияға қарсы органның келісімі бойынша уәкілетті орган белгілейді.»;</w:t>
      </w:r>
      <w:r>
        <w:br/>
      </w:r>
      <w:r>
        <w:rPr>
          <w:rFonts w:ascii="Times New Roman"/>
          <w:b w:val="false"/>
          <w:i w:val="false"/>
          <w:color w:val="000000"/>
          <w:sz w:val="28"/>
        </w:rPr>
        <w:t>
      3) 4-бапта:</w:t>
      </w:r>
      <w:r>
        <w:br/>
      </w:r>
      <w:r>
        <w:rPr>
          <w:rFonts w:ascii="Times New Roman"/>
          <w:b w:val="false"/>
          <w:i w:val="false"/>
          <w:color w:val="000000"/>
          <w:sz w:val="28"/>
        </w:rPr>
        <w:t>
      мынадай мазмұндағы 2-1) 2-2), 7-1) тармақшамен толықтырылсын:</w:t>
      </w:r>
      <w:r>
        <w:br/>
      </w:r>
      <w:r>
        <w:rPr>
          <w:rFonts w:ascii="Times New Roman"/>
          <w:b w:val="false"/>
          <w:i w:val="false"/>
          <w:color w:val="000000"/>
          <w:sz w:val="28"/>
        </w:rPr>
        <w:t>
      «2-1) биржа саудасының үлгілік қағидаларын бекітеді;</w:t>
      </w:r>
      <w:r>
        <w:br/>
      </w:r>
      <w:r>
        <w:rPr>
          <w:rFonts w:ascii="Times New Roman"/>
          <w:b w:val="false"/>
          <w:i w:val="false"/>
          <w:color w:val="000000"/>
          <w:sz w:val="28"/>
        </w:rPr>
        <w:t>
      2-2) тауар биржалары арқылы өткізілетін биржалық тауарлардың тізбесін және ұсынылатын партиялардың ең аз мөлшерін бекітеді, оған өзгерістер және (немесе) толықтырулар енгізеді;</w:t>
      </w:r>
      <w:r>
        <w:br/>
      </w:r>
      <w:r>
        <w:rPr>
          <w:rFonts w:ascii="Times New Roman"/>
          <w:b w:val="false"/>
          <w:i w:val="false"/>
          <w:color w:val="000000"/>
          <w:sz w:val="28"/>
        </w:rPr>
        <w:t>
      7-1) тауар биржасында халықаралық биржа сауда-саттықтарын дамыту үшін жағдайлар жасайды;»;</w:t>
      </w:r>
      <w:r>
        <w:br/>
      </w:r>
      <w:r>
        <w:rPr>
          <w:rFonts w:ascii="Times New Roman"/>
          <w:b w:val="false"/>
          <w:i w:val="false"/>
          <w:color w:val="000000"/>
          <w:sz w:val="28"/>
        </w:rPr>
        <w:t>
      3-2), 3-3), 3-4), 3-5) тармақшалар мынадай редакцияда жазылсын:</w:t>
      </w:r>
      <w:r>
        <w:br/>
      </w:r>
      <w:r>
        <w:rPr>
          <w:rFonts w:ascii="Times New Roman"/>
          <w:b w:val="false"/>
          <w:i w:val="false"/>
          <w:color w:val="000000"/>
          <w:sz w:val="28"/>
        </w:rPr>
        <w:t>
      «3-2) тауар биржаларының электрондық сауда жүйесіне қойылатын міндетті талаптарды әзірлейді және бекітеді;</w:t>
      </w:r>
      <w:r>
        <w:br/>
      </w:r>
      <w:r>
        <w:rPr>
          <w:rFonts w:ascii="Times New Roman"/>
          <w:b w:val="false"/>
          <w:i w:val="false"/>
          <w:color w:val="000000"/>
          <w:sz w:val="28"/>
        </w:rPr>
        <w:t>
      3-3) тауар биржалары есептілігінің күнделікті электрондық нысандарын, оларды ұсыну қағидаларын әзірлейді және бекітеді;</w:t>
      </w:r>
      <w:r>
        <w:br/>
      </w:r>
      <w:r>
        <w:rPr>
          <w:rFonts w:ascii="Times New Roman"/>
          <w:b w:val="false"/>
          <w:i w:val="false"/>
          <w:color w:val="000000"/>
          <w:sz w:val="28"/>
        </w:rPr>
        <w:t>
      3-4) кепілді және сақтандыру қорларын қалыптастыру және пайдалану қағидаларын, олардың мөлшерін әзірлейді және бекітеді;</w:t>
      </w:r>
      <w:r>
        <w:br/>
      </w:r>
      <w:r>
        <w:rPr>
          <w:rFonts w:ascii="Times New Roman"/>
          <w:b w:val="false"/>
          <w:i w:val="false"/>
          <w:color w:val="000000"/>
          <w:sz w:val="28"/>
        </w:rPr>
        <w:t>
      3-5) тауар биржаларының, биржалық брокерлердің және дилерлердің қызметіне қойылатын біліктілік талаптарын әзірлейді және бекітеді;»;</w:t>
      </w:r>
      <w:r>
        <w:br/>
      </w:r>
      <w:r>
        <w:rPr>
          <w:rFonts w:ascii="Times New Roman"/>
          <w:b w:val="false"/>
          <w:i w:val="false"/>
          <w:color w:val="000000"/>
          <w:sz w:val="28"/>
        </w:rPr>
        <w:t>
      24-баптың 3-тармағының 4) тармақшасында «атқарушылық іс жүргізу органдары» және «атқарушылық іс жүргізу органының» деген сөздер тиісінше «әділет органдары» және «әділет органының» деген сөздермен ауыстырылсын.</w:t>
      </w:r>
      <w:r>
        <w:br/>
      </w:r>
      <w:r>
        <w:rPr>
          <w:rFonts w:ascii="Times New Roman"/>
          <w:b w:val="false"/>
          <w:i w:val="false"/>
          <w:color w:val="000000"/>
          <w:sz w:val="28"/>
        </w:rPr>
        <w:t>
      106. «Жаңартылатын энергия көздерін пайдалануды қолдау туралы» 2009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Парламентінің Жаршысы, 2009 ж., № 13-14, 61-құжат; 2011 ж., № 11, 102 -құжат; № 12, 111-құжат; 2012 ж., № 14, 92-құжат; 2013 ж., № 9, 51-құжат; № 14, 75-құжат; № 15, 79-құжат, № 1, 4-құжат):</w:t>
      </w:r>
      <w:r>
        <w:br/>
      </w:r>
      <w:r>
        <w:rPr>
          <w:rFonts w:ascii="Times New Roman"/>
          <w:b w:val="false"/>
          <w:i w:val="false"/>
          <w:color w:val="000000"/>
          <w:sz w:val="28"/>
        </w:rPr>
        <w:t>
      1) 1- баптың 3) және 4) тармақшалары мынадай редакцияда жазылсын:</w:t>
      </w:r>
      <w:r>
        <w:br/>
      </w:r>
      <w:r>
        <w:rPr>
          <w:rFonts w:ascii="Times New Roman"/>
          <w:b w:val="false"/>
          <w:i w:val="false"/>
          <w:color w:val="000000"/>
          <w:sz w:val="28"/>
        </w:rPr>
        <w:t>
      «3) Жаңартылатын энергия көздерін қолдауға арналған тариф – Уәкілетті органмен бекіткен жаңартылатын энергия көздерін қолдауға арналған тарифті айқындау қағидаларына сәйкес жаңартылатын энергия көздерін қолдау жөніндегі қаржы-есеп айырысу орталығы белгілейтін, жаңартылатын энергия көздерін пайдалану объектілері өндірген электр энергиясын жаңартылатын энергия көздерін қолдау жөніндегі қаржы-есеп айырысу орталығының сатуына арналған тариф;</w:t>
      </w:r>
      <w:r>
        <w:br/>
      </w:r>
      <w:r>
        <w:rPr>
          <w:rFonts w:ascii="Times New Roman"/>
          <w:b w:val="false"/>
          <w:i w:val="false"/>
          <w:color w:val="000000"/>
          <w:sz w:val="28"/>
        </w:rPr>
        <w:t>
      4) жаңартылатын энергия көздерін қолдау жөніндегі қаржы-есеп айырысу орталығы (бұдан әрі – қаржы-есеп айырысу орталығы) – жүйелік оператор құратын және Уәкілетті органмен айқындайтын, жаңартылатын энергия көздерін пайдалану объектілері өндірген және Қазақстан Республикасының бірыңғай электр энергетикасы жүйесінің электр желілеріне берілген электр энергиясын осы Заңда көзделген тәртіппен орталықтандырылған сатып алуды және сатуды жүзеге асыратын заңды тұлға.»;</w:t>
      </w:r>
      <w:r>
        <w:br/>
      </w:r>
      <w:r>
        <w:rPr>
          <w:rFonts w:ascii="Times New Roman"/>
          <w:b w:val="false"/>
          <w:i w:val="false"/>
          <w:color w:val="000000"/>
          <w:sz w:val="28"/>
        </w:rPr>
        <w:t>
      2) 5-бапта</w:t>
      </w:r>
      <w:r>
        <w:br/>
      </w:r>
      <w:r>
        <w:rPr>
          <w:rFonts w:ascii="Times New Roman"/>
          <w:b w:val="false"/>
          <w:i w:val="false"/>
          <w:color w:val="000000"/>
          <w:sz w:val="28"/>
        </w:rPr>
        <w:t>
      3), 4), 5), 6), 7), тармақшалары алып тасталсын;</w:t>
      </w:r>
      <w:r>
        <w:br/>
      </w:r>
      <w:r>
        <w:rPr>
          <w:rFonts w:ascii="Times New Roman"/>
          <w:b w:val="false"/>
          <w:i w:val="false"/>
          <w:color w:val="000000"/>
          <w:sz w:val="28"/>
        </w:rPr>
        <w:t>
      7-1) тармақша мынадай редакцияда жазылсын:</w:t>
      </w:r>
      <w:r>
        <w:br/>
      </w:r>
      <w:r>
        <w:rPr>
          <w:rFonts w:ascii="Times New Roman"/>
          <w:b w:val="false"/>
          <w:i w:val="false"/>
          <w:color w:val="000000"/>
          <w:sz w:val="28"/>
        </w:rPr>
        <w:t>
      «Тіркелген тарифтерді айқындау қағидасын бекітеді;»;</w:t>
      </w:r>
      <w:r>
        <w:br/>
      </w:r>
      <w:r>
        <w:rPr>
          <w:rFonts w:ascii="Times New Roman"/>
          <w:b w:val="false"/>
          <w:i w:val="false"/>
          <w:color w:val="000000"/>
          <w:sz w:val="28"/>
        </w:rPr>
        <w:t>
      5-баптың 7-3) және 8) тармақшалары алып тасталсын;:</w:t>
      </w:r>
      <w:r>
        <w:br/>
      </w:r>
      <w:r>
        <w:rPr>
          <w:rFonts w:ascii="Times New Roman"/>
          <w:b w:val="false"/>
          <w:i w:val="false"/>
          <w:color w:val="000000"/>
          <w:sz w:val="28"/>
        </w:rPr>
        <w:t>
      3) 6-бапта:</w:t>
      </w:r>
      <w:r>
        <w:br/>
      </w:r>
      <w:r>
        <w:rPr>
          <w:rFonts w:ascii="Times New Roman"/>
          <w:b w:val="false"/>
          <w:i w:val="false"/>
          <w:color w:val="000000"/>
          <w:sz w:val="28"/>
        </w:rPr>
        <w:t>
      3), 4), 7), 8) 9), 10), 10-1) тамақшалары мынадай редакцияда жазылсын:</w:t>
      </w:r>
      <w:r>
        <w:br/>
      </w:r>
      <w:r>
        <w:rPr>
          <w:rFonts w:ascii="Times New Roman"/>
          <w:b w:val="false"/>
          <w:i w:val="false"/>
          <w:color w:val="000000"/>
          <w:sz w:val="28"/>
        </w:rPr>
        <w:t>
      «3) жаңартылатын энергия көздерін пайдалану саласындағы техникалық регламенттерді әзірлейді және бекітеді, электр және (немесе) жылу энергиясын өндіру үшін жаңартылатын энергия көздерін пайдалану объектілерін жобалау, салу, пайдалану және олардың техникалық қауіпсіздігі саласындағы ұлттық стандарттарды жетілдіру жөнінде ұсыныстар енгізеді;</w:t>
      </w:r>
      <w:r>
        <w:br/>
      </w:r>
      <w:r>
        <w:rPr>
          <w:rFonts w:ascii="Times New Roman"/>
          <w:b w:val="false"/>
          <w:i w:val="false"/>
          <w:color w:val="000000"/>
          <w:sz w:val="28"/>
        </w:rPr>
        <w:t>
      4) жаңартылатын энергия көздерін пайдалану саласындағы нормативтік құқықтық актілерді әзірлейді және бекітеді;»;</w:t>
      </w:r>
      <w:r>
        <w:br/>
      </w:r>
      <w:r>
        <w:rPr>
          <w:rFonts w:ascii="Times New Roman"/>
          <w:b w:val="false"/>
          <w:i w:val="false"/>
          <w:color w:val="000000"/>
          <w:sz w:val="28"/>
        </w:rPr>
        <w:t>
      «7) жаңартылатын энергия көздерінің пайдаланылуына мониторингті жүзеге асыру тәртібін бекітеді;</w:t>
      </w:r>
      <w:r>
        <w:br/>
      </w:r>
      <w:r>
        <w:rPr>
          <w:rFonts w:ascii="Times New Roman"/>
          <w:b w:val="false"/>
          <w:i w:val="false"/>
          <w:color w:val="000000"/>
          <w:sz w:val="28"/>
        </w:rPr>
        <w:t>
      8) электр немесе жылу желілеріне қосатын және жаңартылатын энергия көздерін пайдалану объектілерін қосатын ең жақын нүктені анықтаудың тәртібі мен мерзімін әзірлейді және бекітеді»;</w:t>
      </w:r>
      <w:r>
        <w:br/>
      </w:r>
      <w:r>
        <w:rPr>
          <w:rFonts w:ascii="Times New Roman"/>
          <w:b w:val="false"/>
          <w:i w:val="false"/>
          <w:color w:val="000000"/>
          <w:sz w:val="28"/>
        </w:rPr>
        <w:t>
      «10) жаңартылатын энергия көздерін пайдалану объектілері өндірген электр энергиясын қаржы-есеп айырысу орталығының орталықтандырылған сатып алу және сату қағидаларын әзірлейді, сондай-ақ қаржы-есеп айырысу орталығының жаңартылатын энергия көздерін пайдаланатын энергия өндіруші ұйымдармен және шартты тұтынушылармен жасалатын шарттарының тиісті үлгілік нысандарын әзірлейді және бекітеді;</w:t>
      </w:r>
      <w:r>
        <w:br/>
      </w:r>
      <w:r>
        <w:rPr>
          <w:rFonts w:ascii="Times New Roman"/>
          <w:b w:val="false"/>
          <w:i w:val="false"/>
          <w:color w:val="000000"/>
          <w:sz w:val="28"/>
        </w:rPr>
        <w:t>
      10-1) тіркелген тарифтерді айқындау қағидасын бекітеді, жаңартылатын энергия көздерін қолдауға арналған тарифті әзірлейді және бекітеді;»;</w:t>
      </w:r>
      <w:r>
        <w:br/>
      </w:r>
      <w:r>
        <w:rPr>
          <w:rFonts w:ascii="Times New Roman"/>
          <w:b w:val="false"/>
          <w:i w:val="false"/>
          <w:color w:val="000000"/>
          <w:sz w:val="28"/>
        </w:rPr>
        <w:t>
      мынадай мазмұндағы 10-4) және 10-5) тармақшаларымен толықтырылсын:</w:t>
      </w:r>
      <w:r>
        <w:br/>
      </w:r>
      <w:r>
        <w:rPr>
          <w:rFonts w:ascii="Times New Roman"/>
          <w:b w:val="false"/>
          <w:i w:val="false"/>
          <w:color w:val="000000"/>
          <w:sz w:val="28"/>
        </w:rPr>
        <w:t>
      «10-4) жылумен жабдықтау мақсаттары үшін жаңартылатын энергия көздерiн пайдалану объектілерін салудың техникалық-экономикалық негіздемелері мен жобаларын келісудің және бекітудің тәртібін, мерзімдерін бекітеді;</w:t>
      </w:r>
      <w:r>
        <w:br/>
      </w:r>
      <w:r>
        <w:rPr>
          <w:rFonts w:ascii="Times New Roman"/>
          <w:b w:val="false"/>
          <w:i w:val="false"/>
          <w:color w:val="000000"/>
          <w:sz w:val="28"/>
        </w:rPr>
        <w:t>
      10-5) қаржы-есеп айырысу орталығын айқындайды»;</w:t>
      </w:r>
      <w:r>
        <w:br/>
      </w:r>
      <w:r>
        <w:rPr>
          <w:rFonts w:ascii="Times New Roman"/>
          <w:b w:val="false"/>
          <w:i w:val="false"/>
          <w:color w:val="000000"/>
          <w:sz w:val="28"/>
        </w:rPr>
        <w:t>
      5) 9-баптың 8 және 10- тармақтары мынадай редакцияда жазылсын:</w:t>
      </w:r>
      <w:r>
        <w:br/>
      </w:r>
      <w:r>
        <w:rPr>
          <w:rFonts w:ascii="Times New Roman"/>
          <w:b w:val="false"/>
          <w:i w:val="false"/>
          <w:color w:val="000000"/>
          <w:sz w:val="28"/>
        </w:rPr>
        <w:t>
      «8. Жаңартылатын энергия көздерін пайдалану объектілерінен өндірілетін электр энергиясының теңгерімсіздігін қаржылық реттеуді Уәкілетті органмен бекіткен электр энергиясының теңгерімдеуші нарығының жұмыс істеу қағидаларына сәйкес, жаңартылатын энергия көздерін қолдауға арналған тариф бойынша қаржы-есеп айырысу орталығы жүзеге асырады»;</w:t>
      </w:r>
      <w:r>
        <w:br/>
      </w:r>
      <w:r>
        <w:rPr>
          <w:rFonts w:ascii="Times New Roman"/>
          <w:b w:val="false"/>
          <w:i w:val="false"/>
          <w:color w:val="000000"/>
          <w:sz w:val="28"/>
        </w:rPr>
        <w:t>
      «10. Мемлекет уәкілетті орган айқындайтын тәртіппен, жиынтық қуаты бес киловаттан аспайтын жаңартылатын энергия көздерін пайдалану қондырғылары құнының елу пайызы мөлшерінде жеке тұтынушыларға атаулы көмек береді. Атаулы көмек жаңартылатын энергия көздерін пайдалану қондырғылары іске қосылғаннан кейін төленеді.».</w:t>
      </w:r>
      <w:r>
        <w:br/>
      </w:r>
      <w:r>
        <w:rPr>
          <w:rFonts w:ascii="Times New Roman"/>
          <w:b w:val="false"/>
          <w:i w:val="false"/>
          <w:color w:val="000000"/>
          <w:sz w:val="28"/>
        </w:rPr>
        <w:t>
      107. «Тұрмыстық зорлық-зомбылық профилактикасы туралы» Қазақстан Республикасының 2009 жылғы 4 желтоқсандағы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23, 114-құжат; 2013 ж., № 14, 75-құжат; № 1, 4-құжат; № 3, 21-құжат):</w:t>
      </w:r>
      <w:r>
        <w:br/>
      </w:r>
      <w:r>
        <w:rPr>
          <w:rFonts w:ascii="Times New Roman"/>
          <w:b w:val="false"/>
          <w:i w:val="false"/>
          <w:color w:val="000000"/>
          <w:sz w:val="28"/>
        </w:rPr>
        <w:t>
      1) 12-бап мынадай редакцияда жазылсын:</w:t>
      </w:r>
      <w:r>
        <w:br/>
      </w:r>
      <w:r>
        <w:rPr>
          <w:rFonts w:ascii="Times New Roman"/>
          <w:b w:val="false"/>
          <w:i w:val="false"/>
          <w:color w:val="000000"/>
          <w:sz w:val="28"/>
        </w:rPr>
        <w:t>
      «12-бап. Денсаулық сақтау және әлеуметтік қорғау саласындағы уәкілетті органның құзыреті</w:t>
      </w:r>
      <w:r>
        <w:br/>
      </w:r>
      <w:r>
        <w:rPr>
          <w:rFonts w:ascii="Times New Roman"/>
          <w:b w:val="false"/>
          <w:i w:val="false"/>
          <w:color w:val="000000"/>
          <w:sz w:val="28"/>
        </w:rPr>
        <w:t>
      Денсаулық сақтау және әлеуметтік даму саласындағы уәкілетті орган:</w:t>
      </w:r>
      <w:r>
        <w:br/>
      </w:r>
      <w:r>
        <w:rPr>
          <w:rFonts w:ascii="Times New Roman"/>
          <w:b w:val="false"/>
          <w:i w:val="false"/>
          <w:color w:val="000000"/>
          <w:sz w:val="28"/>
        </w:rPr>
        <w:t>
      1) жәбірленушілерге медициналық және психологиялық көмек көрсету жөніндегі әдістемелік ұсынымдарды әзірлейді және денсаулық сақтау ұйымдары жұмысының практикасына енгізеді;</w:t>
      </w:r>
      <w:r>
        <w:br/>
      </w:r>
      <w:r>
        <w:rPr>
          <w:rFonts w:ascii="Times New Roman"/>
          <w:b w:val="false"/>
          <w:i w:val="false"/>
          <w:color w:val="000000"/>
          <w:sz w:val="28"/>
        </w:rPr>
        <w:t>
      2) тұрмыстық зорлық-зомбылық профилактикасы саласындағы нормативтік құқықтық актілердің жобаларын әзірлеуге қатысады;</w:t>
      </w:r>
      <w:r>
        <w:br/>
      </w:r>
      <w:r>
        <w:rPr>
          <w:rFonts w:ascii="Times New Roman"/>
          <w:b w:val="false"/>
          <w:i w:val="false"/>
          <w:color w:val="000000"/>
          <w:sz w:val="28"/>
        </w:rPr>
        <w:t>
      3) халықты жұмыспен қамтуға белсенді ықпал ету нысандарын қолдану бойынша шаралар қабылдайды.»;</w:t>
      </w:r>
      <w:r>
        <w:br/>
      </w:r>
      <w:r>
        <w:rPr>
          <w:rFonts w:ascii="Times New Roman"/>
          <w:b w:val="false"/>
          <w:i w:val="false"/>
          <w:color w:val="000000"/>
          <w:sz w:val="28"/>
        </w:rPr>
        <w:t>
      2) 14-бап алып тасталсын</w:t>
      </w:r>
      <w:r>
        <w:br/>
      </w:r>
      <w:r>
        <w:rPr>
          <w:rFonts w:ascii="Times New Roman"/>
          <w:b w:val="false"/>
          <w:i w:val="false"/>
          <w:color w:val="000000"/>
          <w:sz w:val="28"/>
        </w:rPr>
        <w:t>
      108. «Босқындар туралы» 2009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23, 116-құжат; 2010 ж., № 24, 149-құжат; 2012 ж., № 8, 64-құжат; 2013 ж., № 2, 10, 13-құжаттар; № 9, 51-құжат; № 14, 75-құжат;2014 ж., №1, 4-құжат, № 7, 37-бап, 2014 жылғы 9 шілдеде «Казахстанская правда» және «Егемен Қазақстан»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7-баптың 2-1 тармағының 1) тармақшасы мынадай редакцияда жазылсын:</w:t>
      </w:r>
      <w:r>
        <w:br/>
      </w:r>
      <w:r>
        <w:rPr>
          <w:rFonts w:ascii="Times New Roman"/>
          <w:b w:val="false"/>
          <w:i w:val="false"/>
          <w:color w:val="000000"/>
          <w:sz w:val="28"/>
        </w:rPr>
        <w:t>
      «1) Қазақстан Республикасының Үкіметіне босқындарға көмек көрсету үшін мемлекеттік материалдық резервтен материалдық құндылықтар шығару туралы ұсыныстарды Қазақстан Республикасының заңнамасында белгіленген тәртіппен мемлекеттік материалдық резервтер саласындағы уәкілетті органның келісімі бойынша ұсынады;».</w:t>
      </w:r>
      <w:r>
        <w:br/>
      </w:r>
      <w:r>
        <w:rPr>
          <w:rFonts w:ascii="Times New Roman"/>
          <w:b w:val="false"/>
          <w:i w:val="false"/>
          <w:color w:val="000000"/>
          <w:sz w:val="28"/>
        </w:rPr>
        <w:t>
      2) 5-баптың 4-1) тармақшасы алып тасталсын;</w:t>
      </w:r>
      <w:r>
        <w:br/>
      </w:r>
      <w:r>
        <w:rPr>
          <w:rFonts w:ascii="Times New Roman"/>
          <w:b w:val="false"/>
          <w:i w:val="false"/>
          <w:color w:val="000000"/>
          <w:sz w:val="28"/>
        </w:rPr>
        <w:t>
      3) 6-бап мынадай мазмұндағы 13-5) тармақшамен толықтырылсын:</w:t>
      </w:r>
      <w:r>
        <w:br/>
      </w:r>
      <w:r>
        <w:rPr>
          <w:rFonts w:ascii="Times New Roman"/>
          <w:b w:val="false"/>
          <w:i w:val="false"/>
          <w:color w:val="000000"/>
          <w:sz w:val="28"/>
        </w:rPr>
        <w:t>
      «13-5) босқын куәлігінің үлгісін және оны қорғауға қойылатын талаптарды бекітеді;».</w:t>
      </w:r>
      <w:r>
        <w:br/>
      </w:r>
      <w:r>
        <w:rPr>
          <w:rFonts w:ascii="Times New Roman"/>
          <w:b w:val="false"/>
          <w:i w:val="false"/>
          <w:color w:val="000000"/>
          <w:sz w:val="28"/>
        </w:rPr>
        <w:t>
      109. «Қазақстан Республикасындағы сот-сараптама қызметi туралы» 2010 жылғы 20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1-2, 3-құжат; 2013 ж., № 13, 64-құжат; 2014 ж., № 10, 52-құжат):</w:t>
      </w:r>
      <w:r>
        <w:br/>
      </w:r>
      <w:r>
        <w:rPr>
          <w:rFonts w:ascii="Times New Roman"/>
          <w:b w:val="false"/>
          <w:i w:val="false"/>
          <w:color w:val="000000"/>
          <w:sz w:val="28"/>
        </w:rPr>
        <w:t>
      1) 1-баптың 4) тармақшасы мынадай редакцияда жазылсын:</w:t>
      </w:r>
      <w:r>
        <w:br/>
      </w:r>
      <w:r>
        <w:rPr>
          <w:rFonts w:ascii="Times New Roman"/>
          <w:b w:val="false"/>
          <w:i w:val="false"/>
          <w:color w:val="000000"/>
          <w:sz w:val="28"/>
        </w:rPr>
        <w:t>
      «4) сот-сараптама қызметiмен айналысуға арналған лицензия – Қазақстан Республикасы Әдiлет министрлiгi жеке тұлғаға сот-сараптама қызметiмен айналысуға беретiн рұқсат;»</w:t>
      </w:r>
      <w:r>
        <w:br/>
      </w:r>
      <w:r>
        <w:rPr>
          <w:rFonts w:ascii="Times New Roman"/>
          <w:b w:val="false"/>
          <w:i w:val="false"/>
          <w:color w:val="000000"/>
          <w:sz w:val="28"/>
        </w:rPr>
        <w:t>
      2) 12-бапта:</w:t>
      </w:r>
      <w:r>
        <w:br/>
      </w:r>
      <w:r>
        <w:rPr>
          <w:rFonts w:ascii="Times New Roman"/>
          <w:b w:val="false"/>
          <w:i w:val="false"/>
          <w:color w:val="000000"/>
          <w:sz w:val="28"/>
        </w:rPr>
        <w:t>
      3-тармақтың 1) тармақшасы мынадай редакцияда жазылсын:</w:t>
      </w:r>
      <w:r>
        <w:br/>
      </w:r>
      <w:r>
        <w:rPr>
          <w:rFonts w:ascii="Times New Roman"/>
          <w:b w:val="false"/>
          <w:i w:val="false"/>
          <w:color w:val="000000"/>
          <w:sz w:val="28"/>
        </w:rPr>
        <w:t>
      «1) Қазақстан Республикасы Әділет министрлігі белгілеген сот сараптамалары түрлерінің тізбесінде көзделмеген сот сараптамасы тағайындалған;»;</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Осы баптың 2-тармағының 1) және 2) тармақшаларында аталған адамдардың сот сараптамасының белгiлi бiр түрiн жүргiзу құқығына бiлiктiлiк куәлiгiмен расталатын сот сарапшысы бiлiктiлiгiнің болуы, оларды Қазақстан Республикасы Әдiлет министрлiгiнiң комиссиялары аттестаттаған болуы және олар Қазақстан Республикасы Сот сарапшыларының мемлекеттiк тiзiлiмiне енгiзiлуі тиiс.»;</w:t>
      </w:r>
      <w:r>
        <w:br/>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«7. Сот сараптамасы органдарына алғаш жұмысқа кiретiн адамдар бiлiктiлiк емтиханын тапсырумен аяқталатын арнайы кәсiптiк даярлықтан өтедi. Арнайы кәсiптiк даярлық қағидаларын Қазақстан Республикасы Әдiлет министрлiгi белгiлейдi.»;</w:t>
      </w:r>
      <w:r>
        <w:br/>
      </w:r>
      <w:r>
        <w:rPr>
          <w:rFonts w:ascii="Times New Roman"/>
          <w:b w:val="false"/>
          <w:i w:val="false"/>
          <w:color w:val="000000"/>
          <w:sz w:val="28"/>
        </w:rPr>
        <w:t>
      3) 13-баптың 2 және 3-тармақтары мынадай редакцияда жазылсын:</w:t>
      </w:r>
      <w:r>
        <w:br/>
      </w:r>
      <w:r>
        <w:rPr>
          <w:rFonts w:ascii="Times New Roman"/>
          <w:b w:val="false"/>
          <w:i w:val="false"/>
          <w:color w:val="000000"/>
          <w:sz w:val="28"/>
        </w:rPr>
        <w:t>
      «2. Біліктілік емтихандарын қабылдауды және сот сараптамасының белгілі бір түрін жүргізу құқығына сот сарапшысының біліктілік куәлігін беруді Қазақстан Республикасы Әділет министрлігінің біліктілік комиссиялары жүзеге асырады.</w:t>
      </w:r>
      <w:r>
        <w:br/>
      </w:r>
      <w:r>
        <w:rPr>
          <w:rFonts w:ascii="Times New Roman"/>
          <w:b w:val="false"/>
          <w:i w:val="false"/>
          <w:color w:val="000000"/>
          <w:sz w:val="28"/>
        </w:rPr>
        <w:t>
      3. Біліктілік комиссиялары қызметінің қағидалары мен олардың құрамын, сондай-ақ сот сарапшысы біліктілігін беру үшін біліктілік емтихандарын қабылдау тәртібін Қазақстан Республикасы Әділет министрлігі айқындайды.»;</w:t>
      </w:r>
      <w:r>
        <w:br/>
      </w:r>
      <w:r>
        <w:rPr>
          <w:rFonts w:ascii="Times New Roman"/>
          <w:b w:val="false"/>
          <w:i w:val="false"/>
          <w:color w:val="000000"/>
          <w:sz w:val="28"/>
        </w:rPr>
        <w:t>
      4) 14-бап мынадай редакцияда жазылсын:</w:t>
      </w:r>
      <w:r>
        <w:br/>
      </w:r>
      <w:r>
        <w:rPr>
          <w:rFonts w:ascii="Times New Roman"/>
          <w:b w:val="false"/>
          <w:i w:val="false"/>
          <w:color w:val="000000"/>
          <w:sz w:val="28"/>
        </w:rPr>
        <w:t>
      «14-бап. Сот сарапшысын аттестаттау</w:t>
      </w:r>
      <w:r>
        <w:br/>
      </w:r>
      <w:r>
        <w:rPr>
          <w:rFonts w:ascii="Times New Roman"/>
          <w:b w:val="false"/>
          <w:i w:val="false"/>
          <w:color w:val="000000"/>
          <w:sz w:val="28"/>
        </w:rPr>
        <w:t>
      «1. Сот сараптамасы органдарының қызметкерлері болып табылатын сот сарапшыларының, сондай-ақ сот-сараптама қызметімен айналысуға арналған лицензия негізінде сот-сараптама қызметін жүзеге асыратын жеке тұлғалардың кәсіптік даярлығы деңгейін анықтау мақсатында, олар бес жылда бір рет Қазақстан Республикасы Әділет министрлігінің аттестаттау комиссиялары жүргізетін аттестаттаудан өтеді.</w:t>
      </w:r>
      <w:r>
        <w:br/>
      </w:r>
      <w:r>
        <w:rPr>
          <w:rFonts w:ascii="Times New Roman"/>
          <w:b w:val="false"/>
          <w:i w:val="false"/>
          <w:color w:val="000000"/>
          <w:sz w:val="28"/>
        </w:rPr>
        <w:t>
      Сот сарапшысының кәсіптік даярлығының тиісті деңгейіне негізді күмән туындаған кезде ол кезектен тыс аттестаттау өткізіледі.</w:t>
      </w:r>
      <w:r>
        <w:br/>
      </w:r>
      <w:r>
        <w:rPr>
          <w:rFonts w:ascii="Times New Roman"/>
          <w:b w:val="false"/>
          <w:i w:val="false"/>
          <w:color w:val="000000"/>
          <w:sz w:val="28"/>
        </w:rPr>
        <w:t>
      2. Аттестаттау комиссиялары қызметінің қағидалары мен олардың құрамын, сондай-ақ сот сарапшысын, оның ішінде кезектен тыс аттестаттаудан өткізу тәртібін Қазақстан Республикасы Әділет министрлігі айқындайды.»;</w:t>
      </w:r>
      <w:r>
        <w:br/>
      </w:r>
      <w:r>
        <w:rPr>
          <w:rFonts w:ascii="Times New Roman"/>
          <w:b w:val="false"/>
          <w:i w:val="false"/>
          <w:color w:val="000000"/>
          <w:sz w:val="28"/>
        </w:rPr>
        <w:t>
      5) 15-баптың 4-тармағы мынадай редакцияда жазылсын:</w:t>
      </w:r>
      <w:r>
        <w:br/>
      </w:r>
      <w:r>
        <w:rPr>
          <w:rFonts w:ascii="Times New Roman"/>
          <w:b w:val="false"/>
          <w:i w:val="false"/>
          <w:color w:val="000000"/>
          <w:sz w:val="28"/>
        </w:rPr>
        <w:t>
      «4. Сот-сараптама қызметін лицензиялау жөніндегі комиссия қызметінің қағидалары мен оның құрамын Қазақстан Республикасы Әділет министрлігі белгілейді.»;</w:t>
      </w:r>
      <w:r>
        <w:br/>
      </w:r>
      <w:r>
        <w:rPr>
          <w:rFonts w:ascii="Times New Roman"/>
          <w:b w:val="false"/>
          <w:i w:val="false"/>
          <w:color w:val="000000"/>
          <w:sz w:val="28"/>
        </w:rPr>
        <w:t>
      6) 16-баптың 4 және 5-тармақтары мынадай редакцияда жазылсын:</w:t>
      </w:r>
      <w:r>
        <w:br/>
      </w:r>
      <w:r>
        <w:rPr>
          <w:rFonts w:ascii="Times New Roman"/>
          <w:b w:val="false"/>
          <w:i w:val="false"/>
          <w:color w:val="000000"/>
          <w:sz w:val="28"/>
        </w:rPr>
        <w:t>
      «4. Қазақстан Республикасының лицензиялау туралы заңнамасында көзделген жалпы негіздерден басқа, жеке тұлғаны сот-сараптама қызметімен айналысу лицензиясынан айыру:</w:t>
      </w:r>
      <w:r>
        <w:br/>
      </w:r>
      <w:r>
        <w:rPr>
          <w:rFonts w:ascii="Times New Roman"/>
          <w:b w:val="false"/>
          <w:i w:val="false"/>
          <w:color w:val="000000"/>
          <w:sz w:val="28"/>
        </w:rPr>
        <w:t>
      1) адам сот-сараптама қызметін жүзеге асыру кезінде Қазақстан Республикасының заңнамасын өрескел не бірнеше рет бұзған;</w:t>
      </w:r>
      <w:r>
        <w:br/>
      </w:r>
      <w:r>
        <w:rPr>
          <w:rFonts w:ascii="Times New Roman"/>
          <w:b w:val="false"/>
          <w:i w:val="false"/>
          <w:color w:val="000000"/>
          <w:sz w:val="28"/>
        </w:rPr>
        <w:t>
      2) оны аттестаттау нәтижелерімен расталған кәсіптік даярлығы деңгейінің жеткіліксіздігі салдарынан адамның сот сарапшысы міндеттерін атқаруы мүмкін болмаған;</w:t>
      </w:r>
      <w:r>
        <w:br/>
      </w:r>
      <w:r>
        <w:rPr>
          <w:rFonts w:ascii="Times New Roman"/>
          <w:b w:val="false"/>
          <w:i w:val="false"/>
          <w:color w:val="000000"/>
          <w:sz w:val="28"/>
        </w:rPr>
        <w:t>
      3) адам аттестаттаудан өтуден жалтарған жағдайларда Қазақстан Республикасы Әділет министрлігінің қуынымы бойынша сот тәртібімен жүзеге асырылады.</w:t>
      </w:r>
      <w:r>
        <w:br/>
      </w:r>
      <w:r>
        <w:rPr>
          <w:rFonts w:ascii="Times New Roman"/>
          <w:b w:val="false"/>
          <w:i w:val="false"/>
          <w:color w:val="000000"/>
          <w:sz w:val="28"/>
        </w:rPr>
        <w:t>
      Көрсетілген жағдайларда, Қазақстан Республикасы Әділет министрлігі жанындағы сот-сараптама қызметiн лицензиялау жөнiндегi комиссия сот-сараптама қызметiмен айналысуға арналған лицензиядан айыру туралы қуыным арызды дайындау жөніндегі ұсыныспен лицензиялаушы органның басшысына жүгiнедi.</w:t>
      </w:r>
      <w:r>
        <w:br/>
      </w:r>
      <w:r>
        <w:rPr>
          <w:rFonts w:ascii="Times New Roman"/>
          <w:b w:val="false"/>
          <w:i w:val="false"/>
          <w:color w:val="000000"/>
          <w:sz w:val="28"/>
        </w:rPr>
        <w:t>
      Сот-сараптама қызметiмен айналысуға арналған лицензиядан айыру оның қолданысын тоқтатуға әкеп соғады.</w:t>
      </w:r>
      <w:r>
        <w:br/>
      </w:r>
      <w:r>
        <w:rPr>
          <w:rFonts w:ascii="Times New Roman"/>
          <w:b w:val="false"/>
          <w:i w:val="false"/>
          <w:color w:val="000000"/>
          <w:sz w:val="28"/>
        </w:rPr>
        <w:t>
      5. Осы баптың 4-тармағында көрсетілген жағдайларды қоспағанда, лицензияның қолданысы Қазақстан Республикасы Әділет министрлігі жанындағы сот-сараптама қызметiн лицензиялау жөнiндегi комиссия ұсынған материалдар негізінде лицензиялаушы орган басшысының бұйрығымен тоқтатыла тұрады, қайта жалғастырылады және тоқтатылады.</w:t>
      </w:r>
      <w:r>
        <w:br/>
      </w:r>
      <w:r>
        <w:rPr>
          <w:rFonts w:ascii="Times New Roman"/>
          <w:b w:val="false"/>
          <w:i w:val="false"/>
          <w:color w:val="000000"/>
          <w:sz w:val="28"/>
        </w:rPr>
        <w:t>
      Лицензиясының қолданысы тоқтатыла тұрған, қайта жалғастырылған немесе тоқтатылған адам қабылданған шешім туралы үш тәулік ішінде хабардар етіледі және тиісті мәліметтер бес тәулік ішінде Қазақстан Республикасы Сот сарапшыларының мемлекеттік тізіліміне енгізіледі.»</w:t>
      </w:r>
      <w:r>
        <w:br/>
      </w:r>
      <w:r>
        <w:rPr>
          <w:rFonts w:ascii="Times New Roman"/>
          <w:b w:val="false"/>
          <w:i w:val="false"/>
          <w:color w:val="000000"/>
          <w:sz w:val="28"/>
        </w:rPr>
        <w:t>
      7) 17-баптың 1-тармағы мынадай редакцияда жазылсын:</w:t>
      </w:r>
      <w:r>
        <w:br/>
      </w:r>
      <w:r>
        <w:rPr>
          <w:rFonts w:ascii="Times New Roman"/>
          <w:b w:val="false"/>
          <w:i w:val="false"/>
          <w:color w:val="000000"/>
          <w:sz w:val="28"/>
        </w:rPr>
        <w:t>
      «1. Сот сараптамасы органдарының қызметкерлері болып табылатын сот сарапшылары туралы, сондай-ақ сот-сараптама қызметiмен айналысуға арналған лицензиясы бар жеке тұлғалар туралы мәліметтер Қазақстан Республикасы Сот сарапшыларының мемлекеттiк тiзiлiмiне енгiзiледi, оның мақсаттары мен қалыптастыру және пайдалану қағидаларын Әділет министрлігі белгілейді.»;</w:t>
      </w:r>
      <w:r>
        <w:br/>
      </w:r>
      <w:r>
        <w:rPr>
          <w:rFonts w:ascii="Times New Roman"/>
          <w:b w:val="false"/>
          <w:i w:val="false"/>
          <w:color w:val="000000"/>
          <w:sz w:val="28"/>
        </w:rPr>
        <w:t>
      8) 20-баптың 1) және 2) тармақшалары мынадай редакцияда жазылсын:</w:t>
      </w:r>
      <w:r>
        <w:br/>
      </w:r>
      <w:r>
        <w:rPr>
          <w:rFonts w:ascii="Times New Roman"/>
          <w:b w:val="false"/>
          <w:i w:val="false"/>
          <w:color w:val="000000"/>
          <w:sz w:val="28"/>
        </w:rPr>
        <w:t>
      «1) Қазақстан Республикасы Әділет министрлігінің сот сараптамасы, оның ішінде сот-медициналық сараптамасын жүргізетін органдары;</w:t>
      </w:r>
      <w:r>
        <w:br/>
      </w:r>
      <w:r>
        <w:rPr>
          <w:rFonts w:ascii="Times New Roman"/>
          <w:b w:val="false"/>
          <w:i w:val="false"/>
          <w:color w:val="000000"/>
          <w:sz w:val="28"/>
        </w:rPr>
        <w:t>
      2) денсаулық сақтау саласындағы уәкілетті органның денсаулық сақтауды мемлекеттік басқарудың жергілікті органдарының мамандандырылған психиатриялық және наркологиялық ұйымдары жатқызылады.»;</w:t>
      </w:r>
      <w:r>
        <w:br/>
      </w:r>
      <w:r>
        <w:rPr>
          <w:rFonts w:ascii="Times New Roman"/>
          <w:b w:val="false"/>
          <w:i w:val="false"/>
          <w:color w:val="000000"/>
          <w:sz w:val="28"/>
        </w:rPr>
        <w:t>
      8) 25-бапта:</w:t>
      </w:r>
      <w:r>
        <w:br/>
      </w:r>
      <w:r>
        <w:rPr>
          <w:rFonts w:ascii="Times New Roman"/>
          <w:b w:val="false"/>
          <w:i w:val="false"/>
          <w:color w:val="000000"/>
          <w:sz w:val="28"/>
        </w:rPr>
        <w:t>
      2-тармақтың бірінші абзацы мынадай редакцияда жазылсын:</w:t>
      </w:r>
      <w:r>
        <w:br/>
      </w:r>
      <w:r>
        <w:rPr>
          <w:rFonts w:ascii="Times New Roman"/>
          <w:b w:val="false"/>
          <w:i w:val="false"/>
          <w:color w:val="000000"/>
          <w:sz w:val="28"/>
        </w:rPr>
        <w:t>
      «2. Қазақстан Республикасы Әділет министрлігі көздеген ерекше жағдайларды қоспағанда, сот сараптамасын жүргізу мерзімі отыз тәуліктен аспауға тиіс.»</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Сот сараптамаларының күрделілік санаттарын айқындаудың жалпы критерийлерін, олардың күрделілік санаттарына қарай сот сараптамаларын жүргізу мерзімдерін есептеу тәртібін, сондай-ақ сот сараптамасын жүргізу мерзімін ұзарту тәртібін Қазақстан Республикасы Әділет министрлігі белгілейді.»;</w:t>
      </w:r>
      <w:r>
        <w:br/>
      </w:r>
      <w:r>
        <w:rPr>
          <w:rFonts w:ascii="Times New Roman"/>
          <w:b w:val="false"/>
          <w:i w:val="false"/>
          <w:color w:val="000000"/>
          <w:sz w:val="28"/>
        </w:rPr>
        <w:t>
      9) 27-баптың 3-тармағы мынадай редакцияда жазылсын:</w:t>
      </w:r>
      <w:r>
        <w:br/>
      </w:r>
      <w:r>
        <w:rPr>
          <w:rFonts w:ascii="Times New Roman"/>
          <w:b w:val="false"/>
          <w:i w:val="false"/>
          <w:color w:val="000000"/>
          <w:sz w:val="28"/>
        </w:rPr>
        <w:t>
      «3. Сот сараптамасы объектiлерiн пайдалану қағидаларын Әділет министрлігі белгiлейдi.».</w:t>
      </w:r>
      <w:r>
        <w:br/>
      </w:r>
      <w:r>
        <w:rPr>
          <w:rFonts w:ascii="Times New Roman"/>
          <w:b w:val="false"/>
          <w:i w:val="false"/>
          <w:color w:val="000000"/>
          <w:sz w:val="28"/>
        </w:rPr>
        <w:t>
      10) 29-баптың 6) тармақшасы мынадай редакцияда жазылсын:</w:t>
      </w:r>
      <w:r>
        <w:br/>
      </w:r>
      <w:r>
        <w:rPr>
          <w:rFonts w:ascii="Times New Roman"/>
          <w:b w:val="false"/>
          <w:i w:val="false"/>
          <w:color w:val="000000"/>
          <w:sz w:val="28"/>
        </w:rPr>
        <w:t>
      «6) сот сараптамасының әртүрлі органдарына тапсырылған кешенді сот сараптамаларын жүргізуді ұйымдастыру ерекшеліктерін Қазақстан Республикасы Әділет министрлігі белгілейді.».</w:t>
      </w:r>
      <w:r>
        <w:br/>
      </w:r>
      <w:r>
        <w:rPr>
          <w:rFonts w:ascii="Times New Roman"/>
          <w:b w:val="false"/>
          <w:i w:val="false"/>
          <w:color w:val="000000"/>
          <w:sz w:val="28"/>
        </w:rPr>
        <w:t>
      11) 31-баптың 4) тармақшасы мынадай редакцияда жазылсын:</w:t>
      </w:r>
      <w:r>
        <w:br/>
      </w:r>
      <w:r>
        <w:rPr>
          <w:rFonts w:ascii="Times New Roman"/>
          <w:b w:val="false"/>
          <w:i w:val="false"/>
          <w:color w:val="000000"/>
          <w:sz w:val="28"/>
        </w:rPr>
        <w:t>
      «4. Комиссиялық, кешенді, қосымша және қайталама сот сараптамасын жүргізу нәтижелерін ресімдеу ерекшеліктерін Қазақстан Республикасы Әділет министрлігі айқындайды.»;</w:t>
      </w:r>
      <w:r>
        <w:br/>
      </w:r>
      <w:r>
        <w:rPr>
          <w:rFonts w:ascii="Times New Roman"/>
          <w:b w:val="false"/>
          <w:i w:val="false"/>
          <w:color w:val="000000"/>
          <w:sz w:val="28"/>
        </w:rPr>
        <w:t>
      12) 32-баптың 3) тармақшасы мынадай редакцияда жазылсын:</w:t>
      </w:r>
      <w:r>
        <w:br/>
      </w:r>
      <w:r>
        <w:rPr>
          <w:rFonts w:ascii="Times New Roman"/>
          <w:b w:val="false"/>
          <w:i w:val="false"/>
          <w:color w:val="000000"/>
          <w:sz w:val="28"/>
        </w:rPr>
        <w:t>
      «3) қорытынды берудің мүмкін еместігі туралы хабарламаның құрылымы мен мазмұнын Қазақстан Республикасы Әділет министрлігі айқындайды.»;</w:t>
      </w:r>
      <w:r>
        <w:br/>
      </w:r>
      <w:r>
        <w:rPr>
          <w:rFonts w:ascii="Times New Roman"/>
          <w:b w:val="false"/>
          <w:i w:val="false"/>
          <w:color w:val="000000"/>
          <w:sz w:val="28"/>
        </w:rPr>
        <w:t>
      13) 42-бап мынадай редакцияда жазылсын:</w:t>
      </w:r>
      <w:r>
        <w:br/>
      </w:r>
      <w:r>
        <w:rPr>
          <w:rFonts w:ascii="Times New Roman"/>
          <w:b w:val="false"/>
          <w:i w:val="false"/>
          <w:color w:val="000000"/>
          <w:sz w:val="28"/>
        </w:rPr>
        <w:t>
      «42-бап. Сот-сараптама қызметiн ғылыми-әдiстемелiк және оқумен қамтамасыз ету. Сот сарапшыларын кәсіптік даярлау және олардың біліктілігін арттыру</w:t>
      </w:r>
      <w:r>
        <w:br/>
      </w:r>
      <w:r>
        <w:rPr>
          <w:rFonts w:ascii="Times New Roman"/>
          <w:b w:val="false"/>
          <w:i w:val="false"/>
          <w:color w:val="000000"/>
          <w:sz w:val="28"/>
        </w:rPr>
        <w:t>
      1. Сот-сараптама қызметiн ғылыми-әдiстемелiк қамтамасыз ету, сондай-ақ сот сарапшыларын кәсiптік даярлау мен олардың бiлiктiлiгiн арттыру Қазақстан Республикасы Әдiлет министрлiгiнiң сот сараптамасы органдарына жүктеледi.</w:t>
      </w:r>
      <w:r>
        <w:br/>
      </w:r>
      <w:r>
        <w:rPr>
          <w:rFonts w:ascii="Times New Roman"/>
          <w:b w:val="false"/>
          <w:i w:val="false"/>
          <w:color w:val="000000"/>
          <w:sz w:val="28"/>
        </w:rPr>
        <w:t>
      2. Сот-сараптамалық зерттеулердің әдiстемелерін әзірлеу, байқаудан өткізу және енгізу Қазақстан Республикасы Әділет министрлігі белгілеген тәртіппен жүзеге асырылады.»;</w:t>
      </w:r>
      <w:r>
        <w:br/>
      </w:r>
      <w:r>
        <w:rPr>
          <w:rFonts w:ascii="Times New Roman"/>
          <w:b w:val="false"/>
          <w:i w:val="false"/>
          <w:color w:val="000000"/>
          <w:sz w:val="28"/>
        </w:rPr>
        <w:t>
      14) 43-бап мынадай редакцияда жазылсын:</w:t>
      </w:r>
      <w:r>
        <w:br/>
      </w:r>
      <w:r>
        <w:rPr>
          <w:rFonts w:ascii="Times New Roman"/>
          <w:b w:val="false"/>
          <w:i w:val="false"/>
          <w:color w:val="000000"/>
          <w:sz w:val="28"/>
        </w:rPr>
        <w:t>
      «43-бап. Қазақстан Республикасының Сот-сараптамалық зерттеулер әдiстемелерінiң мемлекеттiк тiзiлiмi</w:t>
      </w:r>
      <w:r>
        <w:br/>
      </w:r>
      <w:r>
        <w:rPr>
          <w:rFonts w:ascii="Times New Roman"/>
          <w:b w:val="false"/>
          <w:i w:val="false"/>
          <w:color w:val="000000"/>
          <w:sz w:val="28"/>
        </w:rPr>
        <w:t>
      Осы Заңның талаптарына сай келетiн сот-сараптамалық зерттеулердiң әдiстемелерi туралы мәлiметтер Қазақстан Республикасының Сот-сараптамалық зерттеулер әдiстемелерiнiң мемлекеттiк тiзiлiмiне енгiзiледi, оның мақсаттарын, қалыптастыру және пайдалану қағидаларын Қазақстан Республикасының Үкiметi белгiлейдi.»;</w:t>
      </w:r>
      <w:r>
        <w:br/>
      </w:r>
      <w:r>
        <w:rPr>
          <w:rFonts w:ascii="Times New Roman"/>
          <w:b w:val="false"/>
          <w:i w:val="false"/>
          <w:color w:val="000000"/>
          <w:sz w:val="28"/>
        </w:rPr>
        <w:t>
      15) 46-бап мынадай редакцияда жазылсын:</w:t>
      </w:r>
      <w:r>
        <w:br/>
      </w:r>
      <w:r>
        <w:rPr>
          <w:rFonts w:ascii="Times New Roman"/>
          <w:b w:val="false"/>
          <w:i w:val="false"/>
          <w:color w:val="000000"/>
          <w:sz w:val="28"/>
        </w:rPr>
        <w:t>
      «46-бап. Сот сараптамасын жүргiзудi материалдық-техникалық қамтамасыз ету стандарттары мен талаптары</w:t>
      </w:r>
      <w:r>
        <w:br/>
      </w:r>
      <w:r>
        <w:rPr>
          <w:rFonts w:ascii="Times New Roman"/>
          <w:b w:val="false"/>
          <w:i w:val="false"/>
          <w:color w:val="000000"/>
          <w:sz w:val="28"/>
        </w:rPr>
        <w:t>
      Сот сарапшысы өз қызметін Қазақстан Республикасының Әділет министрлігі бекіткен стандарттар мен талаптарға сәйкес келетін арнайы жарақталған үй-жайлар болған кезде жүзеге асыра алады.»;</w:t>
      </w:r>
      <w:r>
        <w:br/>
      </w:r>
      <w:r>
        <w:rPr>
          <w:rFonts w:ascii="Times New Roman"/>
          <w:b w:val="false"/>
          <w:i w:val="false"/>
          <w:color w:val="000000"/>
          <w:sz w:val="28"/>
        </w:rPr>
        <w:t>
      110.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5, 22-құжат; № 15, 71-құжат; 2011 ж., № 11, 102-құжат; 2012 ж., № 14, 95-құжат; № 21-22, 124-құжат; 2013 ж., № 14, 72, 75-құжаттар; 2014 ж., № 1, 4-құжат;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бұзушылықтар туралы заңнама мәселелері бойынша өзгерістер мен толықтырулар енгізу туралы» 2014 жылғы 5 шілдедегі Қазақстан Республикасының Заңы):</w:t>
      </w:r>
      <w:r>
        <w:br/>
      </w:r>
      <w:r>
        <w:rPr>
          <w:rFonts w:ascii="Times New Roman"/>
          <w:b w:val="false"/>
          <w:i w:val="false"/>
          <w:color w:val="000000"/>
          <w:sz w:val="28"/>
        </w:rPr>
        <w:t>
      1)1-баптың 24) тармақшасы мынадай редакцияда жазылсын:</w:t>
      </w:r>
      <w:r>
        <w:br/>
      </w:r>
      <w:r>
        <w:rPr>
          <w:rFonts w:ascii="Times New Roman"/>
          <w:b w:val="false"/>
          <w:i w:val="false"/>
          <w:color w:val="000000"/>
          <w:sz w:val="28"/>
        </w:rPr>
        <w:t>
      «24) шаруашылықтар бойынша есепке алу - үй шаруашылықтары және шаруа және/немесе фермер қожалықтары бойынша әкімшілік деректерді қалыптастыру процесі;»;</w:t>
      </w:r>
      <w:r>
        <w:br/>
      </w:r>
      <w:r>
        <w:rPr>
          <w:rFonts w:ascii="Times New Roman"/>
          <w:b w:val="false"/>
          <w:i w:val="false"/>
          <w:color w:val="000000"/>
          <w:sz w:val="28"/>
        </w:rPr>
        <w:t>
      2) 3-баптың 3-тармағы алып тасталсын;</w:t>
      </w:r>
      <w:r>
        <w:br/>
      </w:r>
      <w:r>
        <w:rPr>
          <w:rFonts w:ascii="Times New Roman"/>
          <w:b w:val="false"/>
          <w:i w:val="false"/>
          <w:color w:val="000000"/>
          <w:sz w:val="28"/>
        </w:rPr>
        <w:t>
      3) 11-баптың 2) тармақшасы алып тасталсын;</w:t>
      </w:r>
      <w:r>
        <w:br/>
      </w:r>
      <w:r>
        <w:rPr>
          <w:rFonts w:ascii="Times New Roman"/>
          <w:b w:val="false"/>
          <w:i w:val="false"/>
          <w:color w:val="000000"/>
          <w:sz w:val="28"/>
        </w:rPr>
        <w:t>
      4) 12-бап мынадай редакцияда жазылсын:</w:t>
      </w:r>
      <w:r>
        <w:br/>
      </w:r>
      <w:r>
        <w:rPr>
          <w:rFonts w:ascii="Times New Roman"/>
          <w:b w:val="false"/>
          <w:i w:val="false"/>
          <w:color w:val="000000"/>
          <w:sz w:val="28"/>
        </w:rPr>
        <w:t>
      «12-бап. Уәкілетті органның құзыреті</w:t>
      </w:r>
      <w:r>
        <w:br/>
      </w:r>
      <w:r>
        <w:rPr>
          <w:rFonts w:ascii="Times New Roman"/>
          <w:b w:val="false"/>
          <w:i w:val="false"/>
          <w:color w:val="000000"/>
          <w:sz w:val="28"/>
        </w:rPr>
        <w:t>
      Уәкілетті орган:</w:t>
      </w:r>
      <w:r>
        <w:br/>
      </w:r>
      <w:r>
        <w:rPr>
          <w:rFonts w:ascii="Times New Roman"/>
          <w:b w:val="false"/>
          <w:i w:val="false"/>
          <w:color w:val="000000"/>
          <w:sz w:val="28"/>
        </w:rPr>
        <w:t>
      1) мемлекеттік статистика саласындағы мемлекеттік саясатты қалыптастыру кезінде орталық және жергілікті атқарушы органдар мен Қазақстан Республикасы Ұлттық Банкінің қызметін үйлестіреді;</w:t>
      </w:r>
      <w:r>
        <w:br/>
      </w:r>
      <w:r>
        <w:rPr>
          <w:rFonts w:ascii="Times New Roman"/>
          <w:b w:val="false"/>
          <w:i w:val="false"/>
          <w:color w:val="000000"/>
          <w:sz w:val="28"/>
        </w:rPr>
        <w:t>
      2) мемлекеттік статистика саласындағы мемлекеттік саясатты әзірлейді және іске асырады;</w:t>
      </w:r>
      <w:r>
        <w:br/>
      </w:r>
      <w:r>
        <w:rPr>
          <w:rFonts w:ascii="Times New Roman"/>
          <w:b w:val="false"/>
          <w:i w:val="false"/>
          <w:color w:val="000000"/>
          <w:sz w:val="28"/>
        </w:rPr>
        <w:t>
      3) өз құзыреті шегінде мемлекеттік статистика саласындағы нормативтік құқықтық актілерді әзірлейді және бекітеді;</w:t>
      </w:r>
      <w:r>
        <w:br/>
      </w:r>
      <w:r>
        <w:rPr>
          <w:rFonts w:ascii="Times New Roman"/>
          <w:b w:val="false"/>
          <w:i w:val="false"/>
          <w:color w:val="000000"/>
          <w:sz w:val="28"/>
        </w:rPr>
        <w:t>
      4) халықаралық статистикалық стандарттарға сәйкес статистикалық әдіснаманы қалыптастырады;</w:t>
      </w:r>
      <w:r>
        <w:br/>
      </w:r>
      <w:r>
        <w:rPr>
          <w:rFonts w:ascii="Times New Roman"/>
          <w:b w:val="false"/>
          <w:i w:val="false"/>
          <w:color w:val="000000"/>
          <w:sz w:val="28"/>
        </w:rPr>
        <w:t>
      5) жалпы мемлекеттік статистикалық байқаулар жөніндегі статистикалық әдіснаманы бекітеді;</w:t>
      </w:r>
      <w:r>
        <w:br/>
      </w:r>
      <w:r>
        <w:rPr>
          <w:rFonts w:ascii="Times New Roman"/>
          <w:b w:val="false"/>
          <w:i w:val="false"/>
          <w:color w:val="000000"/>
          <w:sz w:val="28"/>
        </w:rPr>
        <w:t>
      6) статистикалық жұмыс жоспарына сәйкес жалпы мемлекеттік статистикалық байқауларды ұйымдастырады және жүргізеді;</w:t>
      </w:r>
      <w:r>
        <w:br/>
      </w:r>
      <w:r>
        <w:rPr>
          <w:rFonts w:ascii="Times New Roman"/>
          <w:b w:val="false"/>
          <w:i w:val="false"/>
          <w:color w:val="000000"/>
          <w:sz w:val="28"/>
        </w:rPr>
        <w:t>
      7) өздері белгілеген тәртіппен респонденттер және үй шаруашылықтары берген деректерді қоспағанда, алғашқы статистикалық деректерді тіркеуді жүргізеді;</w:t>
      </w:r>
      <w:r>
        <w:br/>
      </w:r>
      <w:r>
        <w:rPr>
          <w:rFonts w:ascii="Times New Roman"/>
          <w:b w:val="false"/>
          <w:i w:val="false"/>
          <w:color w:val="000000"/>
          <w:sz w:val="28"/>
        </w:rPr>
        <w:t>
      8) жалпы мемлекеттік және ведомстволық статистикалық байқаулар жүргізу үшін статистикалық нысандарды, оларды толтыру жөніндегі нұсқаулықты, сондай-ақ оларды бекіту тәртібін бекітеді;</w:t>
      </w:r>
      <w:r>
        <w:br/>
      </w:r>
      <w:r>
        <w:rPr>
          <w:rFonts w:ascii="Times New Roman"/>
          <w:b w:val="false"/>
          <w:i w:val="false"/>
          <w:color w:val="000000"/>
          <w:sz w:val="28"/>
        </w:rPr>
        <w:t>
      9) респонденттердің бастапқыы статистикалық деректерді ұсыну тәртібін әзірлейді және бекітеді;</w:t>
      </w:r>
      <w:r>
        <w:br/>
      </w:r>
      <w:r>
        <w:rPr>
          <w:rFonts w:ascii="Times New Roman"/>
          <w:b w:val="false"/>
          <w:i w:val="false"/>
          <w:color w:val="000000"/>
          <w:sz w:val="28"/>
        </w:rPr>
        <w:t>
      10) мемлекеттік органдарда қалыптастырылатын бірыңғай есептілік тізілімін әзірлейді;</w:t>
      </w:r>
      <w:r>
        <w:br/>
      </w:r>
      <w:r>
        <w:rPr>
          <w:rFonts w:ascii="Times New Roman"/>
          <w:b w:val="false"/>
          <w:i w:val="false"/>
          <w:color w:val="000000"/>
          <w:sz w:val="28"/>
        </w:rPr>
        <w:t>
      11) мемлекеттік органдардың статистикалық ақпарат өндіру процесін сипаттаудың үлгілік әдістемесін әзірлейді және бекітеді;</w:t>
      </w:r>
      <w:r>
        <w:br/>
      </w:r>
      <w:r>
        <w:rPr>
          <w:rFonts w:ascii="Times New Roman"/>
          <w:b w:val="false"/>
          <w:i w:val="false"/>
          <w:color w:val="000000"/>
          <w:sz w:val="28"/>
        </w:rPr>
        <w:t>
      12) ведомстволық сыныптамалар жүргізудің үлгілік әдістемесін әзірлейді және бекітеді;</w:t>
      </w:r>
      <w:r>
        <w:br/>
      </w:r>
      <w:r>
        <w:rPr>
          <w:rFonts w:ascii="Times New Roman"/>
          <w:b w:val="false"/>
          <w:i w:val="false"/>
          <w:color w:val="000000"/>
          <w:sz w:val="28"/>
        </w:rPr>
        <w:t>
      13) мемлекеттік органдардың қолдануы үшін деректерді қалыптастырудың үлгілік әдістемесін әзірлейді және бекітеді;</w:t>
      </w:r>
      <w:r>
        <w:br/>
      </w:r>
      <w:r>
        <w:rPr>
          <w:rFonts w:ascii="Times New Roman"/>
          <w:b w:val="false"/>
          <w:i w:val="false"/>
          <w:color w:val="000000"/>
          <w:sz w:val="28"/>
        </w:rPr>
        <w:t>
      14) респонденттер бастапқы статистикалық деректерді ұсынған кезде оларды статистикалық нысандармен және осы нысандарды толтыру жөніндегі нұсқаулықтармен қамтамасыз етеді;</w:t>
      </w:r>
      <w:r>
        <w:br/>
      </w:r>
      <w:r>
        <w:rPr>
          <w:rFonts w:ascii="Times New Roman"/>
          <w:b w:val="false"/>
          <w:i w:val="false"/>
          <w:color w:val="000000"/>
          <w:sz w:val="28"/>
        </w:rPr>
        <w:t>
      15) респонденттерден бастапқы статистикалық деректерді өтеусіз негізде алады;</w:t>
      </w:r>
      <w:r>
        <w:br/>
      </w:r>
      <w:r>
        <w:rPr>
          <w:rFonts w:ascii="Times New Roman"/>
          <w:b w:val="false"/>
          <w:i w:val="false"/>
          <w:color w:val="000000"/>
          <w:sz w:val="28"/>
        </w:rPr>
        <w:t>
      16) үй шаруашылықтарынан олардың табыстары мен шығыстары туралы қажетті бастапқы статистикалық деректерді өтеулі және өтеусіз негізде алады;</w:t>
      </w:r>
      <w:r>
        <w:br/>
      </w:r>
      <w:r>
        <w:rPr>
          <w:rFonts w:ascii="Times New Roman"/>
          <w:b w:val="false"/>
          <w:i w:val="false"/>
          <w:color w:val="000000"/>
          <w:sz w:val="28"/>
        </w:rPr>
        <w:t>
      17) статистикалық ақпаратты өндіру кезінде бастапқы статистикалық деректердің дәйектілігін растау үшін респонденттерден қосымша ақпаратты талап етеді;</w:t>
      </w:r>
      <w:r>
        <w:br/>
      </w:r>
      <w:r>
        <w:rPr>
          <w:rFonts w:ascii="Times New Roman"/>
          <w:b w:val="false"/>
          <w:i w:val="false"/>
          <w:color w:val="000000"/>
          <w:sz w:val="28"/>
        </w:rPr>
        <w:t>
      18) респонденттердің бастапқы статистикалық деректерді бұрмалаулары анықталған кезде респонденттерден бастапқы статистикалық деректер қамтылған статистикалық нысандарға түзетулер енгізуді талап етеді;</w:t>
      </w:r>
      <w:r>
        <w:br/>
      </w:r>
      <w:r>
        <w:rPr>
          <w:rFonts w:ascii="Times New Roman"/>
          <w:b w:val="false"/>
          <w:i w:val="false"/>
          <w:color w:val="000000"/>
          <w:sz w:val="28"/>
        </w:rPr>
        <w:t>
      19) әкімшілік деректерді тек статистикалық ақпаратты өндіру және статистикалық тіркелімдерге өзекті сипат беру үшін ғана пайдаланады;</w:t>
      </w:r>
      <w:r>
        <w:br/>
      </w:r>
      <w:r>
        <w:rPr>
          <w:rFonts w:ascii="Times New Roman"/>
          <w:b w:val="false"/>
          <w:i w:val="false"/>
          <w:color w:val="000000"/>
          <w:sz w:val="28"/>
        </w:rPr>
        <w:t>
      20) оларды уәкілетті органның интернет-ресурстарында орналастыру арқылы мемлекеттік статистика органдарын статистикалық сыныптауыштармен қамтамасыз етеді;</w:t>
      </w:r>
      <w:r>
        <w:br/>
      </w:r>
      <w:r>
        <w:rPr>
          <w:rFonts w:ascii="Times New Roman"/>
          <w:b w:val="false"/>
          <w:i w:val="false"/>
          <w:color w:val="000000"/>
          <w:sz w:val="28"/>
        </w:rPr>
        <w:t>
      21) республиканың және оның өңірлерінің әлеуметтік-экономикалық жағдайы туралы ақпараттық статистикалық деректер базаларын жинақтауды, жүргізуді және оларға өзектендіруді қамтамасыз етеді;</w:t>
      </w:r>
      <w:r>
        <w:br/>
      </w:r>
      <w:r>
        <w:rPr>
          <w:rFonts w:ascii="Times New Roman"/>
          <w:b w:val="false"/>
          <w:i w:val="false"/>
          <w:color w:val="000000"/>
          <w:sz w:val="28"/>
        </w:rPr>
        <w:t>
      22) мемлекеттік статистика саласындағы ғылыми-зерттеу әзірлемелерін ұйымдастырады;</w:t>
      </w:r>
      <w:r>
        <w:br/>
      </w:r>
      <w:r>
        <w:rPr>
          <w:rFonts w:ascii="Times New Roman"/>
          <w:b w:val="false"/>
          <w:i w:val="false"/>
          <w:color w:val="000000"/>
          <w:sz w:val="28"/>
        </w:rPr>
        <w:t>
      23) статистикалық ақпараттың сапасын қамтамасыз ету үшін мемлекеттік статистика органдарының статистикалық қызметіне оның уәкілетті орган бекіткен ведомстволық статистикалық байқаулар жөніндегі статистикалық әдіснамаға сәйкестігі тұрғысынан сараптама жүргізеді және сараптама жүргізуге қажетті құжаттарды (ақпаратты) сұратады;</w:t>
      </w:r>
      <w:r>
        <w:br/>
      </w:r>
      <w:r>
        <w:rPr>
          <w:rFonts w:ascii="Times New Roman"/>
          <w:b w:val="false"/>
          <w:i w:val="false"/>
          <w:color w:val="000000"/>
          <w:sz w:val="28"/>
        </w:rPr>
        <w:t>
      24) мемлекеттік статистика саласындағы Қазақстан Республикасы заңдарының, Қазақстан Республикасы Президенті жарлықтарының және Қазақстан Республикасының Үкіметі қаулыларының талаптарын сақтау тұрғысынан тексерулерді қоспағанда, мемлекеттік статистика саласындағы мемлекеттік бақылауды жүзеге асырады;</w:t>
      </w:r>
      <w:r>
        <w:br/>
      </w:r>
      <w:r>
        <w:rPr>
          <w:rFonts w:ascii="Times New Roman"/>
          <w:b w:val="false"/>
          <w:i w:val="false"/>
          <w:color w:val="000000"/>
          <w:sz w:val="28"/>
        </w:rPr>
        <w:t>
      25) өз құзыреті шегінде халықаралық ынтымақтастықты жүзеге асырады және ынтымақтастық шеңберінде шарттар жасасады;</w:t>
      </w:r>
      <w:r>
        <w:br/>
      </w:r>
      <w:r>
        <w:rPr>
          <w:rFonts w:ascii="Times New Roman"/>
          <w:b w:val="false"/>
          <w:i w:val="false"/>
          <w:color w:val="000000"/>
          <w:sz w:val="28"/>
        </w:rPr>
        <w:t>
      26)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r>
        <w:br/>
      </w:r>
      <w:r>
        <w:rPr>
          <w:rFonts w:ascii="Times New Roman"/>
          <w:b w:val="false"/>
          <w:i w:val="false"/>
          <w:color w:val="000000"/>
          <w:sz w:val="28"/>
        </w:rPr>
        <w:t>
      5) 16-бапта:</w:t>
      </w:r>
      <w:r>
        <w:br/>
      </w:r>
      <w:r>
        <w:rPr>
          <w:rFonts w:ascii="Times New Roman"/>
          <w:b w:val="false"/>
          <w:i w:val="false"/>
          <w:color w:val="000000"/>
          <w:sz w:val="28"/>
        </w:rPr>
        <w:t>
      3-тармақтың 2) тармақшасы мынадай редакцияда жазылсын:</w:t>
      </w:r>
      <w:r>
        <w:br/>
      </w:r>
      <w:r>
        <w:rPr>
          <w:rFonts w:ascii="Times New Roman"/>
          <w:b w:val="false"/>
          <w:i w:val="false"/>
          <w:color w:val="000000"/>
          <w:sz w:val="28"/>
        </w:rPr>
        <w:t>
      «2) уәкілетті органмен әкімшілік деректерді жинауға арналған нысандарды, сондай-ақ көрсеткіштерді есептеу әдістемесін келісуге;»;</w:t>
      </w:r>
      <w:r>
        <w:br/>
      </w:r>
      <w:r>
        <w:rPr>
          <w:rFonts w:ascii="Times New Roman"/>
          <w:b w:val="false"/>
          <w:i w:val="false"/>
          <w:color w:val="000000"/>
          <w:sz w:val="28"/>
        </w:rPr>
        <w:t>
      6) 19-бапта: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Статистикалық қызмет мемлекеттік статистика саласындағы уәкілетті орган бекіткен статистикалық жұмыстар жоспарының негізінде жүзеге асырылады.»;</w:t>
      </w:r>
      <w:r>
        <w:br/>
      </w:r>
      <w:r>
        <w:rPr>
          <w:rFonts w:ascii="Times New Roman"/>
          <w:b w:val="false"/>
          <w:i w:val="false"/>
          <w:color w:val="000000"/>
          <w:sz w:val="28"/>
        </w:rPr>
        <w:t>
      7) 23-1 баптың 3-тармағы мынадай редакцияда жазылсын:</w:t>
      </w:r>
      <w:r>
        <w:br/>
      </w:r>
      <w:r>
        <w:rPr>
          <w:rFonts w:ascii="Times New Roman"/>
          <w:b w:val="false"/>
          <w:i w:val="false"/>
          <w:color w:val="000000"/>
          <w:sz w:val="28"/>
        </w:rPr>
        <w:t>
      «3. Мемлекеттік монополия субъектісі өндіретін және (немесе) шығаратын тауарлардың (жұмыстардың, қызметтердің) бағаларын монополияға қарсы органның келісімі бойынша уәкілетті орган белгілейді.».</w:t>
      </w:r>
      <w:r>
        <w:br/>
      </w:r>
      <w:r>
        <w:rPr>
          <w:rFonts w:ascii="Times New Roman"/>
          <w:b w:val="false"/>
          <w:i w:val="false"/>
          <w:color w:val="000000"/>
          <w:sz w:val="28"/>
        </w:rPr>
        <w:t>
      111. «Атқарушылық iс жүргiзу және сот орындаушыларының мәртебесi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7, 27-құжат; № 24, 145-құжат; 2011 ж., № 1, 3-құжат; № 5, 43-құжат; № 24, 196-құжат; 2012 ж., № 6, 43-құжат; № 8, 64-құжат; № 13, 91-құжат; № 21-22, 124-құжат; 2013 ж., № 2, 10-құжат; № 9, 51-құжат; № 10-11, 56-құжат; № 15, 76-құжат; 2014 ж., № 1, 9-құжат; № 4-5, 24-құжат; № 6, 27-құжат;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«Казахстанская правда» 20.04.2010 ж., № 97-98 (26158-26159); «Егемен Қазақстан» 20.04.2010 ж., № 144-146 (25992); ҚР Парламентінің Жаршысы, 2010 ж., № 7 (2560), 27-құжат;):</w:t>
      </w:r>
      <w:r>
        <w:br/>
      </w:r>
      <w:r>
        <w:rPr>
          <w:rFonts w:ascii="Times New Roman"/>
          <w:b w:val="false"/>
          <w:i w:val="false"/>
          <w:color w:val="000000"/>
          <w:sz w:val="28"/>
        </w:rPr>
        <w:t>
      1-бапта:</w:t>
      </w:r>
      <w:r>
        <w:br/>
      </w:r>
      <w:r>
        <w:rPr>
          <w:rFonts w:ascii="Times New Roman"/>
          <w:b w:val="false"/>
          <w:i w:val="false"/>
          <w:color w:val="000000"/>
          <w:sz w:val="28"/>
        </w:rPr>
        <w:t>
      3), 4) және 9) тармақшалар алып тасталсын:</w:t>
      </w:r>
      <w:r>
        <w:br/>
      </w:r>
      <w:r>
        <w:rPr>
          <w:rFonts w:ascii="Times New Roman"/>
          <w:b w:val="false"/>
          <w:i w:val="false"/>
          <w:color w:val="000000"/>
          <w:sz w:val="28"/>
        </w:rPr>
        <w:t>
      «3) бірыңғай электрондық сауда-саттық алаңы – ақпараттық жүйе, дерекқордың, электрондық аукционға қатысушыларға бірыңғай жалпы қолжетімді қол жеткізу нүктесін ұсынатын, электрондық аукцион өткізу үшін қажетті ақпаратты енгізу, сақтау және өңдеу мүмкіндігін қамтамасыз ететін техникалық, бағдарламалық, телекоммуникациялық және басқа да құралдардың жиынтығы және оны уәкілетті орган айқындайды;</w:t>
      </w:r>
      <w:r>
        <w:br/>
      </w:r>
      <w:r>
        <w:rPr>
          <w:rFonts w:ascii="Times New Roman"/>
          <w:b w:val="false"/>
          <w:i w:val="false"/>
          <w:color w:val="000000"/>
          <w:sz w:val="28"/>
        </w:rPr>
        <w:t>
      4) жеке сот орындаушысы – атқарушылық құжаттарды орындау жөніндегі қызметпен айналысу құқығына уәкілетті орган берген лицензия (бұдан әрі – жеке сот орындаушысының лицензиясы) негізінде, заңды тұлға құрмай атқарушылық құжаттарды орындау бойынша жеке практикамен айналысатын Қазақстан Республикасының азаматы;</w:t>
      </w:r>
      <w:r>
        <w:br/>
      </w:r>
      <w:r>
        <w:rPr>
          <w:rFonts w:ascii="Times New Roman"/>
          <w:b w:val="false"/>
          <w:i w:val="false"/>
          <w:color w:val="000000"/>
          <w:sz w:val="28"/>
        </w:rPr>
        <w:t>
      9) уәкілетті орган – атқарушылық құжаттардың орындалуы саласындағы қызметті мемлекеттік реттеуді жүзеге асыратын мемлекеттік орган;»;</w:t>
      </w:r>
      <w:r>
        <w:br/>
      </w:r>
      <w:r>
        <w:rPr>
          <w:rFonts w:ascii="Times New Roman"/>
          <w:b w:val="false"/>
          <w:i w:val="false"/>
          <w:color w:val="000000"/>
          <w:sz w:val="28"/>
        </w:rPr>
        <w:t>
      мынадай мазмұндағы 9-1), 9-2) және 9-3) тармақшалармен толықтырылсын:</w:t>
      </w:r>
      <w:r>
        <w:br/>
      </w:r>
      <w:r>
        <w:rPr>
          <w:rFonts w:ascii="Times New Roman"/>
          <w:b w:val="false"/>
          <w:i w:val="false"/>
          <w:color w:val="000000"/>
          <w:sz w:val="28"/>
        </w:rPr>
        <w:t>
      «9-1) атқарушылық құжаттардың орындалуы бойынша жергілікті бюджеттерден қаржыландырылатын атқарушы органдар – атқарушылық құжаттардың орындалуы саласында мемлекеттік саясатты іске асыратын, сондай-ақ өз аумағында атқарушылық құжаттардың орындалуын қамтамасыз етуді ұйымдастыратын мемлекеттік орган и.</w:t>
      </w:r>
      <w:r>
        <w:br/>
      </w:r>
      <w:r>
        <w:rPr>
          <w:rFonts w:ascii="Times New Roman"/>
          <w:b w:val="false"/>
          <w:i w:val="false"/>
          <w:color w:val="000000"/>
          <w:sz w:val="28"/>
        </w:rPr>
        <w:t>
      9-2) жеке сот орындаушыларының ұлттық палатасы – жеке сот орындаушыларының қызметін реттеуді, сондай-ақ атқарушылық іс жүргізу туралы заңнаманың сақталуына бақылауды жүзеге асыратын коммерциялық емес кәсіби өзін-өзі қаржыландырылатын ұйым;</w:t>
      </w:r>
      <w:r>
        <w:br/>
      </w:r>
      <w:r>
        <w:rPr>
          <w:rFonts w:ascii="Times New Roman"/>
          <w:b w:val="false"/>
          <w:i w:val="false"/>
          <w:color w:val="000000"/>
          <w:sz w:val="28"/>
        </w:rPr>
        <w:t>
      9-3) жеке сот орындаушыларының өңірлік палатасы – Ұлттық палатаның оқшауланған филиалы болып табылатын, оның орналасқан жерінен тыс жерде орналасқан және жеке сот орындаушыларының жұмысын ұйымдастыру, сондай-ақ атқарушылық іс жүргізу туралы олардың заңнаманы сақтауын бақылауды жүзеге асыру үшін құрылған оның барлық немесе бір бөлігін жүзеге асыратын жеке сот орындаушыларының Ұлттық палатасының филиалы.»;</w:t>
      </w:r>
      <w:r>
        <w:br/>
      </w:r>
      <w:r>
        <w:rPr>
          <w:rFonts w:ascii="Times New Roman"/>
          <w:b w:val="false"/>
          <w:i w:val="false"/>
          <w:color w:val="000000"/>
          <w:sz w:val="28"/>
        </w:rPr>
        <w:t>
      4-бап мынадай мазмұндағы 3-тармақпен толықтырылсын:</w:t>
      </w:r>
      <w:r>
        <w:br/>
      </w:r>
      <w:r>
        <w:rPr>
          <w:rFonts w:ascii="Times New Roman"/>
          <w:b w:val="false"/>
          <w:i w:val="false"/>
          <w:color w:val="000000"/>
          <w:sz w:val="28"/>
        </w:rPr>
        <w:t>
      «3. Осы Заңда реттелмеген атқарушылық құжаттардың орындалу мәселелері мемлекеттік және жеке сот орындаушылары үшін жеке уәкілетті орган бекітетін Нұсқаулықпен айқындалады.»;</w:t>
      </w:r>
      <w:r>
        <w:br/>
      </w:r>
      <w:r>
        <w:rPr>
          <w:rFonts w:ascii="Times New Roman"/>
          <w:b w:val="false"/>
          <w:i w:val="false"/>
          <w:color w:val="000000"/>
          <w:sz w:val="28"/>
        </w:rPr>
        <w:t>
      9-баптың 1-тармағының 6) тармақшасы мынадай редакцияда жазылсын:</w:t>
      </w:r>
      <w:r>
        <w:br/>
      </w:r>
      <w:r>
        <w:rPr>
          <w:rFonts w:ascii="Times New Roman"/>
          <w:b w:val="false"/>
          <w:i w:val="false"/>
          <w:color w:val="000000"/>
          <w:sz w:val="28"/>
        </w:rPr>
        <w:t>
      «6) әкімшілік құқық бұзушылық туралы Қазақстан Республикасының Кодексінде көзделген жағдайларда әкімшілік құқық бұзушылық туралы істі қарауға уәкілетті органның (лауазымды адамның) қаулылары немесе ұйғарымдары;»;</w:t>
      </w:r>
      <w:r>
        <w:br/>
      </w:r>
      <w:r>
        <w:rPr>
          <w:rFonts w:ascii="Times New Roman"/>
          <w:b w:val="false"/>
          <w:i w:val="false"/>
          <w:color w:val="000000"/>
          <w:sz w:val="28"/>
        </w:rPr>
        <w:t>
      мынадай мазмұндағы 11-баптың 1-тармағының 6) тармақшамен толықтырылсын:</w:t>
      </w:r>
      <w:r>
        <w:br/>
      </w:r>
      <w:r>
        <w:rPr>
          <w:rFonts w:ascii="Times New Roman"/>
          <w:b w:val="false"/>
          <w:i w:val="false"/>
          <w:color w:val="000000"/>
          <w:sz w:val="28"/>
        </w:rPr>
        <w:t>
      «6) Сот орындаушысының қаулылары – үш жыл ішінде.»;</w:t>
      </w:r>
      <w:r>
        <w:br/>
      </w:r>
      <w:r>
        <w:rPr>
          <w:rFonts w:ascii="Times New Roman"/>
          <w:b w:val="false"/>
          <w:i w:val="false"/>
          <w:color w:val="000000"/>
          <w:sz w:val="28"/>
        </w:rPr>
        <w:t>
      32-баптың 6-тармағы мынадай редакцияда жазылсын:</w:t>
      </w:r>
      <w:r>
        <w:br/>
      </w:r>
      <w:r>
        <w:rPr>
          <w:rFonts w:ascii="Times New Roman"/>
          <w:b w:val="false"/>
          <w:i w:val="false"/>
          <w:color w:val="000000"/>
          <w:sz w:val="28"/>
        </w:rPr>
        <w:t>
      «6. Жеке сот орындаушысы осы баптың 2-тармағының 1, 4 тармақшаларында көзделген шараларды қоспағанда, атқарушылық құжаттардың орындалуын қамтамасыз ету жөніндегі шараларды Қазақстан Республикасының азаматтық іс жүргізу заңнамасында белгіленген тәртіппен алынатын сот санкциясымен қолданады.»;</w:t>
      </w:r>
      <w:r>
        <w:br/>
      </w:r>
      <w:r>
        <w:rPr>
          <w:rFonts w:ascii="Times New Roman"/>
          <w:b w:val="false"/>
          <w:i w:val="false"/>
          <w:color w:val="000000"/>
          <w:sz w:val="28"/>
        </w:rPr>
        <w:t>
      33-бапта: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Борышкер болып табылатын жеке тұлға, заңды тұлғаның лауазымды адамы (оның міндетін атқарушы) атқарушылық құжаттағы талаптарды дәлелсіз себептермен белгіленген мерзімде орындамаған жағдайда сот орындаушысы борышкердің Қазақстан Республикасынан шығуын уақытша шектеу туралы қаулы шығаруға құқылы, ал өндіріп алушының өтініші бойынша осындай қаулы шығаруға міндетті.»;</w:t>
      </w:r>
      <w:r>
        <w:br/>
      </w:r>
      <w:r>
        <w:rPr>
          <w:rFonts w:ascii="Times New Roman"/>
          <w:b w:val="false"/>
          <w:i w:val="false"/>
          <w:color w:val="000000"/>
          <w:sz w:val="28"/>
        </w:rPr>
        <w:t>
      мынадай мазмұндағы 4 және 5-тармақтармен толықтырылсын:</w:t>
      </w:r>
      <w:r>
        <w:br/>
      </w:r>
      <w:r>
        <w:rPr>
          <w:rFonts w:ascii="Times New Roman"/>
          <w:b w:val="false"/>
          <w:i w:val="false"/>
          <w:color w:val="000000"/>
          <w:sz w:val="28"/>
        </w:rPr>
        <w:t>
      «4. Борышкер болып табылатын жеке тұлғаның, заңды тұлғаның лауазымды адамының (оның міндетін атқарушының) Қазақстан Республикасынан шығуын уақытша шектеулер Қазақстан Республикасынан өндіріп алушының өтініші бойынша алынуы мүмкін.</w:t>
      </w:r>
      <w:r>
        <w:br/>
      </w:r>
      <w:r>
        <w:rPr>
          <w:rFonts w:ascii="Times New Roman"/>
          <w:b w:val="false"/>
          <w:i w:val="false"/>
          <w:color w:val="000000"/>
          <w:sz w:val="28"/>
        </w:rPr>
        <w:t>
      5. Борышкер болып табылатын жеке тұлғаның, заңды тұлғаның лауазымды адамының (оның міндетін атқарушының) Қазақстан Республикасынан шығуын уақытша шектеу шараларын қолдану немесе алып тастау үшін борышкерде мүліктің болуы немесе болмауы негіз болмайды.»;</w:t>
      </w:r>
      <w:r>
        <w:br/>
      </w:r>
      <w:r>
        <w:rPr>
          <w:rFonts w:ascii="Times New Roman"/>
          <w:b w:val="false"/>
          <w:i w:val="false"/>
          <w:color w:val="000000"/>
          <w:sz w:val="28"/>
        </w:rPr>
        <w:t>
      48-баптың 5-тармағы мынадай редакцияда жазылсын:</w:t>
      </w:r>
      <w:r>
        <w:br/>
      </w:r>
      <w:r>
        <w:rPr>
          <w:rFonts w:ascii="Times New Roman"/>
          <w:b w:val="false"/>
          <w:i w:val="false"/>
          <w:color w:val="000000"/>
          <w:sz w:val="28"/>
        </w:rPr>
        <w:t>
      «5. Өндіріп алу толық көлемде жүргізілмеген, сондай-ақ сауда-саттық жарияланған және/немесе инкассалық өкім шығарылған атқарушылық құжат өндіріп алушының өтініші бойынша қайтаруға жатпайды.»;</w:t>
      </w:r>
      <w:r>
        <w:br/>
      </w:r>
      <w:r>
        <w:rPr>
          <w:rFonts w:ascii="Times New Roman"/>
          <w:b w:val="false"/>
          <w:i w:val="false"/>
          <w:color w:val="000000"/>
          <w:sz w:val="28"/>
        </w:rPr>
        <w:t>
      79-баптың 2-тармағы мынадай редакцияда жазылсын:</w:t>
      </w:r>
      <w:r>
        <w:br/>
      </w:r>
      <w:r>
        <w:rPr>
          <w:rFonts w:ascii="Times New Roman"/>
          <w:b w:val="false"/>
          <w:i w:val="false"/>
          <w:color w:val="000000"/>
          <w:sz w:val="28"/>
        </w:rPr>
        <w:t>
      «2. Борышкердің мүлкі аукционда өткізілген кезде мемлекеттік сот орындаушысы мүлік тізімін – аумақтық органның интернет-ресурсында, ал жеке сот орындаушысы – жеке сот орындаушыларының өңірлік палатасының интернет-ресурсында жариялайды.»;</w:t>
      </w:r>
      <w:r>
        <w:br/>
      </w:r>
      <w:r>
        <w:rPr>
          <w:rFonts w:ascii="Times New Roman"/>
          <w:b w:val="false"/>
          <w:i w:val="false"/>
          <w:color w:val="000000"/>
          <w:sz w:val="28"/>
        </w:rPr>
        <w:t>
      80-баптың 1-тармағы мынадай редакцияда жазылсын:</w:t>
      </w:r>
      <w:r>
        <w:br/>
      </w:r>
      <w:r>
        <w:rPr>
          <w:rFonts w:ascii="Times New Roman"/>
          <w:b w:val="false"/>
          <w:i w:val="false"/>
          <w:color w:val="000000"/>
          <w:sz w:val="28"/>
        </w:rPr>
        <w:t>
      «1. Аукционға қатысуға тілек білдіруші адамдар аукционға қатысуға өтінім және өздерінің оған қатысуына кедергілердің жоқ екендігі туралы қолхат беруге және өндіріп алушыны қоспағанда, аумақтық органның қолма-қол ақшаның бақылау шотына немесе жеке сот орындаушысының ағымдағы шотына мүліктің бастапқы құнының бес пайызы мөлшерінде кепілдік жарна салуға міндетті. Аукционды ұйымдастырушының не жеке сот орындаушысының аукционға қатысуға өтінімдерді қабылдауы аукцион басталғанға дейін бір тәулік бұрын аяқталады. Аукционда ұтқан адам енгізген сома сатып алу бағасының есебіне жатқызылады. Аукционның қалған қатысушылары енгізген кепілдік жарна оларға аукцион аяқталғаннан кейін бес күн ішінде қайтарылады.»;</w:t>
      </w:r>
      <w:r>
        <w:br/>
      </w:r>
      <w:r>
        <w:rPr>
          <w:rFonts w:ascii="Times New Roman"/>
          <w:b w:val="false"/>
          <w:i w:val="false"/>
          <w:color w:val="000000"/>
          <w:sz w:val="28"/>
        </w:rPr>
        <w:t>
      85-баптың 4-тармағы алып тасталсын;</w:t>
      </w:r>
      <w:r>
        <w:br/>
      </w:r>
      <w:r>
        <w:rPr>
          <w:rFonts w:ascii="Times New Roman"/>
          <w:b w:val="false"/>
          <w:i w:val="false"/>
          <w:color w:val="000000"/>
          <w:sz w:val="28"/>
        </w:rPr>
        <w:t>
      9-тарау мынадай мазмұндағы 3-параграфпен толықтырылсын:</w:t>
      </w:r>
      <w:r>
        <w:br/>
      </w:r>
      <w:r>
        <w:rPr>
          <w:rFonts w:ascii="Times New Roman"/>
          <w:b w:val="false"/>
          <w:i w:val="false"/>
          <w:color w:val="000000"/>
          <w:sz w:val="28"/>
        </w:rPr>
        <w:t>
      «3-параграф. Атқарушылық құжаттардың жекелеген түрлерін орындау ерекшеліктері</w:t>
      </w:r>
      <w:r>
        <w:br/>
      </w:r>
      <w:r>
        <w:rPr>
          <w:rFonts w:ascii="Times New Roman"/>
          <w:b w:val="false"/>
          <w:i w:val="false"/>
          <w:color w:val="000000"/>
          <w:sz w:val="28"/>
        </w:rPr>
        <w:t>
      103-1-бап. Атқарушылық құжаттардың жекелеген түрлерін орындау тәртібі</w:t>
      </w:r>
      <w:r>
        <w:br/>
      </w:r>
      <w:r>
        <w:rPr>
          <w:rFonts w:ascii="Times New Roman"/>
          <w:b w:val="false"/>
          <w:i w:val="false"/>
          <w:color w:val="000000"/>
          <w:sz w:val="28"/>
        </w:rPr>
        <w:t>
      1. Жеке сот орындаушысының қызметіне ақы төлеу сомасын бекіту туралы қаулыны, атқарушылық іс-қимылдар жасаған кезде келтірілген шығыстарды өтеу туралы қаулыны, борышкердің мүлкі туралы ақпарат болған жағдайда, жаңа атқарушылық іс қозғамай, осы қаулыларды шығарған сот орындаушысы орындайды.</w:t>
      </w:r>
      <w:r>
        <w:br/>
      </w:r>
      <w:r>
        <w:rPr>
          <w:rFonts w:ascii="Times New Roman"/>
          <w:b w:val="false"/>
          <w:i w:val="false"/>
          <w:color w:val="000000"/>
          <w:sz w:val="28"/>
        </w:rPr>
        <w:t>
      2. Осы баптың 1-тармағында көзделген атқарушылық құжаттарды орындау нәтижелері бойынша жеке сот орындаушысының қызметіне ақы төлеу мен орындау бойынша шығыстар өндіріліп алынбайды.</w:t>
      </w:r>
      <w:r>
        <w:br/>
      </w:r>
      <w:r>
        <w:rPr>
          <w:rFonts w:ascii="Times New Roman"/>
          <w:b w:val="false"/>
          <w:i w:val="false"/>
          <w:color w:val="000000"/>
          <w:sz w:val="28"/>
        </w:rPr>
        <w:t>
      3. Осы баптың 1-тармағында көрсетілген атқарушылық құжаттарды орындау кезінде осы заңның 85-бабы 1-тармағының талаптары қолданылмайды.</w:t>
      </w:r>
      <w:r>
        <w:br/>
      </w:r>
      <w:r>
        <w:rPr>
          <w:rFonts w:ascii="Times New Roman"/>
          <w:b w:val="false"/>
          <w:i w:val="false"/>
          <w:color w:val="000000"/>
          <w:sz w:val="28"/>
        </w:rPr>
        <w:t>
      Осы баптың көрсетілген атқарушылық құжаттарды орындаудың өзге де ерекшеліктері уәкілетті орган бекітетін Нұсқаулықпен белгіленеді.»;</w:t>
      </w:r>
      <w:r>
        <w:br/>
      </w:r>
      <w:r>
        <w:rPr>
          <w:rFonts w:ascii="Times New Roman"/>
          <w:b w:val="false"/>
          <w:i w:val="false"/>
          <w:color w:val="000000"/>
          <w:sz w:val="28"/>
        </w:rPr>
        <w:t>
      116-баптың 2-тармағы мынадай редакцияда жазылсын:</w:t>
      </w:r>
      <w:r>
        <w:br/>
      </w:r>
      <w:r>
        <w:rPr>
          <w:rFonts w:ascii="Times New Roman"/>
          <w:b w:val="false"/>
          <w:i w:val="false"/>
          <w:color w:val="000000"/>
          <w:sz w:val="28"/>
        </w:rPr>
        <w:t>
      «2. Жеке сот орындаушысы өзінің іс-әрекеті үшін төлем ретінде алынған ақшадан кеңсені сатып алу (жалдау), оны ұстау, жабдықтау, жөндеу және күзету, жұмыс орындарын құру және қызметкерлерге жалақы төлеу жөніндегі, кеңсе жұмысы үшін қажетті жабдықтар сатып алу, азаматтық-құқықтық жауапкершілікті міндетті сақтандыру, салықтарды және басқа да міндетті төлемдерді төлеу, кеңсе мұрағатының сақталуын қамтамасыз ету, Жеке сот орындаушыларының республикалық палатасын және жеке сот орындаушыларының өңірлік палатасын ұстау, жеке атқарушылық қызметті дамытудың нысаналы бағдарламаларына арналған міндетті төлемдерді жүргізеді, сондай-ақ өз қызметін ұйымдастырушылық-шаруашылық жағынан, көлікпен және техникалық қамтамасыз етуге байланысты басқа да шығыстарды өтейді. Қалған қаражат жеке сот орындаушысының билігінде қалады және оның қалауы бойынша жұмсалады.»;</w:t>
      </w:r>
      <w:r>
        <w:br/>
      </w:r>
      <w:r>
        <w:rPr>
          <w:rFonts w:ascii="Times New Roman"/>
          <w:b w:val="false"/>
          <w:i w:val="false"/>
          <w:color w:val="000000"/>
          <w:sz w:val="28"/>
        </w:rPr>
        <w:t>
      3-параграфтың тақырыбы мынадай редакцияда жазылсын:</w:t>
      </w:r>
      <w:r>
        <w:br/>
      </w:r>
      <w:r>
        <w:rPr>
          <w:rFonts w:ascii="Times New Roman"/>
          <w:b w:val="false"/>
          <w:i w:val="false"/>
          <w:color w:val="000000"/>
          <w:sz w:val="28"/>
        </w:rPr>
        <w:t>
      «3-параграф. Атқарушылық құжаттарды орындау жөніндегі жергілікті бюджеттерден қаржыландырылатын атқарушы органның қолма-қол ақшаны бақылау шоты және жеке сот орындаушысының ағымдағы шоты»;</w:t>
      </w:r>
      <w:r>
        <w:br/>
      </w:r>
      <w:r>
        <w:rPr>
          <w:rFonts w:ascii="Times New Roman"/>
          <w:b w:val="false"/>
          <w:i w:val="false"/>
          <w:color w:val="000000"/>
          <w:sz w:val="28"/>
        </w:rPr>
        <w:t>
      122-бапта:</w:t>
      </w:r>
      <w:r>
        <w:br/>
      </w:r>
      <w:r>
        <w:rPr>
          <w:rFonts w:ascii="Times New Roman"/>
          <w:b w:val="false"/>
          <w:i w:val="false"/>
          <w:color w:val="000000"/>
          <w:sz w:val="28"/>
        </w:rPr>
        <w:t>
      1-тармақтың 1) және 2) тармақшалары мынадай редакцияда жазылсын:</w:t>
      </w:r>
      <w:r>
        <w:br/>
      </w:r>
      <w:r>
        <w:rPr>
          <w:rFonts w:ascii="Times New Roman"/>
          <w:b w:val="false"/>
          <w:i w:val="false"/>
          <w:color w:val="000000"/>
          <w:sz w:val="28"/>
        </w:rPr>
        <w:t>
      «1) атқарушылық құжаттарды орындау жөніндегі жергілікті бюджеттерден қаржыландырылатын атқарушы орган бюджеттің атқарылуы жөніндегі орталық уәкілетті органда ұлттық және шетелдік валютада қолма-қол ақшаны уақытша орналастыратын бақылау шоттарын ашады;</w:t>
      </w:r>
      <w:r>
        <w:br/>
      </w:r>
      <w:r>
        <w:rPr>
          <w:rFonts w:ascii="Times New Roman"/>
          <w:b w:val="false"/>
          <w:i w:val="false"/>
          <w:color w:val="000000"/>
          <w:sz w:val="28"/>
        </w:rPr>
        <w:t>
      2) жеке сот орындаушысының ұлттық және қажет болған кезде шетелдік валютадағы ағымдағы шоты болуға тиіс.»;</w:t>
      </w:r>
      <w:r>
        <w:br/>
      </w:r>
      <w:r>
        <w:rPr>
          <w:rFonts w:ascii="Times New Roman"/>
          <w:b w:val="false"/>
          <w:i w:val="false"/>
          <w:color w:val="000000"/>
          <w:sz w:val="28"/>
        </w:rPr>
        <w:t>
      2 және 3-тармақтар мынадай редакцияда жазылсын:</w:t>
      </w:r>
      <w:r>
        <w:br/>
      </w:r>
      <w:r>
        <w:rPr>
          <w:rFonts w:ascii="Times New Roman"/>
          <w:b w:val="false"/>
          <w:i w:val="false"/>
          <w:color w:val="000000"/>
          <w:sz w:val="28"/>
        </w:rPr>
        <w:t>
      «2. Банктер жеке сот орындаушысының рұқсатынсыз ағымдағы шоттардағы қаражаттармен қандай да бір операциялар жүргізуге құқылы емес.</w:t>
      </w:r>
      <w:r>
        <w:br/>
      </w:r>
      <w:r>
        <w:rPr>
          <w:rFonts w:ascii="Times New Roman"/>
          <w:b w:val="false"/>
          <w:i w:val="false"/>
          <w:color w:val="000000"/>
          <w:sz w:val="28"/>
        </w:rPr>
        <w:t>
      3. Қолма-қол ақшаны бақылау шоттарындағы және ағымдағы шоттардағы ақша атқарушылық құжаттарды орындау жөніндегі жергілікті бюджеттерден қаржыландырылатын атқарушы органның қаражаттары және жеке сот орындаушысының табысы болып табылмайды. Жеке сот орындаушысы қайтыс болған жағдайда, ағымдағы шоттағы ақша мұралық массаға енгізілмейді.»;</w:t>
      </w:r>
      <w:r>
        <w:br/>
      </w:r>
      <w:r>
        <w:rPr>
          <w:rFonts w:ascii="Times New Roman"/>
          <w:b w:val="false"/>
          <w:i w:val="false"/>
          <w:color w:val="000000"/>
          <w:sz w:val="28"/>
        </w:rPr>
        <w:t>
      123-баптың 1, 2 және 3-тармақтары мынадай редакцияда жазылсын:</w:t>
      </w:r>
      <w:r>
        <w:br/>
      </w:r>
      <w:r>
        <w:rPr>
          <w:rFonts w:ascii="Times New Roman"/>
          <w:b w:val="false"/>
          <w:i w:val="false"/>
          <w:color w:val="000000"/>
          <w:sz w:val="28"/>
        </w:rPr>
        <w:t>
      «1. Атқарушылық құжаттарды орындау жөніндегі жергілікті бюджеттерден қаржыландырылатын атқарушы орган қолма-қол ақшаны уақытша орналастыратын бақылау шоттарындағы ұлттық және шетелдік валютадағы сомаларды есепке алуды Қазақстан Республикасының бюджет заңнамасына сәйкес жүзеге асырады.</w:t>
      </w:r>
      <w:r>
        <w:br/>
      </w:r>
      <w:r>
        <w:rPr>
          <w:rFonts w:ascii="Times New Roman"/>
          <w:b w:val="false"/>
          <w:i w:val="false"/>
          <w:color w:val="000000"/>
          <w:sz w:val="28"/>
        </w:rPr>
        <w:t>
      2. Жеке сот орындаушысы ағымдағы шоттағы сомаларды есепке алу кітабын (бұдан әрі – депозиттік кітап) жүргізеді.</w:t>
      </w:r>
      <w:r>
        <w:br/>
      </w:r>
      <w:r>
        <w:rPr>
          <w:rFonts w:ascii="Times New Roman"/>
          <w:b w:val="false"/>
          <w:i w:val="false"/>
          <w:color w:val="000000"/>
          <w:sz w:val="28"/>
        </w:rPr>
        <w:t>
      Депозиттік кітапты жүргізу тәртібін уәкілетті орган белгілейді.</w:t>
      </w:r>
      <w:r>
        <w:br/>
      </w:r>
      <w:r>
        <w:rPr>
          <w:rFonts w:ascii="Times New Roman"/>
          <w:b w:val="false"/>
          <w:i w:val="false"/>
          <w:color w:val="000000"/>
          <w:sz w:val="28"/>
        </w:rPr>
        <w:t>
      3. Борышкерлерден өндіріп алынған, атқарушылық құжаттарды орындау жөніндегі жергілікті бюджеттерден қаржыландырылатын атқарушы органның қолма-қол ақшаның бақылау шотында, жеке сот орындаушысының ағымдағы шоттарында сақталатын талап етілмеген ақшалай қаражат және мүдделі тұлғаларға арналған басқа да сома, оның ішінде шығыстарды өтеу бойынша аванстық сома қолма-қол ақшаның бақылау шотына немесе жеке сот орындаушысының ағымдағы шоттарына аударылған кезден бастап бес жыл өткеннен кейін атқарушылық құжаттарды орындау жөніндегі жергілікті бюджеттерден қаржыландырылатын атқарушы органның ұсынуы бойынша сот актісі негізінде республикалық бюджетке аударылады.»;</w:t>
      </w:r>
      <w:r>
        <w:br/>
      </w:r>
      <w:r>
        <w:rPr>
          <w:rFonts w:ascii="Times New Roman"/>
          <w:b w:val="false"/>
          <w:i w:val="false"/>
          <w:color w:val="000000"/>
          <w:sz w:val="28"/>
        </w:rPr>
        <w:t>
      124-баптың 1 және 2-тармақтары мынадай редакцияда жазылсын:</w:t>
      </w:r>
      <w:r>
        <w:br/>
      </w:r>
      <w:r>
        <w:rPr>
          <w:rFonts w:ascii="Times New Roman"/>
          <w:b w:val="false"/>
          <w:i w:val="false"/>
          <w:color w:val="000000"/>
          <w:sz w:val="28"/>
        </w:rPr>
        <w:t>
      «1. Мемлекеттік сот орындаушысы атқарушылық құжат толық орындалғаннан кейiн өндіріп алынған соманың немесе мүлiк құнының он пайызы мөлшерiнде немесе мүлiктiк емес сипаттағы атқарушылық құжаттар бойынша жеке адамдардан он айлық есептiк көрсеткiш мөлшерiнде және заңды тұлғалардан жиырма айлық есептiк көрсеткiш мөлшерiнде мемлекет кірісіне атқарушылық санкциясын өндіріп алады.</w:t>
      </w:r>
      <w:r>
        <w:br/>
      </w:r>
      <w:r>
        <w:rPr>
          <w:rFonts w:ascii="Times New Roman"/>
          <w:b w:val="false"/>
          <w:i w:val="false"/>
          <w:color w:val="000000"/>
          <w:sz w:val="28"/>
        </w:rPr>
        <w:t>
      2. Атқарушылық санкциясы жергілікті бюджетке атқарушылық құжатты орындау орны бойынша аударылады.»;</w:t>
      </w:r>
      <w:r>
        <w:br/>
      </w:r>
      <w:r>
        <w:rPr>
          <w:rFonts w:ascii="Times New Roman"/>
          <w:b w:val="false"/>
          <w:i w:val="false"/>
          <w:color w:val="000000"/>
          <w:sz w:val="28"/>
        </w:rPr>
        <w:t>
      125-баптың 3-тармағы мынадай редакцияда жазылсын:</w:t>
      </w:r>
      <w:r>
        <w:br/>
      </w:r>
      <w:r>
        <w:rPr>
          <w:rFonts w:ascii="Times New Roman"/>
          <w:b w:val="false"/>
          <w:i w:val="false"/>
          <w:color w:val="000000"/>
          <w:sz w:val="28"/>
        </w:rPr>
        <w:t>
      «3. Борышкер мүліктік сипаттағы атқарушылық құжаттың талаптарын уақтылы орындамаған жағдайда, сот орындаушысы борышкерден атқарушылық іс жүргізу қозғалған кезден бастап мерзімі өткен әрбір күн үшін өндіріп алу сомасының немесе берілуге жататын мүлік құнының 0,1 пайызы мөлшерінде мемлекет кірісіне өсімпұл өндіріп алу туралы ұсыныспен атқарушылық іс жүргізу тоқтатылған кезден бастап сотқа жүгінеді.</w:t>
      </w:r>
      <w:r>
        <w:br/>
      </w:r>
      <w:r>
        <w:rPr>
          <w:rFonts w:ascii="Times New Roman"/>
          <w:b w:val="false"/>
          <w:i w:val="false"/>
          <w:color w:val="000000"/>
          <w:sz w:val="28"/>
        </w:rPr>
        <w:t>
      Егер өндіруге жататын өсімпұл бір айлық есептік көрсеткіштен аз болса, өсімпұл өндіріп алынбайды.»;</w:t>
      </w:r>
      <w:r>
        <w:br/>
      </w:r>
      <w:r>
        <w:rPr>
          <w:rFonts w:ascii="Times New Roman"/>
          <w:b w:val="false"/>
          <w:i w:val="false"/>
          <w:color w:val="000000"/>
          <w:sz w:val="28"/>
        </w:rPr>
        <w:t>
      126-баптың 1-тармағы мынадай редакцияда жазылсын:</w:t>
      </w:r>
      <w:r>
        <w:br/>
      </w:r>
      <w:r>
        <w:rPr>
          <w:rFonts w:ascii="Times New Roman"/>
          <w:b w:val="false"/>
          <w:i w:val="false"/>
          <w:color w:val="000000"/>
          <w:sz w:val="28"/>
        </w:rPr>
        <w:t>
      «1. Сот орындаушысы заңда белгiленген тәртiппен:</w:t>
      </w:r>
      <w:r>
        <w:br/>
      </w:r>
      <w:r>
        <w:rPr>
          <w:rFonts w:ascii="Times New Roman"/>
          <w:b w:val="false"/>
          <w:i w:val="false"/>
          <w:color w:val="000000"/>
          <w:sz w:val="28"/>
        </w:rPr>
        <w:t>
      1) орындауға қатысты мәселелер бойынша қаулылар шығаруға;</w:t>
      </w:r>
      <w:r>
        <w:br/>
      </w:r>
      <w:r>
        <w:rPr>
          <w:rFonts w:ascii="Times New Roman"/>
          <w:b w:val="false"/>
          <w:i w:val="false"/>
          <w:color w:val="000000"/>
          <w:sz w:val="28"/>
        </w:rPr>
        <w:t>
      2) әкiмшiлiк құқық бұзушылық туралы хаттамалар толтыруға;»;</w:t>
      </w:r>
      <w:r>
        <w:br/>
      </w:r>
      <w:r>
        <w:rPr>
          <w:rFonts w:ascii="Times New Roman"/>
          <w:b w:val="false"/>
          <w:i w:val="false"/>
          <w:color w:val="000000"/>
          <w:sz w:val="28"/>
        </w:rPr>
        <w:t>
      129-баптың 1 және 2-тармақтары мынадай редакцияда жазылсын:</w:t>
      </w:r>
      <w:r>
        <w:br/>
      </w:r>
      <w:r>
        <w:rPr>
          <w:rFonts w:ascii="Times New Roman"/>
          <w:b w:val="false"/>
          <w:i w:val="false"/>
          <w:color w:val="000000"/>
          <w:sz w:val="28"/>
        </w:rPr>
        <w:t>
      «1. Атқарушылық іс жүргізу органдарының жүйесін:</w:t>
      </w:r>
      <w:r>
        <w:br/>
      </w:r>
      <w:r>
        <w:rPr>
          <w:rFonts w:ascii="Times New Roman"/>
          <w:b w:val="false"/>
          <w:i w:val="false"/>
          <w:color w:val="000000"/>
          <w:sz w:val="28"/>
        </w:rPr>
        <w:t>
      1) сот орындаушыларының қызметін әдістемелік қамтамасыз ету және жеке сот орындаушыларының қызметін бақылау жөніндегі уәкілетті орган;</w:t>
      </w:r>
      <w:r>
        <w:br/>
      </w:r>
      <w:r>
        <w:rPr>
          <w:rFonts w:ascii="Times New Roman"/>
          <w:b w:val="false"/>
          <w:i w:val="false"/>
          <w:color w:val="000000"/>
          <w:sz w:val="28"/>
        </w:rPr>
        <w:t>
      2) аумақтық әділет органдары;</w:t>
      </w:r>
      <w:r>
        <w:br/>
      </w:r>
      <w:r>
        <w:rPr>
          <w:rFonts w:ascii="Times New Roman"/>
          <w:b w:val="false"/>
          <w:i w:val="false"/>
          <w:color w:val="000000"/>
          <w:sz w:val="28"/>
        </w:rPr>
        <w:t>
      3) облыстар, Астана мен Алматы қалаларының бюджеттерінен қаржыландырылатын атқарушылық құжаттарды орындау жөніндегі атқарушы органдар (Басқармалар);</w:t>
      </w:r>
      <w:r>
        <w:br/>
      </w:r>
      <w:r>
        <w:rPr>
          <w:rFonts w:ascii="Times New Roman"/>
          <w:b w:val="false"/>
          <w:i w:val="false"/>
          <w:color w:val="000000"/>
          <w:sz w:val="28"/>
        </w:rPr>
        <w:t>
      4) қалалар мен аудандардың (аумақтық бөлімдер) атқарушылық құжаттарын орындау жөніндегі аумақтық бөлімдері.</w:t>
      </w:r>
      <w:r>
        <w:br/>
      </w:r>
      <w:r>
        <w:rPr>
          <w:rFonts w:ascii="Times New Roman"/>
          <w:b w:val="false"/>
          <w:i w:val="false"/>
          <w:color w:val="000000"/>
          <w:sz w:val="28"/>
        </w:rPr>
        <w:t>
      2. Уәкілетті органның өкілеттіктері мен қызметінің тәртібі осы Заңмен және Қазақстан Республикасының Әділет министрі бекітетін ережемен айқындалады.</w:t>
      </w:r>
      <w:r>
        <w:br/>
      </w:r>
      <w:r>
        <w:rPr>
          <w:rFonts w:ascii="Times New Roman"/>
          <w:b w:val="false"/>
          <w:i w:val="false"/>
          <w:color w:val="000000"/>
          <w:sz w:val="28"/>
        </w:rPr>
        <w:t>
      Басқармалар мен Бөлімдердің өкілеттіктері мен қызметінің тәртібі осы Заңмен және облыстардың, Астана мен Алматы қалаларының әкімдіктері бекітетін ережелермен айқындалады.»;</w:t>
      </w:r>
      <w:r>
        <w:br/>
      </w:r>
      <w:r>
        <w:rPr>
          <w:rFonts w:ascii="Times New Roman"/>
          <w:b w:val="false"/>
          <w:i w:val="false"/>
          <w:color w:val="000000"/>
          <w:sz w:val="28"/>
        </w:rPr>
        <w:t>
      130-баптың 1 және 2-тармақтары мынадай редакцияда жазылсын:</w:t>
      </w:r>
      <w:r>
        <w:br/>
      </w:r>
      <w:r>
        <w:rPr>
          <w:rFonts w:ascii="Times New Roman"/>
          <w:b w:val="false"/>
          <w:i w:val="false"/>
          <w:color w:val="000000"/>
          <w:sz w:val="28"/>
        </w:rPr>
        <w:t>
      «1. Мемлекеттік сот орындаушысы мемлекеттік қызметші болып табылады</w:t>
      </w:r>
      <w:r>
        <w:br/>
      </w:r>
      <w:r>
        <w:rPr>
          <w:rFonts w:ascii="Times New Roman"/>
          <w:b w:val="false"/>
          <w:i w:val="false"/>
          <w:color w:val="000000"/>
          <w:sz w:val="28"/>
        </w:rPr>
        <w:t>
      2. Мемлекеттік сот орындаушысын Қазақстан Республикасының мемлекеттік қызмет туралы заңнамасында белгіленген тәртіппен жергілікті бюджеттен қаржыландырылатын атқарушылық құжаттарды орындау жөніндегі атқарушы органның басшысы қызметке тағайындайды және қызметтен босатады.»;</w:t>
      </w:r>
      <w:r>
        <w:br/>
      </w:r>
      <w:r>
        <w:rPr>
          <w:rFonts w:ascii="Times New Roman"/>
          <w:b w:val="false"/>
          <w:i w:val="false"/>
          <w:color w:val="000000"/>
          <w:sz w:val="28"/>
        </w:rPr>
        <w:t>
      131-баптың 4-тармағы мынадай редакцияда жазылсын:</w:t>
      </w:r>
      <w:r>
        <w:br/>
      </w:r>
      <w:r>
        <w:rPr>
          <w:rFonts w:ascii="Times New Roman"/>
          <w:b w:val="false"/>
          <w:i w:val="false"/>
          <w:color w:val="000000"/>
          <w:sz w:val="28"/>
        </w:rPr>
        <w:t>
      «4. Мемлекеттік сот орындаушыларын нысанды киіммен (погонсыз) қамтамасыз етудің заттай нормаларын уәкілетті орган бекітеді.»;</w:t>
      </w:r>
      <w:r>
        <w:br/>
      </w:r>
      <w:r>
        <w:rPr>
          <w:rFonts w:ascii="Times New Roman"/>
          <w:b w:val="false"/>
          <w:i w:val="false"/>
          <w:color w:val="000000"/>
          <w:sz w:val="28"/>
        </w:rPr>
        <w:t>
      133-бап мынадай редакцияда жазылсын:</w:t>
      </w:r>
      <w:r>
        <w:br/>
      </w:r>
      <w:r>
        <w:rPr>
          <w:rFonts w:ascii="Times New Roman"/>
          <w:b w:val="false"/>
          <w:i w:val="false"/>
          <w:color w:val="000000"/>
          <w:sz w:val="28"/>
        </w:rPr>
        <w:t>
      «133-бап. Мемлекеттік сот орындаушысының қызметiн бақылау</w:t>
      </w:r>
      <w:r>
        <w:br/>
      </w:r>
      <w:r>
        <w:rPr>
          <w:rFonts w:ascii="Times New Roman"/>
          <w:b w:val="false"/>
          <w:i w:val="false"/>
          <w:color w:val="000000"/>
          <w:sz w:val="28"/>
        </w:rPr>
        <w:t>
      Мемлекеттік сот орындаушысының қызметiн бақылауды жергілікті бюджеттерден қаржыландырылатын атқарушы құжаттарды орындау жөніндегі атқарушы орган және оның аумақтық бөлімдері жүзеге асырады.»;</w:t>
      </w:r>
      <w:r>
        <w:br/>
      </w:r>
      <w:r>
        <w:rPr>
          <w:rFonts w:ascii="Times New Roman"/>
          <w:b w:val="false"/>
          <w:i w:val="false"/>
          <w:color w:val="000000"/>
          <w:sz w:val="28"/>
        </w:rPr>
        <w:t>
      135-бап мынадай редакцияда жазылсын:</w:t>
      </w:r>
      <w:r>
        <w:br/>
      </w:r>
      <w:r>
        <w:rPr>
          <w:rFonts w:ascii="Times New Roman"/>
          <w:b w:val="false"/>
          <w:i w:val="false"/>
          <w:color w:val="000000"/>
          <w:sz w:val="28"/>
        </w:rPr>
        <w:t>
      «135-бап. Мемлекеттік сот орындаушыларының қызметiн қамтамасыз ету</w:t>
      </w:r>
      <w:r>
        <w:br/>
      </w:r>
      <w:r>
        <w:rPr>
          <w:rFonts w:ascii="Times New Roman"/>
          <w:b w:val="false"/>
          <w:i w:val="false"/>
          <w:color w:val="000000"/>
          <w:sz w:val="28"/>
        </w:rPr>
        <w:t>
      Мемлекеттік сот орындаушыларының қызметiн ұйымдастырушылық және материалдық-техникалық қамтамасыз ету жергілікті бюджет қаражаты есебiнен жүзеге асырылады.»;</w:t>
      </w:r>
      <w:r>
        <w:br/>
      </w:r>
      <w:r>
        <w:rPr>
          <w:rFonts w:ascii="Times New Roman"/>
          <w:b w:val="false"/>
          <w:i w:val="false"/>
          <w:color w:val="000000"/>
          <w:sz w:val="28"/>
        </w:rPr>
        <w:t>
      137-бап мынадай мазмұндағы 3-тармақпен толықтырылсын:</w:t>
      </w:r>
      <w:r>
        <w:br/>
      </w:r>
      <w:r>
        <w:rPr>
          <w:rFonts w:ascii="Times New Roman"/>
          <w:b w:val="false"/>
          <w:i w:val="false"/>
          <w:color w:val="000000"/>
          <w:sz w:val="28"/>
        </w:rPr>
        <w:t>
      «3. Жеке сот орындаушыларының қызметі кәсіпкерлік қызмет болып табылмайды.»;</w:t>
      </w:r>
      <w:r>
        <w:br/>
      </w:r>
      <w:r>
        <w:rPr>
          <w:rFonts w:ascii="Times New Roman"/>
          <w:b w:val="false"/>
          <w:i w:val="false"/>
          <w:color w:val="000000"/>
          <w:sz w:val="28"/>
        </w:rPr>
        <w:t>
      38-бапта:</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Заңды тұлғалардың, сондай-ақ мемлекеттің қатысуымен атқарушы құжаттарды қоспағанда, кәсіпкерлік қызметпен айналысатын жеке тұлғалар, мемлекетке және олармен аффилирленген заңды тұлғаларға тиесілі дауыс беретін акциялардың (үлестердің) елу және одан көп пайызын, табиғи монополия субъектілерін немесе тауарлар мен қызметтер нарығында үстем жағдайға ие субъектілер және Қазақстан Республикасының Үкіметімен айқындалған өзге де жағдайларды қоспағанда, кәсіпкерлік қызметпен айналысатын жеке тұлғалар пайдасына өндіріп алу туралы атқарушылық құжаттарды орындау жеке сот орындаушыларының айрықша құзыретіне жатады.»;</w:t>
      </w:r>
      <w:r>
        <w:br/>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«3-1. Жеке тұлғалардың пайдасына өндіріп алу туралы атқарушылық құжаттарды орындау жеке сот орындаушыларының айрықша құзыретіне жатады.»;</w:t>
      </w:r>
      <w:r>
        <w:br/>
      </w:r>
      <w:r>
        <w:rPr>
          <w:rFonts w:ascii="Times New Roman"/>
          <w:b w:val="false"/>
          <w:i w:val="false"/>
          <w:color w:val="000000"/>
          <w:sz w:val="28"/>
        </w:rPr>
        <w:t>
      141-баптың 1, 2 және 4-тармақтары мынадай редакцияда жазылсын:</w:t>
      </w:r>
      <w:r>
        <w:br/>
      </w:r>
      <w:r>
        <w:rPr>
          <w:rFonts w:ascii="Times New Roman"/>
          <w:b w:val="false"/>
          <w:i w:val="false"/>
          <w:color w:val="000000"/>
          <w:sz w:val="28"/>
        </w:rPr>
        <w:t>
      «1. Мыналар:</w:t>
      </w:r>
      <w:r>
        <w:br/>
      </w:r>
      <w:r>
        <w:rPr>
          <w:rFonts w:ascii="Times New Roman"/>
          <w:b w:val="false"/>
          <w:i w:val="false"/>
          <w:color w:val="000000"/>
          <w:sz w:val="28"/>
        </w:rPr>
        <w:t>
      Жиырма бір жасқа толған, жоғары заңгерлік білімі бар, жеке сот орындаушысында үздіксіз тағылымдамадан өткен, біліктілік емтиханын тапсырған, жеке сот орындаушысының лицензиясын алған, осы Заңда белгіленген тәртіппен жеке сот орындаушысының бос лауазымына конкурстан өткен Қазақстан Республикасының азаматы немесе осы Заңда белгіленген тәртіппен жеке сот орындаушысының бос лауазымына конкурстан өткен жеке сот орындаушысы лицензиясын алған заңды тұлғаның директорын қоса алғанда, жеке сот орындаушысының лицензиясы бар штатында кемінде екі қызметкері бар заңды тұлға жеке сот орындаушысы лауазымына тағайындалады.</w:t>
      </w:r>
      <w:r>
        <w:br/>
      </w:r>
      <w:r>
        <w:rPr>
          <w:rFonts w:ascii="Times New Roman"/>
          <w:b w:val="false"/>
          <w:i w:val="false"/>
          <w:color w:val="000000"/>
          <w:sz w:val="28"/>
        </w:rPr>
        <w:t>
      Мынадай:</w:t>
      </w:r>
      <w:r>
        <w:br/>
      </w:r>
      <w:r>
        <w:rPr>
          <w:rFonts w:ascii="Times New Roman"/>
          <w:b w:val="false"/>
          <w:i w:val="false"/>
          <w:color w:val="000000"/>
          <w:sz w:val="28"/>
        </w:rPr>
        <w:t>
      Қазақстан Республикасының заңында белгіленген тәртіппен әрекетке қабілетсіз немесе әрекет қабілеті шектеулі деп танылған; өзіне жеке сот орындаушысы лауазымына тағайындалғанға дейін үш жыл ішінде сыбайлас жемқорлық құқық бұзушылық жасағаны үшін сот тәртібімен әкімшілік жаза қолданылған; сыбайлас жемқорлық қылмыс жасаған; бұрын мемлекеттік, әскери қызметтен, құқық қорғау органдары мен арнаулы мемлекеттік органдардан, соттардан және әділет органдарынан теріс себептермен босатылған; заңда белгіленген тәртіппен жойылмаған немесе алынбаған соттылығы бар; мерзімдік төлемдерді өндіріп алу туралы атқарушылық іс жүргізу бойынша борышкер болып табылатын және мерзімдік өндіріп алу бойынша кемінде үш ай берешегі бар адамды қоспағанда, атқарушылық іс жүргізу бойынша борышкер болып табылатын жеке тұлға; наркологиялық және психиатриялық ұйымдарда есепте тұрған; жеке сот орындаушысының лицензиясынан айрылған адам жеке сот орындаушысы бола алмайды.</w:t>
      </w:r>
      <w:r>
        <w:br/>
      </w:r>
      <w:r>
        <w:rPr>
          <w:rFonts w:ascii="Times New Roman"/>
          <w:b w:val="false"/>
          <w:i w:val="false"/>
          <w:color w:val="000000"/>
          <w:sz w:val="28"/>
        </w:rPr>
        <w:t>
      Мынадай:</w:t>
      </w:r>
      <w:r>
        <w:br/>
      </w:r>
      <w:r>
        <w:rPr>
          <w:rFonts w:ascii="Times New Roman"/>
          <w:b w:val="false"/>
          <w:i w:val="false"/>
          <w:color w:val="000000"/>
          <w:sz w:val="28"/>
        </w:rPr>
        <w:t>
      жеке сот орындаушысы қызметімен айналысу құқығына лицензиядан айырылған заңды тұлға.</w:t>
      </w:r>
      <w:r>
        <w:br/>
      </w:r>
      <w:r>
        <w:rPr>
          <w:rFonts w:ascii="Times New Roman"/>
          <w:b w:val="false"/>
          <w:i w:val="false"/>
          <w:color w:val="000000"/>
          <w:sz w:val="28"/>
        </w:rPr>
        <w:t>
      егер құрылтайшы (жеке тұлға және (немесе) заңды тұлға), заңды тұлғаның басшысы, құрылтайшы туралы және (немесе) заңды тұлғаны құратын заңды тұлғаның басшысы мерзімді төлемдерді өндіріп алу және мерзімді өндіріп алу бойынша 3 айдан аспайтын берешегі бар атқарушы өндіріс бойынша борышкер болып табылатын тұлғаларды қоспағанда, атқарушы құжат бойынша борышкер болып табылса, заңды тұлға жеке сот орындаушысы бола алмайды.</w:t>
      </w:r>
      <w:r>
        <w:br/>
      </w:r>
      <w:r>
        <w:rPr>
          <w:rFonts w:ascii="Times New Roman"/>
          <w:b w:val="false"/>
          <w:i w:val="false"/>
          <w:color w:val="000000"/>
          <w:sz w:val="28"/>
        </w:rPr>
        <w:t>
      4. Жеке сот орындаушысының тағылымдамадан өту тәртібін уәкілетті орган айқындайды.»;</w:t>
      </w:r>
      <w:r>
        <w:br/>
      </w:r>
      <w:r>
        <w:rPr>
          <w:rFonts w:ascii="Times New Roman"/>
          <w:b w:val="false"/>
          <w:i w:val="false"/>
          <w:color w:val="000000"/>
          <w:sz w:val="28"/>
        </w:rPr>
        <w:t>
      142-баптың 7-тармағы мынадай редакцияда жазылсын:</w:t>
      </w:r>
      <w:r>
        <w:br/>
      </w:r>
      <w:r>
        <w:rPr>
          <w:rFonts w:ascii="Times New Roman"/>
          <w:b w:val="false"/>
          <w:i w:val="false"/>
          <w:color w:val="000000"/>
          <w:sz w:val="28"/>
        </w:rPr>
        <w:t>
      «7. Тұрақты судьялар, өз міндеттерін орындау кезінде атына кір келтіретін теріс қылықтары және заңдылықты бұзғаны үшін судья лауазымынан босатылған судьяларды қоспағанда, судья лауазымына біліктілік емтиханнан өткен тұрақты судья болып жұмыс істеген адамдар Қазақстан Республикасы Президентінің жанындағы Мемлекеттік басқару академиясының Заң институтының түлектері, атқарушылық өндіріс мамандағы бойынша магистратура түлектері не теріс себептермен босатылған адамдарды қоспағанда, атқарушылық құжаттардың орындалуын қамтамасыз ету саласындағы уәкілетті органда және оның аумақтық органдарында кемінде үш жыл жұмыс істеген адамдар, құқық қорғау органдарының кемінде он жыл жұмыс өтілі бар қызметкерлері тағылымдамадан өтпей және біліктілік емтиханын тапсырмай жеке сот орындаушысы лицензиясын алуға құқылы.»;</w:t>
      </w:r>
      <w:r>
        <w:br/>
      </w:r>
      <w:r>
        <w:rPr>
          <w:rFonts w:ascii="Times New Roman"/>
          <w:b w:val="false"/>
          <w:i w:val="false"/>
          <w:color w:val="000000"/>
          <w:sz w:val="28"/>
        </w:rPr>
        <w:t>
      143-баптың 6-тармағы мынадай редакцияда жазылсын:</w:t>
      </w:r>
      <w:r>
        <w:br/>
      </w:r>
      <w:r>
        <w:rPr>
          <w:rFonts w:ascii="Times New Roman"/>
          <w:b w:val="false"/>
          <w:i w:val="false"/>
          <w:color w:val="000000"/>
          <w:sz w:val="28"/>
        </w:rPr>
        <w:t>
      «6. Жеке сот орындаушысы лицензиясының қолданысы тоқтатыла тұрған жағдайда, оның орындауындағы атқарушылық іс жүргізу басқа жеке сот орындаушысына беру үшін өндіріп алушының келісімімен жеке сот орындаушыларының өңірлік палатасына жіберіледі.»;</w:t>
      </w:r>
      <w:r>
        <w:br/>
      </w:r>
      <w:r>
        <w:rPr>
          <w:rFonts w:ascii="Times New Roman"/>
          <w:b w:val="false"/>
          <w:i w:val="false"/>
          <w:color w:val="000000"/>
          <w:sz w:val="28"/>
        </w:rPr>
        <w:t>
      144-баптың 3 және 4-тармақтары мынадай редакцияда жазылсын:</w:t>
      </w:r>
      <w:r>
        <w:br/>
      </w:r>
      <w:r>
        <w:rPr>
          <w:rFonts w:ascii="Times New Roman"/>
          <w:b w:val="false"/>
          <w:i w:val="false"/>
          <w:color w:val="000000"/>
          <w:sz w:val="28"/>
        </w:rPr>
        <w:t>
      «3. Жеке сот орындаушысы лицензиясының қолданылуын тоқтату туралы ұсынысты уәкілетті органға прокуратура, жеке сот орындаушыларының тиісті өңірлік палатасы немесе әділет органы енгізеді.</w:t>
      </w:r>
      <w:r>
        <w:br/>
      </w:r>
      <w:r>
        <w:rPr>
          <w:rFonts w:ascii="Times New Roman"/>
          <w:b w:val="false"/>
          <w:i w:val="false"/>
          <w:color w:val="000000"/>
          <w:sz w:val="28"/>
        </w:rPr>
        <w:t>
      4. Жеке сот орындаушыларының өңірлік палатасы уәкілетті органның тапсырмасы бойынша жеке сот орындаушысы лицензиясының қолданылуы тоқтатылған жеке сот орындаушысының іс жүргізуін, мұрағатын, ағымдағы шотының қаражатын басқа жеке сот орындаушысына тапсыру жөнінде, сондай-ақ жеке сот орындаушысының лицензиясын оны уәкілетті органға тапсыру үшін алып қою және жеке сот орындаушысының жеке мөрін жою жөнінде шаралар қабылдауға міндетті.»;</w:t>
      </w:r>
      <w:r>
        <w:br/>
      </w:r>
      <w:r>
        <w:rPr>
          <w:rFonts w:ascii="Times New Roman"/>
          <w:b w:val="false"/>
          <w:i w:val="false"/>
          <w:color w:val="000000"/>
          <w:sz w:val="28"/>
        </w:rPr>
        <w:t>
      145-баптың 2 және 4-тармақтары мынадай редакцияда жазылсын:</w:t>
      </w:r>
      <w:r>
        <w:br/>
      </w:r>
      <w:r>
        <w:rPr>
          <w:rFonts w:ascii="Times New Roman"/>
          <w:b w:val="false"/>
          <w:i w:val="false"/>
          <w:color w:val="000000"/>
          <w:sz w:val="28"/>
        </w:rPr>
        <w:t>
      «2. Жеке сот орындаушысына өкілеттіктер беруді уәкілетті орган Ұлттық жеке сот орындаушыларының палатасымен бірлесе отырып, жеке сот орындаушысының лицензиясы бар адамдар ішінен конкурстық негізде жүргізеді. Конкурсты өткізудің шарттары мен тәртібін уәкілетті орган бекітеді.</w:t>
      </w:r>
      <w:r>
        <w:br/>
      </w:r>
      <w:r>
        <w:rPr>
          <w:rFonts w:ascii="Times New Roman"/>
          <w:b w:val="false"/>
          <w:i w:val="false"/>
          <w:color w:val="000000"/>
          <w:sz w:val="28"/>
        </w:rPr>
        <w:t>
      4. Жеке сот орындаушысы лауазымға кіріскеннен кейін тиісті аумақтық әділет органына және жеке сот орындаушыларының өңірлік палатасына кеңсенің мекенжайы мен жұмыс режимін хабарлайды. Осындай хабарламаны ол республикалық баспасөз басылымдарында қазақ және орыс тілдерінде жариялауға тиіс.»;</w:t>
      </w:r>
      <w:r>
        <w:br/>
      </w:r>
      <w:r>
        <w:rPr>
          <w:rFonts w:ascii="Times New Roman"/>
          <w:b w:val="false"/>
          <w:i w:val="false"/>
          <w:color w:val="000000"/>
          <w:sz w:val="28"/>
        </w:rPr>
        <w:t>
      148-бапта:</w:t>
      </w:r>
      <w:r>
        <w:br/>
      </w:r>
      <w:r>
        <w:rPr>
          <w:rFonts w:ascii="Times New Roman"/>
          <w:b w:val="false"/>
          <w:i w:val="false"/>
          <w:color w:val="000000"/>
          <w:sz w:val="28"/>
        </w:rPr>
        <w:t>
      1-тармақ мынадай мазмұндағы 5-1) және 5-2) тармақшалармен толықтырылсын:</w:t>
      </w:r>
      <w:r>
        <w:br/>
      </w:r>
      <w:r>
        <w:rPr>
          <w:rFonts w:ascii="Times New Roman"/>
          <w:b w:val="false"/>
          <w:i w:val="false"/>
          <w:color w:val="000000"/>
          <w:sz w:val="28"/>
        </w:rPr>
        <w:t>
      «5-1) уәкілетті және (немесе) аумақтық әділет органдарына уақтылы және тиісінше ақпарат ұсынуға;</w:t>
      </w:r>
      <w:r>
        <w:br/>
      </w:r>
      <w:r>
        <w:rPr>
          <w:rFonts w:ascii="Times New Roman"/>
          <w:b w:val="false"/>
          <w:i w:val="false"/>
          <w:color w:val="000000"/>
          <w:sz w:val="28"/>
        </w:rPr>
        <w:t>
      5-2) тоқсан сайын міндетті мүшелік жарналарды төлеуге;»;</w:t>
      </w:r>
      <w:r>
        <w:br/>
      </w:r>
      <w:r>
        <w:rPr>
          <w:rFonts w:ascii="Times New Roman"/>
          <w:b w:val="false"/>
          <w:i w:val="false"/>
          <w:color w:val="000000"/>
          <w:sz w:val="28"/>
        </w:rPr>
        <w:t>
      6), 7) және 9) тармақшалар мынадай редакцияда жазылсын:</w:t>
      </w:r>
      <w:r>
        <w:br/>
      </w:r>
      <w:r>
        <w:rPr>
          <w:rFonts w:ascii="Times New Roman"/>
          <w:b w:val="false"/>
          <w:i w:val="false"/>
          <w:color w:val="000000"/>
          <w:sz w:val="28"/>
        </w:rPr>
        <w:t>
      «6) кеңсесінің болуына;</w:t>
      </w:r>
      <w:r>
        <w:br/>
      </w:r>
      <w:r>
        <w:rPr>
          <w:rFonts w:ascii="Times New Roman"/>
          <w:b w:val="false"/>
          <w:i w:val="false"/>
          <w:color w:val="000000"/>
          <w:sz w:val="28"/>
        </w:rPr>
        <w:t>
      7) заңмен көзделген жағдайларда жасалған атқарылған әрекеттер туралы мәліметтерді, құжаттардың өзге де көшірмелерін, қажет болған жағдайда – түсініктемелер, оның ішінде Жеке сот орындаушыларының кәсіптік Ар-намыс кодексінің талаптарын сақтамау мәселелері бойынша жеке түсініктемелер беруге;</w:t>
      </w:r>
      <w:r>
        <w:br/>
      </w:r>
      <w:r>
        <w:rPr>
          <w:rFonts w:ascii="Times New Roman"/>
          <w:b w:val="false"/>
          <w:i w:val="false"/>
          <w:color w:val="000000"/>
          <w:sz w:val="28"/>
        </w:rPr>
        <w:t>
      9) өзінің кәсіби біліктілігін тұрақты арттыруға;»;</w:t>
      </w:r>
      <w:r>
        <w:br/>
      </w:r>
      <w:r>
        <w:rPr>
          <w:rFonts w:ascii="Times New Roman"/>
          <w:b w:val="false"/>
          <w:i w:val="false"/>
          <w:color w:val="000000"/>
          <w:sz w:val="28"/>
        </w:rPr>
        <w:t>
      8) тармақша алып тасталсын;</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Жеке сот орындаушысы жеке сот орындаушыларының өңірлік палатасына және уәкілетті және (немесе) аумақтық әділет органдарына, сондай-ақ құқықтық статистика және арнайы есепке алу саласындағы уәкілетті органға өзінің қызметі туралы ақпарат береді, оның нысаны мен мерзімін уәкілетті орган бекітеді.»;</w:t>
      </w:r>
      <w:r>
        <w:br/>
      </w:r>
      <w:r>
        <w:rPr>
          <w:rFonts w:ascii="Times New Roman"/>
          <w:b w:val="false"/>
          <w:i w:val="false"/>
          <w:color w:val="000000"/>
          <w:sz w:val="28"/>
        </w:rPr>
        <w:t>
      152-баптың 2-2-тармақшасы мынадай редакцияда жазылсын:</w:t>
      </w:r>
      <w:r>
        <w:br/>
      </w:r>
      <w:r>
        <w:rPr>
          <w:rFonts w:ascii="Times New Roman"/>
          <w:b w:val="false"/>
          <w:i w:val="false"/>
          <w:color w:val="000000"/>
          <w:sz w:val="28"/>
        </w:rPr>
        <w:t>
      «2-2. Жеке сот орындаушысы осы Заңның 153-бабының 1-тармағында айқындалған өзінің жұмыс орнынан тыс жерде, осы Заңның 161-бабының 2-тармағына сәйкес өзі мүшесі болып табылатын жеке сот орындаушыларының өңірлік палатасы шегінен тыс жерде атқарушылық іс-әрекеттерді жүзеге асырған кезде, ол атқарушылық іс-әрекеттер жасалған жер бойынша жеке сот орындаушыларының өңірлік палатасын хабардар етуге міндетті.»;</w:t>
      </w:r>
      <w:r>
        <w:br/>
      </w:r>
      <w:r>
        <w:rPr>
          <w:rFonts w:ascii="Times New Roman"/>
          <w:b w:val="false"/>
          <w:i w:val="false"/>
          <w:color w:val="000000"/>
          <w:sz w:val="28"/>
        </w:rPr>
        <w:t>
      154-бап мынадай редакцияда жазылсын:</w:t>
      </w:r>
      <w:r>
        <w:br/>
      </w:r>
      <w:r>
        <w:rPr>
          <w:rFonts w:ascii="Times New Roman"/>
          <w:b w:val="false"/>
          <w:i w:val="false"/>
          <w:color w:val="000000"/>
          <w:sz w:val="28"/>
        </w:rPr>
        <w:t>
      «154-бап. Жеке сот орындаушысының куәлігі, жеке мөрі, мөртабандары және бланкілері</w:t>
      </w:r>
      <w:r>
        <w:br/>
      </w:r>
      <w:r>
        <w:rPr>
          <w:rFonts w:ascii="Times New Roman"/>
          <w:b w:val="false"/>
          <w:i w:val="false"/>
          <w:color w:val="000000"/>
          <w:sz w:val="28"/>
        </w:rPr>
        <w:t>
      Жеке сот орындаушысының өзінің тегі, аты мен әкесінің аты (ол болған жағдайда), жеке сот орындаушылары өңірлік палатасының, атқарушылық округтің атаулары, жеке сот орындаушысы лицензиясының нөмірі көрсетілген куәлігі, жеке мөрі, сондай-ақ мөртабандары мен жеке бланкілері болады. Куәліктің және жеке мөрдің үлгілерін уәкілетті орган бекітеді. Куәлік пен жеке мөрді дайындауды және беруді жеке сот орындаушыларының өңірлік алқасы ұйымдастырады.»;</w:t>
      </w:r>
      <w:r>
        <w:br/>
      </w:r>
      <w:r>
        <w:rPr>
          <w:rFonts w:ascii="Times New Roman"/>
          <w:b w:val="false"/>
          <w:i w:val="false"/>
          <w:color w:val="000000"/>
          <w:sz w:val="28"/>
        </w:rPr>
        <w:t>
      155-баптың 2-тармағы мынадай редакцияда жазылсын:</w:t>
      </w:r>
      <w:r>
        <w:br/>
      </w:r>
      <w:r>
        <w:rPr>
          <w:rFonts w:ascii="Times New Roman"/>
          <w:b w:val="false"/>
          <w:i w:val="false"/>
          <w:color w:val="000000"/>
          <w:sz w:val="28"/>
        </w:rPr>
        <w:t>
      «2. Жеке сот орындаушыларының іс жүргізу ережелерін орындауын бақылауды жеке сот орындаушыларының өңірлік палатасымен бірлесе отырып аумақтық әділет органдары жүзеге асырады.»;</w:t>
      </w:r>
      <w:r>
        <w:br/>
      </w:r>
      <w:r>
        <w:rPr>
          <w:rFonts w:ascii="Times New Roman"/>
          <w:b w:val="false"/>
          <w:i w:val="false"/>
          <w:color w:val="000000"/>
          <w:sz w:val="28"/>
        </w:rPr>
        <w:t>
      156-баптың 4-тармағы мынадай редакцияда жазылсын:</w:t>
      </w:r>
      <w:r>
        <w:br/>
      </w:r>
      <w:r>
        <w:rPr>
          <w:rFonts w:ascii="Times New Roman"/>
          <w:b w:val="false"/>
          <w:i w:val="false"/>
          <w:color w:val="000000"/>
          <w:sz w:val="28"/>
        </w:rPr>
        <w:t>
      «4. Жеке сот орындаушылары тағылымдамашыларының тағылымдамадан өтуінің тәртібі, мерзімдері мен шарттары Ұлттық жеке сот орындаушыларының палатасымен келiсім бойынша уәкілетті орган бекітетін жеке сот орындаушысында тағылымдамадан өту тәртібі туралы ережеде айқындалады.»;</w:t>
      </w:r>
      <w:r>
        <w:br/>
      </w:r>
      <w:r>
        <w:rPr>
          <w:rFonts w:ascii="Times New Roman"/>
          <w:b w:val="false"/>
          <w:i w:val="false"/>
          <w:color w:val="000000"/>
          <w:sz w:val="28"/>
        </w:rPr>
        <w:t>
      156-баптың 5-тармағы алып тасталсын;</w:t>
      </w:r>
      <w:r>
        <w:br/>
      </w:r>
      <w:r>
        <w:rPr>
          <w:rFonts w:ascii="Times New Roman"/>
          <w:b w:val="false"/>
          <w:i w:val="false"/>
          <w:color w:val="000000"/>
          <w:sz w:val="28"/>
        </w:rPr>
        <w:t>
      156-1-бап мынадай редакцияда жазылсын;</w:t>
      </w:r>
      <w:r>
        <w:br/>
      </w:r>
      <w:r>
        <w:rPr>
          <w:rFonts w:ascii="Times New Roman"/>
          <w:b w:val="false"/>
          <w:i w:val="false"/>
          <w:color w:val="000000"/>
          <w:sz w:val="28"/>
        </w:rPr>
        <w:t>
      «156-1-бап. Жеке сот орындаушысының көмекшісі мен тағылымдамашының құқықтары мен міндеттері</w:t>
      </w:r>
      <w:r>
        <w:br/>
      </w:r>
      <w:r>
        <w:rPr>
          <w:rFonts w:ascii="Times New Roman"/>
          <w:b w:val="false"/>
          <w:i w:val="false"/>
          <w:color w:val="000000"/>
          <w:sz w:val="28"/>
        </w:rPr>
        <w:t>
      1. Қабылданған процессуалдық шешім және оның атынан жеке сот орындаушысының тапсырмасы бойынша жеке сот орындаушысының лицензиясы бар көмекшілер:</w:t>
      </w:r>
      <w:r>
        <w:br/>
      </w:r>
      <w:r>
        <w:rPr>
          <w:rFonts w:ascii="Times New Roman"/>
          <w:b w:val="false"/>
          <w:i w:val="false"/>
          <w:color w:val="000000"/>
          <w:sz w:val="28"/>
        </w:rPr>
        <w:t>
      1) жеке сот орындаушысын отыз жұмыс күніне дейін алмастыруға;</w:t>
      </w:r>
      <w:r>
        <w:br/>
      </w:r>
      <w:r>
        <w:rPr>
          <w:rFonts w:ascii="Times New Roman"/>
          <w:b w:val="false"/>
          <w:i w:val="false"/>
          <w:color w:val="000000"/>
          <w:sz w:val="28"/>
        </w:rPr>
        <w:t>
      2) атқарушылық өндірістің процессуалдық және өзге құжаттарының жобаларын дайындауға;</w:t>
      </w:r>
      <w:r>
        <w:br/>
      </w:r>
      <w:r>
        <w:rPr>
          <w:rFonts w:ascii="Times New Roman"/>
          <w:b w:val="false"/>
          <w:i w:val="false"/>
          <w:color w:val="000000"/>
          <w:sz w:val="28"/>
        </w:rPr>
        <w:t>
      3) күн тәртібін, хабарламалар мен өзге де құжаттарды атқарушы өндіріс тараптарына жеткізуге және табыстауға;</w:t>
      </w:r>
      <w:r>
        <w:br/>
      </w:r>
      <w:r>
        <w:rPr>
          <w:rFonts w:ascii="Times New Roman"/>
          <w:b w:val="false"/>
          <w:i w:val="false"/>
          <w:color w:val="000000"/>
          <w:sz w:val="28"/>
        </w:rPr>
        <w:t>
      4) атқарушылық өндіріс тараптарын, үшінші тұлғаларды қабылдауға және атқарушылық құжатты орындау мәселелері бойынша олармен келіссөздер жүргізуге;</w:t>
      </w:r>
      <w:r>
        <w:br/>
      </w:r>
      <w:r>
        <w:rPr>
          <w:rFonts w:ascii="Times New Roman"/>
          <w:b w:val="false"/>
          <w:i w:val="false"/>
          <w:color w:val="000000"/>
          <w:sz w:val="28"/>
        </w:rPr>
        <w:t>
      5) өзіндегі не өзге де жеке және заңды тұлғалардағы борышкердің мүлкіне тізімдеме жүргізуге, тыйым салуға, мөрмен бекітуге;</w:t>
      </w:r>
      <w:r>
        <w:br/>
      </w:r>
      <w:r>
        <w:rPr>
          <w:rFonts w:ascii="Times New Roman"/>
          <w:b w:val="false"/>
          <w:i w:val="false"/>
          <w:color w:val="000000"/>
          <w:sz w:val="28"/>
        </w:rPr>
        <w:t>
      6) жеке сот орындаушысы өндірісіндегі атқарушы өндірістер бойынша азаматтар мен лауазымды тұлғаларды шақыруға;</w:t>
      </w:r>
      <w:r>
        <w:br/>
      </w:r>
      <w:r>
        <w:rPr>
          <w:rFonts w:ascii="Times New Roman"/>
          <w:b w:val="false"/>
          <w:i w:val="false"/>
          <w:color w:val="000000"/>
          <w:sz w:val="28"/>
        </w:rPr>
        <w:t>
      7) ұйымдарда атқарушы құжаттар талаптарының орындалуын тексеруге және олар бойынша құжаттаманы жүргізуге;</w:t>
      </w:r>
      <w:r>
        <w:br/>
      </w:r>
      <w:r>
        <w:rPr>
          <w:rFonts w:ascii="Times New Roman"/>
          <w:b w:val="false"/>
          <w:i w:val="false"/>
          <w:color w:val="000000"/>
          <w:sz w:val="28"/>
        </w:rPr>
        <w:t>
      8) борышкер орналасқан немесе борышкерге тиесілі үй-жайлар мен қоймаларға, сондай-ақ борышкерге тиесілі мүліктің орналасуы жөнінде ақпарат болған жағдайда, басқа да тұлғаларға кіруге құқылы.</w:t>
      </w:r>
      <w:r>
        <w:br/>
      </w:r>
      <w:r>
        <w:rPr>
          <w:rFonts w:ascii="Times New Roman"/>
          <w:b w:val="false"/>
          <w:i w:val="false"/>
          <w:color w:val="000000"/>
          <w:sz w:val="28"/>
        </w:rPr>
        <w:t>
      2. Жеке сот орындаушысының көмекшісі өз қызметінде жеке және заңды тұлғалардың құқықтары мен заңды мүдделеріне нұқсан келтіруге жол бермеуге міндетті.</w:t>
      </w:r>
      <w:r>
        <w:br/>
      </w:r>
      <w:r>
        <w:rPr>
          <w:rFonts w:ascii="Times New Roman"/>
          <w:b w:val="false"/>
          <w:i w:val="false"/>
          <w:color w:val="000000"/>
          <w:sz w:val="28"/>
        </w:rPr>
        <w:t>
      3. Жеке сот орындаушысын алмастырған кезде көмекші оның барлық құқықтары мен міндеттеріне жауапты болады.</w:t>
      </w:r>
      <w:r>
        <w:br/>
      </w:r>
      <w:r>
        <w:rPr>
          <w:rFonts w:ascii="Times New Roman"/>
          <w:b w:val="false"/>
          <w:i w:val="false"/>
          <w:color w:val="000000"/>
          <w:sz w:val="28"/>
        </w:rPr>
        <w:t>
      4. Көмекшінің заңнама талаптарының бұзылуына жол бергені үшін жеке сот орындаушысы мен оның көмекшісі бірге жауапты болады.</w:t>
      </w:r>
      <w:r>
        <w:br/>
      </w:r>
      <w:r>
        <w:rPr>
          <w:rFonts w:ascii="Times New Roman"/>
          <w:b w:val="false"/>
          <w:i w:val="false"/>
          <w:color w:val="000000"/>
          <w:sz w:val="28"/>
        </w:rPr>
        <w:t>
      5. Жеке сот орындаушы көмекшісінің өзге де құқықтары мен міндеттері еңбек шартымен айқындалуы мүмкін.</w:t>
      </w:r>
      <w:r>
        <w:br/>
      </w:r>
      <w:r>
        <w:rPr>
          <w:rFonts w:ascii="Times New Roman"/>
          <w:b w:val="false"/>
          <w:i w:val="false"/>
          <w:color w:val="000000"/>
          <w:sz w:val="28"/>
        </w:rPr>
        <w:t>
      6. Жеке сот орындаушысы тағылымдамашысының құқықтары мен міндеттері еңбек шартымен айқындалады.».</w:t>
      </w:r>
      <w:r>
        <w:br/>
      </w:r>
      <w:r>
        <w:rPr>
          <w:rFonts w:ascii="Times New Roman"/>
          <w:b w:val="false"/>
          <w:i w:val="false"/>
          <w:color w:val="000000"/>
          <w:sz w:val="28"/>
        </w:rPr>
        <w:t>
      16-тарау мынадай мазмұндағы 4-параграфпен толықтырылсын:</w:t>
      </w:r>
      <w:r>
        <w:br/>
      </w:r>
      <w:r>
        <w:rPr>
          <w:rFonts w:ascii="Times New Roman"/>
          <w:b w:val="false"/>
          <w:i w:val="false"/>
          <w:color w:val="000000"/>
          <w:sz w:val="28"/>
        </w:rPr>
        <w:t>
      «4-параграф. Жеке сот орындаушысын алмастыру</w:t>
      </w:r>
      <w:r>
        <w:br/>
      </w:r>
      <w:r>
        <w:rPr>
          <w:rFonts w:ascii="Times New Roman"/>
          <w:b w:val="false"/>
          <w:i w:val="false"/>
          <w:color w:val="000000"/>
          <w:sz w:val="28"/>
        </w:rPr>
        <w:t>
      157-бап. Уақытша болмаған жеке сот орындаушысын алмастыру</w:t>
      </w:r>
      <w:r>
        <w:br/>
      </w:r>
      <w:r>
        <w:rPr>
          <w:rFonts w:ascii="Times New Roman"/>
          <w:b w:val="false"/>
          <w:i w:val="false"/>
          <w:color w:val="000000"/>
          <w:sz w:val="28"/>
        </w:rPr>
        <w:t>
      Сырқаттануына, демалысына, біліктілігін арттыруына және өзге де себепке байланысты жеке сот орындаушысы отыз жұмыс күніне дейінгі мерзімде уақытша жұмыста болмаған жағдайда, өңірлік палата басшысының шешімімен жеке сот орындаушысының көмекшісі оның міндетін уақытша орындаушы болып тағайындалады.</w:t>
      </w:r>
      <w:r>
        <w:br/>
      </w:r>
      <w:r>
        <w:rPr>
          <w:rFonts w:ascii="Times New Roman"/>
          <w:b w:val="false"/>
          <w:i w:val="false"/>
          <w:color w:val="000000"/>
          <w:sz w:val="28"/>
        </w:rPr>
        <w:t>
      158-бап. Лицензияның қолданысы тоқтатылған, лицензиядан айырылған немесе жеке сот орындаушысының қызметі тоқтатылған жағдайда, жеке сот орындаушысын алмастыру</w:t>
      </w:r>
      <w:r>
        <w:br/>
      </w:r>
      <w:r>
        <w:rPr>
          <w:rFonts w:ascii="Times New Roman"/>
          <w:b w:val="false"/>
          <w:i w:val="false"/>
          <w:color w:val="000000"/>
          <w:sz w:val="28"/>
        </w:rPr>
        <w:t>
      Лицензияның қолданысы тоқтатылған, лицензиядан айырылған, жеке сот орындаушысының қызметі тоқтатылған немесе жеке сот орындаушысы өзге де себептермен отыз күннен астам мерзім болмаған жағдайда, жеке сот орындаушылары өңірлік платасы басшысының шешімімен басқа жеке сот орындаушысы оның міндетін атқарушы болып тағайындалады.</w:t>
      </w:r>
      <w:r>
        <w:br/>
      </w:r>
      <w:r>
        <w:rPr>
          <w:rFonts w:ascii="Times New Roman"/>
          <w:b w:val="false"/>
          <w:i w:val="false"/>
          <w:color w:val="000000"/>
          <w:sz w:val="28"/>
        </w:rPr>
        <w:t>
      159-бап. Уақытша болмаған жеке сот орындаушысын алмастыру тәртібі</w:t>
      </w:r>
      <w:r>
        <w:br/>
      </w:r>
      <w:r>
        <w:rPr>
          <w:rFonts w:ascii="Times New Roman"/>
          <w:b w:val="false"/>
          <w:i w:val="false"/>
          <w:color w:val="000000"/>
          <w:sz w:val="28"/>
        </w:rPr>
        <w:t>
      1. Жеке сот орындаушысы өкілеттіктерді уақытша орындай алмаған жағдайда, ол бұл туралы тиісті өңірлік палатаны хабардар етеді. Жеке сот орындаушысы өз көмекшісінің немесе жұмыста болмаған кезде алмастыруға келісім берген осы өңірлік алқаның мүшесі болып табылатын басқа сот орындаушысының кандидатурасын бір мезгілде ұсынады.</w:t>
      </w:r>
      <w:r>
        <w:br/>
      </w:r>
      <w:r>
        <w:rPr>
          <w:rFonts w:ascii="Times New Roman"/>
          <w:b w:val="false"/>
          <w:i w:val="false"/>
          <w:color w:val="000000"/>
          <w:sz w:val="28"/>
        </w:rPr>
        <w:t>
      2. Жеке сот орындаушысын алмастыратын тұлғаға өкілеттіктер беру жеке сот орындаушысы мен оны алмастыратын тұлға арасындағы жасалған келісім негізінде шығарылған өңірлік палата басшысының бұйрығымен жүзеге асырылады.</w:t>
      </w:r>
      <w:r>
        <w:br/>
      </w:r>
      <w:r>
        <w:rPr>
          <w:rFonts w:ascii="Times New Roman"/>
          <w:b w:val="false"/>
          <w:i w:val="false"/>
          <w:color w:val="000000"/>
          <w:sz w:val="28"/>
        </w:rPr>
        <w:t>
      3. Жеке сот орындаушысы өз қызметін жаңартқан кезде бұл жөнінде Жеке сот орындаушыларының өңірлік палатасын хабардар етеді.</w:t>
      </w:r>
      <w:r>
        <w:br/>
      </w:r>
      <w:r>
        <w:rPr>
          <w:rFonts w:ascii="Times New Roman"/>
          <w:b w:val="false"/>
          <w:i w:val="false"/>
          <w:color w:val="000000"/>
          <w:sz w:val="28"/>
        </w:rPr>
        <w:t>
      4. Жеке сот орындаушыларының өңірлік палатасы тиісінше хабардар етілгенге дейін жеке сот орындаушысы оны уақытша алмастыратын тұлғаның лауазымдық міндеттерді орындауы кезеңінде өзінің лауазымдық міндеттерін орындауға құқылы емес.</w:t>
      </w:r>
      <w:r>
        <w:br/>
      </w:r>
      <w:r>
        <w:rPr>
          <w:rFonts w:ascii="Times New Roman"/>
          <w:b w:val="false"/>
          <w:i w:val="false"/>
          <w:color w:val="000000"/>
          <w:sz w:val="28"/>
        </w:rPr>
        <w:t>
      160-бап. Жеке сот орындаушысын алмастыратын тұлғаның еңбекақысы мен жауапкершілігі.</w:t>
      </w:r>
      <w:r>
        <w:br/>
      </w:r>
      <w:r>
        <w:rPr>
          <w:rFonts w:ascii="Times New Roman"/>
          <w:b w:val="false"/>
          <w:i w:val="false"/>
          <w:color w:val="000000"/>
          <w:sz w:val="28"/>
        </w:rPr>
        <w:t>
      1. Жеке сот орындаушысының міндеттерін орындағаны үшін оны уақытша алмастыратын тұлға келісіммен негізделген ақшалай сыйлықақы алады.</w:t>
      </w:r>
      <w:r>
        <w:br/>
      </w:r>
      <w:r>
        <w:rPr>
          <w:rFonts w:ascii="Times New Roman"/>
          <w:b w:val="false"/>
          <w:i w:val="false"/>
          <w:color w:val="000000"/>
          <w:sz w:val="28"/>
        </w:rPr>
        <w:t>
      2. Жұмыста уақытша болмаған жеке сот орындаушысын алмастыратын тұлғаның іс-әрекетімен келтірілген залал үшін олар бірге жауапты болады. Бұл ретте жеке сот орындаушысы не жеке сот орындаушысының жауапкершілігін сақтандырған сақтандыру компаниясы жеке сот орындаушысының міндетін атқарушы тұлғаға келтірілген залал үшін төленген өтеу мөлшерінде регресстік талап арыз беруге құқылы.»;</w:t>
      </w:r>
      <w:r>
        <w:br/>
      </w:r>
      <w:r>
        <w:rPr>
          <w:rFonts w:ascii="Times New Roman"/>
          <w:b w:val="false"/>
          <w:i w:val="false"/>
          <w:color w:val="000000"/>
          <w:sz w:val="28"/>
        </w:rPr>
        <w:t>
      5-параграфтың тақырыбы мынадай редакцияда жазылсын:</w:t>
      </w:r>
      <w:r>
        <w:br/>
      </w:r>
      <w:r>
        <w:rPr>
          <w:rFonts w:ascii="Times New Roman"/>
          <w:b w:val="false"/>
          <w:i w:val="false"/>
          <w:color w:val="000000"/>
          <w:sz w:val="28"/>
        </w:rPr>
        <w:t>
      «5-параграф. Жеке сот орындаушыларының өңірлік палатасы. Жеке сот орындаушыларының ұлттық палатасы.»;</w:t>
      </w:r>
      <w:r>
        <w:br/>
      </w:r>
      <w:r>
        <w:rPr>
          <w:rFonts w:ascii="Times New Roman"/>
          <w:b w:val="false"/>
          <w:i w:val="false"/>
          <w:color w:val="000000"/>
          <w:sz w:val="28"/>
        </w:rPr>
        <w:t>
      161-бап мынадай редакцияда жазылсын:</w:t>
      </w:r>
      <w:r>
        <w:br/>
      </w:r>
      <w:r>
        <w:rPr>
          <w:rFonts w:ascii="Times New Roman"/>
          <w:b w:val="false"/>
          <w:i w:val="false"/>
          <w:color w:val="000000"/>
          <w:sz w:val="28"/>
        </w:rPr>
        <w:t>
      «161-бап. Жеке сот орындаушыларының өңірлік палатасы.</w:t>
      </w:r>
      <w:r>
        <w:br/>
      </w:r>
      <w:r>
        <w:rPr>
          <w:rFonts w:ascii="Times New Roman"/>
          <w:b w:val="false"/>
          <w:i w:val="false"/>
          <w:color w:val="000000"/>
          <w:sz w:val="28"/>
        </w:rPr>
        <w:t>
      1. Жеке сот орындаушыларының өңірлік палатасы жеке сот орындаушыларының құқықтары мен заңды мүдделерін қорғау үшін, сондай-ақ олардың атқарушылық әрекеттер жасауы кезінде Қазақстан Республикасының атқарушылық іс жүргізу және сот орындаушыларының мәртебесі туралы заңнамасын сақтауын бақылауды жүзеге асыру үшін құрылған кәсіптік бірлестікті білдіретін коммерциялық емес ұйым болып табылады.</w:t>
      </w:r>
      <w:r>
        <w:br/>
      </w:r>
      <w:r>
        <w:rPr>
          <w:rFonts w:ascii="Times New Roman"/>
          <w:b w:val="false"/>
          <w:i w:val="false"/>
          <w:color w:val="000000"/>
          <w:sz w:val="28"/>
        </w:rPr>
        <w:t>
      2. Жеке сот орындаушысы жеке сот орындаушыларының бір өңірлік палатасында ғана бола алады.</w:t>
      </w:r>
      <w:r>
        <w:br/>
      </w:r>
      <w:r>
        <w:rPr>
          <w:rFonts w:ascii="Times New Roman"/>
          <w:b w:val="false"/>
          <w:i w:val="false"/>
          <w:color w:val="000000"/>
          <w:sz w:val="28"/>
        </w:rPr>
        <w:t>
      3. Әрбір облыстың, республикалық маңызы бар қаланың және Қазақстан Республикасы астанасының аумағында жеке сот орындаушыларының бір өңірлік палатасы құрылады.</w:t>
      </w:r>
      <w:r>
        <w:br/>
      </w:r>
      <w:r>
        <w:rPr>
          <w:rFonts w:ascii="Times New Roman"/>
          <w:b w:val="false"/>
          <w:i w:val="false"/>
          <w:color w:val="000000"/>
          <w:sz w:val="28"/>
        </w:rPr>
        <w:t>
      4. Жеке сот орындаушыларының өңірлік палатасының қызметі Қазақстан Республикасының заңнамасымен және жарғымен реттеледі. Жеке сот орындаушыларының өңірлік палатасы заңды тұлға болып табылады және заңда белгіленген тәртіппен мемлекеттік тіркелуге жатады. Жеке сот орындаушыларының өңірлік палатасы өз қызметін өзін-өзі басқару және өзін-өзі қаржыландыру қағидаттарын ұйымдастырады.»;</w:t>
      </w:r>
      <w:r>
        <w:br/>
      </w:r>
      <w:r>
        <w:rPr>
          <w:rFonts w:ascii="Times New Roman"/>
          <w:b w:val="false"/>
          <w:i w:val="false"/>
          <w:color w:val="000000"/>
          <w:sz w:val="28"/>
        </w:rPr>
        <w:t>
      мынадай мазмұндағы 161-1-баппен толықтырылсын:</w:t>
      </w:r>
      <w:r>
        <w:br/>
      </w:r>
      <w:r>
        <w:rPr>
          <w:rFonts w:ascii="Times New Roman"/>
          <w:b w:val="false"/>
          <w:i w:val="false"/>
          <w:color w:val="000000"/>
          <w:sz w:val="28"/>
        </w:rPr>
        <w:t>
      «161-1-бап. Жеке сот орындаушыларының өңірлік палатасының басшысы.</w:t>
      </w:r>
      <w:r>
        <w:br/>
      </w:r>
      <w:r>
        <w:rPr>
          <w:rFonts w:ascii="Times New Roman"/>
          <w:b w:val="false"/>
          <w:i w:val="false"/>
          <w:color w:val="000000"/>
          <w:sz w:val="28"/>
        </w:rPr>
        <w:t>
      1. Жеке сот орындаушыларының өңірлік палатасының басшысын Жеке сот орындаушыларының ұлттық палатасының Төрағасы Жеке сот орындаушыларының ұлттық палатасы мүшелерінің қатарынан бес жыл мерзімге тағайындайды.</w:t>
      </w:r>
      <w:r>
        <w:br/>
      </w:r>
      <w:r>
        <w:rPr>
          <w:rFonts w:ascii="Times New Roman"/>
          <w:b w:val="false"/>
          <w:i w:val="false"/>
          <w:color w:val="000000"/>
          <w:sz w:val="28"/>
        </w:rPr>
        <w:t>
      2. Жеке сот орындаушыларының өңірлік палатасына басшылықты Өңірлік палатаның басшысы жеке дара жүзеге асырады.</w:t>
      </w:r>
      <w:r>
        <w:br/>
      </w:r>
      <w:r>
        <w:rPr>
          <w:rFonts w:ascii="Times New Roman"/>
          <w:b w:val="false"/>
          <w:i w:val="false"/>
          <w:color w:val="000000"/>
          <w:sz w:val="28"/>
        </w:rPr>
        <w:t>
      Жеке сот орындаушыларының ұлттық палатасының Жарғысында, сондай-ақ өзге басқару органдары көзделуі мүмкін.</w:t>
      </w:r>
      <w:r>
        <w:br/>
      </w:r>
      <w:r>
        <w:rPr>
          <w:rFonts w:ascii="Times New Roman"/>
          <w:b w:val="false"/>
          <w:i w:val="false"/>
          <w:color w:val="000000"/>
          <w:sz w:val="28"/>
        </w:rPr>
        <w:t>
      3. Жеке сот орындаушыларының өңірлік палатасының басшысы:</w:t>
      </w:r>
      <w:r>
        <w:br/>
      </w:r>
      <w:r>
        <w:rPr>
          <w:rFonts w:ascii="Times New Roman"/>
          <w:b w:val="false"/>
          <w:i w:val="false"/>
          <w:color w:val="000000"/>
          <w:sz w:val="28"/>
        </w:rPr>
        <w:t>
      1) өңірлік палатаның жұмысын ұйымдастырады, өңірлік палатаға жүктелген міндеттердің орындалуына бақылауды жүзеге асырады;</w:t>
      </w:r>
      <w:r>
        <w:br/>
      </w:r>
      <w:r>
        <w:rPr>
          <w:rFonts w:ascii="Times New Roman"/>
          <w:b w:val="false"/>
          <w:i w:val="false"/>
          <w:color w:val="000000"/>
          <w:sz w:val="28"/>
        </w:rPr>
        <w:t>
      2) қызметкерлерді қабылдауды және қызметтен босатуды жүзеге асырады;</w:t>
      </w:r>
      <w:r>
        <w:br/>
      </w:r>
      <w:r>
        <w:rPr>
          <w:rFonts w:ascii="Times New Roman"/>
          <w:b w:val="false"/>
          <w:i w:val="false"/>
          <w:color w:val="000000"/>
          <w:sz w:val="28"/>
        </w:rPr>
        <w:t>
      3) мемлекеттік органдарда, қоғамдық бірлестіктерде, басқа ұйымдарда өңірлік палатаның мүдделерін білдіреді;</w:t>
      </w:r>
      <w:r>
        <w:br/>
      </w:r>
      <w:r>
        <w:rPr>
          <w:rFonts w:ascii="Times New Roman"/>
          <w:b w:val="false"/>
          <w:i w:val="false"/>
          <w:color w:val="000000"/>
          <w:sz w:val="28"/>
        </w:rPr>
        <w:t>
      4) Қазақстан Республикасының заңнамасына қайшы келмейтін, өңірлік палатаның жарғысында көзделген өзге де өкілеттіктерді жүзеге асырады.</w:t>
      </w:r>
      <w:r>
        <w:br/>
      </w:r>
      <w:r>
        <w:rPr>
          <w:rFonts w:ascii="Times New Roman"/>
          <w:b w:val="false"/>
          <w:i w:val="false"/>
          <w:color w:val="000000"/>
          <w:sz w:val="28"/>
        </w:rPr>
        <w:t>
      5) педагогикалық, ғылыми және шығармашылық қызметті қоспағанда, өзге ақылы қызметпен айналысуға, атқарушылық құжаттарды орындаумен айналысуға құқылы емес.</w:t>
      </w:r>
      <w:r>
        <w:br/>
      </w:r>
      <w:r>
        <w:rPr>
          <w:rFonts w:ascii="Times New Roman"/>
          <w:b w:val="false"/>
          <w:i w:val="false"/>
          <w:color w:val="000000"/>
          <w:sz w:val="28"/>
        </w:rPr>
        <w:t>
      3. Жеке сот орындаушыларының өңірлік палатасы басшысының өкілеттігін мерзімінен бұрын тоқтатуға:</w:t>
      </w:r>
      <w:r>
        <w:br/>
      </w:r>
      <w:r>
        <w:rPr>
          <w:rFonts w:ascii="Times New Roman"/>
          <w:b w:val="false"/>
          <w:i w:val="false"/>
          <w:color w:val="000000"/>
          <w:sz w:val="28"/>
        </w:rPr>
        <w:t>
      1) өз еркімен;</w:t>
      </w:r>
      <w:r>
        <w:br/>
      </w:r>
      <w:r>
        <w:rPr>
          <w:rFonts w:ascii="Times New Roman"/>
          <w:b w:val="false"/>
          <w:i w:val="false"/>
          <w:color w:val="000000"/>
          <w:sz w:val="28"/>
        </w:rPr>
        <w:t>
      2) Ұлттық палата төрағасының шешімі бойынша жол беріледі.»;</w:t>
      </w:r>
      <w:r>
        <w:br/>
      </w:r>
      <w:r>
        <w:rPr>
          <w:rFonts w:ascii="Times New Roman"/>
          <w:b w:val="false"/>
          <w:i w:val="false"/>
          <w:color w:val="000000"/>
          <w:sz w:val="28"/>
        </w:rPr>
        <w:t>
      162-бапта:</w:t>
      </w:r>
      <w:r>
        <w:br/>
      </w:r>
      <w:r>
        <w:rPr>
          <w:rFonts w:ascii="Times New Roman"/>
          <w:b w:val="false"/>
          <w:i w:val="false"/>
          <w:color w:val="000000"/>
          <w:sz w:val="28"/>
        </w:rPr>
        <w:t>
      1-тармақ мынадай мазмұндағы 14-1) және 14-2) тармақшалармен толықтырылсын:</w:t>
      </w:r>
      <w:r>
        <w:br/>
      </w:r>
      <w:r>
        <w:rPr>
          <w:rFonts w:ascii="Times New Roman"/>
          <w:b w:val="false"/>
          <w:i w:val="false"/>
          <w:color w:val="000000"/>
          <w:sz w:val="28"/>
        </w:rPr>
        <w:t>
      «14-1) келіп түскен атқарушылық құжаттарды жеке сот орындаушылары арасында бөлуді жүргізеді;</w:t>
      </w:r>
      <w:r>
        <w:br/>
      </w:r>
      <w:r>
        <w:rPr>
          <w:rFonts w:ascii="Times New Roman"/>
          <w:b w:val="false"/>
          <w:i w:val="false"/>
          <w:color w:val="000000"/>
          <w:sz w:val="28"/>
        </w:rPr>
        <w:t>
      14-2) өзінің атқарушы округінің аумағында жеке сот орындаушыларын бөлуді жүргізеді;»;</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Жеке сот орындаушыларының өңірлік палатасы Жеке сот орындаушыларының ұлттық палатасына және аумақтық органға өзінің қызметі туралы ақпарат ұсынады. Ақпаратты ұсыну нысаны мен мерзімдерін уәкілетті орган бекітеді.»;</w:t>
      </w:r>
      <w:r>
        <w:br/>
      </w:r>
      <w:r>
        <w:rPr>
          <w:rFonts w:ascii="Times New Roman"/>
          <w:b w:val="false"/>
          <w:i w:val="false"/>
          <w:color w:val="000000"/>
          <w:sz w:val="28"/>
        </w:rPr>
        <w:t>
      163-бап мынадай редакцияда жазылсын:</w:t>
      </w:r>
      <w:r>
        <w:br/>
      </w:r>
      <w:r>
        <w:rPr>
          <w:rFonts w:ascii="Times New Roman"/>
          <w:b w:val="false"/>
          <w:i w:val="false"/>
          <w:color w:val="000000"/>
          <w:sz w:val="28"/>
        </w:rPr>
        <w:t>
      «163-бап. Жеке сот орындаушыларының ұлттық палатасы</w:t>
      </w:r>
      <w:r>
        <w:br/>
      </w:r>
      <w:r>
        <w:rPr>
          <w:rFonts w:ascii="Times New Roman"/>
          <w:b w:val="false"/>
          <w:i w:val="false"/>
          <w:color w:val="000000"/>
          <w:sz w:val="28"/>
        </w:rPr>
        <w:t>
      1. Жеке сот орындаушыларының ұлттық палатасы атқарушылық құжаттардың орындалуын, сондай-ақ атқарушылық іс жүргізу туралы заңнаманың сақталуын бақылауды қамтамасыз ету саласындағы жеке сот орындаушыларының қызметін реттеуді жүзеге асыратын, коммерциялық емес кәсіптік өзін өзі қаржыландыратын ұйым болып табылады.</w:t>
      </w:r>
      <w:r>
        <w:br/>
      </w:r>
      <w:r>
        <w:rPr>
          <w:rFonts w:ascii="Times New Roman"/>
          <w:b w:val="false"/>
          <w:i w:val="false"/>
          <w:color w:val="000000"/>
          <w:sz w:val="28"/>
        </w:rPr>
        <w:t>
      Жеке сот орындаушыларының ұлттық палатасы мемлекеттік тіркелуге жатады.</w:t>
      </w:r>
      <w:r>
        <w:br/>
      </w:r>
      <w:r>
        <w:rPr>
          <w:rFonts w:ascii="Times New Roman"/>
          <w:b w:val="false"/>
          <w:i w:val="false"/>
          <w:color w:val="000000"/>
          <w:sz w:val="28"/>
        </w:rPr>
        <w:t>
      2. Жеке сот орындаушыларының ұлттық палатасының қызметі Қазақстан Республикасының заңнамасымен және жарғымен реттеледі.</w:t>
      </w:r>
      <w:r>
        <w:br/>
      </w:r>
      <w:r>
        <w:rPr>
          <w:rFonts w:ascii="Times New Roman"/>
          <w:b w:val="false"/>
          <w:i w:val="false"/>
          <w:color w:val="000000"/>
          <w:sz w:val="28"/>
        </w:rPr>
        <w:t>
      3. Жеке сот орындаушыларының ұлттық палатасы астанада, республикалық маңызы бар қалада, облыстық маңызы бар қалаларда филиалдарын - жеке сот орындаушыларының өңірлік палаталарын Жеке сот орындаушыларының ұлттық палатасының жарғысында көзделген тәртіпте құрады.</w:t>
      </w:r>
      <w:r>
        <w:br/>
      </w:r>
      <w:r>
        <w:rPr>
          <w:rFonts w:ascii="Times New Roman"/>
          <w:b w:val="false"/>
          <w:i w:val="false"/>
          <w:color w:val="000000"/>
          <w:sz w:val="28"/>
        </w:rPr>
        <w:t>
      4. Жеке сот орындаушыларының ұлттық палатасына Басшылық жеке дара жүзеге асырылады.</w:t>
      </w:r>
      <w:r>
        <w:br/>
      </w:r>
      <w:r>
        <w:rPr>
          <w:rFonts w:ascii="Times New Roman"/>
          <w:b w:val="false"/>
          <w:i w:val="false"/>
          <w:color w:val="000000"/>
          <w:sz w:val="28"/>
        </w:rPr>
        <w:t>
      Жеке сот орындаушыларының ұлттық палатасының жарғысында өзге басқару органдары көзделуі мүмкін.</w:t>
      </w:r>
      <w:r>
        <w:br/>
      </w:r>
      <w:r>
        <w:rPr>
          <w:rFonts w:ascii="Times New Roman"/>
          <w:b w:val="false"/>
          <w:i w:val="false"/>
          <w:color w:val="000000"/>
          <w:sz w:val="28"/>
        </w:rPr>
        <w:t>
      5. Жеке сот орындаушыларының ұлттық палатасының жарғысы Жеке сот орындаушыларының ұлттық палатасы мүшелерінің жалпы жиналысында қабылданады.</w:t>
      </w:r>
      <w:r>
        <w:br/>
      </w:r>
      <w:r>
        <w:rPr>
          <w:rFonts w:ascii="Times New Roman"/>
          <w:b w:val="false"/>
          <w:i w:val="false"/>
          <w:color w:val="000000"/>
          <w:sz w:val="28"/>
        </w:rPr>
        <w:t>
      6. Жеке сот орындаушыларының ұлттық палатасы Қазақстан Республикасының жеке сот орындаушыларының азаматтық-құқықтық жауапкершілігінің жалпы сақтандыру шартын жасасады.»;</w:t>
      </w:r>
      <w:r>
        <w:br/>
      </w:r>
      <w:r>
        <w:rPr>
          <w:rFonts w:ascii="Times New Roman"/>
          <w:b w:val="false"/>
          <w:i w:val="false"/>
          <w:color w:val="000000"/>
          <w:sz w:val="28"/>
        </w:rPr>
        <w:t>
      мынадай мазмұндағы 163-1-баппен толықтырылсын:</w:t>
      </w:r>
      <w:r>
        <w:br/>
      </w:r>
      <w:r>
        <w:rPr>
          <w:rFonts w:ascii="Times New Roman"/>
          <w:b w:val="false"/>
          <w:i w:val="false"/>
          <w:color w:val="000000"/>
          <w:sz w:val="28"/>
        </w:rPr>
        <w:t>
      «163-1-бап. Жеке сот орындаушыларының ұлттық палатасының төрағасы</w:t>
      </w:r>
      <w:r>
        <w:br/>
      </w:r>
      <w:r>
        <w:rPr>
          <w:rFonts w:ascii="Times New Roman"/>
          <w:b w:val="false"/>
          <w:i w:val="false"/>
          <w:color w:val="000000"/>
          <w:sz w:val="28"/>
        </w:rPr>
        <w:t>
      1. Жеке сот орындаушыларының ұлттық палатасының төрағасын уәкілетті органның басшысы үш жыл мерзімге тағайындайды.</w:t>
      </w:r>
      <w:r>
        <w:br/>
      </w:r>
      <w:r>
        <w:rPr>
          <w:rFonts w:ascii="Times New Roman"/>
          <w:b w:val="false"/>
          <w:i w:val="false"/>
          <w:color w:val="000000"/>
          <w:sz w:val="28"/>
        </w:rPr>
        <w:t>
      2. Жеке сот орындаушыларының ұлттық палатасына басшылықты Ұлттық палатаның төрағасы жеке дара жүзеге асырады.</w:t>
      </w:r>
      <w:r>
        <w:br/>
      </w:r>
      <w:r>
        <w:rPr>
          <w:rFonts w:ascii="Times New Roman"/>
          <w:b w:val="false"/>
          <w:i w:val="false"/>
          <w:color w:val="000000"/>
          <w:sz w:val="28"/>
        </w:rPr>
        <w:t>
      Жеке сот орындаушыларының ұлттық палатасының жарғысында, сонымен қатар өзге басқару органдары көзделуі мүмкін.</w:t>
      </w:r>
      <w:r>
        <w:br/>
      </w:r>
      <w:r>
        <w:rPr>
          <w:rFonts w:ascii="Times New Roman"/>
          <w:b w:val="false"/>
          <w:i w:val="false"/>
          <w:color w:val="000000"/>
          <w:sz w:val="28"/>
        </w:rPr>
        <w:t>
      3. Жеке сот орындаушыларының ұлттық палатасының төрағасы:</w:t>
      </w:r>
      <w:r>
        <w:br/>
      </w:r>
      <w:r>
        <w:rPr>
          <w:rFonts w:ascii="Times New Roman"/>
          <w:b w:val="false"/>
          <w:i w:val="false"/>
          <w:color w:val="000000"/>
          <w:sz w:val="28"/>
        </w:rPr>
        <w:t>
      1) Ұлттық палатаның жұмысын ұйымдастырады, Ұлттық палатаға жүктелген міндеттердің орындалуына бақұылауды жүзеге асырады;</w:t>
      </w:r>
      <w:r>
        <w:br/>
      </w:r>
      <w:r>
        <w:rPr>
          <w:rFonts w:ascii="Times New Roman"/>
          <w:b w:val="false"/>
          <w:i w:val="false"/>
          <w:color w:val="000000"/>
          <w:sz w:val="28"/>
        </w:rPr>
        <w:t>
      2) филиалдардың-өңірлік палаталардың басшыларын тағайындауды және қызметтен босатуды, қызметкерлерді қабылдау мен қызметтен босатуды жүзеге асырады;</w:t>
      </w:r>
      <w:r>
        <w:br/>
      </w:r>
      <w:r>
        <w:rPr>
          <w:rFonts w:ascii="Times New Roman"/>
          <w:b w:val="false"/>
          <w:i w:val="false"/>
          <w:color w:val="000000"/>
          <w:sz w:val="28"/>
        </w:rPr>
        <w:t>
      3) мемлекеттік органдарда, қоғамдық бірлестіктерде, басқа ұйымдарда Ұлттық палатаның мүдделерін білдіреді;</w:t>
      </w:r>
      <w:r>
        <w:br/>
      </w:r>
      <w:r>
        <w:rPr>
          <w:rFonts w:ascii="Times New Roman"/>
          <w:b w:val="false"/>
          <w:i w:val="false"/>
          <w:color w:val="000000"/>
          <w:sz w:val="28"/>
        </w:rPr>
        <w:t>
      4) Қазақстан Республикасының заңнамасына қайшы келмейтін, Ұлттық палатаның жарғысында көзделген өзге де өкілеттіктерді жүзеге асырады.</w:t>
      </w:r>
      <w:r>
        <w:br/>
      </w:r>
      <w:r>
        <w:rPr>
          <w:rFonts w:ascii="Times New Roman"/>
          <w:b w:val="false"/>
          <w:i w:val="false"/>
          <w:color w:val="000000"/>
          <w:sz w:val="28"/>
        </w:rPr>
        <w:t>
      5) педагогикалық, ғылыми және шығармашылық қызметті қоспағанда, өзге ақылы қызметпен айналысуға, атқарушылық құжаттарды орындаумен айналысуға құқылы емес.</w:t>
      </w:r>
      <w:r>
        <w:br/>
      </w:r>
      <w:r>
        <w:rPr>
          <w:rFonts w:ascii="Times New Roman"/>
          <w:b w:val="false"/>
          <w:i w:val="false"/>
          <w:color w:val="000000"/>
          <w:sz w:val="28"/>
        </w:rPr>
        <w:t>
      3. Жеке сот орындаушыларының өңірлік палатасы басшысының өкілеттігін мерзімінен бұрын тоқтатуға:</w:t>
      </w:r>
      <w:r>
        <w:br/>
      </w:r>
      <w:r>
        <w:rPr>
          <w:rFonts w:ascii="Times New Roman"/>
          <w:b w:val="false"/>
          <w:i w:val="false"/>
          <w:color w:val="000000"/>
          <w:sz w:val="28"/>
        </w:rPr>
        <w:t>
      1) өз еркімен;</w:t>
      </w:r>
      <w:r>
        <w:br/>
      </w:r>
      <w:r>
        <w:rPr>
          <w:rFonts w:ascii="Times New Roman"/>
          <w:b w:val="false"/>
          <w:i w:val="false"/>
          <w:color w:val="000000"/>
          <w:sz w:val="28"/>
        </w:rPr>
        <w:t>
      2) Ұлттық палата төрағасының шешімі бойынша жол беріледі.</w:t>
      </w:r>
      <w:r>
        <w:br/>
      </w:r>
      <w:r>
        <w:rPr>
          <w:rFonts w:ascii="Times New Roman"/>
          <w:b w:val="false"/>
          <w:i w:val="false"/>
          <w:color w:val="000000"/>
          <w:sz w:val="28"/>
        </w:rPr>
        <w:t>
      3. Жеке сот орындаушыларының ұлттық палатасы басшысының өкілеттігін мерзімінен бұрын тоқтатуға:</w:t>
      </w:r>
      <w:r>
        <w:br/>
      </w:r>
      <w:r>
        <w:rPr>
          <w:rFonts w:ascii="Times New Roman"/>
          <w:b w:val="false"/>
          <w:i w:val="false"/>
          <w:color w:val="000000"/>
          <w:sz w:val="28"/>
        </w:rPr>
        <w:t>
      1) өз еркімен;</w:t>
      </w:r>
      <w:r>
        <w:br/>
      </w:r>
      <w:r>
        <w:rPr>
          <w:rFonts w:ascii="Times New Roman"/>
          <w:b w:val="false"/>
          <w:i w:val="false"/>
          <w:color w:val="000000"/>
          <w:sz w:val="28"/>
        </w:rPr>
        <w:t>
      2) Ұлттық палата төрағасының шешімі бойынша жол беріледі.</w:t>
      </w:r>
      <w:r>
        <w:br/>
      </w:r>
      <w:r>
        <w:rPr>
          <w:rFonts w:ascii="Times New Roman"/>
          <w:b w:val="false"/>
          <w:i w:val="false"/>
          <w:color w:val="000000"/>
          <w:sz w:val="28"/>
        </w:rPr>
        <w:t>
      2) жеке сот орындаушыларының жалпы жиналасында жеке сот орындаушыларының жартысынан астамы дауысының қолдауы бойынша уәкілетті орган басшысының шешімімен жол беріледі.»;</w:t>
      </w:r>
      <w:r>
        <w:br/>
      </w:r>
      <w:r>
        <w:rPr>
          <w:rFonts w:ascii="Times New Roman"/>
          <w:b w:val="false"/>
          <w:i w:val="false"/>
          <w:color w:val="000000"/>
          <w:sz w:val="28"/>
        </w:rPr>
        <w:t>
      164-бап мынадай редакцияда жазылсын:</w:t>
      </w:r>
      <w:r>
        <w:br/>
      </w:r>
      <w:r>
        <w:rPr>
          <w:rFonts w:ascii="Times New Roman"/>
          <w:b w:val="false"/>
          <w:i w:val="false"/>
          <w:color w:val="000000"/>
          <w:sz w:val="28"/>
        </w:rPr>
        <w:t>
      «164-бап. Жеке сот орындаушыларының ұлттық палатасының қызметін қаржыландыру</w:t>
      </w:r>
      <w:r>
        <w:br/>
      </w:r>
      <w:r>
        <w:rPr>
          <w:rFonts w:ascii="Times New Roman"/>
          <w:b w:val="false"/>
          <w:i w:val="false"/>
          <w:color w:val="000000"/>
          <w:sz w:val="28"/>
        </w:rPr>
        <w:t>
      Жеке сот орындаушыларының ұлттық палатасының қызметін қаржыландыру жеке сот орындаушыларының өңірлік палаталары жеке сот орындаушыларының жарналарыныан кемінде елу пайыз мөлшерінде аударатын міндетті жарналар есебінен жүзеге асырылады.»;</w:t>
      </w:r>
      <w:r>
        <w:br/>
      </w:r>
      <w:r>
        <w:rPr>
          <w:rFonts w:ascii="Times New Roman"/>
          <w:b w:val="false"/>
          <w:i w:val="false"/>
          <w:color w:val="000000"/>
          <w:sz w:val="28"/>
        </w:rPr>
        <w:t>
      165-бап мынадай редакцияда жазылсын:</w:t>
      </w:r>
      <w:r>
        <w:br/>
      </w:r>
      <w:r>
        <w:rPr>
          <w:rFonts w:ascii="Times New Roman"/>
          <w:b w:val="false"/>
          <w:i w:val="false"/>
          <w:color w:val="000000"/>
          <w:sz w:val="28"/>
        </w:rPr>
        <w:t>
      «1) жеке сот орындаушыларының өңірлік палатасының қызметін үйлестіруді жүзеге асырады;</w:t>
      </w:r>
      <w:r>
        <w:br/>
      </w:r>
      <w:r>
        <w:rPr>
          <w:rFonts w:ascii="Times New Roman"/>
          <w:b w:val="false"/>
          <w:i w:val="false"/>
          <w:color w:val="000000"/>
          <w:sz w:val="28"/>
        </w:rPr>
        <w:t>
      2) филиалдардың- жеке сот орындаушыларының өңірлік палатасының қызметін бақылауды жүзеге асырады;</w:t>
      </w:r>
      <w:r>
        <w:br/>
      </w:r>
      <w:r>
        <w:rPr>
          <w:rFonts w:ascii="Times New Roman"/>
          <w:b w:val="false"/>
          <w:i w:val="false"/>
          <w:color w:val="000000"/>
          <w:sz w:val="28"/>
        </w:rPr>
        <w:t>
      3) жеке сот орындаушысының бос орнына конкурс ұйымдастырады;</w:t>
      </w:r>
      <w:r>
        <w:br/>
      </w:r>
      <w:r>
        <w:rPr>
          <w:rFonts w:ascii="Times New Roman"/>
          <w:b w:val="false"/>
          <w:i w:val="false"/>
          <w:color w:val="000000"/>
          <w:sz w:val="28"/>
        </w:rPr>
        <w:t>
      4) конкурстың қорытындысы бойынша азаматтарды жеке сот орындаушысы лауазымына тағайындайды;</w:t>
      </w:r>
      <w:r>
        <w:br/>
      </w:r>
      <w:r>
        <w:rPr>
          <w:rFonts w:ascii="Times New Roman"/>
          <w:b w:val="false"/>
          <w:i w:val="false"/>
          <w:color w:val="000000"/>
          <w:sz w:val="28"/>
        </w:rPr>
        <w:t>
      5) мемлкеттік органдар мен мемлекеттік емес ұйымдарда жеке сот орындаушыларының өңірлік палатасының мүдделерін білдіреді;</w:t>
      </w:r>
      <w:r>
        <w:br/>
      </w:r>
      <w:r>
        <w:rPr>
          <w:rFonts w:ascii="Times New Roman"/>
          <w:b w:val="false"/>
          <w:i w:val="false"/>
          <w:color w:val="000000"/>
          <w:sz w:val="28"/>
        </w:rPr>
        <w:t>
      6) Сот орындаушылары мен қызметшілердің халықаралық одағының, басқа халықаралық және шетелдік ұйымдардың жеке атқарушылық қызметін ұйымдастыру мәселелері бойынша жұмысына қатысады;</w:t>
      </w:r>
      <w:r>
        <w:br/>
      </w:r>
      <w:r>
        <w:rPr>
          <w:rFonts w:ascii="Times New Roman"/>
          <w:b w:val="false"/>
          <w:i w:val="false"/>
          <w:color w:val="000000"/>
          <w:sz w:val="28"/>
        </w:rPr>
        <w:t>
      7) уәкілетті органның, басқа мемлекеттік органдардың атқарушылық іс жүргізу және жеке атқарушылық қызметпен байланысты мәселелері бойынша норма шығармашылық және сарапшылық қызметке қатысады;</w:t>
      </w:r>
      <w:r>
        <w:br/>
      </w:r>
      <w:r>
        <w:rPr>
          <w:rFonts w:ascii="Times New Roman"/>
          <w:b w:val="false"/>
          <w:i w:val="false"/>
          <w:color w:val="000000"/>
          <w:sz w:val="28"/>
        </w:rPr>
        <w:t>
      8) жеке сот орындаушыларының өңірлік палаталарымен және білім беру ұйымдарымен бірлесіп жеке сот орындаушыларын оқытуды (біліктілігін арттыруды) ұйымдастырады;</w:t>
      </w:r>
      <w:r>
        <w:br/>
      </w:r>
      <w:r>
        <w:rPr>
          <w:rFonts w:ascii="Times New Roman"/>
          <w:b w:val="false"/>
          <w:i w:val="false"/>
          <w:color w:val="000000"/>
          <w:sz w:val="28"/>
        </w:rPr>
        <w:t>
      9) оказывают методическую помощь по проведению стажировки физических лиц, претендующих на получение лицензии частного судебного исполнителя;</w:t>
      </w:r>
      <w:r>
        <w:br/>
      </w:r>
      <w:r>
        <w:rPr>
          <w:rFonts w:ascii="Times New Roman"/>
          <w:b w:val="false"/>
          <w:i w:val="false"/>
          <w:color w:val="000000"/>
          <w:sz w:val="28"/>
        </w:rPr>
        <w:t>
      10) жеке сот орындаушысының өзінің лауазымдық міндеттерін орындау кезінде келтірген зиянды өтеу бойынша міндеттемелерін орындауын қамтамасыз етеді;</w:t>
      </w:r>
      <w:r>
        <w:br/>
      </w:r>
      <w:r>
        <w:rPr>
          <w:rFonts w:ascii="Times New Roman"/>
          <w:b w:val="false"/>
          <w:i w:val="false"/>
          <w:color w:val="000000"/>
          <w:sz w:val="28"/>
        </w:rPr>
        <w:t>
      11) жеке практикамен айналысатын сот орындаушыларының әлеуметтік және кәсіптік құқықтарын қорғауды қамтамасыз етеді;</w:t>
      </w:r>
      <w:r>
        <w:br/>
      </w:r>
      <w:r>
        <w:rPr>
          <w:rFonts w:ascii="Times New Roman"/>
          <w:b w:val="false"/>
          <w:i w:val="false"/>
          <w:color w:val="000000"/>
          <w:sz w:val="28"/>
        </w:rPr>
        <w:t>
      12) жеке сот орындаушыларының өңірлік палатасының қызметін мерзімдік тексеруді жүзеге асырады;</w:t>
      </w:r>
      <w:r>
        <w:br/>
      </w:r>
      <w:r>
        <w:rPr>
          <w:rFonts w:ascii="Times New Roman"/>
          <w:b w:val="false"/>
          <w:i w:val="false"/>
          <w:color w:val="000000"/>
          <w:sz w:val="28"/>
        </w:rPr>
        <w:t>
      13) Қазақстан Республикасының атқарушылық іс жүргізу және сот орындаушыларының мәртебесі туралы заңнамасын қолдану практикасын қорытындылайды және оны жетілдіру үшін ұсыныстар қалыптастырады;</w:t>
      </w:r>
      <w:r>
        <w:br/>
      </w:r>
      <w:r>
        <w:rPr>
          <w:rFonts w:ascii="Times New Roman"/>
          <w:b w:val="false"/>
          <w:i w:val="false"/>
          <w:color w:val="000000"/>
          <w:sz w:val="28"/>
        </w:rPr>
        <w:t>
      14) талдамалық және ғылыми жұмысты жүзеге асырады;</w:t>
      </w:r>
      <w:r>
        <w:br/>
      </w:r>
      <w:r>
        <w:rPr>
          <w:rFonts w:ascii="Times New Roman"/>
          <w:b w:val="false"/>
          <w:i w:val="false"/>
          <w:color w:val="000000"/>
          <w:sz w:val="28"/>
        </w:rPr>
        <w:t>
      15) Жеке сот орындаушыларының кәсіби ар-намысы туралы кодексті қабылдайды;</w:t>
      </w:r>
      <w:r>
        <w:br/>
      </w:r>
      <w:r>
        <w:rPr>
          <w:rFonts w:ascii="Times New Roman"/>
          <w:b w:val="false"/>
          <w:i w:val="false"/>
          <w:color w:val="000000"/>
          <w:sz w:val="28"/>
        </w:rPr>
        <w:t>
      16) жеке сот орындаушысының лицензиясының қолданылуын тоқтата тұру немесе тоқтату туралы ұсыным енгізеді;</w:t>
      </w:r>
      <w:r>
        <w:br/>
      </w:r>
      <w:r>
        <w:rPr>
          <w:rFonts w:ascii="Times New Roman"/>
          <w:b w:val="false"/>
          <w:i w:val="false"/>
          <w:color w:val="000000"/>
          <w:sz w:val="28"/>
        </w:rPr>
        <w:t>
      17) Қазақстан Республикасының заңнамасында көзделген өзге де өкілеттіктерді жүзеге асырады.</w:t>
      </w:r>
      <w:r>
        <w:br/>
      </w:r>
      <w:r>
        <w:rPr>
          <w:rFonts w:ascii="Times New Roman"/>
          <w:b w:val="false"/>
          <w:i w:val="false"/>
          <w:color w:val="000000"/>
          <w:sz w:val="28"/>
        </w:rPr>
        <w:t>
      2. Жеке сот орындаушыларының ұлттық палатасы осы Заңда және оның Жарғысында айқындалған оның мақсаттары мен міндеттерін іске асыру үшн басқа коммерциялық емес ұйымдарды құруға құқылы.</w:t>
      </w:r>
      <w:r>
        <w:br/>
      </w:r>
      <w:r>
        <w:rPr>
          <w:rFonts w:ascii="Times New Roman"/>
          <w:b w:val="false"/>
          <w:i w:val="false"/>
          <w:color w:val="000000"/>
          <w:sz w:val="28"/>
        </w:rPr>
        <w:t>
      3. Жеке сот орындаушыларының ұлттық палатасы тоқсан сайын уәкілетті органға жеке сот орындаушыларының атқарушылық құжаттарды орындауы бойынша ақпарат ұсынады.»;</w:t>
      </w:r>
      <w:r>
        <w:br/>
      </w:r>
      <w:r>
        <w:rPr>
          <w:rFonts w:ascii="Times New Roman"/>
          <w:b w:val="false"/>
          <w:i w:val="false"/>
          <w:color w:val="000000"/>
          <w:sz w:val="28"/>
        </w:rPr>
        <w:t>
      167-бапта:</w:t>
      </w:r>
      <w:r>
        <w:br/>
      </w:r>
      <w:r>
        <w:rPr>
          <w:rFonts w:ascii="Times New Roman"/>
          <w:b w:val="false"/>
          <w:i w:val="false"/>
          <w:color w:val="000000"/>
          <w:sz w:val="28"/>
        </w:rPr>
        <w:t>
      3) тармақша алып тасталсын;</w:t>
      </w:r>
      <w:r>
        <w:br/>
      </w:r>
      <w:r>
        <w:rPr>
          <w:rFonts w:ascii="Times New Roman"/>
          <w:b w:val="false"/>
          <w:i w:val="false"/>
          <w:color w:val="000000"/>
          <w:sz w:val="28"/>
        </w:rPr>
        <w:t>
      4) -және 5) тармақшалар мынадай редакцияда жазылсын:</w:t>
      </w:r>
      <w:r>
        <w:br/>
      </w:r>
      <w:r>
        <w:rPr>
          <w:rFonts w:ascii="Times New Roman"/>
          <w:b w:val="false"/>
          <w:i w:val="false"/>
          <w:color w:val="000000"/>
          <w:sz w:val="28"/>
        </w:rPr>
        <w:t>
      «4) Жеке сот орындаушыларының ұлттық палатасы төрағасы лауазымына тағайындайды;</w:t>
      </w:r>
      <w:r>
        <w:br/>
      </w:r>
      <w:r>
        <w:rPr>
          <w:rFonts w:ascii="Times New Roman"/>
          <w:b w:val="false"/>
          <w:i w:val="false"/>
          <w:color w:val="000000"/>
          <w:sz w:val="28"/>
        </w:rPr>
        <w:t>
      5) республика бойынша жеке сот орындаушыларының жалпы сандық құрамын және Астана, Алматы қалаларында, обыстар мен оның айдандарында саны лимитин бекітеді;»;</w:t>
      </w:r>
      <w:r>
        <w:br/>
      </w:r>
      <w:r>
        <w:rPr>
          <w:rFonts w:ascii="Times New Roman"/>
          <w:b w:val="false"/>
          <w:i w:val="false"/>
          <w:color w:val="000000"/>
          <w:sz w:val="28"/>
        </w:rPr>
        <w:t>
      168-бап:</w:t>
      </w:r>
      <w:r>
        <w:br/>
      </w:r>
      <w:r>
        <w:rPr>
          <w:rFonts w:ascii="Times New Roman"/>
          <w:b w:val="false"/>
          <w:i w:val="false"/>
          <w:color w:val="000000"/>
          <w:sz w:val="28"/>
        </w:rPr>
        <w:t>
      1-тармақтың бірінші абзацы мынадай редакцияда жазылсын:</w:t>
      </w:r>
      <w:r>
        <w:br/>
      </w:r>
      <w:r>
        <w:rPr>
          <w:rFonts w:ascii="Times New Roman"/>
          <w:b w:val="false"/>
          <w:i w:val="false"/>
          <w:color w:val="000000"/>
          <w:sz w:val="28"/>
        </w:rPr>
        <w:t>
      «1. Аумақтық әділет органы:»;</w:t>
      </w:r>
      <w:r>
        <w:br/>
      </w:r>
      <w:r>
        <w:rPr>
          <w:rFonts w:ascii="Times New Roman"/>
          <w:b w:val="false"/>
          <w:i w:val="false"/>
          <w:color w:val="000000"/>
          <w:sz w:val="28"/>
        </w:rPr>
        <w:t>
      2-тармақтық бірінші абзацы мынадай редакцияда жазылсын:</w:t>
      </w:r>
      <w:r>
        <w:br/>
      </w:r>
      <w:r>
        <w:rPr>
          <w:rFonts w:ascii="Times New Roman"/>
          <w:b w:val="false"/>
          <w:i w:val="false"/>
          <w:color w:val="000000"/>
          <w:sz w:val="28"/>
        </w:rPr>
        <w:t>
      «2. Аумақтық әділет органы жеке сот орындаушыларының өңірлік палатасымен бірлесіп:»;</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Аумақтық әділет органының өкілдері жеке сот орындаушыларының өңірлік палатасының, басқармасының және басқа органдарының жалпы жиналысына қатысуға құқылы.»;</w:t>
      </w:r>
      <w:r>
        <w:br/>
      </w:r>
      <w:r>
        <w:rPr>
          <w:rFonts w:ascii="Times New Roman"/>
          <w:b w:val="false"/>
          <w:i w:val="false"/>
          <w:color w:val="000000"/>
          <w:sz w:val="28"/>
        </w:rPr>
        <w:t>
      169-бапта: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Жеке сот орындаушысының атқарушылық іс-қимылының заңдылығын және іс жүргізу қағидаларының сақталуын бақылауды уәкілетті орган, Жеке сот орындаушыларының ұлттық және өңірлік палаталы жүзеге асырады. Бақылауды жүзеге асыру тәртібін уәкілетті орган белгілейді.»;</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Аумақтық әділет органдарының жәнк жеке сот орындаушыларының өңірлік палатасының лауазымды тұлғалары жеке сот орындаушысының қызметін тексеру уақытында мәлім болған атқарушылық іс-қимыл жасау құпиясын сақтауға міндетті. Құпияны жария еткені және келтіріген зияны үшін бұл адамдар Қазақстан Республикасының заңдарына сәйкес жауаптылықта болады.»;</w:t>
      </w:r>
      <w:r>
        <w:br/>
      </w:r>
      <w:r>
        <w:rPr>
          <w:rFonts w:ascii="Times New Roman"/>
          <w:b w:val="false"/>
          <w:i w:val="false"/>
          <w:color w:val="000000"/>
          <w:sz w:val="28"/>
        </w:rPr>
        <w:t>
      170-бап мынадай редакцияда жазылсын:</w:t>
      </w:r>
      <w:r>
        <w:br/>
      </w:r>
      <w:r>
        <w:rPr>
          <w:rFonts w:ascii="Times New Roman"/>
          <w:b w:val="false"/>
          <w:i w:val="false"/>
          <w:color w:val="000000"/>
          <w:sz w:val="28"/>
        </w:rPr>
        <w:t>
      «170-бап. Жеке сот орындаушыларының бұзушылықтары</w:t>
      </w:r>
      <w:r>
        <w:br/>
      </w:r>
      <w:r>
        <w:rPr>
          <w:rFonts w:ascii="Times New Roman"/>
          <w:b w:val="false"/>
          <w:i w:val="false"/>
          <w:color w:val="000000"/>
          <w:sz w:val="28"/>
        </w:rPr>
        <w:t>
      Жеке сот орындаушыларының бұзушылықтары:</w:t>
      </w:r>
      <w:r>
        <w:br/>
      </w:r>
      <w:r>
        <w:rPr>
          <w:rFonts w:ascii="Times New Roman"/>
          <w:b w:val="false"/>
          <w:i w:val="false"/>
          <w:color w:val="000000"/>
          <w:sz w:val="28"/>
        </w:rPr>
        <w:t>
      1) лауазымдық міндеттерін орындамауы немесе дұрыс орындамауы, сыйақыны белгіленген мөлшерлемелерден артық алуы, уәкілетті органға және (немесе) аумақтық әділет органына дұрыс немесе уақтылы ұсынбауы болып табылады;</w:t>
      </w:r>
      <w:r>
        <w:br/>
      </w:r>
      <w:r>
        <w:rPr>
          <w:rFonts w:ascii="Times New Roman"/>
          <w:b w:val="false"/>
          <w:i w:val="false"/>
          <w:color w:val="000000"/>
          <w:sz w:val="28"/>
        </w:rPr>
        <w:t>
      2) Жеке сот орындаушыларының ар-намыс кодексін бұзуы.»;</w:t>
      </w:r>
      <w:r>
        <w:br/>
      </w:r>
      <w:r>
        <w:rPr>
          <w:rFonts w:ascii="Times New Roman"/>
          <w:b w:val="false"/>
          <w:i w:val="false"/>
          <w:color w:val="000000"/>
          <w:sz w:val="28"/>
        </w:rPr>
        <w:t>
      171-бап мынадай редакцияда жазылсын:</w:t>
      </w:r>
      <w:r>
        <w:br/>
      </w:r>
      <w:r>
        <w:rPr>
          <w:rFonts w:ascii="Times New Roman"/>
          <w:b w:val="false"/>
          <w:i w:val="false"/>
          <w:color w:val="000000"/>
          <w:sz w:val="28"/>
        </w:rPr>
        <w:t>
      «171-бап. Жеке сот орындаушыларының жауапкершлігін қарастыру</w:t>
      </w:r>
      <w:r>
        <w:br/>
      </w:r>
      <w:r>
        <w:rPr>
          <w:rFonts w:ascii="Times New Roman"/>
          <w:b w:val="false"/>
          <w:i w:val="false"/>
          <w:color w:val="000000"/>
          <w:sz w:val="28"/>
        </w:rPr>
        <w:t>
      1. Жеке сот орындаушыларын жауапкершілікке тарту құқығына Ұлттық және өңірлік палаталарының басшылары ие, олар комиссияның қарауына құрамында кемінде бес, тақ санынан тұратын жеке сот орындашыларының жауапкершілігін қарау туралы комиссиялар құрады.</w:t>
      </w:r>
      <w:r>
        <w:br/>
      </w:r>
      <w:r>
        <w:rPr>
          <w:rFonts w:ascii="Times New Roman"/>
          <w:b w:val="false"/>
          <w:i w:val="false"/>
          <w:color w:val="000000"/>
          <w:sz w:val="28"/>
        </w:rPr>
        <w:t>
      2. Жеке сот орындаушысының жауапкершілігін қарау туралы комиссияның құрамына міндетті түрде тиісті аумақтық әділет (уәкілетті) органның өкілі кіргізіледі.</w:t>
      </w:r>
      <w:r>
        <w:br/>
      </w:r>
      <w:r>
        <w:rPr>
          <w:rFonts w:ascii="Times New Roman"/>
          <w:b w:val="false"/>
          <w:i w:val="false"/>
          <w:color w:val="000000"/>
          <w:sz w:val="28"/>
        </w:rPr>
        <w:t>
      3. Жеке сот орындаушысының жауапкершілігін қарау туралы комиссияның отырысын жүргізу тәртібі уәкілетті орган бекітетін ережемен айқындалады.»;</w:t>
      </w:r>
      <w:r>
        <w:br/>
      </w:r>
      <w:r>
        <w:rPr>
          <w:rFonts w:ascii="Times New Roman"/>
          <w:b w:val="false"/>
          <w:i w:val="false"/>
          <w:color w:val="000000"/>
          <w:sz w:val="28"/>
        </w:rPr>
        <w:t>
      172-бап мынадай редакцияда жазылсын:</w:t>
      </w:r>
      <w:r>
        <w:br/>
      </w:r>
      <w:r>
        <w:rPr>
          <w:rFonts w:ascii="Times New Roman"/>
          <w:b w:val="false"/>
          <w:i w:val="false"/>
          <w:color w:val="000000"/>
          <w:sz w:val="28"/>
        </w:rPr>
        <w:t>
      «172-бап. Жауапкершіліктердің түрлері</w:t>
      </w:r>
      <w:r>
        <w:br/>
      </w:r>
      <w:r>
        <w:rPr>
          <w:rFonts w:ascii="Times New Roman"/>
          <w:b w:val="false"/>
          <w:i w:val="false"/>
          <w:color w:val="000000"/>
          <w:sz w:val="28"/>
        </w:rPr>
        <w:t>
      1. Жеке сот орындаушыларына мынадай жауапкершілік түрлері салынады:</w:t>
      </w:r>
      <w:r>
        <w:br/>
      </w:r>
      <w:r>
        <w:rPr>
          <w:rFonts w:ascii="Times New Roman"/>
          <w:b w:val="false"/>
          <w:i w:val="false"/>
          <w:color w:val="000000"/>
          <w:sz w:val="28"/>
        </w:rPr>
        <w:t>
      1) ескерту;</w:t>
      </w:r>
      <w:r>
        <w:br/>
      </w:r>
      <w:r>
        <w:rPr>
          <w:rFonts w:ascii="Times New Roman"/>
          <w:b w:val="false"/>
          <w:i w:val="false"/>
          <w:color w:val="000000"/>
          <w:sz w:val="28"/>
        </w:rPr>
        <w:t>
      2) уәкілетті органның жеке сот орындаушысының лицензиясын тоқтата тұру туралы шешім қабылдауы;</w:t>
      </w:r>
      <w:r>
        <w:br/>
      </w:r>
      <w:r>
        <w:rPr>
          <w:rFonts w:ascii="Times New Roman"/>
          <w:b w:val="false"/>
          <w:i w:val="false"/>
          <w:color w:val="000000"/>
          <w:sz w:val="28"/>
        </w:rPr>
        <w:t>
      3) уәкілетті органның сотқа жеке сот орындаушысын лицензиясынан айыру туралы талап қою жіберуі.</w:t>
      </w:r>
      <w:r>
        <w:br/>
      </w:r>
      <w:r>
        <w:rPr>
          <w:rFonts w:ascii="Times New Roman"/>
          <w:b w:val="false"/>
          <w:i w:val="false"/>
          <w:color w:val="000000"/>
          <w:sz w:val="28"/>
        </w:rPr>
        <w:t>
      3. Жауапкершілік түрлері уәкілетті органның немесе аумақтық әділет органының комиссия қорытындысының негізінде бұйрығымен саоынады.»;</w:t>
      </w:r>
      <w:r>
        <w:br/>
      </w:r>
      <w:r>
        <w:rPr>
          <w:rFonts w:ascii="Times New Roman"/>
          <w:b w:val="false"/>
          <w:i w:val="false"/>
          <w:color w:val="000000"/>
          <w:sz w:val="28"/>
        </w:rPr>
        <w:t>
      173-бап мынадай редакцияда жазылсын:</w:t>
      </w:r>
      <w:r>
        <w:br/>
      </w:r>
      <w:r>
        <w:rPr>
          <w:rFonts w:ascii="Times New Roman"/>
          <w:b w:val="false"/>
          <w:i w:val="false"/>
          <w:color w:val="000000"/>
          <w:sz w:val="28"/>
        </w:rPr>
        <w:t>
      «173-бап. Осы Заңның қолданысқа енгізілуі</w:t>
      </w:r>
      <w:r>
        <w:br/>
      </w:r>
      <w:r>
        <w:rPr>
          <w:rFonts w:ascii="Times New Roman"/>
          <w:b w:val="false"/>
          <w:i w:val="false"/>
          <w:color w:val="000000"/>
          <w:sz w:val="28"/>
        </w:rPr>
        <w:t>
      Осы Заң, 2015 жылдың 1 қаңтарынан бастап қолданыс енгізілетін 138-баптың 1-тармағын, 2017 жылдың 1 қаңтарынан бастап қолданысқа енгізілетін 138-баптың 3-1-тармағын қоспағанда, оның бірінші ресми жарияланғанынан алты ай өткеннен кейін қолданысқа енгізіледі.»;</w:t>
      </w:r>
      <w:r>
        <w:br/>
      </w:r>
      <w:r>
        <w:rPr>
          <w:rFonts w:ascii="Times New Roman"/>
          <w:b w:val="false"/>
          <w:i w:val="false"/>
          <w:color w:val="000000"/>
          <w:sz w:val="28"/>
        </w:rPr>
        <w:t>
      174-бап мынадай редакцияда жазылсын:</w:t>
      </w:r>
      <w:r>
        <w:br/>
      </w:r>
      <w:r>
        <w:rPr>
          <w:rFonts w:ascii="Times New Roman"/>
          <w:b w:val="false"/>
          <w:i w:val="false"/>
          <w:color w:val="000000"/>
          <w:sz w:val="28"/>
        </w:rPr>
        <w:t>
      «174-бап. Өтпелі ережелер</w:t>
      </w:r>
      <w:r>
        <w:br/>
      </w:r>
      <w:r>
        <w:rPr>
          <w:rFonts w:ascii="Times New Roman"/>
          <w:b w:val="false"/>
          <w:i w:val="false"/>
          <w:color w:val="000000"/>
          <w:sz w:val="28"/>
        </w:rPr>
        <w:t>
      1. Жеке сот орындаушыларының ұлттық палатасы құрылғанға дейін оның функцияларф нормативтік құқықтыө актілер қабылдау бөлігінде уәкілетті орган жүзігі асырады..</w:t>
      </w:r>
      <w:r>
        <w:br/>
      </w:r>
      <w:r>
        <w:rPr>
          <w:rFonts w:ascii="Times New Roman"/>
          <w:b w:val="false"/>
          <w:i w:val="false"/>
          <w:color w:val="000000"/>
          <w:sz w:val="28"/>
        </w:rPr>
        <w:t>
      2. Осы Заңның 34-бабы осы Заң қолданысқа енгізілгеннен кейін ұш жыл бойы алименттер өндіріп алу туралы атқарушылық құжаттарға ғана қолданылады.</w:t>
      </w:r>
      <w:r>
        <w:br/>
      </w:r>
      <w:r>
        <w:rPr>
          <w:rFonts w:ascii="Times New Roman"/>
          <w:b w:val="false"/>
          <w:i w:val="false"/>
          <w:color w:val="000000"/>
          <w:sz w:val="28"/>
        </w:rPr>
        <w:t>
      3. Осы Заңның 74-бабының 1 және 2-тармақтары, 77-бабының 2-тармағы 2015 жылдың 1 қаңтарына дейін қоданылатын болады, содан кейін олар мынадай редакцияда болады деп белгіленсін:</w:t>
      </w:r>
      <w:r>
        <w:br/>
      </w:r>
      <w:r>
        <w:rPr>
          <w:rFonts w:ascii="Times New Roman"/>
          <w:b w:val="false"/>
          <w:i w:val="false"/>
          <w:color w:val="000000"/>
          <w:sz w:val="28"/>
        </w:rPr>
        <w:t>
      «1. Заң бойынша айналыстан алынған мүлікті қоспағанда, тыйым салуды және мүліктің түрлеріне қарамастан тыйым салынған мүлікті сатуды сот орындаушысы комиссиялық бастаудан сауда ұйымдары арқылы, сондай-ақ электрондық аукцион нысанындағы сатуларда уәкілетті орган айқындайтын тәртіппен жүргізеді.</w:t>
      </w:r>
      <w:r>
        <w:br/>
      </w:r>
      <w:r>
        <w:rPr>
          <w:rFonts w:ascii="Times New Roman"/>
          <w:b w:val="false"/>
          <w:i w:val="false"/>
          <w:color w:val="000000"/>
          <w:sz w:val="28"/>
        </w:rPr>
        <w:t>
      2. Мүлікті сату нысанын таңдауды мүліктің түрін ескере отырып, сот орындаушысы айқындайды. Жылжымайтын мүлікті қоспағанда, құны үш айлық есептік көрсеткіш тұратын мүлік комиссиялық бастауда сатылады.»;</w:t>
      </w:r>
      <w:r>
        <w:br/>
      </w:r>
      <w:r>
        <w:rPr>
          <w:rFonts w:ascii="Times New Roman"/>
          <w:b w:val="false"/>
          <w:i w:val="false"/>
          <w:color w:val="000000"/>
          <w:sz w:val="28"/>
        </w:rPr>
        <w:t>
      «2. Осы Заңның 75 және 76-баптарында көрсетілгенді қоспағанда, борышкердің тыйым салынған мүлкін сату электрондық аукцион нысанындағы сауда-саттықта, сондай-ақ комиссия шартының негізінде сауда ұйымдары арқылы сату жолымен жүзеге асырылады.».</w:t>
      </w:r>
      <w:r>
        <w:br/>
      </w:r>
      <w:r>
        <w:rPr>
          <w:rFonts w:ascii="Times New Roman"/>
          <w:b w:val="false"/>
          <w:i w:val="false"/>
          <w:color w:val="000000"/>
          <w:sz w:val="28"/>
        </w:rPr>
        <w:t>
      4. Осы Заңның 8-тарауының 2-параграфының ережелері 2015 жылдың 1 қаңтарынан бастап Қазақстан Республикасының заңнамасына қайшы келмейтін бөлігінде электрондық аукцион өткізу кезінде қолданылады деп белгіленсін.</w:t>
      </w:r>
      <w:r>
        <w:br/>
      </w:r>
      <w:r>
        <w:rPr>
          <w:rFonts w:ascii="Times New Roman"/>
          <w:b w:val="false"/>
          <w:i w:val="false"/>
          <w:color w:val="000000"/>
          <w:sz w:val="28"/>
        </w:rPr>
        <w:t>
      5. Осы Заңның 141-бабының, 145-бабының 2 және 4-тармақтарының нормалары 2016 жылдың 1 қаңтарынан бастап мынадай редакцияда қолданылады деп белгіленсін:</w:t>
      </w:r>
      <w:r>
        <w:br/>
      </w:r>
      <w:r>
        <w:rPr>
          <w:rFonts w:ascii="Times New Roman"/>
          <w:b w:val="false"/>
          <w:i w:val="false"/>
          <w:color w:val="000000"/>
          <w:sz w:val="28"/>
        </w:rPr>
        <w:t>
      «141-бап. Біліктілік беру комиссиясы</w:t>
      </w:r>
      <w:r>
        <w:br/>
      </w:r>
      <w:r>
        <w:rPr>
          <w:rFonts w:ascii="Times New Roman"/>
          <w:b w:val="false"/>
          <w:i w:val="false"/>
          <w:color w:val="000000"/>
          <w:sz w:val="28"/>
        </w:rPr>
        <w:t>
      1. Біліктілік беру комиссиясы:</w:t>
      </w:r>
      <w:r>
        <w:br/>
      </w:r>
      <w:r>
        <w:rPr>
          <w:rFonts w:ascii="Times New Roman"/>
          <w:b w:val="false"/>
          <w:i w:val="false"/>
          <w:color w:val="000000"/>
          <w:sz w:val="28"/>
        </w:rPr>
        <w:t>
      1) тағылымдамадан өткен және атқарушылық құжаттарды орындаумен айналысуды қалайтын адамдардан емтихан қабылдайды;</w:t>
      </w:r>
      <w:r>
        <w:br/>
      </w:r>
      <w:r>
        <w:rPr>
          <w:rFonts w:ascii="Times New Roman"/>
          <w:b w:val="false"/>
          <w:i w:val="false"/>
          <w:color w:val="000000"/>
          <w:sz w:val="28"/>
        </w:rPr>
        <w:t>
      2) жеке сот орындаушысының бос орнына конкурс өткізеді;</w:t>
      </w:r>
      <w:r>
        <w:br/>
      </w:r>
      <w:r>
        <w:rPr>
          <w:rFonts w:ascii="Times New Roman"/>
          <w:b w:val="false"/>
          <w:i w:val="false"/>
          <w:color w:val="000000"/>
          <w:sz w:val="28"/>
        </w:rPr>
        <w:t>
      2. Біліктілік беру комиссиясы Жеке сот орындаушыларының ұлттық палатасы жанынан құрылады.</w:t>
      </w:r>
      <w:r>
        <w:br/>
      </w:r>
      <w:r>
        <w:rPr>
          <w:rFonts w:ascii="Times New Roman"/>
          <w:b w:val="false"/>
          <w:i w:val="false"/>
          <w:color w:val="000000"/>
          <w:sz w:val="28"/>
        </w:rPr>
        <w:t>
      Біліктілі беру комиссиясының қызметін ұйымдастырушылық, қаржылық және материалдық-техникалық қамтамасыз етуді Жеке сот орындаушыларының ұлттық палатасы жүзеге асырады.</w:t>
      </w:r>
      <w:r>
        <w:br/>
      </w:r>
      <w:r>
        <w:rPr>
          <w:rFonts w:ascii="Times New Roman"/>
          <w:b w:val="false"/>
          <w:i w:val="false"/>
          <w:color w:val="000000"/>
          <w:sz w:val="28"/>
        </w:rPr>
        <w:t>
      3. Уәкілетті орган емтихан өткізу рәсімін, біліктілік беру емтиханының емтихан сұрақтарын бекітеді.</w:t>
      </w:r>
      <w:r>
        <w:br/>
      </w:r>
      <w:r>
        <w:rPr>
          <w:rFonts w:ascii="Times New Roman"/>
          <w:b w:val="false"/>
          <w:i w:val="false"/>
          <w:color w:val="000000"/>
          <w:sz w:val="28"/>
        </w:rPr>
        <w:t>
      4. Біліктілік емтиханын тапсырған адамға уәкілетті орган біліктілік емтиханын өту туралы біліктілік комиссиясының шешімінің негізінде жеке сот орындаушысының лицензиясын алу үшін сот орындаушысының лицензиясы беріледі.</w:t>
      </w:r>
      <w:r>
        <w:br/>
      </w:r>
      <w:r>
        <w:rPr>
          <w:rFonts w:ascii="Times New Roman"/>
          <w:b w:val="false"/>
          <w:i w:val="false"/>
          <w:color w:val="000000"/>
          <w:sz w:val="28"/>
        </w:rPr>
        <w:t>
      6. Біліктілік комиссиясының шешімі оның көшірмесі мүдделі адамға берілгеннен күннен бастап үш айлық мерзімде сотқа шағымдалуы мүмкін.</w:t>
      </w:r>
      <w:r>
        <w:br/>
      </w:r>
      <w:r>
        <w:rPr>
          <w:rFonts w:ascii="Times New Roman"/>
          <w:b w:val="false"/>
          <w:i w:val="false"/>
          <w:color w:val="000000"/>
          <w:sz w:val="28"/>
        </w:rPr>
        <w:t>
      7. Біліктілік комиссиясының ережесін уәкілетті орган бекітеді.</w:t>
      </w:r>
      <w:r>
        <w:br/>
      </w:r>
      <w:r>
        <w:rPr>
          <w:rFonts w:ascii="Times New Roman"/>
          <w:b w:val="false"/>
          <w:i w:val="false"/>
          <w:color w:val="000000"/>
          <w:sz w:val="28"/>
        </w:rPr>
        <w:t>
      145-бап. Жеке сот орындаушысы лауазымына тағайындау</w:t>
      </w:r>
      <w:r>
        <w:br/>
      </w:r>
      <w:r>
        <w:rPr>
          <w:rFonts w:ascii="Times New Roman"/>
          <w:b w:val="false"/>
          <w:i w:val="false"/>
          <w:color w:val="000000"/>
          <w:sz w:val="28"/>
        </w:rPr>
        <w:t>
      2. Жеке сот орындаушысына өкілеттік беруді Жеке сот орындаушыларының ұлттық палатасы жеке сот орындаушысының лицензиясы бар адамдар қатарынан конкурстық негізде жүргізеді. Конкурсты өткізу шарттары мен тәртібін Уәкілетті орган бекітеді.</w:t>
      </w:r>
      <w:r>
        <w:br/>
      </w:r>
      <w:r>
        <w:rPr>
          <w:rFonts w:ascii="Times New Roman"/>
          <w:b w:val="false"/>
          <w:i w:val="false"/>
          <w:color w:val="000000"/>
          <w:sz w:val="28"/>
        </w:rPr>
        <w:t>
      4. Лауазымына тұрғаннан кейін жеке сот орындаушысы тиісті аумақтық органға және жеке сот орындаушыларының өңірлік палатасына кеңсенің мекенжайы мен жұмыс режимін хабарлайды. Осыған ұқсас хабарды ол республикалық басылымдарда қазақ және орыс тілдерінде жариялауы тиіс.»</w:t>
      </w:r>
      <w:r>
        <w:br/>
      </w:r>
      <w:r>
        <w:rPr>
          <w:rFonts w:ascii="Times New Roman"/>
          <w:b w:val="false"/>
          <w:i w:val="false"/>
          <w:color w:val="000000"/>
          <w:sz w:val="28"/>
        </w:rPr>
        <w:t>
      6. Жеке сот орындаушыларының ұлттық палатасы Басшысы тағайындалуының 3 жылдық мерзімі өткен соң осы Заң қолданысқа енгізілгеннен кейін 163-1-баптың нормалары мынадай редакцияда қолданылатын болады:</w:t>
      </w:r>
      <w:r>
        <w:br/>
      </w:r>
      <w:r>
        <w:rPr>
          <w:rFonts w:ascii="Times New Roman"/>
          <w:b w:val="false"/>
          <w:i w:val="false"/>
          <w:color w:val="000000"/>
          <w:sz w:val="28"/>
        </w:rPr>
        <w:t>
      «163-1-бап. Жеке сот орындаушыларының ұлттық палатасының төрағасы</w:t>
      </w:r>
      <w:r>
        <w:br/>
      </w:r>
      <w:r>
        <w:rPr>
          <w:rFonts w:ascii="Times New Roman"/>
          <w:b w:val="false"/>
          <w:i w:val="false"/>
          <w:color w:val="000000"/>
          <w:sz w:val="28"/>
        </w:rPr>
        <w:t>
      1. Жеке сот орындаушыларының ұлттық палатасының төрағасын Жеке сот орындаушыларының ұлттық палатасы мүшелерінің жалпы жиналысында құпия дауыс берумен Жеке сот орындаушыларының ұлттық палатасының Жарғысымен айқындалатын тәртіппен әрбір бес жылға сайланады.</w:t>
      </w:r>
      <w:r>
        <w:br/>
      </w:r>
      <w:r>
        <w:rPr>
          <w:rFonts w:ascii="Times New Roman"/>
          <w:b w:val="false"/>
          <w:i w:val="false"/>
          <w:color w:val="000000"/>
          <w:sz w:val="28"/>
        </w:rPr>
        <w:t>
      2. Жеке сот орындаушыларының ұлттық палатасына басшылықты Ұлттық палатаның төрағасы жеке дара жүзеге асырады.</w:t>
      </w:r>
      <w:r>
        <w:br/>
      </w:r>
      <w:r>
        <w:rPr>
          <w:rFonts w:ascii="Times New Roman"/>
          <w:b w:val="false"/>
          <w:i w:val="false"/>
          <w:color w:val="000000"/>
          <w:sz w:val="28"/>
        </w:rPr>
        <w:t>
      Жеке сот орындаушыларының ұлттық палатасының Жарғысында сонымен қатар өзге басқару органдары көзделуі мүмкін.</w:t>
      </w:r>
      <w:r>
        <w:br/>
      </w:r>
      <w:r>
        <w:rPr>
          <w:rFonts w:ascii="Times New Roman"/>
          <w:b w:val="false"/>
          <w:i w:val="false"/>
          <w:color w:val="000000"/>
          <w:sz w:val="28"/>
        </w:rPr>
        <w:t>
      3. Жеке сот орындаушыларының ұлттық палатасы төрағасының өкілеттіктерін мерзімінен бұрын тоқтату Ұлттық палата мүшелерінің жалпы жиналысының шешімімен:</w:t>
      </w:r>
      <w:r>
        <w:br/>
      </w:r>
      <w:r>
        <w:rPr>
          <w:rFonts w:ascii="Times New Roman"/>
          <w:b w:val="false"/>
          <w:i w:val="false"/>
          <w:color w:val="000000"/>
          <w:sz w:val="28"/>
        </w:rPr>
        <w:t>
      1) өз еркімен;</w:t>
      </w:r>
      <w:r>
        <w:br/>
      </w:r>
      <w:r>
        <w:rPr>
          <w:rFonts w:ascii="Times New Roman"/>
          <w:b w:val="false"/>
          <w:i w:val="false"/>
          <w:color w:val="000000"/>
          <w:sz w:val="28"/>
        </w:rPr>
        <w:t>
      2) уәкілетті органның ұсынымы бойынша не әр өңірден әрекет ететін жеке сот орындаушыларының жартысынан астамының бастамасы бойынша рұқсат етіледі.»</w:t>
      </w:r>
      <w:r>
        <w:br/>
      </w:r>
      <w:r>
        <w:rPr>
          <w:rFonts w:ascii="Times New Roman"/>
          <w:b w:val="false"/>
          <w:i w:val="false"/>
          <w:color w:val="000000"/>
          <w:sz w:val="28"/>
        </w:rPr>
        <w:t>
      7. Осы Заңның 165-бабының 2-2, 2-3-тармақтары, 167-бабының 3,4-тармақтары 2016 жылғы 1 қаңтардан бастап қолданылады деп белгіленсін.</w:t>
      </w:r>
      <w:r>
        <w:br/>
      </w:r>
      <w:r>
        <w:rPr>
          <w:rFonts w:ascii="Times New Roman"/>
          <w:b w:val="false"/>
          <w:i w:val="false"/>
          <w:color w:val="000000"/>
          <w:sz w:val="28"/>
        </w:rPr>
        <w:t>
      8. Осы Заңның 167-бабының 4-1) тармағы Жеке сот орындаушыларының ұлттық палатасы басшысының 3 жылға тағайындау мерзімі өткенге дейін қолданылады деп белгіленсін.».</w:t>
      </w:r>
      <w:r>
        <w:br/>
      </w:r>
      <w:r>
        <w:rPr>
          <w:rFonts w:ascii="Times New Roman"/>
          <w:b w:val="false"/>
          <w:i w:val="false"/>
          <w:color w:val="000000"/>
          <w:sz w:val="28"/>
        </w:rPr>
        <w:t>
      112.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17-18, 113- құжат; 2011 ж., № 1, 2-құжат; № 5, 43-құжат; № 11, 102-құжат; 2012 ж., № 8, 64-құжат; № 14, 95-құжат; № 15, 97; 2013 ж., № 14, 72-құжат; № 16, 83-құжат; 2014 ж., № 7, 37-құжат; № 10, 52-құжат; 2014 жылғы 10 шілдеде «Казахстанская правда» және «Егемен Қазақстан»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13-баптың 7), 8), 9), 10), 10-1), 11), 12), 13), 14), 15), 15-1), 17), 18), 19), 20), 21), 22), 22-1), 23), 24), 25), 26), 28), 29), 30), 31), 32), 33), 34), 35), 36), 37), 38), 39), 40), 41), 43), 45), 46), 47), 48), 49), 50), 51), 53-1), 60-1) тармақшалары алып тасталсын;</w:t>
      </w:r>
      <w:r>
        <w:br/>
      </w:r>
      <w:r>
        <w:rPr>
          <w:rFonts w:ascii="Times New Roman"/>
          <w:b w:val="false"/>
          <w:i w:val="false"/>
          <w:color w:val="000000"/>
          <w:sz w:val="28"/>
        </w:rPr>
        <w:t>
      2) 14-бапта:</w:t>
      </w:r>
      <w:r>
        <w:br/>
      </w:r>
      <w:r>
        <w:rPr>
          <w:rFonts w:ascii="Times New Roman"/>
          <w:b w:val="false"/>
          <w:i w:val="false"/>
          <w:color w:val="000000"/>
          <w:sz w:val="28"/>
        </w:rPr>
        <w:t>
      4), 20), 21), 26) тармақшалар алып тасталсын;</w:t>
      </w:r>
      <w:r>
        <w:br/>
      </w:r>
      <w:r>
        <w:rPr>
          <w:rFonts w:ascii="Times New Roman"/>
          <w:b w:val="false"/>
          <w:i w:val="false"/>
          <w:color w:val="000000"/>
          <w:sz w:val="28"/>
        </w:rPr>
        <w:t>
      14-бап мынадай мазмұндағы 41-17), 41-18), 41-19), 41-20), 41-21), 41-22), 41-23), 41-24), 41-25), 41-26), 41-27), 41-28), 41-29), 41-30), 41-31), 41-32), 41-33), 41-34), 41-35), 41-36), 41-37), 41-38), 41-39), 41-40), 41-41), 41-42), 41-43), 41-44), 41-45), 41-46), 41-47), 41-48), 41-49), 41-50), 41-51), 41-52), 41-53), 41-54), 41-55), 41-56), 41-57), 41-58), 41-59), 41-60), 41-61), 41-62) тармақшалармен толықтырылсын:</w:t>
      </w:r>
      <w:r>
        <w:br/>
      </w:r>
      <w:r>
        <w:rPr>
          <w:rFonts w:ascii="Times New Roman"/>
          <w:b w:val="false"/>
          <w:i w:val="false"/>
          <w:color w:val="000000"/>
          <w:sz w:val="28"/>
        </w:rPr>
        <w:t>
      «41-17) Азаматтық авиацияда ұшуды және авиациялық радиобайланысты радиотехникалық қамтамасыз ету қағидаларын бекітеді;</w:t>
      </w:r>
      <w:r>
        <w:br/>
      </w:r>
      <w:r>
        <w:rPr>
          <w:rFonts w:ascii="Times New Roman"/>
          <w:b w:val="false"/>
          <w:i w:val="false"/>
          <w:color w:val="000000"/>
          <w:sz w:val="28"/>
        </w:rPr>
        <w:t>
      41-18) Әуе кемелерін пайдаланушыларды аэронавигациялық ақпаратпен қамтамасыз ету қағидаларын бекітеді;</w:t>
      </w:r>
      <w:r>
        <w:br/>
      </w:r>
      <w:r>
        <w:rPr>
          <w:rFonts w:ascii="Times New Roman"/>
          <w:b w:val="false"/>
          <w:i w:val="false"/>
          <w:color w:val="000000"/>
          <w:sz w:val="28"/>
        </w:rPr>
        <w:t>
      41-19) Қазақстан Республикасының азаматтық әуе кемелерінің ұшуға жарамдылығы нормаларын бекітеді;</w:t>
      </w:r>
      <w:r>
        <w:br/>
      </w:r>
      <w:r>
        <w:rPr>
          <w:rFonts w:ascii="Times New Roman"/>
          <w:b w:val="false"/>
          <w:i w:val="false"/>
          <w:color w:val="000000"/>
          <w:sz w:val="28"/>
        </w:rPr>
        <w:t>
      41-20) Сертификаттау және үлгі сертификатын беру қағидаларын бекітеді;</w:t>
      </w:r>
      <w:r>
        <w:br/>
      </w:r>
      <w:r>
        <w:rPr>
          <w:rFonts w:ascii="Times New Roman"/>
          <w:b w:val="false"/>
          <w:i w:val="false"/>
          <w:color w:val="000000"/>
          <w:sz w:val="28"/>
        </w:rPr>
        <w:t>
      41-21) Азаматтық әуе кемесі данасын сертификаттау және оның ұшуға жарамдылық нормаларына сәйкестігіне куәлік беру қағидаларын бекітеді;</w:t>
      </w:r>
      <w:r>
        <w:br/>
      </w:r>
      <w:r>
        <w:rPr>
          <w:rFonts w:ascii="Times New Roman"/>
          <w:b w:val="false"/>
          <w:i w:val="false"/>
          <w:color w:val="000000"/>
          <w:sz w:val="28"/>
        </w:rPr>
        <w:t>
      41-22) Қазақстан Республикасының азаматтық авиациясы әуе кемесінің ұшуға жарамдылығын сертификаттау және сертификат беру қағидаларын бекітеді;</w:t>
      </w:r>
      <w:r>
        <w:br/>
      </w:r>
      <w:r>
        <w:rPr>
          <w:rFonts w:ascii="Times New Roman"/>
          <w:b w:val="false"/>
          <w:i w:val="false"/>
          <w:color w:val="000000"/>
          <w:sz w:val="28"/>
        </w:rPr>
        <w:t>
      41-23) Аса жеңіл авиация саласында сертификаттау қағидаларын бекітеді;</w:t>
      </w:r>
      <w:r>
        <w:br/>
      </w:r>
      <w:r>
        <w:rPr>
          <w:rFonts w:ascii="Times New Roman"/>
          <w:b w:val="false"/>
          <w:i w:val="false"/>
          <w:color w:val="000000"/>
          <w:sz w:val="28"/>
        </w:rPr>
        <w:t>
      41-24) Қазақстан Республикасының азаматтық әуе кемелерін техникалық пайдалану және оларды жөндеу қағидаларын бекітеді;</w:t>
      </w:r>
      <w:r>
        <w:br/>
      </w:r>
      <w:r>
        <w:rPr>
          <w:rFonts w:ascii="Times New Roman"/>
          <w:b w:val="false"/>
          <w:i w:val="false"/>
          <w:color w:val="000000"/>
          <w:sz w:val="28"/>
        </w:rPr>
        <w:t>
      41-25) Азаматтық авиацияның авиациялық техникасына техникалық қызмет көрсететін және оны жөндейтін ұйымды сертификаттау және сертификат беру қағидаларын бекітеді;</w:t>
      </w:r>
      <w:r>
        <w:br/>
      </w:r>
      <w:r>
        <w:rPr>
          <w:rFonts w:ascii="Times New Roman"/>
          <w:b w:val="false"/>
          <w:i w:val="false"/>
          <w:color w:val="000000"/>
          <w:sz w:val="28"/>
        </w:rPr>
        <w:t>
      41-26) Азаматтық авиацияның авиациялық оқу орталығын сертификаттау және сертификат беру қағидаларын бекітеді;</w:t>
      </w:r>
      <w:r>
        <w:br/>
      </w:r>
      <w:r>
        <w:rPr>
          <w:rFonts w:ascii="Times New Roman"/>
          <w:b w:val="false"/>
          <w:i w:val="false"/>
          <w:color w:val="000000"/>
          <w:sz w:val="28"/>
        </w:rPr>
        <w:t>
      41-27) Аэронавигациялық ұйымның әуе қозғалысына қызмет көрсету органын және (немесе) радиотехникалық жабдықты пайдалану және байланыс қызметін сертификаттау және сертификат беру қағидаларын, сондай-ақ аэронавигациялық ұйымның әуе қозғалысына қызмет көрсету органдарына және (немесе) радиотехникалық жабдықты пайдалану және байланыс қызметтеріне қойылатын сертификаттық талаптарды бекітеді;</w:t>
      </w:r>
      <w:r>
        <w:br/>
      </w:r>
      <w:r>
        <w:rPr>
          <w:rFonts w:ascii="Times New Roman"/>
          <w:b w:val="false"/>
          <w:i w:val="false"/>
          <w:color w:val="000000"/>
          <w:sz w:val="28"/>
        </w:rPr>
        <w:t>
      41-28) Ұшу қауіпсіздігін қамтамасыз етуге тікелей қатысатын авиация персоналын кәсіптік даярлау қағидаларын бекітеді;</w:t>
      </w:r>
      <w:r>
        <w:br/>
      </w:r>
      <w:r>
        <w:rPr>
          <w:rFonts w:ascii="Times New Roman"/>
          <w:b w:val="false"/>
          <w:i w:val="false"/>
          <w:color w:val="000000"/>
          <w:sz w:val="28"/>
        </w:rPr>
        <w:t>
      41-29) азаматтық және эксперименттік авиацияның аттестатталуға жататын авиация персоналының лауазымдары мен кәсіптерінің тізбесін бекітеді;</w:t>
      </w:r>
      <w:r>
        <w:br/>
      </w:r>
      <w:r>
        <w:rPr>
          <w:rFonts w:ascii="Times New Roman"/>
          <w:b w:val="false"/>
          <w:i w:val="false"/>
          <w:color w:val="000000"/>
          <w:sz w:val="28"/>
        </w:rPr>
        <w:t>
      41-30) Қазақстан Республикасының азаматтық және эксперименттік авиациясы әуе кемелерінің экипаж мүшелерінің жұмыс уақыты мен демалысын ұйымдастыру қағидаларын бекітеді;</w:t>
      </w:r>
      <w:r>
        <w:br/>
      </w:r>
      <w:r>
        <w:rPr>
          <w:rFonts w:ascii="Times New Roman"/>
          <w:b w:val="false"/>
          <w:i w:val="false"/>
          <w:color w:val="000000"/>
          <w:sz w:val="28"/>
        </w:rPr>
        <w:t>
      41-31) Азаматтық әуе кемелерін пайдаланушыны сертификаттау және сертификат беру қағидаларын бекітеді;</w:t>
      </w:r>
      <w:r>
        <w:br/>
      </w:r>
      <w:r>
        <w:rPr>
          <w:rFonts w:ascii="Times New Roman"/>
          <w:b w:val="false"/>
          <w:i w:val="false"/>
          <w:color w:val="000000"/>
          <w:sz w:val="28"/>
        </w:rPr>
        <w:t>
      41-32) Пайдаланушыны авиациялық жұмыстарға жіберу қағидаларын бекітеді;</w:t>
      </w:r>
      <w:r>
        <w:br/>
      </w:r>
      <w:r>
        <w:rPr>
          <w:rFonts w:ascii="Times New Roman"/>
          <w:b w:val="false"/>
          <w:i w:val="false"/>
          <w:color w:val="000000"/>
          <w:sz w:val="28"/>
        </w:rPr>
        <w:t>
      41-33) Жалпы мақсаттағы авиацияны пайдаланушыларды ұшуға жіберу қағидаларын бекітеді;</w:t>
      </w:r>
      <w:r>
        <w:br/>
      </w:r>
      <w:r>
        <w:rPr>
          <w:rFonts w:ascii="Times New Roman"/>
          <w:b w:val="false"/>
          <w:i w:val="false"/>
          <w:color w:val="000000"/>
          <w:sz w:val="28"/>
        </w:rPr>
        <w:t>
      41-34) Қазақстан Республикасының азаматтық авиация ұйымдарын азаматтық авиация саласындағы халықаралық ұйымдардың авиациялық стандарттарын қолдануға жіберу қағидаларын бекітеді;</w:t>
      </w:r>
      <w:r>
        <w:br/>
      </w:r>
      <w:r>
        <w:rPr>
          <w:rFonts w:ascii="Times New Roman"/>
          <w:b w:val="false"/>
          <w:i w:val="false"/>
          <w:color w:val="000000"/>
          <w:sz w:val="28"/>
        </w:rPr>
        <w:t>
      41-35) аэроклубтар туралы үлгілік ережені бекітеді;</w:t>
      </w:r>
      <w:r>
        <w:br/>
      </w:r>
      <w:r>
        <w:rPr>
          <w:rFonts w:ascii="Times New Roman"/>
          <w:b w:val="false"/>
          <w:i w:val="false"/>
          <w:color w:val="000000"/>
          <w:sz w:val="28"/>
        </w:rPr>
        <w:t>
      41-36) Қазақстан Республикасының азаматтық авиациясында ұшу жұмысын ұйымдастыру жөніндегі қағидаларды бекітеді;</w:t>
      </w:r>
      <w:r>
        <w:br/>
      </w:r>
      <w:r>
        <w:rPr>
          <w:rFonts w:ascii="Times New Roman"/>
          <w:b w:val="false"/>
          <w:i w:val="false"/>
          <w:color w:val="000000"/>
          <w:sz w:val="28"/>
        </w:rPr>
        <w:t>
      41-37) Қазақстан Республикасының азаматтық авиациясында бортсеріктердің жұмысын ұйымдастыру қағидаларын бекітеді;</w:t>
      </w:r>
      <w:r>
        <w:br/>
      </w:r>
      <w:r>
        <w:rPr>
          <w:rFonts w:ascii="Times New Roman"/>
          <w:b w:val="false"/>
          <w:i w:val="false"/>
          <w:color w:val="000000"/>
          <w:sz w:val="28"/>
        </w:rPr>
        <w:t>
      41-38) Әуеайлақтардың (тікұшақ айлақтарының) жарамдылығын сертификаттау және сертификат беру қағидаларын бекітеді;</w:t>
      </w:r>
      <w:r>
        <w:br/>
      </w:r>
      <w:r>
        <w:rPr>
          <w:rFonts w:ascii="Times New Roman"/>
          <w:b w:val="false"/>
          <w:i w:val="false"/>
          <w:color w:val="000000"/>
          <w:sz w:val="28"/>
        </w:rPr>
        <w:t>
      41-39) азаматтық авиация әуеайлақтарының (тікұшақ айлақтарының) пайдалануға жарамдылығы нормаларын бекітеді;</w:t>
      </w:r>
      <w:r>
        <w:br/>
      </w:r>
      <w:r>
        <w:rPr>
          <w:rFonts w:ascii="Times New Roman"/>
          <w:b w:val="false"/>
          <w:i w:val="false"/>
          <w:color w:val="000000"/>
          <w:sz w:val="28"/>
        </w:rPr>
        <w:t>
      41-40) азаматтық авиация әуеайлақтарының (тікұшақ айлақтарының) азаматтық әуе кемелерін пайдалануға жарамдылығы нормаларына сәйкестігін бағалау әдістемесін бекітеді;</w:t>
      </w:r>
      <w:r>
        <w:br/>
      </w:r>
      <w:r>
        <w:rPr>
          <w:rFonts w:ascii="Times New Roman"/>
          <w:b w:val="false"/>
          <w:i w:val="false"/>
          <w:color w:val="000000"/>
          <w:sz w:val="28"/>
        </w:rPr>
        <w:t>
      41-41) Азаматтық авиацияда әуеайлақтық қамтамасыз ету қағидаларын бекітеді;</w:t>
      </w:r>
      <w:r>
        <w:br/>
      </w:r>
      <w:r>
        <w:rPr>
          <w:rFonts w:ascii="Times New Roman"/>
          <w:b w:val="false"/>
          <w:i w:val="false"/>
          <w:color w:val="000000"/>
          <w:sz w:val="28"/>
        </w:rPr>
        <w:t>
      41-42) Қазақстан Республикасының азаматтық авиациясының ұшуын электрмен жарықпен техникалық қамтамасыз ету қағидаларын бекітеді;</w:t>
      </w:r>
      <w:r>
        <w:br/>
      </w:r>
      <w:r>
        <w:rPr>
          <w:rFonts w:ascii="Times New Roman"/>
          <w:b w:val="false"/>
          <w:i w:val="false"/>
          <w:color w:val="000000"/>
          <w:sz w:val="28"/>
        </w:rPr>
        <w:t>
      41-43) Қазақстан Республикасының әуежайларында арнайы көлік қызметінің жұмысын ұйымдастыру жөніндегі қағидаларды бекітеді;</w:t>
      </w:r>
      <w:r>
        <w:br/>
      </w:r>
      <w:r>
        <w:rPr>
          <w:rFonts w:ascii="Times New Roman"/>
          <w:b w:val="false"/>
          <w:i w:val="false"/>
          <w:color w:val="000000"/>
          <w:sz w:val="28"/>
        </w:rPr>
        <w:t>
      41-44) Азаматтық әуе кемелерін авиациялық жанар-жағармай материалдарымен қамтамасыз ету қағидаларын бекітеді;</w:t>
      </w:r>
      <w:r>
        <w:br/>
      </w:r>
      <w:r>
        <w:rPr>
          <w:rFonts w:ascii="Times New Roman"/>
          <w:b w:val="false"/>
          <w:i w:val="false"/>
          <w:color w:val="000000"/>
          <w:sz w:val="28"/>
        </w:rPr>
        <w:t>
      41-45) Қазақстан Республикасының азаматтық авиация ұйымдарында авиациялық жанар-жағармай материалдары мен арнаулы сұйықтықтарды сақтау, құюға беруге дайындау және олардың сапасына бақылау жүргізу қағидаларын бекітеді;</w:t>
      </w:r>
      <w:r>
        <w:br/>
      </w:r>
      <w:r>
        <w:rPr>
          <w:rFonts w:ascii="Times New Roman"/>
          <w:b w:val="false"/>
          <w:i w:val="false"/>
          <w:color w:val="000000"/>
          <w:sz w:val="28"/>
        </w:rPr>
        <w:t>
      41-46) Қазақстан Республикасының азаматтық әуе кемелерінің ұшуын орнитологиялық қамтамасыз ету қағидаларын бекітеді;</w:t>
      </w:r>
      <w:r>
        <w:br/>
      </w:r>
      <w:r>
        <w:rPr>
          <w:rFonts w:ascii="Times New Roman"/>
          <w:b w:val="false"/>
          <w:i w:val="false"/>
          <w:color w:val="000000"/>
          <w:sz w:val="28"/>
        </w:rPr>
        <w:t>
      41-47) Қазақстан Республикасының әуежайларында жолаушыларға қызмет көрсетуді ұйымдастыру қағидаларын бекітеді;</w:t>
      </w:r>
      <w:r>
        <w:br/>
      </w:r>
      <w:r>
        <w:rPr>
          <w:rFonts w:ascii="Times New Roman"/>
          <w:b w:val="false"/>
          <w:i w:val="false"/>
          <w:color w:val="000000"/>
          <w:sz w:val="28"/>
        </w:rPr>
        <w:t>
      41-48) Қазақстан Республикасының азаматтық авиациясындағы өрт қауіпсіздігі қағидаларын бекітеді;</w:t>
      </w:r>
      <w:r>
        <w:br/>
      </w:r>
      <w:r>
        <w:rPr>
          <w:rFonts w:ascii="Times New Roman"/>
          <w:b w:val="false"/>
          <w:i w:val="false"/>
          <w:color w:val="000000"/>
          <w:sz w:val="28"/>
        </w:rPr>
        <w:t>
      41-49) Қазақстан Республикасының әуежайларында ұшуды авариялық-құтқарумен қамтамасыз ету қағидаларын бекітеді;</w:t>
      </w:r>
      <w:r>
        <w:br/>
      </w:r>
      <w:r>
        <w:rPr>
          <w:rFonts w:ascii="Times New Roman"/>
          <w:b w:val="false"/>
          <w:i w:val="false"/>
          <w:color w:val="000000"/>
          <w:sz w:val="28"/>
        </w:rPr>
        <w:t>
      41-50) авиатасымалдауды ұйымдастыру қызметі туралы үлгілік ережені бекітеді;</w:t>
      </w:r>
      <w:r>
        <w:br/>
      </w:r>
      <w:r>
        <w:rPr>
          <w:rFonts w:ascii="Times New Roman"/>
          <w:b w:val="false"/>
          <w:i w:val="false"/>
          <w:color w:val="000000"/>
          <w:sz w:val="28"/>
        </w:rPr>
        <w:t>
      41-51) авиациялық қауіпсіздік қызметі туралы үлгілік ережені бекітеді;</w:t>
      </w:r>
      <w:r>
        <w:br/>
      </w:r>
      <w:r>
        <w:rPr>
          <w:rFonts w:ascii="Times New Roman"/>
          <w:b w:val="false"/>
          <w:i w:val="false"/>
          <w:color w:val="000000"/>
          <w:sz w:val="28"/>
        </w:rPr>
        <w:t>
      41-52) азаматтық авиация ұйымдарының өндірістік-диспетчерлік қызметі туралы үлгі ережені бекітеді;</w:t>
      </w:r>
      <w:r>
        <w:br/>
      </w:r>
      <w:r>
        <w:rPr>
          <w:rFonts w:ascii="Times New Roman"/>
          <w:b w:val="false"/>
          <w:i w:val="false"/>
          <w:color w:val="000000"/>
          <w:sz w:val="28"/>
        </w:rPr>
        <w:t>
      41-53) әуежайдың авиациялық қауіпсіздік қызметінің қарап тексеруді ұйымдастыруын сертификаттау және сертификат беру қағидаларын бекітеді;</w:t>
      </w:r>
      <w:r>
        <w:br/>
      </w:r>
      <w:r>
        <w:rPr>
          <w:rFonts w:ascii="Times New Roman"/>
          <w:b w:val="false"/>
          <w:i w:val="false"/>
          <w:color w:val="000000"/>
          <w:sz w:val="28"/>
        </w:rPr>
        <w:t>
      41-54) Әуе кемелерін ұшу алдында және арнайы қарап тексеру қағидаларын бекітеді;</w:t>
      </w:r>
      <w:r>
        <w:br/>
      </w:r>
      <w:r>
        <w:rPr>
          <w:rFonts w:ascii="Times New Roman"/>
          <w:b w:val="false"/>
          <w:i w:val="false"/>
          <w:color w:val="000000"/>
          <w:sz w:val="28"/>
        </w:rPr>
        <w:t>
      41-55) Қазақстан Республикасының азаматтық авиациясы ұйымдарының авиациялық қауіпсіздік қызметінің басшылары мен мамандары лауазымдарының тізбесін, сондай-ақ осындай лауазымдарға қойылатын біліктілік талаптарын бекітеді;</w:t>
      </w:r>
      <w:r>
        <w:br/>
      </w:r>
      <w:r>
        <w:rPr>
          <w:rFonts w:ascii="Times New Roman"/>
          <w:b w:val="false"/>
          <w:i w:val="false"/>
          <w:color w:val="000000"/>
          <w:sz w:val="28"/>
        </w:rPr>
        <w:t>
      41-56) азаматтық әуе кемелерін пайдаланушыларға қойылатын сертификатталған талаптарды бекітеді;</w:t>
      </w:r>
      <w:r>
        <w:br/>
      </w:r>
      <w:r>
        <w:rPr>
          <w:rFonts w:ascii="Times New Roman"/>
          <w:b w:val="false"/>
          <w:i w:val="false"/>
          <w:color w:val="000000"/>
          <w:sz w:val="28"/>
        </w:rPr>
        <w:t>
      41-57) авиациялық оқу орталықтарына қойылатын сертификатталған талаптарды бекітеді;</w:t>
      </w:r>
      <w:r>
        <w:br/>
      </w:r>
      <w:r>
        <w:rPr>
          <w:rFonts w:ascii="Times New Roman"/>
          <w:b w:val="false"/>
          <w:i w:val="false"/>
          <w:color w:val="000000"/>
          <w:sz w:val="28"/>
        </w:rPr>
        <w:t>
      41-58) авиациялық техникаға техникалық қызмет көрсету және оларды жөндеу жөніндегі ұйымдарға қойылатын сертификатталған талаптарды бекітеді;</w:t>
      </w:r>
      <w:r>
        <w:br/>
      </w:r>
      <w:r>
        <w:rPr>
          <w:rFonts w:ascii="Times New Roman"/>
          <w:b w:val="false"/>
          <w:i w:val="false"/>
          <w:color w:val="000000"/>
          <w:sz w:val="28"/>
        </w:rPr>
        <w:t>
      41-59) азаматтық әуе кемелерiн жанар-жағармай материалдарымен қамтамасыз ету ұйымдарына қойылатын талаптарды бекiтедi;</w:t>
      </w:r>
      <w:r>
        <w:br/>
      </w:r>
      <w:r>
        <w:rPr>
          <w:rFonts w:ascii="Times New Roman"/>
          <w:b w:val="false"/>
          <w:i w:val="false"/>
          <w:color w:val="000000"/>
          <w:sz w:val="28"/>
        </w:rPr>
        <w:t>
      41-60) әуежайдың авиациялық қауіпсіздік қызметінің қарап тексеруді ұйымдастыруы бойынша қойылатын сертификатталған талаптарды бекітеді;</w:t>
      </w:r>
      <w:r>
        <w:br/>
      </w:r>
      <w:r>
        <w:rPr>
          <w:rFonts w:ascii="Times New Roman"/>
          <w:b w:val="false"/>
          <w:i w:val="false"/>
          <w:color w:val="000000"/>
          <w:sz w:val="28"/>
        </w:rPr>
        <w:t>
      41-61) авиакомпанияларға тұрақты ішкі коммерциялық әуемен тасымалдауларды орындауға рұқсат беру қағидаларын бекітеді;</w:t>
      </w:r>
      <w:r>
        <w:br/>
      </w:r>
      <w:r>
        <w:rPr>
          <w:rFonts w:ascii="Times New Roman"/>
          <w:b w:val="false"/>
          <w:i w:val="false"/>
          <w:color w:val="000000"/>
          <w:sz w:val="28"/>
        </w:rPr>
        <w:t>
      41-62) Қазақстан Республикасының азаматтық авиациясында ұшуды жүргізу қағидаларын бекітеді;»;</w:t>
      </w:r>
      <w:r>
        <w:br/>
      </w:r>
      <w:r>
        <w:rPr>
          <w:rFonts w:ascii="Times New Roman"/>
          <w:b w:val="false"/>
          <w:i w:val="false"/>
          <w:color w:val="000000"/>
          <w:sz w:val="28"/>
        </w:rPr>
        <w:t>
      3) 16-баптың 4-тармағының бірінші бөлігі мынадай редакцияда жазылсын:</w:t>
      </w:r>
      <w:r>
        <w:br/>
      </w:r>
      <w:r>
        <w:rPr>
          <w:rFonts w:ascii="Times New Roman"/>
          <w:b w:val="false"/>
          <w:i w:val="false"/>
          <w:color w:val="000000"/>
          <w:sz w:val="28"/>
        </w:rPr>
        <w:t>
      «4. Азаматтық авиация саласындағы уәкілетті орган азаматтық авиация саласындағы уәкілетті орган бекітетін сертификаттық талаптарға сәйкес болған кезде өтініш берушіге сертификат (авиациялық жұмыстарды орындауға арналған куәлік) береді.»;</w:t>
      </w:r>
      <w:r>
        <w:br/>
      </w:r>
      <w:r>
        <w:rPr>
          <w:rFonts w:ascii="Times New Roman"/>
          <w:b w:val="false"/>
          <w:i w:val="false"/>
          <w:color w:val="000000"/>
          <w:sz w:val="28"/>
        </w:rPr>
        <w:t>
      4) 35-баптың 2-тармағы мынадай редакцияда жазылсын:</w:t>
      </w:r>
      <w:r>
        <w:br/>
      </w:r>
      <w:r>
        <w:rPr>
          <w:rFonts w:ascii="Times New Roman"/>
          <w:b w:val="false"/>
          <w:i w:val="false"/>
          <w:color w:val="000000"/>
          <w:sz w:val="28"/>
        </w:rPr>
        <w:t>
      «2. Әуеайлақтардың метеорологиялық органдары ұшуды метеорологиялық қамтамасыз етудi азаматтық авиация саласындағы уәкілетті орган бекiткен Қазақстан Республикасының азаматтық авиациясын метеорологиялық қамтамасыз ету қағидаларына және Қазақстан Республикасының мемлекеттiк авиациясын метеорологиялық қамтамасыз ету қағидаларына сәйкес жүзеге асырады.»;</w:t>
      </w:r>
      <w:r>
        <w:br/>
      </w:r>
      <w:r>
        <w:rPr>
          <w:rFonts w:ascii="Times New Roman"/>
          <w:b w:val="false"/>
          <w:i w:val="false"/>
          <w:color w:val="000000"/>
          <w:sz w:val="28"/>
        </w:rPr>
        <w:t>
      5) 35-1-баптың 2-тармағы мынадай редакцияда жазылсын:</w:t>
      </w:r>
      <w:r>
        <w:br/>
      </w:r>
      <w:r>
        <w:rPr>
          <w:rFonts w:ascii="Times New Roman"/>
          <w:b w:val="false"/>
          <w:i w:val="false"/>
          <w:color w:val="000000"/>
          <w:sz w:val="28"/>
        </w:rPr>
        <w:t>
      «2. Аэронавигациялық ұйымның әуе қозғалысына қызмет көрсету органдарын және (немесе) радиотехникалық жабдықты пайдалану және байланыс қызметтерін сертификаттау тәртібін азаматтық авиация саласындағы уәкілетті орган айқындайды.»;</w:t>
      </w:r>
      <w:r>
        <w:br/>
      </w:r>
      <w:r>
        <w:rPr>
          <w:rFonts w:ascii="Times New Roman"/>
          <w:b w:val="false"/>
          <w:i w:val="false"/>
          <w:color w:val="000000"/>
          <w:sz w:val="28"/>
        </w:rPr>
        <w:t>
            6) 40-бапта:</w:t>
      </w:r>
      <w:r>
        <w:br/>
      </w:r>
      <w:r>
        <w:rPr>
          <w:rFonts w:ascii="Times New Roman"/>
          <w:b w:val="false"/>
          <w:i w:val="false"/>
          <w:color w:val="000000"/>
          <w:sz w:val="28"/>
        </w:rPr>
        <w:t>
      1-тармақтың 4) тармақшасы мынадай редакцияда жазылсын:</w:t>
      </w:r>
      <w:r>
        <w:br/>
      </w:r>
      <w:r>
        <w:rPr>
          <w:rFonts w:ascii="Times New Roman"/>
          <w:b w:val="false"/>
          <w:i w:val="false"/>
          <w:color w:val="000000"/>
          <w:sz w:val="28"/>
        </w:rPr>
        <w:t>
      «4) әуе қозғалысына қызмет көрсету органдарына алдын ала хабарланған кезде қонбай орындалатын ұшуларды қоспағанда, халықаралық тұрақты емес (біржолғы) ұшуды орындауға арналған рұқсаттардың;»;</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Азаматтық әуе кемелерінің халықаралық тұрақты емес (біржолғы) ұшуын орындауға арналған рұқсаттарды осы баптың 3-тармағының ережелерін ескере отырып, азаматтық авиация саласындағы уәкілетті орган береді.</w:t>
      </w:r>
      <w:r>
        <w:br/>
      </w:r>
      <w:r>
        <w:rPr>
          <w:rFonts w:ascii="Times New Roman"/>
          <w:b w:val="false"/>
          <w:i w:val="false"/>
          <w:color w:val="000000"/>
          <w:sz w:val="28"/>
        </w:rPr>
        <w:t>
      Азаматтық әуе кемелерінің халықаралық тұрақты емес (біржолғы) ұшуын орындауға арналған рұқсаттарды беру және қонбай орындалатын ұшуды орындау туралы алдын ала хабарлама беру тәртібі Халықаралық тұрақты емес ұшуды орындауға рұқсаттар берудің және рұқсаттар беруден бас тарту үшін негіздердің қағидаларымен белгіленеді.»;</w:t>
      </w:r>
      <w:r>
        <w:br/>
      </w:r>
      <w:r>
        <w:rPr>
          <w:rFonts w:ascii="Times New Roman"/>
          <w:b w:val="false"/>
          <w:i w:val="false"/>
          <w:color w:val="000000"/>
          <w:sz w:val="28"/>
        </w:rPr>
        <w:t>
      7) 44-баптың 2-тармағы мынадай редакцияда жазылсын:</w:t>
      </w:r>
      <w:r>
        <w:br/>
      </w:r>
      <w:r>
        <w:rPr>
          <w:rFonts w:ascii="Times New Roman"/>
          <w:b w:val="false"/>
          <w:i w:val="false"/>
          <w:color w:val="000000"/>
          <w:sz w:val="28"/>
        </w:rPr>
        <w:t>
      «2. Азаматтық әуе кемесінің данасын сертификаттауды азаматтық авиация саласындағы уәкілетті орган бекіткен, Азаматтық әуе кемесі данасын сертификаттау және оның ұшуға жарамдылық нормаларына сәйкестігіне куәлік беру қағидаларына сәйкес әуе кемелері пайдаланушыларын біріктіретін коммерциялық емес ұйымдарды тарта отырып, азаматтық авиация саласындағы уәкілетті орган жүргізеді.»;</w:t>
      </w:r>
      <w:r>
        <w:br/>
      </w:r>
      <w:r>
        <w:rPr>
          <w:rFonts w:ascii="Times New Roman"/>
          <w:b w:val="false"/>
          <w:i w:val="false"/>
          <w:color w:val="000000"/>
          <w:sz w:val="28"/>
        </w:rPr>
        <w:t>
      8) 47-баптың 2-тармағының бесінші бөлігі мынадай редакцияда жазылсын:</w:t>
      </w:r>
      <w:r>
        <w:br/>
      </w:r>
      <w:r>
        <w:rPr>
          <w:rFonts w:ascii="Times New Roman"/>
          <w:b w:val="false"/>
          <w:i w:val="false"/>
          <w:color w:val="000000"/>
          <w:sz w:val="28"/>
        </w:rPr>
        <w:t>
      «Аса жеңіл авиация әуе кемелерінің ұшуға жарамдылығын сертификаттауды әуе кемелерін пайдаланушыларды біріктіретін коммерциялық емес ұйымдар жүзеге асырады.»;</w:t>
      </w:r>
      <w:r>
        <w:br/>
      </w:r>
      <w:r>
        <w:rPr>
          <w:rFonts w:ascii="Times New Roman"/>
          <w:b w:val="false"/>
          <w:i w:val="false"/>
          <w:color w:val="000000"/>
          <w:sz w:val="28"/>
        </w:rPr>
        <w:t>
      9) 54-баптың 7-тармағының бірінші бөлігі мынадай редакцияда жазылсын:</w:t>
      </w:r>
      <w:r>
        <w:br/>
      </w:r>
      <w:r>
        <w:rPr>
          <w:rFonts w:ascii="Times New Roman"/>
          <w:b w:val="false"/>
          <w:i w:val="false"/>
          <w:color w:val="000000"/>
          <w:sz w:val="28"/>
        </w:rPr>
        <w:t>
      «7. Азаматтық және эксперименттік авиацияның ұшу қауіпсіздігіне тікелей байланысты авиация персоналының жұмыс уақыты режимінің ерекшеліктерін азаматтық авиация саласындағы уәкілетті орган белгілейді.»;</w:t>
      </w:r>
      <w:r>
        <w:br/>
      </w:r>
      <w:r>
        <w:rPr>
          <w:rFonts w:ascii="Times New Roman"/>
          <w:b w:val="false"/>
          <w:i w:val="false"/>
          <w:color w:val="000000"/>
          <w:sz w:val="28"/>
        </w:rPr>
        <w:t>
      10) 76-баптың 1-тармағы мынадай редакцияда жазылсын:</w:t>
      </w:r>
      <w:r>
        <w:br/>
      </w:r>
      <w:r>
        <w:rPr>
          <w:rFonts w:ascii="Times New Roman"/>
          <w:b w:val="false"/>
          <w:i w:val="false"/>
          <w:color w:val="000000"/>
          <w:sz w:val="28"/>
        </w:rPr>
        <w:t>
      «1. Коммерциялық әуемен тасымалдау әуемен тасымалдау шарты негізінде орындалады. Әуемен тасымалдау шарты авиакомпания не ол уәкілеттік берген тұлғалар (агенттер) беретін тасымалдау құжаттарын ресімдеу арқылы куәландырылады.</w:t>
      </w:r>
      <w:r>
        <w:br/>
      </w:r>
      <w:r>
        <w:rPr>
          <w:rFonts w:ascii="Times New Roman"/>
          <w:b w:val="false"/>
          <w:i w:val="false"/>
          <w:color w:val="000000"/>
          <w:sz w:val="28"/>
        </w:rPr>
        <w:t>
      Жолаушыларды, багаж бен жүктерді коммерциялық әуе көлігімен тасымалдау азаматтық авиация саласындағы уәкілетті орган бекіткен Жолаушыларды, багажды және жүктерді әуе көлігімен тасымалдау қағидаларына сәйкес жүзеге асырылады.»;</w:t>
      </w:r>
      <w:r>
        <w:br/>
      </w:r>
      <w:r>
        <w:rPr>
          <w:rFonts w:ascii="Times New Roman"/>
          <w:b w:val="false"/>
          <w:i w:val="false"/>
          <w:color w:val="000000"/>
          <w:sz w:val="28"/>
        </w:rPr>
        <w:t>
      11) 80-баптың 1 және 2-тармақтары мынадай редакцияда жазылсын:</w:t>
      </w:r>
      <w:r>
        <w:br/>
      </w:r>
      <w:r>
        <w:rPr>
          <w:rFonts w:ascii="Times New Roman"/>
          <w:b w:val="false"/>
          <w:i w:val="false"/>
          <w:color w:val="000000"/>
          <w:sz w:val="28"/>
        </w:rPr>
        <w:t>
      «1. Қазақстан Республикасының авиакомпаниялары арасында тұрақты әуе көлігімен тасымалдауларды жүзеге асыруға арналған халықаралық және субсидияланатын (облысішілікті қоспағанда) авиамаршруттарды бөлудi азаматтық авиация саласындағы уәкiлеттi орган конкурстық негiзде жүргiзедi. Жолаушыларды, багажды, жүктер мен почта жөнелтілімдерін тасымалдау бойынша қызметтер көрсету үшін субсидилияланатын облысішілік авиамаршруттарға арналған конкурсты жергілікті атқарушы органдар жүзеге асырады. Конкурс жеңiмпаздарына авиамаршрутқа арналған куәлiктер берiледi.</w:t>
      </w:r>
      <w:r>
        <w:br/>
      </w:r>
      <w:r>
        <w:rPr>
          <w:rFonts w:ascii="Times New Roman"/>
          <w:b w:val="false"/>
          <w:i w:val="false"/>
          <w:color w:val="000000"/>
          <w:sz w:val="28"/>
        </w:rPr>
        <w:t>
      Конкурсқа жолаушыларды, багажды, жүктер мен пошта жөнелтiлiмдерiн тасымалдау бойынша халықаралық авиамаршрутқа конкурс өткiзу және авиамаршруттарға куәлiктер беру қағидаларында, сондай-ақ субсидияланатын авиамаршрутқа конкурс өткiзу және жолаушыларды, багажды, жүктер мен пошта жөнелтiлiмдерiн тасымалдау бойынша авиамаршруттарға куәлiктер беру қағидаларында белгiленген бiлiктiлiк талаптарына сай келетін авиакомпаниялар жіберіледі.</w:t>
      </w:r>
      <w:r>
        <w:br/>
      </w:r>
      <w:r>
        <w:rPr>
          <w:rFonts w:ascii="Times New Roman"/>
          <w:b w:val="false"/>
          <w:i w:val="false"/>
          <w:color w:val="000000"/>
          <w:sz w:val="28"/>
        </w:rPr>
        <w:t>
      2. Азаматтық авиация саласындағы уәкілетті орган немесе жергілікті атқарушы органдар авиамаршрутты пайдалану талаптарын орындамаған жағдайда, авиакомпаниядан авиамаршрутқа арналған куәлікті қайтарып алады.»:</w:t>
      </w:r>
      <w:r>
        <w:br/>
      </w:r>
      <w:r>
        <w:rPr>
          <w:rFonts w:ascii="Times New Roman"/>
          <w:b w:val="false"/>
          <w:i w:val="false"/>
          <w:color w:val="000000"/>
          <w:sz w:val="28"/>
        </w:rPr>
        <w:t>
      12) 90-баптың 3-тармағы мынадай редакцияда жазылсын:</w:t>
      </w:r>
      <w:r>
        <w:br/>
      </w:r>
      <w:r>
        <w:rPr>
          <w:rFonts w:ascii="Times New Roman"/>
          <w:b w:val="false"/>
          <w:i w:val="false"/>
          <w:color w:val="000000"/>
          <w:sz w:val="28"/>
        </w:rPr>
        <w:t>
      «3. Осы баптың 2-тармағында көрсетілген объектілерді орналастыру жергілікті атқарушы органдар немесе мемлекеттік авиация саласындағы уәкілетті орган беретін рұқсаттарға сәйкес жүзеге асырылады.».</w:t>
      </w:r>
      <w:r>
        <w:br/>
      </w:r>
      <w:r>
        <w:rPr>
          <w:rFonts w:ascii="Times New Roman"/>
          <w:b w:val="false"/>
          <w:i w:val="false"/>
          <w:color w:val="000000"/>
          <w:sz w:val="28"/>
        </w:rPr>
        <w:t>
      113. «Биоотын өндірісін және айналымын мемлекеттік реттеу туралы» 2010 жылғы 15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22, 127-құжат; 2011 ж., № 1, 2-құжат; 2012 ж., № 15, 97-құжат; № 23-24, 125-құжат):</w:t>
      </w:r>
      <w:r>
        <w:br/>
      </w:r>
      <w:r>
        <w:rPr>
          <w:rFonts w:ascii="Times New Roman"/>
          <w:b w:val="false"/>
          <w:i w:val="false"/>
          <w:color w:val="000000"/>
          <w:sz w:val="28"/>
        </w:rPr>
        <w:t>
      1) 3-баптың 1-тармағының бірінші бөлігі мынадай редакцияда жазылсын:</w:t>
      </w:r>
      <w:r>
        <w:br/>
      </w:r>
      <w:r>
        <w:rPr>
          <w:rFonts w:ascii="Times New Roman"/>
          <w:b w:val="false"/>
          <w:i w:val="false"/>
          <w:color w:val="000000"/>
          <w:sz w:val="28"/>
        </w:rPr>
        <w:t>
      «1. Биоотын өндірісін және айналымын мемлекеттік реттеуді Қазақстан Республикасының Үкіметі, биоотын өндірісі саласындағы және айналымы саласындағы уәкілетті органдар және облыстардың, республикалық маңызы бар қалалардың және астананың жергілікті атқарушы органдары жүзеге асырады.»;</w:t>
      </w:r>
      <w:r>
        <w:br/>
      </w:r>
      <w:r>
        <w:rPr>
          <w:rFonts w:ascii="Times New Roman"/>
          <w:b w:val="false"/>
          <w:i w:val="false"/>
          <w:color w:val="000000"/>
          <w:sz w:val="28"/>
        </w:rPr>
        <w:t>
      2) 5-баптың 1), 3), 4), 5), 6), 7) және 8) тармақшалары алып тасталсын;</w:t>
      </w:r>
      <w:r>
        <w:br/>
      </w:r>
      <w:r>
        <w:rPr>
          <w:rFonts w:ascii="Times New Roman"/>
          <w:b w:val="false"/>
          <w:i w:val="false"/>
          <w:color w:val="000000"/>
          <w:sz w:val="28"/>
        </w:rPr>
        <w:t>
      3) 6-бапта:</w:t>
      </w:r>
      <w:r>
        <w:br/>
      </w:r>
      <w:r>
        <w:rPr>
          <w:rFonts w:ascii="Times New Roman"/>
          <w:b w:val="false"/>
          <w:i w:val="false"/>
          <w:color w:val="000000"/>
          <w:sz w:val="28"/>
        </w:rPr>
        <w:t>
      1) тармақша алып тасталсын;</w:t>
      </w:r>
      <w:r>
        <w:br/>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 биоотын өндірісін және айналымын мемлекеттік реттеу және қолдау саласындағы мемлекеттік саясаттың негізгі бағыттарын әзірлейді;»;</w:t>
      </w:r>
      <w:r>
        <w:br/>
      </w:r>
      <w:r>
        <w:rPr>
          <w:rFonts w:ascii="Times New Roman"/>
          <w:b w:val="false"/>
          <w:i w:val="false"/>
          <w:color w:val="000000"/>
          <w:sz w:val="28"/>
        </w:rPr>
        <w:t>
      3), 8) және 10) тармақшалар алып тасталсын;</w:t>
      </w:r>
      <w:r>
        <w:br/>
      </w:r>
      <w:r>
        <w:rPr>
          <w:rFonts w:ascii="Times New Roman"/>
          <w:b w:val="false"/>
          <w:i w:val="false"/>
          <w:color w:val="000000"/>
          <w:sz w:val="28"/>
        </w:rPr>
        <w:t>
      мынадай мазмұндағы 13-1), 13-2) және 13-3) тармақшалармен толықтырылсын:</w:t>
      </w:r>
      <w:r>
        <w:br/>
      </w:r>
      <w:r>
        <w:rPr>
          <w:rFonts w:ascii="Times New Roman"/>
          <w:b w:val="false"/>
          <w:i w:val="false"/>
          <w:color w:val="000000"/>
          <w:sz w:val="28"/>
        </w:rPr>
        <w:t>
      «13-1) биоотын өндірісі бойынша өндірістік қуаттардың шекті көлемдерін айқындайды;</w:t>
      </w:r>
      <w:r>
        <w:br/>
      </w:r>
      <w:r>
        <w:rPr>
          <w:rFonts w:ascii="Times New Roman"/>
          <w:b w:val="false"/>
          <w:i w:val="false"/>
          <w:color w:val="000000"/>
          <w:sz w:val="28"/>
        </w:rPr>
        <w:t>
      13-2) биоотын өндірушілердің биоотын өндірісін мониторингілеуді жүзеге асыру үшін қажет есептер ұсыну нысандары мен оларды биоотын өндірісі саласындағы уәкілетті органға тұсыну тәртібін бекітеді;</w:t>
      </w:r>
      <w:r>
        <w:br/>
      </w:r>
      <w:r>
        <w:rPr>
          <w:rFonts w:ascii="Times New Roman"/>
          <w:b w:val="false"/>
          <w:i w:val="false"/>
          <w:color w:val="000000"/>
          <w:sz w:val="28"/>
        </w:rPr>
        <w:t>
      13-3) биоотын өндірісі мен айналымы саласындағы техникалық регламенттерді бекітеді;»;</w:t>
      </w:r>
      <w:r>
        <w:br/>
      </w:r>
      <w:r>
        <w:rPr>
          <w:rFonts w:ascii="Times New Roman"/>
          <w:b w:val="false"/>
          <w:i w:val="false"/>
          <w:color w:val="000000"/>
          <w:sz w:val="28"/>
        </w:rPr>
        <w:t>
      4) 7-бапта:</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биоотын айналымы бойынша декларациялардың нысанын, оларды тапсыру тәртібі мен мерзімдерін әзірлейді және бекітеді;»;</w:t>
      </w:r>
      <w:r>
        <w:br/>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«7) ілеспе жүкқұжаттарды ресімдеу тәртібін әзірлейді және бекітеді;»;</w:t>
      </w:r>
      <w:r>
        <w:br/>
      </w:r>
      <w:r>
        <w:rPr>
          <w:rFonts w:ascii="Times New Roman"/>
          <w:b w:val="false"/>
          <w:i w:val="false"/>
          <w:color w:val="000000"/>
          <w:sz w:val="28"/>
        </w:rPr>
        <w:t>
      5) мынадай мазмұндағы 7-1-баппен толықтырылсын:</w:t>
      </w:r>
      <w:r>
        <w:br/>
      </w:r>
      <w:r>
        <w:rPr>
          <w:rFonts w:ascii="Times New Roman"/>
          <w:b w:val="false"/>
          <w:i w:val="false"/>
          <w:color w:val="000000"/>
          <w:sz w:val="28"/>
        </w:rPr>
        <w:t>
      «7-1-бап. Облыстардың, республикалың маңызы бар қалалардың және астананың жергілікті атқарушы органдарының құзыреті</w:t>
      </w:r>
      <w:r>
        <w:br/>
      </w:r>
      <w:r>
        <w:rPr>
          <w:rFonts w:ascii="Times New Roman"/>
          <w:b w:val="false"/>
          <w:i w:val="false"/>
          <w:color w:val="000000"/>
          <w:sz w:val="28"/>
        </w:rPr>
        <w:t>
      Облыстың, республикалық маңызы бар қаланың және астананың жергілікті атқарушы органы:</w:t>
      </w:r>
      <w:r>
        <w:br/>
      </w:r>
      <w:r>
        <w:rPr>
          <w:rFonts w:ascii="Times New Roman"/>
          <w:b w:val="false"/>
          <w:i w:val="false"/>
          <w:color w:val="000000"/>
          <w:sz w:val="28"/>
        </w:rPr>
        <w:t>
      1) өз құзыреті шегінде биоотын өндірісін мемлекеттік реттеу саласындағы мемлекеттік саясатты іске асырады;</w:t>
      </w:r>
      <w:r>
        <w:br/>
      </w:r>
      <w:r>
        <w:rPr>
          <w:rFonts w:ascii="Times New Roman"/>
          <w:b w:val="false"/>
          <w:i w:val="false"/>
          <w:color w:val="000000"/>
          <w:sz w:val="28"/>
        </w:rPr>
        <w:t>
      2) биоотын өндірісі саласында мемлекеттік бақылауды жүзеге асырады;</w:t>
      </w:r>
      <w:r>
        <w:br/>
      </w:r>
      <w:r>
        <w:rPr>
          <w:rFonts w:ascii="Times New Roman"/>
          <w:b w:val="false"/>
          <w:i w:val="false"/>
          <w:color w:val="000000"/>
          <w:sz w:val="28"/>
        </w:rPr>
        <w:t>
      3) биоотын өндіру зауытын салуға арналған техникалық-экономикалық негіздемеге салалық сараптама жүргізеді;</w:t>
      </w:r>
      <w:r>
        <w:br/>
      </w:r>
      <w:r>
        <w:rPr>
          <w:rFonts w:ascii="Times New Roman"/>
          <w:b w:val="false"/>
          <w:i w:val="false"/>
          <w:color w:val="000000"/>
          <w:sz w:val="28"/>
        </w:rPr>
        <w:t>
      4) биоотын өндірісіне мониторинг жүргізеді;</w:t>
      </w:r>
      <w:r>
        <w:br/>
      </w:r>
      <w:r>
        <w:rPr>
          <w:rFonts w:ascii="Times New Roman"/>
          <w:b w:val="false"/>
          <w:i w:val="false"/>
          <w:color w:val="000000"/>
          <w:sz w:val="28"/>
        </w:rPr>
        <w:t>
      5) биоотын өндірісі бойынша өндірістік қуаттардың шекті көлемдерін айқындау жөнінде биоотын өндірісі саласындағы уәкілетті органға ұсыныстар енгізеді.»;</w:t>
      </w:r>
      <w:r>
        <w:br/>
      </w:r>
      <w:r>
        <w:rPr>
          <w:rFonts w:ascii="Times New Roman"/>
          <w:b w:val="false"/>
          <w:i w:val="false"/>
          <w:color w:val="000000"/>
          <w:sz w:val="28"/>
        </w:rPr>
        <w:t>
      6) 11-баптың 1-тармағының 1) тармақшасы мынадай редакцияда жазылсын:</w:t>
      </w:r>
      <w:r>
        <w:br/>
      </w:r>
      <w:r>
        <w:rPr>
          <w:rFonts w:ascii="Times New Roman"/>
          <w:b w:val="false"/>
          <w:i w:val="false"/>
          <w:color w:val="000000"/>
          <w:sz w:val="28"/>
        </w:rPr>
        <w:t>
      «1) биоотын етіп кейіннен қайта өңдеу үшін тамақ шикізатын Қазақстан Республикасының Үкіметі белгілеген квотадан асатын көлемде пайдалануға;»;</w:t>
      </w:r>
      <w:r>
        <w:br/>
      </w:r>
      <w:r>
        <w:rPr>
          <w:rFonts w:ascii="Times New Roman"/>
          <w:b w:val="false"/>
          <w:i w:val="false"/>
          <w:color w:val="000000"/>
          <w:sz w:val="28"/>
        </w:rPr>
        <w:t>
      7) 20-бап мынадай редакцияда жазылсын:</w:t>
      </w:r>
      <w:r>
        <w:br/>
      </w:r>
      <w:r>
        <w:rPr>
          <w:rFonts w:ascii="Times New Roman"/>
          <w:b w:val="false"/>
          <w:i w:val="false"/>
          <w:color w:val="000000"/>
          <w:sz w:val="28"/>
        </w:rPr>
        <w:t>
      «20-бап. Биоотын өндірісі саласындағы камералдық бақылау</w:t>
      </w:r>
      <w:r>
        <w:br/>
      </w:r>
      <w:r>
        <w:rPr>
          <w:rFonts w:ascii="Times New Roman"/>
          <w:b w:val="false"/>
          <w:i w:val="false"/>
          <w:color w:val="000000"/>
          <w:sz w:val="28"/>
        </w:rPr>
        <w:t>
      Биоотын өндірісі саласындағы камералдық бақылауды биоотын өндірушілер ұсынатын ведомстволық есептілікті, тексеру парақтарын, тәуекел дәрежесін бағалау критерийлерін, бақылау аспаптары көрсеткіштерін зерделеу және талдау негізінде облыстың, республикалық маңызы бар қаланың және астананың жергілікті атқарушы органы жүзеге асырады.»;</w:t>
      </w:r>
      <w:r>
        <w:br/>
      </w:r>
      <w:r>
        <w:rPr>
          <w:rFonts w:ascii="Times New Roman"/>
          <w:b w:val="false"/>
          <w:i w:val="false"/>
          <w:color w:val="000000"/>
          <w:sz w:val="28"/>
        </w:rPr>
        <w:t>
      22-баптың 1-тармағы мынадай редакцияда жазылсын:</w:t>
      </w:r>
      <w:r>
        <w:br/>
      </w:r>
      <w:r>
        <w:rPr>
          <w:rFonts w:ascii="Times New Roman"/>
          <w:b w:val="false"/>
          <w:i w:val="false"/>
          <w:color w:val="000000"/>
          <w:sz w:val="28"/>
        </w:rPr>
        <w:t>
      «1. Бұзушылық анықталған (биоотын нарығына қатысушылар осы Заңның 20 және 21-баптарында көрсетілген құжаттарды табыс етпеген не оларды зерделеу және талдау кезінде бұзушылықтар анықталған) жағдайларда биоотын айналымы саласындағы уәкілетті орган мұндай бұзушылық анықталған сәттен бастап бес жұмыс күні ішінде биоотын нарығына қатысушыға хабарлама тапсырады.».</w:t>
      </w:r>
      <w:r>
        <w:br/>
      </w:r>
      <w:r>
        <w:rPr>
          <w:rFonts w:ascii="Times New Roman"/>
          <w:b w:val="false"/>
          <w:i w:val="false"/>
          <w:color w:val="000000"/>
          <w:sz w:val="28"/>
        </w:rPr>
        <w:t>
      114.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12, 60-құжат; 2011 ж., № 1, 2-құжат; № 11, 102-құжат; № 12, 111-құжат; 2012 ж., № 2, 11, 14-құжаттар; № 3, 21-құжат; № 4, 30-құжат; № 6, 46-құжат; № 8, 64-құжат; № 11, 80-құжат; № 15, 97-құжат; № 23-24, 125-құжат; 2013 ж., № 9, 51-құжат; № 14, 75-құжат; № 15, 81-құжат; 2014 ж., № 4-5, 24-құжат; 2014 жылғы 15 сәуірде «Егемен Қазақстан» және «Казахстанская правда» газеттерінде жарияланған «Қазақстан Республикасының кейбір заңнамалық актілеріне азаматтық қорғаныс мәселелері бойынша өзгерістер мен толықтырулар енгізу туралы» 2014 жылғы 11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11-бапта: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Қаржыландыру көзіне қарамастан, жер қойнауы туралы геологиялық және өзге де ақпарат жер қойнауын зерттеу мен пайдалану жөніндегі уәкілетті органға сақтау, жүйелеу және жинақтау үшін жер қойнауын зерделеу және пайдалану жөніндегі уәкілетті органға, ол бекіткен тәртіпке сәйкес міндетті түрде ақысыз беруге жатады.»;</w:t>
      </w:r>
      <w:r>
        <w:br/>
      </w:r>
      <w:r>
        <w:rPr>
          <w:rFonts w:ascii="Times New Roman"/>
          <w:b w:val="false"/>
          <w:i w:val="false"/>
          <w:color w:val="000000"/>
          <w:sz w:val="28"/>
        </w:rPr>
        <w:t>
      3-тармақтың төтінші бөлігі мынадай редакцияда жазылсын:</w:t>
      </w:r>
      <w:r>
        <w:br/>
      </w:r>
      <w:r>
        <w:rPr>
          <w:rFonts w:ascii="Times New Roman"/>
          <w:b w:val="false"/>
          <w:i w:val="false"/>
          <w:color w:val="000000"/>
          <w:sz w:val="28"/>
        </w:rPr>
        <w:t>
      «Мемлекет меншігінде болатын геологиялық ақпаратты оқу, ғылыми, коммерциялық мақсаттарда пайдалану және геологиялық ақпаратты Қазақстан Республикасының аумағынан тысқары жерге әкету ережелерін құзыретті орган бекітеді.».</w:t>
      </w:r>
      <w:r>
        <w:br/>
      </w:r>
      <w:r>
        <w:rPr>
          <w:rFonts w:ascii="Times New Roman"/>
          <w:b w:val="false"/>
          <w:i w:val="false"/>
          <w:color w:val="000000"/>
          <w:sz w:val="28"/>
        </w:rPr>
        <w:t>
      4-баптың екінші бөлігі мынадай редакцияда жазылсын:</w:t>
      </w:r>
      <w:r>
        <w:br/>
      </w:r>
      <w:r>
        <w:rPr>
          <w:rFonts w:ascii="Times New Roman"/>
          <w:b w:val="false"/>
          <w:i w:val="false"/>
          <w:color w:val="000000"/>
          <w:sz w:val="28"/>
        </w:rPr>
        <w:t>
      «Тарихи шығындарды және геологиялық ақпараттың құнын айқындау тәртібін құзыретті орган бекітеді.»;</w:t>
      </w:r>
      <w:r>
        <w:br/>
      </w:r>
      <w:r>
        <w:rPr>
          <w:rFonts w:ascii="Times New Roman"/>
          <w:b w:val="false"/>
          <w:i w:val="false"/>
          <w:color w:val="000000"/>
          <w:sz w:val="28"/>
        </w:rPr>
        <w:t>
      2) 16-баптың 3), 6), 8), 10), 12), 15), 16), 17), 18), 20), 21), 24), 25), 26), 27), 29), 30), 31), 32), 33), 34), 35), 36), 37), 38), 39), 40), 41), 42), 43), 44), 46), 47), 48), 49), 51), 52), 53), 54), 55), 56), 57), 59), 60), 61) тармақшалары алып тасталсын;</w:t>
      </w:r>
      <w:r>
        <w:br/>
      </w:r>
      <w:r>
        <w:rPr>
          <w:rFonts w:ascii="Times New Roman"/>
          <w:b w:val="false"/>
          <w:i w:val="false"/>
          <w:color w:val="000000"/>
          <w:sz w:val="28"/>
        </w:rPr>
        <w:t>
      3) 17-бапта:</w:t>
      </w:r>
      <w:r>
        <w:br/>
      </w:r>
      <w:r>
        <w:rPr>
          <w:rFonts w:ascii="Times New Roman"/>
          <w:b w:val="false"/>
          <w:i w:val="false"/>
          <w:color w:val="000000"/>
          <w:sz w:val="28"/>
        </w:rPr>
        <w:t>
      6), 14), 20), 23-1) тармақшалар мынадай редакцияда жазылсын:</w:t>
      </w:r>
      <w:r>
        <w:br/>
      </w:r>
      <w:r>
        <w:rPr>
          <w:rFonts w:ascii="Times New Roman"/>
          <w:b w:val="false"/>
          <w:i w:val="false"/>
          <w:color w:val="000000"/>
          <w:sz w:val="28"/>
        </w:rPr>
        <w:t>
      «6) Қазақстан Республикасының экономикалық мүдделерiн қамтамасыз ету мақсатында, ол бекіткен қағидаларға сәйкес минералдық шикiзатты бастапқы өңдеуге (байытуға) жататын жұмыстар тiзбесiн айқындау бөлiгiнде жер қойнауын пайдалануға арналған келiсiмшарттар жобаларына сараптама жүргiзудi ұйымдастыру;»;</w:t>
      </w:r>
      <w:r>
        <w:br/>
      </w:r>
      <w:r>
        <w:rPr>
          <w:rFonts w:ascii="Times New Roman"/>
          <w:b w:val="false"/>
          <w:i w:val="false"/>
          <w:color w:val="000000"/>
          <w:sz w:val="28"/>
        </w:rPr>
        <w:t>
      «14) құрамында кең таралған пайдалы қазбалар бар жер қойнауы учаскелерін қоспағанда, конкурсқа шығаруға жататын жер қойнауы учаскелері тізбелерін әзірлеу;»;</w:t>
      </w:r>
      <w:r>
        <w:br/>
      </w:r>
      <w:r>
        <w:rPr>
          <w:rFonts w:ascii="Times New Roman"/>
          <w:b w:val="false"/>
          <w:i w:val="false"/>
          <w:color w:val="000000"/>
          <w:sz w:val="28"/>
        </w:rPr>
        <w:t>
      «20) модельдік келісімшарттардың жобаларын әзірлеу және бекіту;»;</w:t>
      </w:r>
      <w:r>
        <w:br/>
      </w:r>
      <w:r>
        <w:rPr>
          <w:rFonts w:ascii="Times New Roman"/>
          <w:b w:val="false"/>
          <w:i w:val="false"/>
          <w:color w:val="000000"/>
          <w:sz w:val="28"/>
        </w:rPr>
        <w:t>
      «23-1) Қазақстан Республикасының Ұлттық кәсіпкерлер палатасымен бірлесіп, көмірсутек шикізатын өндірудің, өткізудің және тұтынудың ұлттық балансын, оның ішінде ұлттық отын-энергетикалық балансты әзірлеу;»;</w:t>
      </w:r>
      <w:r>
        <w:br/>
      </w:r>
      <w:r>
        <w:rPr>
          <w:rFonts w:ascii="Times New Roman"/>
          <w:b w:val="false"/>
          <w:i w:val="false"/>
          <w:color w:val="000000"/>
          <w:sz w:val="28"/>
        </w:rPr>
        <w:t>
      мынадай мазмұндағы 27-4), 27-5), 27-6), 27-7), 27-8), 27-9), 27-10), 27-11), 27-12), 27-13), 27-14), 27-15), 27-16), 27-17), 27-18), 27-19), 27-20), 27-21), 27-22), 27-23), 27-24), 27-25), 27-26), 27-27), 27-28), 27-29), 27-30), 27-31), 27-32), 27-33), 27-34), 27-35) тармақшалармен толықтырылсын:</w:t>
      </w:r>
      <w:r>
        <w:br/>
      </w:r>
      <w:r>
        <w:rPr>
          <w:rFonts w:ascii="Times New Roman"/>
          <w:b w:val="false"/>
          <w:i w:val="false"/>
          <w:color w:val="000000"/>
          <w:sz w:val="28"/>
        </w:rPr>
        <w:t>
      «27-4) жер қойнауын пайдалану бойынша операцияларды өткізу кезінде тауарларды, жұмыстар мен көрсетілетін қызметтерді сатып алу тәртібін бекітеді;</w:t>
      </w:r>
      <w:r>
        <w:br/>
      </w:r>
      <w:r>
        <w:rPr>
          <w:rFonts w:ascii="Times New Roman"/>
          <w:b w:val="false"/>
          <w:i w:val="false"/>
          <w:color w:val="000000"/>
          <w:sz w:val="28"/>
        </w:rPr>
        <w:t>
      27-5) пайдалы қазбаларды барлау және өндіру кезінде жер қойнауын ұтымды және кешенді пайдаланудың бірыңғай қағидаларын бекітеді;</w:t>
      </w:r>
      <w:r>
        <w:br/>
      </w:r>
      <w:r>
        <w:rPr>
          <w:rFonts w:ascii="Times New Roman"/>
          <w:b w:val="false"/>
          <w:i w:val="false"/>
          <w:color w:val="000000"/>
          <w:sz w:val="28"/>
        </w:rPr>
        <w:t>
      27-6) кең таралған пайдалы қазбалары бар, конкурсқа шығарылуға тиісті жер қойнауы учаскелерін қоспағанда, жер қойнауы учаскелерінің тізбесін бекітеді;</w:t>
      </w:r>
      <w:r>
        <w:br/>
      </w:r>
      <w:r>
        <w:rPr>
          <w:rFonts w:ascii="Times New Roman"/>
          <w:b w:val="false"/>
          <w:i w:val="false"/>
          <w:color w:val="000000"/>
          <w:sz w:val="28"/>
        </w:rPr>
        <w:t>
      27-7) Қазақстан Республикасының Пайдалы қазбалар қоры жөніндегі мемлекеттік комиссиясы және пайдалы қазбалар қоры жөніндегі өңіраралық комиссиялар туралы ережені бекітеді;</w:t>
      </w:r>
      <w:r>
        <w:br/>
      </w:r>
      <w:r>
        <w:rPr>
          <w:rFonts w:ascii="Times New Roman"/>
          <w:b w:val="false"/>
          <w:i w:val="false"/>
          <w:color w:val="000000"/>
          <w:sz w:val="28"/>
        </w:rPr>
        <w:t>
      27-8) жер қойнауын пайдалану бойынша операцияларды өткізу кезінде тауарлар, жұмыстар мен қызметтер және осы тізілімге кіргізу үшін оларды бағалау критерийлерін қоса алғанда, оларды өндірушілердің тізілімін қалыптастыру мен жүргізу тәртібін бекітеді;</w:t>
      </w:r>
      <w:r>
        <w:br/>
      </w:r>
      <w:r>
        <w:rPr>
          <w:rFonts w:ascii="Times New Roman"/>
          <w:b w:val="false"/>
          <w:i w:val="false"/>
          <w:color w:val="000000"/>
          <w:sz w:val="28"/>
        </w:rPr>
        <w:t>
      27-9) келісімшарт талаптарының сақталуын мониторингілеу мен бақылау тәртібін айқындайды;</w:t>
      </w:r>
      <w:r>
        <w:br/>
      </w:r>
      <w:r>
        <w:rPr>
          <w:rFonts w:ascii="Times New Roman"/>
          <w:b w:val="false"/>
          <w:i w:val="false"/>
          <w:color w:val="000000"/>
          <w:sz w:val="28"/>
        </w:rPr>
        <w:t>
      27-10) пайдалы қазбалар жатқан алаңдарда құрылыс салуға рұқсат беру тәртібін айқындайды;</w:t>
      </w:r>
      <w:r>
        <w:br/>
      </w:r>
      <w:r>
        <w:rPr>
          <w:rFonts w:ascii="Times New Roman"/>
          <w:b w:val="false"/>
          <w:i w:val="false"/>
          <w:color w:val="000000"/>
          <w:sz w:val="28"/>
        </w:rPr>
        <w:t>
      27-11) жер қойнауын пайдалану саласындағы техникалық регламенттерді бекітеді;</w:t>
      </w:r>
      <w:r>
        <w:br/>
      </w:r>
      <w:r>
        <w:rPr>
          <w:rFonts w:ascii="Times New Roman"/>
          <w:b w:val="false"/>
          <w:i w:val="false"/>
          <w:color w:val="000000"/>
          <w:sz w:val="28"/>
        </w:rPr>
        <w:t>
      27-12) Қазақстан Республикасының кен орындарын алғашқы ашушылар туралы ережені бекітеді;</w:t>
      </w:r>
      <w:r>
        <w:br/>
      </w:r>
      <w:r>
        <w:rPr>
          <w:rFonts w:ascii="Times New Roman"/>
          <w:b w:val="false"/>
          <w:i w:val="false"/>
          <w:color w:val="000000"/>
          <w:sz w:val="28"/>
        </w:rPr>
        <w:t>
      27-13) Мемлекеттің басым құқығын жүзеге асыру мәселелері жөніндегі ведомствоаралық комиссияның құрамын және ол туралы ережені бекітеді;</w:t>
      </w:r>
      <w:r>
        <w:br/>
      </w:r>
      <w:r>
        <w:rPr>
          <w:rFonts w:ascii="Times New Roman"/>
          <w:b w:val="false"/>
          <w:i w:val="false"/>
          <w:color w:val="000000"/>
          <w:sz w:val="28"/>
        </w:rPr>
        <w:t>
      27-14) Жер қойнауын пайдалану құқығын беруге арналған конкурстарды өткізу жөніндегі комиссияның құрамын және ол туралы ережені бекітеді;</w:t>
      </w:r>
      <w:r>
        <w:br/>
      </w:r>
      <w:r>
        <w:rPr>
          <w:rFonts w:ascii="Times New Roman"/>
          <w:b w:val="false"/>
          <w:i w:val="false"/>
          <w:color w:val="000000"/>
          <w:sz w:val="28"/>
        </w:rPr>
        <w:t>
      27-15) Мемлекет меншігінде болатын геологиялық ақпаратты оқу, ғылыми, коммерциялық мақсаттарда пайдалану және геологиялық ақпаратты Қазақстан Республикасының аумағынан тысқары жерге әкету ережелерін бекітеді;</w:t>
      </w:r>
      <w:r>
        <w:br/>
      </w:r>
      <w:r>
        <w:rPr>
          <w:rFonts w:ascii="Times New Roman"/>
          <w:b w:val="false"/>
          <w:i w:val="false"/>
          <w:color w:val="000000"/>
          <w:sz w:val="28"/>
        </w:rPr>
        <w:t>
      27-16) жер қойнауын мемлекеттік мониторингілеуді жүзеге асыру тәртібін белгілейді;</w:t>
      </w:r>
      <w:r>
        <w:br/>
      </w:r>
      <w:r>
        <w:rPr>
          <w:rFonts w:ascii="Times New Roman"/>
          <w:b w:val="false"/>
          <w:i w:val="false"/>
          <w:color w:val="000000"/>
          <w:sz w:val="28"/>
        </w:rPr>
        <w:t>
      27-17) жер қойнауын пайдаланушылардың жер қойнауын пайдалану туралы есептерін ұсыну тәртібін бекітеді;</w:t>
      </w:r>
      <w:r>
        <w:br/>
      </w:r>
      <w:r>
        <w:rPr>
          <w:rFonts w:ascii="Times New Roman"/>
          <w:b w:val="false"/>
          <w:i w:val="false"/>
          <w:color w:val="000000"/>
          <w:sz w:val="28"/>
        </w:rPr>
        <w:t>
      27-18) жер қойнауын пайдалануға арналған келісімшарттардың жобаларын сараптауды жүзеге асыру қағидаларын белгілейді;</w:t>
      </w:r>
      <w:r>
        <w:br/>
      </w:r>
      <w:r>
        <w:rPr>
          <w:rFonts w:ascii="Times New Roman"/>
          <w:b w:val="false"/>
          <w:i w:val="false"/>
          <w:color w:val="000000"/>
          <w:sz w:val="28"/>
        </w:rPr>
        <w:t>
      27-19) пайдалы қазбалар қорларын мемлекет балансына енгізу және оларды мемлекет балансынан есептен шығару тәртібін белгілейді;</w:t>
      </w:r>
      <w:r>
        <w:br/>
      </w:r>
      <w:r>
        <w:rPr>
          <w:rFonts w:ascii="Times New Roman"/>
          <w:b w:val="false"/>
          <w:i w:val="false"/>
          <w:color w:val="000000"/>
          <w:sz w:val="28"/>
        </w:rPr>
        <w:t>
      27-20) кен орындарының және пайдалы қазбалар көрініс белгілерінің мемлекеттік кадастрын жүргізу тәртібін белгілейді;</w:t>
      </w:r>
      <w:r>
        <w:br/>
      </w:r>
      <w:r>
        <w:rPr>
          <w:rFonts w:ascii="Times New Roman"/>
          <w:b w:val="false"/>
          <w:i w:val="false"/>
          <w:color w:val="000000"/>
          <w:sz w:val="28"/>
        </w:rPr>
        <w:t>
      27-21) пайдалы қазбалар қорларының мемлекеттік балансы бойынша мемлекеттік органдарға ақпарат беру тәртібін бекітеді;</w:t>
      </w:r>
      <w:r>
        <w:br/>
      </w:r>
      <w:r>
        <w:rPr>
          <w:rFonts w:ascii="Times New Roman"/>
          <w:b w:val="false"/>
          <w:i w:val="false"/>
          <w:color w:val="000000"/>
          <w:sz w:val="28"/>
        </w:rPr>
        <w:t>
      27-22) жер қойнауын ұтымды пайдалану саласындағы талаптарды бұзу салдарынан келтірілген залалдың мөлшерін айқындау тәртібін белгілейді;</w:t>
      </w:r>
      <w:r>
        <w:br/>
      </w:r>
      <w:r>
        <w:rPr>
          <w:rFonts w:ascii="Times New Roman"/>
          <w:b w:val="false"/>
          <w:i w:val="false"/>
          <w:color w:val="000000"/>
          <w:sz w:val="28"/>
        </w:rPr>
        <w:t>
      27-23) тарихи шығындарды және геологиялық ақпарат құнын айқындау тәртібін бекітеді;</w:t>
      </w:r>
      <w:r>
        <w:br/>
      </w:r>
      <w:r>
        <w:rPr>
          <w:rFonts w:ascii="Times New Roman"/>
          <w:b w:val="false"/>
          <w:i w:val="false"/>
          <w:color w:val="000000"/>
          <w:sz w:val="28"/>
        </w:rPr>
        <w:t>
      27-24) барлаумен немесе өндірумен байланысты емес жерасты құрылыстарын салуға және (немесе) пайдалануға жер қойнауын пайдалану құқығын беру, сондай-ақ барлаумен немесе өндірумен байланысты емес жерасты құрылыстарын салуды және (немесе) пайдалануды жүзеге асыру тәртібін айқындайды;</w:t>
      </w:r>
      <w:r>
        <w:br/>
      </w:r>
      <w:r>
        <w:rPr>
          <w:rFonts w:ascii="Times New Roman"/>
          <w:b w:val="false"/>
          <w:i w:val="false"/>
          <w:color w:val="000000"/>
          <w:sz w:val="28"/>
        </w:rPr>
        <w:t>
      27-25) жер қойнауын мемлекеттік геологиялық зерттеуге арналған келісімшартты (шартты) жасасу тәртібін белгілейді;</w:t>
      </w:r>
      <w:r>
        <w:br/>
      </w:r>
      <w:r>
        <w:rPr>
          <w:rFonts w:ascii="Times New Roman"/>
          <w:b w:val="false"/>
          <w:i w:val="false"/>
          <w:color w:val="000000"/>
          <w:sz w:val="28"/>
        </w:rPr>
        <w:t>
      27-26) жер қойнауын пайдалану объектілерін жою және консервациялау ережелерін бекітеді;</w:t>
      </w:r>
      <w:r>
        <w:br/>
      </w:r>
      <w:r>
        <w:rPr>
          <w:rFonts w:ascii="Times New Roman"/>
          <w:b w:val="false"/>
          <w:i w:val="false"/>
          <w:color w:val="000000"/>
          <w:sz w:val="28"/>
        </w:rPr>
        <w:t>
      27-27)жер қойнауының жай-күйі туралы геологиялық есептілікті ұсыну нысанын бекітеді;</w:t>
      </w:r>
      <w:r>
        <w:br/>
      </w:r>
      <w:r>
        <w:rPr>
          <w:rFonts w:ascii="Times New Roman"/>
          <w:b w:val="false"/>
          <w:i w:val="false"/>
          <w:color w:val="000000"/>
          <w:sz w:val="28"/>
        </w:rPr>
        <w:t>
      27-28) техногендік минералдық түзілімдердің мемлекеттік кадастрын жүргізу тәртібін бекітеді;</w:t>
      </w:r>
      <w:r>
        <w:br/>
      </w:r>
      <w:r>
        <w:rPr>
          <w:rFonts w:ascii="Times New Roman"/>
          <w:b w:val="false"/>
          <w:i w:val="false"/>
          <w:color w:val="000000"/>
          <w:sz w:val="28"/>
        </w:rPr>
        <w:t>
      27-29)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деген мемлекеттік ақпараттық жүйе арқылы жер қойнауын пайдалану жөніндегі операцияларды жүргізу кезінде тауарларды, жұмыстар мен көрсетілетін қызметтерді сатып алу қағидаларын бекітеді;</w:t>
      </w:r>
      <w:r>
        <w:br/>
      </w:r>
      <w:r>
        <w:rPr>
          <w:rFonts w:ascii="Times New Roman"/>
          <w:b w:val="false"/>
          <w:i w:val="false"/>
          <w:color w:val="000000"/>
          <w:sz w:val="28"/>
        </w:rPr>
        <w:t>
      27-30) ұйымдардың тауарларды, жұмыстар мен көрсетілетін қызметтерді сатып алу кезінде жергілікті қамтуды есептеуінің бірыңғай әдістемесін бекітеді;</w:t>
      </w:r>
      <w:r>
        <w:br/>
      </w:r>
      <w:r>
        <w:rPr>
          <w:rFonts w:ascii="Times New Roman"/>
          <w:b w:val="false"/>
          <w:i w:val="false"/>
          <w:color w:val="000000"/>
          <w:sz w:val="28"/>
        </w:rPr>
        <w:t>
      27-31) электрондық сатып алу жүйелері жұмыстарының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жұмысымен қадамдастыру тәртібін бекітеді;</w:t>
      </w:r>
      <w:r>
        <w:br/>
      </w:r>
      <w:r>
        <w:rPr>
          <w:rFonts w:ascii="Times New Roman"/>
          <w:b w:val="false"/>
          <w:i w:val="false"/>
          <w:color w:val="000000"/>
          <w:sz w:val="28"/>
        </w:rPr>
        <w:t>
      27-32) тәулігіне екі мың текше метр және одан да көп көлемдегі өндірістік-техникалық жерасты суларын пайдалы қазбаны өндірудің технологиялық схемасына сәйкес қаттарға айдау үшін оларды барлау мен өндіруге не тау-кен қазбаларын пайдалану кезінде су деңгейін төмендету мақсатында жерасты суларын өндіруге арналған рұқсатты беру тәртібін бекітеді;</w:t>
      </w:r>
      <w:r>
        <w:br/>
      </w:r>
      <w:r>
        <w:rPr>
          <w:rFonts w:ascii="Times New Roman"/>
          <w:b w:val="false"/>
          <w:i w:val="false"/>
          <w:color w:val="000000"/>
          <w:sz w:val="28"/>
        </w:rPr>
        <w:t>
      27-33) жер қойнауын пайдалану құқығын беруге арналған конкурс шартына енгізілетін жер қойнауын пайдалану жөніндегі операцияларды жүргізу кезінде тауарлардағы, жұмыстардағы және көрсетілетін қызметтердегі ең аз жергілікті қамтуды есептеу тәртібін бекітеді;</w:t>
      </w:r>
      <w:r>
        <w:br/>
      </w:r>
      <w:r>
        <w:rPr>
          <w:rFonts w:ascii="Times New Roman"/>
          <w:b w:val="false"/>
          <w:i w:val="false"/>
          <w:color w:val="000000"/>
          <w:sz w:val="28"/>
        </w:rPr>
        <w:t>
      27-34) тауарларды, жұмыстар мен қызметтерді сатып алудың жылдық, орта мерзімді, ұзақ мерзімді бағдарламаларын, жер қойнауын пайдаланушылардың сатып алынған тауарлар, жұмыстар мен көрсетілетін қызметтер туралы және кадрлардағы жергілікті қамту жөніндегі міндеттемелердің орындалуы туралы есептерін жасаудың және ұсынудың нысандары мен тәртібін бекітеді;</w:t>
      </w:r>
      <w:r>
        <w:br/>
      </w:r>
      <w:r>
        <w:rPr>
          <w:rFonts w:ascii="Times New Roman"/>
          <w:b w:val="false"/>
          <w:i w:val="false"/>
          <w:color w:val="000000"/>
          <w:sz w:val="28"/>
        </w:rPr>
        <w:t>
      27-35) Қазақстан Республикасының азаматтары болып табылатын, келісімшартты орындау кезінде тартылған қызметкерлерді оқытуға, олардың біліктілігін арттыруға және қайта даярлауға немесе Қазақстан Республикасының азаматтарын оқытуға бағытталған шығыстар мөлшері жөніндегі міндеттемелерді орындау бойынша жер қойнауын пайдаланушылардың есептерін жасаудың және ұсынудың нысандары мен тәртібін бекітеді;»;</w:t>
      </w:r>
      <w:r>
        <w:br/>
      </w:r>
      <w:r>
        <w:rPr>
          <w:rFonts w:ascii="Times New Roman"/>
          <w:b w:val="false"/>
          <w:i w:val="false"/>
          <w:color w:val="000000"/>
          <w:sz w:val="28"/>
        </w:rPr>
        <w:t>
      4) 18-бапта:</w:t>
      </w:r>
      <w:r>
        <w:br/>
      </w:r>
      <w:r>
        <w:rPr>
          <w:rFonts w:ascii="Times New Roman"/>
          <w:b w:val="false"/>
          <w:i w:val="false"/>
          <w:color w:val="000000"/>
          <w:sz w:val="28"/>
        </w:rPr>
        <w:t>
      6), 7), 8), 9), 10), 11), 12), 13), 14) тармақшалар мынадай редакцияда жазылсын:</w:t>
      </w:r>
      <w:r>
        <w:br/>
      </w:r>
      <w:r>
        <w:rPr>
          <w:rFonts w:ascii="Times New Roman"/>
          <w:b w:val="false"/>
          <w:i w:val="false"/>
          <w:color w:val="000000"/>
          <w:sz w:val="28"/>
        </w:rPr>
        <w:t>
      «6) ұңғымалар объектілерін сынау, кен орнын сынамалы пайдалану, технологиялық жабдықты іске қосу-баптау, пайдалану, оған техникалық қызмет көрсету және жөндеу жұмыстары кезінде газды технологиялық еріксіз жағу кезінде ілеспе және (немесе) табиғи газды алау етіп жағу тәртібін бекітеді және рұқсат береді;</w:t>
      </w:r>
      <w:r>
        <w:br/>
      </w:r>
      <w:r>
        <w:rPr>
          <w:rFonts w:ascii="Times New Roman"/>
          <w:b w:val="false"/>
          <w:i w:val="false"/>
          <w:color w:val="000000"/>
          <w:sz w:val="28"/>
        </w:rPr>
        <w:t>
      7) жағалау жиегінің нақты орналасқан жерін айқындау тәртібін әзірлеу және бекіту;</w:t>
      </w:r>
      <w:r>
        <w:br/>
      </w:r>
      <w:r>
        <w:rPr>
          <w:rFonts w:ascii="Times New Roman"/>
          <w:b w:val="false"/>
          <w:i w:val="false"/>
          <w:color w:val="000000"/>
          <w:sz w:val="28"/>
        </w:rPr>
        <w:t>
      8) мұнай өндірудің және айналымының бірыңғай дерекқорын жүргізу тәртібін әзірлеу және айқындау;</w:t>
      </w:r>
      <w:r>
        <w:br/>
      </w:r>
      <w:r>
        <w:rPr>
          <w:rFonts w:ascii="Times New Roman"/>
          <w:b w:val="false"/>
          <w:i w:val="false"/>
          <w:color w:val="000000"/>
          <w:sz w:val="28"/>
        </w:rPr>
        <w:t>
      9) жасанды аралдарды, бөгеттерді, құрылыстар мен қондырғыларды, сондай-ақ мұнай операцияларымен байланысты өзге де объектілерді құру, пайдалануға беру және пайдалану қағидаларын әзірлеу және бекіту;</w:t>
      </w:r>
      <w:r>
        <w:br/>
      </w:r>
      <w:r>
        <w:rPr>
          <w:rFonts w:ascii="Times New Roman"/>
          <w:b w:val="false"/>
          <w:i w:val="false"/>
          <w:color w:val="000000"/>
          <w:sz w:val="28"/>
        </w:rPr>
        <w:t>
      10) жер қойнауын пайдаланушы келісімшарттық аумақта өндірген мұнайдың көлемі мен салмағын өлшеу қағидаларын әзірлеу және бекіту;</w:t>
      </w:r>
      <w:r>
        <w:br/>
      </w:r>
      <w:r>
        <w:rPr>
          <w:rFonts w:ascii="Times New Roman"/>
          <w:b w:val="false"/>
          <w:i w:val="false"/>
          <w:color w:val="000000"/>
          <w:sz w:val="28"/>
        </w:rPr>
        <w:t>
      11) теңізде, ішкі су қоймаларында, төтенше экологиялық жағдай аймақтарында және ерекше қорғалатын табиғи аумақтарда мұнай операцияларын жүргізу тәртібін әзірлеу және бекіту;</w:t>
      </w:r>
      <w:r>
        <w:br/>
      </w:r>
      <w:r>
        <w:rPr>
          <w:rFonts w:ascii="Times New Roman"/>
          <w:b w:val="false"/>
          <w:i w:val="false"/>
          <w:color w:val="000000"/>
          <w:sz w:val="28"/>
        </w:rPr>
        <w:t>
      12) теңіздегі ғылыми зерттеулерді жүргізу тәртібін әзірлеу және белгілеу;</w:t>
      </w:r>
      <w:r>
        <w:br/>
      </w:r>
      <w:r>
        <w:rPr>
          <w:rFonts w:ascii="Times New Roman"/>
          <w:b w:val="false"/>
          <w:i w:val="false"/>
          <w:color w:val="000000"/>
          <w:sz w:val="28"/>
        </w:rPr>
        <w:t>
      13) еркін өткізу қуаты болған жағдайда магистральдық құбырлар мен темір жол эстакадалары қуаттарын пайдалану тәртібін әзірлеу және бекіту;</w:t>
      </w:r>
      <w:r>
        <w:br/>
      </w:r>
      <w:r>
        <w:rPr>
          <w:rFonts w:ascii="Times New Roman"/>
          <w:b w:val="false"/>
          <w:i w:val="false"/>
          <w:color w:val="000000"/>
          <w:sz w:val="28"/>
        </w:rPr>
        <w:t>
      14) мұнай операцияларын жүргізу кезінде ілеспе және (немесе) табиғи газды жағу нормативтері мен көлемдерін есептеу әдістемесін әзірлеу және бекіту;»;</w:t>
      </w:r>
      <w:r>
        <w:br/>
      </w:r>
      <w:r>
        <w:rPr>
          <w:rFonts w:ascii="Times New Roman"/>
          <w:b w:val="false"/>
          <w:i w:val="false"/>
          <w:color w:val="000000"/>
          <w:sz w:val="28"/>
        </w:rPr>
        <w:t>
      5) 19-бапта:</w:t>
      </w:r>
      <w:r>
        <w:br/>
      </w:r>
      <w:r>
        <w:rPr>
          <w:rFonts w:ascii="Times New Roman"/>
          <w:b w:val="false"/>
          <w:i w:val="false"/>
          <w:color w:val="000000"/>
          <w:sz w:val="28"/>
        </w:rPr>
        <w:t>
      13) тармақша мынадай редакцияда жазылсын:</w:t>
      </w:r>
      <w:r>
        <w:br/>
      </w:r>
      <w:r>
        <w:rPr>
          <w:rFonts w:ascii="Times New Roman"/>
          <w:b w:val="false"/>
          <w:i w:val="false"/>
          <w:color w:val="000000"/>
          <w:sz w:val="28"/>
        </w:rPr>
        <w:t>
      «13) жер қойнауының жай-күйі туралы геологиялық есептілікті ұсыну нысанын әзірлеу және бекіту;»;</w:t>
      </w:r>
      <w:r>
        <w:br/>
      </w:r>
      <w:r>
        <w:rPr>
          <w:rFonts w:ascii="Times New Roman"/>
          <w:b w:val="false"/>
          <w:i w:val="false"/>
          <w:color w:val="000000"/>
          <w:sz w:val="28"/>
        </w:rPr>
        <w:t>
      мынадай мазмұндағы 25-1) тармақшамен толықтырылсын:</w:t>
      </w:r>
      <w:r>
        <w:br/>
      </w:r>
      <w:r>
        <w:rPr>
          <w:rFonts w:ascii="Times New Roman"/>
          <w:b w:val="false"/>
          <w:i w:val="false"/>
          <w:color w:val="000000"/>
          <w:sz w:val="28"/>
        </w:rPr>
        <w:t>
      «25-1) кәсіби авариялық-құтқару қызметтерінің жер қойнауын пайдаланушыларға қызмет көрсету қағидаларын бекіту.»;</w:t>
      </w:r>
      <w:r>
        <w:br/>
      </w:r>
      <w:r>
        <w:rPr>
          <w:rFonts w:ascii="Times New Roman"/>
          <w:b w:val="false"/>
          <w:i w:val="false"/>
          <w:color w:val="000000"/>
          <w:sz w:val="28"/>
        </w:rPr>
        <w:t>
      6) 20-бапта:</w:t>
      </w:r>
      <w:r>
        <w:br/>
      </w:r>
      <w:r>
        <w:rPr>
          <w:rFonts w:ascii="Times New Roman"/>
          <w:b w:val="false"/>
          <w:i w:val="false"/>
          <w:color w:val="000000"/>
          <w:sz w:val="28"/>
        </w:rPr>
        <w:t>
      6), 12 тармақшалар мынадай редакцияда жазылсын:</w:t>
      </w:r>
      <w:r>
        <w:br/>
      </w:r>
      <w:r>
        <w:rPr>
          <w:rFonts w:ascii="Times New Roman"/>
          <w:b w:val="false"/>
          <w:i w:val="false"/>
          <w:color w:val="000000"/>
          <w:sz w:val="28"/>
        </w:rPr>
        <w:t>
      «6) елді мекендерді шаруашылық-ауыз сумен қамтамасыз ету үшін жерасты суларын қоспағанда, жер қойнауын мемлекеттік геологиялық зерделеу саласындағы жұмыстарды жүргізуге арналған жобалау-сметалық құжаттаманың экономикалық сараптамасын ұйымдастырады және жүргізеді;</w:t>
      </w:r>
      <w:r>
        <w:br/>
      </w:r>
      <w:r>
        <w:rPr>
          <w:rFonts w:ascii="Times New Roman"/>
          <w:b w:val="false"/>
          <w:i w:val="false"/>
          <w:color w:val="000000"/>
          <w:sz w:val="28"/>
        </w:rPr>
        <w:t>
      «12) жер қойнауын зерттеу мен пайдалану саласындағы нормативтік-техникалық құжаттар әзірлеуді жүзеге асырады;»;</w:t>
      </w:r>
      <w:r>
        <w:br/>
      </w:r>
      <w:r>
        <w:rPr>
          <w:rFonts w:ascii="Times New Roman"/>
          <w:b w:val="false"/>
          <w:i w:val="false"/>
          <w:color w:val="000000"/>
          <w:sz w:val="28"/>
        </w:rPr>
        <w:t>
      7) 25-бапта: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жер қойнауына зиянды заттарды, радиоактивті қалдықтарды көмудің және сарқынды суларды ағызудың тәртібін белгілейді және мемлекеттік кадастрын жүргізеді;»;</w:t>
      </w:r>
      <w:r>
        <w:br/>
      </w:r>
      <w:r>
        <w:rPr>
          <w:rFonts w:ascii="Times New Roman"/>
          <w:b w:val="false"/>
          <w:i w:val="false"/>
          <w:color w:val="000000"/>
          <w:sz w:val="28"/>
        </w:rPr>
        <w:t>
      мынадай мазмұндағы 8-2) тармақшамен толықтырылсын:</w:t>
      </w:r>
      <w:r>
        <w:br/>
      </w:r>
      <w:r>
        <w:rPr>
          <w:rFonts w:ascii="Times New Roman"/>
          <w:b w:val="false"/>
          <w:i w:val="false"/>
          <w:color w:val="000000"/>
          <w:sz w:val="28"/>
        </w:rPr>
        <w:t>
      «8-2) құзыретті органмен келісім бойынша жер қойнауын пайдалануға арналған келісімшарттардың жобаларына экологиялық сараптаманы жүзеге асыру қағидаларын белгілейді;»;</w:t>
      </w:r>
      <w:r>
        <w:br/>
      </w:r>
      <w:r>
        <w:rPr>
          <w:rFonts w:ascii="Times New Roman"/>
          <w:b w:val="false"/>
          <w:i w:val="false"/>
          <w:color w:val="000000"/>
          <w:sz w:val="28"/>
        </w:rPr>
        <w:t>
      8) 26-бап мынадай мазмұндағы 3, 4-тармақтармен толықтырылсын:</w:t>
      </w:r>
      <w:r>
        <w:br/>
      </w:r>
      <w:r>
        <w:rPr>
          <w:rFonts w:ascii="Times New Roman"/>
          <w:b w:val="false"/>
          <w:i w:val="false"/>
          <w:color w:val="000000"/>
          <w:sz w:val="28"/>
        </w:rPr>
        <w:t>
      «3. Мемлекеттік басқару саласындағы уәкілетті орган құзыретті органмен келісім бойынша жер қойнауын пайдалануға арналған келісімшарттар жобасына экономикалық сараптаманы жүзеге асыру кағидаларын белгілейді.</w:t>
      </w:r>
      <w:r>
        <w:br/>
      </w:r>
      <w:r>
        <w:rPr>
          <w:rFonts w:ascii="Times New Roman"/>
          <w:b w:val="false"/>
          <w:i w:val="false"/>
          <w:color w:val="000000"/>
          <w:sz w:val="28"/>
        </w:rPr>
        <w:t>
      4. Құқықтық реттеу саласындағы уәкілетті орган құзыретті органмен келісім бойынша жер қойнауын пайдалануға арналған келісімшарттар жобасына құқықтық сараптаманы жүзеге асыру кағидаларын белгілейді.»;</w:t>
      </w:r>
      <w:r>
        <w:br/>
      </w:r>
      <w:r>
        <w:rPr>
          <w:rFonts w:ascii="Times New Roman"/>
          <w:b w:val="false"/>
          <w:i w:val="false"/>
          <w:color w:val="000000"/>
          <w:sz w:val="28"/>
        </w:rPr>
        <w:t>
      9) 27-бапта:</w:t>
      </w:r>
      <w:r>
        <w:br/>
      </w:r>
      <w:r>
        <w:rPr>
          <w:rFonts w:ascii="Times New Roman"/>
          <w:b w:val="false"/>
          <w:i w:val="false"/>
          <w:color w:val="000000"/>
          <w:sz w:val="28"/>
        </w:rPr>
        <w:t>
      мынадай мазмұндағы 10-1) тармақшамен толықтырылсын:</w:t>
      </w:r>
      <w:r>
        <w:br/>
      </w:r>
      <w:r>
        <w:rPr>
          <w:rFonts w:ascii="Times New Roman"/>
          <w:b w:val="false"/>
          <w:i w:val="false"/>
          <w:color w:val="000000"/>
          <w:sz w:val="28"/>
        </w:rPr>
        <w:t>
      «10-1) елді мекендерді шаруашылық-ауыз сумен қамтамасыз ету үшін жерасты суларына іздестіру-барлау жұмыстарын ұйымдастырады және жүргізеді;»;</w:t>
      </w:r>
      <w:r>
        <w:br/>
      </w:r>
      <w:r>
        <w:rPr>
          <w:rFonts w:ascii="Times New Roman"/>
          <w:b w:val="false"/>
          <w:i w:val="false"/>
          <w:color w:val="000000"/>
          <w:sz w:val="28"/>
        </w:rPr>
        <w:t>
      11) тармақша мынадай редакцияда жазылсын:</w:t>
      </w:r>
      <w:r>
        <w:br/>
      </w:r>
      <w:r>
        <w:rPr>
          <w:rFonts w:ascii="Times New Roman"/>
          <w:b w:val="false"/>
          <w:i w:val="false"/>
          <w:color w:val="000000"/>
          <w:sz w:val="28"/>
        </w:rPr>
        <w:t>
      «11) жер қойнауын мемлекеттік геологиялық зерделеу жөніндегі жұмыстарды жүргізуге арналған жобалау-сметалық құжаттаманың сараптамасын қоспағанда, елді мекендерді шаруашылық-ауыз сумен қамтамасыз ету үшін жерасты суларын барлаумен немесе өңдеумен байланысты емес кең таралған пайдалы қазбалар бойынша және жерасты құрылыстарын салуға және (немесе) пайдалануға арналған жобалау құжаттарына сараптама жүргізуді ұйымдастырады;»;</w:t>
      </w:r>
      <w:r>
        <w:br/>
      </w:r>
      <w:r>
        <w:rPr>
          <w:rFonts w:ascii="Times New Roman"/>
          <w:b w:val="false"/>
          <w:i w:val="false"/>
          <w:color w:val="000000"/>
          <w:sz w:val="28"/>
        </w:rPr>
        <w:t>
      мынадай мазмұндағы 13-2) және 28-1) тармақшалармен толықтырылсын:</w:t>
      </w:r>
      <w:r>
        <w:br/>
      </w:r>
      <w:r>
        <w:rPr>
          <w:rFonts w:ascii="Times New Roman"/>
          <w:b w:val="false"/>
          <w:i w:val="false"/>
          <w:color w:val="000000"/>
          <w:sz w:val="28"/>
        </w:rPr>
        <w:t>
      «13-2) пайдалы қазбалар жатқан алаңдарда құрылыс салуға, сондай-ақ олар жатқан орындарда жерасты құрылыстарын орналастыруға рұқсат береді;»;</w:t>
      </w:r>
      <w:r>
        <w:br/>
      </w:r>
      <w:r>
        <w:rPr>
          <w:rFonts w:ascii="Times New Roman"/>
          <w:b w:val="false"/>
          <w:i w:val="false"/>
          <w:color w:val="000000"/>
          <w:sz w:val="28"/>
        </w:rPr>
        <w:t>
      «28-1) қалалар мен елді мекендердің аумақтарына құрылыс салу қағидаларын, жас екпелерді күтіп-ұстау және қорғау қағидаларын, қалалар мен елді мекендердің аумақтарын абаттандыру қағидаларын әзірлейді және мәслихатқа бекітуге ұсынады;»;</w:t>
      </w:r>
      <w:r>
        <w:br/>
      </w:r>
      <w:r>
        <w:rPr>
          <w:rFonts w:ascii="Times New Roman"/>
          <w:b w:val="false"/>
          <w:i w:val="false"/>
          <w:color w:val="000000"/>
          <w:sz w:val="28"/>
        </w:rPr>
        <w:t>
      10) 35-баптың 5, 6, 8, 10-тармақтары мынадай редакцияда жазылсын:</w:t>
      </w:r>
      <w:r>
        <w:br/>
      </w:r>
      <w:r>
        <w:rPr>
          <w:rFonts w:ascii="Times New Roman"/>
          <w:b w:val="false"/>
          <w:i w:val="false"/>
          <w:color w:val="000000"/>
          <w:sz w:val="28"/>
        </w:rPr>
        <w:t>
      «5. Шаруашылық-ауыз су және өндірістік-техникалық мақсатындағы жерасты суларын тәулігіне елу текше метрден екі мың текше метрге дейін алу лимиттерімен өндіру құқығын беру, су қорын пайдалану және қорғау, сумен жабдықтау, суды бұру саласындағы уәкілетті орган берген рұқсаттың негізінде құзыретті орган белгілеген тәртіппен жүзеге асырылады.</w:t>
      </w:r>
      <w:r>
        <w:br/>
      </w:r>
      <w:r>
        <w:rPr>
          <w:rFonts w:ascii="Times New Roman"/>
          <w:b w:val="false"/>
          <w:i w:val="false"/>
          <w:color w:val="000000"/>
          <w:sz w:val="28"/>
        </w:rPr>
        <w:t>
      6. Жер қойнауын пайдаланушыға пайдалы қазбаны өндірудің технологиялық схемасына сәйкес өндірістік-техникалық жерасты суларын тәулігіне екі мың және одан да көп текше метр көлемінде қаттарға айдау үшін оларды барлау немесе өндіру не тау-кен өнімдерін пайдалану кезінде суды азайту мақсатында жерасты суларын өндіру құқығын беру, жер қойнауын зерттеу мен пайдалану жөніндегі уәкілетті органның рұқсат беруі арқылы құзыретті орган белгілеген тәртіппен жүзеге асырылады.</w:t>
      </w:r>
      <w:r>
        <w:br/>
      </w:r>
      <w:r>
        <w:rPr>
          <w:rFonts w:ascii="Times New Roman"/>
          <w:b w:val="false"/>
          <w:i w:val="false"/>
          <w:color w:val="000000"/>
          <w:sz w:val="28"/>
        </w:rPr>
        <w:t>
      Осы тармақтың ережелері жер қойнауын пайдалануға жасалған келісімшарт шеңберінде жер қойнауын пайдаланушы жүзеге асыратын, тау-кен қазбаларын пайдалану кезінде суды төмендету мақсатында жерасты суларын өндіруге қолданылмайды.»;</w:t>
      </w:r>
      <w:r>
        <w:br/>
      </w:r>
      <w:r>
        <w:rPr>
          <w:rFonts w:ascii="Times New Roman"/>
          <w:b w:val="false"/>
          <w:i w:val="false"/>
          <w:color w:val="000000"/>
          <w:sz w:val="28"/>
        </w:rPr>
        <w:t>
      «8. Жер қойнауын мемлекеттік геологиялық зерттеуге жер қойнауын пайдалану құқығын беру жер қойнауын мемлекеттік геологиялық зерттеу жөніндегі операцияларды жүргізуге жер қойнауын зерттеу мен пайдалану жөніндегі уәкілетті органмен келісімшарт (шарт) жасасу жолымен құзыретті орган белгілеген тәртіппен жүргізіледі.»;</w:t>
      </w:r>
      <w:r>
        <w:br/>
      </w:r>
      <w:r>
        <w:rPr>
          <w:rFonts w:ascii="Times New Roman"/>
          <w:b w:val="false"/>
          <w:i w:val="false"/>
          <w:color w:val="000000"/>
          <w:sz w:val="28"/>
        </w:rPr>
        <w:t>
      «10. Жалпыға ортақ пайдаланылатын автомобиль жолдарын, темiржолдарды және гидроқұрылыстарды салу (реконструкциялау) және жөндеу кезiнде пайдаланылатын кең таралған пайдалы қазбаларға арналған жер қойнауын пайдалану құқығын беру жер қойнауын зерттеу мен пайдалану жөніндегі уәкілетті органның және қоршаған ортаны қорғау саласындағы уәкілетті органның аумақтық бөлімшелерімен келісу бойынша жергiлiктi атқарушы органның жазбаша рұқсаты негізінде құзыретті орган белгілеген тәртіппен жүзеге асырылады.»;</w:t>
      </w:r>
      <w:r>
        <w:br/>
      </w:r>
      <w:r>
        <w:rPr>
          <w:rFonts w:ascii="Times New Roman"/>
          <w:b w:val="false"/>
          <w:i w:val="false"/>
          <w:color w:val="000000"/>
          <w:sz w:val="28"/>
        </w:rPr>
        <w:t>
      11) 44-баптың 1-тармағы мынадай редакцияда жазылсын:</w:t>
      </w:r>
      <w:r>
        <w:br/>
      </w:r>
      <w:r>
        <w:rPr>
          <w:rFonts w:ascii="Times New Roman"/>
          <w:b w:val="false"/>
          <w:i w:val="false"/>
          <w:color w:val="000000"/>
          <w:sz w:val="28"/>
        </w:rPr>
        <w:t>
      «1. Барлаумен немесе өндірумен байланысты емес жерасты құрылыстарын салуды және (немесе) пайдалануды жүзеге асырудың ерекшеліктерін, сондай-ақ барлаумен немесе өндірумен байланысты емес жерасты құрылыстарын салуға және (немесе) пайдалануға жер қойнауын пайдалану құқығын беру тәртібінің ерекшеліктерін құзыретті орган айқындайды.»;</w:t>
      </w:r>
      <w:r>
        <w:br/>
      </w:r>
      <w:r>
        <w:rPr>
          <w:rFonts w:ascii="Times New Roman"/>
          <w:b w:val="false"/>
          <w:i w:val="false"/>
          <w:color w:val="000000"/>
          <w:sz w:val="28"/>
        </w:rPr>
        <w:t>
      12) 61-бапта:</w:t>
      </w:r>
      <w:r>
        <w:br/>
      </w:r>
      <w:r>
        <w:rPr>
          <w:rFonts w:ascii="Times New Roman"/>
          <w:b w:val="false"/>
          <w:i w:val="false"/>
          <w:color w:val="000000"/>
          <w:sz w:val="28"/>
        </w:rPr>
        <w:t>
      2-тармақтың бірінші абзацы мынадай редакцияда жызылсын:</w:t>
      </w:r>
      <w:r>
        <w:br/>
      </w:r>
      <w:r>
        <w:rPr>
          <w:rFonts w:ascii="Times New Roman"/>
          <w:b w:val="false"/>
          <w:i w:val="false"/>
          <w:color w:val="000000"/>
          <w:sz w:val="28"/>
        </w:rPr>
        <w:t>
      «2. Жер қойнауын мемлекеттік геологиялық зерттеуге арналған келісімшартты (шартты) қоспағанда, келісімшарттың талаптары құзыретті орган бекітетін жер қойнауын пайдалану түрлері бойынша модельдік келісімшарттардың ережелері ескеріліп айқындалуға тиіс және мынадай талаптарды:»;</w:t>
      </w:r>
      <w:r>
        <w:br/>
      </w:r>
      <w:r>
        <w:rPr>
          <w:rFonts w:ascii="Times New Roman"/>
          <w:b w:val="false"/>
          <w:i w:val="false"/>
          <w:color w:val="000000"/>
          <w:sz w:val="28"/>
        </w:rPr>
        <w:t>
      9-тармақ мынадай редакцияда жазылсын:</w:t>
      </w:r>
      <w:r>
        <w:br/>
      </w:r>
      <w:r>
        <w:rPr>
          <w:rFonts w:ascii="Times New Roman"/>
          <w:b w:val="false"/>
          <w:i w:val="false"/>
          <w:color w:val="000000"/>
          <w:sz w:val="28"/>
        </w:rPr>
        <w:t>
      «9. Жер қойнауын мемлекеттік геологиялық зерттеуге арналған келісімшарт (шарт) Қазақстан Республикасының Үкіметі белгілеген тәртіппен жасалады.»;</w:t>
      </w:r>
      <w:r>
        <w:br/>
      </w:r>
      <w:r>
        <w:rPr>
          <w:rFonts w:ascii="Times New Roman"/>
          <w:b w:val="false"/>
          <w:i w:val="false"/>
          <w:color w:val="000000"/>
          <w:sz w:val="28"/>
        </w:rPr>
        <w:t>
      13) 76-баптың 17), 18), 19), 20), 21-1), 22), 32) тармақшалары мынадай редакцияда жазылсын:</w:t>
      </w:r>
      <w:r>
        <w:br/>
      </w:r>
      <w:r>
        <w:rPr>
          <w:rFonts w:ascii="Times New Roman"/>
          <w:b w:val="false"/>
          <w:i w:val="false"/>
          <w:color w:val="000000"/>
          <w:sz w:val="28"/>
        </w:rPr>
        <w:t>
      «17) сатып алуды жүргізу жоспарланып отырған жылдың 1 ақпанынан кешіктірмей не жер қойнауын пайдалануға арналған келісімшарт тіркелген күннен бастап күнтізбелік алпыс күннен кешіктірмей, жыл сайын құзыретті органға құзыретті орган бекіткен нысандар бойынша және тәртіппен тауарларды, жұмыстар мен көрсетілетін қызметтерді сатып алудың алдағы жылға арналған жылдық бағдарламасын ұсынуға;</w:t>
      </w:r>
      <w:r>
        <w:br/>
      </w:r>
      <w:r>
        <w:rPr>
          <w:rFonts w:ascii="Times New Roman"/>
          <w:b w:val="false"/>
          <w:i w:val="false"/>
          <w:color w:val="000000"/>
          <w:sz w:val="28"/>
        </w:rPr>
        <w:t>
      18) 1 ақпаннан кешіктірмей не жер қойнауын пайдалануға арналған келісімшарт тіркелген күннен бастап күнтізбелік алпыс күннен кешіктірмей, жыл сайын құзыретті органға құзыретті орган бекіткен нысандар бойынша және тәртіппен тауарларды, жұмыстар мен көрсетілетін қызметтерді сатып алудың алдағы кезеңдерге арналған орта мерзімді және ұзақ мерзімді бағдарламаларын ұсынуға;</w:t>
      </w:r>
      <w:r>
        <w:br/>
      </w:r>
      <w:r>
        <w:rPr>
          <w:rFonts w:ascii="Times New Roman"/>
          <w:b w:val="false"/>
          <w:i w:val="false"/>
          <w:color w:val="000000"/>
          <w:sz w:val="28"/>
        </w:rPr>
        <w:t>
      19) есепті кезеңнен кейінгі айдың он бесінен кешіктірмей, тоқсан сайын құзыретті органға құзыретті орган бекіткен нысандар мен тәртіп бойынша сатып алынған тауарлар, жұмыстар мен көрсетілетін қызметтер туралы және кадрлардағы жергілікті қамту бойынша міндеттемелердің орындалуы туралы есептерді ұсынуға;</w:t>
      </w:r>
      <w:r>
        <w:br/>
      </w:r>
      <w:r>
        <w:rPr>
          <w:rFonts w:ascii="Times New Roman"/>
          <w:b w:val="false"/>
          <w:i w:val="false"/>
          <w:color w:val="000000"/>
          <w:sz w:val="28"/>
        </w:rPr>
        <w:t>
      20) есепті кезеңнен кейінгі айдың он бесінен кешіктірмей, тоқсан сайын құзыретті органға құзыретті орган бекіткен нысандар бойынша және тәртіппен Қазақстан Республикасының азаматтары болып табылатын, келісімшартты орындау кезінде тартылған қызметкерлерді оқытуға, олардың біліктілігін арттыруға және қайта даярлауға немесе құзыретті органмен келісілген мамандықтар тізбесі бойынша Қазақстан Республикасының азаматтарын оқытуға бағытталатын шығыстар мөлшері бойынша міндеттемелердің орындалуы туралы есептер ұсынуға;»;</w:t>
      </w:r>
      <w:r>
        <w:br/>
      </w:r>
      <w:r>
        <w:rPr>
          <w:rFonts w:ascii="Times New Roman"/>
          <w:b w:val="false"/>
          <w:i w:val="false"/>
          <w:color w:val="000000"/>
          <w:sz w:val="28"/>
        </w:rPr>
        <w:t>
      «21-1) есепті кезеңнен кейінгі айдың он бесінші күнінен кешіктірмей, тоқсан сайын құзыретті органға құзыретті орган бекіткен нысандар мен тәртіп бойынша ғылыми-зерттеу, ғылыми-техникалық және (немесе) тәжірибелік-конструкторлық жұмыстарды қаржыландыру бойынша міндеттемелерді орындау жөніндегі есепті ұсынуға;»;</w:t>
      </w:r>
      <w:r>
        <w:br/>
      </w:r>
      <w:r>
        <w:rPr>
          <w:rFonts w:ascii="Times New Roman"/>
          <w:b w:val="false"/>
          <w:i w:val="false"/>
          <w:color w:val="000000"/>
          <w:sz w:val="28"/>
        </w:rPr>
        <w:t>
      «22) уәкілетті орган бекіткен тәртіппен Өндіруші салалардағы қызметтік ашықтығы бастамасының талаптарына сәйкес аудиторлық есеппен расталған есептілікті ұсыну;»;</w:t>
      </w:r>
      <w:r>
        <w:br/>
      </w:r>
      <w:r>
        <w:rPr>
          <w:rFonts w:ascii="Times New Roman"/>
          <w:b w:val="false"/>
          <w:i w:val="false"/>
          <w:color w:val="000000"/>
          <w:sz w:val="28"/>
        </w:rPr>
        <w:t>
      32) тауарларды, жұмыстар мен көрсетілетін қызметтерді сатып алудың жылдық бағдарламасына өзгерістер және (немесе) толықтырулар енгізу кезінде бес жұмыс күні ішінде құзыретті органға құзыретті орган бекіткен нысандар бойынша және тәртіппен осы өзгерістер және (немесе) толықтырулар туралы ақпарат беруге;»;</w:t>
      </w:r>
      <w:r>
        <w:br/>
      </w:r>
      <w:r>
        <w:rPr>
          <w:rFonts w:ascii="Times New Roman"/>
          <w:b w:val="false"/>
          <w:i w:val="false"/>
          <w:color w:val="000000"/>
          <w:sz w:val="28"/>
        </w:rPr>
        <w:t>
      14) 77-баптың 2, 3, 6-тармақтары мынадай редакцияда жазылсын:</w:t>
      </w:r>
      <w:r>
        <w:br/>
      </w:r>
      <w:r>
        <w:rPr>
          <w:rFonts w:ascii="Times New Roman"/>
          <w:b w:val="false"/>
          <w:i w:val="false"/>
          <w:color w:val="000000"/>
          <w:sz w:val="28"/>
        </w:rPr>
        <w:t>
      «2. Жер қойнауын пайдалану жөніндегі операцияларды жүргізу кезінде тауарларды, жұмыстар мен көрсетілетін қызметтерді иелену тәртібін құзыретті орган айқындайды.</w:t>
      </w:r>
      <w:r>
        <w:br/>
      </w:r>
      <w:r>
        <w:rPr>
          <w:rFonts w:ascii="Times New Roman"/>
          <w:b w:val="false"/>
          <w:i w:val="false"/>
          <w:color w:val="000000"/>
          <w:sz w:val="28"/>
        </w:rPr>
        <w:t>
      3. Жер қойнауын пайдалану жөніндегі операцияларды жүргізу кезінде пайдаланылатын тауарларды, жұмыстар мен көрсетілетін қызметтерді иелену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міндетті түрде пайдаланылып немесе жер қойнауын пайдаланушының құзыретте орган бекіткен тәртіппен Интернет желісінің қазақстандық сегментінде орналастырылған, жұмысы жер қойнауын пайдалану жөніндегі операцияларды жүргізу кезінде пайдаланылатын тауарлар, жұмыстар мен көрсетілетін қызметтер және оларды өндірушілер тізілімінің жұмысымен ілеспелі түрде жүргізілетін электрондық сатып алудың өзге де жүйелерін пайдалануы арқылы осы баптың 1-тармағының 1), 2), 3) және 4) тармақшаларында көрсетілген тәсілдермен жүргізіледі.»;</w:t>
      </w:r>
      <w:r>
        <w:br/>
      </w:r>
      <w:r>
        <w:rPr>
          <w:rFonts w:ascii="Times New Roman"/>
          <w:b w:val="false"/>
          <w:i w:val="false"/>
          <w:color w:val="000000"/>
          <w:sz w:val="28"/>
        </w:rPr>
        <w:t>
      «6. Қазақстан Республикасының аумағынан тысқары жерде өткізілген конкурстың нәтижелері бойынша жер қойнауын пайдалану жөніндегі операцияларды жүргізу кезінде пайдаланылатын немесе жер қойнауын пайдалану жөніндегі операцияларды жүргізу кезінде тауарларды, жұмыстар мен көрсетілетін қызметтерді иеленудің құзыретті орган белгілеген тәртібі бұзыла отырып сатып алынған тауарларды, жұмыстар мен көрсетілетін қызметтерді иелену жөніндегі шығыстар құзыретті орган келісімшарттық міндеттемелерді жер қойнауын пайдаланушының орындауы ретінде есепке алатын шығыстардан алып тасталады.»;</w:t>
      </w:r>
      <w:r>
        <w:br/>
      </w:r>
      <w:r>
        <w:rPr>
          <w:rFonts w:ascii="Times New Roman"/>
          <w:b w:val="false"/>
          <w:i w:val="false"/>
          <w:color w:val="000000"/>
          <w:sz w:val="28"/>
        </w:rPr>
        <w:t>
      15) 84-бапта:</w:t>
      </w:r>
      <w:r>
        <w:br/>
      </w:r>
      <w:r>
        <w:rPr>
          <w:rFonts w:ascii="Times New Roman"/>
          <w:b w:val="false"/>
          <w:i w:val="false"/>
          <w:color w:val="000000"/>
          <w:sz w:val="28"/>
        </w:rPr>
        <w:t>
      2-тармақ мынадай мазмұнда жазылсын:</w:t>
      </w:r>
      <w:r>
        <w:br/>
      </w:r>
      <w:r>
        <w:rPr>
          <w:rFonts w:ascii="Times New Roman"/>
          <w:b w:val="false"/>
          <w:i w:val="false"/>
          <w:color w:val="000000"/>
          <w:sz w:val="28"/>
        </w:rPr>
        <w:t>
      «2. Көмірсутектер кен орындарын игеруді жүргізу құзыретті бекітетін, пайдалы қазбаларды барлау мен өндіру кезінде жер қойнауын ұтымды әрі кешенді пайдалану жөніндегі бірыңғай қағидаларға сәйкес жүзеге асырылады.;»;</w:t>
      </w:r>
      <w:r>
        <w:br/>
      </w:r>
      <w:r>
        <w:rPr>
          <w:rFonts w:ascii="Times New Roman"/>
          <w:b w:val="false"/>
          <w:i w:val="false"/>
          <w:color w:val="000000"/>
          <w:sz w:val="28"/>
        </w:rPr>
        <w:t>
      3-тармақтың 3) тармақшасы мынадай редакцияда жазылсын:</w:t>
      </w:r>
      <w:r>
        <w:br/>
      </w:r>
      <w:r>
        <w:rPr>
          <w:rFonts w:ascii="Times New Roman"/>
          <w:b w:val="false"/>
          <w:i w:val="false"/>
          <w:color w:val="000000"/>
          <w:sz w:val="28"/>
        </w:rPr>
        <w:t>
      «3) жоба өнеркәсіптік қауіпсіздік саласындағы уәкілетті органмен келісілген болса;».</w:t>
      </w:r>
      <w:r>
        <w:br/>
      </w:r>
      <w:r>
        <w:rPr>
          <w:rFonts w:ascii="Times New Roman"/>
          <w:b w:val="false"/>
          <w:i w:val="false"/>
          <w:color w:val="000000"/>
          <w:sz w:val="28"/>
        </w:rPr>
        <w:t>
      16) 85-баптың 3-тармағы мынадай редакцияда жазылсын:</w:t>
      </w:r>
      <w:r>
        <w:br/>
      </w:r>
      <w:r>
        <w:rPr>
          <w:rFonts w:ascii="Times New Roman"/>
          <w:b w:val="false"/>
          <w:i w:val="false"/>
          <w:color w:val="000000"/>
          <w:sz w:val="28"/>
        </w:rPr>
        <w:t>
      «3. Осы баптың 1-тармағының 2) және 3) тармақшаларында көзделген жағдайларда, iлеспе және (немесе) табиғи газды алау етiп жағуға мұнай және газ саласындағы уәкiлеттi орган бекiткен әдiстеме бойынша есептелген нормативтер мен көлемдер шегiнде жер қойнауын пайдаланушы жобалау құжаттарын сақтаған жағдайда, мұнай және газ саласындағы уәкiлеттi органның жер қойнауын зерделеу мен пайдалану және өнеркәсiп қауiпсiздiгi жөнiндегi уәкiлеттi органдармен келiсiлген рұқсаты бойынша жол берiледi.</w:t>
      </w:r>
      <w:r>
        <w:br/>
      </w:r>
      <w:r>
        <w:rPr>
          <w:rFonts w:ascii="Times New Roman"/>
          <w:b w:val="false"/>
          <w:i w:val="false"/>
          <w:color w:val="000000"/>
          <w:sz w:val="28"/>
        </w:rPr>
        <w:t>
      Ілеспе және (немесе) табиғи газды алау етіп жағуға рұқсат беру тәртібін Қазақстан Республикасының мұнай және газ саласындағы уәкiлеттi органы бекітеді»;</w:t>
      </w:r>
      <w:r>
        <w:br/>
      </w:r>
      <w:r>
        <w:rPr>
          <w:rFonts w:ascii="Times New Roman"/>
          <w:b w:val="false"/>
          <w:i w:val="false"/>
          <w:color w:val="000000"/>
          <w:sz w:val="28"/>
        </w:rPr>
        <w:t>
      17) 91-баптың 3-1-тармағы мынадай редакцияда жазылсын:</w:t>
      </w:r>
      <w:r>
        <w:br/>
      </w:r>
      <w:r>
        <w:rPr>
          <w:rFonts w:ascii="Times New Roman"/>
          <w:b w:val="false"/>
          <w:i w:val="false"/>
          <w:color w:val="000000"/>
          <w:sz w:val="28"/>
        </w:rPr>
        <w:t>
      «3-1. Мұнайдың және мұнай өнімдерінің төгілуін жоюға арналған арнайы жабдық өнеркәсіптік қауіпсіздік саласындағы уәкілетті органда есепке қойылуға тиіс.»;</w:t>
      </w:r>
      <w:r>
        <w:br/>
      </w:r>
      <w:r>
        <w:rPr>
          <w:rFonts w:ascii="Times New Roman"/>
          <w:b w:val="false"/>
          <w:i w:val="false"/>
          <w:color w:val="000000"/>
          <w:sz w:val="28"/>
        </w:rPr>
        <w:t>
      18) 92-баптың 1-тармағы мынадай редакцияда жазылсын:</w:t>
      </w:r>
      <w:r>
        <w:br/>
      </w:r>
      <w:r>
        <w:rPr>
          <w:rFonts w:ascii="Times New Roman"/>
          <w:b w:val="false"/>
          <w:i w:val="false"/>
          <w:color w:val="000000"/>
          <w:sz w:val="28"/>
        </w:rPr>
        <w:t>
      «1. Ұңғымаларды салу және оларды пайдалануға беру жөніндегі барлық операциялар ұңғымаларды салу жобасына сәйкес жүзеге асырылуға тиіс. Ұңғымаларды салу жобалары өнеркәсіптік қауіпсіздік саласындағы уәкілетті органмен келісуге жатады.»;</w:t>
      </w:r>
      <w:r>
        <w:br/>
      </w:r>
      <w:r>
        <w:rPr>
          <w:rFonts w:ascii="Times New Roman"/>
          <w:b w:val="false"/>
          <w:i w:val="false"/>
          <w:color w:val="000000"/>
          <w:sz w:val="28"/>
        </w:rPr>
        <w:t>
      19) 93-баптың 7-тармағы мынадай редакцияда жазылсын:</w:t>
      </w:r>
      <w:r>
        <w:br/>
      </w:r>
      <w:r>
        <w:rPr>
          <w:rFonts w:ascii="Times New Roman"/>
          <w:b w:val="false"/>
          <w:i w:val="false"/>
          <w:color w:val="000000"/>
          <w:sz w:val="28"/>
        </w:rPr>
        <w:t>
      «7. Теңізде мұнай операцияларын жүзеге асыратын жер қойнауын пайдаланушы мұндай тұлғаның меншігіндегі не пайдалануындағы теңіз құрылыстарына инспекциялар жүргізу үшін мемлекеттік органдардың өкілдерін, мұндай мемлекеттік органдардың өкілдері Қазақстан Республикасының заңнамасына сәйкес осы инспекцияларды жүргізуге өкілетті болған жағдайда тасымалдауды өзінің есебінен ұйымдастыруға міндетті. Теңіз құрылыстарында мемлекеттік органдар өкілдерінің инспекцияларын жүргізу уәкілетті орган айқындайтын тәртіппен жүзеге асырылады және ол теңізде мұнай операцияларын жүзеге асыратын жер қойнауын пайдаланушының қалыпты қызметіне кедергі келтірмеуге тиіс.»;</w:t>
      </w:r>
      <w:r>
        <w:br/>
      </w:r>
      <w:r>
        <w:rPr>
          <w:rFonts w:ascii="Times New Roman"/>
          <w:b w:val="false"/>
          <w:i w:val="false"/>
          <w:color w:val="000000"/>
          <w:sz w:val="28"/>
        </w:rPr>
        <w:t>
      20) 95-баптың 5-тармағы мынадай редакцияда жазылсын:</w:t>
      </w:r>
      <w:r>
        <w:br/>
      </w:r>
      <w:r>
        <w:rPr>
          <w:rFonts w:ascii="Times New Roman"/>
          <w:b w:val="false"/>
          <w:i w:val="false"/>
          <w:color w:val="000000"/>
          <w:sz w:val="28"/>
        </w:rPr>
        <w:t>
      «5. Теңізде барлау мен өндіруді жүзеге асыратын жер қойнауын пайдаланушының теңіз құрылысында не отыз минуттық қолжетерлік шектерінде теңізді тазалау жөніндегі жұмыстарды жүргізу үшін қажетті мөлшердегі тиісті жабдықтары, материалдары мен заттары болуға міндетті. Материалдарға, заттарға, олардың санына және оларға қолжетімділігіне нормативтер мен талаптарды уәкілетті орган белгілейді.»;</w:t>
      </w:r>
      <w:r>
        <w:br/>
      </w:r>
      <w:r>
        <w:rPr>
          <w:rFonts w:ascii="Times New Roman"/>
          <w:b w:val="false"/>
          <w:i w:val="false"/>
          <w:color w:val="000000"/>
          <w:sz w:val="28"/>
        </w:rPr>
        <w:t>
      21) 98-баптың 1, 5-тармақтары мынадай редакцияда жазылсын:</w:t>
      </w:r>
      <w:r>
        <w:br/>
      </w:r>
      <w:r>
        <w:rPr>
          <w:rFonts w:ascii="Times New Roman"/>
          <w:b w:val="false"/>
          <w:i w:val="false"/>
          <w:color w:val="000000"/>
          <w:sz w:val="28"/>
        </w:rPr>
        <w:t>
      «1. Қазақстан Республикасының мұнай және газ саласындағы уәкілетті органы теңізде мұнай операцияларын жүргізуге, ғылыми зерттеулер мен басқа да мақсаттарға арналған жасанды аралдарды, бөгеттерді, құрылыстар мен қондырғыларды қоршаған ортаның қорғалуы мен сақталуы жағдайында салуға, іске қосуға және пайдалануға рұқсат беру мен реттеуге құқылы.»;</w:t>
      </w:r>
      <w:r>
        <w:br/>
      </w:r>
      <w:r>
        <w:rPr>
          <w:rFonts w:ascii="Times New Roman"/>
          <w:b w:val="false"/>
          <w:i w:val="false"/>
          <w:color w:val="000000"/>
          <w:sz w:val="28"/>
        </w:rPr>
        <w:t>
      «5. Жасанды аралдарды, бөгеттерді, құрылыстар мен қондырғыларды, сондай-ақ мұнай операцияларымен байланысты өзге де объектілерді құру, іске қосу және пайдалану Қазақстан Республикасының мұнай және газ саласындағы уәкілетті органы бекітетін қағидаларға сәйкес жүргізіледі.»;</w:t>
      </w:r>
      <w:r>
        <w:br/>
      </w:r>
      <w:r>
        <w:rPr>
          <w:rFonts w:ascii="Times New Roman"/>
          <w:b w:val="false"/>
          <w:i w:val="false"/>
          <w:color w:val="000000"/>
          <w:sz w:val="28"/>
        </w:rPr>
        <w:t>
      22) 101-баптың 1-тармағы мынадай редакцияда жазылсын:</w:t>
      </w:r>
      <w:r>
        <w:br/>
      </w:r>
      <w:r>
        <w:rPr>
          <w:rFonts w:ascii="Times New Roman"/>
          <w:b w:val="false"/>
          <w:i w:val="false"/>
          <w:color w:val="000000"/>
          <w:sz w:val="28"/>
        </w:rPr>
        <w:t>
      «1. Келісімшарттық аумақта өндірілген мұнайды өлшеу мен таразылауды жер қойнауын пайдаланушы Қазақстан Республикасының мұнай және газ саласындағы уәкілетті органы бекіткен қағидаларға сәйкес жүргізеді.»;</w:t>
      </w:r>
      <w:r>
        <w:br/>
      </w:r>
      <w:r>
        <w:rPr>
          <w:rFonts w:ascii="Times New Roman"/>
          <w:b w:val="false"/>
          <w:i w:val="false"/>
          <w:color w:val="000000"/>
          <w:sz w:val="28"/>
        </w:rPr>
        <w:t>
      23) 111-баптың 3-тармағы мынадай редакцияда жазылсын:</w:t>
      </w:r>
      <w:r>
        <w:br/>
      </w:r>
      <w:r>
        <w:rPr>
          <w:rFonts w:ascii="Times New Roman"/>
          <w:b w:val="false"/>
          <w:i w:val="false"/>
          <w:color w:val="000000"/>
          <w:sz w:val="28"/>
        </w:rPr>
        <w:t>
      «3. Жер қойнауын пайдалану объектілері қоршаған ортаны қорғау саласындағы жұмыстарды орындауға және қызметтер көрсетуге тиісті лицензиясы бар жобалау ұйымы әзірлеген, сондай-ақ қоршаған ортаны қорғау саласындағы, жер қойнауын зерттеу мен пайдалану жөніндегі, өнеркәсіп қауіпсіздігі, санитариялық-эпидемиологиялық қызмет саласындағы, жер ресурстарын басқару жөніндегі уәкілетті органдармен келісуден өткен және уәкілетті орган бекітетін жер қойнауын пайдалану объектілерін жою мен консервациялау қағидаларының негізінде жобаны жобалау мен іске асыру жөніндегі жұмыстарды жүргізуді қаржыландыратын жер қойнауын пайдаланушы бекіткен жою немесе консервациялау жобасына сәйкес жойылады немесе консервацияланады.»;</w:t>
      </w:r>
      <w:r>
        <w:br/>
      </w:r>
      <w:r>
        <w:rPr>
          <w:rFonts w:ascii="Times New Roman"/>
          <w:b w:val="false"/>
          <w:i w:val="false"/>
          <w:color w:val="000000"/>
          <w:sz w:val="28"/>
        </w:rPr>
        <w:t>
      24) 113-баптың 2-тармағы мынадай редакцияда жазылсын:</w:t>
      </w:r>
      <w:r>
        <w:br/>
      </w:r>
      <w:r>
        <w:rPr>
          <w:rFonts w:ascii="Times New Roman"/>
          <w:b w:val="false"/>
          <w:i w:val="false"/>
          <w:color w:val="000000"/>
          <w:sz w:val="28"/>
        </w:rPr>
        <w:t>
      «2. Пайдалы қазбалар жатқан алаңдарда құрылыс салу, сондай-ақ олар жатқан орындарда жерасты құрылыстарын орналастыру, жер қойнауын зерделеу мен пайдалану жөніндегі уәкілетті органның және жергілікті атқарушы органның рұқсатымен пайдалы қазбаларды алу мүмкіндігі қамтамасыз етілген немесе құрылыс салудың экономикалық тиімділігі дәлелденген жағдайда жүргізіледі.»;</w:t>
      </w:r>
      <w:r>
        <w:br/>
      </w:r>
      <w:r>
        <w:rPr>
          <w:rFonts w:ascii="Times New Roman"/>
          <w:b w:val="false"/>
          <w:i w:val="false"/>
          <w:color w:val="000000"/>
          <w:sz w:val="28"/>
        </w:rPr>
        <w:t>
      25) 114-баптың 2-тармағы мынадай редакцияда жазылсын:</w:t>
      </w:r>
      <w:r>
        <w:br/>
      </w:r>
      <w:r>
        <w:rPr>
          <w:rFonts w:ascii="Times New Roman"/>
          <w:b w:val="false"/>
          <w:i w:val="false"/>
          <w:color w:val="000000"/>
          <w:sz w:val="28"/>
        </w:rPr>
        <w:t>
      «2. Теңізде, ішкі су қоймаларында, төтенше экологиялық жағдайлар аймақтарында және ерекше қорғалатын табиғи аумақтарда мұнай операцияларын жүргізудің тәртібін Қазақстан Республикасының мұнай және газ саласындағы уәкілетті органы бекітеді.»;</w:t>
      </w:r>
      <w:r>
        <w:br/>
      </w:r>
      <w:r>
        <w:rPr>
          <w:rFonts w:ascii="Times New Roman"/>
          <w:b w:val="false"/>
          <w:i w:val="false"/>
          <w:color w:val="000000"/>
          <w:sz w:val="28"/>
        </w:rPr>
        <w:t>
      26) 115-баптың 3 және 8-тармақтары мынадай редакцияда жазылсын:</w:t>
      </w:r>
      <w:r>
        <w:br/>
      </w:r>
      <w:r>
        <w:rPr>
          <w:rFonts w:ascii="Times New Roman"/>
          <w:b w:val="false"/>
          <w:i w:val="false"/>
          <w:color w:val="000000"/>
          <w:sz w:val="28"/>
        </w:rPr>
        <w:t>
      «3. Жер қойнауын пайдалану жөніндегі операцияларды жүргізу кезінде өнеркәсіптік қауіпсіздік және өнеркәсіптік санитария қағидалары мен нормаларының сақталуына мемлекеттік бақылауды өнеркәсіптік қауіпсіздік саласындағы уәкілетті орган және санитариялық-эпидемиологиялық қадағалау жөніндегі уәкілетті орган жүзеге асырады.»;</w:t>
      </w:r>
      <w:r>
        <w:br/>
      </w:r>
      <w:r>
        <w:rPr>
          <w:rFonts w:ascii="Times New Roman"/>
          <w:b w:val="false"/>
          <w:i w:val="false"/>
          <w:color w:val="000000"/>
          <w:sz w:val="28"/>
        </w:rPr>
        <w:t>
      «8. Жер қойнауын пайдаланушыларға Қазақстан Республикасының индустриялық-инновациялық қызметті мемлекеттік қолдау саласындағы уәкілетті органы бекіткен қағидаларға сәйкес келісімшарт негізінде кәсіби авариялық-құтқару қызметтері қызмет көрсетеді.»;</w:t>
      </w:r>
      <w:r>
        <w:br/>
      </w:r>
      <w:r>
        <w:rPr>
          <w:rFonts w:ascii="Times New Roman"/>
          <w:b w:val="false"/>
          <w:i w:val="false"/>
          <w:color w:val="000000"/>
          <w:sz w:val="28"/>
        </w:rPr>
        <w:t>
      27) 119-баптың 3-тармағы мынадай редакцияда жазылсын:</w:t>
      </w:r>
      <w:r>
        <w:br/>
      </w:r>
      <w:r>
        <w:rPr>
          <w:rFonts w:ascii="Times New Roman"/>
          <w:b w:val="false"/>
          <w:i w:val="false"/>
          <w:color w:val="000000"/>
          <w:sz w:val="28"/>
        </w:rPr>
        <w:t>
      «3. Жер қойнауын пайдаланушылар бастапқы есепке алу материалдарына негізделген жер қойнауының жай-күйі туралы геологиялық есептілікті уәкілетті орган бекітетін арнаулы нысандарға сәйкес ұсынады.»;</w:t>
      </w:r>
      <w:r>
        <w:br/>
      </w:r>
      <w:r>
        <w:rPr>
          <w:rFonts w:ascii="Times New Roman"/>
          <w:b w:val="false"/>
          <w:i w:val="false"/>
          <w:color w:val="000000"/>
          <w:sz w:val="28"/>
        </w:rPr>
        <w:t>
      28) 120-баптың 2-тармағы мынадай редакцияда жазылсын:</w:t>
      </w:r>
      <w:r>
        <w:br/>
      </w:r>
      <w:r>
        <w:rPr>
          <w:rFonts w:ascii="Times New Roman"/>
          <w:b w:val="false"/>
          <w:i w:val="false"/>
          <w:color w:val="000000"/>
          <w:sz w:val="28"/>
        </w:rPr>
        <w:t>
      «2. Жер қойнауының мемлекеттік мониторингін жүзеге асыру тәртібін уәкілетті орган белгілейді.»;</w:t>
      </w:r>
      <w:r>
        <w:br/>
      </w:r>
      <w:r>
        <w:rPr>
          <w:rFonts w:ascii="Times New Roman"/>
          <w:b w:val="false"/>
          <w:i w:val="false"/>
          <w:color w:val="000000"/>
          <w:sz w:val="28"/>
        </w:rPr>
        <w:t>
      29) 123-баптың 3 және 6-тармақтары мынадай редакцияда жазылсын:</w:t>
      </w:r>
      <w:r>
        <w:br/>
      </w:r>
      <w:r>
        <w:rPr>
          <w:rFonts w:ascii="Times New Roman"/>
          <w:b w:val="false"/>
          <w:i w:val="false"/>
          <w:color w:val="000000"/>
          <w:sz w:val="28"/>
        </w:rPr>
        <w:t>
      «3. Пайдалы қазбалар кен орындарының және көрініс-белгілерінің мемлекеттік кадастрын жүргізу тәртібін уәкілетті орган белгілейді.»;</w:t>
      </w:r>
      <w:r>
        <w:br/>
      </w:r>
      <w:r>
        <w:rPr>
          <w:rFonts w:ascii="Times New Roman"/>
          <w:b w:val="false"/>
          <w:i w:val="false"/>
          <w:color w:val="000000"/>
          <w:sz w:val="28"/>
        </w:rPr>
        <w:t>
      «6. Қазақстан Республикасының Пайдалы қазбалар қорлары бойынша мемлекеттік комиссиясының және пайдалы қазбалар қорлары бойынша өңіраралық комиссиялардың қызметін ұйымдастыру, олардың құрамы, жұмыс регламенті мен іс қағаздарын жүргізуі уәкілетті орган бекітетін Қазақстан Республикасының Пайдалы қазбалар қорлары бойынша мемлекеттік комиссиясы және пайдалы қазбалар қорлары жөніндегі өңіраралық комиссиялар туралы ережеде айқындалады.»;</w:t>
      </w:r>
      <w:r>
        <w:br/>
      </w:r>
      <w:r>
        <w:rPr>
          <w:rFonts w:ascii="Times New Roman"/>
          <w:b w:val="false"/>
          <w:i w:val="false"/>
          <w:color w:val="000000"/>
          <w:sz w:val="28"/>
        </w:rPr>
        <w:t>
      30) 124-баптың 1, 3-тармақтары мынадай редакцияда жазылсын:</w:t>
      </w:r>
      <w:r>
        <w:br/>
      </w:r>
      <w:r>
        <w:rPr>
          <w:rFonts w:ascii="Times New Roman"/>
          <w:b w:val="false"/>
          <w:i w:val="false"/>
          <w:color w:val="000000"/>
          <w:sz w:val="28"/>
        </w:rPr>
        <w:t>
      «1. Қоршаған ортаны қорғау саласындағы уәкілетті орган қоршаған ортаны қорғау саласындағы ақпаратты жедел алу, шешімдерді қабылдау, жер қойнауына зиянды заттар, радиоактивті қалдықтар көмілетін және сарқынды суларды ағызатын жерлердің жай-күйін жоспарлы бақылау мақсатында жер қойнауына зиянды заттарды, радиоактивті қалдықтарды көмудің және сарқынды суларды ағызудың мемлекеттік кадастрын жүргізу тәртібін белгілейді.»;</w:t>
      </w:r>
      <w:r>
        <w:br/>
      </w:r>
      <w:r>
        <w:rPr>
          <w:rFonts w:ascii="Times New Roman"/>
          <w:b w:val="false"/>
          <w:i w:val="false"/>
          <w:color w:val="000000"/>
          <w:sz w:val="28"/>
        </w:rPr>
        <w:t>
      «3. Жер қойнауына зиянды заттарды, радиоактивті қалдықтарды көму мен сарқынды суларды ағызудың мемлекеттік кадастрын жүргізу тәртібін Қазақстан Республикасының мұнай және газ саласындағы уәкілетті органы белгілейді.»</w:t>
      </w:r>
      <w:r>
        <w:br/>
      </w:r>
      <w:r>
        <w:rPr>
          <w:rFonts w:ascii="Times New Roman"/>
          <w:b w:val="false"/>
          <w:i w:val="false"/>
          <w:color w:val="000000"/>
          <w:sz w:val="28"/>
        </w:rPr>
        <w:t>
      31) 125-баптың 1-тармағы мынадай редакцияда жазылсын:</w:t>
      </w:r>
      <w:r>
        <w:br/>
      </w:r>
      <w:r>
        <w:rPr>
          <w:rFonts w:ascii="Times New Roman"/>
          <w:b w:val="false"/>
          <w:i w:val="false"/>
          <w:color w:val="000000"/>
          <w:sz w:val="28"/>
        </w:rPr>
        <w:t>
      «1. Техногендік минералдық түзілімдердің мемлекеттік кадастрын жер қойнауын зерттеу мен пайдалану жөніндегі уәкілетті орган құзыретті орган бекітетін тәртіппен жүргізеді.»;</w:t>
      </w:r>
      <w:r>
        <w:br/>
      </w:r>
      <w:r>
        <w:rPr>
          <w:rFonts w:ascii="Times New Roman"/>
          <w:b w:val="false"/>
          <w:i w:val="false"/>
          <w:color w:val="000000"/>
          <w:sz w:val="28"/>
        </w:rPr>
        <w:t>
      32) 127-баптың 2-тармағы мынадай редакцияда жазылсын:</w:t>
      </w:r>
      <w:r>
        <w:br/>
      </w:r>
      <w:r>
        <w:rPr>
          <w:rFonts w:ascii="Times New Roman"/>
          <w:b w:val="false"/>
          <w:i w:val="false"/>
          <w:color w:val="000000"/>
          <w:sz w:val="28"/>
        </w:rPr>
        <w:t>
      «2. Жер қойнауын ұтымды пайдалану саласындағы талаптарды бұзу салдарынан келтірілген нұқсанның мөлшерін жер қойнауын зерттеу мен пайдалану жөніндегі уәкілетті орган жер қойнауын пайдаланушылармен бірлесе отырып, уәкілетті орган белгілеген тәртіппен айқындайды.»;</w:t>
      </w:r>
      <w:r>
        <w:br/>
      </w:r>
      <w:r>
        <w:rPr>
          <w:rFonts w:ascii="Times New Roman"/>
          <w:b w:val="false"/>
          <w:i w:val="false"/>
          <w:color w:val="000000"/>
          <w:sz w:val="28"/>
        </w:rPr>
        <w:t>
      115.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1-құжат; № 2, 26-құжат; № 11, 102-құжат; № 15, 120-құжат; 2012 г., № 1, 5-құжат; № 2, 9, 14-құжаттар; № 3, 21, 25, 27-құжаттар; № 8, 64-құжат; № 10, 77-құжат; № 11, 80-құжат; № 13, 91-құжат; № 14, 92, 95-құжаттар; № 15, 97-құжат; № 20, 121-құжат; № 23-24, 125-құжат; 2013 ж., № 2, 11-құжат; № 10-11, 56-құжат; № 14, 72-құжат; № 16, 83-құжат; № 21-22, 115-құжат; № 23-24, 116-құжат; 2014 ж., № 4-5, 24-құжат; № 7, 37-құжат; № 8, 49-құжат; № 10, 52-құжат;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12-баптың 3-тармағы мынадай мазмұндағы 24) тармақшамен толықтырылсын:</w:t>
      </w:r>
      <w:r>
        <w:br/>
      </w:r>
      <w:r>
        <w:rPr>
          <w:rFonts w:ascii="Times New Roman"/>
          <w:b w:val="false"/>
          <w:i w:val="false"/>
          <w:color w:val="000000"/>
          <w:sz w:val="28"/>
        </w:rPr>
        <w:t>
      «24) сәулет, қала құрылысы және құрылыс істері жөніндегі уәкілетті органның объектіге сәулет, қала құрылысы, құрылыс және мемлекеттік сәулет-құрылыс бақылау істері жөніндегі жергілікті атқарушы органдарға Қазақстан Республикасының заңнамасымен жүктелген функцияларды тиісті орындауын анықтау мақсатында баруына;».</w:t>
      </w:r>
      <w:r>
        <w:br/>
      </w:r>
      <w:r>
        <w:rPr>
          <w:rFonts w:ascii="Times New Roman"/>
          <w:b w:val="false"/>
          <w:i w:val="false"/>
          <w:color w:val="000000"/>
          <w:sz w:val="28"/>
        </w:rPr>
        <w:t>
      116. «Ғылым туралы» 2011 жылғы 18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2011 ж., № 4, 36-құжат; 2013 ж., № 15, 82-құжат, № 1, 4-құжат):</w:t>
      </w:r>
      <w:r>
        <w:br/>
      </w:r>
      <w:r>
        <w:rPr>
          <w:rFonts w:ascii="Times New Roman"/>
          <w:b w:val="false"/>
          <w:i w:val="false"/>
          <w:color w:val="000000"/>
          <w:sz w:val="28"/>
        </w:rPr>
        <w:t>
      1) 3-баптың 15), 16) тармақшалары алып тасталсын;</w:t>
      </w:r>
      <w:r>
        <w:br/>
      </w:r>
      <w:r>
        <w:rPr>
          <w:rFonts w:ascii="Times New Roman"/>
          <w:b w:val="false"/>
          <w:i w:val="false"/>
          <w:color w:val="000000"/>
          <w:sz w:val="28"/>
        </w:rPr>
        <w:t>
      2) 4-бап мынадай мазмұндағы 5-1), 5-2), тармақшалармен толықтырылсын:</w:t>
      </w:r>
      <w:r>
        <w:br/>
      </w:r>
      <w:r>
        <w:rPr>
          <w:rFonts w:ascii="Times New Roman"/>
          <w:b w:val="false"/>
          <w:i w:val="false"/>
          <w:color w:val="000000"/>
          <w:sz w:val="28"/>
        </w:rPr>
        <w:t>
      «5-1)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 қағидаларын бекіту;</w:t>
      </w:r>
      <w:r>
        <w:br/>
      </w:r>
      <w:r>
        <w:rPr>
          <w:rFonts w:ascii="Times New Roman"/>
          <w:b w:val="false"/>
          <w:i w:val="false"/>
          <w:color w:val="000000"/>
          <w:sz w:val="28"/>
        </w:rPr>
        <w:t>
      5-2) ғылыми зерттеулерді және тәжірибелік-конструкторлық жұмыстарды мемлекеттік-жекешелік әріптестік негізінде ұйымдастыру және жүргізу тәртібін бекіту;»;</w:t>
      </w:r>
      <w:r>
        <w:br/>
      </w:r>
      <w:r>
        <w:rPr>
          <w:rFonts w:ascii="Times New Roman"/>
          <w:b w:val="false"/>
          <w:i w:val="false"/>
          <w:color w:val="000000"/>
          <w:sz w:val="28"/>
        </w:rPr>
        <w:t>
      3) 22-баптың 5-тармағы мынадай редакцияда жазылсын:</w:t>
      </w:r>
      <w:r>
        <w:br/>
      </w:r>
      <w:r>
        <w:rPr>
          <w:rFonts w:ascii="Times New Roman"/>
          <w:b w:val="false"/>
          <w:i w:val="false"/>
          <w:color w:val="000000"/>
          <w:sz w:val="28"/>
        </w:rPr>
        <w:t>
      «5. Ғылыми, ғылыми-техникалық жобалар мен бағдарламаларды және олардың орындалуы жөніндегі есептерді мемлекеттік есепке алуды ұйымдастыру және жүргізу қағидаларын уәкілетті орган бекітеді.».</w:t>
      </w:r>
      <w:r>
        <w:br/>
      </w:r>
      <w:r>
        <w:rPr>
          <w:rFonts w:ascii="Times New Roman"/>
          <w:b w:val="false"/>
          <w:i w:val="false"/>
          <w:color w:val="000000"/>
          <w:sz w:val="28"/>
        </w:rPr>
        <w:t>
      117.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бұзушылықтар туралы заңнаманың мәселелері бойынша өзгерістер мен толықтырулар енгізу туралы» 2014 жылғы 5 шілдедегі Қазақстан Республикасының Заңы):</w:t>
      </w:r>
      <w:r>
        <w:br/>
      </w:r>
      <w:r>
        <w:rPr>
          <w:rFonts w:ascii="Times New Roman"/>
          <w:b w:val="false"/>
          <w:i w:val="false"/>
          <w:color w:val="000000"/>
          <w:sz w:val="28"/>
        </w:rPr>
        <w:t>
      1) 1-баптың 13) тармақшасы мынадай редакцияда жазылсын:</w:t>
      </w:r>
      <w:r>
        <w:br/>
      </w:r>
      <w:r>
        <w:rPr>
          <w:rFonts w:ascii="Times New Roman"/>
          <w:b w:val="false"/>
          <w:i w:val="false"/>
          <w:color w:val="000000"/>
          <w:sz w:val="28"/>
        </w:rPr>
        <w:t>
      «13) мемлекеттік басқарудың тиісті саласын (аясын) басқару жөніндегі уәкілетті орган (бұдан әрі – тиісті саланың уәкілетті органы) – мемлекеттік басқарудың тиісті саласында (аясында) басшылықты жүзеге асыратын және осы Заң мен Қазақстан Республикасының өзге де заңдарында көзделген шарттарда республикалық мүлікке қатысты құқықтарды иеленетін Қазақстан Республикасының Үкіметі айқындаған орталық атқарушы орган немесе орталық атқарушы органның ведомосі. Қазақстан Республикасының Үкіметі республикалық мүлікке қатысты құқықтарды өзге де мемлекеттік органдарға берген жағдайда, осы Заңның тиісті саланың уәкілетті органы туралы қағидалары осындай мемлекеттік органға қолданылады;»;</w:t>
      </w:r>
      <w:r>
        <w:br/>
      </w:r>
      <w:r>
        <w:rPr>
          <w:rFonts w:ascii="Times New Roman"/>
          <w:b w:val="false"/>
          <w:i w:val="false"/>
          <w:color w:val="000000"/>
          <w:sz w:val="28"/>
        </w:rPr>
        <w:t>
      22) тармақша мынадай редакцияда жазылсын:</w:t>
      </w:r>
      <w:r>
        <w:br/>
      </w:r>
      <w:r>
        <w:rPr>
          <w:rFonts w:ascii="Times New Roman"/>
          <w:b w:val="false"/>
          <w:i w:val="false"/>
          <w:color w:val="000000"/>
          <w:sz w:val="28"/>
        </w:rPr>
        <w:t>
      «22) мемлекеттік мүлік тізілімі – арнаулы мемлекеттік органдардың және мемлекеттік материалдық резервтің жедел басқаруындағы мүлікті қоспағанда, мемлекеттік мүлікті есепке алудың бірыңғай ақпараттық автоматтандырылған жүйесі;»;</w:t>
      </w:r>
      <w:r>
        <w:br/>
      </w:r>
      <w:r>
        <w:rPr>
          <w:rFonts w:ascii="Times New Roman"/>
          <w:b w:val="false"/>
          <w:i w:val="false"/>
          <w:color w:val="000000"/>
          <w:sz w:val="28"/>
        </w:rPr>
        <w:t>
      2) 11-баптың 7), 9), 9-1) тармақшалары алып тасталсын;</w:t>
      </w:r>
      <w:r>
        <w:br/>
      </w:r>
      <w:r>
        <w:rPr>
          <w:rFonts w:ascii="Times New Roman"/>
          <w:b w:val="false"/>
          <w:i w:val="false"/>
          <w:color w:val="000000"/>
          <w:sz w:val="28"/>
        </w:rPr>
        <w:t>
      3) 13-бапта:</w:t>
      </w:r>
      <w:r>
        <w:br/>
      </w:r>
      <w:r>
        <w:rPr>
          <w:rFonts w:ascii="Times New Roman"/>
          <w:b w:val="false"/>
          <w:i w:val="false"/>
          <w:color w:val="000000"/>
          <w:sz w:val="28"/>
        </w:rPr>
        <w:t>
      1) және 3) тармақшалар мынадай редакцияда жазылсын:</w:t>
      </w:r>
      <w:r>
        <w:br/>
      </w:r>
      <w:r>
        <w:rPr>
          <w:rFonts w:ascii="Times New Roman"/>
          <w:b w:val="false"/>
          <w:i w:val="false"/>
          <w:color w:val="000000"/>
          <w:sz w:val="28"/>
        </w:rPr>
        <w:t>
      «1) мемлекеттік мүлікті басқару саласында мемлекеттік саясатты қалыптастырады, өз құзыреті шегінде мемлекеттік мүлікті басқару саласындағы нормативтік құқықтық актілерді әзірлейді, бекітеді;»;</w:t>
      </w:r>
      <w:r>
        <w:br/>
      </w:r>
      <w:r>
        <w:rPr>
          <w:rFonts w:ascii="Times New Roman"/>
          <w:b w:val="false"/>
          <w:i w:val="false"/>
          <w:color w:val="000000"/>
          <w:sz w:val="28"/>
        </w:rPr>
        <w:t>
      «3) мемлекеттік мүлік жөніндегі уәкілетті органмен бірлесе отырып:</w:t>
      </w:r>
      <w:r>
        <w:br/>
      </w:r>
      <w:r>
        <w:rPr>
          <w:rFonts w:ascii="Times New Roman"/>
          <w:b w:val="false"/>
          <w:i w:val="false"/>
          <w:color w:val="000000"/>
          <w:sz w:val="28"/>
        </w:rPr>
        <w:t>
      акционері мемлекет болып табылатын ұлттық басқарушы холдингтердiң, ұлттық холдингтердiң, ұлттық компаниялардың даму стратегиялары мен даму Жоспарларын әзірлеу, бекіту, сондай-ақ оларды мониторингілеу мен іске асырылуын бағалау;</w:t>
      </w:r>
      <w:r>
        <w:br/>
      </w:r>
      <w:r>
        <w:rPr>
          <w:rFonts w:ascii="Times New Roman"/>
          <w:b w:val="false"/>
          <w:i w:val="false"/>
          <w:color w:val="000000"/>
          <w:sz w:val="28"/>
        </w:rPr>
        <w:t>
      акционері мемлекет болып табылатын ұлттық басқарушы холдингтердің, ұлттық холдингтердің және ұлттық компаниялардың даму стратегиялары мен даму жоспарларының орындалуы бойынша есептерді әзірлеу және ұсыну;»;</w:t>
      </w:r>
      <w:r>
        <w:br/>
      </w:r>
      <w:r>
        <w:rPr>
          <w:rFonts w:ascii="Times New Roman"/>
          <w:b w:val="false"/>
          <w:i w:val="false"/>
          <w:color w:val="000000"/>
          <w:sz w:val="28"/>
        </w:rPr>
        <w:t>
      мынадай мазмұндағы 4-1) және 4-2) тармақшалармен толықтырылсын:</w:t>
      </w:r>
      <w:r>
        <w:br/>
      </w:r>
      <w:r>
        <w:rPr>
          <w:rFonts w:ascii="Times New Roman"/>
          <w:b w:val="false"/>
          <w:i w:val="false"/>
          <w:color w:val="000000"/>
          <w:sz w:val="28"/>
        </w:rPr>
        <w:t>
      «4-1) мемлекет бақылайтын акционерлік қоғамдардың және жауапкершілігі шектеулі серіктестіктердің, мемлекеттік кәсіпорындардың даму жоспарларын әзірлеу, бекіту, сондай-ақ оларды мониторингілеу мен іске асырылуын бағалау;</w:t>
      </w:r>
      <w:r>
        <w:br/>
      </w:r>
      <w:r>
        <w:rPr>
          <w:rFonts w:ascii="Times New Roman"/>
          <w:b w:val="false"/>
          <w:i w:val="false"/>
          <w:color w:val="000000"/>
          <w:sz w:val="28"/>
        </w:rPr>
        <w:t>
      4-2) мемлекет бақылайтын акционерлік қоғамдардың, жауапкершілігі шектеулі серіктестіктердің және мемлекеттік кәсіпорындардың даму жоспарларының орындалуы бойынша есептерді әзірлеу және ұсыну тәртібін айқындайды;»;</w:t>
      </w:r>
      <w:r>
        <w:br/>
      </w:r>
      <w:r>
        <w:rPr>
          <w:rFonts w:ascii="Times New Roman"/>
          <w:b w:val="false"/>
          <w:i w:val="false"/>
          <w:color w:val="000000"/>
          <w:sz w:val="28"/>
        </w:rPr>
        <w:t>
      4) 18-баптың 3) тармақшасы алып тасталсын;</w:t>
      </w:r>
      <w:r>
        <w:br/>
      </w:r>
      <w:r>
        <w:rPr>
          <w:rFonts w:ascii="Times New Roman"/>
          <w:b w:val="false"/>
          <w:i w:val="false"/>
          <w:color w:val="000000"/>
          <w:sz w:val="28"/>
        </w:rPr>
        <w:t>
      5) 74-бапта:</w:t>
      </w:r>
      <w:r>
        <w:br/>
      </w:r>
      <w:r>
        <w:rPr>
          <w:rFonts w:ascii="Times New Roman"/>
          <w:b w:val="false"/>
          <w:i w:val="false"/>
          <w:color w:val="000000"/>
          <w:sz w:val="28"/>
        </w:rPr>
        <w:t>
      3 және 5-тармақтар мынадай редакцияда жазылсын:</w:t>
      </w:r>
      <w:r>
        <w:br/>
      </w:r>
      <w:r>
        <w:rPr>
          <w:rFonts w:ascii="Times New Roman"/>
          <w:b w:val="false"/>
          <w:i w:val="false"/>
          <w:color w:val="000000"/>
          <w:sz w:val="28"/>
        </w:rPr>
        <w:t>
      «3. Республикалық мүлiктi мүлiктiк жалдауға (жалға алуға) мемлекеттiк мүлiк жөнiндегi уәкiлеттi орган (республикалық мүлiктi жалдауға берушi (жалға берушi) бередi.</w:t>
      </w:r>
      <w:r>
        <w:br/>
      </w:r>
      <w:r>
        <w:rPr>
          <w:rFonts w:ascii="Times New Roman"/>
          <w:b w:val="false"/>
          <w:i w:val="false"/>
          <w:color w:val="000000"/>
          <w:sz w:val="28"/>
        </w:rPr>
        <w:t>
      Коммуналдық мүлiктi мүлiктiк жалдауға (жалға алуға) жергiлiктi атқарушы орган (коммуналдық мүлiктi жалдауға берушi (жалға берушi) бередi. Егер осы Заңда немесе Қазақстан Республикасының өзге де заңдарында өзгеше белгіленбесе, мемлекеттік мүлікті мүліктік жалдауға (жалға алуға) беру мемлекеттік жоспарлау жөніндегі уәкілетті орган айқындайтын тәртiппен жүзеге асырылады.»;</w:t>
      </w:r>
      <w:r>
        <w:br/>
      </w:r>
      <w:r>
        <w:rPr>
          <w:rFonts w:ascii="Times New Roman"/>
          <w:b w:val="false"/>
          <w:i w:val="false"/>
          <w:color w:val="000000"/>
          <w:sz w:val="28"/>
        </w:rPr>
        <w:t>
      «5. Мемлекеттік мүлікті мүліктік жалдау (жалға алу) шартының талаптары осы Заңда айқындалған шектеулер ескеріле отырып, мемлекеттік жоспарлау жөніндегі уәкілетті орган бекітетін үлгілік шартпен айқындалады.»;</w:t>
      </w:r>
      <w:r>
        <w:br/>
      </w:r>
      <w:r>
        <w:rPr>
          <w:rFonts w:ascii="Times New Roman"/>
          <w:b w:val="false"/>
          <w:i w:val="false"/>
          <w:color w:val="000000"/>
          <w:sz w:val="28"/>
        </w:rPr>
        <w:t>
      6) 75-бапта:</w:t>
      </w:r>
      <w:r>
        <w:br/>
      </w:r>
      <w:r>
        <w:rPr>
          <w:rFonts w:ascii="Times New Roman"/>
          <w:b w:val="false"/>
          <w:i w:val="false"/>
          <w:color w:val="000000"/>
          <w:sz w:val="28"/>
        </w:rPr>
        <w:t>
      3 және 6-тармақтар мынадай редакцияда жазылсын:</w:t>
      </w:r>
      <w:r>
        <w:br/>
      </w:r>
      <w:r>
        <w:rPr>
          <w:rFonts w:ascii="Times New Roman"/>
          <w:b w:val="false"/>
          <w:i w:val="false"/>
          <w:color w:val="000000"/>
          <w:sz w:val="28"/>
        </w:rPr>
        <w:t>
      «3. Республикалық мүлiктi сенiмгерлiк басқаруға мемлекеттiк мүлiк жөнiндегi уәкiлеттi орган (республикалық мүлiктi сенiмгерлiк басқарудың құрылтайшысы) бередi.</w:t>
      </w:r>
      <w:r>
        <w:br/>
      </w:r>
      <w:r>
        <w:rPr>
          <w:rFonts w:ascii="Times New Roman"/>
          <w:b w:val="false"/>
          <w:i w:val="false"/>
          <w:color w:val="000000"/>
          <w:sz w:val="28"/>
        </w:rPr>
        <w:t>
      Коммуналдық мүлiктi сенiмгерлiк басқаруға жергiлiктi атқарушы орган (коммуналдық мүлiктi сенiмгерлiк басқарудың құрылтайшысы) бередi.</w:t>
      </w:r>
      <w:r>
        <w:br/>
      </w:r>
      <w:r>
        <w:rPr>
          <w:rFonts w:ascii="Times New Roman"/>
          <w:b w:val="false"/>
          <w:i w:val="false"/>
          <w:color w:val="000000"/>
          <w:sz w:val="28"/>
        </w:rPr>
        <w:t>
      Егер осы Заңда немесе Қазақстан Республикасының өзге де заңдарында өзгеше белгiленбесе, мемлекеттік мүлiктi сенiмгерлiк басқаруға беру мемлекеттік жоспарлау жөніндегі уәкілетті орган айқындайтын тәртiппен жүзеге асырылады.»;</w:t>
      </w:r>
      <w:r>
        <w:br/>
      </w:r>
      <w:r>
        <w:rPr>
          <w:rFonts w:ascii="Times New Roman"/>
          <w:b w:val="false"/>
          <w:i w:val="false"/>
          <w:color w:val="000000"/>
          <w:sz w:val="28"/>
        </w:rPr>
        <w:t>
      «6. Мемлекеттік мүлікті сенімгерлікпен басқару шартының талаптары осы Заңда және Қазақстан Республикасының өзге де заңдарында айқындалады. Мемлекеттік мүлікті сенімгерлікпен басқарудың үлгілік шартын мемлекеттік жоспарлау жөніндегі уәкілетті орган бекітеді.»;</w:t>
      </w:r>
      <w:r>
        <w:br/>
      </w:r>
      <w:r>
        <w:rPr>
          <w:rFonts w:ascii="Times New Roman"/>
          <w:b w:val="false"/>
          <w:i w:val="false"/>
          <w:color w:val="000000"/>
          <w:sz w:val="28"/>
        </w:rPr>
        <w:t>
      7) 96-баптың 2-тармағының үшінші бөлігі мынадай редакцияда жазылсын:</w:t>
      </w:r>
      <w:r>
        <w:br/>
      </w:r>
      <w:r>
        <w:rPr>
          <w:rFonts w:ascii="Times New Roman"/>
          <w:b w:val="false"/>
          <w:i w:val="false"/>
          <w:color w:val="000000"/>
          <w:sz w:val="28"/>
        </w:rPr>
        <w:t>
      «Мүлiктiк кешендер ретінде кәсіпорындарды немесе табиғи монополия субъектілері немесе тиісті тауар нарығында үстем немесе монополиялық жағдайды иеленетін нарық субъектілері болып табылатын ұйымдардың мемлекетке тиесілі акцияларын жекешелендiру туралы шешiмдi Қазақстан Республикасының Yкiметi қабылдайды.»;</w:t>
      </w:r>
      <w:r>
        <w:br/>
      </w:r>
      <w:r>
        <w:rPr>
          <w:rFonts w:ascii="Times New Roman"/>
          <w:b w:val="false"/>
          <w:i w:val="false"/>
          <w:color w:val="000000"/>
          <w:sz w:val="28"/>
        </w:rPr>
        <w:t>
      8) 107-баптың 2-тармағының 3) тармақшасы мынадай редакцияда жазылсын:</w:t>
      </w:r>
      <w:r>
        <w:br/>
      </w:r>
      <w:r>
        <w:rPr>
          <w:rFonts w:ascii="Times New Roman"/>
          <w:b w:val="false"/>
          <w:i w:val="false"/>
          <w:color w:val="000000"/>
          <w:sz w:val="28"/>
        </w:rPr>
        <w:t>
      «3) жекешелендiру объектiсiнде мемлекеттiк материалдық резервтiң материалдық құндылықтары болған жағдайда, мемлекеттік материалдық резерв саласындағы уәкiлеттi органға және тиісті орталық атқарушы органдарға көрсетілген рәсімдерді жүргізу туралы шешім қабылданғаннан кейін бес жұмыс күні ішінде хабарлайды;»</w:t>
      </w:r>
      <w:r>
        <w:br/>
      </w:r>
      <w:r>
        <w:rPr>
          <w:rFonts w:ascii="Times New Roman"/>
          <w:b w:val="false"/>
          <w:i w:val="false"/>
          <w:color w:val="000000"/>
          <w:sz w:val="28"/>
        </w:rPr>
        <w:t>
      9) 120-баптың 4-тармағы мынадай редакцияда жазылсын:</w:t>
      </w:r>
      <w:r>
        <w:br/>
      </w:r>
      <w:r>
        <w:rPr>
          <w:rFonts w:ascii="Times New Roman"/>
          <w:b w:val="false"/>
          <w:i w:val="false"/>
          <w:color w:val="000000"/>
          <w:sz w:val="28"/>
        </w:rPr>
        <w:t>
      «4. Мемлекеттiк меншiктiң пайдаланылмайтын объектiлерiн өндiрiстiк қызметтi ұйымдастыру және халыққа қызметтер көрсету салаларын дамыту үшiн кейiннен меншiкке өтеусiз бере отырып шағын кәсiпкерлiк субъектiлерiне мүлiктiк жалдауға (жалға алуға) немесе сенiмгерлiкпен басқаруға беру тәртiбiн мемлекеттік жоспарлау жөніндегі уәкілетті орган айқындайды.»;</w:t>
      </w:r>
      <w:r>
        <w:br/>
      </w:r>
      <w:r>
        <w:rPr>
          <w:rFonts w:ascii="Times New Roman"/>
          <w:b w:val="false"/>
          <w:i w:val="false"/>
          <w:color w:val="000000"/>
          <w:sz w:val="28"/>
        </w:rPr>
        <w:t>
      10) 124-баптың 4-тармағы мынадай редакцияда жазылсын:</w:t>
      </w:r>
      <w:r>
        <w:br/>
      </w:r>
      <w:r>
        <w:rPr>
          <w:rFonts w:ascii="Times New Roman"/>
          <w:b w:val="false"/>
          <w:i w:val="false"/>
          <w:color w:val="000000"/>
          <w:sz w:val="28"/>
        </w:rPr>
        <w:t>
      «4. Әділет министрлігі бекіткен үлгі жарғының (жалпы ереженің) негізінде мемлекеттік мекеме тиісті саланың уәкілетті органының (жергілікті атқарушы органның) шешімі бойынша, ал мемлекеттік кәсіпорын мемлекеттік мүлік жөніндегі уәкілетті органның (жергілікті атқарушы органның) шешімі бойынша қызметті жүзеге асырады.»</w:t>
      </w:r>
      <w:r>
        <w:br/>
      </w:r>
      <w:r>
        <w:rPr>
          <w:rFonts w:ascii="Times New Roman"/>
          <w:b w:val="false"/>
          <w:i w:val="false"/>
          <w:color w:val="000000"/>
          <w:sz w:val="28"/>
        </w:rPr>
        <w:t>
      11) 139-баптың 3-тармағы мынадай редакцияда жазылсын:</w:t>
      </w:r>
      <w:r>
        <w:br/>
      </w:r>
      <w:r>
        <w:rPr>
          <w:rFonts w:ascii="Times New Roman"/>
          <w:b w:val="false"/>
          <w:i w:val="false"/>
          <w:color w:val="000000"/>
          <w:sz w:val="28"/>
        </w:rPr>
        <w:t>
      «3. Басшыны тағайындау, осы Заңда көзделген жағдайларда басшының кандидатурасын келісу, оны аттестаттаудан өткізу, Қазақстан Республикасының Президенті қызметке тағайындайтын және қызметтен босататын жекелеген мемлекеттік білім беру кәсіпорындарының бірінші басшыларын қоспағанда, мемлекеттік жоспарлау жөніндегі уәкілетті орган айқындайтын тәртіппен жүзеге асырылады.»;</w:t>
      </w:r>
      <w:r>
        <w:br/>
      </w:r>
      <w:r>
        <w:rPr>
          <w:rFonts w:ascii="Times New Roman"/>
          <w:b w:val="false"/>
          <w:i w:val="false"/>
          <w:color w:val="000000"/>
          <w:sz w:val="28"/>
        </w:rPr>
        <w:t>
      12) 140-бапта:</w:t>
      </w:r>
      <w:r>
        <w:br/>
      </w:r>
      <w:r>
        <w:rPr>
          <w:rFonts w:ascii="Times New Roman"/>
          <w:b w:val="false"/>
          <w:i w:val="false"/>
          <w:color w:val="000000"/>
          <w:sz w:val="28"/>
        </w:rPr>
        <w:t>
      1 және 2-тармақтар мынадай редакцияда жазылсын:</w:t>
      </w:r>
      <w:r>
        <w:br/>
      </w:r>
      <w:r>
        <w:rPr>
          <w:rFonts w:ascii="Times New Roman"/>
          <w:b w:val="false"/>
          <w:i w:val="false"/>
          <w:color w:val="000000"/>
          <w:sz w:val="28"/>
        </w:rPr>
        <w:t>
      «1. Мемлекеттік кәсіпорынның қызметі даму жоспарына сәйкес өз табысы және Қазақстан Республикасының бюджет заңнамасында айқындалған тәртіппен алынған бюджет қаражаты есебінен қаржыландырылады.</w:t>
      </w:r>
      <w:r>
        <w:br/>
      </w:r>
      <w:r>
        <w:rPr>
          <w:rFonts w:ascii="Times New Roman"/>
          <w:b w:val="false"/>
          <w:i w:val="false"/>
          <w:color w:val="000000"/>
          <w:sz w:val="28"/>
        </w:rPr>
        <w:t>
      Мемлекеттік кәсіпорындардың даму жоспарларын әзірлеу және бекіту тәртібін мемлекеттік жоспарлау жөніндегі уәкілетті орган айқындайды.</w:t>
      </w:r>
      <w:r>
        <w:br/>
      </w:r>
      <w:r>
        <w:rPr>
          <w:rFonts w:ascii="Times New Roman"/>
          <w:b w:val="false"/>
          <w:i w:val="false"/>
          <w:color w:val="000000"/>
          <w:sz w:val="28"/>
        </w:rPr>
        <w:t>
      2. Республикалық мемлекеттік кәсіпорындардың таза табысының бір бөлігін аудару нормативін мемлекеттік жоспарлау жөніндегі уәкілетті орган белгілейді.»;</w:t>
      </w:r>
      <w:r>
        <w:br/>
      </w:r>
      <w:r>
        <w:rPr>
          <w:rFonts w:ascii="Times New Roman"/>
          <w:b w:val="false"/>
          <w:i w:val="false"/>
          <w:color w:val="000000"/>
          <w:sz w:val="28"/>
        </w:rPr>
        <w:t>
      13) 148-бапта:</w:t>
      </w:r>
      <w:r>
        <w:br/>
      </w:r>
      <w:r>
        <w:rPr>
          <w:rFonts w:ascii="Times New Roman"/>
          <w:b w:val="false"/>
          <w:i w:val="false"/>
          <w:color w:val="000000"/>
          <w:sz w:val="28"/>
        </w:rPr>
        <w:t>
      1-тармақтың үшінші бөлігі мынадай редакцияда жазылсын:</w:t>
      </w:r>
      <w:r>
        <w:br/>
      </w:r>
      <w:r>
        <w:rPr>
          <w:rFonts w:ascii="Times New Roman"/>
          <w:b w:val="false"/>
          <w:i w:val="false"/>
          <w:color w:val="000000"/>
          <w:sz w:val="28"/>
        </w:rPr>
        <w:t>
      «Байқау кеңестері құрылатын шаруашылық жүргізу құқығындағы мемлекеттік кәсіпорындарға қойылатын критерийлерді мемлекеттік жоспарлау жөніндегі уәкілетті орган бекітеді.»;</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Байқау кеңесін құру тәртібін, байқау кеңесінің құрамына сайланатын адамдарға қойылатын талаптарды, сондай-ақ байқау кеңесінің мүшелерін конкурстық іріктеу және олардың өкілеттігін мерзімінен бұрын тоқтату тәртібін мемлекеттік жоспарлау жөніндегі уәкілетті орган бекітеді.»;</w:t>
      </w:r>
      <w:r>
        <w:br/>
      </w:r>
      <w:r>
        <w:rPr>
          <w:rFonts w:ascii="Times New Roman"/>
          <w:b w:val="false"/>
          <w:i w:val="false"/>
          <w:color w:val="000000"/>
          <w:sz w:val="28"/>
        </w:rPr>
        <w:t>
      5-тармақтың екінші бөлігі мынадай редакцияда жазылсын:</w:t>
      </w:r>
      <w:r>
        <w:br/>
      </w:r>
      <w:r>
        <w:rPr>
          <w:rFonts w:ascii="Times New Roman"/>
          <w:b w:val="false"/>
          <w:i w:val="false"/>
          <w:color w:val="000000"/>
          <w:sz w:val="28"/>
        </w:rPr>
        <w:t>
      «Байқау кеңесі мүшелерінің қызметін бағалау және байқау кеңесінің мүшелеріне сыйақы төлеу лимитін айқындау тәртібін мемлекеттік жоспарлау жөніндегі уәкілетті орган айқындайды.»;</w:t>
      </w:r>
      <w:r>
        <w:br/>
      </w:r>
      <w:r>
        <w:rPr>
          <w:rFonts w:ascii="Times New Roman"/>
          <w:b w:val="false"/>
          <w:i w:val="false"/>
          <w:color w:val="000000"/>
          <w:sz w:val="28"/>
        </w:rPr>
        <w:t>
      14) 185-баптың 2 және 3-тармақтары мынадай редакцияда жазылсын:</w:t>
      </w:r>
      <w:r>
        <w:br/>
      </w:r>
      <w:r>
        <w:rPr>
          <w:rFonts w:ascii="Times New Roman"/>
          <w:b w:val="false"/>
          <w:i w:val="false"/>
          <w:color w:val="000000"/>
          <w:sz w:val="28"/>
        </w:rPr>
        <w:t>
      «2. Мемлекет бақылайтын акционерлік қоғамдар мен жауапкершілігі шектеулі серіктестіктердің даму жоспарлары Қазақстан Республикасының стратегиялық және бағдарламалық құжаттарында баяндалған мақсаттар мен міндеттерге және әлеуметтік-экономикалық даму болжамында көрсетілген бюджет параметрлеріне сәйкес әзірленеді және мемлекет бақылайтын акционерлік қоғамдар мен жауапкершілігі шектеулі серіктестіктердің директорлар кеңестері (байқау кеңестері) бекітеді.</w:t>
      </w:r>
      <w:r>
        <w:br/>
      </w:r>
      <w:r>
        <w:rPr>
          <w:rFonts w:ascii="Times New Roman"/>
          <w:b w:val="false"/>
          <w:i w:val="false"/>
          <w:color w:val="000000"/>
          <w:sz w:val="28"/>
        </w:rPr>
        <w:t>
      Мемлекет бақылайтын акционерлік қоғамдар мен жауапкершілігі шектеулі серіктестіктердің даму жоспарларын әзірлеу және бекіту тәртібін мемлекеттік жоспарлау жөніндегі уәкілетті орган айқындайды.</w:t>
      </w:r>
      <w:r>
        <w:br/>
      </w:r>
      <w:r>
        <w:rPr>
          <w:rFonts w:ascii="Times New Roman"/>
          <w:b w:val="false"/>
          <w:i w:val="false"/>
          <w:color w:val="000000"/>
          <w:sz w:val="28"/>
        </w:rPr>
        <w:t>
      3. Мемлекет бақылайтын акционерлік қоғамдар мен жауапкершілігі шектеулі серіктестіктердің даму жоспарларының іске асырылуын бағалауды олардың директорлар кеңестері (байқау кеңестері) жүзеге асырады.</w:t>
      </w:r>
      <w:r>
        <w:br/>
      </w:r>
      <w:r>
        <w:rPr>
          <w:rFonts w:ascii="Times New Roman"/>
          <w:b w:val="false"/>
          <w:i w:val="false"/>
          <w:color w:val="000000"/>
          <w:sz w:val="28"/>
        </w:rPr>
        <w:t>
      Мемлекет бақылайтын акционерлік қоғамдар мен жауапкершілігі шектеулі серіктестіктер жоспарларын іске асыру мониторингі мен бағалау тәртібін мемлекеттік жоспарлау жөніндегі уәкілетті орган айқындайды. Мемлекет бақылайтын акционерлік қоғамдар мен жауапкершілігі шектеулі серіктестіктердің даму жоспарларының орындалуы бойынша есепті ұсыну тәртібін мемлекеттік жоспарлау жөніндегі уәкілетті орган айқындайды.»;</w:t>
      </w:r>
      <w:r>
        <w:br/>
      </w:r>
      <w:r>
        <w:rPr>
          <w:rFonts w:ascii="Times New Roman"/>
          <w:b w:val="false"/>
          <w:i w:val="false"/>
          <w:color w:val="000000"/>
          <w:sz w:val="28"/>
        </w:rPr>
        <w:t>
      15) 186-бап мынадай мазмұндағы бөлікпен толықтырылсын:</w:t>
      </w:r>
      <w:r>
        <w:br/>
      </w:r>
      <w:r>
        <w:rPr>
          <w:rFonts w:ascii="Times New Roman"/>
          <w:b w:val="false"/>
          <w:i w:val="false"/>
          <w:color w:val="000000"/>
          <w:sz w:val="28"/>
        </w:rPr>
        <w:t>
      «Акционерлік қоғамдардың (жауапкершілігі шектеулі серіктестіктердің) дивидендтерінің (кірістерінің) көлемін, коммуналдық меншіктегі акциялардың мемлекеттік пакеттерін (жарғылық капиталдағы қатысу үлесін) жергілікті атқарушы орган белгілейді.»;</w:t>
      </w:r>
      <w:r>
        <w:br/>
      </w:r>
      <w:r>
        <w:rPr>
          <w:rFonts w:ascii="Times New Roman"/>
          <w:b w:val="false"/>
          <w:i w:val="false"/>
          <w:color w:val="000000"/>
          <w:sz w:val="28"/>
        </w:rPr>
        <w:t>
      16) 198-баптың 1-тармағында:</w:t>
      </w:r>
      <w:r>
        <w:br/>
      </w:r>
      <w:r>
        <w:rPr>
          <w:rFonts w:ascii="Times New Roman"/>
          <w:b w:val="false"/>
          <w:i w:val="false"/>
          <w:color w:val="000000"/>
          <w:sz w:val="28"/>
        </w:rPr>
        <w:t>
      6) тармақша алып тасталсын;</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Мемлекеттік материалдық резервтің материалдық құндылықтарын есепке алуды мемлекеттік материалдық резерв саласындағы уәкілетті орган Қазақстан Республикасының Үкіметі айқындайтын тәртіппен жүзеге асырады.»;</w:t>
      </w:r>
      <w:r>
        <w:br/>
      </w:r>
      <w:r>
        <w:rPr>
          <w:rFonts w:ascii="Times New Roman"/>
          <w:b w:val="false"/>
          <w:i w:val="false"/>
          <w:color w:val="000000"/>
          <w:sz w:val="28"/>
        </w:rPr>
        <w:t>
      17) 202-баптың 1 және 3-тармақтары мынадай редакцияда жазылсын:</w:t>
      </w:r>
      <w:r>
        <w:br/>
      </w:r>
      <w:r>
        <w:rPr>
          <w:rFonts w:ascii="Times New Roman"/>
          <w:b w:val="false"/>
          <w:i w:val="false"/>
          <w:color w:val="000000"/>
          <w:sz w:val="28"/>
        </w:rPr>
        <w:t>
      «1. Мемлекеттік мүлікті басқару тиiмдiлiгiн бағалауды мемлекеттік жоспарлау жөніндегі уәкілетті орган айқындайтын тәртіппен жүзеге асырылады.»;</w:t>
      </w:r>
      <w:r>
        <w:br/>
      </w:r>
      <w:r>
        <w:rPr>
          <w:rFonts w:ascii="Times New Roman"/>
          <w:b w:val="false"/>
          <w:i w:val="false"/>
          <w:color w:val="000000"/>
          <w:sz w:val="28"/>
        </w:rPr>
        <w:t>
      «3. Мемлекеттік мүліктің мақсатқа сай пайдаланылуын бақылауды және артық, пайдаланылмаған не мақсатқа сай пайдаланылмаған мүлікті алып қоюды, республикалық мүлікке қатысты – мемлекеттік мүлік жөніндегі уәкілетті орган, коммуналдық мүлікке қатысты жергілікті атқарушы органдар Қазақстан Республикасының мемлекеттік бақылау және қадағалау туралы </w:t>
      </w:r>
      <w:r>
        <w:rPr>
          <w:rFonts w:ascii="Times New Roman"/>
          <w:b w:val="false"/>
          <w:i w:val="false"/>
          <w:color w:val="000000"/>
          <w:sz w:val="28"/>
        </w:rPr>
        <w:t>заңнамасы</w:t>
      </w:r>
      <w:r>
        <w:rPr>
          <w:rFonts w:ascii="Times New Roman"/>
          <w:b w:val="false"/>
          <w:i w:val="false"/>
          <w:color w:val="000000"/>
          <w:sz w:val="28"/>
        </w:rPr>
        <w:t xml:space="preserve"> айқындайтын тәртіппен жүзеге асырылады.»;</w:t>
      </w:r>
      <w:r>
        <w:br/>
      </w:r>
      <w:r>
        <w:rPr>
          <w:rFonts w:ascii="Times New Roman"/>
          <w:b w:val="false"/>
          <w:i w:val="false"/>
          <w:color w:val="000000"/>
          <w:sz w:val="28"/>
        </w:rPr>
        <w:t>
      18) 211-бапта:</w:t>
      </w:r>
      <w:r>
        <w:br/>
      </w:r>
      <w:r>
        <w:rPr>
          <w:rFonts w:ascii="Times New Roman"/>
          <w:b w:val="false"/>
          <w:i w:val="false"/>
          <w:color w:val="000000"/>
          <w:sz w:val="28"/>
        </w:rPr>
        <w:t>
      1-тармақтың бірінші абзацы мен 5) тармақшасы мынадай редакцияда жазылсын:</w:t>
      </w:r>
      <w:r>
        <w:br/>
      </w:r>
      <w:r>
        <w:rPr>
          <w:rFonts w:ascii="Times New Roman"/>
          <w:b w:val="false"/>
          <w:i w:val="false"/>
          <w:color w:val="000000"/>
          <w:sz w:val="28"/>
        </w:rPr>
        <w:t>
      «1. Мемлекеттік мүлік жөніндегі уәкілетті орган республикалық меншiкке айналдырылған (түскен) мынадай мүлiкті:</w:t>
      </w:r>
      <w:r>
        <w:br/>
      </w:r>
      <w:r>
        <w:rPr>
          <w:rFonts w:ascii="Times New Roman"/>
          <w:b w:val="false"/>
          <w:i w:val="false"/>
          <w:color w:val="000000"/>
          <w:sz w:val="28"/>
        </w:rPr>
        <w:t>
      5) республикалық меншікке Қазақстан Республикасының заңнамасында белгіленген тәртіппен өтеусіз өткен мүлікті, оның iшiнде мемлекет пайдасына бас тартудың кедендік режимiнде ресiмделген тауарлар мен көлiк құралдарын есепке алу, сақтау, бағалау және одан әрi пайдалану жөнiндегi жұмысты ұйымдастырады.»;</w:t>
      </w:r>
      <w:r>
        <w:br/>
      </w:r>
      <w:r>
        <w:rPr>
          <w:rFonts w:ascii="Times New Roman"/>
          <w:b w:val="false"/>
          <w:i w:val="false"/>
          <w:color w:val="000000"/>
          <w:sz w:val="28"/>
        </w:rPr>
        <w:t>
      2-тармақ мынадай мазмұндағы 7), 8) және 9) тармақшалармен толықтырылсын:</w:t>
      </w:r>
      <w:r>
        <w:br/>
      </w:r>
      <w:r>
        <w:rPr>
          <w:rFonts w:ascii="Times New Roman"/>
          <w:b w:val="false"/>
          <w:i w:val="false"/>
          <w:color w:val="000000"/>
          <w:sz w:val="28"/>
        </w:rPr>
        <w:t>
      «7) тәркіленген;</w:t>
      </w:r>
      <w:r>
        <w:br/>
      </w:r>
      <w:r>
        <w:rPr>
          <w:rFonts w:ascii="Times New Roman"/>
          <w:b w:val="false"/>
          <w:i w:val="false"/>
          <w:color w:val="000000"/>
          <w:sz w:val="28"/>
        </w:rPr>
        <w:t>
      8) сот актілерінің негізінде мемлекеттің кірісіне айналдырылған заттай айғақтарды;</w:t>
      </w:r>
      <w:r>
        <w:br/>
      </w:r>
      <w:r>
        <w:rPr>
          <w:rFonts w:ascii="Times New Roman"/>
          <w:b w:val="false"/>
          <w:i w:val="false"/>
          <w:color w:val="000000"/>
          <w:sz w:val="28"/>
        </w:rPr>
        <w:t>
      9) Қазақстан Республикасының заңнамасында белгіленген тәртіппен республикалық меншікке өтеусіз өткен, оның ішінде мемлекеттік пайдасына бас тартудың кедендік режимінде ресімделген тауарлар мен көлік құралдарын есепке алу, сақтау, бағалау және одан әрі пайдалану жөніндегі жұмысты ұйымдастырады.»;</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Мемлекеттік мүлік жөніндегі уәкілетті орган немесе аудандардың, облыстық маңызы бар қалалардың жергілікті атқарушы органдары оларға қатысты жекелеген негіздер бойынша есепке алуды, сақтауды және одан әрі пайдалануды жүзеге асыратын мемлекеттік мүліктің құрамына түскен мүліктің түрлерін Қазақстан Республикасының Үкіметі айқындайды.»;</w:t>
      </w:r>
      <w:r>
        <w:br/>
      </w:r>
      <w:r>
        <w:rPr>
          <w:rFonts w:ascii="Times New Roman"/>
          <w:b w:val="false"/>
          <w:i w:val="false"/>
          <w:color w:val="000000"/>
          <w:sz w:val="28"/>
        </w:rPr>
        <w:t>
      19) 216-бап мынадай редакцияда жазылсын:</w:t>
      </w:r>
      <w:r>
        <w:br/>
      </w:r>
      <w:r>
        <w:rPr>
          <w:rFonts w:ascii="Times New Roman"/>
          <w:b w:val="false"/>
          <w:i w:val="false"/>
          <w:color w:val="000000"/>
          <w:sz w:val="28"/>
        </w:rPr>
        <w:t>
      «216-бап. Сыйлыққа құқықтарды жүзеге асыру ерекшеліктері</w:t>
      </w:r>
      <w:r>
        <w:br/>
      </w:r>
      <w:r>
        <w:rPr>
          <w:rFonts w:ascii="Times New Roman"/>
          <w:b w:val="false"/>
          <w:i w:val="false"/>
          <w:color w:val="000000"/>
          <w:sz w:val="28"/>
        </w:rPr>
        <w:t>
      1. Лауазымдық жағдайларына байланысты немесе қызметтік міндеттерін атқаруына байланысты мемлекеттік қызметшілерге жария түрде немесе ресми іс-шаралар кезінде, сондай-ақ олардың отбасы мүшелеріне берілген (тапсырылған), құны Қазақстан Республикасының заңдарында белгіленген он айлық есептік көрсеткіштен асатын сыйлықтар мемлекетке берілген сыйлық болып есептеледі және мемлекеттік мүліктің құрамына түседі, ол арнаулы мемлекеттік қорды қалыптастырады және Қазақстан Республикасының заңдарында айқындалған тәртіппен және шарттарда мемлекеттік мүлік жөніндегі уәкілетті органға немесе жергілікті атқарушы органдарға тапсырылады.</w:t>
      </w:r>
      <w:r>
        <w:br/>
      </w:r>
      <w:r>
        <w:rPr>
          <w:rFonts w:ascii="Times New Roman"/>
          <w:b w:val="false"/>
          <w:i w:val="false"/>
          <w:color w:val="000000"/>
          <w:sz w:val="28"/>
        </w:rPr>
        <w:t>
      2. Арнаулы мемлекеттiк қордағы мүлікті өткізу «Сыбайлас жемқорлыққа қарсы күрес туралы» Қазақстан Республикасының Заңында көзделген ерекшелiктер ескеріле отырып жүргiзiледi.</w:t>
      </w:r>
      <w:r>
        <w:br/>
      </w:r>
      <w:r>
        <w:rPr>
          <w:rFonts w:ascii="Times New Roman"/>
          <w:b w:val="false"/>
          <w:i w:val="false"/>
          <w:color w:val="000000"/>
          <w:sz w:val="28"/>
        </w:rPr>
        <w:t>
      3. Мемлекеттік мүлік жөніндегі уәкілетті орган немесе жергілікті атқарушы органдар арнаулы мемлекеттік қорға сыйлықты тапсырған тұлға оны сатып алудан жазбаша түрде бас тартқан жағдайда ғана сыйлықты үшінші тұлғаларға өткізуге құқылы.»;</w:t>
      </w:r>
      <w:r>
        <w:br/>
      </w:r>
      <w:r>
        <w:rPr>
          <w:rFonts w:ascii="Times New Roman"/>
          <w:b w:val="false"/>
          <w:i w:val="false"/>
          <w:color w:val="000000"/>
          <w:sz w:val="28"/>
        </w:rPr>
        <w:t>
      20) 217-баптың бірінші бөлігі мынадай редакцияда жазылсын:</w:t>
      </w:r>
      <w:r>
        <w:br/>
      </w:r>
      <w:r>
        <w:rPr>
          <w:rFonts w:ascii="Times New Roman"/>
          <w:b w:val="false"/>
          <w:i w:val="false"/>
          <w:color w:val="000000"/>
          <w:sz w:val="28"/>
        </w:rPr>
        <w:t>
      «Сапасы мен қауiпсiздiгiне нормативтiк құжаттарда қойылатын талаптарға сәйкес келмейтін азық-түлiк шикiзатын, тамақ өнiмдерiн, шыққан елi белгіленбеген, Қазақстан Республикасы заңнамасының талаптарына және санитариялық-эпидемиологиялық қағидалар мен нормаларға және гигиеналық нормативтерге сәйкес келмейтiн, акциздiк таңбаларсыз өткізілетін темекi бұйымдарын және құрамында темекi бар басқа да бұйымдарды, сондай-ақ тасымалдауға, сақтауға, өткізуге, санитариялық-эпидемиологиялық сараптама мен сертификаттауды жүргiзуге байланысты шығындары өздерінің бағалау құнынан асып түсетiн тауарлардың шамалы партияларын және өзге де мүлiктi Қазақстан Республикасының заңнамасына сәйкес мемлекеттік мүлік жөніндегі уәкілетті орган немесе жергілікті атқарушы органдар құратын комиссия жояды.».</w:t>
      </w:r>
      <w:r>
        <w:br/>
      </w:r>
      <w:r>
        <w:rPr>
          <w:rFonts w:ascii="Times New Roman"/>
          <w:b w:val="false"/>
          <w:i w:val="false"/>
          <w:color w:val="000000"/>
          <w:sz w:val="28"/>
        </w:rPr>
        <w:t>
      22) 211-бапта «атқарушылық іс жүргізу органдары» деген сөздер «мемлекеттік мүлік жөніндегі уәкілетті орган» деген сөздермен ауыстырылсын;</w:t>
      </w:r>
      <w:r>
        <w:br/>
      </w:r>
      <w:r>
        <w:rPr>
          <w:rFonts w:ascii="Times New Roman"/>
          <w:b w:val="false"/>
          <w:i w:val="false"/>
          <w:color w:val="000000"/>
          <w:sz w:val="28"/>
        </w:rPr>
        <w:t>
      23) 213-бапта «атқарушылық іс жүргізу органы» және «атқарушылық іс жүргізу органдары» деген сөздер тиісінше «мемлекеттік мүлік жөніндегі уәкілетті орган» және «мемлекеттік мүлік жөніндегі уәкілетті органдар» деген сөздермен ауыстырылсын;</w:t>
      </w:r>
      <w:r>
        <w:br/>
      </w:r>
      <w:r>
        <w:rPr>
          <w:rFonts w:ascii="Times New Roman"/>
          <w:b w:val="false"/>
          <w:i w:val="false"/>
          <w:color w:val="000000"/>
          <w:sz w:val="28"/>
        </w:rPr>
        <w:t>
      24) 216-баптың 1 және 3-тармақтарында «атқарушылық іс жүргізу органдарына» және «атқарушылық іс жүргізу органдары» деген сөздер тиісінше «мемлекеттік мүлік жөніндегі уәкілетті органға» және «мемлекеттік мүлік жөніндегі уәкілетті орган» деген сөздермен ауыстырылсын;</w:t>
      </w:r>
      <w:r>
        <w:br/>
      </w:r>
      <w:r>
        <w:rPr>
          <w:rFonts w:ascii="Times New Roman"/>
          <w:b w:val="false"/>
          <w:i w:val="false"/>
          <w:color w:val="000000"/>
          <w:sz w:val="28"/>
        </w:rPr>
        <w:t>
      25) 217-бапта «атқарушылық іс жүргізу органдары» деген сөздер «мемлекеттік мүлік жөніндегі уәкілетті орган» деген сөздермен ауыстырылсын.</w:t>
      </w:r>
      <w:r>
        <w:br/>
      </w:r>
      <w:r>
        <w:rPr>
          <w:rFonts w:ascii="Times New Roman"/>
          <w:b w:val="false"/>
          <w:i w:val="false"/>
          <w:color w:val="000000"/>
          <w:sz w:val="28"/>
        </w:rPr>
        <w:t>
      118. «Мұнай өнiмдерiнiң жекелеген түрлерiн өндiрудi және олардың айналымын мемлекеттiк реттеу туралы» 2011 жылғы 20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13, 113-құжат; 2012 ж., № 2, 14-құжат; № 11, 80-құжат; № 15, 97-құжат; № 21-22, 124-құжат; 2013 ж., № 4, 21-құжат; № 21-22, 115-құжат; 2014 ж., № 1, 4-құжат; № 7, 37-құжат; № 10, 52-құжат; 2014 жылғы 10 шілдеде «Казахстанская правда» және «Егемен Қазақстан»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Заңы):</w:t>
      </w:r>
      <w:r>
        <w:br/>
      </w:r>
      <w:r>
        <w:rPr>
          <w:rFonts w:ascii="Times New Roman"/>
          <w:b w:val="false"/>
          <w:i w:val="false"/>
          <w:color w:val="000000"/>
          <w:sz w:val="28"/>
        </w:rPr>
        <w:t>
      1) 1-баптың 11-1) тармақшасы мынадай редакцияда жазылсын:</w:t>
      </w:r>
      <w:r>
        <w:br/>
      </w:r>
      <w:r>
        <w:rPr>
          <w:rFonts w:ascii="Times New Roman"/>
          <w:b w:val="false"/>
          <w:i w:val="false"/>
          <w:color w:val="000000"/>
          <w:sz w:val="28"/>
        </w:rPr>
        <w:t>
      «11-1) мұнай өнімдерін беру жөніндегі бірыңғай оператор – Қазақстан Республикасының Үкіметі айқындайтын, қызметінің негізгі нысанасы Қазақстан Республикасының Қарулы Күштерін, Қазақстан Республикасы Ұлттық қауіпсіздік комитетінің Шекара қызметін, Қазақстан Республикасы Ішкі істер министрлігінің Ішкі әскерлерін, азаматтық қорғау саласындағы уәкілетті органды, мемлекеттік материалдық резерв саласындағы уәкілетті органды мұнай өнімдерімен қамтамасыз ету, сондай-ақ оларға мұнай өнімдерін сақтау және жеткізіп беру жөніндегі қызметтер көрсету болып табылатын заңды тұлға;»;</w:t>
      </w:r>
      <w:r>
        <w:br/>
      </w:r>
      <w:r>
        <w:rPr>
          <w:rFonts w:ascii="Times New Roman"/>
          <w:b w:val="false"/>
          <w:i w:val="false"/>
          <w:color w:val="000000"/>
          <w:sz w:val="28"/>
        </w:rPr>
        <w:t>
      2) 6-баптың 3), 4), 5), 6), 7), 8), 9), 10), 11), 12), 12-2), 12-3) тармақшалары алып тасталсын;</w:t>
      </w:r>
      <w:r>
        <w:br/>
      </w:r>
      <w:r>
        <w:rPr>
          <w:rFonts w:ascii="Times New Roman"/>
          <w:b w:val="false"/>
          <w:i w:val="false"/>
          <w:color w:val="000000"/>
          <w:sz w:val="28"/>
        </w:rPr>
        <w:t>
      3) 7-бапта:</w:t>
      </w:r>
      <w:r>
        <w:br/>
      </w:r>
      <w:r>
        <w:rPr>
          <w:rFonts w:ascii="Times New Roman"/>
          <w:b w:val="false"/>
          <w:i w:val="false"/>
          <w:color w:val="000000"/>
          <w:sz w:val="28"/>
        </w:rPr>
        <w:t>
      3) тармақша алып тасталсын;</w:t>
      </w:r>
      <w:r>
        <w:br/>
      </w:r>
      <w:r>
        <w:rPr>
          <w:rFonts w:ascii="Times New Roman"/>
          <w:b w:val="false"/>
          <w:i w:val="false"/>
          <w:color w:val="000000"/>
          <w:sz w:val="28"/>
        </w:rPr>
        <w:t>
      5), 9), 15), 18), 21-1), 21-2) тармақшалары мынадай редакцияда жазылсын:</w:t>
      </w:r>
      <w:r>
        <w:br/>
      </w:r>
      <w:r>
        <w:rPr>
          <w:rFonts w:ascii="Times New Roman"/>
          <w:b w:val="false"/>
          <w:i w:val="false"/>
          <w:color w:val="000000"/>
          <w:sz w:val="28"/>
        </w:rPr>
        <w:t>
      «5) мұнай өнімдерін өндіру және өткізу мониторингінің жүзеге асырылу тәртібін әзірлейді және бекітеді;»;</w:t>
      </w:r>
      <w:r>
        <w:br/>
      </w:r>
      <w:r>
        <w:rPr>
          <w:rFonts w:ascii="Times New Roman"/>
          <w:b w:val="false"/>
          <w:i w:val="false"/>
          <w:color w:val="000000"/>
          <w:sz w:val="28"/>
        </w:rPr>
        <w:t>
      «9) бағаларына мемлекеттік реттеу белгіленетін мұнай өнімдерінің тізбесін әзірлейді және бекітеді;»;</w:t>
      </w:r>
      <w:r>
        <w:br/>
      </w:r>
      <w:r>
        <w:rPr>
          <w:rFonts w:ascii="Times New Roman"/>
          <w:b w:val="false"/>
          <w:i w:val="false"/>
          <w:color w:val="000000"/>
          <w:sz w:val="28"/>
        </w:rPr>
        <w:t>
      «15) бағаларына мемлекеттік реттеу белгіленген мұнай өнімдерін бөлшек сауда арқылы өткізудің шекті бағаларын бекітеді;»;</w:t>
      </w:r>
      <w:r>
        <w:br/>
      </w:r>
      <w:r>
        <w:rPr>
          <w:rFonts w:ascii="Times New Roman"/>
          <w:b w:val="false"/>
          <w:i w:val="false"/>
          <w:color w:val="000000"/>
          <w:sz w:val="28"/>
        </w:rPr>
        <w:t>
      «18) шикі мұнайды және (немесе) газ конденсатын өңдеуге мұнай берушілердің қол жеткізу тәртібін әзірлейді және бекітеді;»;</w:t>
      </w:r>
      <w:r>
        <w:br/>
      </w:r>
      <w:r>
        <w:rPr>
          <w:rFonts w:ascii="Times New Roman"/>
          <w:b w:val="false"/>
          <w:i w:val="false"/>
          <w:color w:val="000000"/>
          <w:sz w:val="28"/>
        </w:rPr>
        <w:t>
      «21-1) мұнай өнімдерін беру жөніндегі бірыңғай оператордың Қазақстан Республикасының Қарулы Күштеріне, Қазақстан Республикасы Ұлттық қауіпсіздік комитетінің Шекара қызметіне, Қазақстан Республикасы Ішкі істер министрлігінің Ішкі әскерлеріне, азаматтық қорғау саласындағы уәкілетті органға, мемлекеттік материалдық резерв саласындағы уәкілетті органға мұнай өнімдерін беру қағидаларын әзірлейді және бекітеді;</w:t>
      </w:r>
      <w:r>
        <w:br/>
      </w:r>
      <w:r>
        <w:rPr>
          <w:rFonts w:ascii="Times New Roman"/>
          <w:b w:val="false"/>
          <w:i w:val="false"/>
          <w:color w:val="000000"/>
          <w:sz w:val="28"/>
        </w:rPr>
        <w:t>
      21-2) мұнай өнімдерін беру жөніндегі бірыңғай оператор Қазақстан Республикасының Қарулы Күштеріне, Қазақстан Республикасы Ұлттық қауіпсіздік комитетінің Шекара қызметіне, Қазақстан Республикасы Ішкі істер министрлігінің Ішкі әскерлеріне, азаматтық қорғау саласындағы уәкілетті органға, мемлекеттік материалдық резерв саласындағы уәкілетті органға беретін мұнай өнімдерінің тізбесін әзірлейді және бекітеді;»;</w:t>
      </w:r>
      <w:r>
        <w:br/>
      </w:r>
      <w:r>
        <w:rPr>
          <w:rFonts w:ascii="Times New Roman"/>
          <w:b w:val="false"/>
          <w:i w:val="false"/>
          <w:color w:val="000000"/>
          <w:sz w:val="28"/>
        </w:rPr>
        <w:t>
      мынадай мазмұндағы 21-3) және 21-4) тармақшалармен толықтырылсын:</w:t>
      </w:r>
      <w:r>
        <w:br/>
      </w:r>
      <w:r>
        <w:rPr>
          <w:rFonts w:ascii="Times New Roman"/>
          <w:b w:val="false"/>
          <w:i w:val="false"/>
          <w:color w:val="000000"/>
          <w:sz w:val="28"/>
        </w:rPr>
        <w:t>
      «21-3) бағаларына мемлекеттік реттеу белгіленген мұнай өнімдерін бөлшек сауда арқылы өткізудің шекті бағаларын айқындау тәртібін әзірлейді және бекітеді;</w:t>
      </w:r>
      <w:r>
        <w:br/>
      </w:r>
      <w:r>
        <w:rPr>
          <w:rFonts w:ascii="Times New Roman"/>
          <w:b w:val="false"/>
          <w:i w:val="false"/>
          <w:color w:val="000000"/>
          <w:sz w:val="28"/>
        </w:rPr>
        <w:t>
      21-4) инвестициялық бағдарламаларды әзірлеу, бекіту және келісу, сондай-ақ олардың іске асырылуы туралы есептілікті ұсыну тәртібін әзірлейді және бекітеді;»;</w:t>
      </w:r>
      <w:r>
        <w:br/>
      </w:r>
      <w:r>
        <w:rPr>
          <w:rFonts w:ascii="Times New Roman"/>
          <w:b w:val="false"/>
          <w:i w:val="false"/>
          <w:color w:val="000000"/>
          <w:sz w:val="28"/>
        </w:rPr>
        <w:t>
      4) 8-баптың 6), 7), 9), 12) тармақшалар мынадай редакцияда жазылсын:</w:t>
      </w:r>
      <w:r>
        <w:br/>
      </w:r>
      <w:r>
        <w:rPr>
          <w:rFonts w:ascii="Times New Roman"/>
          <w:b w:val="false"/>
          <w:i w:val="false"/>
          <w:color w:val="000000"/>
          <w:sz w:val="28"/>
        </w:rPr>
        <w:t>
      «6) ілеспе жүкқұжаттарды ресімдеу, алу, беру, есепке алу, сақтау және ұсыну қағидаларын бекітеді;</w:t>
      </w:r>
      <w:r>
        <w:br/>
      </w:r>
      <w:r>
        <w:rPr>
          <w:rFonts w:ascii="Times New Roman"/>
          <w:b w:val="false"/>
          <w:i w:val="false"/>
          <w:color w:val="000000"/>
          <w:sz w:val="28"/>
        </w:rPr>
        <w:t>
      7) дербес сәйкестендіру нөмір-кодтарын беру қағидаларын бекітеді;»;</w:t>
      </w:r>
      <w:r>
        <w:br/>
      </w:r>
      <w:r>
        <w:rPr>
          <w:rFonts w:ascii="Times New Roman"/>
          <w:b w:val="false"/>
          <w:i w:val="false"/>
          <w:color w:val="000000"/>
          <w:sz w:val="28"/>
        </w:rPr>
        <w:t>
      «9) мұнай өнімдерінің айналымы жөнінде декларациялар нысандарын, оларды ұсыну және жасау қағидаларын бекітеді;»;</w:t>
      </w:r>
      <w:r>
        <w:br/>
      </w:r>
      <w:r>
        <w:rPr>
          <w:rFonts w:ascii="Times New Roman"/>
          <w:b w:val="false"/>
          <w:i w:val="false"/>
          <w:color w:val="000000"/>
          <w:sz w:val="28"/>
        </w:rPr>
        <w:t>
      «12) автожанармай құю станциясында мұнай өнімдерінің қозғалысын есепке алу журналының нысанын және оны жүргізу қағидаларын бекітеді;»;</w:t>
      </w:r>
      <w:r>
        <w:br/>
      </w:r>
      <w:r>
        <w:rPr>
          <w:rFonts w:ascii="Times New Roman"/>
          <w:b w:val="false"/>
          <w:i w:val="false"/>
          <w:color w:val="000000"/>
          <w:sz w:val="28"/>
        </w:rPr>
        <w:t>
      5) 9-бапта:</w:t>
      </w:r>
      <w:r>
        <w:br/>
      </w:r>
      <w:r>
        <w:rPr>
          <w:rFonts w:ascii="Times New Roman"/>
          <w:b w:val="false"/>
          <w:i w:val="false"/>
          <w:color w:val="000000"/>
          <w:sz w:val="28"/>
        </w:rPr>
        <w:t>
      2-тармақта:</w:t>
      </w:r>
      <w:r>
        <w:br/>
      </w:r>
      <w:r>
        <w:rPr>
          <w:rFonts w:ascii="Times New Roman"/>
          <w:b w:val="false"/>
          <w:i w:val="false"/>
          <w:color w:val="000000"/>
          <w:sz w:val="28"/>
        </w:rPr>
        <w:t>
      1-тармақтың 2) тармақшасы алып тасталсын;</w:t>
      </w:r>
      <w:r>
        <w:br/>
      </w:r>
      <w:r>
        <w:rPr>
          <w:rFonts w:ascii="Times New Roman"/>
          <w:b w:val="false"/>
          <w:i w:val="false"/>
          <w:color w:val="000000"/>
          <w:sz w:val="28"/>
        </w:rPr>
        <w:t>
      2-тармақтың 3) тармақшасы мынадай редакцияда жазылсын:</w:t>
      </w:r>
      <w:r>
        <w:br/>
      </w:r>
      <w:r>
        <w:rPr>
          <w:rFonts w:ascii="Times New Roman"/>
          <w:b w:val="false"/>
          <w:i w:val="false"/>
          <w:color w:val="000000"/>
          <w:sz w:val="28"/>
        </w:rPr>
        <w:t>
      «3) бағаларына мемлекеттік реттеу белгіленген мұнай өнімдерін бөлшек сауда арқылы өткізудің шекті бағаларын келіседі;»;</w:t>
      </w:r>
      <w:r>
        <w:br/>
      </w:r>
      <w:r>
        <w:rPr>
          <w:rFonts w:ascii="Times New Roman"/>
          <w:b w:val="false"/>
          <w:i w:val="false"/>
          <w:color w:val="000000"/>
          <w:sz w:val="28"/>
        </w:rPr>
        <w:t>
      3-тармақтың бірінші абзацы мынадай редакцияда жазылсын:</w:t>
      </w:r>
      <w:r>
        <w:br/>
      </w:r>
      <w:r>
        <w:rPr>
          <w:rFonts w:ascii="Times New Roman"/>
          <w:b w:val="false"/>
          <w:i w:val="false"/>
          <w:color w:val="000000"/>
          <w:sz w:val="28"/>
        </w:rPr>
        <w:t>
      «3. Өнеркәсіптік қауіпсіздік саласындағы уәкілетті орган:»;</w:t>
      </w:r>
      <w:r>
        <w:br/>
      </w:r>
      <w:r>
        <w:rPr>
          <w:rFonts w:ascii="Times New Roman"/>
          <w:b w:val="false"/>
          <w:i w:val="false"/>
          <w:color w:val="000000"/>
          <w:sz w:val="28"/>
        </w:rPr>
        <w:t>
      6) 12-баптың 1-тармағының 2) және 5) тармақшалары мынадай редакцияда жазылсын:</w:t>
      </w:r>
      <w:r>
        <w:br/>
      </w:r>
      <w:r>
        <w:rPr>
          <w:rFonts w:ascii="Times New Roman"/>
          <w:b w:val="false"/>
          <w:i w:val="false"/>
          <w:color w:val="000000"/>
          <w:sz w:val="28"/>
        </w:rPr>
        <w:t>
      «2) мұнай өнімдерін өндіруді жүзеге асыру басталғанға дейін мұнай өнімдерінің айналымы саласындағы уәкілетті органның тиісті аумақтық бөлімшесіне мұнай өнімдерінің айналымы саласындағы уәкілетті орган бекітетін қағидаларға сәйкес дербес сәйкестендіру нөмір-кодын беруге өтінім жіберуге;»;</w:t>
      </w:r>
      <w:r>
        <w:br/>
      </w:r>
      <w:r>
        <w:rPr>
          <w:rFonts w:ascii="Times New Roman"/>
          <w:b w:val="false"/>
          <w:i w:val="false"/>
          <w:color w:val="000000"/>
          <w:sz w:val="28"/>
        </w:rPr>
        <w:t>
      «5) мұнай өнімдерінің айналымы саласындағы уәкілетті орган бекітетін тәртіпке сәйкес инвестициялық бағдарламаларды іске асыру туралы есептілік ұсынуға;»;</w:t>
      </w:r>
      <w:r>
        <w:br/>
      </w:r>
      <w:r>
        <w:rPr>
          <w:rFonts w:ascii="Times New Roman"/>
          <w:b w:val="false"/>
          <w:i w:val="false"/>
          <w:color w:val="000000"/>
          <w:sz w:val="28"/>
        </w:rPr>
        <w:t>
      7) 14-баптың 1 және 2-тармақтары мынадай редакцияда жазылсын:</w:t>
      </w:r>
      <w:r>
        <w:br/>
      </w:r>
      <w:r>
        <w:rPr>
          <w:rFonts w:ascii="Times New Roman"/>
          <w:b w:val="false"/>
          <w:i w:val="false"/>
          <w:color w:val="000000"/>
          <w:sz w:val="28"/>
        </w:rPr>
        <w:t>
      «1. Қазақстан Республикасында экономикалық қауіпсіздікті қамтамасыз ету мақсатында маңызды әлеуметтік мәні бар, сондай-ақ Қазақстан Республикасының экономикасына елеулі ықпал ететін мұнай өнімдерін бөлшек сауда арқылы өткізу бағаларына мұнай өнімдерін өндіру саласындағы уәкілетті орган бекіткен тәртіппен мемлекеттік реттеу белгіленуі мүмкін.</w:t>
      </w:r>
      <w:r>
        <w:br/>
      </w:r>
      <w:r>
        <w:rPr>
          <w:rFonts w:ascii="Times New Roman"/>
          <w:b w:val="false"/>
          <w:i w:val="false"/>
          <w:color w:val="000000"/>
          <w:sz w:val="28"/>
        </w:rPr>
        <w:t>
      2. Табиғи монополиялар және реттелетін нарықтар салаларында басшылықты жүзеге асыратын уәкілетті органмен келісім бойынша мұнай өнімдерін өндіру саласындағы уәкілетті орган бағаларына мемлекеттік реттеу белгіленген мұнай өнімдерін бөлшек сауда арқылы өткізуге шекті бағалар белгілейді.»;</w:t>
      </w:r>
      <w:r>
        <w:br/>
      </w:r>
      <w:r>
        <w:rPr>
          <w:rFonts w:ascii="Times New Roman"/>
          <w:b w:val="false"/>
          <w:i w:val="false"/>
          <w:color w:val="000000"/>
          <w:sz w:val="28"/>
        </w:rPr>
        <w:t>
      8) 18-баптың 8-1-тармағы мынадай редакцияда жазылсын:</w:t>
      </w:r>
      <w:r>
        <w:br/>
      </w:r>
      <w:r>
        <w:rPr>
          <w:rFonts w:ascii="Times New Roman"/>
          <w:b w:val="false"/>
          <w:i w:val="false"/>
          <w:color w:val="000000"/>
          <w:sz w:val="28"/>
        </w:rPr>
        <w:t>
      «8-1. Мұнай өнімдерін беру жөніндегі бірыңғай оператор баға белгілеу тәртібін қамтитын, мұнай өнімдерін беру жөніндегі бірыңғай оператордың Қазақстан Республикасының Қарулы Күштеріне, Қазақстан Республикасы Ұлттық қауіпсіздік комитетінің Шекара қызметіне, Қазақстан Республикасы Ішкі істер министрлігінің Ішкі әскерлеріне, азаматтық қорғау саласындағы уәкілетті органға, мемлекеттік материалдық резерв саласындағы уәкілетті органға мұнай өнімдерін беру қағидаларына сәйкес мұнай өнімдерін беруді жүзеге асыруға міндетті.»;</w:t>
      </w:r>
      <w:r>
        <w:br/>
      </w:r>
      <w:r>
        <w:rPr>
          <w:rFonts w:ascii="Times New Roman"/>
          <w:b w:val="false"/>
          <w:i w:val="false"/>
          <w:color w:val="000000"/>
          <w:sz w:val="28"/>
        </w:rPr>
        <w:t>
      9) 19-баптың 4-тармағының бірінші бөлігі мынадай редакцияда жазылсын:</w:t>
      </w:r>
      <w:r>
        <w:br/>
      </w:r>
      <w:r>
        <w:rPr>
          <w:rFonts w:ascii="Times New Roman"/>
          <w:b w:val="false"/>
          <w:i w:val="false"/>
          <w:color w:val="000000"/>
          <w:sz w:val="28"/>
        </w:rPr>
        <w:t>
      «4. Мұнай өнімдерін көтерме сауда және бөлшек сауда арқылы өткізу кезінде, сондай-ақ мұнай өнiмдерiнің экспорты кезінде мұнай өнімдерінің айналымы саласындағы уәкілетті орган бекітетін қағидаларға сәйкес ілеспе жүкқұжаттар ресімделеді.»;</w:t>
      </w:r>
      <w:r>
        <w:br/>
      </w:r>
      <w:r>
        <w:rPr>
          <w:rFonts w:ascii="Times New Roman"/>
          <w:b w:val="false"/>
          <w:i w:val="false"/>
          <w:color w:val="000000"/>
          <w:sz w:val="28"/>
        </w:rPr>
        <w:t>
      10) 21-баптың 2-тармағы мынадай редакцияда жазылсын:</w:t>
      </w:r>
      <w:r>
        <w:br/>
      </w:r>
      <w:r>
        <w:rPr>
          <w:rFonts w:ascii="Times New Roman"/>
          <w:b w:val="false"/>
          <w:i w:val="false"/>
          <w:color w:val="000000"/>
          <w:sz w:val="28"/>
        </w:rPr>
        <w:t>
      «2. Мұнай өнімдерінің импортын жүзеге асыратын мұнай өнімдерін көтерме сауда арқылы берушілер мұнай өнімдерінің импортын жүзеге асыру басталғанға дейін мұнай өнімдерінің айналымы саласындағы уәкілетті орган бекітетін қағидаларға сәйкес мұнай өнімдерінің айналымы саласындағы уәкілетті органның тиісті аумақтық бөлімшесіне дербес сәйкестендіру нөмір-кодының берілуіне өтінім жіберуге тиіс.»;</w:t>
      </w:r>
      <w:r>
        <w:br/>
      </w:r>
      <w:r>
        <w:rPr>
          <w:rFonts w:ascii="Times New Roman"/>
          <w:b w:val="false"/>
          <w:i w:val="false"/>
          <w:color w:val="000000"/>
          <w:sz w:val="28"/>
        </w:rPr>
        <w:t>
      11) 23-баптың 4-тармағының 5) және 6) тармақшалары алып тасталсын.</w:t>
      </w:r>
      <w:r>
        <w:br/>
      </w:r>
      <w:r>
        <w:rPr>
          <w:rFonts w:ascii="Times New Roman"/>
          <w:b w:val="false"/>
          <w:i w:val="false"/>
          <w:color w:val="000000"/>
          <w:sz w:val="28"/>
        </w:rPr>
        <w:t>
      119. «Қазақстан Республикасындағы арнайы экономикалық аймақтар туралы» 2011 жылғы 21 шілдедегі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(Қазақстан Республикасы Парламентінің Жаршысы, 2011 ж., № 15, </w:t>
      </w:r>
      <w:r>
        <w:br/>
      </w:r>
      <w:r>
        <w:rPr>
          <w:rFonts w:ascii="Times New Roman"/>
          <w:b w:val="false"/>
          <w:i w:val="false"/>
          <w:color w:val="000000"/>
          <w:sz w:val="28"/>
        </w:rPr>
        <w:t xml:space="preserve">
119-құжат; 2012 ж., № 2, 14-құжат; № 21-22, 124-құжат; 2013 ж., № 3, </w:t>
      </w:r>
      <w:r>
        <w:br/>
      </w:r>
      <w:r>
        <w:rPr>
          <w:rFonts w:ascii="Times New Roman"/>
          <w:b w:val="false"/>
          <w:i w:val="false"/>
          <w:color w:val="000000"/>
          <w:sz w:val="28"/>
        </w:rPr>
        <w:t>
19-құжат; № 15, 81-құжат; № 21-22, 114-құжат, № 11, 63-құжат):</w:t>
      </w:r>
      <w:r>
        <w:br/>
      </w:r>
      <w:r>
        <w:rPr>
          <w:rFonts w:ascii="Times New Roman"/>
          <w:b w:val="false"/>
          <w:i w:val="false"/>
          <w:color w:val="000000"/>
          <w:sz w:val="28"/>
        </w:rPr>
        <w:t>
      1) 1-баптың 15) тармақшасы мынадай редакцияда жазылсын:</w:t>
      </w:r>
      <w:r>
        <w:br/>
      </w:r>
      <w:r>
        <w:rPr>
          <w:rFonts w:ascii="Times New Roman"/>
          <w:b w:val="false"/>
          <w:i w:val="false"/>
          <w:color w:val="000000"/>
          <w:sz w:val="28"/>
        </w:rPr>
        <w:t>
      «15) сарапшылық кеңес - арнайы экономикалық аймақты құрудың немесе таратудың орындылығы мәселесін қарау үшін уәкілетті орган құратын ведомствоаралық консультациялық-кеңесші орган;»;</w:t>
      </w:r>
      <w:r>
        <w:br/>
      </w:r>
      <w:r>
        <w:rPr>
          <w:rFonts w:ascii="Times New Roman"/>
          <w:b w:val="false"/>
          <w:i w:val="false"/>
          <w:color w:val="000000"/>
          <w:sz w:val="28"/>
        </w:rPr>
        <w:t>
      2) 4-баптың 7), 8), 8-1) және 8-2) тармақшалары алып тасталсын;</w:t>
      </w:r>
      <w:r>
        <w:br/>
      </w:r>
      <w:r>
        <w:rPr>
          <w:rFonts w:ascii="Times New Roman"/>
          <w:b w:val="false"/>
          <w:i w:val="false"/>
          <w:color w:val="000000"/>
          <w:sz w:val="28"/>
        </w:rPr>
        <w:t>
      3) 5-бапта:</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қызметті жүзеге асыру туралы үлгілік шарттарды бекіту;»;</w:t>
      </w:r>
      <w:r>
        <w:br/>
      </w:r>
      <w:r>
        <w:rPr>
          <w:rFonts w:ascii="Times New Roman"/>
          <w:b w:val="false"/>
          <w:i w:val="false"/>
          <w:color w:val="000000"/>
          <w:sz w:val="28"/>
        </w:rPr>
        <w:t>
      6) тармақша алып тасталсын;</w:t>
      </w:r>
      <w:r>
        <w:br/>
      </w:r>
      <w:r>
        <w:rPr>
          <w:rFonts w:ascii="Times New Roman"/>
          <w:b w:val="false"/>
          <w:i w:val="false"/>
          <w:color w:val="000000"/>
          <w:sz w:val="28"/>
        </w:rPr>
        <w:t>
      мынадай мазмұндағы 8-1), 8-2) және 8-3) тармақшалармен толықтырылсын:</w:t>
      </w:r>
      <w:r>
        <w:br/>
      </w:r>
      <w:r>
        <w:rPr>
          <w:rFonts w:ascii="Times New Roman"/>
          <w:b w:val="false"/>
          <w:i w:val="false"/>
          <w:color w:val="000000"/>
          <w:sz w:val="28"/>
        </w:rPr>
        <w:t>
      «8-1) сарапшылық кеңес туралы ережені бекіту;</w:t>
      </w:r>
      <w:r>
        <w:br/>
      </w:r>
      <w:r>
        <w:rPr>
          <w:rFonts w:ascii="Times New Roman"/>
          <w:b w:val="false"/>
          <w:i w:val="false"/>
          <w:color w:val="000000"/>
          <w:sz w:val="28"/>
        </w:rPr>
        <w:t>
      8-2) арнайы экономикалық аймақ құрылатын жеке меншіктегі жер учаскелерін уақытша өтеумен пайдаланудың (жалдаудың) үлгілік шартын бекіту;</w:t>
      </w:r>
      <w:r>
        <w:br/>
      </w:r>
      <w:r>
        <w:rPr>
          <w:rFonts w:ascii="Times New Roman"/>
          <w:b w:val="false"/>
          <w:i w:val="false"/>
          <w:color w:val="000000"/>
          <w:sz w:val="28"/>
        </w:rPr>
        <w:t>
      8-3) арнайы экономикалық аймақ құрылатын жеке меншіктегі жер учаскелерін уақытша өтеумен қайтара пайдаланудың (қосалқы жалдаудың) үлгілік шартын бекіту;»;</w:t>
      </w:r>
      <w:r>
        <w:br/>
      </w:r>
      <w:r>
        <w:rPr>
          <w:rFonts w:ascii="Times New Roman"/>
          <w:b w:val="false"/>
          <w:i w:val="false"/>
          <w:color w:val="000000"/>
          <w:sz w:val="28"/>
        </w:rPr>
        <w:t>
      11) тармақша алып тасталсын;</w:t>
      </w:r>
      <w:r>
        <w:br/>
      </w:r>
      <w:r>
        <w:rPr>
          <w:rFonts w:ascii="Times New Roman"/>
          <w:b w:val="false"/>
          <w:i w:val="false"/>
          <w:color w:val="000000"/>
          <w:sz w:val="28"/>
        </w:rPr>
        <w:t>
      4) 6-бапта:</w:t>
      </w:r>
      <w:r>
        <w:br/>
      </w:r>
      <w:r>
        <w:rPr>
          <w:rFonts w:ascii="Times New Roman"/>
          <w:b w:val="false"/>
          <w:i w:val="false"/>
          <w:color w:val="000000"/>
          <w:sz w:val="28"/>
        </w:rPr>
        <w:t>
      1-тармақ мынадай мазмұндағы 4-1) және 4-2) тармақшалармен толықтырылсын:</w:t>
      </w:r>
      <w:r>
        <w:br/>
      </w:r>
      <w:r>
        <w:rPr>
          <w:rFonts w:ascii="Times New Roman"/>
          <w:b w:val="false"/>
          <w:i w:val="false"/>
          <w:color w:val="000000"/>
          <w:sz w:val="28"/>
        </w:rPr>
        <w:t>
      «4-1) арнайы экономикалық аймақтың қызметіне қатысу үшін арнайы экономикалық аймақтың қатысушыларын тарту;</w:t>
      </w:r>
      <w:r>
        <w:br/>
      </w:r>
      <w:r>
        <w:rPr>
          <w:rFonts w:ascii="Times New Roman"/>
          <w:b w:val="false"/>
          <w:i w:val="false"/>
          <w:color w:val="000000"/>
          <w:sz w:val="28"/>
        </w:rPr>
        <w:t>
      4-2) қызметті жүзеге асыру шарттар талаптарының орындалуына мониторингті жүзеге асыру, сондай-ақ мониторинг деректерін талдау;»;</w:t>
      </w:r>
      <w:r>
        <w:br/>
      </w:r>
      <w:r>
        <w:rPr>
          <w:rFonts w:ascii="Times New Roman"/>
          <w:b w:val="false"/>
          <w:i w:val="false"/>
          <w:color w:val="000000"/>
          <w:sz w:val="28"/>
        </w:rPr>
        <w:t>
      2-тармақтың 3) тармақшасындағы «есебін жүргізу жатады.» деген сөздер «есебін жүргізу;» деген сөздермен ауыстырылсып, мынадай мазмұндағы 4) тармақшамен толықтырылсын:</w:t>
      </w:r>
      <w:r>
        <w:br/>
      </w:r>
      <w:r>
        <w:rPr>
          <w:rFonts w:ascii="Times New Roman"/>
          <w:b w:val="false"/>
          <w:i w:val="false"/>
          <w:color w:val="000000"/>
          <w:sz w:val="28"/>
        </w:rPr>
        <w:t>
      «4) қызметті жүзеге асыру шарттар талаптарының орындалуына мониторингті жүзеге асыру, сондай-ақ мониторинг деректерін талдау жатады.»;</w:t>
      </w:r>
      <w:r>
        <w:br/>
      </w:r>
      <w:r>
        <w:rPr>
          <w:rFonts w:ascii="Times New Roman"/>
          <w:b w:val="false"/>
          <w:i w:val="false"/>
          <w:color w:val="000000"/>
          <w:sz w:val="28"/>
        </w:rPr>
        <w:t>
      5) 7-баптың 1-тармағы мынадай редакцияда жазылсын:</w:t>
      </w:r>
      <w:r>
        <w:br/>
      </w:r>
      <w:r>
        <w:rPr>
          <w:rFonts w:ascii="Times New Roman"/>
          <w:b w:val="false"/>
          <w:i w:val="false"/>
          <w:color w:val="000000"/>
          <w:sz w:val="28"/>
        </w:rPr>
        <w:t>
      «1. Арнайы экономикалық аймақты құруға мүдделі орталық немесе жергілікті атқарушы органдар, заңды тұлғалар арнайы экономикалық аймақты құру туралы ұсынысты уәкілетті орган бекіткен талаптарға сәйкес ресімделген арнайы экономикалық аймақты құру тұжырымдамасымен қоса уәкілетті органға енгізеді.»;</w:t>
      </w:r>
      <w:r>
        <w:br/>
      </w:r>
      <w:r>
        <w:rPr>
          <w:rFonts w:ascii="Times New Roman"/>
          <w:b w:val="false"/>
          <w:i w:val="false"/>
          <w:color w:val="000000"/>
          <w:sz w:val="28"/>
        </w:rPr>
        <w:t>
      6) 14-баптың 1-тармағының 1) тармақшасы мынадай редакцияда жазылсын:</w:t>
      </w:r>
      <w:r>
        <w:br/>
      </w:r>
      <w:r>
        <w:rPr>
          <w:rFonts w:ascii="Times New Roman"/>
          <w:b w:val="false"/>
          <w:i w:val="false"/>
          <w:color w:val="000000"/>
          <w:sz w:val="28"/>
        </w:rPr>
        <w:t>
      «1) ұсынылған құжаттардың уәкілетті орган бекіткен құжаттар тізбесіне сәйкестігін тексереді;»;</w:t>
      </w:r>
      <w:r>
        <w:br/>
      </w:r>
      <w:r>
        <w:rPr>
          <w:rFonts w:ascii="Times New Roman"/>
          <w:b w:val="false"/>
          <w:i w:val="false"/>
          <w:color w:val="000000"/>
          <w:sz w:val="28"/>
        </w:rPr>
        <w:t>
      7) 19-баптың 3-тармағы мынадай редакцияда жазылсын:</w:t>
      </w:r>
      <w:r>
        <w:br/>
      </w:r>
      <w:r>
        <w:rPr>
          <w:rFonts w:ascii="Times New Roman"/>
          <w:b w:val="false"/>
          <w:i w:val="false"/>
          <w:color w:val="000000"/>
          <w:sz w:val="28"/>
        </w:rPr>
        <w:t>
      «3. Басқарушы компанияны басқару үшін тұлғаларды конкурстық іріктеуді жүргізу тәртібін, сондай-ақ оларға қойылатын талаптарды уәкілетті орган айқындайды.».</w:t>
      </w:r>
      <w:r>
        <w:br/>
      </w:r>
      <w:r>
        <w:rPr>
          <w:rFonts w:ascii="Times New Roman"/>
          <w:b w:val="false"/>
          <w:i w:val="false"/>
          <w:color w:val="000000"/>
          <w:sz w:val="28"/>
        </w:rPr>
        <w:t>
      120. «Діни қызмет және діни бірлестіктер туралы» 2011 жылғы 11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17, 135-құжат; 2012 ж., № 21-22, 124-құжат; 2013 ж., № 9, 51-құжат; 2013 ж., № 21-22, 115-құжат):</w:t>
      </w:r>
      <w:r>
        <w:br/>
      </w:r>
      <w:r>
        <w:rPr>
          <w:rFonts w:ascii="Times New Roman"/>
          <w:b w:val="false"/>
          <w:i w:val="false"/>
          <w:color w:val="000000"/>
          <w:sz w:val="28"/>
        </w:rPr>
        <w:t>
      1) 4-бап мынадай мазмұндағы 1-1), 10-1) тармақшалармен толықтырылсын:</w:t>
      </w:r>
      <w:r>
        <w:br/>
      </w:r>
      <w:r>
        <w:rPr>
          <w:rFonts w:ascii="Times New Roman"/>
          <w:b w:val="false"/>
          <w:i w:val="false"/>
          <w:color w:val="000000"/>
          <w:sz w:val="28"/>
        </w:rPr>
        <w:t>
      «1-1) республикадағы діни ахуалды зерделеп, оған талдау жүргізеді»;</w:t>
      </w:r>
      <w:r>
        <w:br/>
      </w:r>
      <w:r>
        <w:rPr>
          <w:rFonts w:ascii="Times New Roman"/>
          <w:b w:val="false"/>
          <w:i w:val="false"/>
          <w:color w:val="000000"/>
          <w:sz w:val="28"/>
        </w:rPr>
        <w:t>
      «10-1) дінтану сараптамасын жүргізу қағидаларын бекітеді;»;</w:t>
      </w:r>
      <w:r>
        <w:br/>
      </w:r>
      <w:r>
        <w:rPr>
          <w:rFonts w:ascii="Times New Roman"/>
          <w:b w:val="false"/>
          <w:i w:val="false"/>
          <w:color w:val="000000"/>
          <w:sz w:val="28"/>
        </w:rPr>
        <w:t>
      2) 5-бап мынадай мазмұндағы 1-1) тармақшамен толықтырылсын:</w:t>
      </w:r>
      <w:r>
        <w:br/>
      </w:r>
      <w:r>
        <w:rPr>
          <w:rFonts w:ascii="Times New Roman"/>
          <w:b w:val="false"/>
          <w:i w:val="false"/>
          <w:color w:val="000000"/>
          <w:sz w:val="28"/>
        </w:rPr>
        <w:t>
      «1-1) өңірде жұмыс істеп тұрған дiни бiрлестiктердiң, миссионерлердiң, рухани (діни) білім беру ұйымдарының қызметiн зерделеп, оған талдау жүргiзедi;»;</w:t>
      </w:r>
      <w:r>
        <w:br/>
      </w:r>
      <w:r>
        <w:rPr>
          <w:rFonts w:ascii="Times New Roman"/>
          <w:b w:val="false"/>
          <w:i w:val="false"/>
          <w:color w:val="000000"/>
          <w:sz w:val="28"/>
        </w:rPr>
        <w:t>
      3) 6-баптың 4-тармағы алып тасталсын.</w:t>
      </w:r>
      <w:r>
        <w:br/>
      </w:r>
      <w:r>
        <w:rPr>
          <w:rFonts w:ascii="Times New Roman"/>
          <w:b w:val="false"/>
          <w:i w:val="false"/>
          <w:color w:val="000000"/>
          <w:sz w:val="28"/>
        </w:rPr>
        <w:t>
      121. «Ғарыш қызметі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 4-құжат; № 14, 92-құжат, 2014 ж., № 1, 4-құжат; 2014 ж., № 7, 37, 4-құжаттар, № 10, 52-құжат):</w:t>
      </w:r>
      <w:r>
        <w:br/>
      </w:r>
      <w:r>
        <w:rPr>
          <w:rFonts w:ascii="Times New Roman"/>
          <w:b w:val="false"/>
          <w:i w:val="false"/>
          <w:color w:val="000000"/>
          <w:sz w:val="28"/>
        </w:rPr>
        <w:t>
      1) 8-бапта:</w:t>
      </w:r>
      <w:r>
        <w:br/>
      </w:r>
      <w:r>
        <w:rPr>
          <w:rFonts w:ascii="Times New Roman"/>
          <w:b w:val="false"/>
          <w:i w:val="false"/>
          <w:color w:val="000000"/>
          <w:sz w:val="28"/>
        </w:rPr>
        <w:t>
      1), 4), 6), 9), 10), 11), 13), 14), 15), 16), 17), 18) тармақшалар алып тасталсын;</w:t>
      </w:r>
      <w:r>
        <w:br/>
      </w:r>
      <w:r>
        <w:rPr>
          <w:rFonts w:ascii="Times New Roman"/>
          <w:b w:val="false"/>
          <w:i w:val="false"/>
          <w:color w:val="000000"/>
          <w:sz w:val="28"/>
        </w:rPr>
        <w:t>
      2) 9-баптың 1-тармағы мынадай редакцияда жазылсын:</w:t>
      </w:r>
      <w:r>
        <w:br/>
      </w:r>
      <w:r>
        <w:rPr>
          <w:rFonts w:ascii="Times New Roman"/>
          <w:b w:val="false"/>
          <w:i w:val="false"/>
          <w:color w:val="000000"/>
          <w:sz w:val="28"/>
        </w:rPr>
        <w:t>
      «1. Ғарыш қызметі саласындағы уәкілетті орган (бұдан әрі – уәкілетті орган):</w:t>
      </w:r>
      <w:r>
        <w:br/>
      </w:r>
      <w:r>
        <w:rPr>
          <w:rFonts w:ascii="Times New Roman"/>
          <w:b w:val="false"/>
          <w:i w:val="false"/>
          <w:color w:val="000000"/>
          <w:sz w:val="28"/>
        </w:rPr>
        <w:t>
      1) ғарыш қызметі саласындағы мемлекеттік саясаттың негізгі бағыттарын әзірлейді және олардың жүзеге асырылуын ұйымдастырады;</w:t>
      </w:r>
      <w:r>
        <w:br/>
      </w:r>
      <w:r>
        <w:rPr>
          <w:rFonts w:ascii="Times New Roman"/>
          <w:b w:val="false"/>
          <w:i w:val="false"/>
          <w:color w:val="000000"/>
          <w:sz w:val="28"/>
        </w:rPr>
        <w:t>
      2) ғылыми-зерттеу және тәжірибелік-конструкторлық жұмыстар жүргізуді қоса алғанда, ғарыш қызметі саласындағы жобалар мен бағдарламалардың іске асырылуын қамтамасыз етеді;</w:t>
      </w:r>
      <w:r>
        <w:br/>
      </w:r>
      <w:r>
        <w:rPr>
          <w:rFonts w:ascii="Times New Roman"/>
          <w:b w:val="false"/>
          <w:i w:val="false"/>
          <w:color w:val="000000"/>
          <w:sz w:val="28"/>
        </w:rPr>
        <w:t>
      3) ғарыш қызметі саласындағы мемлекеттік реттеуді жүзеге асырады;</w:t>
      </w:r>
      <w:r>
        <w:br/>
      </w:r>
      <w:r>
        <w:rPr>
          <w:rFonts w:ascii="Times New Roman"/>
          <w:b w:val="false"/>
          <w:i w:val="false"/>
          <w:color w:val="000000"/>
          <w:sz w:val="28"/>
        </w:rPr>
        <w:t>
      4) Қазақстан Республикасының аумағынан ғарыш объектілерін ұшыру, сондай-ақ оны одан тыс жерлерде ғарыш қызметіне қазақстандық қатысушылар жүзеге асыратын жағдайда ұшыру туралы шешімдерді келісу және қабылдау тәртібін әзірлейді;</w:t>
      </w:r>
      <w:r>
        <w:br/>
      </w:r>
      <w:r>
        <w:rPr>
          <w:rFonts w:ascii="Times New Roman"/>
          <w:b w:val="false"/>
          <w:i w:val="false"/>
          <w:color w:val="000000"/>
          <w:sz w:val="28"/>
        </w:rPr>
        <w:t>
      5) ғарышкерлікке кандидаттарды іріктеу және ғарышкерлікке кандидат, ғарышкер мәртебесін беру тәртібін бекітеді;</w:t>
      </w:r>
      <w:r>
        <w:br/>
      </w:r>
      <w:r>
        <w:rPr>
          <w:rFonts w:ascii="Times New Roman"/>
          <w:b w:val="false"/>
          <w:i w:val="false"/>
          <w:color w:val="000000"/>
          <w:sz w:val="28"/>
        </w:rPr>
        <w:t>
      6) ғарышкерлікке кандидатқа, ғарышкерге қызметтiк мiндеттерiн атқару кезінде алған жарақатының, мертігуінің, ауруының салдарынан мүгедектік белгіленген кезде, сондай-ақ ол қызметтік міндеттерін атқаруға байланысты қаза тапқан (қайтыс болған) жағдайда, бiржолғы өтемақы төлеу тәртібін айқындайды;</w:t>
      </w:r>
      <w:r>
        <w:br/>
      </w:r>
      <w:r>
        <w:rPr>
          <w:rFonts w:ascii="Times New Roman"/>
          <w:b w:val="false"/>
          <w:i w:val="false"/>
          <w:color w:val="000000"/>
          <w:sz w:val="28"/>
        </w:rPr>
        <w:t>
      7) ғарыш кеңістігін пайдалану аясындағы лицензиялауды жүзеге асырады;</w:t>
      </w:r>
      <w:r>
        <w:br/>
      </w:r>
      <w:r>
        <w:rPr>
          <w:rFonts w:ascii="Times New Roman"/>
          <w:b w:val="false"/>
          <w:i w:val="false"/>
          <w:color w:val="000000"/>
          <w:sz w:val="28"/>
        </w:rPr>
        <w:t>
      8) ғарыш кеңістігін пайдалану аясындағы қызметке қойылатын біліктілік талаптарын бекітеді;</w:t>
      </w:r>
      <w:r>
        <w:br/>
      </w:r>
      <w:r>
        <w:rPr>
          <w:rFonts w:ascii="Times New Roman"/>
          <w:b w:val="false"/>
          <w:i w:val="false"/>
          <w:color w:val="000000"/>
          <w:sz w:val="28"/>
        </w:rPr>
        <w:t>
      9) ғарыш қызметі саласындағы мемлекеттік бақылауды жүзеге асырады;</w:t>
      </w:r>
      <w:r>
        <w:br/>
      </w:r>
      <w:r>
        <w:rPr>
          <w:rFonts w:ascii="Times New Roman"/>
          <w:b w:val="false"/>
          <w:i w:val="false"/>
          <w:color w:val="000000"/>
          <w:sz w:val="28"/>
        </w:rPr>
        <w:t>
      10) ғарыш қызметі саласындағы жобаларға салалық сараптаманы жүзеге асырады;</w:t>
      </w:r>
      <w:r>
        <w:br/>
      </w:r>
      <w:r>
        <w:rPr>
          <w:rFonts w:ascii="Times New Roman"/>
          <w:b w:val="false"/>
          <w:i w:val="false"/>
          <w:color w:val="000000"/>
          <w:sz w:val="28"/>
        </w:rPr>
        <w:t>
      11) ғарыш объектiлерiн және оларға құқықтарды мемлекеттiк тiркеу тәртiбiн бекітеді;</w:t>
      </w:r>
      <w:r>
        <w:br/>
      </w:r>
      <w:r>
        <w:rPr>
          <w:rFonts w:ascii="Times New Roman"/>
          <w:b w:val="false"/>
          <w:i w:val="false"/>
          <w:color w:val="000000"/>
          <w:sz w:val="28"/>
        </w:rPr>
        <w:t>
      12) ғарыш объектілерін және оларға құқықтарды мемлекеттік тіркеуді жүзеге асырады;</w:t>
      </w:r>
      <w:r>
        <w:br/>
      </w:r>
      <w:r>
        <w:rPr>
          <w:rFonts w:ascii="Times New Roman"/>
          <w:b w:val="false"/>
          <w:i w:val="false"/>
          <w:color w:val="000000"/>
          <w:sz w:val="28"/>
        </w:rPr>
        <w:t>
      13) ғарыш объектілерінің тіркелімін жүргізеді;</w:t>
      </w:r>
      <w:r>
        <w:br/>
      </w:r>
      <w:r>
        <w:rPr>
          <w:rFonts w:ascii="Times New Roman"/>
          <w:b w:val="false"/>
          <w:i w:val="false"/>
          <w:color w:val="000000"/>
          <w:sz w:val="28"/>
        </w:rPr>
        <w:t>
      14) ғарыш объектілері тіркелімінің нысанын бекітеді;</w:t>
      </w:r>
      <w:r>
        <w:br/>
      </w:r>
      <w:r>
        <w:rPr>
          <w:rFonts w:ascii="Times New Roman"/>
          <w:b w:val="false"/>
          <w:i w:val="false"/>
          <w:color w:val="000000"/>
          <w:sz w:val="28"/>
        </w:rPr>
        <w:t>
      15) Қазақстан Республикасының ғарышкерлер жасағы туралы ережені бекітеді;</w:t>
      </w:r>
      <w:r>
        <w:br/>
      </w:r>
      <w:r>
        <w:rPr>
          <w:rFonts w:ascii="Times New Roman"/>
          <w:b w:val="false"/>
          <w:i w:val="false"/>
          <w:color w:val="000000"/>
          <w:sz w:val="28"/>
        </w:rPr>
        <w:t>
      16) ғарыш қызметі саласындағы нормативтік құқықтық актілерді әзірлейді және өз құзыреті шегінде қабылдайды;</w:t>
      </w:r>
      <w:r>
        <w:br/>
      </w:r>
      <w:r>
        <w:rPr>
          <w:rFonts w:ascii="Times New Roman"/>
          <w:b w:val="false"/>
          <w:i w:val="false"/>
          <w:color w:val="000000"/>
          <w:sz w:val="28"/>
        </w:rPr>
        <w:t>
      17) ғарыш қызметi саласындағы халықаралық ынтымақтастықты жүзеге асырады және халықаралық ұйымдар мен шет мемлекеттерде Қазақстан Республикасының мүдделерiн бiлдiредi;</w:t>
      </w:r>
      <w:r>
        <w:br/>
      </w:r>
      <w:r>
        <w:rPr>
          <w:rFonts w:ascii="Times New Roman"/>
          <w:b w:val="false"/>
          <w:i w:val="false"/>
          <w:color w:val="000000"/>
          <w:sz w:val="28"/>
        </w:rPr>
        <w:t>
      18) Қазақстан Республикасының техникалық реттеу туралы заңнамасына сәйкес ғарыш қызметі саласындағы техникалық регламенттер мен ұлттық стандарттар әзірлеуді ұйымдастырады;</w:t>
      </w:r>
      <w:r>
        <w:br/>
      </w:r>
      <w:r>
        <w:rPr>
          <w:rFonts w:ascii="Times New Roman"/>
          <w:b w:val="false"/>
          <w:i w:val="false"/>
          <w:color w:val="000000"/>
          <w:sz w:val="28"/>
        </w:rPr>
        <w:t>
      19) жеке және (немесе) заңды тұлғаларға ғарыш аппараттары транспондерлерін ұсыну тәртібін бекітеді;</w:t>
      </w:r>
      <w:r>
        <w:br/>
      </w:r>
      <w:r>
        <w:rPr>
          <w:rFonts w:ascii="Times New Roman"/>
          <w:b w:val="false"/>
          <w:i w:val="false"/>
          <w:color w:val="000000"/>
          <w:sz w:val="28"/>
        </w:rPr>
        <w:t>
      20) Жердi қашықтықтан зондтау ғарыш жүйесі ұлттық операторының ғарыш түсірілімдерін жоспарлау, Жерді қашықтықтан зондтау деректерін алу, өңдеу және тарату тәртiбiн әзірлейді;</w:t>
      </w:r>
      <w:r>
        <w:br/>
      </w:r>
      <w:r>
        <w:rPr>
          <w:rFonts w:ascii="Times New Roman"/>
          <w:b w:val="false"/>
          <w:i w:val="false"/>
          <w:color w:val="000000"/>
          <w:sz w:val="28"/>
        </w:rPr>
        <w:t>
      21) дәлдiгi жоғары спутниктiк навигация жүйесi ұлттық операторының спутниктiк навигациялық қызметтердi ұйымдастыру және ұсыну тәртiбiн айқындайды;</w:t>
      </w:r>
      <w:r>
        <w:br/>
      </w:r>
      <w:r>
        <w:rPr>
          <w:rFonts w:ascii="Times New Roman"/>
          <w:b w:val="false"/>
          <w:i w:val="false"/>
          <w:color w:val="000000"/>
          <w:sz w:val="28"/>
        </w:rPr>
        <w:t>
      22) Қазақстан Республикасының Үкіметіне ғарыш жүйелерінің ұлттық операторларын, сондай-ақ олардың міндеттері мен функцияларын айқындау үшін заңды тұлғалардың тізбесін ұсынады;</w:t>
      </w:r>
      <w:r>
        <w:br/>
      </w:r>
      <w:r>
        <w:rPr>
          <w:rFonts w:ascii="Times New Roman"/>
          <w:b w:val="false"/>
          <w:i w:val="false"/>
          <w:color w:val="000000"/>
          <w:sz w:val="28"/>
        </w:rPr>
        <w:t>
      23) Қазақстан Республикасының аумағында, сондай-ақ ғарыш кеңiстiгiнде ғарыш жүйелерін құру және пайдалану (қолдану) қағидаларын, Қазақстан Республикасының аумағында ғарыш зымыран кешендерiн құру және пайдалану (қолдану) қағидаларын бекітеді;</w:t>
      </w:r>
      <w:r>
        <w:br/>
      </w:r>
      <w:r>
        <w:rPr>
          <w:rFonts w:ascii="Times New Roman"/>
          <w:b w:val="false"/>
          <w:i w:val="false"/>
          <w:color w:val="000000"/>
          <w:sz w:val="28"/>
        </w:rPr>
        <w:t>
      24) пайдаланудан шығарылған ғарыш объектілері мен техникалық құралдарды кәдеге жарату тәртібін айқындайды;</w:t>
      </w:r>
      <w:r>
        <w:br/>
      </w:r>
      <w:r>
        <w:rPr>
          <w:rFonts w:ascii="Times New Roman"/>
          <w:b w:val="false"/>
          <w:i w:val="false"/>
          <w:color w:val="000000"/>
          <w:sz w:val="28"/>
        </w:rPr>
        <w:t>
      25) ғарыш қызметі саласындағы аяқталған жобалар бойынша нәтижелерді қабылдау тәртібін белгілейді;</w:t>
      </w:r>
      <w:r>
        <w:br/>
      </w:r>
      <w:r>
        <w:rPr>
          <w:rFonts w:ascii="Times New Roman"/>
          <w:b w:val="false"/>
          <w:i w:val="false"/>
          <w:color w:val="000000"/>
          <w:sz w:val="28"/>
        </w:rPr>
        <w:t>
      26) ғарыш қызметін жүзеге асыру кезінде өз құзыреті шегінде іздестіру, авариялық-құтқару жұмыстарын ұйымдастыруға, сондай-ақ аварияларды тексеруге қатысады;</w:t>
      </w:r>
      <w:r>
        <w:br/>
      </w:r>
      <w:r>
        <w:rPr>
          <w:rFonts w:ascii="Times New Roman"/>
          <w:b w:val="false"/>
          <w:i w:val="false"/>
          <w:color w:val="000000"/>
          <w:sz w:val="28"/>
        </w:rPr>
        <w:t>
      27) ғарыш қызметі саласындағы жобаларға салалық сараптаманы жүзеге асыру тәртібін айқындайды;</w:t>
      </w:r>
      <w:r>
        <w:br/>
      </w:r>
      <w:r>
        <w:rPr>
          <w:rFonts w:ascii="Times New Roman"/>
          <w:b w:val="false"/>
          <w:i w:val="false"/>
          <w:color w:val="000000"/>
          <w:sz w:val="28"/>
        </w:rPr>
        <w:t>
      28)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122. «Газ және газбен жабдықтау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 8-құжат; № 11, 80-құжат; № 14, 92-құжат; № 15, 97-құжат; 2013 ж., № 15, 82-құжат; 2014 ж., № 1, 4-құжат; № 7, 37-құжат; № 10, 52-құжат):</w:t>
      </w:r>
      <w:r>
        <w:br/>
      </w:r>
      <w:r>
        <w:rPr>
          <w:rFonts w:ascii="Times New Roman"/>
          <w:b w:val="false"/>
          <w:i w:val="false"/>
          <w:color w:val="000000"/>
          <w:sz w:val="28"/>
        </w:rPr>
        <w:t>
      1) 5-баптың 5)-13), 15) және 16) тармақшалары алып тасталсын;</w:t>
      </w:r>
      <w:r>
        <w:br/>
      </w:r>
      <w:r>
        <w:rPr>
          <w:rFonts w:ascii="Times New Roman"/>
          <w:b w:val="false"/>
          <w:i w:val="false"/>
          <w:color w:val="000000"/>
          <w:sz w:val="28"/>
        </w:rPr>
        <w:t>
      2) 6-бапта:</w:t>
      </w:r>
      <w:r>
        <w:br/>
      </w:r>
      <w:r>
        <w:rPr>
          <w:rFonts w:ascii="Times New Roman"/>
          <w:b w:val="false"/>
          <w:i w:val="false"/>
          <w:color w:val="000000"/>
          <w:sz w:val="28"/>
        </w:rPr>
        <w:t>
      «6), 7), 8), 11), 12), 13), 14), 18), 20) тармақшалар жаңа редакцияда жазылсын:</w:t>
      </w:r>
      <w:r>
        <w:br/>
      </w:r>
      <w:r>
        <w:rPr>
          <w:rFonts w:ascii="Times New Roman"/>
          <w:b w:val="false"/>
          <w:i w:val="false"/>
          <w:color w:val="000000"/>
          <w:sz w:val="28"/>
        </w:rPr>
        <w:t>
      «6) мемлекеттің айрықша құқығы шеңберінде ұлттық оператор сатып алатын шикі және тауарлық газдың бағасын айқындау тәртібін әзірлейді және бекітеді;</w:t>
      </w:r>
      <w:r>
        <w:br/>
      </w:r>
      <w:r>
        <w:rPr>
          <w:rFonts w:ascii="Times New Roman"/>
          <w:b w:val="false"/>
          <w:i w:val="false"/>
          <w:color w:val="000000"/>
          <w:sz w:val="28"/>
        </w:rPr>
        <w:t>
      7) тауарлық және сұйытылған газды ішкі нарықта көтерме саудада сатудың шекті бағаларын және оларды белгілеу тәртібін бекітеді;</w:t>
      </w:r>
      <w:r>
        <w:br/>
      </w:r>
      <w:r>
        <w:rPr>
          <w:rFonts w:ascii="Times New Roman"/>
          <w:b w:val="false"/>
          <w:i w:val="false"/>
          <w:color w:val="000000"/>
          <w:sz w:val="28"/>
        </w:rPr>
        <w:t>
      8) газ және газбен жабдықтау саласындағы әріптестік шеңберінде ілеспе газды инвесторларға берудің тәртібі мен шарттарын әзірлейді және бекітеді;»;</w:t>
      </w:r>
      <w:r>
        <w:br/>
      </w:r>
      <w:r>
        <w:rPr>
          <w:rFonts w:ascii="Times New Roman"/>
          <w:b w:val="false"/>
          <w:i w:val="false"/>
          <w:color w:val="000000"/>
          <w:sz w:val="28"/>
        </w:rPr>
        <w:t>
      «11) тауарлық газбен жабдықтаудың бірыңғай жүйесі объектілерінің жұмыс режимдерін орталықтандырылған жедел-диспетчерлік басқаруды жүзеге асыру тәртібін әзірлейді және бекітеді;</w:t>
      </w:r>
      <w:r>
        <w:br/>
      </w:r>
      <w:r>
        <w:rPr>
          <w:rFonts w:ascii="Times New Roman"/>
          <w:b w:val="false"/>
          <w:i w:val="false"/>
          <w:color w:val="000000"/>
          <w:sz w:val="28"/>
        </w:rPr>
        <w:t>
      12) тауарлық және сұйытылған мұнай газын бөлшек саудада сатудың, сондай-ақ коммуналдық-тұрмыстық және тұрмыстық тұтынушылардың газ тұтынушы жүйелеріне техникалық қызмет көрсетудің үлгілік шарттарын әзірлейді және бекітеді;</w:t>
      </w:r>
      <w:r>
        <w:br/>
      </w:r>
      <w:r>
        <w:rPr>
          <w:rFonts w:ascii="Times New Roman"/>
          <w:b w:val="false"/>
          <w:i w:val="false"/>
          <w:color w:val="000000"/>
          <w:sz w:val="28"/>
        </w:rPr>
        <w:t>
      13) тауарлық, сұйытылған мұнай және сұйытылған табиғи газды өндіру, тасымалдау, сақтау және сату мониторингі бойынша мәліметтер ұсынудың тәртібін әзірлейді және бекітеді;</w:t>
      </w:r>
      <w:r>
        <w:br/>
      </w:r>
      <w:r>
        <w:rPr>
          <w:rFonts w:ascii="Times New Roman"/>
          <w:b w:val="false"/>
          <w:i w:val="false"/>
          <w:color w:val="000000"/>
          <w:sz w:val="28"/>
        </w:rPr>
        <w:t>
      14) тауарлық және сұйытылған мұнай газын бөлшек саудада сату және пайдалану тәртібін әзірлейді және бекітеді;»;</w:t>
      </w:r>
      <w:r>
        <w:br/>
      </w:r>
      <w:r>
        <w:rPr>
          <w:rFonts w:ascii="Times New Roman"/>
          <w:b w:val="false"/>
          <w:i w:val="false"/>
          <w:color w:val="000000"/>
          <w:sz w:val="28"/>
        </w:rPr>
        <w:t>
      «18) Қазақстан Республикасының ішкі нарығына сұйытылған мұнай газын жеткізу жоспарын жасау тәртібін әзірлейді және бекітеді;»;</w:t>
      </w:r>
      <w:r>
        <w:br/>
      </w:r>
      <w:r>
        <w:rPr>
          <w:rFonts w:ascii="Times New Roman"/>
          <w:b w:val="false"/>
          <w:i w:val="false"/>
          <w:color w:val="000000"/>
          <w:sz w:val="28"/>
        </w:rPr>
        <w:t>
      «20) газ-желілік ұйымдарды аккредиттеу қағидаларын әзірлейді және бекітеді;»;</w:t>
      </w:r>
      <w:r>
        <w:br/>
      </w:r>
      <w:r>
        <w:rPr>
          <w:rFonts w:ascii="Times New Roman"/>
          <w:b w:val="false"/>
          <w:i w:val="false"/>
          <w:color w:val="000000"/>
          <w:sz w:val="28"/>
        </w:rPr>
        <w:t>
      3) 7-бапта;</w:t>
      </w:r>
      <w:r>
        <w:br/>
      </w:r>
      <w:r>
        <w:rPr>
          <w:rFonts w:ascii="Times New Roman"/>
          <w:b w:val="false"/>
          <w:i w:val="false"/>
          <w:color w:val="000000"/>
          <w:sz w:val="28"/>
        </w:rPr>
        <w:t>
      2-тармақта:</w:t>
      </w:r>
      <w:r>
        <w:br/>
      </w:r>
      <w:r>
        <w:rPr>
          <w:rFonts w:ascii="Times New Roman"/>
          <w:b w:val="false"/>
          <w:i w:val="false"/>
          <w:color w:val="000000"/>
          <w:sz w:val="28"/>
        </w:rPr>
        <w:t>
      1) тармақша алып тасталсын;</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газбен жабдықтау жүйелері объектілерінің қауіпсіздігі жөніндегі талаптарды әзірлейді және бекітеді;»;</w:t>
      </w:r>
      <w:r>
        <w:br/>
      </w:r>
      <w:r>
        <w:rPr>
          <w:rFonts w:ascii="Times New Roman"/>
          <w:b w:val="false"/>
          <w:i w:val="false"/>
          <w:color w:val="000000"/>
          <w:sz w:val="28"/>
        </w:rPr>
        <w:t>
      5-тармақ мынадай мазмұндағы 6-1) тармақшамен толықтырылсын:</w:t>
      </w:r>
      <w:r>
        <w:br/>
      </w:r>
      <w:r>
        <w:rPr>
          <w:rFonts w:ascii="Times New Roman"/>
          <w:b w:val="false"/>
          <w:i w:val="false"/>
          <w:color w:val="000000"/>
          <w:sz w:val="28"/>
        </w:rPr>
        <w:t>
      «6-1) тұрмыстық баллондар мен газбен жабдықтау жүйелерінің объектілерін қауіпсіз пайдалану талаптарының сақталуына бақылауды жүзеге асырады.»;</w:t>
      </w:r>
      <w:r>
        <w:br/>
      </w:r>
      <w:r>
        <w:rPr>
          <w:rFonts w:ascii="Times New Roman"/>
          <w:b w:val="false"/>
          <w:i w:val="false"/>
          <w:color w:val="000000"/>
          <w:sz w:val="28"/>
        </w:rPr>
        <w:t>
      4-тармақта:</w:t>
      </w:r>
      <w:r>
        <w:br/>
      </w:r>
      <w:r>
        <w:rPr>
          <w:rFonts w:ascii="Times New Roman"/>
          <w:b w:val="false"/>
          <w:i w:val="false"/>
          <w:color w:val="000000"/>
          <w:sz w:val="28"/>
        </w:rPr>
        <w:t>
      1) тармақша жаңа редакцияда жазылсын:</w:t>
      </w:r>
      <w:r>
        <w:br/>
      </w:r>
      <w:r>
        <w:rPr>
          <w:rFonts w:ascii="Times New Roman"/>
          <w:b w:val="false"/>
          <w:i w:val="false"/>
          <w:color w:val="000000"/>
          <w:sz w:val="28"/>
        </w:rPr>
        <w:t>
      «1) ішкі нарықта тауарлық және сұйытылған мұнай газын көтерме саудада өткізудің шекті бағаларын келіседі;»;</w:t>
      </w:r>
      <w:r>
        <w:br/>
      </w:r>
      <w:r>
        <w:rPr>
          <w:rFonts w:ascii="Times New Roman"/>
          <w:b w:val="false"/>
          <w:i w:val="false"/>
          <w:color w:val="000000"/>
          <w:sz w:val="28"/>
        </w:rPr>
        <w:t>
      4) 15-баптың 3 және 4-тармақтары мынадай редакцияда жазылсын:</w:t>
      </w:r>
      <w:r>
        <w:br/>
      </w:r>
      <w:r>
        <w:rPr>
          <w:rFonts w:ascii="Times New Roman"/>
          <w:b w:val="false"/>
          <w:i w:val="false"/>
          <w:color w:val="000000"/>
          <w:sz w:val="28"/>
        </w:rPr>
        <w:t>
      «3. Мемлекеттің артықшылықты құқығы шеңберінде ұлттық оператор сатып алатын шикі газдың бағасын уәкілетті орган белгілеген тәртіппен жер қойнауын пайдаланушы айқындайды және ол:</w:t>
      </w:r>
      <w:r>
        <w:br/>
      </w:r>
      <w:r>
        <w:rPr>
          <w:rFonts w:ascii="Times New Roman"/>
          <w:b w:val="false"/>
          <w:i w:val="false"/>
          <w:color w:val="000000"/>
          <w:sz w:val="28"/>
        </w:rPr>
        <w:t>
      1)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есептелетін шикі газ көлемінің бірлігін өндірудің өндірістік өзіндік құнының негізінде айқындалатын шикі газды өндіруге жұмсалған шығыстарды;</w:t>
      </w:r>
      <w:r>
        <w:br/>
      </w:r>
      <w:r>
        <w:rPr>
          <w:rFonts w:ascii="Times New Roman"/>
          <w:b w:val="false"/>
          <w:i w:val="false"/>
          <w:color w:val="000000"/>
          <w:sz w:val="28"/>
        </w:rPr>
        <w:t>
      2) ұлттық операторға шикі газды өткізетін жерге дейін оны тасымалдауға жұмсалатын шығыстарды;</w:t>
      </w:r>
      <w:r>
        <w:br/>
      </w:r>
      <w:r>
        <w:rPr>
          <w:rFonts w:ascii="Times New Roman"/>
          <w:b w:val="false"/>
          <w:i w:val="false"/>
          <w:color w:val="000000"/>
          <w:sz w:val="28"/>
        </w:rPr>
        <w:t>
      3) он пайыздан аспайтын мөлшердегі рентабельділік деңгейін қамтиды.</w:t>
      </w:r>
      <w:r>
        <w:br/>
      </w:r>
      <w:r>
        <w:rPr>
          <w:rFonts w:ascii="Times New Roman"/>
          <w:b w:val="false"/>
          <w:i w:val="false"/>
          <w:color w:val="000000"/>
          <w:sz w:val="28"/>
        </w:rPr>
        <w:t>
      4. Мемлекеттің артықшылықты құқығы шеңберінде ұлттық оператор сатып алатын тауарлық газдың бағасын уәкілетті орган белгілеген тәртіппен жер қойнауын пайдаланушы айқындайды және ол:</w:t>
      </w:r>
      <w:r>
        <w:br/>
      </w:r>
      <w:r>
        <w:rPr>
          <w:rFonts w:ascii="Times New Roman"/>
          <w:b w:val="false"/>
          <w:i w:val="false"/>
          <w:color w:val="000000"/>
          <w:sz w:val="28"/>
        </w:rPr>
        <w:t>
      1)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есептелетін шикі газ көлемінің бірлігін өндірудің өндірістік өзіндік құнының негізінде айқындалатын шикі газды өндіруге жұмсалған шығыстарды;</w:t>
      </w:r>
      <w:r>
        <w:br/>
      </w:r>
      <w:r>
        <w:rPr>
          <w:rFonts w:ascii="Times New Roman"/>
          <w:b w:val="false"/>
          <w:i w:val="false"/>
          <w:color w:val="000000"/>
          <w:sz w:val="28"/>
        </w:rPr>
        <w:t>
      2) шикі газдан тауарлық газды өндіруге жұмсалатын шығыстарды;</w:t>
      </w:r>
      <w:r>
        <w:br/>
      </w:r>
      <w:r>
        <w:rPr>
          <w:rFonts w:ascii="Times New Roman"/>
          <w:b w:val="false"/>
          <w:i w:val="false"/>
          <w:color w:val="000000"/>
          <w:sz w:val="28"/>
        </w:rPr>
        <w:t>
      3) ұлттық операторға тауарлық газды өткізетін жерге дейін оны тасымалдауға жұмсалатын шығыстарды;</w:t>
      </w:r>
      <w:r>
        <w:br/>
      </w:r>
      <w:r>
        <w:rPr>
          <w:rFonts w:ascii="Times New Roman"/>
          <w:b w:val="false"/>
          <w:i w:val="false"/>
          <w:color w:val="000000"/>
          <w:sz w:val="28"/>
        </w:rPr>
        <w:t>
      4) он пайыздан аспайтын мөлшердегі рентабельділік деңгейін қамтиды.»;</w:t>
      </w:r>
      <w:r>
        <w:br/>
      </w:r>
      <w:r>
        <w:rPr>
          <w:rFonts w:ascii="Times New Roman"/>
          <w:b w:val="false"/>
          <w:i w:val="false"/>
          <w:color w:val="000000"/>
          <w:sz w:val="28"/>
        </w:rPr>
        <w:t>
      5) 16-баптың 2-тармағы мынадай редакцияда жазылсын:</w:t>
      </w:r>
      <w:r>
        <w:br/>
      </w:r>
      <w:r>
        <w:rPr>
          <w:rFonts w:ascii="Times New Roman"/>
          <w:b w:val="false"/>
          <w:i w:val="false"/>
          <w:color w:val="000000"/>
          <w:sz w:val="28"/>
        </w:rPr>
        <w:t>
      «2. Осы баптың 1-тармағында көрсетілген ілеспе газ уәкілетті орган айқындаған көлемде оның шешімімен уәкілетті орган белгiлеген тәртiппен және талаптармен газ және газбен жабдықтау саласындағы әріптестік шеңберінде жасалатын шарттың негізінде тартылатын инвестордың меншігіне беріледі.»;</w:t>
      </w:r>
      <w:r>
        <w:br/>
      </w:r>
      <w:r>
        <w:rPr>
          <w:rFonts w:ascii="Times New Roman"/>
          <w:b w:val="false"/>
          <w:i w:val="false"/>
          <w:color w:val="000000"/>
          <w:sz w:val="28"/>
        </w:rPr>
        <w:t>
      6) 20-бапта:</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Уәкілетті орган мемлекеттік жоспарлау жөніндегі уәкілетті органмен келісім бойынша жоспарланған кезең басталғанға дейін күнтізбелік он бес күннен кешіктірілмейтін мерзімде тауарлық газды ішкі нарықта көтерме саудада өткізудің алдағы жарты жылға арналған шекті бағаларын бекітеді.»;</w:t>
      </w:r>
      <w:r>
        <w:br/>
      </w:r>
      <w:r>
        <w:rPr>
          <w:rFonts w:ascii="Times New Roman"/>
          <w:b w:val="false"/>
          <w:i w:val="false"/>
          <w:color w:val="000000"/>
          <w:sz w:val="28"/>
        </w:rPr>
        <w:t>
      4-тармақ алып тасталсын.</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Уәкілетті орган мемлекеттік жоспарлау жөніндегі уәкілетті органмен келісім бойынша жоспарланған кезең басталғанға дейін күнтізбелік он бес күннен кешіктірілмейтін мерзімде сұйытылған мұнай газын ішкі нарықта көтерме саудада өткізудің алдағы тоқсанға арналған шекті бағаларын бекітеді.»;</w:t>
      </w:r>
      <w:r>
        <w:br/>
      </w:r>
      <w:r>
        <w:rPr>
          <w:rFonts w:ascii="Times New Roman"/>
          <w:b w:val="false"/>
          <w:i w:val="false"/>
          <w:color w:val="000000"/>
          <w:sz w:val="28"/>
        </w:rPr>
        <w:t>
      7-тармақ алып тасталсын.</w:t>
      </w:r>
      <w:r>
        <w:br/>
      </w:r>
      <w:r>
        <w:rPr>
          <w:rFonts w:ascii="Times New Roman"/>
          <w:b w:val="false"/>
          <w:i w:val="false"/>
          <w:color w:val="000000"/>
          <w:sz w:val="28"/>
        </w:rPr>
        <w:t>
      123. «Индустриялық-инновациялық қызметті мемлекеттік қолдау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 10-құжат; № 14, 92-құжат; 2013 ж., № 9, 51-құжат; № 14, 75-құжат; № 15, 81-құжат; 2014 ж., № 1, 4-құжат; № 11, 63-құжат):</w:t>
      </w:r>
      <w:r>
        <w:br/>
      </w:r>
      <w:r>
        <w:rPr>
          <w:rFonts w:ascii="Times New Roman"/>
          <w:b w:val="false"/>
          <w:i w:val="false"/>
          <w:color w:val="000000"/>
          <w:sz w:val="28"/>
        </w:rPr>
        <w:t>
      1) 4-баптың 7), 10), 11), 12), 14), 15), 17), 18), 19), 20), 21) тармақшалары алып тасталсын;</w:t>
      </w:r>
      <w:r>
        <w:br/>
      </w:r>
      <w:r>
        <w:rPr>
          <w:rFonts w:ascii="Times New Roman"/>
          <w:b w:val="false"/>
          <w:i w:val="false"/>
          <w:color w:val="000000"/>
          <w:sz w:val="28"/>
        </w:rPr>
        <w:t>
      2) 5-бапта:</w:t>
      </w:r>
      <w:r>
        <w:br/>
      </w:r>
      <w:r>
        <w:rPr>
          <w:rFonts w:ascii="Times New Roman"/>
          <w:b w:val="false"/>
          <w:i w:val="false"/>
          <w:color w:val="000000"/>
          <w:sz w:val="28"/>
        </w:rPr>
        <w:t>
      10), 13), 15), 16), 17), 19), 20), 21), 22) тармақшалар мынадай редакцияда жазылсын:</w:t>
      </w:r>
      <w:r>
        <w:br/>
      </w:r>
      <w:r>
        <w:rPr>
          <w:rFonts w:ascii="Times New Roman"/>
          <w:b w:val="false"/>
          <w:i w:val="false"/>
          <w:color w:val="000000"/>
          <w:sz w:val="28"/>
        </w:rPr>
        <w:t>
      «10) жоғары технологиялық өнімдер өндіру жөніндегі қызмет түрлерінің тізбесін әзірлейді және бекітеді;»;</w:t>
      </w:r>
      <w:r>
        <w:br/>
      </w:r>
      <w:r>
        <w:rPr>
          <w:rFonts w:ascii="Times New Roman"/>
          <w:b w:val="false"/>
          <w:i w:val="false"/>
          <w:color w:val="000000"/>
          <w:sz w:val="28"/>
        </w:rPr>
        <w:t>
      «13) Технологиялық саясат жөніндегі кеңес туралы ережені әзірлейді және оның ережесі мен құрамын бекітеді;»;</w:t>
      </w:r>
      <w:r>
        <w:br/>
      </w:r>
      <w:r>
        <w:rPr>
          <w:rFonts w:ascii="Times New Roman"/>
          <w:b w:val="false"/>
          <w:i w:val="false"/>
          <w:color w:val="000000"/>
          <w:sz w:val="28"/>
        </w:rPr>
        <w:t>
      «15) салалық конструкторлық бюролардың жұмыс істеу қағидаларын әзірлейді және бекітеді;</w:t>
      </w:r>
      <w:r>
        <w:br/>
      </w:r>
      <w:r>
        <w:rPr>
          <w:rFonts w:ascii="Times New Roman"/>
          <w:b w:val="false"/>
          <w:i w:val="false"/>
          <w:color w:val="000000"/>
          <w:sz w:val="28"/>
        </w:rPr>
        <w:t>
      16) отандық өңделген тауарларды сыртқы нарыққа жылжыту бойынша индустриялық-инновациялық қызмет субъектілері шығындарының бір бөлігін өтеу қағидаларын әзірлейді және бекітеді;</w:t>
      </w:r>
      <w:r>
        <w:br/>
      </w:r>
      <w:r>
        <w:rPr>
          <w:rFonts w:ascii="Times New Roman"/>
          <w:b w:val="false"/>
          <w:i w:val="false"/>
          <w:color w:val="000000"/>
          <w:sz w:val="28"/>
        </w:rPr>
        <w:t>
      17) сыртқы нарықтарға жылжыту бойынша шығындары ішінара өтелетін отандық өңделген тауарлардың, көрсетілетін қызметтердің тізбесін әзірлейді және бекітеді;»;</w:t>
      </w:r>
      <w:r>
        <w:br/>
      </w:r>
      <w:r>
        <w:rPr>
          <w:rFonts w:ascii="Times New Roman"/>
          <w:b w:val="false"/>
          <w:i w:val="false"/>
          <w:color w:val="000000"/>
          <w:sz w:val="28"/>
        </w:rPr>
        <w:t>
      «19) технологияларды сатып алуға, өнеркәсіптік зерттеулер жүргізуге, бастапқы даму кезеңінде жоғары технологиялық өнім өндіру жөніндегі қызметті қолдауға, шет елдерде және (немесе) өңірлік патенттік ұйымдарда патенттеуге инновациялық гранттар беру қағидаларын әзірлейді және бекітеді;</w:t>
      </w:r>
      <w:r>
        <w:br/>
      </w:r>
      <w:r>
        <w:rPr>
          <w:rFonts w:ascii="Times New Roman"/>
          <w:b w:val="false"/>
          <w:i w:val="false"/>
          <w:color w:val="000000"/>
          <w:sz w:val="28"/>
        </w:rPr>
        <w:t>
      20) технологияларды коммерцияландыруға арналған инновациялық гранттар беру қағидаларын әзірлейді және бекітеді;</w:t>
      </w:r>
      <w:r>
        <w:br/>
      </w:r>
      <w:r>
        <w:rPr>
          <w:rFonts w:ascii="Times New Roman"/>
          <w:b w:val="false"/>
          <w:i w:val="false"/>
          <w:color w:val="000000"/>
          <w:sz w:val="28"/>
        </w:rPr>
        <w:t>
      21) шет елде инженерлік-техникалық персоналдың біліктілігін арттыруға, жоғары білікті шетелдік мамандарды тартуға, консалтингтік, жобалық және инжинирингтік ұйымдарды тартуға, басқарушылық және өндірістік технологияларды енгізуге инновациялық гранттар беру қағидаларын әзірлейді және бекітеді;</w:t>
      </w:r>
      <w:r>
        <w:br/>
      </w:r>
      <w:r>
        <w:rPr>
          <w:rFonts w:ascii="Times New Roman"/>
          <w:b w:val="false"/>
          <w:i w:val="false"/>
          <w:color w:val="000000"/>
          <w:sz w:val="28"/>
        </w:rPr>
        <w:t>
      22) инновациялық гранттар беру кезінде технологиялық даму саласындағы ұлттық даму институтының қызметтеріне ақы төлеу тәртібін әзірлейді және айқындайды;»;</w:t>
      </w:r>
      <w:r>
        <w:br/>
      </w:r>
      <w:r>
        <w:rPr>
          <w:rFonts w:ascii="Times New Roman"/>
          <w:b w:val="false"/>
          <w:i w:val="false"/>
          <w:color w:val="000000"/>
          <w:sz w:val="28"/>
        </w:rPr>
        <w:t>
      мынадай мазмұндағы 10-1) тармақшамен толықтырылсын:</w:t>
      </w:r>
      <w:r>
        <w:br/>
      </w:r>
      <w:r>
        <w:rPr>
          <w:rFonts w:ascii="Times New Roman"/>
          <w:b w:val="false"/>
          <w:i w:val="false"/>
          <w:color w:val="000000"/>
          <w:sz w:val="28"/>
        </w:rPr>
        <w:t>
      «10-1) инновациялық гранттар берудің басым бағыттарын айқындайды;»;</w:t>
      </w:r>
      <w:r>
        <w:br/>
      </w:r>
      <w:r>
        <w:rPr>
          <w:rFonts w:ascii="Times New Roman"/>
          <w:b w:val="false"/>
          <w:i w:val="false"/>
          <w:color w:val="000000"/>
          <w:sz w:val="28"/>
        </w:rPr>
        <w:t>
      3) 11-баптың 4-тармағы мынадай редакцияда жазылсын:</w:t>
      </w:r>
      <w:r>
        <w:br/>
      </w:r>
      <w:r>
        <w:rPr>
          <w:rFonts w:ascii="Times New Roman"/>
          <w:b w:val="false"/>
          <w:i w:val="false"/>
          <w:color w:val="000000"/>
          <w:sz w:val="28"/>
        </w:rPr>
        <w:t>
      «4. Технопарктер қызметінің негізгі түрі индустриялық-инновациялық қызмет субъектілерінің жұмыс істеуінің бастапқы кезеңінде оларға үй-жайлар, жабдықтар беру, бухгалтерлік есеп жүргізу, заңдық, ақпараттық және консультациялық сүйемелдеу, инвестициялар тарту, жобаларды басқару бойынша қызметтер, сондай-ақ индустриялық-инновациялық жобаларды іске асыру үшін қажетті өзге де қызметтер ұсынуды білдіретін технологиялық бизнес-инкубациялау болып табылады. Технологиялық бизнес-инкубациялау қызметтерін көрсету, сондай-ақ мұндай қызметтер құнын айқындау қағидаларын индустриялық-инновациялық қызметті мемлекеттік қолдау саласындағы уәкілетті орган әзірлейді және бекітеді.»;</w:t>
      </w:r>
      <w:r>
        <w:br/>
      </w:r>
      <w:r>
        <w:rPr>
          <w:rFonts w:ascii="Times New Roman"/>
          <w:b w:val="false"/>
          <w:i w:val="false"/>
          <w:color w:val="000000"/>
          <w:sz w:val="28"/>
        </w:rPr>
        <w:t>
      2) 24-баптың 2-тармағы 2) тармақшасының екінші бөлігі мынадай редакцияда жазылсын:</w:t>
      </w:r>
      <w:r>
        <w:br/>
      </w:r>
      <w:r>
        <w:rPr>
          <w:rFonts w:ascii="Times New Roman"/>
          <w:b w:val="false"/>
          <w:i w:val="false"/>
          <w:color w:val="000000"/>
          <w:sz w:val="28"/>
        </w:rPr>
        <w:t>
      «Тауарлардың, жұмыстар мен көрсетілетін қызметтердің және оларды берушілердің дерекқорын қалыптастыру және жүргізу тәртібін индустриялық-инновациялық қызметті мемлекеттік қолдау саласындағы уәкілетті орган бекітеді.».</w:t>
      </w:r>
      <w:r>
        <w:br/>
      </w:r>
      <w:r>
        <w:rPr>
          <w:rFonts w:ascii="Times New Roman"/>
          <w:b w:val="false"/>
          <w:i w:val="false"/>
          <w:color w:val="000000"/>
          <w:sz w:val="28"/>
        </w:rPr>
        <w:t>
      124. «Энергия үнемдеу және энергия тиімділігін арттыру туралы» 2012 жылғы 13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2012 ж., № 3, 20-құжат; № 15, 97-құжат; 2013 ж., № 14, 75-құжат; № 1, 4-құжат):</w:t>
      </w:r>
      <w:r>
        <w:br/>
      </w:r>
      <w:r>
        <w:rPr>
          <w:rFonts w:ascii="Times New Roman"/>
          <w:b w:val="false"/>
          <w:i w:val="false"/>
          <w:color w:val="000000"/>
          <w:sz w:val="28"/>
        </w:rPr>
        <w:t>
      1) 4-баптың 4), 5), 6), 7), 8), 9), 10), 11), 12), 13), 14), 15), 17), 18) және 19) тармақшалары алып тасталсын:</w:t>
      </w:r>
      <w:r>
        <w:br/>
      </w:r>
      <w:r>
        <w:rPr>
          <w:rFonts w:ascii="Times New Roman"/>
          <w:b w:val="false"/>
          <w:i w:val="false"/>
          <w:color w:val="000000"/>
          <w:sz w:val="28"/>
        </w:rPr>
        <w:t>
      2) 5-бапта:</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энергия үнемдеу және энергия тиімділігін арттыру саласындағы нормативтік құқықтық актілерді әзірлейді және бекітеді;»;</w:t>
      </w:r>
      <w:r>
        <w:br/>
      </w:r>
      <w:r>
        <w:rPr>
          <w:rFonts w:ascii="Times New Roman"/>
          <w:b w:val="false"/>
          <w:i w:val="false"/>
          <w:color w:val="000000"/>
          <w:sz w:val="28"/>
        </w:rPr>
        <w:t>
      мынадай мазмұндағы 6-1), 6-2), 6-3), 6-4), 6-5), 6-6), 6-7), 6-8), 6-9), 6-10), 6-11), 6-12), 6-13) және 6-14) тармақшалармен толықтырылсын:</w:t>
      </w:r>
      <w:r>
        <w:br/>
      </w:r>
      <w:r>
        <w:rPr>
          <w:rFonts w:ascii="Times New Roman"/>
          <w:b w:val="false"/>
          <w:i w:val="false"/>
          <w:color w:val="000000"/>
          <w:sz w:val="28"/>
        </w:rPr>
        <w:t>
      «6-1) энергия үнемдеу және энергия тиімділігін арттыру саласындағы аккредиттеу қағидаларын бекітеді;</w:t>
      </w:r>
      <w:r>
        <w:br/>
      </w:r>
      <w:r>
        <w:rPr>
          <w:rFonts w:ascii="Times New Roman"/>
          <w:b w:val="false"/>
          <w:i w:val="false"/>
          <w:color w:val="000000"/>
          <w:sz w:val="28"/>
        </w:rPr>
        <w:t>
      6-2) энергия тұтынудың нормативтерін, дара кәсіпкерлердің және заңды тұлғалардың электр желілеріндегі қуат коэффициентінің нормативтік мәндерін бекітеді;</w:t>
      </w:r>
      <w:r>
        <w:br/>
      </w:r>
      <w:r>
        <w:rPr>
          <w:rFonts w:ascii="Times New Roman"/>
          <w:b w:val="false"/>
          <w:i w:val="false"/>
          <w:color w:val="000000"/>
          <w:sz w:val="28"/>
        </w:rPr>
        <w:t>
      6-3) Мемлекеттік энергетикалық тізілімді қалыптастыру және жүргізу тәртібін бекітеді;</w:t>
      </w:r>
      <w:r>
        <w:br/>
      </w:r>
      <w:r>
        <w:rPr>
          <w:rFonts w:ascii="Times New Roman"/>
          <w:b w:val="false"/>
          <w:i w:val="false"/>
          <w:color w:val="000000"/>
          <w:sz w:val="28"/>
        </w:rPr>
        <w:t>
      6-4) Мемлекеттік энергетикалық тізілім операторын айқындайды;</w:t>
      </w:r>
      <w:r>
        <w:br/>
      </w:r>
      <w:r>
        <w:rPr>
          <w:rFonts w:ascii="Times New Roman"/>
          <w:b w:val="false"/>
          <w:i w:val="false"/>
          <w:color w:val="000000"/>
          <w:sz w:val="28"/>
        </w:rPr>
        <w:t>
      6-5) энергия үнемдеу және энергия тиімділігін арттыру мәселелері бойынша жергілікті атқарушы органдар қызметін бағалау тетігін бекітеді;</w:t>
      </w:r>
      <w:r>
        <w:br/>
      </w:r>
      <w:r>
        <w:rPr>
          <w:rFonts w:ascii="Times New Roman"/>
          <w:b w:val="false"/>
          <w:i w:val="false"/>
          <w:color w:val="000000"/>
          <w:sz w:val="28"/>
        </w:rPr>
        <w:t>
      6-6) үйлердің, құрылыстардың, ғимараттардың және олардың қоршау конструкцияларының бөлігі болып табылатын элементтерінің энергия тиімділігі жөніндегі талаптарды белгілейді;</w:t>
      </w:r>
      <w:r>
        <w:br/>
      </w:r>
      <w:r>
        <w:rPr>
          <w:rFonts w:ascii="Times New Roman"/>
          <w:b w:val="false"/>
          <w:i w:val="false"/>
          <w:color w:val="000000"/>
          <w:sz w:val="28"/>
        </w:rPr>
        <w:t>
      6-7) көліктің энергия тиімділігі бойынша талаптарды белгілейді;</w:t>
      </w:r>
      <w:r>
        <w:br/>
      </w:r>
      <w:r>
        <w:rPr>
          <w:rFonts w:ascii="Times New Roman"/>
          <w:b w:val="false"/>
          <w:i w:val="false"/>
          <w:color w:val="000000"/>
          <w:sz w:val="28"/>
        </w:rPr>
        <w:t>
      6-8) электр қозғалтқыштарының энергия тиімділігі бойынша талаптарды белгілейді;</w:t>
      </w:r>
      <w:r>
        <w:br/>
      </w:r>
      <w:r>
        <w:rPr>
          <w:rFonts w:ascii="Times New Roman"/>
          <w:b w:val="false"/>
          <w:i w:val="false"/>
          <w:color w:val="000000"/>
          <w:sz w:val="28"/>
        </w:rPr>
        <w:t>
      6-9) үйлердің, құрылыстардың, ғимараттардың энергия тиімділігі сыныбын айқындау және қайта қарау қағидаларын бекітеді;</w:t>
      </w:r>
      <w:r>
        <w:br/>
      </w:r>
      <w:r>
        <w:rPr>
          <w:rFonts w:ascii="Times New Roman"/>
          <w:b w:val="false"/>
          <w:i w:val="false"/>
          <w:color w:val="000000"/>
          <w:sz w:val="28"/>
        </w:rPr>
        <w:t>
      6-10) энергия аудитін жүргізу тәртібін және энергия үнемдеу мен энергия тиімділігін арттыру сараптамасын жүргізу тәртібін бекітеді;</w:t>
      </w:r>
      <w:r>
        <w:br/>
      </w:r>
      <w:r>
        <w:rPr>
          <w:rFonts w:ascii="Times New Roman"/>
          <w:b w:val="false"/>
          <w:i w:val="false"/>
          <w:color w:val="000000"/>
          <w:sz w:val="28"/>
        </w:rPr>
        <w:t>
      6-11) үйлердің, құрылыстардың, ғимараттардың жобалау алдындағы және (немесе) жобалау (жобалау-сметалық) құжаттамасына қойылатын энергия үнемдеу және энергия тиімділігін арттыру жөніндегі талаптарды бекітеді;</w:t>
      </w:r>
      <w:r>
        <w:br/>
      </w:r>
      <w:r>
        <w:rPr>
          <w:rFonts w:ascii="Times New Roman"/>
          <w:b w:val="false"/>
          <w:i w:val="false"/>
          <w:color w:val="000000"/>
          <w:sz w:val="28"/>
        </w:rPr>
        <w:t>
      6-12) энергия аудитінің қорытындысы бойынша Мемлекеттік энергетикалық тізілім субъектісі әзірлейтін, энергия үнемдеу және энергия тиімділігін арттыру жөніндегі іс-шаралар жоспарының нысаны мен мазмұнына қойылатын талаптарды бекітеді;</w:t>
      </w:r>
      <w:r>
        <w:br/>
      </w:r>
      <w:r>
        <w:rPr>
          <w:rFonts w:ascii="Times New Roman"/>
          <w:b w:val="false"/>
          <w:i w:val="false"/>
          <w:color w:val="000000"/>
          <w:sz w:val="28"/>
        </w:rPr>
        <w:t>
      6-13) энергия аудитін және (немесе) энергия үнемдеу және энергия тиімділігін арттыру сараптамасын жүзеге асыратын кадрларды қайта даярлау және олардың біліктілігін арттыру, сондай-ақ энергия менеджменті жүйесін құру, енгізу және ұйымдастыру жөніндегі оқу орталықтарының қызмет тәртібін айқындайды;</w:t>
      </w:r>
      <w:r>
        <w:br/>
      </w:r>
      <w:r>
        <w:rPr>
          <w:rFonts w:ascii="Times New Roman"/>
          <w:b w:val="false"/>
          <w:i w:val="false"/>
          <w:color w:val="000000"/>
          <w:sz w:val="28"/>
        </w:rPr>
        <w:t>
      6-14) орталық атқарушы органдардың энергия үнемдеу және энергия тиімділігін арттыру саласындағы мемлекеттік саясаттың іске асырылуы жөніндегі есептерінің нысанын және оларды ұсыну мерзімдерін бекітеді;»;</w:t>
      </w:r>
      <w:r>
        <w:br/>
      </w:r>
      <w:r>
        <w:rPr>
          <w:rFonts w:ascii="Times New Roman"/>
          <w:b w:val="false"/>
          <w:i w:val="false"/>
          <w:color w:val="000000"/>
          <w:sz w:val="28"/>
        </w:rPr>
        <w:t>
      17) тармақша мынадай редакцияда жазылсын:</w:t>
      </w:r>
      <w:r>
        <w:br/>
      </w:r>
      <w:r>
        <w:rPr>
          <w:rFonts w:ascii="Times New Roman"/>
          <w:b w:val="false"/>
          <w:i w:val="false"/>
          <w:color w:val="000000"/>
          <w:sz w:val="28"/>
        </w:rPr>
        <w:t>
      «17) энергия үнемдеу және энергия тиімділігін арттыру саласындағы үлгілік келісімді әзірлейді және бекітеді;»;</w:t>
      </w:r>
      <w:r>
        <w:br/>
      </w:r>
      <w:r>
        <w:rPr>
          <w:rFonts w:ascii="Times New Roman"/>
          <w:b w:val="false"/>
          <w:i w:val="false"/>
          <w:color w:val="000000"/>
          <w:sz w:val="28"/>
        </w:rPr>
        <w:t>
      19) тармақша алып тасталсын.</w:t>
      </w:r>
      <w:r>
        <w:br/>
      </w:r>
      <w:r>
        <w:rPr>
          <w:rFonts w:ascii="Times New Roman"/>
          <w:b w:val="false"/>
          <w:i w:val="false"/>
          <w:color w:val="000000"/>
          <w:sz w:val="28"/>
        </w:rPr>
        <w:t>
      125. «Телерадио хабарларын тарату туралы» 2012 жылғы 18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3, 24-құжат; № 14, 92-құжат; № 15, 97-құжат; 2013 ж., № 14, 72-құжат; № 10, 52-құжат):</w:t>
      </w:r>
      <w:r>
        <w:br/>
      </w:r>
      <w:r>
        <w:rPr>
          <w:rFonts w:ascii="Times New Roman"/>
          <w:b w:val="false"/>
          <w:i w:val="false"/>
          <w:color w:val="000000"/>
          <w:sz w:val="28"/>
        </w:rPr>
        <w:t>
      1) 6-баптың 3), 4), 5), 6), 7), 8), 9), 10), 12) тармақшалар алып тасталсын;</w:t>
      </w:r>
      <w:r>
        <w:br/>
      </w:r>
      <w:r>
        <w:rPr>
          <w:rFonts w:ascii="Times New Roman"/>
          <w:b w:val="false"/>
          <w:i w:val="false"/>
          <w:color w:val="000000"/>
          <w:sz w:val="28"/>
        </w:rPr>
        <w:t>
      2) 7-бапта:</w:t>
      </w:r>
      <w:r>
        <w:br/>
      </w:r>
      <w:r>
        <w:rPr>
          <w:rFonts w:ascii="Times New Roman"/>
          <w:b w:val="false"/>
          <w:i w:val="false"/>
          <w:color w:val="000000"/>
          <w:sz w:val="28"/>
        </w:rPr>
        <w:t>
      6), 7), 14), 15), 16), 17), 18) тармақшалар мынадай редакцияда жазылсын:</w:t>
      </w:r>
      <w:r>
        <w:br/>
      </w:r>
      <w:r>
        <w:rPr>
          <w:rFonts w:ascii="Times New Roman"/>
          <w:b w:val="false"/>
          <w:i w:val="false"/>
          <w:color w:val="000000"/>
          <w:sz w:val="28"/>
        </w:rPr>
        <w:t>
      «6) міндетті теле-, радиоарналардың тізбесін қалыптастыру бойынша конкурстар ұйымдастырады, өткізеді және оны бекітеді;</w:t>
      </w:r>
      <w:r>
        <w:br/>
      </w:r>
      <w:r>
        <w:rPr>
          <w:rFonts w:ascii="Times New Roman"/>
          <w:b w:val="false"/>
          <w:i w:val="false"/>
          <w:color w:val="000000"/>
          <w:sz w:val="28"/>
        </w:rPr>
        <w:t>
      7) телерадио хабарларын таратудың ұлттық операторы тарататын еркін қолжетімді теле-, радиоарналардың тізбесін қалыптастыру бойынша конкурстар ұйымдастырады және өткізеді және оны бекітеді;</w:t>
      </w:r>
      <w:r>
        <w:br/>
      </w:r>
      <w:r>
        <w:rPr>
          <w:rFonts w:ascii="Times New Roman"/>
          <w:b w:val="false"/>
          <w:i w:val="false"/>
          <w:color w:val="000000"/>
          <w:sz w:val="28"/>
        </w:rPr>
        <w:t>
      «14) телерадио хабарларын тарату саласындағы қызметті лицензиялау кезінде қойылатын біліктілік талаптарын әзірлейді;</w:t>
      </w:r>
      <w:r>
        <w:br/>
      </w:r>
      <w:r>
        <w:rPr>
          <w:rFonts w:ascii="Times New Roman"/>
          <w:b w:val="false"/>
          <w:i w:val="false"/>
          <w:color w:val="000000"/>
          <w:sz w:val="28"/>
        </w:rPr>
        <w:t>
      15) міндетті теле-, радиоарналардың тізбесін қалыптастыру бойынша конкурс өткізу қағидаларын әзірлейді және бекітеді;</w:t>
      </w:r>
      <w:r>
        <w:br/>
      </w:r>
      <w:r>
        <w:rPr>
          <w:rFonts w:ascii="Times New Roman"/>
          <w:b w:val="false"/>
          <w:i w:val="false"/>
          <w:color w:val="000000"/>
          <w:sz w:val="28"/>
        </w:rPr>
        <w:t>
      16) телерадио хабарларын таратудың ұлттық операторы тарататын еркін қолжетімді теле-, радиоарналардың тізбесін қалыптастыру бойынша конкурс өткізу қағидаларын әзірлейді және бекітеді;</w:t>
      </w:r>
      <w:r>
        <w:br/>
      </w:r>
      <w:r>
        <w:rPr>
          <w:rFonts w:ascii="Times New Roman"/>
          <w:b w:val="false"/>
          <w:i w:val="false"/>
          <w:color w:val="000000"/>
          <w:sz w:val="28"/>
        </w:rPr>
        <w:t>
      17) телерадио хабарларын тарату мақсаты үшін жиілік белдеулерін, радиожиілікті (радиожиілік арналарын) бөлу қағидаларын әзірлейді және бекітеді;</w:t>
      </w:r>
      <w:r>
        <w:br/>
      </w:r>
      <w:r>
        <w:rPr>
          <w:rFonts w:ascii="Times New Roman"/>
          <w:b w:val="false"/>
          <w:i w:val="false"/>
          <w:color w:val="000000"/>
          <w:sz w:val="28"/>
        </w:rPr>
        <w:t>
      18) Телерадио хабарларын таратуды дамыту мәселелері жөніндегі комиссияның ережесін әзірлейді және бекітеді оның құрамына ұсыныстар енгізеді;»;</w:t>
      </w:r>
      <w:r>
        <w:br/>
      </w:r>
      <w:r>
        <w:rPr>
          <w:rFonts w:ascii="Times New Roman"/>
          <w:b w:val="false"/>
          <w:i w:val="false"/>
          <w:color w:val="000000"/>
          <w:sz w:val="28"/>
        </w:rPr>
        <w:t>
      3) 27-баптың 4-тармағы мынадай редакцияда жазылсын:</w:t>
      </w:r>
      <w:r>
        <w:br/>
      </w:r>
      <w:r>
        <w:rPr>
          <w:rFonts w:ascii="Times New Roman"/>
          <w:b w:val="false"/>
          <w:i w:val="false"/>
          <w:color w:val="000000"/>
          <w:sz w:val="28"/>
        </w:rPr>
        <w:t>
      «4. Телерадио хабарларын тарату желілері, меншік нысанына қарамастан, табиғи және техногендік сипаттағы төтенше жағдайлар кезінде адамдардың өміріне, денсаулығына төнген қауіп-қатер және қалыптасқан жағдайдағы іс-қимылдар тәртібі туралы, сондай-ақ қорғаныс, ұлттық қауіпсіздік және құқықтық тәртіпті қорғау мүдделерінде халықты хабардар ету үшін пайдаланылады. Телерадио хабарларын тарату желілерін көрсетілген мақсаттарда пайдалану тәртібін Қазақстан Республикасының уәкілетті органы белгілейді.»;</w:t>
      </w:r>
      <w:r>
        <w:br/>
      </w:r>
      <w:r>
        <w:rPr>
          <w:rFonts w:ascii="Times New Roman"/>
          <w:b w:val="false"/>
          <w:i w:val="false"/>
          <w:color w:val="000000"/>
          <w:sz w:val="28"/>
        </w:rPr>
        <w:t>
      3) 42-баптың 2-тармағының бірінші бөлігі мынадай редакцияда жазылсын:</w:t>
      </w:r>
      <w:r>
        <w:br/>
      </w:r>
      <w:r>
        <w:rPr>
          <w:rFonts w:ascii="Times New Roman"/>
          <w:b w:val="false"/>
          <w:i w:val="false"/>
          <w:color w:val="000000"/>
          <w:sz w:val="28"/>
        </w:rPr>
        <w:t>
      «2. Телерадио хабарларын таратуды техникалық сүйемелдеу саласындағы уәкiлеттi органның ұсынуы бойынша Қазақстан Республикасының уәкілетті органы цифрлық эфирлiк телерадио хабарларын таратуға толық көшу мерзiмiн цифрлық эфирлiк телерадио хабарларын таратуға толық көшкенге дейiн кемiнде алты ай бұрын айқындайды. Цифрлық эфирлiк телерадио хабарларын таратуға толық көшу мерзiмi туралы ақпарат ресми бұқаралық ақпарат құралдарында және телерадио хабарларын таратуды техникалық сүйемелдеу саласындағы уәкiлеттi органның интернет-ресурсында жарияланады.»</w:t>
      </w:r>
      <w:r>
        <w:br/>
      </w:r>
      <w:r>
        <w:rPr>
          <w:rFonts w:ascii="Times New Roman"/>
          <w:b w:val="false"/>
          <w:i w:val="false"/>
          <w:color w:val="000000"/>
          <w:sz w:val="28"/>
        </w:rPr>
        <w:t>
      126.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5, 40-құжат; 2013 ж., № 1, 3-құжат; № 2, 10-құжат, № 3, 15-құжат, № 14, 72-құжат; № 16, 83-құжат; 2014 ж., № 7, 37-құжат; № 8, 48-құжат);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Заңына:</w:t>
      </w:r>
      <w:r>
        <w:br/>
      </w:r>
      <w:r>
        <w:rPr>
          <w:rFonts w:ascii="Times New Roman"/>
          <w:b w:val="false"/>
          <w:i w:val="false"/>
          <w:color w:val="000000"/>
          <w:sz w:val="28"/>
        </w:rPr>
        <w:t>
      1) 6-баптың 1-тармағы 2) тармақшасы мынадай редакцияда жазылсын:</w:t>
      </w:r>
      <w:r>
        <w:br/>
      </w:r>
      <w:r>
        <w:rPr>
          <w:rFonts w:ascii="Times New Roman"/>
          <w:b w:val="false"/>
          <w:i w:val="false"/>
          <w:color w:val="000000"/>
          <w:sz w:val="28"/>
        </w:rPr>
        <w:t>
      «2) Қазақстан Республикасының Қорғаныс министрі бекіткен нормалар бойынша заттай және басқа да мүлік түрлерімен мемлекет есебінен қамтамасыз етілуге;»;</w:t>
      </w:r>
      <w:r>
        <w:br/>
      </w:r>
      <w:r>
        <w:rPr>
          <w:rFonts w:ascii="Times New Roman"/>
          <w:b w:val="false"/>
          <w:i w:val="false"/>
          <w:color w:val="000000"/>
          <w:sz w:val="28"/>
        </w:rPr>
        <w:t>
      2) 9-баптың 3-тармағы мынадай редакцияда жазылсын:</w:t>
      </w:r>
      <w:r>
        <w:br/>
      </w:r>
      <w:r>
        <w:rPr>
          <w:rFonts w:ascii="Times New Roman"/>
          <w:b w:val="false"/>
          <w:i w:val="false"/>
          <w:color w:val="000000"/>
          <w:sz w:val="28"/>
        </w:rPr>
        <w:t>
      «3. Азаматтарды әскери қызметке даярлауды Қазақстан Республикасының Қорғаныс министрі бекітетін Азаматтарды әскери қызметке даярлау қағидаларына сәйкес мемлекеттік органдар ұйымдастырады және қамтамасыз етеді.»;</w:t>
      </w:r>
      <w:r>
        <w:br/>
      </w:r>
      <w:r>
        <w:rPr>
          <w:rFonts w:ascii="Times New Roman"/>
          <w:b w:val="false"/>
          <w:i w:val="false"/>
          <w:color w:val="000000"/>
          <w:sz w:val="28"/>
        </w:rPr>
        <w:t>
      3) 10-баптың 3-тармағы мынадай редакцияда жазылсын:</w:t>
      </w:r>
      <w:r>
        <w:br/>
      </w:r>
      <w:r>
        <w:rPr>
          <w:rFonts w:ascii="Times New Roman"/>
          <w:b w:val="false"/>
          <w:i w:val="false"/>
          <w:color w:val="000000"/>
          <w:sz w:val="28"/>
        </w:rPr>
        <w:t>
      «3. Бастапқы әскери даярлықты ұйымдастыру және жүргізу, сондай-ақ оның оқу-материалдық базасын қалыптастыру тәртібін Қазақстан Республикасының Қорғаныс министрлігі айқындайды.»;</w:t>
      </w:r>
      <w:r>
        <w:br/>
      </w:r>
      <w:r>
        <w:rPr>
          <w:rFonts w:ascii="Times New Roman"/>
          <w:b w:val="false"/>
          <w:i w:val="false"/>
          <w:color w:val="000000"/>
          <w:sz w:val="28"/>
        </w:rPr>
        <w:t>
      4) 14-баптың 2-тармағы мынадай редакцияда жазылсын:</w:t>
      </w:r>
      <w:r>
        <w:br/>
      </w:r>
      <w:r>
        <w:rPr>
          <w:rFonts w:ascii="Times New Roman"/>
          <w:b w:val="false"/>
          <w:i w:val="false"/>
          <w:color w:val="000000"/>
          <w:sz w:val="28"/>
        </w:rPr>
        <w:t>
      «2. Жалпыға бірдей әскери оқыту бағдарламасын Қазақстан Республикасының Қорғаныс министрлігі бекітеді.»;</w:t>
      </w:r>
      <w:r>
        <w:br/>
      </w:r>
      <w:r>
        <w:rPr>
          <w:rFonts w:ascii="Times New Roman"/>
          <w:b w:val="false"/>
          <w:i w:val="false"/>
          <w:color w:val="000000"/>
          <w:sz w:val="28"/>
        </w:rPr>
        <w:t>
      5) 15-баптың 3-тармағы мынадай редакцияда жазылсын:</w:t>
      </w:r>
      <w:r>
        <w:br/>
      </w:r>
      <w:r>
        <w:rPr>
          <w:rFonts w:ascii="Times New Roman"/>
          <w:b w:val="false"/>
          <w:i w:val="false"/>
          <w:color w:val="000000"/>
          <w:sz w:val="28"/>
        </w:rPr>
        <w:t>
      «3. Әскери міндеттілер мен әскерге шақырылушыларды әскери есепке алу қағидаларын Қазақстан Республикасының Қорғаныс министрлігі бекітеді.»;</w:t>
      </w:r>
      <w:r>
        <w:br/>
      </w:r>
      <w:r>
        <w:rPr>
          <w:rFonts w:ascii="Times New Roman"/>
          <w:b w:val="false"/>
          <w:i w:val="false"/>
          <w:color w:val="000000"/>
          <w:sz w:val="28"/>
        </w:rPr>
        <w:t>
      6) 16-баптың 3-тармағы мынадай редакцияда жазылсын:</w:t>
      </w:r>
      <w:r>
        <w:br/>
      </w:r>
      <w:r>
        <w:rPr>
          <w:rFonts w:ascii="Times New Roman"/>
          <w:b w:val="false"/>
          <w:i w:val="false"/>
          <w:color w:val="000000"/>
          <w:sz w:val="28"/>
        </w:rPr>
        <w:t>
      «3. Азаматтарды әскерге шақыру учаскелеріне тіркеуді және медициналық куәландыруды Қазақстан Республикасының Қорғаныс министрінің және денсаулық сақтау мәселелері жөніндегі уәкілетті мемлекеттік органның бірлескен бұйрығымен бекітілетін Әскери міндеттілерді және әскерге шақырылушыларды әскери есепке алу қағидаларында және Әскери-дәрігерлік сараптаманы жүргізу қағидаларында айқындалатын тәртіппен облыстардың (республикалық маңызы бар қаланың және астананың), аудандардың (облыстық маңызы бар қалалардың) әкімдері ұйымдастырады және қамтамасыз етеді.»;</w:t>
      </w:r>
      <w:r>
        <w:br/>
      </w:r>
      <w:r>
        <w:rPr>
          <w:rFonts w:ascii="Times New Roman"/>
          <w:b w:val="false"/>
          <w:i w:val="false"/>
          <w:color w:val="000000"/>
          <w:sz w:val="28"/>
        </w:rPr>
        <w:t>
      7) 33-бап мынадай редакцияда жазылсын:</w:t>
      </w:r>
      <w:r>
        <w:br/>
      </w:r>
      <w:r>
        <w:rPr>
          <w:rFonts w:ascii="Times New Roman"/>
          <w:b w:val="false"/>
          <w:i w:val="false"/>
          <w:color w:val="000000"/>
          <w:sz w:val="28"/>
        </w:rPr>
        <w:t>
      «33-бап. Әскери мiндеттілердi әскери жиындарға шақыру</w:t>
      </w:r>
      <w:r>
        <w:br/>
      </w:r>
      <w:r>
        <w:rPr>
          <w:rFonts w:ascii="Times New Roman"/>
          <w:b w:val="false"/>
          <w:i w:val="false"/>
          <w:color w:val="000000"/>
          <w:sz w:val="28"/>
        </w:rPr>
        <w:t>
      Әскери мiндеттiлер:</w:t>
      </w:r>
      <w:r>
        <w:br/>
      </w:r>
      <w:r>
        <w:rPr>
          <w:rFonts w:ascii="Times New Roman"/>
          <w:b w:val="false"/>
          <w:i w:val="false"/>
          <w:color w:val="000000"/>
          <w:sz w:val="28"/>
        </w:rPr>
        <w:t>
      орталық атқарушы органдар жүргізетін жұмылдыру дайындығы жөніндегі республикалық іс-шаралар шеңберінде – Қазақстан Республикасының Қорғаныс министрі бұйрығының негізiнде;»;</w:t>
      </w:r>
      <w:r>
        <w:br/>
      </w:r>
      <w:r>
        <w:rPr>
          <w:rFonts w:ascii="Times New Roman"/>
          <w:b w:val="false"/>
          <w:i w:val="false"/>
          <w:color w:val="000000"/>
          <w:sz w:val="28"/>
        </w:rPr>
        <w:t>
      8) 44-баптың 6-тармағы мынадай редакцияда жазылсын:</w:t>
      </w:r>
      <w:r>
        <w:br/>
      </w:r>
      <w:r>
        <w:rPr>
          <w:rFonts w:ascii="Times New Roman"/>
          <w:b w:val="false"/>
          <w:i w:val="false"/>
          <w:color w:val="000000"/>
          <w:sz w:val="28"/>
        </w:rPr>
        <w:t>
      «6. Әскери қызметшілер мемлекет есебінен уәкілетті органның бірінші басшысы белгілейтін нормалар бойынша уәкілетті органның бірінші басшысы айқындайтын тәртіппен заттай мүлікпен қамтамасыз етіледі.»;</w:t>
      </w:r>
      <w:r>
        <w:br/>
      </w:r>
      <w:r>
        <w:rPr>
          <w:rFonts w:ascii="Times New Roman"/>
          <w:b w:val="false"/>
          <w:i w:val="false"/>
          <w:color w:val="000000"/>
          <w:sz w:val="28"/>
        </w:rPr>
        <w:t>
      9) 44-баптың 7-тармағы бірінші абзацы мынадай редакцияда жазылсын:</w:t>
      </w:r>
      <w:r>
        <w:br/>
      </w:r>
      <w:r>
        <w:rPr>
          <w:rFonts w:ascii="Times New Roman"/>
          <w:b w:val="false"/>
          <w:i w:val="false"/>
          <w:color w:val="000000"/>
          <w:sz w:val="28"/>
        </w:rPr>
        <w:t>
      «7. Әскери қызметшілер Қазақстан Республикасы уәкілетті мемлекеттік органдарының бірінші басшылары белгілейтін нормалар бойынша мынадай жағдайларда:»;</w:t>
      </w:r>
      <w:r>
        <w:br/>
      </w:r>
      <w:r>
        <w:rPr>
          <w:rFonts w:ascii="Times New Roman"/>
          <w:b w:val="false"/>
          <w:i w:val="false"/>
          <w:color w:val="000000"/>
          <w:sz w:val="28"/>
        </w:rPr>
        <w:t>
      10) 46-баптың 1-тармағының екінші бөлігі мынадай редакцияда жазылсын:</w:t>
      </w:r>
      <w:r>
        <w:br/>
      </w:r>
      <w:r>
        <w:rPr>
          <w:rFonts w:ascii="Times New Roman"/>
          <w:b w:val="false"/>
          <w:i w:val="false"/>
          <w:color w:val="000000"/>
          <w:sz w:val="28"/>
        </w:rPr>
        <w:t>
      «Ұшу жұмыстарында, корабльдік қызметте болатын, жауынгерлік кезекшілік, жауынгерлік қызмет атқаратын, Қазақстан Республикасының Қорғаныс министрі белгілейтін тізбе бойынша жерлерде қызмет өткеретін әскери қызметшілерге еңбек сіңірген жылдарына қарамастан, демалыс ұзақтығы 40 тәулік болып белгіленеді.»;</w:t>
      </w:r>
      <w:r>
        <w:br/>
      </w:r>
      <w:r>
        <w:rPr>
          <w:rFonts w:ascii="Times New Roman"/>
          <w:b w:val="false"/>
          <w:i w:val="false"/>
          <w:color w:val="000000"/>
          <w:sz w:val="28"/>
        </w:rPr>
        <w:t>
      11) 48-баптың төртінші бөлігі мынадай редакцияда жазылсын:</w:t>
      </w:r>
      <w:r>
        <w:br/>
      </w:r>
      <w:r>
        <w:rPr>
          <w:rFonts w:ascii="Times New Roman"/>
          <w:b w:val="false"/>
          <w:i w:val="false"/>
          <w:color w:val="000000"/>
          <w:sz w:val="28"/>
        </w:rPr>
        <w:t>
      «Мерзімді қызмет әскери қызметшілеріне, әскери оқу орындарының бірінші және екінші курс курсанттарына Қазақстан Республикасының қорғаныс министрлігі айқындайтын мөлшерде почта жөнелтілімдеріне арналған өтемақы да төленеді.».</w:t>
      </w:r>
      <w:r>
        <w:br/>
      </w:r>
      <w:r>
        <w:rPr>
          <w:rFonts w:ascii="Times New Roman"/>
          <w:b w:val="false"/>
          <w:i w:val="false"/>
          <w:color w:val="000000"/>
          <w:sz w:val="28"/>
        </w:rPr>
        <w:t>
      127. «Магистральдық құбыр туралы» 2012 жылғы 22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11, 79-құжат; 2014 ж., № 7 (2656), 37-құжат; № 10, 52-құжат):</w:t>
      </w:r>
      <w:r>
        <w:br/>
      </w:r>
      <w:r>
        <w:rPr>
          <w:rFonts w:ascii="Times New Roman"/>
          <w:b w:val="false"/>
          <w:i w:val="false"/>
          <w:color w:val="000000"/>
          <w:sz w:val="28"/>
        </w:rPr>
        <w:t>
      1) 5-баптың 4), 5), 7), 8), 9) тармақшалары алып тасталсын;</w:t>
      </w:r>
      <w:r>
        <w:br/>
      </w:r>
      <w:r>
        <w:rPr>
          <w:rFonts w:ascii="Times New Roman"/>
          <w:b w:val="false"/>
          <w:i w:val="false"/>
          <w:color w:val="000000"/>
          <w:sz w:val="28"/>
        </w:rPr>
        <w:t>
      2) 6-бапта:</w:t>
      </w:r>
      <w:r>
        <w:br/>
      </w:r>
      <w:r>
        <w:rPr>
          <w:rFonts w:ascii="Times New Roman"/>
          <w:b w:val="false"/>
          <w:i w:val="false"/>
          <w:color w:val="000000"/>
          <w:sz w:val="28"/>
        </w:rPr>
        <w:t>
      4), 5), 7), 8) тармақшалар мынадай редакцияда жазылсын:</w:t>
      </w:r>
      <w:r>
        <w:br/>
      </w:r>
      <w:r>
        <w:rPr>
          <w:rFonts w:ascii="Times New Roman"/>
          <w:b w:val="false"/>
          <w:i w:val="false"/>
          <w:color w:val="000000"/>
          <w:sz w:val="28"/>
        </w:rPr>
        <w:t>
      «4) магистральдық мұнай құбырларын пайдалану қағидаларын және магистральдық газ құбырларын пайдалану қағидаларын әзірлейді және бекітеді;</w:t>
      </w:r>
      <w:r>
        <w:br/>
      </w:r>
      <w:r>
        <w:rPr>
          <w:rFonts w:ascii="Times New Roman"/>
          <w:b w:val="false"/>
          <w:i w:val="false"/>
          <w:color w:val="000000"/>
          <w:sz w:val="28"/>
        </w:rPr>
        <w:t>
      5) магистральдық құбырларды күзетуді ұйымдастыру қағидаларын әзірлейді және бекітеді;»;</w:t>
      </w:r>
      <w:r>
        <w:br/>
      </w:r>
      <w:r>
        <w:rPr>
          <w:rFonts w:ascii="Times New Roman"/>
          <w:b w:val="false"/>
          <w:i w:val="false"/>
          <w:color w:val="000000"/>
          <w:sz w:val="28"/>
        </w:rPr>
        <w:t>
      «7) мұнайды магистральдық мұнай құбырларымен тасымалдау кестесін жасау тәртібін әзірлейді және бекітеді;</w:t>
      </w:r>
      <w:r>
        <w:br/>
      </w:r>
      <w:r>
        <w:rPr>
          <w:rFonts w:ascii="Times New Roman"/>
          <w:b w:val="false"/>
          <w:i w:val="false"/>
          <w:color w:val="000000"/>
          <w:sz w:val="28"/>
        </w:rPr>
        <w:t>
      8) жаңа магистральдық құбыр салу жобасын келісу тәртібін әзірлейді және бекітеді;»;</w:t>
      </w:r>
      <w:r>
        <w:br/>
      </w:r>
      <w:r>
        <w:rPr>
          <w:rFonts w:ascii="Times New Roman"/>
          <w:b w:val="false"/>
          <w:i w:val="false"/>
          <w:color w:val="000000"/>
          <w:sz w:val="28"/>
        </w:rPr>
        <w:t>
      3) 7-баптың 1-тармағы бірінші абзацы мынадай редакцияда жазылсын:</w:t>
      </w:r>
      <w:r>
        <w:br/>
      </w:r>
      <w:r>
        <w:rPr>
          <w:rFonts w:ascii="Times New Roman"/>
          <w:b w:val="false"/>
          <w:i w:val="false"/>
          <w:color w:val="000000"/>
          <w:sz w:val="28"/>
        </w:rPr>
        <w:t>
      «1. Өнеркәсіптік қауіпсіздік саласындағы уәкілетті орган:».</w:t>
      </w:r>
      <w:r>
        <w:br/>
      </w:r>
      <w:r>
        <w:rPr>
          <w:rFonts w:ascii="Times New Roman"/>
          <w:b w:val="false"/>
          <w:i w:val="false"/>
          <w:color w:val="000000"/>
          <w:sz w:val="28"/>
        </w:rPr>
        <w:t>
      128. «Микроқаржы ұйымдары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20, 120-құжат; 2014 ж., № 4-5, 24-құжат):</w:t>
      </w:r>
      <w:r>
        <w:br/>
      </w:r>
      <w:r>
        <w:rPr>
          <w:rFonts w:ascii="Times New Roman"/>
          <w:b w:val="false"/>
          <w:i w:val="false"/>
          <w:color w:val="000000"/>
          <w:sz w:val="28"/>
        </w:rPr>
        <w:t>
      21-баптың 4-тармағының 3) тармақшасындағы «атқарушылық іс жүргізу органдарына» және «атқарушылық іс жүргізу органының» деген сөздер сәйкесінше «әділет органдарына» және «әділер органдарының» деген сөздермен ауыстырылсын.</w:t>
      </w:r>
      <w:r>
        <w:br/>
      </w:r>
      <w:r>
        <w:rPr>
          <w:rFonts w:ascii="Times New Roman"/>
          <w:b w:val="false"/>
          <w:i w:val="false"/>
          <w:color w:val="000000"/>
          <w:sz w:val="28"/>
        </w:rPr>
        <w:t>
      129. «Мемлекеттік білім беру жинақтау жүйесі туралы» 2013 жылғы 14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2, 6-құжат; № 9, 51-құжат):</w:t>
      </w:r>
      <w:r>
        <w:br/>
      </w:r>
      <w:r>
        <w:rPr>
          <w:rFonts w:ascii="Times New Roman"/>
          <w:b w:val="false"/>
          <w:i w:val="false"/>
          <w:color w:val="000000"/>
          <w:sz w:val="28"/>
        </w:rPr>
        <w:t>
      1) 7-баптың 1-тармағы мынадай редакцияда жазылсын:</w:t>
      </w:r>
      <w:r>
        <w:br/>
      </w:r>
      <w:r>
        <w:rPr>
          <w:rFonts w:ascii="Times New Roman"/>
          <w:b w:val="false"/>
          <w:i w:val="false"/>
          <w:color w:val="000000"/>
          <w:sz w:val="28"/>
        </w:rPr>
        <w:t>
      «1. Салым шарты білім беру саласындағы уәкілетті орган бекіткен үлгілік шарт негізінде қатысушы банк пен салымшы арасында қарапайым жазбаша нысанда жасалады.»;</w:t>
      </w:r>
      <w:r>
        <w:br/>
      </w:r>
      <w:r>
        <w:rPr>
          <w:rFonts w:ascii="Times New Roman"/>
          <w:b w:val="false"/>
          <w:i w:val="false"/>
          <w:color w:val="000000"/>
          <w:sz w:val="28"/>
        </w:rPr>
        <w:t>
      2) 15-баптың 1-тармағы мынадай редакцияда жазылсын:</w:t>
      </w:r>
      <w:r>
        <w:br/>
      </w:r>
      <w:r>
        <w:rPr>
          <w:rFonts w:ascii="Times New Roman"/>
          <w:b w:val="false"/>
          <w:i w:val="false"/>
          <w:color w:val="000000"/>
          <w:sz w:val="28"/>
        </w:rPr>
        <w:t>
      «1. Мемлекеттік білім беру жинақтау жүйесiне қатысу үшін қатысушы банк білім беру саласындағы уәкілетті орган бекіткен ынтымақтастық туралы үлгілік келісім негізінде оператормен ынтымақтастық туралы келісім жасасады.».</w:t>
      </w:r>
      <w:r>
        <w:br/>
      </w:r>
      <w:r>
        <w:rPr>
          <w:rFonts w:ascii="Times New Roman"/>
          <w:b w:val="false"/>
          <w:i w:val="false"/>
          <w:color w:val="000000"/>
          <w:sz w:val="28"/>
        </w:rPr>
        <w:t>
      130.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5-6, 29-құжат):</w:t>
      </w:r>
      <w:r>
        <w:br/>
      </w:r>
      <w:r>
        <w:rPr>
          <w:rFonts w:ascii="Times New Roman"/>
          <w:b w:val="false"/>
          <w:i w:val="false"/>
          <w:color w:val="000000"/>
          <w:sz w:val="28"/>
        </w:rPr>
        <w:t>
      1) 6-баптың 3), 4), 5), 6), 7), 8), 9) тармақшалары алып тасталсын;</w:t>
      </w:r>
      <w:r>
        <w:br/>
      </w:r>
      <w:r>
        <w:rPr>
          <w:rFonts w:ascii="Times New Roman"/>
          <w:b w:val="false"/>
          <w:i w:val="false"/>
          <w:color w:val="000000"/>
          <w:sz w:val="28"/>
        </w:rPr>
        <w:t>
      2) 8-бапта:</w:t>
      </w:r>
      <w:r>
        <w:br/>
      </w:r>
      <w:r>
        <w:rPr>
          <w:rFonts w:ascii="Times New Roman"/>
          <w:b w:val="false"/>
          <w:i w:val="false"/>
          <w:color w:val="000000"/>
          <w:sz w:val="28"/>
        </w:rPr>
        <w:t>
      2), 3) және 7) тармақшалар мынадай редакцияда жазылсын:</w:t>
      </w:r>
      <w:r>
        <w:br/>
      </w:r>
      <w:r>
        <w:rPr>
          <w:rFonts w:ascii="Times New Roman"/>
          <w:b w:val="false"/>
          <w:i w:val="false"/>
          <w:color w:val="000000"/>
          <w:sz w:val="28"/>
        </w:rPr>
        <w:t>
      «2) мемлекеттік көрсетілетін қызметтер тізілімін жүргізу қағидаларын әзірлейді және бекітеді;»;</w:t>
      </w:r>
      <w:r>
        <w:br/>
      </w:r>
      <w:r>
        <w:rPr>
          <w:rFonts w:ascii="Times New Roman"/>
          <w:b w:val="false"/>
          <w:i w:val="false"/>
          <w:color w:val="000000"/>
          <w:sz w:val="28"/>
        </w:rPr>
        <w:t>
      3) 9-тармақта: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халыққа қызмет көрсету орталықтары арқылы көрсетілетін мемлекеттік көрсетілетін қызметтерді іріктеу қағидаларын әзірлейді және бекітеді;»;</w:t>
      </w:r>
      <w:r>
        <w:br/>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«7) оңтайландыруға және автоматтандыруға жататын мемлекеттік көрсетілетін қызметтердің тізбесін және оларды электрондық нысанға көшіру мерзімдерін әзірлейді және бекітеді;»;</w:t>
      </w:r>
      <w:r>
        <w:br/>
      </w:r>
      <w:r>
        <w:rPr>
          <w:rFonts w:ascii="Times New Roman"/>
          <w:b w:val="false"/>
          <w:i w:val="false"/>
          <w:color w:val="000000"/>
          <w:sz w:val="28"/>
        </w:rPr>
        <w:t>
      мынадай мазмұндағы 8-1) тармақшамен толықтырылсын:</w:t>
      </w:r>
      <w:r>
        <w:br/>
      </w:r>
      <w:r>
        <w:rPr>
          <w:rFonts w:ascii="Times New Roman"/>
          <w:b w:val="false"/>
          <w:i w:val="false"/>
          <w:color w:val="000000"/>
          <w:sz w:val="28"/>
        </w:rPr>
        <w:t>
      «8-1) бір өтініштің негізінде электрондық нысанда көрсетілетін мемлекеттік қызметтердің тізбесін бекітеді;»;</w:t>
      </w:r>
      <w:r>
        <w:br/>
      </w:r>
      <w:r>
        <w:rPr>
          <w:rFonts w:ascii="Times New Roman"/>
          <w:b w:val="false"/>
          <w:i w:val="false"/>
          <w:color w:val="000000"/>
          <w:sz w:val="28"/>
        </w:rPr>
        <w:t>
      10) тармақша мынадай мазмұнда жазылсын:</w:t>
      </w:r>
      <w:r>
        <w:br/>
      </w:r>
      <w:r>
        <w:rPr>
          <w:rFonts w:ascii="Times New Roman"/>
          <w:b w:val="false"/>
          <w:i w:val="false"/>
          <w:color w:val="000000"/>
          <w:sz w:val="28"/>
        </w:rPr>
        <w:t>
      «10) Мемлекеттік қызметтер көрсету мәселелері жөніндегі бірыңғай байланыс орталығының орталық мемлекеттік органдармен, облыстардың, республикалық маңызы бар қалалардың, астананың, аудандардың, облыстық маңызы бар қалалардың жергілікті атқарушы органдарымен, қаладағы аудандардың, аудандық маңызы бар қалалардың, кенттердің, ауылдардың, ауылдық округтердің әкімдерімен, сондай-ақ көрсетілетін қызметті берушілермен өзара іс-қимыл қағидаларын әзірлейді және бекітеді;»;</w:t>
      </w:r>
      <w:r>
        <w:br/>
      </w:r>
      <w:r>
        <w:rPr>
          <w:rFonts w:ascii="Times New Roman"/>
          <w:b w:val="false"/>
          <w:i w:val="false"/>
          <w:color w:val="000000"/>
          <w:sz w:val="28"/>
        </w:rPr>
        <w:t>
      13) тармақша мынадай редакцияда жазылсын:</w:t>
      </w:r>
      <w:r>
        <w:br/>
      </w:r>
      <w:r>
        <w:rPr>
          <w:rFonts w:ascii="Times New Roman"/>
          <w:b w:val="false"/>
          <w:i w:val="false"/>
          <w:color w:val="000000"/>
          <w:sz w:val="28"/>
        </w:rPr>
        <w:t>
      «13) мемлекеттік көрсетілетін қызметтерді оңтайландыру және автоматтандыру қағидаларын әзірлейді және бекітеді;»;</w:t>
      </w:r>
      <w:r>
        <w:br/>
      </w:r>
      <w:r>
        <w:rPr>
          <w:rFonts w:ascii="Times New Roman"/>
          <w:b w:val="false"/>
          <w:i w:val="false"/>
          <w:color w:val="000000"/>
          <w:sz w:val="28"/>
        </w:rPr>
        <w:t>
      4) 10-бапта: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мемлекеттік көрсетілетін қызметтер стандарттарын әзірлейді және бекітеді;»;</w:t>
      </w:r>
      <w:r>
        <w:br/>
      </w:r>
      <w:r>
        <w:rPr>
          <w:rFonts w:ascii="Times New Roman"/>
          <w:b w:val="false"/>
          <w:i w:val="false"/>
          <w:color w:val="000000"/>
          <w:sz w:val="28"/>
        </w:rPr>
        <w:t>
      5) 13-баптың 1-тармағында:</w:t>
      </w:r>
      <w:r>
        <w:br/>
      </w:r>
      <w:r>
        <w:rPr>
          <w:rFonts w:ascii="Times New Roman"/>
          <w:b w:val="false"/>
          <w:i w:val="false"/>
          <w:color w:val="000000"/>
          <w:sz w:val="28"/>
        </w:rPr>
        <w:t>
      бірінші және екінші бөліктер мынадай редакцияда жазылсын:</w:t>
      </w:r>
      <w:r>
        <w:br/>
      </w:r>
      <w:r>
        <w:rPr>
          <w:rFonts w:ascii="Times New Roman"/>
          <w:b w:val="false"/>
          <w:i w:val="false"/>
          <w:color w:val="000000"/>
          <w:sz w:val="28"/>
        </w:rPr>
        <w:t>
      «1. Мемлекеттік қызметтер көрсету сапасына қойылатын бірыңғай талаптарды қамтамасыз ету үшін, оның ішінде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көрсететін мемлекеттік қызметтер үшін орталық мемлекеттік органдар мемлекеттік көрсетілетін қызметтер стандарттарын әзірлейді және бекітеді.</w:t>
      </w:r>
      <w:r>
        <w:br/>
      </w:r>
      <w:r>
        <w:rPr>
          <w:rFonts w:ascii="Times New Roman"/>
          <w:b w:val="false"/>
          <w:i w:val="false"/>
          <w:color w:val="000000"/>
          <w:sz w:val="28"/>
        </w:rPr>
        <w:t>
      Қазақстан Республикасының Президентіне бағынатын және есеп беретін орталық мемлекеттік орган көрсететін мемлекеттік қызмет стандарты Қазақстан Республикасы Президентінің Әкімшілігімен келісім бойынша бекітіледі.»;</w:t>
      </w:r>
      <w:r>
        <w:br/>
      </w:r>
      <w:r>
        <w:rPr>
          <w:rFonts w:ascii="Times New Roman"/>
          <w:b w:val="false"/>
          <w:i w:val="false"/>
          <w:color w:val="000000"/>
          <w:sz w:val="28"/>
        </w:rPr>
        <w:t>
      үшінші бөлік алып тасталсын;</w:t>
      </w:r>
      <w:r>
        <w:br/>
      </w:r>
      <w:r>
        <w:rPr>
          <w:rFonts w:ascii="Times New Roman"/>
          <w:b w:val="false"/>
          <w:i w:val="false"/>
          <w:color w:val="000000"/>
          <w:sz w:val="28"/>
        </w:rPr>
        <w:t>
      131.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10-11, 55-құжат; № 21-22, 115-құжат; 2014 ж., № 1, 1-құжат; № 6, 28-құжат; 2014 ж., № 11, 61-құжат):</w:t>
      </w:r>
      <w:r>
        <w:br/>
      </w:r>
      <w:r>
        <w:rPr>
          <w:rFonts w:ascii="Times New Roman"/>
          <w:b w:val="false"/>
          <w:i w:val="false"/>
          <w:color w:val="000000"/>
          <w:sz w:val="28"/>
        </w:rPr>
        <w:t>
      1) 6-бапта:</w:t>
      </w:r>
      <w:r>
        <w:br/>
      </w:r>
      <w:r>
        <w:rPr>
          <w:rFonts w:ascii="Times New Roman"/>
          <w:b w:val="false"/>
          <w:i w:val="false"/>
          <w:color w:val="000000"/>
          <w:sz w:val="28"/>
        </w:rPr>
        <w:t>
      2), 6-2) тармақшалар алып тасталсын;</w:t>
      </w:r>
      <w:r>
        <w:br/>
      </w:r>
      <w:r>
        <w:rPr>
          <w:rFonts w:ascii="Times New Roman"/>
          <w:b w:val="false"/>
          <w:i w:val="false"/>
          <w:color w:val="000000"/>
          <w:sz w:val="28"/>
        </w:rPr>
        <w:t>
      2) 7-бапта:</w:t>
      </w:r>
      <w:r>
        <w:br/>
      </w:r>
      <w:r>
        <w:rPr>
          <w:rFonts w:ascii="Times New Roman"/>
          <w:b w:val="false"/>
          <w:i w:val="false"/>
          <w:color w:val="000000"/>
          <w:sz w:val="28"/>
        </w:rPr>
        <w:t>
      9-2) тармақша мынадай редакцияда жазылсын:</w:t>
      </w:r>
      <w:r>
        <w:br/>
      </w:r>
      <w:r>
        <w:rPr>
          <w:rFonts w:ascii="Times New Roman"/>
          <w:b w:val="false"/>
          <w:i w:val="false"/>
          <w:color w:val="000000"/>
          <w:sz w:val="28"/>
        </w:rPr>
        <w:t>
      «9-2) баланың бір жасқа толғанға дейін күтіміне байланысты табысынан айырылған жағдайда Мемлекеттік әлеуметтік сақтандыру қорынан төленетін әлеуметтік төлемдерді алушыларға міндетті зейнетақы жарналарын субсидиялау қағидаларын әзірлейді және бекітеді;»;</w:t>
      </w:r>
      <w:r>
        <w:br/>
      </w:r>
      <w:r>
        <w:rPr>
          <w:rFonts w:ascii="Times New Roman"/>
          <w:b w:val="false"/>
          <w:i w:val="false"/>
          <w:color w:val="000000"/>
          <w:sz w:val="28"/>
        </w:rPr>
        <w:t>
      мынадай мазмұндағы 9-6) тармақшамен толықтырылсын:</w:t>
      </w:r>
      <w:r>
        <w:br/>
      </w:r>
      <w:r>
        <w:rPr>
          <w:rFonts w:ascii="Times New Roman"/>
          <w:b w:val="false"/>
          <w:i w:val="false"/>
          <w:color w:val="000000"/>
          <w:sz w:val="28"/>
        </w:rPr>
        <w:t>
      «9-6) мемлекеттiк базалық зейнетақы төлемiн бюджет қаражаты есебiнен беру, сондай-ақ Орталықтан төленетiн зейнетақы төлемдерiн тағайындау және жүзеге асыру қағидаларын әзірлейді және бекiтедi;»;</w:t>
      </w:r>
      <w:r>
        <w:br/>
      </w:r>
      <w:r>
        <w:rPr>
          <w:rFonts w:ascii="Times New Roman"/>
          <w:b w:val="false"/>
          <w:i w:val="false"/>
          <w:color w:val="000000"/>
          <w:sz w:val="28"/>
        </w:rPr>
        <w:t>
      3) 20-баптың 2-тармағы мынадай редакцияда жазылсын:</w:t>
      </w:r>
      <w:r>
        <w:br/>
      </w:r>
      <w:r>
        <w:rPr>
          <w:rFonts w:ascii="Times New Roman"/>
          <w:b w:val="false"/>
          <w:i w:val="false"/>
          <w:color w:val="000000"/>
          <w:sz w:val="28"/>
        </w:rPr>
        <w:t>
      «2.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келісім бойынша орталық атқарушы орган белгілейді.»</w:t>
      </w:r>
      <w:r>
        <w:br/>
      </w:r>
      <w:r>
        <w:rPr>
          <w:rFonts w:ascii="Times New Roman"/>
          <w:b w:val="false"/>
          <w:i w:val="false"/>
          <w:color w:val="000000"/>
          <w:sz w:val="28"/>
        </w:rPr>
        <w:t>
      4) 21-баптың 4-тармағы мынадай редакцияда жазылсын:</w:t>
      </w:r>
      <w:r>
        <w:br/>
      </w:r>
      <w:r>
        <w:rPr>
          <w:rFonts w:ascii="Times New Roman"/>
          <w:b w:val="false"/>
          <w:i w:val="false"/>
          <w:color w:val="000000"/>
          <w:sz w:val="28"/>
        </w:rPr>
        <w:t>
      «4. Орталықтан зейнетақы төлеу тәртібін орталық атқарушы орган айқындайды.»;</w:t>
      </w:r>
      <w:r>
        <w:br/>
      </w:r>
      <w:r>
        <w:rPr>
          <w:rFonts w:ascii="Times New Roman"/>
          <w:b w:val="false"/>
          <w:i w:val="false"/>
          <w:color w:val="000000"/>
          <w:sz w:val="28"/>
        </w:rPr>
        <w:t>
      5) 28-бапта:</w:t>
      </w:r>
      <w:r>
        <w:br/>
      </w:r>
      <w:r>
        <w:rPr>
          <w:rFonts w:ascii="Times New Roman"/>
          <w:b w:val="false"/>
          <w:i w:val="false"/>
          <w:color w:val="000000"/>
          <w:sz w:val="28"/>
        </w:rPr>
        <w:t>
      2-тармақтың екінші бөлігі мынадай редакцияда жазылсын:</w:t>
      </w:r>
      <w:r>
        <w:br/>
      </w:r>
      <w:r>
        <w:rPr>
          <w:rFonts w:ascii="Times New Roman"/>
          <w:b w:val="false"/>
          <w:i w:val="false"/>
          <w:color w:val="000000"/>
          <w:sz w:val="28"/>
        </w:rPr>
        <w:t>
      «Мiндеттi зейнетақы жарналары, мiндеттi кәсіптік зейнетақы жарналары бойынша берешектi өндiрiп алу уәкілетті орган белгiлеген тәртiппен агентке жiберiлетiн хабарлама негiзiнде жүргiзiледi.»;</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Осы баптың 2-тармағында көзделген хабарламаны тапсырған күннен бастап он бес жұмыс күні өткен соң салық органы уәкілетті орган белгiлеген тәртiппен агенттің касса бойынша шығыс операцияларын тоқтата тұрады.»</w:t>
      </w:r>
      <w:r>
        <w:br/>
      </w:r>
      <w:r>
        <w:rPr>
          <w:rFonts w:ascii="Times New Roman"/>
          <w:b w:val="false"/>
          <w:i w:val="false"/>
          <w:color w:val="000000"/>
          <w:sz w:val="28"/>
        </w:rPr>
        <w:t>
      6) 34-баптың 9-тармағының 15) тармақшасы мынадай редакцияда жазылсын:</w:t>
      </w:r>
      <w:r>
        <w:br/>
      </w:r>
      <w:r>
        <w:rPr>
          <w:rFonts w:ascii="Times New Roman"/>
          <w:b w:val="false"/>
          <w:i w:val="false"/>
          <w:color w:val="000000"/>
          <w:sz w:val="28"/>
        </w:rPr>
        <w:t>
      «15) Қазақстан Республикасының орталық атқарушы органы белгілеген тәртіппен салымшылардың (алушылардың) жеке зейнетақы шоттары туралы Орталықпен ақпарат алмасуды жүзеге асыруға;».</w:t>
      </w:r>
      <w:r>
        <w:br/>
      </w:r>
      <w:r>
        <w:rPr>
          <w:rFonts w:ascii="Times New Roman"/>
          <w:b w:val="false"/>
          <w:i w:val="false"/>
          <w:color w:val="000000"/>
          <w:sz w:val="28"/>
        </w:rPr>
        <w:t>
      132. «Мемлекет кепілдік берген заң көмегі туралы» 2013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(ҚР Парламентінің Жаршысы, 2013 ж., № 14, 73-құжат):</w:t>
      </w:r>
      <w:r>
        <w:br/>
      </w:r>
      <w:r>
        <w:rPr>
          <w:rFonts w:ascii="Times New Roman"/>
          <w:b w:val="false"/>
          <w:i w:val="false"/>
          <w:color w:val="000000"/>
          <w:sz w:val="28"/>
        </w:rPr>
        <w:t>
      1) 9-бапта:</w:t>
      </w:r>
      <w:r>
        <w:br/>
      </w:r>
      <w:r>
        <w:rPr>
          <w:rFonts w:ascii="Times New Roman"/>
          <w:b w:val="false"/>
          <w:i w:val="false"/>
          <w:color w:val="000000"/>
          <w:sz w:val="28"/>
        </w:rPr>
        <w:t>
      1) 2-тармақтың 1) тармақшасы мынадай редакцияда жазылсын:</w:t>
      </w:r>
      <w:r>
        <w:br/>
      </w:r>
      <w:r>
        <w:rPr>
          <w:rFonts w:ascii="Times New Roman"/>
          <w:b w:val="false"/>
          <w:i w:val="false"/>
          <w:color w:val="000000"/>
          <w:sz w:val="28"/>
        </w:rPr>
        <w:t>
      «1) өзінің мемлекет кепілдік берген заң көмегін алуға құқығын растайтын, тізбесін уәкілетті орган құжаттарды ұсынуға;</w:t>
      </w:r>
      <w:r>
        <w:br/>
      </w:r>
      <w:r>
        <w:rPr>
          <w:rFonts w:ascii="Times New Roman"/>
          <w:b w:val="false"/>
          <w:i w:val="false"/>
          <w:color w:val="000000"/>
          <w:sz w:val="28"/>
        </w:rPr>
        <w:t>
      2) 10-баптың 3) тармақшасы алып тасталсын;</w:t>
      </w:r>
      <w:r>
        <w:br/>
      </w:r>
      <w:r>
        <w:rPr>
          <w:rFonts w:ascii="Times New Roman"/>
          <w:b w:val="false"/>
          <w:i w:val="false"/>
          <w:color w:val="000000"/>
          <w:sz w:val="28"/>
        </w:rPr>
        <w:t>
      3) 11-бап мынадай мазұндағы 1-2) тармақшамен толықтырылсын:</w:t>
      </w:r>
      <w:r>
        <w:br/>
      </w:r>
      <w:r>
        <w:rPr>
          <w:rFonts w:ascii="Times New Roman"/>
          <w:b w:val="false"/>
          <w:i w:val="false"/>
          <w:color w:val="000000"/>
          <w:sz w:val="28"/>
        </w:rPr>
        <w:t>
      «1-2) көрсетілетін заң көмегі сапасының критерийлерін бекітеді;»;</w:t>
      </w:r>
      <w:r>
        <w:br/>
      </w:r>
      <w:r>
        <w:rPr>
          <w:rFonts w:ascii="Times New Roman"/>
          <w:b w:val="false"/>
          <w:i w:val="false"/>
          <w:color w:val="000000"/>
          <w:sz w:val="28"/>
        </w:rPr>
        <w:t>
      133. «Қазақстан Республикасының кейбiр заңнамалық актiлерiне бюджет заңнамасын жетiлдiру мәселелері бойынша өзгерiстер мен толықтырулар енгiзу туралы» 2013 жылғы 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r>
        <w:br/>
      </w:r>
      <w:r>
        <w:rPr>
          <w:rFonts w:ascii="Times New Roman"/>
          <w:b w:val="false"/>
          <w:i w:val="false"/>
          <w:color w:val="000000"/>
          <w:sz w:val="28"/>
        </w:rPr>
        <w:t>
      1) 1-баптың 4) тармақшасындағы бірінші, екінші, үшінші, төртінші бөліктер мынадай редакцияда жазылсын:</w:t>
      </w:r>
      <w:r>
        <w:br/>
      </w:r>
      <w:r>
        <w:rPr>
          <w:rFonts w:ascii="Times New Roman"/>
          <w:b w:val="false"/>
          <w:i w:val="false"/>
          <w:color w:val="000000"/>
          <w:sz w:val="28"/>
        </w:rPr>
        <w:t>
      «4) 32-бапта: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Бюджеттік бағдарламаларды бюджеттік жоспарлау жөнiндегi орталық уәкiлеттi органмен және (немесе) мемлекеттiк жоспарлау жөнiндегi жергiлiктi уәкiлеттi мемлекеттiк органмен келісім бойынша бюджеттік бағдарламалардың әкімшілері әзірлейді.</w:t>
      </w:r>
      <w:r>
        <w:br/>
      </w:r>
      <w:r>
        <w:rPr>
          <w:rFonts w:ascii="Times New Roman"/>
          <w:b w:val="false"/>
          <w:i w:val="false"/>
          <w:color w:val="000000"/>
          <w:sz w:val="28"/>
        </w:rPr>
        <w:t>
      Бюджеттік бағдарламалардың әкімшілері жоспарлы кезеңге арналған жоспарланатын бюджет қаражатының көлемдері, нәтижелілік және тиімділік көрсеткіштері бар бюджеттік бағдарламаларды бюджеттік жоспарлау жөніндегі орталық уәкілетті орган айқындайтын тәртіппен әзірлейді.».</w:t>
      </w:r>
      <w:r>
        <w:br/>
      </w:r>
      <w:r>
        <w:rPr>
          <w:rFonts w:ascii="Times New Roman"/>
          <w:b w:val="false"/>
          <w:i w:val="false"/>
          <w:color w:val="000000"/>
          <w:sz w:val="28"/>
        </w:rPr>
        <w:t>
      134. «Оңалту және банкроттық туралы» 2014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4-5, 23-құжат, № 10, 52-құжат):</w:t>
      </w:r>
      <w:r>
        <w:br/>
      </w:r>
      <w:r>
        <w:rPr>
          <w:rFonts w:ascii="Times New Roman"/>
          <w:b w:val="false"/>
          <w:i w:val="false"/>
          <w:color w:val="000000"/>
          <w:sz w:val="28"/>
        </w:rPr>
        <w:t>
      1) 1-баптың 21) тармақшасы мынадай редакцияда жазылсын:</w:t>
      </w:r>
      <w:r>
        <w:br/>
      </w:r>
      <w:r>
        <w:rPr>
          <w:rFonts w:ascii="Times New Roman"/>
          <w:b w:val="false"/>
          <w:i w:val="false"/>
          <w:color w:val="000000"/>
          <w:sz w:val="28"/>
        </w:rPr>
        <w:t>
      «21) қала құраушы заңды тұлға – өңірлік даму жөніндегі уәкілетті орган белгілеген тәртіппен айқындалатын заңды тұлға;»;</w:t>
      </w:r>
      <w:r>
        <w:br/>
      </w:r>
      <w:r>
        <w:rPr>
          <w:rFonts w:ascii="Times New Roman"/>
          <w:b w:val="false"/>
          <w:i w:val="false"/>
          <w:color w:val="000000"/>
          <w:sz w:val="28"/>
        </w:rPr>
        <w:t>
      2) 12-бапта:</w:t>
      </w:r>
      <w:r>
        <w:br/>
      </w:r>
      <w:r>
        <w:rPr>
          <w:rFonts w:ascii="Times New Roman"/>
          <w:b w:val="false"/>
          <w:i w:val="false"/>
          <w:color w:val="000000"/>
          <w:sz w:val="28"/>
        </w:rPr>
        <w:t>
      5-тармақтың үшінші бөлігі мынадай редакцияда жазылсын:</w:t>
      </w:r>
      <w:r>
        <w:br/>
      </w:r>
      <w:r>
        <w:rPr>
          <w:rFonts w:ascii="Times New Roman"/>
          <w:b w:val="false"/>
          <w:i w:val="false"/>
          <w:color w:val="000000"/>
          <w:sz w:val="28"/>
        </w:rPr>
        <w:t>
      «Біліктілік емтиханын өткізу тәртібін уәкілетті орган белгілейді.»;</w:t>
      </w:r>
      <w:r>
        <w:br/>
      </w:r>
      <w:r>
        <w:rPr>
          <w:rFonts w:ascii="Times New Roman"/>
          <w:b w:val="false"/>
          <w:i w:val="false"/>
          <w:color w:val="000000"/>
          <w:sz w:val="28"/>
        </w:rPr>
        <w:t>
      6-тармақтың төртінші бөлігі мынадай редакцияда жазылсын:</w:t>
      </w:r>
      <w:r>
        <w:br/>
      </w:r>
      <w:r>
        <w:rPr>
          <w:rFonts w:ascii="Times New Roman"/>
          <w:b w:val="false"/>
          <w:i w:val="false"/>
          <w:color w:val="000000"/>
          <w:sz w:val="28"/>
        </w:rPr>
        <w:t>
      «Тіркеуге, тіркеуден алуға берілетін арыздың, тіркелген адмны деректеріне өзгерістер енгізу нысандарын, сондай-ақ тіркеуді растау және бас тарту нысандарын уәкілетті орган бекітеді»;</w:t>
      </w:r>
      <w:r>
        <w:br/>
      </w:r>
      <w:r>
        <w:rPr>
          <w:rFonts w:ascii="Times New Roman"/>
          <w:b w:val="false"/>
          <w:i w:val="false"/>
          <w:color w:val="000000"/>
          <w:sz w:val="28"/>
        </w:rPr>
        <w:t>
      3) 13-баптың 1-тармағы мынадай редакцияда жазылсын:</w:t>
      </w:r>
      <w:r>
        <w:br/>
      </w:r>
      <w:r>
        <w:rPr>
          <w:rFonts w:ascii="Times New Roman"/>
          <w:b w:val="false"/>
          <w:i w:val="false"/>
          <w:color w:val="000000"/>
          <w:sz w:val="28"/>
        </w:rPr>
        <w:t>
      «1. Әкімшінің негізгі сыйақысының ең төмен мөлшері мен оны төлеу тәртібін уәкілетті орган айқындайды.»;</w:t>
      </w:r>
      <w:r>
        <w:br/>
      </w:r>
      <w:r>
        <w:rPr>
          <w:rFonts w:ascii="Times New Roman"/>
          <w:b w:val="false"/>
          <w:i w:val="false"/>
          <w:color w:val="000000"/>
          <w:sz w:val="28"/>
        </w:rPr>
        <w:t>
      4) 18-баптың 3-тармағы мынадай редакцияда жазылсын:</w:t>
      </w:r>
      <w:r>
        <w:br/>
      </w:r>
      <w:r>
        <w:rPr>
          <w:rFonts w:ascii="Times New Roman"/>
          <w:b w:val="false"/>
          <w:i w:val="false"/>
          <w:color w:val="000000"/>
          <w:sz w:val="28"/>
        </w:rPr>
        <w:t>
      «3. Камералдық бақылауды уәкілетті орган жүзеге асырады. Камералдық бақылауды жүргізудің тәртібі мен мерзімдерін уәкілетті орган бекітеді.»;</w:t>
      </w:r>
      <w:r>
        <w:br/>
      </w:r>
      <w:r>
        <w:rPr>
          <w:rFonts w:ascii="Times New Roman"/>
          <w:b w:val="false"/>
          <w:i w:val="false"/>
          <w:color w:val="000000"/>
          <w:sz w:val="28"/>
        </w:rPr>
        <w:t>
      5) 20-баптың 2-тармағы мынадай редакцияда жазылсын:</w:t>
      </w:r>
      <w:r>
        <w:br/>
      </w:r>
      <w:r>
        <w:rPr>
          <w:rFonts w:ascii="Times New Roman"/>
          <w:b w:val="false"/>
          <w:i w:val="false"/>
          <w:color w:val="000000"/>
          <w:sz w:val="28"/>
        </w:rPr>
        <w:t xml:space="preserve">
      «2. Осы бапта көрсетілген хабарламаларды жіберудің тәртібін, нысандары мен мерзімдерін, сондай-ақ осы баптың 1-тармағының </w:t>
      </w:r>
      <w:r>
        <w:br/>
      </w:r>
      <w:r>
        <w:rPr>
          <w:rFonts w:ascii="Times New Roman"/>
          <w:b w:val="false"/>
          <w:i w:val="false"/>
          <w:color w:val="000000"/>
          <w:sz w:val="28"/>
        </w:rPr>
        <w:t>
2) тармақшасында көрсетілген хабарламаның орындалуы туралы есептің тәртібін, мерзімдері мен нысандарын уәкілетті орган белгілейді.»;</w:t>
      </w:r>
      <w:r>
        <w:br/>
      </w:r>
      <w:r>
        <w:rPr>
          <w:rFonts w:ascii="Times New Roman"/>
          <w:b w:val="false"/>
          <w:i w:val="false"/>
          <w:color w:val="000000"/>
          <w:sz w:val="28"/>
        </w:rPr>
        <w:t>
      6) 21-бап мынадай редакцияда жазылсын:</w:t>
      </w:r>
      <w:r>
        <w:br/>
      </w:r>
      <w:r>
        <w:rPr>
          <w:rFonts w:ascii="Times New Roman"/>
          <w:b w:val="false"/>
          <w:i w:val="false"/>
          <w:color w:val="000000"/>
          <w:sz w:val="28"/>
        </w:rPr>
        <w:t>
      «21-бап. Әкімшілердің ағымдағы және сұратылатын ақпаратты ұсыну және қабылдау тәртібі</w:t>
      </w:r>
      <w:r>
        <w:br/>
      </w:r>
      <w:r>
        <w:rPr>
          <w:rFonts w:ascii="Times New Roman"/>
          <w:b w:val="false"/>
          <w:i w:val="false"/>
          <w:color w:val="000000"/>
          <w:sz w:val="28"/>
        </w:rPr>
        <w:t>
      Әкімші ағымдағы және уәкілетті орган сұрататын оңалту рәсімінің немесе банкроттық рәсімінің жүзеге асырылу барысы туралы ақпаратты уәкілетті органға уәкілетті орган белгілеген нысан бойынша, тәртіппен және мерзімдерде ұсынады.»;</w:t>
      </w:r>
      <w:r>
        <w:br/>
      </w:r>
      <w:r>
        <w:rPr>
          <w:rFonts w:ascii="Times New Roman"/>
          <w:b w:val="false"/>
          <w:i w:val="false"/>
          <w:color w:val="000000"/>
          <w:sz w:val="28"/>
        </w:rPr>
        <w:t>
      7) 48-баптың 2-тармағында «атқарушылық iс жүргiзу органына» деген сөздер «әділет органдарына» деген сөздермен ауыстырылсын;</w:t>
      </w:r>
      <w:r>
        <w:br/>
      </w:r>
      <w:r>
        <w:rPr>
          <w:rFonts w:ascii="Times New Roman"/>
          <w:b w:val="false"/>
          <w:i w:val="false"/>
          <w:color w:val="000000"/>
          <w:sz w:val="28"/>
        </w:rPr>
        <w:t>
      8) 53-баптың 2-тармағында «жеке сот орындаушыларының өңірлік алқасына» және «атқарушылық iс жүргiзу органына» деген сөздер тиісінше «жеке сот орындаушыларының палатасына» және «әділет органдарына» деген сөздермен ауыстырылсын;</w:t>
      </w:r>
      <w:r>
        <w:br/>
      </w:r>
      <w:r>
        <w:rPr>
          <w:rFonts w:ascii="Times New Roman"/>
          <w:b w:val="false"/>
          <w:i w:val="false"/>
          <w:color w:val="000000"/>
          <w:sz w:val="28"/>
        </w:rPr>
        <w:t>
      9) 61-баптың 3-тармағы мынадай редакцияда жазылсын:</w:t>
      </w:r>
      <w:r>
        <w:br/>
      </w:r>
      <w:r>
        <w:rPr>
          <w:rFonts w:ascii="Times New Roman"/>
          <w:b w:val="false"/>
          <w:i w:val="false"/>
          <w:color w:val="000000"/>
          <w:sz w:val="28"/>
        </w:rPr>
        <w:t>
      «3. Банкроттық туралы іс қозғауға және банкроттық рәсімін жүргізуге байланысты әкімшілік шығыстардың сот шешімімен, уәкілетті орган белгілеген тәртіппен салықтар және бюджетке төленетін басқа да міндетті төлемдер бойынша кредитордың өтінішхаты негізінде оның есебінен орны толтырылады.»;</w:t>
      </w:r>
      <w:r>
        <w:br/>
      </w:r>
      <w:r>
        <w:rPr>
          <w:rFonts w:ascii="Times New Roman"/>
          <w:b w:val="false"/>
          <w:i w:val="false"/>
          <w:color w:val="000000"/>
          <w:sz w:val="28"/>
        </w:rPr>
        <w:t>
      10) 68-баптың 1-тармағының 3) тармақшасында «тоқтатыла тұрады;» деген сөздер «тоқтатылады;» деген сөзбен ауыстырылсын;</w:t>
      </w:r>
      <w:r>
        <w:br/>
      </w:r>
      <w:r>
        <w:rPr>
          <w:rFonts w:ascii="Times New Roman"/>
          <w:b w:val="false"/>
          <w:i w:val="false"/>
          <w:color w:val="000000"/>
          <w:sz w:val="28"/>
        </w:rPr>
        <w:t>
      11) 86-баптың 2) тармақшасында «жеке сот орындаушыларының алқасына» және «аумақтық атқарушылық іс жүргізу органына» деген сөздер тиісінше «жеке сот орындаушыларының палатасына» және «аумақтық әділет органына» деген сөздермен ауыстырылсын;</w:t>
      </w:r>
      <w:r>
        <w:br/>
      </w:r>
      <w:r>
        <w:rPr>
          <w:rFonts w:ascii="Times New Roman"/>
          <w:b w:val="false"/>
          <w:i w:val="false"/>
          <w:color w:val="000000"/>
          <w:sz w:val="28"/>
        </w:rPr>
        <w:t>
      12) 99-баптың 1-тармағының екінші бөлігі мынадай редакцияда жазылсын:</w:t>
      </w:r>
      <w:r>
        <w:br/>
      </w:r>
      <w:r>
        <w:rPr>
          <w:rFonts w:ascii="Times New Roman"/>
          <w:b w:val="false"/>
          <w:i w:val="false"/>
          <w:color w:val="000000"/>
          <w:sz w:val="28"/>
        </w:rPr>
        <w:t>
      «Борышкердің (банкроттың) мүлкiн (активтерiн) сату бойынша электрондық аукционды өткiзу тәртiбiн және оны ұйымдастырушыны Қазақстан Республикасының уәкілетті органы айқындайды.».</w:t>
      </w:r>
      <w:r>
        <w:br/>
      </w:r>
      <w:r>
        <w:rPr>
          <w:rFonts w:ascii="Times New Roman"/>
          <w:b w:val="false"/>
          <w:i w:val="false"/>
          <w:color w:val="000000"/>
          <w:sz w:val="28"/>
        </w:rPr>
        <w:t>
      13) 119-баптың 2-тармағы мынадай редакцияда жазылсын:</w:t>
      </w:r>
      <w:r>
        <w:br/>
      </w:r>
      <w:r>
        <w:rPr>
          <w:rFonts w:ascii="Times New Roman"/>
          <w:b w:val="false"/>
          <w:i w:val="false"/>
          <w:color w:val="000000"/>
          <w:sz w:val="28"/>
        </w:rPr>
        <w:t>
      «2. Заңды тұлғаларды қала құраушыға жатқызу және олардың тізбесін жүргізу өңірлік даму жөніндегі уәкілетті орган белгілеген тәртіппен жүргізіледі.».</w:t>
      </w:r>
      <w:r>
        <w:br/>
      </w:r>
      <w:r>
        <w:rPr>
          <w:rFonts w:ascii="Times New Roman"/>
          <w:b w:val="false"/>
          <w:i w:val="false"/>
          <w:color w:val="000000"/>
          <w:sz w:val="28"/>
        </w:rPr>
        <w:t>
      135.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7, 36-құжат):</w:t>
      </w:r>
      <w:r>
        <w:br/>
      </w:r>
      <w:r>
        <w:rPr>
          <w:rFonts w:ascii="Times New Roman"/>
          <w:b w:val="false"/>
          <w:i w:val="false"/>
          <w:color w:val="000000"/>
          <w:sz w:val="28"/>
        </w:rPr>
        <w:t>
      1) 1-бапта:</w:t>
      </w:r>
      <w:r>
        <w:br/>
      </w:r>
      <w:r>
        <w:rPr>
          <w:rFonts w:ascii="Times New Roman"/>
          <w:b w:val="false"/>
          <w:i w:val="false"/>
          <w:color w:val="000000"/>
          <w:sz w:val="28"/>
        </w:rPr>
        <w:t>
      17), 18) және 19) тармақшалар мынадай редакцияда жазылсын:</w:t>
      </w:r>
      <w:r>
        <w:br/>
      </w:r>
      <w:r>
        <w:rPr>
          <w:rFonts w:ascii="Times New Roman"/>
          <w:b w:val="false"/>
          <w:i w:val="false"/>
          <w:color w:val="000000"/>
          <w:sz w:val="28"/>
        </w:rPr>
        <w:t>
      «17) азаматтық қорғау органдары – азаматтық қорғау саласындағы уәкілетті орган, оның ведомствосы, аумақтық бөлімшелері және оған ведомстволық бағынысты мемлекеттік мекемелер;</w:t>
      </w:r>
      <w:r>
        <w:br/>
      </w:r>
      <w:r>
        <w:rPr>
          <w:rFonts w:ascii="Times New Roman"/>
          <w:b w:val="false"/>
          <w:i w:val="false"/>
          <w:color w:val="000000"/>
          <w:sz w:val="28"/>
        </w:rPr>
        <w:t>
      18) азаматтық қорғау саласындағы мемлекеттік бақылау және қадағалау – өз құзыреті шегінде Қазақстан Республикасының азаматтық қорғау саласындағы заңнамасының талаптарын жеке және заңды тұлғалардың сақтауын қамтамасыз етуге бағытталған, азаматтық қорғау саласындағы және өнеркәсіптік қауіпсіздік саласындағы уәкілетті органдардың қызметі;</w:t>
      </w:r>
      <w:r>
        <w:br/>
      </w:r>
      <w:r>
        <w:rPr>
          <w:rFonts w:ascii="Times New Roman"/>
          <w:b w:val="false"/>
          <w:i w:val="false"/>
          <w:color w:val="000000"/>
          <w:sz w:val="28"/>
        </w:rPr>
        <w:t>
      19) азаматтық қорғау саласындағы уәкілетті орган (бұдан әрі – уәкілетті орган) – табиғи және техногендік сипаттағы төтенше жағдайлардың алдын алу және жою, халыққа жедел медициналық және психологиялық көмек көрсету, өрт қауіпсіздігін және Азаматтық қорғанысты ұйымдастыруды қамтамасыз ету бөлігінде азаматтық қорғау саласында басшылықты және салааралық үйлестіруді, мемлекеттік саясатты әзірлеуді және іске асыруды жүзеге асыратын орталық атқарушы орган;»;</w:t>
      </w:r>
      <w:r>
        <w:br/>
      </w:r>
      <w:r>
        <w:rPr>
          <w:rFonts w:ascii="Times New Roman"/>
          <w:b w:val="false"/>
          <w:i w:val="false"/>
          <w:color w:val="000000"/>
          <w:sz w:val="28"/>
        </w:rPr>
        <w:t>
      мынадай мазмұндағы 19-1), 19-2), 19-3) және 19-4) тармақшалармен толықтырылсын:</w:t>
      </w:r>
      <w:r>
        <w:br/>
      </w:r>
      <w:r>
        <w:rPr>
          <w:rFonts w:ascii="Times New Roman"/>
          <w:b w:val="false"/>
          <w:i w:val="false"/>
          <w:color w:val="000000"/>
          <w:sz w:val="28"/>
        </w:rPr>
        <w:t>
      «19-1) мемлекеттік материалдық резервті қалыптастыру және дамыту саласындағы уәкілетті орган – атқарушылық және бақылау функцияларын, сондай-ақ мемлекеттік материалдық резервтің жүйесіне басшылықты жүзеге асыратын орталық атқарушы орган;</w:t>
      </w:r>
      <w:r>
        <w:br/>
      </w:r>
      <w:r>
        <w:rPr>
          <w:rFonts w:ascii="Times New Roman"/>
          <w:b w:val="false"/>
          <w:i w:val="false"/>
          <w:color w:val="000000"/>
          <w:sz w:val="28"/>
        </w:rPr>
        <w:t>
      19-2) өнеркәсіптік қауіпсіздік саласындағы уәкілетті орган – өнеркәсіптік қауіпсіздік саласында басшылық пен салааралық үйлестіруді, мемлекеттік саясатты әзірлеуді және іске асыруды жүзеге асыратын орталық атқарушы орган;</w:t>
      </w:r>
      <w:r>
        <w:br/>
      </w:r>
      <w:r>
        <w:rPr>
          <w:rFonts w:ascii="Times New Roman"/>
          <w:b w:val="false"/>
          <w:i w:val="false"/>
          <w:color w:val="000000"/>
          <w:sz w:val="28"/>
        </w:rPr>
        <w:t>
      19-3) азаматтық қорғау саласындағы уәкілетті органның ведомствосы (бұдан әрі – ведомство) – табиғи және техногендік сипаттағы төтенше жағдайлардың алдын алу және жою, халыққа жедел медициналық және психологиялық көмек көрсету, өрт қауіпсіздігін және Азаматтық қорғанысты ұйымдастыруды қамтамасыз ету бөлігінде азаматтық қорғау саласында мемлекеттік саясатты іске асыруды жүзеге асыратын орталық атқарушы органның ведомствосы;</w:t>
      </w:r>
      <w:r>
        <w:br/>
      </w:r>
      <w:r>
        <w:rPr>
          <w:rFonts w:ascii="Times New Roman"/>
          <w:b w:val="false"/>
          <w:i w:val="false"/>
          <w:color w:val="000000"/>
          <w:sz w:val="28"/>
        </w:rPr>
        <w:t>
      19-4) өнеркәсіптік қауіпсіздік саласындағы уәкілетті органның ведомствосы (бұдан әрі - ведомство) – өнеркәсіптік қауіпсіздік саласындағы мемлекеттік саясатты іске асыруды және бақылау, қадағалау функцияларын жүзеге асыратын орталық атқарушы органның ведомствосы;»;</w:t>
      </w:r>
      <w:r>
        <w:br/>
      </w:r>
      <w:r>
        <w:rPr>
          <w:rFonts w:ascii="Times New Roman"/>
          <w:b w:val="false"/>
          <w:i w:val="false"/>
          <w:color w:val="000000"/>
          <w:sz w:val="28"/>
        </w:rPr>
        <w:t>
      34), 51) және 52) тармақшалар мынадай редакцияда жазылсын:</w:t>
      </w:r>
      <w:r>
        <w:br/>
      </w:r>
      <w:r>
        <w:rPr>
          <w:rFonts w:ascii="Times New Roman"/>
          <w:b w:val="false"/>
          <w:i w:val="false"/>
          <w:color w:val="000000"/>
          <w:sz w:val="28"/>
        </w:rPr>
        <w:t>
      «34) материалдық құндылықтар – мемлекеттік материалдық резерв саласындағы уәкiлеттi органның алдына қойылған мiндеттердi қамтамасыз ету үшін қажетті, белгілі бір номенклатура мен сақтау көлеміндегі тауарлар;»;</w:t>
      </w:r>
      <w:r>
        <w:br/>
      </w:r>
      <w:r>
        <w:rPr>
          <w:rFonts w:ascii="Times New Roman"/>
          <w:b w:val="false"/>
          <w:i w:val="false"/>
          <w:color w:val="000000"/>
          <w:sz w:val="28"/>
        </w:rPr>
        <w:t>
      «51) өнеркәсіптік қауіпсіздік саласындағы жұмыстарды жүргізу құқығына арналған аттестат – өнеркәсіптік қауіпсіздік саласындағы уәкілетті орган беретін, заңды тұлғаның өнеркәсіптік қауіпсіздік саласындағы жұмыстарды орындау құқығын куәландыратын құжат;</w:t>
      </w:r>
      <w:r>
        <w:br/>
      </w:r>
      <w:r>
        <w:rPr>
          <w:rFonts w:ascii="Times New Roman"/>
          <w:b w:val="false"/>
          <w:i w:val="false"/>
          <w:color w:val="000000"/>
          <w:sz w:val="28"/>
        </w:rPr>
        <w:t>
      52) өнеркәсіптік қауіпсіздік саласындағы жұмыстарды жүргізу құқығына заңды тұлғаларды аттестаттау – өнеркәсіптік қауіпсіздік саласындағы жұмыстарды орындауға заңды тұлғаның құқықтылығын өнеркәсіптік қауіпсіздік саласындағы уәкілетті органның ресми тануы;»;</w:t>
      </w:r>
      <w:r>
        <w:br/>
      </w:r>
      <w:r>
        <w:rPr>
          <w:rFonts w:ascii="Times New Roman"/>
          <w:b w:val="false"/>
          <w:i w:val="false"/>
          <w:color w:val="000000"/>
          <w:sz w:val="28"/>
        </w:rPr>
        <w:t>
      мынадай мазмұндағы 80) тармақшамен толықтырылсын:</w:t>
      </w:r>
      <w:r>
        <w:br/>
      </w:r>
      <w:r>
        <w:rPr>
          <w:rFonts w:ascii="Times New Roman"/>
          <w:b w:val="false"/>
          <w:i w:val="false"/>
          <w:color w:val="000000"/>
          <w:sz w:val="28"/>
        </w:rPr>
        <w:t>
      «80) қауіпті техникалық құрылғылар:</w:t>
      </w:r>
      <w:r>
        <w:br/>
      </w:r>
      <w:r>
        <w:rPr>
          <w:rFonts w:ascii="Times New Roman"/>
          <w:b w:val="false"/>
          <w:i w:val="false"/>
          <w:color w:val="000000"/>
          <w:sz w:val="28"/>
        </w:rPr>
        <w:t>
      – 0,07 мегаПаскаль қысыммен немесе 115 Цельсий градустан аса судың қайнау температурасы кезінде жұмыс істейтін техникалық құрылғылар, қауіпті өнеркәсіптік объектілерде пайдаланылатын қадағалауды өнеркәсіптік қауіпсіздік саласындағы уәкілетті орган жүзеге асыратын жүк көтергіш механизмдер, эскалаторлар, фуникулерлер, лифтілер;</w:t>
      </w:r>
      <w:r>
        <w:br/>
      </w:r>
      <w:r>
        <w:rPr>
          <w:rFonts w:ascii="Times New Roman"/>
          <w:b w:val="false"/>
          <w:i w:val="false"/>
          <w:color w:val="000000"/>
          <w:sz w:val="28"/>
        </w:rPr>
        <w:t>
      – 0,07 мегаПаскальдан астам қысыммен және (немесе) 115 Цельсий градустан аса судың қайнау температурасы кезінде жұмыс істейтін бу және су жылыту қазандықтары (жылумен қамту ұйымдары), 0,07 мегаПаскальдан астам қысыммен жұмыс істейтін түтіктер, эскалаторлар, аспалы жолдар, фуникулерлер, лифтілер, бақылауды жергілікті атқарушы органдар жүзеге асыратын тұрғын үй-коммуналдық шаруашылық объектілері.»;</w:t>
      </w:r>
      <w:r>
        <w:br/>
      </w:r>
      <w:r>
        <w:rPr>
          <w:rFonts w:ascii="Times New Roman"/>
          <w:b w:val="false"/>
          <w:i w:val="false"/>
          <w:color w:val="000000"/>
          <w:sz w:val="28"/>
        </w:rPr>
        <w:t>
      2) 4-баптың 4-тармағы 2) тармақшасының үшінші абзацы мынадай редакцияда жазылсын:</w:t>
      </w:r>
      <w:r>
        <w:br/>
      </w:r>
      <w:r>
        <w:rPr>
          <w:rFonts w:ascii="Times New Roman"/>
          <w:b w:val="false"/>
          <w:i w:val="false"/>
          <w:color w:val="000000"/>
          <w:sz w:val="28"/>
        </w:rPr>
        <w:t>
      «уәкілетті орган ведомствосының аумақтық бөлімшелері;»;</w:t>
      </w:r>
      <w:r>
        <w:br/>
      </w:r>
      <w:r>
        <w:rPr>
          <w:rFonts w:ascii="Times New Roman"/>
          <w:b w:val="false"/>
          <w:i w:val="false"/>
          <w:color w:val="000000"/>
          <w:sz w:val="28"/>
        </w:rPr>
        <w:t>
      3) 5-бапта:</w:t>
      </w:r>
      <w:r>
        <w:br/>
      </w:r>
      <w:r>
        <w:rPr>
          <w:rFonts w:ascii="Times New Roman"/>
          <w:b w:val="false"/>
          <w:i w:val="false"/>
          <w:color w:val="000000"/>
          <w:sz w:val="28"/>
        </w:rPr>
        <w:t>
      2-тармақтың 4) тармақшасы мынадай редакцияда жазылсын:</w:t>
      </w:r>
      <w:r>
        <w:br/>
      </w:r>
      <w:r>
        <w:rPr>
          <w:rFonts w:ascii="Times New Roman"/>
          <w:b w:val="false"/>
          <w:i w:val="false"/>
          <w:color w:val="000000"/>
          <w:sz w:val="28"/>
        </w:rPr>
        <w:t>
      «4) уәкілетті орган ведомствосының аумақтық бөлімшелеріне құлақтандыру сигналдарын және ақпаратты жеткізуді қамтамасыз етеді.»;</w:t>
      </w:r>
      <w:r>
        <w:br/>
      </w:r>
      <w:r>
        <w:rPr>
          <w:rFonts w:ascii="Times New Roman"/>
          <w:b w:val="false"/>
          <w:i w:val="false"/>
          <w:color w:val="000000"/>
          <w:sz w:val="28"/>
        </w:rPr>
        <w:t>
      3-тармақтың 4) тармақшасының екінші абзацы мынадай редакцияда жазылсын:</w:t>
      </w:r>
      <w:r>
        <w:br/>
      </w:r>
      <w:r>
        <w:rPr>
          <w:rFonts w:ascii="Times New Roman"/>
          <w:b w:val="false"/>
          <w:i w:val="false"/>
          <w:color w:val="000000"/>
          <w:sz w:val="28"/>
        </w:rPr>
        <w:t>
      «облыстың, республикалық маңызы бар қаланың, астананың құлақтандыру жүйесін ұдайы әзірлікте ұстап тұруды уәкілетті орган ведомствосының аумақтық бөлімшесі қамтамасыз етеді.»;</w:t>
      </w:r>
      <w:r>
        <w:br/>
      </w:r>
      <w:r>
        <w:rPr>
          <w:rFonts w:ascii="Times New Roman"/>
          <w:b w:val="false"/>
          <w:i w:val="false"/>
          <w:color w:val="000000"/>
          <w:sz w:val="28"/>
        </w:rPr>
        <w:t>
      5-тармақтың үшінші абзацы мынадай редакцияда жазылсын:</w:t>
      </w:r>
      <w:r>
        <w:br/>
      </w:r>
      <w:r>
        <w:rPr>
          <w:rFonts w:ascii="Times New Roman"/>
          <w:b w:val="false"/>
          <w:i w:val="false"/>
          <w:color w:val="000000"/>
          <w:sz w:val="28"/>
        </w:rPr>
        <w:t>
      «аумақтық деңгейде – жергілікті ауқымдағы төтенше жағдайлар кезінде тиісті әкімшілік-аумақтық бірліктердің халқын құлақтандыру үшін – облыстың, республикалық маңызы бар қаланың, астананың әкімі не төмен тұрған әкім, облыстың, республикалық маңызы бар қаланың, астананың құлақтандыру жүйесін техникалық тексеру және азаматтық қорғау бойынша оқу-жаттығулар өткізу кезінде – уәкілетті орган ведомствосының аумақтық бөлімшесінің басшысы;»;</w:t>
      </w:r>
      <w:r>
        <w:br/>
      </w:r>
      <w:r>
        <w:rPr>
          <w:rFonts w:ascii="Times New Roman"/>
          <w:b w:val="false"/>
          <w:i w:val="false"/>
          <w:color w:val="000000"/>
          <w:sz w:val="28"/>
        </w:rPr>
        <w:t>
      4) 6-баптың 1-тармағы мынадай редакцияда жазылсын:</w:t>
      </w:r>
      <w:r>
        <w:br/>
      </w:r>
      <w:r>
        <w:rPr>
          <w:rFonts w:ascii="Times New Roman"/>
          <w:b w:val="false"/>
          <w:i w:val="false"/>
          <w:color w:val="000000"/>
          <w:sz w:val="28"/>
        </w:rPr>
        <w:t>
      «1. Бірыңғай кезекшілік-диспетчерлік «112» қызметі уәкілетті орган ведомствосының облыстағы, республикалық маңызы бар қаладағы, астанадағы, аудандағы, облыстық маңызы бар қаладағы аумақтық бөлімшелерінде құрылады.»;</w:t>
      </w:r>
      <w:r>
        <w:br/>
      </w:r>
      <w:r>
        <w:rPr>
          <w:rFonts w:ascii="Times New Roman"/>
          <w:b w:val="false"/>
          <w:i w:val="false"/>
          <w:color w:val="000000"/>
          <w:sz w:val="28"/>
        </w:rPr>
        <w:t>
      5) 7-бапта: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Республикалық деңгейде уәкілетті органның шешімімен төтенше жағдайлардың алдын алу және оларды жою жөніндегі ведомствоаралық мемлекеттік комиссия құрылады.»;</w:t>
      </w:r>
      <w:r>
        <w:br/>
      </w:r>
      <w:r>
        <w:rPr>
          <w:rFonts w:ascii="Times New Roman"/>
          <w:b w:val="false"/>
          <w:i w:val="false"/>
          <w:color w:val="000000"/>
          <w:sz w:val="28"/>
        </w:rPr>
        <w:t>
      6-тармақтың екінші абзацы мынадай редакцияда жазылсын:</w:t>
      </w:r>
      <w:r>
        <w:br/>
      </w:r>
      <w:r>
        <w:rPr>
          <w:rFonts w:ascii="Times New Roman"/>
          <w:b w:val="false"/>
          <w:i w:val="false"/>
          <w:color w:val="000000"/>
          <w:sz w:val="28"/>
        </w:rPr>
        <w:t>
      «Жергілікті атқарушы органдардың басшылары – төтенше жағдайлардың алдын алу және оларды жою жөніндегі комиссиялардың төрағалары, уәкілетті орган ведомствосының аумақтық бөлімшелерінің басшылары төтенше жағдайлардың алдын алу және оларды жою жөніндегі комиссия төрағаларының орынбасарлары болып табылады.»;</w:t>
      </w:r>
      <w:r>
        <w:br/>
      </w:r>
      <w:r>
        <w:rPr>
          <w:rFonts w:ascii="Times New Roman"/>
          <w:b w:val="false"/>
          <w:i w:val="false"/>
          <w:color w:val="000000"/>
          <w:sz w:val="28"/>
        </w:rPr>
        <w:t>
      6) 11-бапта: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азаматтық қорғау саласындағы мемлекеттiк саясаттың негiзгi бағыттарын, өнеркәсіптік қауіпсіздік және мемлекеттік материалдық резерв салаларында оны жүзеге асыру жөніндегі стратегиялық және тактикалық шараларды әзiрлейдi;»;</w:t>
      </w:r>
      <w:r>
        <w:br/>
      </w:r>
      <w:r>
        <w:rPr>
          <w:rFonts w:ascii="Times New Roman"/>
          <w:b w:val="false"/>
          <w:i w:val="false"/>
          <w:color w:val="000000"/>
          <w:sz w:val="28"/>
        </w:rPr>
        <w:t>
      5), 7), 8), 10), 13), 14), 16), 17), 18), 19), 20), 21), 22), 28), 29), 30), 35), 36), 37), 47), 49), 50), 51), 53), 54), 60), 61), 64), 66), 67), 68) тармақшалар алып тасталсын;</w:t>
      </w:r>
      <w:r>
        <w:br/>
      </w:r>
      <w:r>
        <w:rPr>
          <w:rFonts w:ascii="Times New Roman"/>
          <w:b w:val="false"/>
          <w:i w:val="false"/>
          <w:color w:val="000000"/>
          <w:sz w:val="28"/>
        </w:rPr>
        <w:t>
      7) 12-бапта:</w:t>
      </w:r>
      <w:r>
        <w:br/>
      </w:r>
      <w:r>
        <w:rPr>
          <w:rFonts w:ascii="Times New Roman"/>
          <w:b w:val="false"/>
          <w:i w:val="false"/>
          <w:color w:val="000000"/>
          <w:sz w:val="28"/>
        </w:rPr>
        <w:t>
      1-тармақта:</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уәкілетті орган ведомствосының аумақтық бөлімшелерінің, азаматтық қорғаныстың әскери бөлімдерінің және мемлекеттік өртке қарсы қызмет бөлімшелерінің жауынгерлік және жұмылдыру әзірлігін қамтамасыз етеді;»;</w:t>
      </w:r>
      <w:r>
        <w:br/>
      </w:r>
      <w:r>
        <w:rPr>
          <w:rFonts w:ascii="Times New Roman"/>
          <w:b w:val="false"/>
          <w:i w:val="false"/>
          <w:color w:val="000000"/>
          <w:sz w:val="28"/>
        </w:rPr>
        <w:t>
      8), 9), 10) тармақшалар алып тасталсын;</w:t>
      </w:r>
      <w:r>
        <w:br/>
      </w:r>
      <w:r>
        <w:rPr>
          <w:rFonts w:ascii="Times New Roman"/>
          <w:b w:val="false"/>
          <w:i w:val="false"/>
          <w:color w:val="000000"/>
          <w:sz w:val="28"/>
        </w:rPr>
        <w:t>
      13) тармақша мынадай редакцияда жазылсын:</w:t>
      </w:r>
      <w:r>
        <w:br/>
      </w:r>
      <w:r>
        <w:rPr>
          <w:rFonts w:ascii="Times New Roman"/>
          <w:b w:val="false"/>
          <w:i w:val="false"/>
          <w:color w:val="000000"/>
          <w:sz w:val="28"/>
        </w:rPr>
        <w:t>
      «13) табиғи және техногендік сипаттағы төтенше жағдайлардың алдын алу және жою, халыққа жедел медициналық және психологиялық көмек көрсету, өрт қауіпсіздігін және Азаматтық қорғанысты ұйымдастыруды қамтамасыз ету бөлігінде азаматтық қорғау саласындағы халықаралық ынтымақтастықты жүзеге асырады;»;</w:t>
      </w:r>
      <w:r>
        <w:br/>
      </w:r>
      <w:r>
        <w:rPr>
          <w:rFonts w:ascii="Times New Roman"/>
          <w:b w:val="false"/>
          <w:i w:val="false"/>
          <w:color w:val="000000"/>
          <w:sz w:val="28"/>
        </w:rPr>
        <w:t>
      14), 15) тармақшалар алып тасталсын;</w:t>
      </w:r>
      <w:r>
        <w:br/>
      </w:r>
      <w:r>
        <w:rPr>
          <w:rFonts w:ascii="Times New Roman"/>
          <w:b w:val="false"/>
          <w:i w:val="false"/>
          <w:color w:val="000000"/>
          <w:sz w:val="28"/>
        </w:rPr>
        <w:t>
      16) тармақша мынадай редакцияда жазылсын:</w:t>
      </w:r>
      <w:r>
        <w:br/>
      </w:r>
      <w:r>
        <w:rPr>
          <w:rFonts w:ascii="Times New Roman"/>
          <w:b w:val="false"/>
          <w:i w:val="false"/>
          <w:color w:val="000000"/>
          <w:sz w:val="28"/>
        </w:rPr>
        <w:t>
      «16) Қазақстан Республикасының Үкіметі айқындаған мұнай өнімдерін беру жөніндегі бірыңғай оператордан мұнай өнімдерін сатып алады;»;</w:t>
      </w:r>
      <w:r>
        <w:br/>
      </w:r>
      <w:r>
        <w:rPr>
          <w:rFonts w:ascii="Times New Roman"/>
          <w:b w:val="false"/>
          <w:i w:val="false"/>
          <w:color w:val="000000"/>
          <w:sz w:val="28"/>
        </w:rPr>
        <w:t>
      17), 18), 23) тармақшалар алып тасталсын;</w:t>
      </w:r>
      <w:r>
        <w:br/>
      </w:r>
      <w:r>
        <w:rPr>
          <w:rFonts w:ascii="Times New Roman"/>
          <w:b w:val="false"/>
          <w:i w:val="false"/>
          <w:color w:val="000000"/>
          <w:sz w:val="28"/>
        </w:rPr>
        <w:t>
      37) тармақша мынадай редакцияда жазылсын:</w:t>
      </w:r>
      <w:r>
        <w:br/>
      </w:r>
      <w:r>
        <w:rPr>
          <w:rFonts w:ascii="Times New Roman"/>
          <w:b w:val="false"/>
          <w:i w:val="false"/>
          <w:color w:val="000000"/>
          <w:sz w:val="28"/>
        </w:rPr>
        <w:t>
      «37) мемлекеттік емес өртке қарсы қызметтердің мамандарын арнайы даярлау бойынша оқыту курстарының бағдарламасын, сондай-ақ оларды аяқтағаны туралы куәліктің үлгісін бекітеді;»;</w:t>
      </w:r>
      <w:r>
        <w:br/>
      </w:r>
      <w:r>
        <w:rPr>
          <w:rFonts w:ascii="Times New Roman"/>
          <w:b w:val="false"/>
          <w:i w:val="false"/>
          <w:color w:val="000000"/>
          <w:sz w:val="28"/>
        </w:rPr>
        <w:t>
      39) тармақша алып тасталсын;</w:t>
      </w:r>
      <w:r>
        <w:br/>
      </w:r>
      <w:r>
        <w:rPr>
          <w:rFonts w:ascii="Times New Roman"/>
          <w:b w:val="false"/>
          <w:i w:val="false"/>
          <w:color w:val="000000"/>
          <w:sz w:val="28"/>
        </w:rPr>
        <w:t>
      45) тармақша мынадай редакцияда жазылсын:</w:t>
      </w:r>
      <w:r>
        <w:br/>
      </w:r>
      <w:r>
        <w:rPr>
          <w:rFonts w:ascii="Times New Roman"/>
          <w:b w:val="false"/>
          <w:i w:val="false"/>
          <w:color w:val="000000"/>
          <w:sz w:val="28"/>
        </w:rPr>
        <w:t>
      «45) мемлекеттік материалдық резерв саласындағы уәкілетті органмен келісім бойынша броньнан шығару тәртібімен төтенше жағдайлардың алдын алу және оларды жою жөнінде шаралар қабылдау үшін мемлекеттік резервтің материалдық құндылықтарын шығару туралы шешім қабылдайды;»;</w:t>
      </w:r>
      <w:r>
        <w:br/>
      </w:r>
      <w:r>
        <w:rPr>
          <w:rFonts w:ascii="Times New Roman"/>
          <w:b w:val="false"/>
          <w:i w:val="false"/>
          <w:color w:val="000000"/>
          <w:sz w:val="28"/>
        </w:rPr>
        <w:t>
      46), 47), 49), 51) тармақшалар алып тасталсын;</w:t>
      </w:r>
      <w:r>
        <w:br/>
      </w:r>
      <w:r>
        <w:rPr>
          <w:rFonts w:ascii="Times New Roman"/>
          <w:b w:val="false"/>
          <w:i w:val="false"/>
          <w:color w:val="000000"/>
          <w:sz w:val="28"/>
        </w:rPr>
        <w:t>
      52) тармақша мынадай редакцияда жазылсын;</w:t>
      </w:r>
      <w:r>
        <w:br/>
      </w:r>
      <w:r>
        <w:rPr>
          <w:rFonts w:ascii="Times New Roman"/>
          <w:b w:val="false"/>
          <w:i w:val="false"/>
          <w:color w:val="000000"/>
          <w:sz w:val="28"/>
        </w:rPr>
        <w:t>
      «52) Қазақстан Республикасының Үкіметіне төтенше жағдайлар мен олардың салдарларының алдын алу, жою үшін мемлекеттік және жұмылдыру резервтерінің құрамындағы қолда бар материалдық-техникалық, азық-түлік, медициналық және басқа да ресурстар запастарын пайдалану туралы, Қазақстан Республикасы Үкіметінің резервінен бөлінетін қаражатты пайдалану туралы ұсыныстар енгізеді;»;</w:t>
      </w:r>
      <w:r>
        <w:br/>
      </w:r>
      <w:r>
        <w:rPr>
          <w:rFonts w:ascii="Times New Roman"/>
          <w:b w:val="false"/>
          <w:i w:val="false"/>
          <w:color w:val="000000"/>
          <w:sz w:val="28"/>
        </w:rPr>
        <w:t>
      53), 55) тармақшалар алып тасталсын;</w:t>
      </w:r>
      <w:r>
        <w:br/>
      </w:r>
      <w:r>
        <w:rPr>
          <w:rFonts w:ascii="Times New Roman"/>
          <w:b w:val="false"/>
          <w:i w:val="false"/>
          <w:color w:val="000000"/>
          <w:sz w:val="28"/>
        </w:rPr>
        <w:t>
      58) тармақша мынадай редакцияда жазылсын:</w:t>
      </w:r>
      <w:r>
        <w:br/>
      </w:r>
      <w:r>
        <w:rPr>
          <w:rFonts w:ascii="Times New Roman"/>
          <w:b w:val="false"/>
          <w:i w:val="false"/>
          <w:color w:val="000000"/>
          <w:sz w:val="28"/>
        </w:rPr>
        <w:t>
      «58) азаматтық қорғау органдарының және уәкілетті органның ведомствосына ведомстволық бағынысты мемлекеттік кәсіпорындардың қызметкерлері мен өзге де жұмыскерлері үшін арнайы нысанды киім үлгілерін белгілейді;»;</w:t>
      </w:r>
      <w:r>
        <w:br/>
      </w:r>
      <w:r>
        <w:rPr>
          <w:rFonts w:ascii="Times New Roman"/>
          <w:b w:val="false"/>
          <w:i w:val="false"/>
          <w:color w:val="000000"/>
          <w:sz w:val="28"/>
        </w:rPr>
        <w:t>
      59), 60), 61), 62), 65) тармақшалар алып тасталсын;</w:t>
      </w:r>
      <w:r>
        <w:br/>
      </w:r>
      <w:r>
        <w:rPr>
          <w:rFonts w:ascii="Times New Roman"/>
          <w:b w:val="false"/>
          <w:i w:val="false"/>
          <w:color w:val="000000"/>
          <w:sz w:val="28"/>
        </w:rPr>
        <w:t>
      мынадай мазмұндағы 70-1), 70-2), 70-3), 70-4), 70-5), 70-6), 70-7), 70-8), 70-9), 70-10), 70-11), 70-12), 70-13), 70-14), 70-15), 70-16), 70-17), 70-18), 70-19), 70-20), 70-22) тармақшалармен толықтырылсын:</w:t>
      </w:r>
      <w:r>
        <w:br/>
      </w:r>
      <w:r>
        <w:rPr>
          <w:rFonts w:ascii="Times New Roman"/>
          <w:b w:val="false"/>
          <w:i w:val="false"/>
          <w:color w:val="000000"/>
          <w:sz w:val="28"/>
        </w:rPr>
        <w:t>
      «70-1) азаматтық қорғаудың мемлекеттік жүйесін ұйымдастыру және оның қызметі қағидаларын бекітеді;</w:t>
      </w:r>
      <w:r>
        <w:br/>
      </w:r>
      <w:r>
        <w:rPr>
          <w:rFonts w:ascii="Times New Roman"/>
          <w:b w:val="false"/>
          <w:i w:val="false"/>
          <w:color w:val="000000"/>
          <w:sz w:val="28"/>
        </w:rPr>
        <w:t>
      70-2) бейбіт уақытта және соғыс уақытында төтенше жағдайлар кезінде азаматтық қорғаудың құлақтандыру жүйесін ұйымдастыру қағидаларын және халықты, мемлекеттік органдарды құлақтандыру қағидаларын бекітеді;</w:t>
      </w:r>
      <w:r>
        <w:br/>
      </w:r>
      <w:r>
        <w:rPr>
          <w:rFonts w:ascii="Times New Roman"/>
          <w:b w:val="false"/>
          <w:i w:val="false"/>
          <w:color w:val="000000"/>
          <w:sz w:val="28"/>
        </w:rPr>
        <w:t>
      70-3) азаматтық қорғаныс мүлкін сатып алу, құру және пайдалану қағидаларын бекітеді;</w:t>
      </w:r>
      <w:r>
        <w:br/>
      </w:r>
      <w:r>
        <w:rPr>
          <w:rFonts w:ascii="Times New Roman"/>
          <w:b w:val="false"/>
          <w:i w:val="false"/>
          <w:color w:val="000000"/>
          <w:sz w:val="28"/>
        </w:rPr>
        <w:t>
      70-4) су айдындарындағы қауіпсіздік қағидаларын бекітеді;</w:t>
      </w:r>
      <w:r>
        <w:br/>
      </w:r>
      <w:r>
        <w:rPr>
          <w:rFonts w:ascii="Times New Roman"/>
          <w:b w:val="false"/>
          <w:i w:val="false"/>
          <w:color w:val="000000"/>
          <w:sz w:val="28"/>
        </w:rPr>
        <w:t>
      70-5) мемлекеттік емес өртке қарсы қызметтердің қызметін жүзеге асыру қағидаларын бекітеді;</w:t>
      </w:r>
      <w:r>
        <w:br/>
      </w:r>
      <w:r>
        <w:rPr>
          <w:rFonts w:ascii="Times New Roman"/>
          <w:b w:val="false"/>
          <w:i w:val="false"/>
          <w:color w:val="000000"/>
          <w:sz w:val="28"/>
        </w:rPr>
        <w:t>
      70-6) азаматтық қорғау құралымдарын құру, ұстау, материалдық-техникалық қамтамасыз ету, дайындау және тарту қағидаларын бекітеді;</w:t>
      </w:r>
      <w:r>
        <w:br/>
      </w:r>
      <w:r>
        <w:rPr>
          <w:rFonts w:ascii="Times New Roman"/>
          <w:b w:val="false"/>
          <w:i w:val="false"/>
          <w:color w:val="000000"/>
          <w:sz w:val="28"/>
        </w:rPr>
        <w:t>
      70-7) табиғи және техногендік сипаттағы төтенше жағдайларды мемлекеттік есепке алуды жүзеге асыру қағидаларын бекітеді;</w:t>
      </w:r>
      <w:r>
        <w:br/>
      </w:r>
      <w:r>
        <w:rPr>
          <w:rFonts w:ascii="Times New Roman"/>
          <w:b w:val="false"/>
          <w:i w:val="false"/>
          <w:color w:val="000000"/>
          <w:sz w:val="28"/>
        </w:rPr>
        <w:t>
      70-8) азаматтық қорғаныс іс-шараларын ұйымдастыру және жүргізу қағидаларын бекітеді;</w:t>
      </w:r>
      <w:r>
        <w:br/>
      </w:r>
      <w:r>
        <w:rPr>
          <w:rFonts w:ascii="Times New Roman"/>
          <w:b w:val="false"/>
          <w:i w:val="false"/>
          <w:color w:val="000000"/>
          <w:sz w:val="28"/>
        </w:rPr>
        <w:t>
      70-9) азаматтық қорғауды бейбіт жағдайдан соғыс жағдайына көшіру, эвакуациялық іс-шараларды жүргізу қағидаларын бекітеді;</w:t>
      </w:r>
      <w:r>
        <w:br/>
      </w:r>
      <w:r>
        <w:rPr>
          <w:rFonts w:ascii="Times New Roman"/>
          <w:b w:val="false"/>
          <w:i w:val="false"/>
          <w:color w:val="000000"/>
          <w:sz w:val="28"/>
        </w:rPr>
        <w:t>
      70-10) бейбіт уақытта азаматтық қорғаныс әскери бөлімдерін қолдану қағидаларын бекітеді;</w:t>
      </w:r>
      <w:r>
        <w:br/>
      </w:r>
      <w:r>
        <w:rPr>
          <w:rFonts w:ascii="Times New Roman"/>
          <w:b w:val="false"/>
          <w:i w:val="false"/>
          <w:color w:val="000000"/>
          <w:sz w:val="28"/>
        </w:rPr>
        <w:t>
      70-11) еңбек сіңірген жылдарына пайыздық үстемеақылар төлеу үшін кәсіби авариялық-құтқару қызметтері мен құралымдары құтқарушыларының өтілін есептеу қағидаларын бекітеді;</w:t>
      </w:r>
      <w:r>
        <w:br/>
      </w:r>
      <w:r>
        <w:rPr>
          <w:rFonts w:ascii="Times New Roman"/>
          <w:b w:val="false"/>
          <w:i w:val="false"/>
          <w:color w:val="000000"/>
          <w:sz w:val="28"/>
        </w:rPr>
        <w:t>
      70-12) авариялық-құтқару қызметтері мен құралымдары құтқарушыларының сыныптылығына үстемеақылар төлеу қағидаларын бекітеді;</w:t>
      </w:r>
      <w:r>
        <w:br/>
      </w:r>
      <w:r>
        <w:rPr>
          <w:rFonts w:ascii="Times New Roman"/>
          <w:b w:val="false"/>
          <w:i w:val="false"/>
          <w:color w:val="000000"/>
          <w:sz w:val="28"/>
        </w:rPr>
        <w:t>
      70-13) халыққа және азаматтық қорғау саласындағы мамандарға хабар беру, білімді насихаттау, оқыту қағидаларын бекітеді;</w:t>
      </w:r>
      <w:r>
        <w:br/>
      </w:r>
      <w:r>
        <w:rPr>
          <w:rFonts w:ascii="Times New Roman"/>
          <w:b w:val="false"/>
          <w:i w:val="false"/>
          <w:color w:val="000000"/>
          <w:sz w:val="28"/>
        </w:rPr>
        <w:t>
      70-14) төтенше жағдайлардың туындауына әкеп соққан аварияларды, зілзалаларды, апаттарды тергеп-тексеру қағидаларын бекітеді;</w:t>
      </w:r>
      <w:r>
        <w:br/>
      </w:r>
      <w:r>
        <w:rPr>
          <w:rFonts w:ascii="Times New Roman"/>
          <w:b w:val="false"/>
          <w:i w:val="false"/>
          <w:color w:val="000000"/>
          <w:sz w:val="28"/>
        </w:rPr>
        <w:t>
      70-15) авариялық-құтқару қызметтерін, құралымдарын және құтқарушыларды, сондай-ақ мемлекеттік емес өртке қарсы қызметтерді аттестаттау және қайта аттестаттау қағидаларын бекітеді;</w:t>
      </w:r>
      <w:r>
        <w:br/>
      </w:r>
      <w:r>
        <w:rPr>
          <w:rFonts w:ascii="Times New Roman"/>
          <w:b w:val="false"/>
          <w:i w:val="false"/>
          <w:color w:val="000000"/>
          <w:sz w:val="28"/>
        </w:rPr>
        <w:t>
      70-16) авариялық-құтқару қызметтері мен құралымдарына қойылатын біліктілік талаптарын бекітеді;</w:t>
      </w:r>
      <w:r>
        <w:br/>
      </w:r>
      <w:r>
        <w:rPr>
          <w:rFonts w:ascii="Times New Roman"/>
          <w:b w:val="false"/>
          <w:i w:val="false"/>
          <w:color w:val="000000"/>
          <w:sz w:val="28"/>
        </w:rPr>
        <w:t>
      70-17) мемлекеттік емес өртке қарсы қызметтерге қойылатын біліктілік талаптарын бекітеді;</w:t>
      </w:r>
      <w:r>
        <w:br/>
      </w:r>
      <w:r>
        <w:rPr>
          <w:rFonts w:ascii="Times New Roman"/>
          <w:b w:val="false"/>
          <w:i w:val="false"/>
          <w:color w:val="000000"/>
          <w:sz w:val="28"/>
        </w:rPr>
        <w:t>
      70-18) жергілікті атқарушы органдардың мемлекеттік өртке қарсы қызмет бөлімшелері жоқ елді мекендерде өртке қарсы бекеттер құру, оларды материалдық-техникалық жарақтандыру қағидаларын бекітеді;</w:t>
      </w:r>
      <w:r>
        <w:br/>
      </w:r>
      <w:r>
        <w:rPr>
          <w:rFonts w:ascii="Times New Roman"/>
          <w:b w:val="false"/>
          <w:i w:val="false"/>
          <w:color w:val="000000"/>
          <w:sz w:val="28"/>
        </w:rPr>
        <w:t>
      70-19) дала өрттерін, сондай-ақ мемлекеттік өртке қарсы қызмет бөлімшелері жоқ елді мекендерде өрттерді сөндіру қағидаларын бекітеді;</w:t>
      </w:r>
      <w:r>
        <w:br/>
      </w:r>
      <w:r>
        <w:rPr>
          <w:rFonts w:ascii="Times New Roman"/>
          <w:b w:val="false"/>
          <w:i w:val="false"/>
          <w:color w:val="000000"/>
          <w:sz w:val="28"/>
        </w:rPr>
        <w:t>
      70-20) Қазақстан Республикасының аумағында кезекшілік-диспетчерлік қызметтердің қызметін үйлестіру қағидаларын және бірыңғай кезекшілік-диспетчерлік «112» қызметінің өкілеттіктерін бекітеді;</w:t>
      </w:r>
      <w:r>
        <w:br/>
      </w:r>
      <w:r>
        <w:rPr>
          <w:rFonts w:ascii="Times New Roman"/>
          <w:b w:val="false"/>
          <w:i w:val="false"/>
          <w:color w:val="000000"/>
          <w:sz w:val="28"/>
        </w:rPr>
        <w:t>
      70-21) сүңгуірлік жұмыстарын жүргізу кезіндегі қауіпсіздік қағидаларын бекітеді;</w:t>
      </w:r>
      <w:r>
        <w:br/>
      </w:r>
      <w:r>
        <w:rPr>
          <w:rFonts w:ascii="Times New Roman"/>
          <w:b w:val="false"/>
          <w:i w:val="false"/>
          <w:color w:val="000000"/>
          <w:sz w:val="28"/>
        </w:rPr>
        <w:t>
      70-22) мемлекеттік өртке қарсы қызмет органдары қызметкерлерінің саны нормативтерін бекітеді;»;</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Уәкілетті органның жалауы мен нышаны болады. Азаматтық қорғаудың әскери бөлімдерінде жауынгерлік жалаулары болады.</w:t>
      </w:r>
      <w:r>
        <w:br/>
      </w:r>
      <w:r>
        <w:rPr>
          <w:rFonts w:ascii="Times New Roman"/>
          <w:b w:val="false"/>
          <w:i w:val="false"/>
          <w:color w:val="000000"/>
          <w:sz w:val="28"/>
        </w:rPr>
        <w:t>
      Уәкілетті орган ведомствосының жалауы мен нышанының, азаматтық қорғау әскери бөлімінің жауынгерлік жалауының сипатын Қазақстан Республикасының Президенті бекітеді.»;</w:t>
      </w:r>
      <w:r>
        <w:br/>
      </w:r>
      <w:r>
        <w:rPr>
          <w:rFonts w:ascii="Times New Roman"/>
          <w:b w:val="false"/>
          <w:i w:val="false"/>
          <w:color w:val="000000"/>
          <w:sz w:val="28"/>
        </w:rPr>
        <w:t>
      8) мынадай мазмұндағы 12-1-баппен толықтырылсын:</w:t>
      </w:r>
      <w:r>
        <w:br/>
      </w:r>
      <w:r>
        <w:rPr>
          <w:rFonts w:ascii="Times New Roman"/>
          <w:b w:val="false"/>
          <w:i w:val="false"/>
          <w:color w:val="000000"/>
          <w:sz w:val="28"/>
        </w:rPr>
        <w:t>
      «12-1-бап. Мемлекеттік материалдық резерв саласындағы уәкілетті органның құзыреті</w:t>
      </w:r>
      <w:r>
        <w:br/>
      </w:r>
      <w:r>
        <w:rPr>
          <w:rFonts w:ascii="Times New Roman"/>
          <w:b w:val="false"/>
          <w:i w:val="false"/>
          <w:color w:val="000000"/>
          <w:sz w:val="28"/>
        </w:rPr>
        <w:t>
      Мемлекеттік материалдық резерв саласындағы уәкілетті орган мынадай өкілеттіктерді жүзеге асырады:</w:t>
      </w:r>
      <w:r>
        <w:br/>
      </w:r>
      <w:r>
        <w:rPr>
          <w:rFonts w:ascii="Times New Roman"/>
          <w:b w:val="false"/>
          <w:i w:val="false"/>
          <w:color w:val="000000"/>
          <w:sz w:val="28"/>
        </w:rPr>
        <w:t>
      1) мемлекеттік резерв саласындағы мемлекеттік саясаттың негізгі бағыттарын әзірлейді және оларды іске асыруды қамтамасыз етеді;</w:t>
      </w:r>
      <w:r>
        <w:br/>
      </w:r>
      <w:r>
        <w:rPr>
          <w:rFonts w:ascii="Times New Roman"/>
          <w:b w:val="false"/>
          <w:i w:val="false"/>
          <w:color w:val="000000"/>
          <w:sz w:val="28"/>
        </w:rPr>
        <w:t>
      2) мүдделі мемлекеттік органдардың қатысуымен мемлекеттік резервтің материалдық құндылықтарының номенклатурасы мен сақтау көлемдері жөнінде ұсыныстар әзірлейді және оларды Қазақстан Республикасының Үкіметіне бекітуге енгізеді;</w:t>
      </w:r>
      <w:r>
        <w:br/>
      </w:r>
      <w:r>
        <w:rPr>
          <w:rFonts w:ascii="Times New Roman"/>
          <w:b w:val="false"/>
          <w:i w:val="false"/>
          <w:color w:val="000000"/>
          <w:sz w:val="28"/>
        </w:rPr>
        <w:t>
      3) Қазақстан Республикасының Үкіметіне мемлекеттік резервтің материалдық құндылықтарын қалыптастыру және сақтау кезіндегі шығыстардың көлемі, құрылымы жөнінде ұсыныстар енгізеді;</w:t>
      </w:r>
      <w:r>
        <w:br/>
      </w:r>
      <w:r>
        <w:rPr>
          <w:rFonts w:ascii="Times New Roman"/>
          <w:b w:val="false"/>
          <w:i w:val="false"/>
          <w:color w:val="000000"/>
          <w:sz w:val="28"/>
        </w:rPr>
        <w:t>
      4) мемлекеттік резервке материалдық құндылықтарды қоюға тапсырыстарды орналастырады;</w:t>
      </w:r>
      <w:r>
        <w:br/>
      </w:r>
      <w:r>
        <w:rPr>
          <w:rFonts w:ascii="Times New Roman"/>
          <w:b w:val="false"/>
          <w:i w:val="false"/>
          <w:color w:val="000000"/>
          <w:sz w:val="28"/>
        </w:rPr>
        <w:t>
      5) мемлекеттік материалдық резервті қалыптастыру, сақтау және пайдалану бөлігінде азаматтық қорғау саласындағы халықаралық ынтымақтастықты жүзеге асырады;</w:t>
      </w:r>
      <w:r>
        <w:br/>
      </w:r>
      <w:r>
        <w:rPr>
          <w:rFonts w:ascii="Times New Roman"/>
          <w:b w:val="false"/>
          <w:i w:val="false"/>
          <w:color w:val="000000"/>
          <w:sz w:val="28"/>
        </w:rPr>
        <w:t>
      6) мемлекеттік резерв жүйесін басқаруды жүзеге асырады, мемлекеттік резервтің материалдық құндылықтарын орналастыру, сақтау, орнын ауыстыру, жаңарту және нысаналы пайдалану кезінде осы Заңның және Қазақстан Республикасының басқа да нормативтік құқықтық актілерінің талаптарын сақтауды қамтамасыз етеді;</w:t>
      </w:r>
      <w:r>
        <w:br/>
      </w:r>
      <w:r>
        <w:rPr>
          <w:rFonts w:ascii="Times New Roman"/>
          <w:b w:val="false"/>
          <w:i w:val="false"/>
          <w:color w:val="000000"/>
          <w:sz w:val="28"/>
        </w:rPr>
        <w:t>
      7) мемлекеттік резерв жүйесінің материалдық құндылықтарын сақтауды және жаңартуды ұйымдастырады;</w:t>
      </w:r>
      <w:r>
        <w:br/>
      </w:r>
      <w:r>
        <w:rPr>
          <w:rFonts w:ascii="Times New Roman"/>
          <w:b w:val="false"/>
          <w:i w:val="false"/>
          <w:color w:val="000000"/>
          <w:sz w:val="28"/>
        </w:rPr>
        <w:t>
      8) Қазақстан Республикасының Үкіметі айқындаған мұнай өнімдерін беру жөніндегі бірыңғай оператордан мұнай өнімдерін сатып алады;</w:t>
      </w:r>
      <w:r>
        <w:br/>
      </w:r>
      <w:r>
        <w:rPr>
          <w:rFonts w:ascii="Times New Roman"/>
          <w:b w:val="false"/>
          <w:i w:val="false"/>
          <w:color w:val="000000"/>
          <w:sz w:val="28"/>
        </w:rPr>
        <w:t>
      9) мемлекеттік резервтің материалдық құндылықтарын сақтау пункттерінде сақталатын материалдық құндылықтарды түгендеуді жүзеге асырады, түгендеуді жүргізуге тиісті мемлекеттік органдардың лауазымды адамдары мен мамандарын тартады;</w:t>
      </w:r>
      <w:r>
        <w:br/>
      </w:r>
      <w:r>
        <w:rPr>
          <w:rFonts w:ascii="Times New Roman"/>
          <w:b w:val="false"/>
          <w:i w:val="false"/>
          <w:color w:val="000000"/>
          <w:sz w:val="28"/>
        </w:rPr>
        <w:t>
      10) мемлекеттік резервтің материалдық құндылықтарымен жүргізілетін операцияларға қатысушылармен жасасылған шарттардан туындайтын талаптар бойынша борыш пен тұрақсыздық айыбын өндіріп алу жөніндегі іс-шараларды жүзеге асырады;</w:t>
      </w:r>
      <w:r>
        <w:br/>
      </w:r>
      <w:r>
        <w:rPr>
          <w:rFonts w:ascii="Times New Roman"/>
          <w:b w:val="false"/>
          <w:i w:val="false"/>
          <w:color w:val="000000"/>
          <w:sz w:val="28"/>
        </w:rPr>
        <w:t>
      11) мемлекеттік резервтің материалдық құндылықтарын сақтау нормативтерін бекітеді;</w:t>
      </w:r>
      <w:r>
        <w:br/>
      </w:r>
      <w:r>
        <w:rPr>
          <w:rFonts w:ascii="Times New Roman"/>
          <w:b w:val="false"/>
          <w:i w:val="false"/>
          <w:color w:val="000000"/>
          <w:sz w:val="28"/>
        </w:rPr>
        <w:t>
      12) жаңарту тәртібінде мемлекеттік резерв жүйесінің материалдық құндылықтарын шығару туралы шешім қабылдайды;</w:t>
      </w:r>
      <w:r>
        <w:br/>
      </w:r>
      <w:r>
        <w:rPr>
          <w:rFonts w:ascii="Times New Roman"/>
          <w:b w:val="false"/>
          <w:i w:val="false"/>
          <w:color w:val="000000"/>
          <w:sz w:val="28"/>
        </w:rPr>
        <w:t>
      13) Қазақстан Республикасының Үкіметіне мемлекеттік резервтің материалдық құндылықтарының орнын ауыстыру жөнінде ұсыныстар енгізеді;</w:t>
      </w:r>
      <w:r>
        <w:br/>
      </w:r>
      <w:r>
        <w:rPr>
          <w:rFonts w:ascii="Times New Roman"/>
          <w:b w:val="false"/>
          <w:i w:val="false"/>
          <w:color w:val="000000"/>
          <w:sz w:val="28"/>
        </w:rPr>
        <w:t>
      13) мемлекеттік резерв номенклатурасын толықтыру мақсатында жұмылдыру резервінің броньнан шығарылған материалдық құндылықтарының орнын ауыстыру туралы шешім қабылдайды;</w:t>
      </w:r>
      <w:r>
        <w:br/>
      </w:r>
      <w:r>
        <w:rPr>
          <w:rFonts w:ascii="Times New Roman"/>
          <w:b w:val="false"/>
          <w:i w:val="false"/>
          <w:color w:val="000000"/>
          <w:sz w:val="28"/>
        </w:rPr>
        <w:t>
      15) Қорғаныс министрлігімен келісу бойынша мемлекеттік резервтің материалдық құндылықтарын сақтау пункттерінің тізбесін әзірлейді;</w:t>
      </w:r>
      <w:r>
        <w:br/>
      </w:r>
      <w:r>
        <w:rPr>
          <w:rFonts w:ascii="Times New Roman"/>
          <w:b w:val="false"/>
          <w:i w:val="false"/>
          <w:color w:val="000000"/>
          <w:sz w:val="28"/>
        </w:rPr>
        <w:t>
      16) мемлекеттік резервтің материалдық құндылықтарын сақтау және пайдалану тәртібінің бұзылуына кінәлі тұлғаларды жауаптылыққа тарту туралы мәселені шешу үшін құқық қорғау органдарына түгендеу материалдарын жібереді;</w:t>
      </w:r>
      <w:r>
        <w:br/>
      </w:r>
      <w:r>
        <w:rPr>
          <w:rFonts w:ascii="Times New Roman"/>
          <w:b w:val="false"/>
          <w:i w:val="false"/>
          <w:color w:val="000000"/>
          <w:sz w:val="28"/>
        </w:rPr>
        <w:t>
      17) мемлекеттік резервтің материалдық құндылықтарының есебін жүргізеді;</w:t>
      </w:r>
      <w:r>
        <w:br/>
      </w:r>
      <w:r>
        <w:rPr>
          <w:rFonts w:ascii="Times New Roman"/>
          <w:b w:val="false"/>
          <w:i w:val="false"/>
          <w:color w:val="000000"/>
          <w:sz w:val="28"/>
        </w:rPr>
        <w:t>
      18)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9) мынадай мазмұндағы 12-2-баппен толықтырылсын:</w:t>
      </w:r>
      <w:r>
        <w:br/>
      </w:r>
      <w:r>
        <w:rPr>
          <w:rFonts w:ascii="Times New Roman"/>
          <w:b w:val="false"/>
          <w:i w:val="false"/>
          <w:color w:val="000000"/>
          <w:sz w:val="28"/>
        </w:rPr>
        <w:t>
      «12-2-бап. Кәсіпкерлік қауіпсіздік саласындағы уәкілеттік орган</w:t>
      </w:r>
      <w:r>
        <w:br/>
      </w:r>
      <w:r>
        <w:rPr>
          <w:rFonts w:ascii="Times New Roman"/>
          <w:b w:val="false"/>
          <w:i w:val="false"/>
          <w:color w:val="000000"/>
          <w:sz w:val="28"/>
        </w:rPr>
        <w:t>
      Өнеркәсіптік қауіпсіздік саласындағы уәкілеттік орган:</w:t>
      </w:r>
      <w:r>
        <w:br/>
      </w:r>
      <w:r>
        <w:rPr>
          <w:rFonts w:ascii="Times New Roman"/>
          <w:b w:val="false"/>
          <w:i w:val="false"/>
          <w:color w:val="000000"/>
          <w:sz w:val="28"/>
        </w:rPr>
        <w:t>
      1) Өнеркәсіптік қауіпсіздікті қамтамасыз ету бөлігінде азаматтық қорғау саласындағы халықаралық ынтымақтастықты жүзеге асырады;</w:t>
      </w:r>
      <w:r>
        <w:br/>
      </w:r>
      <w:r>
        <w:rPr>
          <w:rFonts w:ascii="Times New Roman"/>
          <w:b w:val="false"/>
          <w:i w:val="false"/>
          <w:color w:val="000000"/>
          <w:sz w:val="28"/>
        </w:rPr>
        <w:t>
      2) өнеркәсіптік қауіпсіздік саласындағы мемлекеттік қадағалауды жүзеге асырады;</w:t>
      </w:r>
      <w:r>
        <w:br/>
      </w:r>
      <w:r>
        <w:rPr>
          <w:rFonts w:ascii="Times New Roman"/>
          <w:b w:val="false"/>
          <w:i w:val="false"/>
          <w:color w:val="000000"/>
          <w:sz w:val="28"/>
        </w:rPr>
        <w:t>
      3) өз құзыреті шегінде азаматтық қорғау саласындағы Қазақстан республикасының нормативтік құқықтық актілердің, нормативтік актілермен стандарттардың жобаларын әзірлейді, бекітеді және келіседі;</w:t>
      </w:r>
      <w:r>
        <w:br/>
      </w:r>
      <w:r>
        <w:rPr>
          <w:rFonts w:ascii="Times New Roman"/>
          <w:b w:val="false"/>
          <w:i w:val="false"/>
          <w:color w:val="000000"/>
          <w:sz w:val="28"/>
        </w:rPr>
        <w:t>
      4)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ведомстволық есептіліктің, тексеру парақтарының нысандарын, тәуекел дәрежесін бағалау критерийлерін, тексеру жүргізудің жартыжылдық жоспарларын әзірлейді және бекітеді;</w:t>
      </w:r>
      <w:r>
        <w:br/>
      </w:r>
      <w:r>
        <w:rPr>
          <w:rFonts w:ascii="Times New Roman"/>
          <w:b w:val="false"/>
          <w:i w:val="false"/>
          <w:color w:val="000000"/>
          <w:sz w:val="28"/>
        </w:rPr>
        <w:t>
      5) өз құзыреті шегінде мүдделі мемлекеттік органдармен бірлесе отырып, аварияларды тергеп-тексеруді ұйымдастырады және жүргізеді;</w:t>
      </w:r>
      <w:r>
        <w:br/>
      </w:r>
      <w:r>
        <w:rPr>
          <w:rFonts w:ascii="Times New Roman"/>
          <w:b w:val="false"/>
          <w:i w:val="false"/>
          <w:color w:val="000000"/>
          <w:sz w:val="28"/>
        </w:rPr>
        <w:t>
      6) өнеркәсіптік қауіпсіздік саласындағы жұмыстарды жүргізу құқығына заңды тұлғаларды аттестаттауды жүргізеді;</w:t>
      </w:r>
      <w:r>
        <w:br/>
      </w:r>
      <w:r>
        <w:rPr>
          <w:rFonts w:ascii="Times New Roman"/>
          <w:b w:val="false"/>
          <w:i w:val="false"/>
          <w:color w:val="000000"/>
          <w:sz w:val="28"/>
        </w:rPr>
        <w:t>
      7) қауіпті өндірістік объектілерде қолданылатын технологияларды, техникалық құрылғыларды, материалдарды, қауіпті техникалық құрылғыларды қолдануға рұқсат береді;</w:t>
      </w:r>
      <w:r>
        <w:br/>
      </w:r>
      <w:r>
        <w:rPr>
          <w:rFonts w:ascii="Times New Roman"/>
          <w:b w:val="false"/>
          <w:i w:val="false"/>
          <w:color w:val="000000"/>
          <w:sz w:val="28"/>
        </w:rPr>
        <w:t>
      8) жарылғыш заттар мен олардың негізінде жасалған бұйымдарды ұдайы қолдануға, жарылыс жұмыстарын жүргізуге рұқсат береді;</w:t>
      </w:r>
      <w:r>
        <w:br/>
      </w:r>
      <w:r>
        <w:rPr>
          <w:rFonts w:ascii="Times New Roman"/>
          <w:b w:val="false"/>
          <w:i w:val="false"/>
          <w:color w:val="000000"/>
          <w:sz w:val="28"/>
        </w:rPr>
        <w:t>
      9) өнеркәсіптік қауіпсіздік саласында мемлекеттік саясаттың негізгі бағыттарын әзірлейді және оларды іске асыруды қамтамасыз етеді;</w:t>
      </w:r>
      <w:r>
        <w:br/>
      </w:r>
      <w:r>
        <w:rPr>
          <w:rFonts w:ascii="Times New Roman"/>
          <w:b w:val="false"/>
          <w:i w:val="false"/>
          <w:color w:val="000000"/>
          <w:sz w:val="28"/>
        </w:rPr>
        <w:t>
      10) мемлекеттік инспектордың қызметтік куәлігінің, омырауға тағатын белгісінің, нөмірлік мөртабан мен пломбирдің үлгілерін белгілейді;</w:t>
      </w:r>
      <w:r>
        <w:br/>
      </w:r>
      <w:r>
        <w:rPr>
          <w:rFonts w:ascii="Times New Roman"/>
          <w:b w:val="false"/>
          <w:i w:val="false"/>
          <w:color w:val="000000"/>
          <w:sz w:val="28"/>
        </w:rPr>
        <w:t>
      11) мемлекеттік инспекторлар актілерінің нысандарын бекітеді;</w:t>
      </w:r>
      <w:r>
        <w:br/>
      </w:r>
      <w:r>
        <w:rPr>
          <w:rFonts w:ascii="Times New Roman"/>
          <w:b w:val="false"/>
          <w:i w:val="false"/>
          <w:color w:val="000000"/>
          <w:sz w:val="28"/>
        </w:rPr>
        <w:t>
      12) қауіпті өндірістік объектілерді салуға, кеңейтуге, реконструкциялауға, жаңғыртуға, консервациялауға және жоюға жобалық құжаттаманы келіседі;</w:t>
      </w:r>
      <w:r>
        <w:br/>
      </w:r>
      <w:r>
        <w:rPr>
          <w:rFonts w:ascii="Times New Roman"/>
          <w:b w:val="false"/>
          <w:i w:val="false"/>
          <w:color w:val="000000"/>
          <w:sz w:val="28"/>
        </w:rPr>
        <w:t>
      13) қауіпті өндірістік объектілерді иеленетін және (немесе) пайдаланатын ұйымдардың, кәсіби авариялық-құтқару қызметтері мен құралымдарының қызмет көрсету қағидаларын бекітеді;</w:t>
      </w:r>
      <w:r>
        <w:br/>
      </w:r>
      <w:r>
        <w:rPr>
          <w:rFonts w:ascii="Times New Roman"/>
          <w:b w:val="false"/>
          <w:i w:val="false"/>
          <w:color w:val="000000"/>
          <w:sz w:val="28"/>
        </w:rPr>
        <w:t>
      14) өнеркәсіп салаларының қауіпті өндірістік объектілері үшін, сондай-ақ атом энергиясын пайдалануға, магистральдық құбырлар мен қауіпті техникалық құрылғыларды пайдалануға байланысты қызмет түрлері үшін, оларға қойылатын өнеркәсіптік қауіпсіздік талаптарын белгілейтін, өнеркәсіптік қауіпсіздікті қамтамасыз ету қағидаларын бекітеді;</w:t>
      </w:r>
      <w:r>
        <w:br/>
      </w:r>
      <w:r>
        <w:rPr>
          <w:rFonts w:ascii="Times New Roman"/>
          <w:b w:val="false"/>
          <w:i w:val="false"/>
          <w:color w:val="000000"/>
          <w:sz w:val="28"/>
        </w:rPr>
        <w:t>
      15) қауіпті өндірістік объектілерді сәйкестендіру қағидаларын бекітеді;</w:t>
      </w:r>
      <w:r>
        <w:br/>
      </w:r>
      <w:r>
        <w:rPr>
          <w:rFonts w:ascii="Times New Roman"/>
          <w:b w:val="false"/>
          <w:i w:val="false"/>
          <w:color w:val="000000"/>
          <w:sz w:val="28"/>
        </w:rPr>
        <w:t>
      16) өнеркәсіптік қауіпсіздік саласындағы жұмыстарды жүргізуге аттестатталатын заңды тұлғаларға қойылатын талаптарды бекітеді;</w:t>
      </w:r>
      <w:r>
        <w:br/>
      </w:r>
      <w:r>
        <w:rPr>
          <w:rFonts w:ascii="Times New Roman"/>
          <w:b w:val="false"/>
          <w:i w:val="false"/>
          <w:color w:val="000000"/>
          <w:sz w:val="28"/>
        </w:rPr>
        <w:t>
      17) жарылыс жұмыстарын жүргізуге рұқсат беру қағидаларын бекітеді;</w:t>
      </w:r>
      <w:r>
        <w:br/>
      </w:r>
      <w:r>
        <w:rPr>
          <w:rFonts w:ascii="Times New Roman"/>
          <w:b w:val="false"/>
          <w:i w:val="false"/>
          <w:color w:val="000000"/>
          <w:sz w:val="28"/>
        </w:rPr>
        <w:t>
      18) қауіпті өндірістік объектілерді сәйкестендіру қағидаларын бекітеді;</w:t>
      </w:r>
      <w:r>
        <w:br/>
      </w:r>
      <w:r>
        <w:rPr>
          <w:rFonts w:ascii="Times New Roman"/>
          <w:b w:val="false"/>
          <w:i w:val="false"/>
          <w:color w:val="000000"/>
          <w:sz w:val="28"/>
        </w:rPr>
        <w:t>
      19) қауіпті өндірістік объектілерді декларацияланатын объектілерге жатқызу критерийлерін айқындайтын қағидаларды және қауіпті өндірістік объектінің өнеркәсіптік қауіпсіздік декларациясын әзірлеу қағидаларын бекітеді;</w:t>
      </w:r>
      <w:r>
        <w:br/>
      </w:r>
      <w:r>
        <w:rPr>
          <w:rFonts w:ascii="Times New Roman"/>
          <w:b w:val="false"/>
          <w:i w:val="false"/>
          <w:color w:val="000000"/>
          <w:sz w:val="28"/>
        </w:rPr>
        <w:t>
      20) өнеркәсіптік қауіпсіздік саласындағы мемлекеттік қадағалау жөніндегі мемлекеттік инспектордың қызметтік куәлігінің, омырауға тағатын белгісінің, нөмірлік мөртабан мен пломбирдің үлгілерін белгілейді;</w:t>
      </w:r>
      <w:r>
        <w:br/>
      </w:r>
      <w:r>
        <w:rPr>
          <w:rFonts w:ascii="Times New Roman"/>
          <w:b w:val="false"/>
          <w:i w:val="false"/>
          <w:color w:val="000000"/>
          <w:sz w:val="28"/>
        </w:rPr>
        <w:t>
      21)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10) 13-баптың 8), 9) тармақшалары мынадай редакцияда жазылсын:</w:t>
      </w:r>
      <w:r>
        <w:br/>
      </w:r>
      <w:r>
        <w:rPr>
          <w:rFonts w:ascii="Times New Roman"/>
          <w:b w:val="false"/>
          <w:i w:val="false"/>
          <w:color w:val="000000"/>
          <w:sz w:val="28"/>
        </w:rPr>
        <w:t>
      «8) мемлекеттік резервтің материалдық құндылықтарын қалыптастыру және сақтау кезінде мемлекеттік материалдық резерв саласындағы уәкілетті органға ұйымдастырушылық көмек көрсетеді;</w:t>
      </w:r>
      <w:r>
        <w:br/>
      </w:r>
      <w:r>
        <w:rPr>
          <w:rFonts w:ascii="Times New Roman"/>
          <w:b w:val="false"/>
          <w:i w:val="false"/>
          <w:color w:val="000000"/>
          <w:sz w:val="28"/>
        </w:rPr>
        <w:t>
      9) мемлекеттік материалдық резерв саласындағы уәкілетті органмен келісу бойынша Қазақстан Республикасының Үкіметіне мемлекеттік резервтің материалдық құндылықтарын қарызға беру және броньнан шығару туралы ұсыныстар енгізеді;»;</w:t>
      </w:r>
      <w:r>
        <w:br/>
      </w:r>
      <w:r>
        <w:rPr>
          <w:rFonts w:ascii="Times New Roman"/>
          <w:b w:val="false"/>
          <w:i w:val="false"/>
          <w:color w:val="000000"/>
          <w:sz w:val="28"/>
        </w:rPr>
        <w:t>
      11) 14-баптың 1) тармақшасы мынадай редакцияда жазылсын:</w:t>
      </w:r>
      <w:r>
        <w:br/>
      </w:r>
      <w:r>
        <w:rPr>
          <w:rFonts w:ascii="Times New Roman"/>
          <w:b w:val="false"/>
          <w:i w:val="false"/>
          <w:color w:val="000000"/>
          <w:sz w:val="28"/>
        </w:rPr>
        <w:t>
      «1) уәкілетті органды, ал әскери басқарудың жергілікті органдары арқылы – уәкілетті орган ведомствосының аумақтық бөлімшелерін тиісті дәрежедегі жауынгерлік әзірлікті енгізу туралы, сондай-ақ жұмылдыруды жариялау туралы құлақтандырады;»;</w:t>
      </w:r>
      <w:r>
        <w:br/>
      </w:r>
      <w:r>
        <w:rPr>
          <w:rFonts w:ascii="Times New Roman"/>
          <w:b w:val="false"/>
          <w:i w:val="false"/>
          <w:color w:val="000000"/>
          <w:sz w:val="28"/>
        </w:rPr>
        <w:t>
      12) 15-бапта: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Азаматтық қорғау саласындағы жергілікті атқарушы органдар тиісті әкімшілік-аумақтық бірлік аумағында жергілікті ауқымдағы төтенше жағдайлардың салдарларын жоюды жүзеге асырады, сондай-ақ уәкілетті орган ведомствосының аумақтық бөлімшелерімен бірлесе отырып, олардың алдын алуды және оларды жоюды қамтамасыз етеді.»;</w:t>
      </w:r>
      <w:r>
        <w:br/>
      </w:r>
      <w:r>
        <w:rPr>
          <w:rFonts w:ascii="Times New Roman"/>
          <w:b w:val="false"/>
          <w:i w:val="false"/>
          <w:color w:val="000000"/>
          <w:sz w:val="28"/>
        </w:rPr>
        <w:t>
      3-тармақ мынадай мазмұндағы 21), 22) тармақшалармен толықтырылсын:</w:t>
      </w:r>
      <w:r>
        <w:br/>
      </w:r>
      <w:r>
        <w:rPr>
          <w:rFonts w:ascii="Times New Roman"/>
          <w:b w:val="false"/>
          <w:i w:val="false"/>
          <w:color w:val="000000"/>
          <w:sz w:val="28"/>
        </w:rPr>
        <w:t>
      «21) 0,07 мегаПаскальдан астам қысыммен немесе 115 Цельсий градустан аса судың қайнау температурасы кезінде жұмыс істейтін қауіпті техникалық құрылғылардың, жүк көтергіш механизмдердің, эскалаторлардың, аспалы жолдардың, фуникулерлердің, тұрғын үй-коммуналдық шаруашылық объектілеріндегі лифтілердің қауіпсіз пайдаланылуын бақылау;</w:t>
      </w:r>
      <w:r>
        <w:br/>
      </w:r>
      <w:r>
        <w:rPr>
          <w:rFonts w:ascii="Times New Roman"/>
          <w:b w:val="false"/>
          <w:i w:val="false"/>
          <w:color w:val="000000"/>
          <w:sz w:val="28"/>
        </w:rPr>
        <w:t>
      22) тұрғын үй-коммуналдық шаруашылық объектілерінің қауіпті техникалық құрылғыларын есепке қоюды және есептен алуды жүзеге асырады.»;</w:t>
      </w:r>
      <w:r>
        <w:br/>
      </w:r>
      <w:r>
        <w:rPr>
          <w:rFonts w:ascii="Times New Roman"/>
          <w:b w:val="false"/>
          <w:i w:val="false"/>
          <w:color w:val="000000"/>
          <w:sz w:val="28"/>
        </w:rPr>
        <w:t>
      4-тармақтың 3) тармақшасы мынадай редакцияда жазылсын:</w:t>
      </w:r>
      <w:r>
        <w:br/>
      </w:r>
      <w:r>
        <w:rPr>
          <w:rFonts w:ascii="Times New Roman"/>
          <w:b w:val="false"/>
          <w:i w:val="false"/>
          <w:color w:val="000000"/>
          <w:sz w:val="28"/>
        </w:rPr>
        <w:t>
      «3) бюджет қаражаты болған кезде уәкілетті орган бекіткен тізбеге сәйкес уәкілетті органға оның аумақтық бөлімшелері мен оған ведомстволық бағынысты және оның ведомствосына ведомстволық бағыныстағы мемлекеттік мекемелердің ғимараттары мен құрылыстарын материалдық-техникалық жарақтандыруға, салуға, реконструкциялауға және жөндеуге жәрдем көрсетуге құқылы.»;</w:t>
      </w:r>
      <w:r>
        <w:br/>
      </w:r>
      <w:r>
        <w:rPr>
          <w:rFonts w:ascii="Times New Roman"/>
          <w:b w:val="false"/>
          <w:i w:val="false"/>
          <w:color w:val="000000"/>
          <w:sz w:val="28"/>
        </w:rPr>
        <w:t>
      13) 16-бапта:</w:t>
      </w:r>
      <w:r>
        <w:br/>
      </w:r>
      <w:r>
        <w:rPr>
          <w:rFonts w:ascii="Times New Roman"/>
          <w:b w:val="false"/>
          <w:i w:val="false"/>
          <w:color w:val="000000"/>
          <w:sz w:val="28"/>
        </w:rPr>
        <w:t>
      2-тармақтың 7) тармақшасы мынадай редакцияда жазылсын:</w:t>
      </w:r>
      <w:r>
        <w:br/>
      </w:r>
      <w:r>
        <w:rPr>
          <w:rFonts w:ascii="Times New Roman"/>
          <w:b w:val="false"/>
          <w:i w:val="false"/>
          <w:color w:val="000000"/>
          <w:sz w:val="28"/>
        </w:rPr>
        <w:t>
      «7) азаматтық қорғау және өнеркәсіптік қауіпсіздік саласындағы уәкілетті органдардың және мемлекеттік инспекторлардың сұрау салуы бойынша өрт қауіпсіздігі мен өнеркәсіптік қауіпсіздіктің жай-күйі туралы, оның ішінде өздері өндіретін өнімдердің өртену қауіптілігі туралы, сондай-ақ өз аумақтарында болған өрттер, авариялар, оқыс оқиғалар және олардың салдарлары туралы мәліметтер мен құжаттарды беруге;»</w:t>
      </w:r>
      <w:r>
        <w:br/>
      </w:r>
      <w:r>
        <w:rPr>
          <w:rFonts w:ascii="Times New Roman"/>
          <w:b w:val="false"/>
          <w:i w:val="false"/>
          <w:color w:val="000000"/>
          <w:sz w:val="28"/>
        </w:rPr>
        <w:t>
      3-тармақтың 9), 12), 19), 20) тармақшалары мынадай редакцияда жазылсын:</w:t>
      </w:r>
      <w:r>
        <w:br/>
      </w:r>
      <w:r>
        <w:rPr>
          <w:rFonts w:ascii="Times New Roman"/>
          <w:b w:val="false"/>
          <w:i w:val="false"/>
          <w:color w:val="000000"/>
          <w:sz w:val="28"/>
        </w:rPr>
        <w:t>
      9) өнеркәсіптік қауіпсіздік саласындағы уәкілетті органның аумақтық бөлімшесіне, жергілікті атқарушы органдарға, төтенше жағдай таралатын есепті аймаққа жататын халыққа және жұмыскерлерге авариялар туралы және қауіпті өндірістік факторлардың туындауы туралы дереу хабар беруге;</w:t>
      </w:r>
      <w:r>
        <w:br/>
      </w:r>
      <w:r>
        <w:rPr>
          <w:rFonts w:ascii="Times New Roman"/>
          <w:b w:val="false"/>
          <w:i w:val="false"/>
          <w:color w:val="000000"/>
          <w:sz w:val="28"/>
        </w:rPr>
        <w:t>
      12) өнеркәсіп қауіпсіздік саласындағы уәкілетті органның аумақтық бөлімшелеріне жарақаттану және оқыс оқиғалар туралы ақпарат беруге;</w:t>
      </w:r>
      <w:r>
        <w:br/>
      </w:r>
      <w:r>
        <w:rPr>
          <w:rFonts w:ascii="Times New Roman"/>
          <w:b w:val="false"/>
          <w:i w:val="false"/>
          <w:color w:val="000000"/>
          <w:sz w:val="28"/>
        </w:rPr>
        <w:t>
      19) өнеркәсіп қауіпсіздік саласындағы уәкілетті органның аумақтық бөлімшесіне қауіпті заттардың тасымалданатыны туралы бұларды жүзеге асырғанға дейінгі кемінде күнтізбелік үш күн бұрын жазбаша хабарлауға;</w:t>
      </w:r>
      <w:r>
        <w:br/>
      </w:r>
      <w:r>
        <w:rPr>
          <w:rFonts w:ascii="Times New Roman"/>
          <w:b w:val="false"/>
          <w:i w:val="false"/>
          <w:color w:val="000000"/>
          <w:sz w:val="28"/>
        </w:rPr>
        <w:t>
      20) өнеркәсіп қауіпсіздік саласындағы уәкілетті органның аумақтық бөлімшесінде қауіпті өндірістік объектілерді есепке қоюды, есептен шығаруды жүзеге асыруға;»;</w:t>
      </w:r>
      <w:r>
        <w:br/>
      </w:r>
      <w:r>
        <w:rPr>
          <w:rFonts w:ascii="Times New Roman"/>
          <w:b w:val="false"/>
          <w:i w:val="false"/>
          <w:color w:val="000000"/>
          <w:sz w:val="28"/>
        </w:rPr>
        <w:t>
      14) 17-баптың 3-тармағы мынадай редакцияда жазылсын:</w:t>
      </w:r>
      <w:r>
        <w:br/>
      </w:r>
      <w:r>
        <w:rPr>
          <w:rFonts w:ascii="Times New Roman"/>
          <w:b w:val="false"/>
          <w:i w:val="false"/>
          <w:color w:val="000000"/>
          <w:sz w:val="28"/>
        </w:rPr>
        <w:t>
      «3. Қоғамдық бірлестіктер зардап шеккендерге шұғыл гуманитарлық және өзге де көмек көрсету жөніндегі өз қызметін уәкілетті органмен немесе оның ведомствосының аумақтық бөлімшелерімен үйлестіреді, олардың іс-қимылдары төтенше жағдайлар мен олардың салдарларын жою жөніндегі тиісті іс-қимылдар жоспарларында көрініс табуға тиіс.»;</w:t>
      </w:r>
      <w:r>
        <w:br/>
      </w:r>
      <w:r>
        <w:rPr>
          <w:rFonts w:ascii="Times New Roman"/>
          <w:b w:val="false"/>
          <w:i w:val="false"/>
          <w:color w:val="000000"/>
          <w:sz w:val="28"/>
        </w:rPr>
        <w:t>
      15) 19-бапта:</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Уәкілетті орган ведомствосының аумақтық бөлімшелерінің басшылары лауазымы бойынша әкімшілік-аумақтық бірліктердің азаматтық қорғанысының тиісті бастықтарының орынбасарлары болып табылады.»;</w:t>
      </w:r>
      <w:r>
        <w:br/>
      </w:r>
      <w:r>
        <w:rPr>
          <w:rFonts w:ascii="Times New Roman"/>
          <w:b w:val="false"/>
          <w:i w:val="false"/>
          <w:color w:val="000000"/>
          <w:sz w:val="28"/>
        </w:rPr>
        <w:t>
      8-тармақта: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уәкілетті орган мен оның ведомствосының аумақтық бөлімшелеріне;»;</w:t>
      </w:r>
      <w:r>
        <w:br/>
      </w:r>
      <w:r>
        <w:rPr>
          <w:rFonts w:ascii="Times New Roman"/>
          <w:b w:val="false"/>
          <w:i w:val="false"/>
          <w:color w:val="000000"/>
          <w:sz w:val="28"/>
        </w:rPr>
        <w:t>
      3) тармақшаның екінші абзацы мынадай редакцияда жазылсын:</w:t>
      </w:r>
      <w:r>
        <w:br/>
      </w:r>
      <w:r>
        <w:rPr>
          <w:rFonts w:ascii="Times New Roman"/>
          <w:b w:val="false"/>
          <w:i w:val="false"/>
          <w:color w:val="000000"/>
          <w:sz w:val="28"/>
        </w:rPr>
        <w:t>
      «Уәкілетті органда, оның аумақтық бөлімшелерінде және оның ведомствосына ведомстволық бағынысты мемлекеттік мекемелерде штат санының лимиті шегіндегі лауазымдардың бір бөлігі әскери қызметшілерден, оның ішінде Қорғаныс министрлігінен, арнайы мемлекеттік органдардан, құқық қорғау органдарынан, басқа да әскерлер мен әскери құралымдардан ауыстырылған (іссапарға жіберілген) әскери қызметшілерден жасақталады.»;</w:t>
      </w:r>
      <w:r>
        <w:br/>
      </w:r>
      <w:r>
        <w:rPr>
          <w:rFonts w:ascii="Times New Roman"/>
          <w:b w:val="false"/>
          <w:i w:val="false"/>
          <w:color w:val="000000"/>
          <w:sz w:val="28"/>
        </w:rPr>
        <w:t>
      16) 20-баптың 5-тармағы мынадай редакцияда жазылсын:</w:t>
      </w:r>
      <w:r>
        <w:br/>
      </w:r>
      <w:r>
        <w:rPr>
          <w:rFonts w:ascii="Times New Roman"/>
          <w:b w:val="false"/>
          <w:i w:val="false"/>
          <w:color w:val="000000"/>
          <w:sz w:val="28"/>
        </w:rPr>
        <w:t>
      «5. Облыстардың, республикалық маңызы бар қалалардың, астананың жергілiктi атқарушы органдары уәкілетті орган ведомствосының аумақтық бөлімшелерімен бірлесе отырып, жыл сайын азаматтық қорғаныс бойынша қалаларды – топтарға, ұйымдарды санаттарға жатқызу жөнiнде ұсыныстар дайындайды және бекiту үшiн уәкілетті органға жiбередi.»;</w:t>
      </w:r>
      <w:r>
        <w:br/>
      </w:r>
      <w:r>
        <w:rPr>
          <w:rFonts w:ascii="Times New Roman"/>
          <w:b w:val="false"/>
          <w:i w:val="false"/>
          <w:color w:val="000000"/>
          <w:sz w:val="28"/>
        </w:rPr>
        <w:t>
      17) 24-баптың 3) тармақшасы мынадай редакцияда жазылсын:</w:t>
      </w:r>
      <w:r>
        <w:br/>
      </w:r>
      <w:r>
        <w:rPr>
          <w:rFonts w:ascii="Times New Roman"/>
          <w:b w:val="false"/>
          <w:i w:val="false"/>
          <w:color w:val="000000"/>
          <w:sz w:val="28"/>
        </w:rPr>
        <w:t>
      «3) уәкілетті органның, оның ведомствосының аумақтық бөлімшелерінің, авариялық- құтқару қызметтері мен құралымдарының жеке құрамы мен жүгін төтенше жағдайлар аймақтарына жеткізу бойынша көлік-жолаушылар ұшуын;»;</w:t>
      </w:r>
      <w:r>
        <w:br/>
      </w:r>
      <w:r>
        <w:rPr>
          <w:rFonts w:ascii="Times New Roman"/>
          <w:b w:val="false"/>
          <w:i w:val="false"/>
          <w:color w:val="000000"/>
          <w:sz w:val="28"/>
        </w:rPr>
        <w:t>
      18) 25-баптың 3-тармағы мынадай редакцияда жазылсын:</w:t>
      </w:r>
      <w:r>
        <w:br/>
      </w:r>
      <w:r>
        <w:rPr>
          <w:rFonts w:ascii="Times New Roman"/>
          <w:b w:val="false"/>
          <w:i w:val="false"/>
          <w:color w:val="000000"/>
          <w:sz w:val="28"/>
        </w:rPr>
        <w:t>
      «3. Қауіпті өндірістік объектілерді пайдаланатын ұйымдардың басшылары өнеркәсіптік қауіпсіздік саласындағы уәкілетті органмен келісу бойынша объектілік кәсіби авариялық-құтқару қызметтері мен құралымдарын құруға құқылы.»;</w:t>
      </w:r>
      <w:r>
        <w:br/>
      </w:r>
      <w:r>
        <w:rPr>
          <w:rFonts w:ascii="Times New Roman"/>
          <w:b w:val="false"/>
          <w:i w:val="false"/>
          <w:color w:val="000000"/>
          <w:sz w:val="28"/>
        </w:rPr>
        <w:t>
      19) 36-баптың 1-тармағы мынадай редакцияда жазылсын:</w:t>
      </w:r>
      <w:r>
        <w:br/>
      </w:r>
      <w:r>
        <w:rPr>
          <w:rFonts w:ascii="Times New Roman"/>
          <w:b w:val="false"/>
          <w:i w:val="false"/>
          <w:color w:val="000000"/>
          <w:sz w:val="28"/>
        </w:rPr>
        <w:t>
      «1. Азаматтық қорғау саласындағы мемлекеттік бақылауды және қадағалауды азаматтық қорғау және өнеркәсіптік қауіпсіздік саласындағы уәкілетті орган Қазақстан Республикасының азаматтық қорғау саласындағы заңнамасын сақтау мақсатында жүзеге асырады.»;</w:t>
      </w:r>
      <w:r>
        <w:br/>
      </w:r>
      <w:r>
        <w:rPr>
          <w:rFonts w:ascii="Times New Roman"/>
          <w:b w:val="false"/>
          <w:i w:val="false"/>
          <w:color w:val="000000"/>
          <w:sz w:val="28"/>
        </w:rPr>
        <w:t>
      20) 37-баптың 2-тармағының 4), 5), 6) тармақшалары мынадай редакцияда жазылсын:</w:t>
      </w:r>
      <w:r>
        <w:br/>
      </w:r>
      <w:r>
        <w:rPr>
          <w:rFonts w:ascii="Times New Roman"/>
          <w:b w:val="false"/>
          <w:i w:val="false"/>
          <w:color w:val="000000"/>
          <w:sz w:val="28"/>
        </w:rPr>
        <w:t>
      «4) облыстың, республикалық маңызы бар қаланың, астананың азаматтық қорғаныс саласындағы мемлекеттік бақылау жөніндегі бас мемлекеттік инспекторы – уәкілетті орган ведомствосының облыстағы, республикалық маңызы бар қаладағы, астанадағы аумақтық бөлімшесінің басшысы;</w:t>
      </w:r>
      <w:r>
        <w:br/>
      </w:r>
      <w:r>
        <w:rPr>
          <w:rFonts w:ascii="Times New Roman"/>
          <w:b w:val="false"/>
          <w:i w:val="false"/>
          <w:color w:val="000000"/>
          <w:sz w:val="28"/>
        </w:rPr>
        <w:t>
      5) облыстың, республикалық маңызы бар қаланың, астананың азаматтық қорғаныс саласындағы мемлекеттік бақылау жөніндегі бас мемлекеттік инспекторының орынбасары – уәкілетті орган ведомствосының облыстағы, республикалық маңызы бар қаладағы, астанадағы аумақтық бөлімшесі басшысының орынбасары;</w:t>
      </w:r>
      <w:r>
        <w:br/>
      </w:r>
      <w:r>
        <w:rPr>
          <w:rFonts w:ascii="Times New Roman"/>
          <w:b w:val="false"/>
          <w:i w:val="false"/>
          <w:color w:val="000000"/>
          <w:sz w:val="28"/>
        </w:rPr>
        <w:t>
      6) облыстың, республикалық маңызы бар қаланың, астананың, ауданның, облыстық маңызы бар қаланың, қала ауданының азаматтық қорғаныс саласындағы мемлекеттік бақылау жөніндегі мемлекеттік инспекторы – уәкілетті орган ведомствосының облыстағы, республикалық маңызы бар қаладағы, астанадағы, аудандағы, облыстық маңызы бар қаладағы, қала ауданындағы аумақтық бөлімшесінің лауазымды адамы жатады.»;</w:t>
      </w:r>
      <w:r>
        <w:br/>
      </w:r>
      <w:r>
        <w:rPr>
          <w:rFonts w:ascii="Times New Roman"/>
          <w:b w:val="false"/>
          <w:i w:val="false"/>
          <w:color w:val="000000"/>
          <w:sz w:val="28"/>
        </w:rPr>
        <w:t>
      21) 38-бапта:</w:t>
      </w:r>
      <w:r>
        <w:br/>
      </w:r>
      <w:r>
        <w:rPr>
          <w:rFonts w:ascii="Times New Roman"/>
          <w:b w:val="false"/>
          <w:i w:val="false"/>
          <w:color w:val="000000"/>
          <w:sz w:val="28"/>
        </w:rPr>
        <w:t>
      3-тармақтың 4), 5), 6) тармақшалары мынадай редакцияда жазылсын:</w:t>
      </w:r>
      <w:r>
        <w:br/>
      </w:r>
      <w:r>
        <w:rPr>
          <w:rFonts w:ascii="Times New Roman"/>
          <w:b w:val="false"/>
          <w:i w:val="false"/>
          <w:color w:val="000000"/>
          <w:sz w:val="28"/>
        </w:rPr>
        <w:t>
      «4) облыстың, республикалық маңызы бар қаланың, астананың өрт қауіпсіздігі саласындағы мемлекеттік бақылау жөніндегі бас мемлекеттік инспекторы – уәкілетті орган ведомствосының облыстағы, республикалық маңызы бар қаладағы, астанадағы аумақтық бөлімшесінің басшысы;</w:t>
      </w:r>
      <w:r>
        <w:br/>
      </w:r>
      <w:r>
        <w:rPr>
          <w:rFonts w:ascii="Times New Roman"/>
          <w:b w:val="false"/>
          <w:i w:val="false"/>
          <w:color w:val="000000"/>
          <w:sz w:val="28"/>
        </w:rPr>
        <w:t>
      5) облыстың, республикалық маңызы бар қаланың, астананың өрт қауіпсіздігі саласындағы мемлекеттік бақылау жөніндегі бас мемлекеттік инспекторының орынбасары – уәкілетті орган ведомствосының облыстағы, республикалық маңызы бар қаладағы, астанадағы аумақтық бөлімшесі басшысының орынбасары;</w:t>
      </w:r>
      <w:r>
        <w:br/>
      </w:r>
      <w:r>
        <w:rPr>
          <w:rFonts w:ascii="Times New Roman"/>
          <w:b w:val="false"/>
          <w:i w:val="false"/>
          <w:color w:val="000000"/>
          <w:sz w:val="28"/>
        </w:rPr>
        <w:t>
      6) облыстың, республикалық маңызы бар қаланың, астананың, ауданның, облыстық маңызы бар қаланың, қала ауданының өрт қауіпсіздігі саласындағы мемлекеттік бақылау жөніндегі мемлекеттік инспекторы – уәкілетті орган ведомствосының облыстағы, республикалық маңызы бар қаладағы, астанадағы, аудандағы, облыстық маңызы бар қаладағы, қала ауданындағы аумақтық бөлімшесінің лауазымды адамы жатады.»;</w:t>
      </w:r>
      <w:r>
        <w:br/>
      </w:r>
      <w:r>
        <w:rPr>
          <w:rFonts w:ascii="Times New Roman"/>
          <w:b w:val="false"/>
          <w:i w:val="false"/>
          <w:color w:val="000000"/>
          <w:sz w:val="28"/>
        </w:rPr>
        <w:t>
      22) 39-баптың 3-тармағының 1), 2), 3), 4), 5), 6) тармақшалары мынадай редакцияда жазылсын:</w:t>
      </w:r>
      <w:r>
        <w:br/>
      </w:r>
      <w:r>
        <w:rPr>
          <w:rFonts w:ascii="Times New Roman"/>
          <w:b w:val="false"/>
          <w:i w:val="false"/>
          <w:color w:val="000000"/>
          <w:sz w:val="28"/>
        </w:rPr>
        <w:t>
      «1) Қазақстан Республикасының өнеркәсіптік қауіпсіздік саласындағы мемлекеттік қадағалау жөнiндегi бас мемлекеттiк инспекторы – өнеркәсіптік қауіпсіздік саласындағы уәкілетті органның құрылымдық бөлімшесінің басшысы;</w:t>
      </w:r>
      <w:r>
        <w:br/>
      </w:r>
      <w:r>
        <w:rPr>
          <w:rFonts w:ascii="Times New Roman"/>
          <w:b w:val="false"/>
          <w:i w:val="false"/>
          <w:color w:val="000000"/>
          <w:sz w:val="28"/>
        </w:rPr>
        <w:t>
      2) Қазақстан Республикасының өнеркәсіптік қауіпсіздік саласындағы мемлекеттік қадағалау жөнiндегi бас мемлекеттiк инспекторының орынбасары – өнеркәсіптік қауіпсіздік саласындағы уәкілетті органның құрылымдық бөлімшесі басшысының орынбасары;</w:t>
      </w:r>
      <w:r>
        <w:br/>
      </w:r>
      <w:r>
        <w:rPr>
          <w:rFonts w:ascii="Times New Roman"/>
          <w:b w:val="false"/>
          <w:i w:val="false"/>
          <w:color w:val="000000"/>
          <w:sz w:val="28"/>
        </w:rPr>
        <w:t>
      3) Қазақстан Республикасының өнеркәсіптік қауіпсіздік саласындағы мемлекеттік қадағалау жөнiндегi мемлекеттiк инспекторы – өнеркәсіптік қауіпсіздік саласындағы уәкілетті органның құрылымдық бөлімшесінің лауазымды адамы;</w:t>
      </w:r>
      <w:r>
        <w:br/>
      </w:r>
      <w:r>
        <w:rPr>
          <w:rFonts w:ascii="Times New Roman"/>
          <w:b w:val="false"/>
          <w:i w:val="false"/>
          <w:color w:val="000000"/>
          <w:sz w:val="28"/>
        </w:rPr>
        <w:t>
      4) облыстың, республикалық маңызы бар қаланың, астананың өнеркәсіптік қауіпсіздік саласындағы мемлекеттік қадағалау жөніндегі бас мемлекеттік инспекторы – өнеркәсіптік қауіпсіздік саласындағы уәкілетті органның облыстағы, республикалық маңызы бар қаладағы, астанадағы аумақтық бөлімшесінің басшысы;</w:t>
      </w:r>
      <w:r>
        <w:br/>
      </w:r>
      <w:r>
        <w:rPr>
          <w:rFonts w:ascii="Times New Roman"/>
          <w:b w:val="false"/>
          <w:i w:val="false"/>
          <w:color w:val="000000"/>
          <w:sz w:val="28"/>
        </w:rPr>
        <w:t>
      5) облыстың, республикалық маңызы бар қаланың, астананың өнеркәсіптік қауіпсіздік саласындағы мемлекеттік қадағалау жөніндегі бас мемлекеттік инспекторының орынбасары – өнеркәсіптік қауіпсіздік саласындағы уәкілетті органның облыстағы, республикалық маңызы бар қаладағы, астанадағы аумақтық бөлімшесі басшысының орынбасары;</w:t>
      </w:r>
      <w:r>
        <w:br/>
      </w:r>
      <w:r>
        <w:rPr>
          <w:rFonts w:ascii="Times New Roman"/>
          <w:b w:val="false"/>
          <w:i w:val="false"/>
          <w:color w:val="000000"/>
          <w:sz w:val="28"/>
        </w:rPr>
        <w:t>
      6) облыстың, республикалық маңызы бар қаланың, астананың, ауданның, облыстық маңызы бар қаланың, қала ауданының өнеркәсіптік қауіпсіздік саласындағы мемлекеттік қадағалау жөніндегі мемлекеттік инспекторы – өнеркәсіптік қауіпсіздік саласындағы уәкілетті органның облыстағы, республикалық маңызы бар қаладағы, астанадағы, аудандағы, облыстық маңызы бар қаладағы, қала ауданындағы аумақтық бөлімшесінің лауазымды адамы жатады.»;</w:t>
      </w:r>
      <w:r>
        <w:br/>
      </w:r>
      <w:r>
        <w:rPr>
          <w:rFonts w:ascii="Times New Roman"/>
          <w:b w:val="false"/>
          <w:i w:val="false"/>
          <w:color w:val="000000"/>
          <w:sz w:val="28"/>
        </w:rPr>
        <w:t>
      23) 46-баптың 2-тармағының үшінші абзаціы мынадай ә редакцияда жазылсын:</w:t>
      </w:r>
      <w:r>
        <w:br/>
      </w:r>
      <w:r>
        <w:rPr>
          <w:rFonts w:ascii="Times New Roman"/>
          <w:b w:val="false"/>
          <w:i w:val="false"/>
          <w:color w:val="000000"/>
          <w:sz w:val="28"/>
        </w:rPr>
        <w:t>
      «Қаладағы аудандардың, аудандық маңызы бар қалалардың, ауылдардың, кенттердің, ауылдық округтердің әкімдері, сондай-ақ ұйымдардың, мектепке дейінгі тәрбие беру және оқыту ұйымдарының басшылары, азаматтық қорғау құралымдарының командирлері, ұйымдардағы азаматтық қорғау жөніндегі сабақ топтарының жетекшілері, барлық үлгідегі жалпы білім беретін мектептер мен орта кәсіптік оқу орындарының оқытушылары, қауіпті өндірістік объектілердің басшылары уәкілетті орган ведомствосының аумақтық бөлімшелерінде даярлықтан және қайта даярлықтан өтеді.»;</w:t>
      </w:r>
      <w:r>
        <w:br/>
      </w:r>
      <w:r>
        <w:rPr>
          <w:rFonts w:ascii="Times New Roman"/>
          <w:b w:val="false"/>
          <w:i w:val="false"/>
          <w:color w:val="000000"/>
          <w:sz w:val="28"/>
        </w:rPr>
        <w:t>
      24) 50-баптың 5-тармағының екінші абзацы мынадай редакцияда жазылсын:</w:t>
      </w:r>
      <w:r>
        <w:br/>
      </w:r>
      <w:r>
        <w:rPr>
          <w:rFonts w:ascii="Times New Roman"/>
          <w:b w:val="false"/>
          <w:i w:val="false"/>
          <w:color w:val="000000"/>
          <w:sz w:val="28"/>
        </w:rPr>
        <w:t>
      «Жедел штаб бастығы болып төтенше жағдайды жою басшысының орынбасары болып табылатын, уәкілетті органның немесе оның ведомствосының аумақтық бөлімшесінің лауазымды адамы тағайындалады.»;</w:t>
      </w:r>
      <w:r>
        <w:br/>
      </w:r>
      <w:r>
        <w:rPr>
          <w:rFonts w:ascii="Times New Roman"/>
          <w:b w:val="false"/>
          <w:i w:val="false"/>
          <w:color w:val="000000"/>
          <w:sz w:val="28"/>
        </w:rPr>
        <w:t>
      25) 59-баптың 2-тармағы мынадай редакцияда жазылсын:</w:t>
      </w:r>
      <w:r>
        <w:br/>
      </w:r>
      <w:r>
        <w:rPr>
          <w:rFonts w:ascii="Times New Roman"/>
          <w:b w:val="false"/>
          <w:i w:val="false"/>
          <w:color w:val="000000"/>
          <w:sz w:val="28"/>
        </w:rPr>
        <w:t>
      «2. Мемлекеттік өртке қарсы қызмет органдары уәкілетті органнан, өрт қауіпсіздігі саласындағы оның ведомствосынан, аумақтық бөлімшелерінен,мемлекеттік мекемелерден және уәкілетті органның білім беру ұйымдарынан тұрады.»;</w:t>
      </w:r>
      <w:r>
        <w:br/>
      </w:r>
      <w:r>
        <w:rPr>
          <w:rFonts w:ascii="Times New Roman"/>
          <w:b w:val="false"/>
          <w:i w:val="false"/>
          <w:color w:val="000000"/>
          <w:sz w:val="28"/>
        </w:rPr>
        <w:t>
      26) 63-бапта:</w:t>
      </w:r>
      <w:r>
        <w:br/>
      </w:r>
      <w:r>
        <w:rPr>
          <w:rFonts w:ascii="Times New Roman"/>
          <w:b w:val="false"/>
          <w:i w:val="false"/>
          <w:color w:val="000000"/>
          <w:sz w:val="28"/>
        </w:rPr>
        <w:t>
      1-тармақтың үшінші абзацы мынадай редакцияда жазылсын:</w:t>
      </w:r>
      <w:r>
        <w:br/>
      </w:r>
      <w:r>
        <w:rPr>
          <w:rFonts w:ascii="Times New Roman"/>
          <w:b w:val="false"/>
          <w:i w:val="false"/>
          <w:color w:val="000000"/>
          <w:sz w:val="28"/>
        </w:rPr>
        <w:t>
      «Қазақстан Республикасының ұлттық қауіпсіздік, ішкі істер органдары және қорғаныс, әуе, ішкі су және теміржол көлігі, мемлекеттік орман қоры объектілеріндегі өрттерді сөндіру үшін мемлекеттік өртке қарсы қызметті тарту тәртібі уәкілетті орган мен тиісті мемлекеттік органдар арасындағы келісімдермен регламенттеледі.»;</w:t>
      </w:r>
      <w:r>
        <w:br/>
      </w:r>
      <w:r>
        <w:rPr>
          <w:rFonts w:ascii="Times New Roman"/>
          <w:b w:val="false"/>
          <w:i w:val="false"/>
          <w:color w:val="000000"/>
          <w:sz w:val="28"/>
        </w:rPr>
        <w:t>
      28) 68-бапта:</w:t>
      </w:r>
      <w:r>
        <w:br/>
      </w:r>
      <w:r>
        <w:rPr>
          <w:rFonts w:ascii="Times New Roman"/>
          <w:b w:val="false"/>
          <w:i w:val="false"/>
          <w:color w:val="000000"/>
          <w:sz w:val="28"/>
        </w:rPr>
        <w:t>
      3-тармақтың алтыншы абзацы мынадай редакцияда жазылсын:</w:t>
      </w:r>
      <w:r>
        <w:br/>
      </w:r>
      <w:r>
        <w:rPr>
          <w:rFonts w:ascii="Times New Roman"/>
          <w:b w:val="false"/>
          <w:i w:val="false"/>
          <w:color w:val="000000"/>
          <w:sz w:val="28"/>
        </w:rPr>
        <w:t>
      «Ерікті өрт сөндірушілердің кейінгі даярлық бағдарламасын өртке қарсы ерікті құралымның басшысы әзірлейді және уәкілетті орган ведомствосының аумақтық бөлімшесінің басшысы бекітеді.»;</w:t>
      </w:r>
      <w:r>
        <w:br/>
      </w:r>
      <w:r>
        <w:rPr>
          <w:rFonts w:ascii="Times New Roman"/>
          <w:b w:val="false"/>
          <w:i w:val="false"/>
          <w:color w:val="000000"/>
          <w:sz w:val="28"/>
        </w:rPr>
        <w:t>
      4 және 9-тармақтар мынадай редакцияда жазылсын:</w:t>
      </w:r>
      <w:r>
        <w:br/>
      </w:r>
      <w:r>
        <w:rPr>
          <w:rFonts w:ascii="Times New Roman"/>
          <w:b w:val="false"/>
          <w:i w:val="false"/>
          <w:color w:val="000000"/>
          <w:sz w:val="28"/>
        </w:rPr>
        <w:t>
      «4. Өртке уақтылы ден қою үшін уәкілетті орган ведомствосының аумақтық бөлімшесімен келісу бойынша өртке қарсы ерікті құралымның басшысы ерікті өрт сөндірушілерді жинау тәртібі мен оларды өрт шыққан жерге жеткізу тәсілін айқындайды.</w:t>
      </w:r>
      <w:r>
        <w:br/>
      </w:r>
      <w:r>
        <w:rPr>
          <w:rFonts w:ascii="Times New Roman"/>
          <w:b w:val="false"/>
          <w:i w:val="false"/>
          <w:color w:val="000000"/>
          <w:sz w:val="28"/>
        </w:rPr>
        <w:t>
      9. Уәкілетті орган ведомствосының аумақтық бөлімшесі өртке қарсы ерікті құралымдардың тізілімін жүргізеді.»;</w:t>
      </w:r>
      <w:r>
        <w:br/>
      </w:r>
      <w:r>
        <w:rPr>
          <w:rFonts w:ascii="Times New Roman"/>
          <w:b w:val="false"/>
          <w:i w:val="false"/>
          <w:color w:val="000000"/>
          <w:sz w:val="28"/>
        </w:rPr>
        <w:t>
      29) 71-бапта: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Қауіпті өндірістік объектілерге осы Заңның 70-бабында белгіленген белгілері бар және өнеркәсіптік қауіпсіздік саласындағы уәкілетті орган бекіткен өндірістік объектілерді сәйкестендіру қағидаларына сәйкес солай деп сәйкестендірілетін кәсіпорындар, өндірістік бөлімшелер және осы кәсіпорындардың басқа да объектілері жатады.»;</w:t>
      </w:r>
      <w:r>
        <w:br/>
      </w:r>
      <w:r>
        <w:rPr>
          <w:rFonts w:ascii="Times New Roman"/>
          <w:b w:val="false"/>
          <w:i w:val="false"/>
          <w:color w:val="000000"/>
          <w:sz w:val="28"/>
        </w:rPr>
        <w:t>
      2-тармақтың 2) тармақшасындағы «лифтілер жатады.» деген сөздер «лифтілер;» деген сөзбен ауыстырылып, мынадай мазмұндағы 3) тармақшамен толықтырылсын:</w:t>
      </w:r>
      <w:r>
        <w:br/>
      </w:r>
      <w:r>
        <w:rPr>
          <w:rFonts w:ascii="Times New Roman"/>
          <w:b w:val="false"/>
          <w:i w:val="false"/>
          <w:color w:val="000000"/>
          <w:sz w:val="28"/>
        </w:rPr>
        <w:t>
      «0,07 мегаПаскальдан астам қысыммен және (немесе) 115 Цельсий градустан аса судың қайнау температурасы кезінде жұмыс істейтін бу және су жылыту қазандықтары, 0,07 мегаПаскальдан астам қысыммен жұмыс істейтін түтіктер, эскалаторлар, аспалы жолдар, фуникулерлер, лифтілер, тұрғын үй-коммуналдық шаруашылық объектілері жатады.»;</w:t>
      </w:r>
      <w:r>
        <w:br/>
      </w:r>
      <w:r>
        <w:rPr>
          <w:rFonts w:ascii="Times New Roman"/>
          <w:b w:val="false"/>
          <w:i w:val="false"/>
          <w:color w:val="000000"/>
          <w:sz w:val="28"/>
        </w:rPr>
        <w:t>
      30) 72-бапта:</w:t>
      </w:r>
      <w:r>
        <w:br/>
      </w:r>
      <w:r>
        <w:rPr>
          <w:rFonts w:ascii="Times New Roman"/>
          <w:b w:val="false"/>
          <w:i w:val="false"/>
          <w:color w:val="000000"/>
          <w:sz w:val="28"/>
        </w:rPr>
        <w:t>
      2, 3, 4-тармақтар мынадай редакцияда жазылсын:</w:t>
      </w:r>
      <w:r>
        <w:br/>
      </w:r>
      <w:r>
        <w:rPr>
          <w:rFonts w:ascii="Times New Roman"/>
          <w:b w:val="false"/>
          <w:i w:val="false"/>
          <w:color w:val="000000"/>
          <w:sz w:val="28"/>
        </w:rPr>
        <w:t>
      «2. Жұмыстарды жүргізу құқығына аттестаттау үшін заңды тұлға өнеркәсіптік қауіпсіздік саласындағы уәкілетті органға:</w:t>
      </w:r>
      <w:r>
        <w:br/>
      </w:r>
      <w:r>
        <w:rPr>
          <w:rFonts w:ascii="Times New Roman"/>
          <w:b w:val="false"/>
          <w:i w:val="false"/>
          <w:color w:val="000000"/>
          <w:sz w:val="28"/>
        </w:rPr>
        <w:t>
      3. Өнеркәсіптік қауіпсіздік саласындағы жұмыстарды жүргізу құқығына аттестаттау туралы құжаттарды қарауды, олар өнеркәсіптік қауіпсіздік саласындағы уәкілетті органда тіркелген күннен бастап есептелетін он бес жұмыс күні ішінде өнеркәсіптік қауіпсіздік саласындағы уәкілетті орган жүзеге асырады.</w:t>
      </w:r>
      <w:r>
        <w:br/>
      </w:r>
      <w:r>
        <w:rPr>
          <w:rFonts w:ascii="Times New Roman"/>
          <w:b w:val="false"/>
          <w:i w:val="false"/>
          <w:color w:val="000000"/>
          <w:sz w:val="28"/>
        </w:rPr>
        <w:t>
      4. Өнеркәсіптік қауіпсіздік саласындағы уәкiлеттi орган қарау қорытындылары бойынша өнеркәсіптік қауіпсіздік саласындағы жұмыстарды жүргізу құқығына аттестат (бұдан әрі – аттестат) беру немесе аттестатты беруден бас тарту туралы шешiм қабылдайды.»;</w:t>
      </w:r>
      <w:r>
        <w:br/>
      </w:r>
      <w:r>
        <w:rPr>
          <w:rFonts w:ascii="Times New Roman"/>
          <w:b w:val="false"/>
          <w:i w:val="false"/>
          <w:color w:val="000000"/>
          <w:sz w:val="28"/>
        </w:rPr>
        <w:t>
      7-тармақтың төртінші және бесінші абзацтары мынадай редакцияда жазылсын:</w:t>
      </w:r>
      <w:r>
        <w:br/>
      </w:r>
      <w:r>
        <w:rPr>
          <w:rFonts w:ascii="Times New Roman"/>
          <w:b w:val="false"/>
          <w:i w:val="false"/>
          <w:color w:val="000000"/>
          <w:sz w:val="28"/>
        </w:rPr>
        <w:t>
      «Жоғалған, бүлінген аттестаттар өнеркәсіптік қауіпсіздік саласындағы жұмыстарды жүргізу құқығына өнеркәсіптік қауіпсіздік саласындағы уәкілетті орган аттестаттаған ұйым (бұдан әрі – аттестатталған ұйым) өнеркәсіптік қауіпсіздік саласындағы уәкілетті органға жазбаша өтініш (аттестаттың жоғалу, бүліну фактісін растайтын құжаттарды қоса бере отырып) берген күннен бастап жарамсыз деп есептеледі.</w:t>
      </w:r>
      <w:r>
        <w:br/>
      </w:r>
      <w:r>
        <w:rPr>
          <w:rFonts w:ascii="Times New Roman"/>
          <w:b w:val="false"/>
          <w:i w:val="false"/>
          <w:color w:val="000000"/>
          <w:sz w:val="28"/>
        </w:rPr>
        <w:t>
      Өнеркәсіптік қауіпсіздік саласындағы уәкілетті орган өтініш берілген күннен бастап бес жұмыс күні ішінде аттестаттың телнұсқасын беруді жүргізеді.»;</w:t>
      </w:r>
      <w:r>
        <w:br/>
      </w:r>
      <w:r>
        <w:rPr>
          <w:rFonts w:ascii="Times New Roman"/>
          <w:b w:val="false"/>
          <w:i w:val="false"/>
          <w:color w:val="000000"/>
          <w:sz w:val="28"/>
        </w:rPr>
        <w:t>
      8-тармақ мынадай редакцияда жазылсын:</w:t>
      </w:r>
      <w:r>
        <w:br/>
      </w:r>
      <w:r>
        <w:rPr>
          <w:rFonts w:ascii="Times New Roman"/>
          <w:b w:val="false"/>
          <w:i w:val="false"/>
          <w:color w:val="000000"/>
          <w:sz w:val="28"/>
        </w:rPr>
        <w:t>
      «8. Аттестатталған ұйымдар туралы немесе аттестаттың қолданылуын тоқтату туралы ақпаратты өнеркәсіптік қауіпсіздік саласындағы уәкілетті орган өзінің интернет-ресурсында орналастырады және (немесе) Қазақстан Республикасының бүкіл аумағына таралатын мерзімді баспа басылымдарында жарияланады.</w:t>
      </w:r>
      <w:r>
        <w:br/>
      </w:r>
      <w:r>
        <w:rPr>
          <w:rFonts w:ascii="Times New Roman"/>
          <w:b w:val="false"/>
          <w:i w:val="false"/>
          <w:color w:val="000000"/>
          <w:sz w:val="28"/>
        </w:rPr>
        <w:t>
      Өнеркәсіптік қауіпсіздік саласындағы уәкілетті орган берілген және өз қолданысын тоқтатқан аттестаттардың тізілімін жүргізеді.»;</w:t>
      </w:r>
      <w:r>
        <w:br/>
      </w:r>
      <w:r>
        <w:rPr>
          <w:rFonts w:ascii="Times New Roman"/>
          <w:b w:val="false"/>
          <w:i w:val="false"/>
          <w:color w:val="000000"/>
          <w:sz w:val="28"/>
        </w:rPr>
        <w:t>
      31) 74-бапта:</w:t>
      </w:r>
      <w:r>
        <w:br/>
      </w:r>
      <w:r>
        <w:rPr>
          <w:rFonts w:ascii="Times New Roman"/>
          <w:b w:val="false"/>
          <w:i w:val="false"/>
          <w:color w:val="000000"/>
          <w:sz w:val="28"/>
        </w:rPr>
        <w:t>
      1-тармақтың бірінші және екінші абзацтары мынадай редакцияда жазылсын:</w:t>
      </w:r>
      <w:r>
        <w:br/>
      </w:r>
      <w:r>
        <w:rPr>
          <w:rFonts w:ascii="Times New Roman"/>
          <w:b w:val="false"/>
          <w:i w:val="false"/>
          <w:color w:val="000000"/>
          <w:sz w:val="28"/>
        </w:rPr>
        <w:t>
      «1. Қауіпті өндірістік объектілерде қолданылатын технологияларды, техникалық құрылғыларды, материалдарды, қауіпті техникалық құрылғыларды, оның ішінде шетелде шығарылғандарын қолдануға рұқсат алу үшін өтініш беруші өнеркәсіптік қауіпсіздік саласындағы уәкілетті органға қауіпті өндірістік объектілерде қолданылатын технологиялардың, техникалық құрылғылардың, материалдардың, қауіпті техникалық құрылғылардың мақсаты және олардың қолданылу саласы туралы қысқаша ақпаратпен электрондық құжат нысанындағы өтінішті және қауіпті өндірістік объектілерде қолданылатын технологиялардың, техникалық құрылғылардың, материалдардың, қауіпті техникалық құрылғылардың өнеркәсіптік қауіпсіздік талаптарына сәйкестігі туралы сараптама қорытындысының электрондық көшірмесін береді.</w:t>
      </w:r>
      <w:r>
        <w:br/>
      </w:r>
      <w:r>
        <w:rPr>
          <w:rFonts w:ascii="Times New Roman"/>
          <w:b w:val="false"/>
          <w:i w:val="false"/>
          <w:color w:val="000000"/>
          <w:sz w:val="28"/>
        </w:rPr>
        <w:t>
      Қазақстан Республикасының резиденті емес - заңды тұлғалар қауіпті өндірістік объектілерде қолданылатын технологияларды, техникалық құрылғыларды, материалдарды, қауіпті техникалық құрылғыларды қолдануға рұқсат алу үшін өнеркәсіптік қауіпсіздік саласындағы уәкілетті органға:»;</w:t>
      </w:r>
      <w:r>
        <w:br/>
      </w:r>
      <w:r>
        <w:rPr>
          <w:rFonts w:ascii="Times New Roman"/>
          <w:b w:val="false"/>
          <w:i w:val="false"/>
          <w:color w:val="000000"/>
          <w:sz w:val="28"/>
        </w:rPr>
        <w:t>
      2, 4, 5, 6-тармақтар мынадай редакцияда жазылсын:</w:t>
      </w:r>
      <w:r>
        <w:br/>
      </w:r>
      <w:r>
        <w:rPr>
          <w:rFonts w:ascii="Times New Roman"/>
          <w:b w:val="false"/>
          <w:i w:val="false"/>
          <w:color w:val="000000"/>
          <w:sz w:val="28"/>
        </w:rPr>
        <w:t>
      «2. Қауіпті өндірістік объектілерде қолданылатын технологиялар, техникалық құрылғылар, материалдар, қауіпті техникалық құрылғылар өнеркәсіптік қауіпсіздік талаптарына сәйкес келген кезде өнеркәсіптік қауіпсіздік саласындағы уәкілетті орган күнтізбелік он бес күн ішінде оларды қолдануға рұқсат береді.</w:t>
      </w:r>
      <w:r>
        <w:br/>
      </w:r>
      <w:r>
        <w:rPr>
          <w:rFonts w:ascii="Times New Roman"/>
          <w:b w:val="false"/>
          <w:i w:val="false"/>
          <w:color w:val="000000"/>
          <w:sz w:val="28"/>
        </w:rPr>
        <w:t>
      4. Пайдалану процесінде қауіпті өндірістік объектілерде қолданылатын технологиялардың, техникалық құрылғылардың, материалдардың, қауіпті техникалық құрылғылардың өнеркәсіптік қауіпсіздік талаптарына сәйкес келмейтіндігі анықталған кезде, оларды қолдануға берілген рұқсатты өнеркәсіптік қауіпсіздік саласындағы уәкілетті орган кері қайтарып алады.</w:t>
      </w:r>
      <w:r>
        <w:br/>
      </w:r>
      <w:r>
        <w:rPr>
          <w:rFonts w:ascii="Times New Roman"/>
          <w:b w:val="false"/>
          <w:i w:val="false"/>
          <w:color w:val="000000"/>
          <w:sz w:val="28"/>
        </w:rPr>
        <w:t>
      5. Қауіпті өндірістік объектілерде қолданылатын технологияларды, техникалық құрылғыларды, материалдарды, қауіпті техникалық құрылғыларды қолдануға берілген, қайтарып алынған рұқсаттарды есепке алуды өнеркәсіптік қауіпсіздік саласындағы уәкілетті орган жүзеге асырады.</w:t>
      </w:r>
      <w:r>
        <w:br/>
      </w:r>
      <w:r>
        <w:rPr>
          <w:rFonts w:ascii="Times New Roman"/>
          <w:b w:val="false"/>
          <w:i w:val="false"/>
          <w:color w:val="000000"/>
          <w:sz w:val="28"/>
        </w:rPr>
        <w:t>
      6. Қазақстан Республикасының аумағында қолдануға жол берілген, қауіпті өндірістік объектілерде қолданылатын технологиялар, техникалық құрылғылар, материалдар, қауіпті техникалық құрылғылар туралы ақпарат өнеркәсіптік қауіпсіздік саласындағы уәкілетті органның интернет-ресурсында орналастырылады.»;</w:t>
      </w:r>
      <w:r>
        <w:br/>
      </w:r>
      <w:r>
        <w:rPr>
          <w:rFonts w:ascii="Times New Roman"/>
          <w:b w:val="false"/>
          <w:i w:val="false"/>
          <w:color w:val="000000"/>
          <w:sz w:val="28"/>
        </w:rPr>
        <w:t>
      32) 75-бапта:</w:t>
      </w:r>
      <w:r>
        <w:br/>
      </w:r>
      <w:r>
        <w:rPr>
          <w:rFonts w:ascii="Times New Roman"/>
          <w:b w:val="false"/>
          <w:i w:val="false"/>
          <w:color w:val="000000"/>
          <w:sz w:val="28"/>
        </w:rPr>
        <w:t>
      1, 2, 3, 4-тармақтар мынадай редакцияда жазылсын:</w:t>
      </w:r>
      <w:r>
        <w:br/>
      </w:r>
      <w:r>
        <w:rPr>
          <w:rFonts w:ascii="Times New Roman"/>
          <w:b w:val="false"/>
          <w:i w:val="false"/>
          <w:color w:val="000000"/>
          <w:sz w:val="28"/>
        </w:rPr>
        <w:t>
      «1. Жарылғыш заттар мен олардың негізінде жасалған бұйымдарды, оның ішінде шетелде шығарылғандарын ұдайы қолдануға рұқсат алу үшін өтініш беруші өнеркәсіптік қауіпсіздік саласындағы уәкілетті органға тәжірибелік партияны қабылдау сынақтары актісінің және аттестатталған ұйымның сараптама қорытындысының электрондық көшірмелері қоса тіркелген электрондық құжат нысанындағы өтінішті береді.</w:t>
      </w:r>
      <w:r>
        <w:br/>
      </w:r>
      <w:r>
        <w:rPr>
          <w:rFonts w:ascii="Times New Roman"/>
          <w:b w:val="false"/>
          <w:i w:val="false"/>
          <w:color w:val="000000"/>
          <w:sz w:val="28"/>
        </w:rPr>
        <w:t>
      2. Сынақтар жүргiзу жөнiндегi комиссияның құрамына өтініш берушінің, аттестатталған ұйымның және өнеркәсіптік қауіпсіздік саласындағы уәкiлеттi органның өкiлдерi кіруге тиiс.</w:t>
      </w:r>
      <w:r>
        <w:br/>
      </w:r>
      <w:r>
        <w:rPr>
          <w:rFonts w:ascii="Times New Roman"/>
          <w:b w:val="false"/>
          <w:i w:val="false"/>
          <w:color w:val="000000"/>
          <w:sz w:val="28"/>
        </w:rPr>
        <w:t>
      3. Жарылғыш заттар мен олардың негізінде жасалған бұйымдарды ұдайы қолдануға рұқсатты өнеркәсіптік қауіпсіздік саласындағы уәкілетті орган мыналарды:</w:t>
      </w:r>
      <w:r>
        <w:br/>
      </w:r>
      <w:r>
        <w:rPr>
          <w:rFonts w:ascii="Times New Roman"/>
          <w:b w:val="false"/>
          <w:i w:val="false"/>
          <w:color w:val="000000"/>
          <w:sz w:val="28"/>
        </w:rPr>
        <w:t>
      4. Жарылыс жұмыстарын жүргізуге рұқсатты өнеркәсіптік қауіпсіздік саласындағы уәкілетті органның аумақтық бөлімшесі береді. Жарылыс жұмыстарын жүргізуге рұқсат беру тәртібін өнеркәсіптік қауіпсіздік саласындағы уәкілетті орган айқындайды.»;</w:t>
      </w:r>
      <w:r>
        <w:br/>
      </w:r>
      <w:r>
        <w:rPr>
          <w:rFonts w:ascii="Times New Roman"/>
          <w:b w:val="false"/>
          <w:i w:val="false"/>
          <w:color w:val="000000"/>
          <w:sz w:val="28"/>
        </w:rPr>
        <w:t>
      33) 76-баптың 6, 7, 8-тармақтары мынадай редакцияда жазылсын:</w:t>
      </w:r>
      <w:r>
        <w:br/>
      </w:r>
      <w:r>
        <w:rPr>
          <w:rFonts w:ascii="Times New Roman"/>
          <w:b w:val="false"/>
          <w:i w:val="false"/>
          <w:color w:val="000000"/>
          <w:sz w:val="28"/>
        </w:rPr>
        <w:t>
      «6. Декларацияға тіркеу шифрын беру үшін өтініш беруші өнеркәсіптік қауіпсіздік саласындағы уәкілетті органға электрондық құжаттар нысанында өтініш пен декларацияны сараптама қорытындысының сканерленген көшірмесімен бірге береді.</w:t>
      </w:r>
      <w:r>
        <w:br/>
      </w:r>
      <w:r>
        <w:rPr>
          <w:rFonts w:ascii="Times New Roman"/>
          <w:b w:val="false"/>
          <w:i w:val="false"/>
          <w:color w:val="000000"/>
          <w:sz w:val="28"/>
        </w:rPr>
        <w:t>
      Өнеркәсіптік қауіпсіздік саласындағы уәкілетті орган ұсынылған құжаттарды қарап шығып, декларацияны тіркеу туралы шешім қабылдайды не дәлелді бас тартуды ұсынады.</w:t>
      </w:r>
      <w:r>
        <w:br/>
      </w:r>
      <w:r>
        <w:rPr>
          <w:rFonts w:ascii="Times New Roman"/>
          <w:b w:val="false"/>
          <w:i w:val="false"/>
          <w:color w:val="000000"/>
          <w:sz w:val="28"/>
        </w:rPr>
        <w:t>
      Өнеркәсіптік қауіпсіздік саласындағы уәкілетті орган тіркеген декларация уәкілетті органда электрондық құжат нысанында сақталады</w:t>
      </w:r>
      <w:r>
        <w:br/>
      </w:r>
      <w:r>
        <w:rPr>
          <w:rFonts w:ascii="Times New Roman"/>
          <w:b w:val="false"/>
          <w:i w:val="false"/>
          <w:color w:val="000000"/>
          <w:sz w:val="28"/>
        </w:rPr>
        <w:t>
      7. Қауiптi өндірістік объектiнi өнеркәсіптік қауіпсіздік саласындағы уәкілетті орган тіркеген декларациясыз пайдалануға тыйым салынады.</w:t>
      </w:r>
      <w:r>
        <w:br/>
      </w:r>
      <w:r>
        <w:rPr>
          <w:rFonts w:ascii="Times New Roman"/>
          <w:b w:val="false"/>
          <w:i w:val="false"/>
          <w:color w:val="000000"/>
          <w:sz w:val="28"/>
        </w:rPr>
        <w:t>
      8. Тіркелген декларациялардың тізбесі өнеркәсіптік қауіпсіздік саласындағы уәкілетті органның интернет-ресурсында орналастырылады.»;</w:t>
      </w:r>
      <w:r>
        <w:br/>
      </w:r>
      <w:r>
        <w:rPr>
          <w:rFonts w:ascii="Times New Roman"/>
          <w:b w:val="false"/>
          <w:i w:val="false"/>
          <w:color w:val="000000"/>
          <w:sz w:val="28"/>
        </w:rPr>
        <w:t>
      34) 77-бапта: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Қауіпті техникалық құрылғыны есепке қою, есептен шығару үшін қауіпті техникалық құрылғыны пайдаланатын ұйым басшысы өнеркәсіптік қауіпсіздік саласындағы уәкілетті органның аумақтық бөлімшесіне өтініш береді.»;</w:t>
      </w:r>
      <w:r>
        <w:br/>
      </w:r>
      <w:r>
        <w:rPr>
          <w:rFonts w:ascii="Times New Roman"/>
          <w:b w:val="false"/>
          <w:i w:val="false"/>
          <w:color w:val="000000"/>
          <w:sz w:val="28"/>
        </w:rPr>
        <w:t>
      3-тармақтың екінші абзацы мынадай редакцияда жазылсын:</w:t>
      </w:r>
      <w:r>
        <w:br/>
      </w:r>
      <w:r>
        <w:rPr>
          <w:rFonts w:ascii="Times New Roman"/>
          <w:b w:val="false"/>
          <w:i w:val="false"/>
          <w:color w:val="000000"/>
          <w:sz w:val="28"/>
        </w:rPr>
        <w:t>
      «Қауіпті техникалық құрылғыны есепке қойған, есептен шығарған кезде өнеркәсіптік қауіпсіздік саласындағы уәкілетті органның аумақтық бөлімшесінің қауіпті техникалық құрылғыларды есепке алу журналында және қауіпті техникалық құрылғының паспортында тиісті жазба жасалады.»;</w:t>
      </w:r>
      <w:r>
        <w:br/>
      </w:r>
      <w:r>
        <w:rPr>
          <w:rFonts w:ascii="Times New Roman"/>
          <w:b w:val="false"/>
          <w:i w:val="false"/>
          <w:color w:val="000000"/>
          <w:sz w:val="28"/>
        </w:rPr>
        <w:t>
      мынадай мазмұндағы 4-тармақпен толықтырылсын:</w:t>
      </w:r>
      <w:r>
        <w:br/>
      </w:r>
      <w:r>
        <w:rPr>
          <w:rFonts w:ascii="Times New Roman"/>
          <w:b w:val="false"/>
          <w:i w:val="false"/>
          <w:color w:val="000000"/>
          <w:sz w:val="28"/>
        </w:rPr>
        <w:t>
      «4. Тұрғын үй-коммуналдық шаруашылық объектілерінің қауіпті техникалық құрылғыларын есепке қою және есептен алу тәртібін жергілікті атқарушы орган айқындайды.»;</w:t>
      </w:r>
      <w:r>
        <w:br/>
      </w:r>
      <w:r>
        <w:rPr>
          <w:rFonts w:ascii="Times New Roman"/>
          <w:b w:val="false"/>
          <w:i w:val="false"/>
          <w:color w:val="000000"/>
          <w:sz w:val="28"/>
        </w:rPr>
        <w:t>
      35) 79-бапта:</w:t>
      </w:r>
      <w:r>
        <w:br/>
      </w:r>
      <w:r>
        <w:rPr>
          <w:rFonts w:ascii="Times New Roman"/>
          <w:b w:val="false"/>
          <w:i w:val="false"/>
          <w:color w:val="000000"/>
          <w:sz w:val="28"/>
        </w:rPr>
        <w:t>
      5-тармақтың 5) тармақшасы мынадай редакцияда жазылсын:</w:t>
      </w:r>
      <w:r>
        <w:br/>
      </w:r>
      <w:r>
        <w:rPr>
          <w:rFonts w:ascii="Times New Roman"/>
          <w:b w:val="false"/>
          <w:i w:val="false"/>
          <w:color w:val="000000"/>
          <w:sz w:val="28"/>
        </w:rPr>
        <w:t>
      «5) өнеркәсіптік қауіпсіздік саласындағы уәкілетті орган немесе оның аумақтық бөлімшелері өнеркәсіптік қауіпсіздік талаптарын жеткілікті түрде білмейтінін анықтаған кезде олардың талабы бойынша қайта даярлануға жатады.»;</w:t>
      </w:r>
      <w:r>
        <w:br/>
      </w:r>
      <w:r>
        <w:rPr>
          <w:rFonts w:ascii="Times New Roman"/>
          <w:b w:val="false"/>
          <w:i w:val="false"/>
          <w:color w:val="000000"/>
          <w:sz w:val="28"/>
        </w:rPr>
        <w:t>
      8 және 12-тармақтар мынадай редакцияда жазылсын:</w:t>
      </w:r>
      <w:r>
        <w:br/>
      </w:r>
      <w:r>
        <w:rPr>
          <w:rFonts w:ascii="Times New Roman"/>
          <w:b w:val="false"/>
          <w:i w:val="false"/>
          <w:color w:val="000000"/>
          <w:sz w:val="28"/>
        </w:rPr>
        <w:t>
      «8. Өнеркәсіптік қауіпсіздікті декларациялайтын заңды тұлғалардың басшылары, сондай-ақ аталған заңды тұлғалардың тұрақты жұмыс істейтін емтихан комиссияларының мүшелері өнеркәсіптік қауіпсіздік саласындағы уәкілетті орган белгілеген тәртіппен үш жылда бір рет емтихан тапсырады.</w:t>
      </w:r>
      <w:r>
        <w:br/>
      </w:r>
      <w:r>
        <w:rPr>
          <w:rFonts w:ascii="Times New Roman"/>
          <w:b w:val="false"/>
          <w:i w:val="false"/>
          <w:color w:val="000000"/>
          <w:sz w:val="28"/>
        </w:rPr>
        <w:t>
      Өзге де заңды тұлғалардың басшылары және тұрақты жұмыс істейтін емтихан комиссияларының мүшелері облыстың, республикалық маңызы бар қаланың, астананың өнеркәсіптік қауіпсіздік саласындағы мемлекеттік қадағалау жөніндегі бас мемлекеттік инспекторының немесе оның орынбасарының төрағалық етуімен өнеркәсіптік қауіпсіздік саласындағы уәкілетті органның аумақтық бөлімшесінің комиссиясына үш жылда бір рет емтихан тапсырады.</w:t>
      </w:r>
      <w:r>
        <w:br/>
      </w:r>
      <w:r>
        <w:rPr>
          <w:rFonts w:ascii="Times New Roman"/>
          <w:b w:val="false"/>
          <w:i w:val="false"/>
          <w:color w:val="000000"/>
          <w:sz w:val="28"/>
        </w:rPr>
        <w:t>
      12. Емтихан тапсырған адамдарға емтихан комиссиясының төрағасы қолы қойған өнеркәсіптік қауіпсіздік саласындағы уәкілетті орган белгілеген бірыңғай үлгідегі куәлiк беріледi.»;</w:t>
      </w:r>
      <w:r>
        <w:br/>
      </w:r>
      <w:r>
        <w:rPr>
          <w:rFonts w:ascii="Times New Roman"/>
          <w:b w:val="false"/>
          <w:i w:val="false"/>
          <w:color w:val="000000"/>
          <w:sz w:val="28"/>
        </w:rPr>
        <w:t>
      81-баптың 1-тармағының екінші абзацы, 2-тармағы мынадай редакцияда жазылсын:</w:t>
      </w:r>
      <w:r>
        <w:br/>
      </w:r>
      <w:r>
        <w:rPr>
          <w:rFonts w:ascii="Times New Roman"/>
          <w:b w:val="false"/>
          <w:i w:val="false"/>
          <w:color w:val="000000"/>
          <w:sz w:val="28"/>
        </w:rPr>
        <w:t>
      «Ұйым оқу дабылдарын және аварияларға қарсы жаттығулар өткізу туралы өнеркәсіптік қауіпсіздік саласындағы уәкілетті органның аумақтық бөлімшесіне жазбаша хабар береді.</w:t>
      </w:r>
      <w:r>
        <w:br/>
      </w:r>
      <w:r>
        <w:rPr>
          <w:rFonts w:ascii="Times New Roman"/>
          <w:b w:val="false"/>
          <w:i w:val="false"/>
          <w:color w:val="000000"/>
          <w:sz w:val="28"/>
        </w:rPr>
        <w:t>
      2. Оқу дабылы мен аварияға қарсы жаттығуды ұйым басшысы өнеркәсіптік қауіпсіздік саласындағы уәкілетті органның аумақтың бөлімшесінің және кәсіби авариялық-құтқару қызметтері мен құралымдарының өкілдерімен бірлесіп өткізеді.»;</w:t>
      </w:r>
      <w:r>
        <w:br/>
      </w:r>
      <w:r>
        <w:rPr>
          <w:rFonts w:ascii="Times New Roman"/>
          <w:b w:val="false"/>
          <w:i w:val="false"/>
          <w:color w:val="000000"/>
          <w:sz w:val="28"/>
        </w:rPr>
        <w:t>
      35) 82-бапта:</w:t>
      </w:r>
      <w:r>
        <w:br/>
      </w:r>
      <w:r>
        <w:rPr>
          <w:rFonts w:ascii="Times New Roman"/>
          <w:b w:val="false"/>
          <w:i w:val="false"/>
          <w:color w:val="000000"/>
          <w:sz w:val="28"/>
        </w:rPr>
        <w:t>
      1) және 2) тармақшалар мынадай редакцияда жазылсын:</w:t>
      </w:r>
      <w:r>
        <w:br/>
      </w:r>
      <w:r>
        <w:rPr>
          <w:rFonts w:ascii="Times New Roman"/>
          <w:b w:val="false"/>
          <w:i w:val="false"/>
          <w:color w:val="000000"/>
          <w:sz w:val="28"/>
        </w:rPr>
        <w:t>
      «1) қауіпті өндірістік факторлар туындағаны және болған оқыс оқиға туралы жұмыскерлерге, төтенше жағдайдың есепті аймағына жататын халыққа, өнеркәсіптік қауіпсіздік саласындағы уәкілетті органның аумақтық бөлімшесіне, жергілікті атқарушы органдарға дереу хабар береді;</w:t>
      </w:r>
      <w:r>
        <w:br/>
      </w:r>
      <w:r>
        <w:rPr>
          <w:rFonts w:ascii="Times New Roman"/>
          <w:b w:val="false"/>
          <w:i w:val="false"/>
          <w:color w:val="000000"/>
          <w:sz w:val="28"/>
        </w:rPr>
        <w:t>
      2) бір тәулiк iшiнде өнеркәсіптік қауіпсіздік саласындағы уәкiлеттi органның аумақтық бөлiмшесiне хабар береді;»;</w:t>
      </w:r>
      <w:r>
        <w:br/>
      </w:r>
      <w:r>
        <w:rPr>
          <w:rFonts w:ascii="Times New Roman"/>
          <w:b w:val="false"/>
          <w:i w:val="false"/>
          <w:color w:val="000000"/>
          <w:sz w:val="28"/>
        </w:rPr>
        <w:t>
      2-тармақтың 1) тармақшасы мынадай редакцияда жазылсын:</w:t>
      </w:r>
      <w:r>
        <w:br/>
      </w:r>
      <w:r>
        <w:rPr>
          <w:rFonts w:ascii="Times New Roman"/>
          <w:b w:val="false"/>
          <w:i w:val="false"/>
          <w:color w:val="000000"/>
          <w:sz w:val="28"/>
        </w:rPr>
        <w:t>
      1) болған авария туралы объектіге қызмет көрсететін кәсіби авариялық-құтқару қызметтері мен құралымдарына, өнеркәсіптік қауіпсіздік саласындағы уәкілетті органның аумақтық бөлімшесіне, жергілікті атқарушы органдарға, ал қауіпті өндірістік факторлар туындаған кезде - төтенше жағдайдың есепті аймағына жататын халыққа және жұмыскерлерге дереу хабар береді;»;</w:t>
      </w:r>
      <w:r>
        <w:br/>
      </w:r>
      <w:r>
        <w:rPr>
          <w:rFonts w:ascii="Times New Roman"/>
          <w:b w:val="false"/>
          <w:i w:val="false"/>
          <w:color w:val="000000"/>
          <w:sz w:val="28"/>
        </w:rPr>
        <w:t>
      36) 83-баптың 1-тармағы мынадай редакцияда жазылсын:</w:t>
      </w:r>
      <w:r>
        <w:br/>
      </w:r>
      <w:r>
        <w:rPr>
          <w:rFonts w:ascii="Times New Roman"/>
          <w:b w:val="false"/>
          <w:i w:val="false"/>
          <w:color w:val="000000"/>
          <w:sz w:val="28"/>
        </w:rPr>
        <w:t>
      «1. Қауіпті өндірістік объектідегі аварияны, авария салдарынан болған жазатайым оқиғаны тергеп-тексеруді өнеркәсіптк қауіпсіздік саласындағы уәкілетті орган немесе оның аумақтық бөлімшесі өкілінің төрағалық етуімен комиссия жүргізеді.»;</w:t>
      </w:r>
      <w:r>
        <w:br/>
      </w:r>
      <w:r>
        <w:rPr>
          <w:rFonts w:ascii="Times New Roman"/>
          <w:b w:val="false"/>
          <w:i w:val="false"/>
          <w:color w:val="000000"/>
          <w:sz w:val="28"/>
        </w:rPr>
        <w:t>
      37) 87-баптың 2 және 3-тармақтары мынадай редакцияда жазылсын:</w:t>
      </w:r>
      <w:r>
        <w:br/>
      </w:r>
      <w:r>
        <w:rPr>
          <w:rFonts w:ascii="Times New Roman"/>
          <w:b w:val="false"/>
          <w:i w:val="false"/>
          <w:color w:val="000000"/>
          <w:sz w:val="28"/>
        </w:rPr>
        <w:t>
      «2. Қауіпті өндірістік объектіні пайдаланатын ұйым аварияларды тергеп-тексеру нәтижелерi бойынша ұсынылған iс-шаралардың орындалу мерзiмдерi туралы жазбаша ақпаратты өнеркәсіптк қауіпсіздік саласындағы уәкiлеттi органның аумақтық бөлiмшесiне береді.</w:t>
      </w:r>
      <w:r>
        <w:br/>
      </w:r>
      <w:r>
        <w:rPr>
          <w:rFonts w:ascii="Times New Roman"/>
          <w:b w:val="false"/>
          <w:i w:val="false"/>
          <w:color w:val="000000"/>
          <w:sz w:val="28"/>
        </w:rPr>
        <w:t>
      3. Егер авария техникалық құрылғылардың конструкциялық ақауларынан болған болса, қауіпті өндірістік объектіні пайдаланатын ұйым оны дайындаушыға рекламация, ал өнеркәсіптік қауіпсіздік саласындағы уәкiлеттi органның аумақтық бөлiмшесiне оның көшiрмесiн жiбередi.»;</w:t>
      </w:r>
      <w:r>
        <w:br/>
      </w:r>
      <w:r>
        <w:rPr>
          <w:rFonts w:ascii="Times New Roman"/>
          <w:b w:val="false"/>
          <w:i w:val="false"/>
          <w:color w:val="000000"/>
          <w:sz w:val="28"/>
        </w:rPr>
        <w:t>
      38) 89-бап мынадай редакцияда жазылсын:</w:t>
      </w:r>
      <w:r>
        <w:br/>
      </w:r>
      <w:r>
        <w:rPr>
          <w:rFonts w:ascii="Times New Roman"/>
          <w:b w:val="false"/>
          <w:i w:val="false"/>
          <w:color w:val="000000"/>
          <w:sz w:val="28"/>
        </w:rPr>
        <w:t>
      «89-бап. Мемлекеттiк резерв жүйесi</w:t>
      </w:r>
      <w:r>
        <w:br/>
      </w:r>
      <w:r>
        <w:rPr>
          <w:rFonts w:ascii="Times New Roman"/>
          <w:b w:val="false"/>
          <w:i w:val="false"/>
          <w:color w:val="000000"/>
          <w:sz w:val="28"/>
        </w:rPr>
        <w:t>
      Мемлекеттiк резерв жүйесiн мемлекеттік резерв саласындағы уәкiлеттi орган, мемлекеттік резерв саласындағы құрылымдық бөлімше және оның ведомстволық бағынысты ұйымдары құрады.»;</w:t>
      </w:r>
      <w:r>
        <w:br/>
      </w:r>
      <w:r>
        <w:rPr>
          <w:rFonts w:ascii="Times New Roman"/>
          <w:b w:val="false"/>
          <w:i w:val="false"/>
          <w:color w:val="000000"/>
          <w:sz w:val="28"/>
        </w:rPr>
        <w:t>
      39) 92-баптың 2-тармағы мынадай редакцияда жазылсын:</w:t>
      </w:r>
      <w:r>
        <w:br/>
      </w:r>
      <w:r>
        <w:rPr>
          <w:rFonts w:ascii="Times New Roman"/>
          <w:b w:val="false"/>
          <w:i w:val="false"/>
          <w:color w:val="000000"/>
          <w:sz w:val="28"/>
        </w:rPr>
        <w:t>
      «2. Мемлекеттiк резервке материалдық құндылықтарды қоюға мемлекеттік резерв саласындағы уәкiлеттi орган тапсырыс берушi болады.»;</w:t>
      </w:r>
      <w:r>
        <w:br/>
      </w:r>
      <w:r>
        <w:rPr>
          <w:rFonts w:ascii="Times New Roman"/>
          <w:b w:val="false"/>
          <w:i w:val="false"/>
          <w:color w:val="000000"/>
          <w:sz w:val="28"/>
        </w:rPr>
        <w:t>
      40) 93-баптың 6-тармағы мынадай редакцияда жазылсын:</w:t>
      </w:r>
      <w:r>
        <w:br/>
      </w:r>
      <w:r>
        <w:rPr>
          <w:rFonts w:ascii="Times New Roman"/>
          <w:b w:val="false"/>
          <w:i w:val="false"/>
          <w:color w:val="000000"/>
          <w:sz w:val="28"/>
        </w:rPr>
        <w:t>
      «6. Мемлекеттік резервтің материалдық құндылықтарын сақтау пункттері және жұмылдыру тапсырыстары белгіленген ұйымдар өздерінің бейіні өзгерген, қайта ұйымдастырылған, жекешелендірілген не таратылған жағдайларда, көрсетілген рәсімдерді жүргізу туралы шешім қабылданғаннан кейін бес жұмыс күні ішінде мемлекеттік резерв саласындағы уәкілетті орган мен тиісті орталық атқарушы органдарды хабардар етеді.»;</w:t>
      </w:r>
      <w:r>
        <w:br/>
      </w:r>
      <w:r>
        <w:rPr>
          <w:rFonts w:ascii="Times New Roman"/>
          <w:b w:val="false"/>
          <w:i w:val="false"/>
          <w:color w:val="000000"/>
          <w:sz w:val="28"/>
        </w:rPr>
        <w:t>
      41) 94-баптың 3, 7, 10-тармақтары мынадай редакцияда жазылсын:</w:t>
      </w:r>
      <w:r>
        <w:br/>
      </w:r>
      <w:r>
        <w:rPr>
          <w:rFonts w:ascii="Times New Roman"/>
          <w:b w:val="false"/>
          <w:i w:val="false"/>
          <w:color w:val="000000"/>
          <w:sz w:val="28"/>
        </w:rPr>
        <w:t>
      «3. Мемлекеттік резервтің материалдық құндылықтарын табиғи және техногендік сипаттағы төтенше жағдайлардың алдын алу және оларды жою жөніндегі шаралар қолдану үшін пайдалану мемлекеттік резерв саласындағы уәкілетті органның шешімі бойынша жүзеге асырылады.»;</w:t>
      </w:r>
      <w:r>
        <w:br/>
      </w:r>
      <w:r>
        <w:rPr>
          <w:rFonts w:ascii="Times New Roman"/>
          <w:b w:val="false"/>
          <w:i w:val="false"/>
          <w:color w:val="000000"/>
          <w:sz w:val="28"/>
        </w:rPr>
        <w:t>
      «7. Мемлекеттік резервтен материалдық құндылықтарды қарызға беру тәртiбiмен шығарған кезде уәкiлеттi орган алушымен шарт (келiсiмшарт) жасасады.»;</w:t>
      </w:r>
      <w:r>
        <w:br/>
      </w:r>
      <w:r>
        <w:rPr>
          <w:rFonts w:ascii="Times New Roman"/>
          <w:b w:val="false"/>
          <w:i w:val="false"/>
          <w:color w:val="000000"/>
          <w:sz w:val="28"/>
        </w:rPr>
        <w:t>
      «10. Қазақстан Республикасының мемлекеттiк сатып алу туралы заңнамасына сәйкес сатып алуды жүзеге асыратын заңды тұлғалардың мемлекеттiк резерв тауарларын сатып алуы мемлекеттік резерв саласындағы уәкiлеттi органда немесе мемлекеттік резерв саласындағы оның құрылымдық бөлімшесінде жүргiзiледi.»;</w:t>
      </w:r>
      <w:r>
        <w:br/>
      </w:r>
      <w:r>
        <w:rPr>
          <w:rFonts w:ascii="Times New Roman"/>
          <w:b w:val="false"/>
          <w:i w:val="false"/>
          <w:color w:val="000000"/>
          <w:sz w:val="28"/>
        </w:rPr>
        <w:t>
      42) 96-баптың 1-тармағы мынадай редакцияда жазылсын:</w:t>
      </w:r>
      <w:r>
        <w:br/>
      </w:r>
      <w:r>
        <w:rPr>
          <w:rFonts w:ascii="Times New Roman"/>
          <w:b w:val="false"/>
          <w:i w:val="false"/>
          <w:color w:val="000000"/>
          <w:sz w:val="28"/>
        </w:rPr>
        <w:t>
      «1. Мемлекеттік резерв саласындағы уәкілетті орган және агроөнеркәсiптiк кешендi дамыту саласындағы уәкілетті орган тауарларға баға мониторингiн жүргiзедi және бағаның нарыққа реттеушiлiк ықпал етуі орынды болатын деңгейге жеткен жағдайда, уәкілетті органмен келiсу бойынша Қазақстан Республикасының Үкiметiне сауда қызметiнiң субъектiлерi - шығарылатын материалдық құндылықтарды алушыларды, олардың сауда үстемеақысының көлемiн, бағасын және мөлшерiн көрсете отырып, нарыққа реттеушiлiк ықпал ету үшін мемлекеттік резервтен материалдық құндылықтарды шығару қажеттiгi туралы ұсыныс енгiзедi.»:</w:t>
      </w:r>
      <w:r>
        <w:br/>
      </w:r>
      <w:r>
        <w:rPr>
          <w:rFonts w:ascii="Times New Roman"/>
          <w:b w:val="false"/>
          <w:i w:val="false"/>
          <w:color w:val="000000"/>
          <w:sz w:val="28"/>
        </w:rPr>
        <w:t>
      3-тармақтың бірінші абзацы мынадай редакцияда жазылсын:</w:t>
      </w:r>
      <w:r>
        <w:br/>
      </w:r>
      <w:r>
        <w:rPr>
          <w:rFonts w:ascii="Times New Roman"/>
          <w:b w:val="false"/>
          <w:i w:val="false"/>
          <w:color w:val="000000"/>
          <w:sz w:val="28"/>
        </w:rPr>
        <w:t>
      «Мемлекеттік резерв саласындағы уәкілетті орган сауда қызметі субъектілерімен шарттар жасасу арқылы Қазақстан Республикасы Үкіметі шешімінің негізінде мемлекеттік резервтен материалдық құндылықтарды шығаруды жүзеге асырады. Нарыққа реттеушілік ықпал ету үшін мемлекеттік резервтен материалдық құндылықтарды шығарудан алынған ақша бюджет кірісіне аударылады.»;</w:t>
      </w:r>
      <w:r>
        <w:br/>
      </w:r>
      <w:r>
        <w:rPr>
          <w:rFonts w:ascii="Times New Roman"/>
          <w:b w:val="false"/>
          <w:i w:val="false"/>
          <w:color w:val="000000"/>
          <w:sz w:val="28"/>
        </w:rPr>
        <w:t>
      43) 99-бап мынадай редакцияда жазылсын:</w:t>
      </w:r>
      <w:r>
        <w:br/>
      </w:r>
      <w:r>
        <w:rPr>
          <w:rFonts w:ascii="Times New Roman"/>
          <w:b w:val="false"/>
          <w:i w:val="false"/>
          <w:color w:val="000000"/>
          <w:sz w:val="28"/>
        </w:rPr>
        <w:t>
      «99-бап. Мемлекеттік резервті құрайтын мемлекеттік мүлікті есепке алу</w:t>
      </w:r>
      <w:r>
        <w:br/>
      </w:r>
      <w:r>
        <w:rPr>
          <w:rFonts w:ascii="Times New Roman"/>
          <w:b w:val="false"/>
          <w:i w:val="false"/>
          <w:color w:val="000000"/>
          <w:sz w:val="28"/>
        </w:rPr>
        <w:t>
      Мемлекеттік резервті құрайтын мемлекеттік мүлікті есепке алуды мемлекеттік резерв саласындағы уәкілетті орган Қазақстан Республикасының Үкіметі айқындайтын тәртіппен жүзеге асырады.»;</w:t>
      </w:r>
      <w:r>
        <w:br/>
      </w:r>
      <w:r>
        <w:rPr>
          <w:rFonts w:ascii="Times New Roman"/>
          <w:b w:val="false"/>
          <w:i w:val="false"/>
          <w:color w:val="000000"/>
          <w:sz w:val="28"/>
        </w:rPr>
        <w:t>
      44) 100-баптың 1, 3, 7, 8-тармақтары мынадай редакцияда жазылсын:</w:t>
      </w:r>
      <w:r>
        <w:br/>
      </w:r>
      <w:r>
        <w:rPr>
          <w:rFonts w:ascii="Times New Roman"/>
          <w:b w:val="false"/>
          <w:i w:val="false"/>
          <w:color w:val="000000"/>
          <w:sz w:val="28"/>
        </w:rPr>
        <w:t>
      «1. Азаматтық қорғау органдары уәкілетті органда, оның ведомствосының аумақтық бөлімшелерінде және азаматтық қорғаныстың әскери бөлімдерінде қызмет өткеріп жүрген әскери қызметшілері, мемлекеттік өртке қарсы қызмет органдарының қызметкерлері, құтқарушылар, сондай-ақ өзге де жұмыскерлер қатарынан қызметкерлермен жасақталады.»;</w:t>
      </w:r>
      <w:r>
        <w:br/>
      </w:r>
      <w:r>
        <w:rPr>
          <w:rFonts w:ascii="Times New Roman"/>
          <w:b w:val="false"/>
          <w:i w:val="false"/>
          <w:color w:val="000000"/>
          <w:sz w:val="28"/>
        </w:rPr>
        <w:t>
      «3. Уәкілетті органда, оның ведомствосының аумақтық бөлімшелерінде және азаматтық қорғаныстың әскери бөлімдерінде әскери қызмет өткеріп жүрген адамдар Қазақстан Республикасы Қарулы Күштерінің әскери қызметшілері үшін Қазақстан Республикасының заңнамасында белгіленген мәртебеге ие болады және құқықтар мен жеңілдіктерді пайдаланады.»;</w:t>
      </w:r>
      <w:r>
        <w:br/>
      </w:r>
      <w:r>
        <w:rPr>
          <w:rFonts w:ascii="Times New Roman"/>
          <w:b w:val="false"/>
          <w:i w:val="false"/>
          <w:color w:val="000000"/>
          <w:sz w:val="28"/>
        </w:rPr>
        <w:t>
      «7. Уәкілетті органда, оның ведомствосының аумақтық бөлімшелерінде және азаматтық қорғаныстың әскери бөлімдерінде қызмет өткеріп жүрген әскери қызметшілер, мемлекеттік өртке қарсы қызмет органдарының қызметкерлері әскери және арнаулы атақтарға сәйкес айырым белгілері бар белгіленген үлгідегі нысанды киім-кешек киеді.</w:t>
      </w:r>
      <w:r>
        <w:br/>
      </w:r>
      <w:r>
        <w:rPr>
          <w:rFonts w:ascii="Times New Roman"/>
          <w:b w:val="false"/>
          <w:i w:val="false"/>
          <w:color w:val="000000"/>
          <w:sz w:val="28"/>
        </w:rPr>
        <w:t>
      8. Азаматтық қорғау органдарының және уәкілетті органға ведомстволық бағынысты кәсіпорындардың қызметкерлері мен өзге де жұмыскерлері төтенше жағдайларды жою жөніндегі іс-шараларды жүргізген кезде, оқу-жаттығуларда, жауынгерлік және жедел кезекшіліктерде, оқу орталықтарындағы сабақтарда, жауынгерлік техника сабақтарында, арнайы міндеттерді орындаған кезде арнаулы киім киіп жүреді.»;</w:t>
      </w:r>
      <w:r>
        <w:br/>
      </w:r>
      <w:r>
        <w:rPr>
          <w:rFonts w:ascii="Times New Roman"/>
          <w:b w:val="false"/>
          <w:i w:val="false"/>
          <w:color w:val="000000"/>
          <w:sz w:val="28"/>
        </w:rPr>
        <w:t>
      45) 101-баптың 3-тармағы мынадай редакцияда жазылсын:</w:t>
      </w:r>
      <w:r>
        <w:br/>
      </w:r>
      <w:r>
        <w:rPr>
          <w:rFonts w:ascii="Times New Roman"/>
          <w:b w:val="false"/>
          <w:i w:val="false"/>
          <w:color w:val="000000"/>
          <w:sz w:val="28"/>
        </w:rPr>
        <w:t>
      «3. Уәкілетті органда, оның ведомстволық аумақтық бөлімшелерінде және азаматтық қорғаныстың әскери бөлімдерінде қызмет өткеріп жүрген әскери қызметшілер, мемлекеттік өртке қарсы қызмет органдарының қызметкерлері, азаматтық қорғау органдарының және уәкілетті органға ведомстволық бағынысты кәсіпорындардың өзге де қызметкерлері нысанды киіммен және арнайы киім-кешекпен тегін қамтамасыз етіледі.»;</w:t>
      </w:r>
      <w:r>
        <w:br/>
      </w:r>
      <w:r>
        <w:rPr>
          <w:rFonts w:ascii="Times New Roman"/>
          <w:b w:val="false"/>
          <w:i w:val="false"/>
          <w:color w:val="000000"/>
          <w:sz w:val="28"/>
        </w:rPr>
        <w:t>
      46) 102-баптың 2-тармағы мынадай редакцияда жазылсын:</w:t>
      </w:r>
      <w:r>
        <w:br/>
      </w:r>
      <w:r>
        <w:rPr>
          <w:rFonts w:ascii="Times New Roman"/>
          <w:b w:val="false"/>
          <w:i w:val="false"/>
          <w:color w:val="000000"/>
          <w:sz w:val="28"/>
        </w:rPr>
        <w:t>
      «2. Азаматтық қорғау органдарына және уәкілетті орган ведомствосына ведомстволық бағынысты кәсіпорындарға қызметке (жұмысқа) тұратын азаматтар міндетті түрде медициналық куәландырудан, дене шынықтыру даярлығы деңгейін тексеруден, кәсіби қасиетін тестілеуден, психологиялық тестілеуден өтеді, солардың нәтижелері бойынша олардың қызметке (жұмысқа) жарамдылығы айқындалады.»;</w:t>
      </w:r>
      <w:r>
        <w:br/>
      </w:r>
      <w:r>
        <w:rPr>
          <w:rFonts w:ascii="Times New Roman"/>
          <w:b w:val="false"/>
          <w:i w:val="false"/>
          <w:color w:val="000000"/>
          <w:sz w:val="28"/>
        </w:rPr>
        <w:t>
      136. «Жол жүрісі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жыл, № 8, 43-құжат; «Егемен Қазақстан» және «Казахстанская правда» газеттерінде 2014 жылғы 10 шілдеде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r>
        <w:br/>
      </w:r>
      <w:r>
        <w:rPr>
          <w:rFonts w:ascii="Times New Roman"/>
          <w:b w:val="false"/>
          <w:i w:val="false"/>
          <w:color w:val="000000"/>
          <w:sz w:val="28"/>
        </w:rPr>
        <w:t>
      9-баптың 4), 6), 9), 11), 12) тармақшалары алып тасталсын;</w:t>
      </w:r>
      <w:r>
        <w:br/>
      </w:r>
      <w:r>
        <w:rPr>
          <w:rFonts w:ascii="Times New Roman"/>
          <w:b w:val="false"/>
          <w:i w:val="false"/>
          <w:color w:val="000000"/>
          <w:sz w:val="28"/>
        </w:rPr>
        <w:t>
      1) 10-бап мынадай мазмұндағы 24-1) тармақшамен толықтырылсын:</w:t>
      </w:r>
      <w:r>
        <w:br/>
      </w:r>
      <w:r>
        <w:rPr>
          <w:rFonts w:ascii="Times New Roman"/>
          <w:b w:val="false"/>
          <w:i w:val="false"/>
          <w:color w:val="000000"/>
          <w:sz w:val="28"/>
        </w:rPr>
        <w:t>
      «24-1) жекелегени көлік құралдарын көлік құралының сәйкестендіру нөмірі бойынша мемлекеттік тіркеу мен есепке алу, механикалық көлік құралдарының жүргізушілерін даярлау, емтихандар қабылдау және жүргізуші куәліктерін беру қағидаларын бекітеді;»;</w:t>
      </w:r>
      <w:r>
        <w:br/>
      </w:r>
      <w:r>
        <w:rPr>
          <w:rFonts w:ascii="Times New Roman"/>
          <w:b w:val="false"/>
          <w:i w:val="false"/>
          <w:color w:val="000000"/>
          <w:sz w:val="28"/>
        </w:rPr>
        <w:t>
      2) 16-бап мынадай мазмұндағы 5-1), 5-2), 5-3), 5-4) тармақшаларымен толықтырылсын:</w:t>
      </w:r>
      <w:r>
        <w:br/>
      </w:r>
      <w:r>
        <w:rPr>
          <w:rFonts w:ascii="Times New Roman"/>
          <w:b w:val="false"/>
          <w:i w:val="false"/>
          <w:color w:val="000000"/>
          <w:sz w:val="28"/>
        </w:rPr>
        <w:t>
      «5-1) міндетті техникалық тексеруді жүргізу қызметтеріңнің құын айқындау әдістемесін бекітеді;</w:t>
      </w:r>
      <w:r>
        <w:br/>
      </w:r>
      <w:r>
        <w:rPr>
          <w:rFonts w:ascii="Times New Roman"/>
          <w:b w:val="false"/>
          <w:i w:val="false"/>
          <w:color w:val="000000"/>
          <w:sz w:val="28"/>
        </w:rPr>
        <w:t>
      5-2) жедел шақыру жүйесін ұйымдастыру және пайдалану қағиджаларын бекітеді;</w:t>
      </w:r>
      <w:r>
        <w:br/>
      </w:r>
      <w:r>
        <w:rPr>
          <w:rFonts w:ascii="Times New Roman"/>
          <w:b w:val="false"/>
          <w:i w:val="false"/>
          <w:color w:val="000000"/>
          <w:sz w:val="28"/>
        </w:rPr>
        <w:t>
      5-3) қарулы күштердің, басқа да әскерлер мен әскери құралымдардың механикалық көлік құралдарын және олардың тіркемелерін қоспағанда, механикалық көлік құралдарын және олардың тіркемелерін міндетті техникалық тексеруді ұйымдастыру және жүргізу қағидаларын, механикалық көлік құралдарын және олардың тіркемелерін міндетті техникалық тексеруден өту кезеңділігін бекітеді;</w:t>
      </w:r>
      <w:r>
        <w:br/>
      </w:r>
      <w:r>
        <w:rPr>
          <w:rFonts w:ascii="Times New Roman"/>
          <w:b w:val="false"/>
          <w:i w:val="false"/>
          <w:color w:val="000000"/>
          <w:sz w:val="28"/>
        </w:rPr>
        <w:t>
      5-4) жедел шақыру жүйесі операторының функцияларын жүзеге асыратын заңды тұлғаны айқындайды;»</w:t>
      </w:r>
      <w:r>
        <w:br/>
      </w:r>
      <w:r>
        <w:rPr>
          <w:rFonts w:ascii="Times New Roman"/>
          <w:b w:val="false"/>
          <w:i w:val="false"/>
          <w:color w:val="000000"/>
          <w:sz w:val="28"/>
        </w:rPr>
        <w:t>
      3) 16-бапта: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әскери полицияда органдарында тіркелген механикалық көлік құралдары мен олардың тіркемелерін міндетті техникалық қарап тексеруден өткізуді ұлттық қауіпсіздік, қорғаныс және ішкі істер саласындағы орталық мемлекеттік органдардың бірінші басшылары айқындайтын тәртіппен жүзеге асырады;»;</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Қазақстан Республикасы ішкі істер органдарының, ұлттық қауіпсіздік, қорғаныс салаларындағы уәкілетті органдарының бірінші басшысы бекітетін Қазақстан Республикасы Қарулы Күштерінің, басқа да әскерлері мен әскери құралымдарының механикалық көлік құралдары мен олардың тiркемелерiн мемлекеттік тіркеу қағидаларын әзірлейді;»;</w:t>
      </w:r>
      <w:r>
        <w:br/>
      </w:r>
      <w:r>
        <w:rPr>
          <w:rFonts w:ascii="Times New Roman"/>
          <w:b w:val="false"/>
          <w:i w:val="false"/>
          <w:color w:val="000000"/>
          <w:sz w:val="28"/>
        </w:rPr>
        <w:t>
      3) 36-баптың 2-тармағы мынадай редакцияда жазылсын:</w:t>
      </w:r>
      <w:r>
        <w:br/>
      </w:r>
      <w:r>
        <w:rPr>
          <w:rFonts w:ascii="Times New Roman"/>
          <w:b w:val="false"/>
          <w:i w:val="false"/>
          <w:color w:val="000000"/>
          <w:sz w:val="28"/>
        </w:rPr>
        <w:t>
      «2. Жолды жобалауға, салуға, жөндеуге, күтіп-ұстау және оны басқаруға арналған нормативтік, жобалау және техникалық құжаттама жол қозғалысы қауіпсіздігін қамтамасыз ету жөніндегі уәкілетті орган белгілейтін тәртіпте келісілуге және бекітілуге тиіс.»;</w:t>
      </w:r>
      <w:r>
        <w:br/>
      </w:r>
      <w:r>
        <w:rPr>
          <w:rFonts w:ascii="Times New Roman"/>
          <w:b w:val="false"/>
          <w:i w:val="false"/>
          <w:color w:val="000000"/>
          <w:sz w:val="28"/>
        </w:rPr>
        <w:t>
      4) 51-баптың 1-тармағының 11) тармақшасы мынадай редакцияда жазылсын:</w:t>
      </w:r>
      <w:r>
        <w:br/>
      </w:r>
      <w:r>
        <w:rPr>
          <w:rFonts w:ascii="Times New Roman"/>
          <w:b w:val="false"/>
          <w:i w:val="false"/>
          <w:color w:val="000000"/>
          <w:sz w:val="28"/>
        </w:rPr>
        <w:t>
      «11) рельстік көлік құралдарының жол жүрісі қауіпсіздігіне қатер төндіретін техникалық ақаулары болған, сондай-ақ, егер олардың техникалық жай-күйі мен жабдықталуы көлік және коммуникация саласындағы уәкілетті орган бекіткен рельстік көлік құралдарын техникалық пайдалану қағидаларының талаптарына сай болмаған;»;</w:t>
      </w:r>
      <w:r>
        <w:br/>
      </w:r>
      <w:r>
        <w:rPr>
          <w:rFonts w:ascii="Times New Roman"/>
          <w:b w:val="false"/>
          <w:i w:val="false"/>
          <w:color w:val="000000"/>
          <w:sz w:val="28"/>
        </w:rPr>
        <w:t>
      5) 76-баптың 1-тармағының бірінші бөлігі мынадай редакцияда жазылсын:</w:t>
      </w:r>
      <w:r>
        <w:br/>
      </w:r>
      <w:r>
        <w:rPr>
          <w:rFonts w:ascii="Times New Roman"/>
          <w:b w:val="false"/>
          <w:i w:val="false"/>
          <w:color w:val="000000"/>
          <w:sz w:val="28"/>
        </w:rPr>
        <w:t>
      «1. Көлік құралдары уақытша иеленуге және пайдалануға берілген адамдарды тіркеуді және есепке алуды уәкілетті орган ақпараттық жүйелерді пайдалана отырып, уәкілетті орган белгілеген тәртіппен жүзеге асырады.»;</w:t>
      </w:r>
      <w:r>
        <w:br/>
      </w:r>
      <w:r>
        <w:rPr>
          <w:rFonts w:ascii="Times New Roman"/>
          <w:b w:val="false"/>
          <w:i w:val="false"/>
          <w:color w:val="000000"/>
          <w:sz w:val="28"/>
        </w:rPr>
        <w:t>
      6) 89-бапта:</w:t>
      </w:r>
      <w:r>
        <w:br/>
      </w:r>
      <w:r>
        <w:rPr>
          <w:rFonts w:ascii="Times New Roman"/>
          <w:b w:val="false"/>
          <w:i w:val="false"/>
          <w:color w:val="000000"/>
          <w:sz w:val="28"/>
        </w:rPr>
        <w:t>
      1-тармақтың бірінші бөлігі мынадай редакцияда жазылсын:</w:t>
      </w:r>
      <w:r>
        <w:br/>
      </w:r>
      <w:r>
        <w:rPr>
          <w:rFonts w:ascii="Times New Roman"/>
          <w:b w:val="false"/>
          <w:i w:val="false"/>
          <w:color w:val="000000"/>
          <w:sz w:val="28"/>
        </w:rPr>
        <w:t>
      «Техникалық операторлар тізілімін жүргізу тәртібін уәкілетті орган айқындайды.».</w:t>
      </w:r>
      <w:r>
        <w:br/>
      </w:r>
      <w:r>
        <w:rPr>
          <w:rFonts w:ascii="Times New Roman"/>
          <w:b w:val="false"/>
          <w:i w:val="false"/>
          <w:color w:val="000000"/>
          <w:sz w:val="28"/>
        </w:rPr>
        <w:t>
      9) 91-баптың 1-тармағының 8) тармақшасы мынадай редакцияда жазылсын:</w:t>
      </w:r>
      <w:r>
        <w:br/>
      </w:r>
      <w:r>
        <w:rPr>
          <w:rFonts w:ascii="Times New Roman"/>
          <w:b w:val="false"/>
          <w:i w:val="false"/>
          <w:color w:val="000000"/>
          <w:sz w:val="28"/>
        </w:rPr>
        <w:t>
      137. «Қазақстан Республикасының iшкi iстер органдары туралы» 2014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жыл, сәуір № 8, 48-құжат; «Егемен Қазақстан» және «Казахстанская правда» газеттерінде 2014 жылғы 10 шілдеде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4-бапта:</w:t>
      </w:r>
      <w:r>
        <w:br/>
      </w:r>
      <w:r>
        <w:rPr>
          <w:rFonts w:ascii="Times New Roman"/>
          <w:b w:val="false"/>
          <w:i w:val="false"/>
          <w:color w:val="000000"/>
          <w:sz w:val="28"/>
        </w:rPr>
        <w:t>
      1-тармақ мынадай мазмұндағы 5) тармақшамен толықтырылсын:</w:t>
      </w:r>
      <w:r>
        <w:br/>
      </w:r>
      <w:r>
        <w:rPr>
          <w:rFonts w:ascii="Times New Roman"/>
          <w:b w:val="false"/>
          <w:i w:val="false"/>
          <w:color w:val="000000"/>
          <w:sz w:val="28"/>
        </w:rPr>
        <w:t>
      «5) төтенше жағдайлардың алдын алу және оларды жою, өрт қауіпсіздігін қамтамасыз ету, азаматтық қорғанысты ұйымдастыру.»;</w:t>
      </w:r>
      <w:r>
        <w:br/>
      </w:r>
      <w:r>
        <w:rPr>
          <w:rFonts w:ascii="Times New Roman"/>
          <w:b w:val="false"/>
          <w:i w:val="false"/>
          <w:color w:val="000000"/>
          <w:sz w:val="28"/>
        </w:rPr>
        <w:t>
      2) 5-бап мынадай мазмұндағы 20-1) тармақшамен толықтырылсын:</w:t>
      </w:r>
      <w:r>
        <w:br/>
      </w:r>
      <w:r>
        <w:rPr>
          <w:rFonts w:ascii="Times New Roman"/>
          <w:b w:val="false"/>
          <w:i w:val="false"/>
          <w:color w:val="000000"/>
          <w:sz w:val="28"/>
        </w:rPr>
        <w:t>
      «20-1) азаматтық қорғау салачсындағы мемлекеттік бақылауды жүзеге асырады;»;</w:t>
      </w:r>
      <w:r>
        <w:br/>
      </w:r>
      <w:r>
        <w:rPr>
          <w:rFonts w:ascii="Times New Roman"/>
          <w:b w:val="false"/>
          <w:i w:val="false"/>
          <w:color w:val="000000"/>
          <w:sz w:val="28"/>
        </w:rPr>
        <w:t>
      3) 6-бапта:</w:t>
      </w:r>
      <w:r>
        <w:br/>
      </w:r>
      <w:r>
        <w:rPr>
          <w:rFonts w:ascii="Times New Roman"/>
          <w:b w:val="false"/>
          <w:i w:val="false"/>
          <w:color w:val="000000"/>
          <w:sz w:val="28"/>
        </w:rPr>
        <w:t>
      1-тармақтың 14) тармақшасы мынадай редакцияда жазылсын:</w:t>
      </w:r>
      <w:r>
        <w:br/>
      </w:r>
      <w:r>
        <w:rPr>
          <w:rFonts w:ascii="Times New Roman"/>
          <w:b w:val="false"/>
          <w:i w:val="false"/>
          <w:color w:val="000000"/>
          <w:sz w:val="28"/>
        </w:rPr>
        <w:t>
      «14) төтенше жағдайлардың алдын алу және оларды жою, өрт қауіпсіздігі және азаматтық қорғау жөніндегі іс-шараларды, төтенше немесе соғыс жағдайы режимін қамтамасыз ету жөніндегі іс-шараларды жүзеге асыруға;»;</w:t>
      </w:r>
      <w:r>
        <w:br/>
      </w:r>
      <w:r>
        <w:rPr>
          <w:rFonts w:ascii="Times New Roman"/>
          <w:b w:val="false"/>
          <w:i w:val="false"/>
          <w:color w:val="000000"/>
          <w:sz w:val="28"/>
        </w:rPr>
        <w:t>
      4) 7-бапта: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Ішкi iстер органдарының бiртұтас жүйесiн полиция, қылмыстық-атқару жүйесі, әскери-тергеу органдары, Қазақстан Республикасының Ұлттық гвардиясы, азаматтық қорғау органдары құрайды.»;</w:t>
      </w:r>
      <w:r>
        <w:br/>
      </w:r>
      <w:r>
        <w:rPr>
          <w:rFonts w:ascii="Times New Roman"/>
          <w:b w:val="false"/>
          <w:i w:val="false"/>
          <w:color w:val="000000"/>
          <w:sz w:val="28"/>
        </w:rPr>
        <w:t>
      мынадай мазмұндағы 5-1-тармақпен толықтырылсын:</w:t>
      </w:r>
      <w:r>
        <w:br/>
      </w:r>
      <w:r>
        <w:rPr>
          <w:rFonts w:ascii="Times New Roman"/>
          <w:b w:val="false"/>
          <w:i w:val="false"/>
          <w:color w:val="000000"/>
          <w:sz w:val="28"/>
        </w:rPr>
        <w:t>
      «5-1 Азаматтық қорғау органдарының құрамы және қызметін ұйымдастыру «Азаматтық қорғау туралы» Қазақстан Республикасының Заңымен айқындалады»;</w:t>
      </w:r>
      <w:r>
        <w:br/>
      </w:r>
      <w:r>
        <w:rPr>
          <w:rFonts w:ascii="Times New Roman"/>
          <w:b w:val="false"/>
          <w:i w:val="false"/>
          <w:color w:val="000000"/>
          <w:sz w:val="28"/>
        </w:rPr>
        <w:t>
      5) 8-бапта:</w:t>
      </w:r>
      <w:r>
        <w:br/>
      </w:r>
      <w:r>
        <w:rPr>
          <w:rFonts w:ascii="Times New Roman"/>
          <w:b w:val="false"/>
          <w:i w:val="false"/>
          <w:color w:val="000000"/>
          <w:sz w:val="28"/>
        </w:rPr>
        <w:t>
      2-тармақтың бірінші бөлігі мынадай редакцияда жазылсын:</w:t>
      </w:r>
      <w:r>
        <w:br/>
      </w:r>
      <w:r>
        <w:rPr>
          <w:rFonts w:ascii="Times New Roman"/>
          <w:b w:val="false"/>
          <w:i w:val="false"/>
          <w:color w:val="000000"/>
          <w:sz w:val="28"/>
        </w:rPr>
        <w:t>
      «2. Ішкі істер министрлігінің туы, жалауы және рәмізі болады.Облыстардың, республикалық маңызы бар қалалардың және астананың, көліктегі ішкі істер департаменттерінің, облыстардың, республикалық маңызы бар қалалардың және астананың қылмыстық-атқару жүйесі департаменттерінің, сондай-ақ Ішкі істер министрлігі жоғары оқу орындарының жалаулары болады.»;</w:t>
      </w:r>
      <w:r>
        <w:br/>
      </w:r>
      <w:r>
        <w:rPr>
          <w:rFonts w:ascii="Times New Roman"/>
          <w:b w:val="false"/>
          <w:i w:val="false"/>
          <w:color w:val="000000"/>
          <w:sz w:val="28"/>
        </w:rPr>
        <w:t>
      6) 10-баптың 6). 7), 8) 16) тармақшалары алып тасталсын;</w:t>
      </w:r>
      <w:r>
        <w:br/>
      </w:r>
      <w:r>
        <w:rPr>
          <w:rFonts w:ascii="Times New Roman"/>
          <w:b w:val="false"/>
          <w:i w:val="false"/>
          <w:color w:val="000000"/>
          <w:sz w:val="28"/>
        </w:rPr>
        <w:t>
      7) 11-бапта:</w:t>
      </w:r>
      <w:r>
        <w:br/>
      </w:r>
      <w:r>
        <w:rPr>
          <w:rFonts w:ascii="Times New Roman"/>
          <w:b w:val="false"/>
          <w:i w:val="false"/>
          <w:color w:val="000000"/>
          <w:sz w:val="28"/>
        </w:rPr>
        <w:t>
      24) тармақшада сегізінші, тоғызыншы, оныншы және он алтыншы абзацтар алып тасталсын;</w:t>
      </w:r>
      <w:r>
        <w:br/>
      </w:r>
      <w:r>
        <w:rPr>
          <w:rFonts w:ascii="Times New Roman"/>
          <w:b w:val="false"/>
          <w:i w:val="false"/>
          <w:color w:val="000000"/>
          <w:sz w:val="28"/>
        </w:rPr>
        <w:t>
      25) тармақша мынадай мазмұндағы абзацтармен толықтырылсын:</w:t>
      </w:r>
      <w:r>
        <w:br/>
      </w:r>
      <w:r>
        <w:rPr>
          <w:rFonts w:ascii="Times New Roman"/>
          <w:b w:val="false"/>
          <w:i w:val="false"/>
          <w:color w:val="000000"/>
          <w:sz w:val="28"/>
        </w:rPr>
        <w:t>
      «жарылғыш материалдарды иемдену, сақтау, есебі, тасымалдау, кіргізу және шығару қағидаларын;</w:t>
      </w:r>
      <w:r>
        <w:br/>
      </w:r>
      <w:r>
        <w:rPr>
          <w:rFonts w:ascii="Times New Roman"/>
          <w:b w:val="false"/>
          <w:i w:val="false"/>
          <w:color w:val="000000"/>
          <w:sz w:val="28"/>
        </w:rPr>
        <w:t>
      азаматтық пиротехникалық заттар мен олар қолданылып жасалған бұйымдарды сақтау,есептеу, пайдалану, тасымалдау,жою, кіргізу, шығару қағидаларын;</w:t>
      </w:r>
      <w:r>
        <w:br/>
      </w:r>
      <w:r>
        <w:rPr>
          <w:rFonts w:ascii="Times New Roman"/>
          <w:b w:val="false"/>
          <w:i w:val="false"/>
          <w:color w:val="000000"/>
          <w:sz w:val="28"/>
        </w:rPr>
        <w:t>
      атыс тирлері (атыс орындары) мен стендтерін ашу және олардың жұмыс істеу қағидаларын;</w:t>
      </w:r>
      <w:r>
        <w:br/>
      </w:r>
      <w:r>
        <w:rPr>
          <w:rFonts w:ascii="Times New Roman"/>
          <w:b w:val="false"/>
          <w:i w:val="false"/>
          <w:color w:val="000000"/>
          <w:sz w:val="28"/>
        </w:rPr>
        <w:t>
      есірткі заттарының, психотроптық заттар мен прекурсорлардың айналымы саласындағы обьектілер мен үй-жайларды пайдалану қағидаларын;</w:t>
      </w:r>
      <w:r>
        <w:br/>
      </w:r>
      <w:r>
        <w:rPr>
          <w:rFonts w:ascii="Times New Roman"/>
          <w:b w:val="false"/>
          <w:i w:val="false"/>
          <w:color w:val="000000"/>
          <w:sz w:val="28"/>
        </w:rPr>
        <w:t>
      қылмыстық жазаны және қылмыстық-құқықтық ықпал ету шараларын орындайтын органдар мен мекемелер қызметіне жәрдемдесу жөніндегі, сондай-ақ қылмыстық жазаларын өтеген адамдарға әлеуметтік және өзге де көмекті ұйымдастыру жөніндегі жергілікті атқарушы органдар жанындағы консультациялық-кеңесші орган туралы үлгілік ережені бекітеді.».</w:t>
      </w:r>
      <w:r>
        <w:br/>
      </w:r>
      <w:r>
        <w:rPr>
          <w:rFonts w:ascii="Times New Roman"/>
          <w:b w:val="false"/>
          <w:i w:val="false"/>
          <w:color w:val="000000"/>
          <w:sz w:val="28"/>
        </w:rPr>
        <w:t>
      138. «Рұқсаттар және хабарламалар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2014 ж. № 9, 51-құжат):</w:t>
      </w:r>
      <w:r>
        <w:br/>
      </w:r>
      <w:r>
        <w:rPr>
          <w:rFonts w:ascii="Times New Roman"/>
          <w:b w:val="false"/>
          <w:i w:val="false"/>
          <w:color w:val="000000"/>
          <w:sz w:val="28"/>
        </w:rPr>
        <w:t>
      10-бапта: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«2) лицензиарлар мен лицензия беруге келісуді жүзеге асыратын мемлекеттік органдарды айқындау;»;</w:t>
      </w:r>
      <w:r>
        <w:br/>
      </w:r>
      <w:r>
        <w:rPr>
          <w:rFonts w:ascii="Times New Roman"/>
          <w:b w:val="false"/>
          <w:i w:val="false"/>
          <w:color w:val="000000"/>
          <w:sz w:val="28"/>
        </w:rPr>
        <w:t>
      3), 5), 7), 9),10), 11) тармақшалар алып тасталсын;</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екінші санаттағы рұқсаттарды беруге уәкілетті органдарды, екінші санаттағы рұқсатты беруді келісуді жүзеге асыратын мемлекеттік органдарды айқындау;»;</w:t>
      </w:r>
      <w:r>
        <w:br/>
      </w:r>
      <w:r>
        <w:rPr>
          <w:rFonts w:ascii="Times New Roman"/>
          <w:b w:val="false"/>
          <w:i w:val="false"/>
          <w:color w:val="000000"/>
          <w:sz w:val="28"/>
        </w:rPr>
        <w:t>
      2) 11-бапта:</w:t>
      </w:r>
      <w:r>
        <w:br/>
      </w:r>
      <w:r>
        <w:rPr>
          <w:rFonts w:ascii="Times New Roman"/>
          <w:b w:val="false"/>
          <w:i w:val="false"/>
          <w:color w:val="000000"/>
          <w:sz w:val="28"/>
        </w:rPr>
        <w:t>
      3), 4) және 5) тармақшалар мынадай редакцияда жазылсын:</w:t>
      </w:r>
      <w:r>
        <w:br/>
      </w:r>
      <w:r>
        <w:rPr>
          <w:rFonts w:ascii="Times New Roman"/>
          <w:b w:val="false"/>
          <w:i w:val="false"/>
          <w:color w:val="000000"/>
          <w:sz w:val="28"/>
        </w:rPr>
        <w:t>
      «3) лицензияны және (немесе) лицензияға қосымшаны алуға және қайта ресімдеуге арналған өтініштер нысандарын, лицензияның және (немесе) лицензияға қосымшаның нысанын әзірлеу және бекіту;</w:t>
      </w:r>
      <w:r>
        <w:br/>
      </w:r>
      <w:r>
        <w:rPr>
          <w:rFonts w:ascii="Times New Roman"/>
          <w:b w:val="false"/>
          <w:i w:val="false"/>
          <w:color w:val="000000"/>
          <w:sz w:val="28"/>
        </w:rPr>
        <w:t>
      4) хабарлама нысанын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нормативтік құқықтық актінің жобасын әзірлеу және бекіту;</w:t>
      </w:r>
      <w:r>
        <w:br/>
      </w:r>
      <w:r>
        <w:rPr>
          <w:rFonts w:ascii="Times New Roman"/>
          <w:b w:val="false"/>
          <w:i w:val="false"/>
          <w:color w:val="000000"/>
          <w:sz w:val="28"/>
        </w:rPr>
        <w:t>
      5) рұқсат беру немесе хабарлама жасау тәртібінің реттеушілік әсеріне талдау жүргізу және оны пайдалану қағидаларын әзірлеу және бекіту;»;</w:t>
      </w:r>
      <w:r>
        <w:br/>
      </w:r>
      <w:r>
        <w:rPr>
          <w:rFonts w:ascii="Times New Roman"/>
          <w:b w:val="false"/>
          <w:i w:val="false"/>
          <w:color w:val="000000"/>
          <w:sz w:val="28"/>
        </w:rPr>
        <w:t>
      13) тармақша алып тасталсын:</w:t>
      </w:r>
      <w:r>
        <w:br/>
      </w:r>
      <w:r>
        <w:rPr>
          <w:rFonts w:ascii="Times New Roman"/>
          <w:b w:val="false"/>
          <w:i w:val="false"/>
          <w:color w:val="000000"/>
          <w:sz w:val="28"/>
        </w:rPr>
        <w:t>
      3) 12-бапта:</w:t>
      </w:r>
      <w:r>
        <w:br/>
      </w:r>
      <w:r>
        <w:rPr>
          <w:rFonts w:ascii="Times New Roman"/>
          <w:b w:val="false"/>
          <w:i w:val="false"/>
          <w:color w:val="000000"/>
          <w:sz w:val="28"/>
        </w:rPr>
        <w:t>
      1-тармақтың 1), 2), 3) және 4) тармақшалары мынадай редакцияда жазылсын:</w:t>
      </w:r>
      <w:r>
        <w:br/>
      </w:r>
      <w:r>
        <w:rPr>
          <w:rFonts w:ascii="Times New Roman"/>
          <w:b w:val="false"/>
          <w:i w:val="false"/>
          <w:color w:val="000000"/>
          <w:sz w:val="28"/>
        </w:rPr>
        <w:t>
      «1) лицензиарларды, лицензия беруді келісуді жүзеге асыратын мемлекеттік органдарды айқындау туралы нормативтік құқықтық актілер жобаларын әзірлеу және рұқсаттар және хабарламалар саласындағы уәкілетті органмен және ақпараттандыру саласындағы уәкілетті органмен келісу;</w:t>
      </w:r>
      <w:r>
        <w:br/>
      </w:r>
      <w:r>
        <w:rPr>
          <w:rFonts w:ascii="Times New Roman"/>
          <w:b w:val="false"/>
          <w:i w:val="false"/>
          <w:color w:val="000000"/>
          <w:sz w:val="28"/>
        </w:rPr>
        <w:t>
      2) екінші санаттағы рұқсаттарды беруге уәкілетті органдарды, екінші санаттағы рұқсаттарды беруді келісуді жүзеге асыратын мемлекеттік органдарды айқындау туралы нормативтік құқықтық актілерді әзірлеу және рұқсаттар және хабарламалар саласындағы уәкілетті органмен және ақпараттандыру саласындағы уәкілетті органмен келісу;</w:t>
      </w:r>
      <w:r>
        <w:br/>
      </w:r>
      <w:r>
        <w:rPr>
          <w:rFonts w:ascii="Times New Roman"/>
          <w:b w:val="false"/>
          <w:i w:val="false"/>
          <w:color w:val="000000"/>
          <w:sz w:val="28"/>
        </w:rPr>
        <w:t>
      3) екінші санаттағы рұқсатты алуға арналған өтініштердің нысандарын, екінші санаттағы рұқсаттардың нысандарын әзірлеу және рұқсаттар және хабарламалар саласындағы уәкілетті органмен және ақпараттандыру саласындағы уәкілетті органмен келісу және бекіту;</w:t>
      </w:r>
      <w:r>
        <w:br/>
      </w:r>
      <w:r>
        <w:rPr>
          <w:rFonts w:ascii="Times New Roman"/>
          <w:b w:val="false"/>
          <w:i w:val="false"/>
          <w:color w:val="000000"/>
          <w:sz w:val="28"/>
        </w:rPr>
        <w:t>
      4) рұқсат беру рәсімдерін жүзеге асыру қағидаларының және осы Заңда рұқсат беру тәртібі енгізілген қызметті немесе әрекеттерді (операцияларды) жүзеге асыру қағидаларын әзірлеу, рұқсаттар және хабарламалар саласындағы уәкілетті органмен және ақпараттандыру саласындағы уәкілетті органмен келісу және бекіту;»;</w:t>
      </w:r>
      <w:r>
        <w:br/>
      </w:r>
      <w:r>
        <w:rPr>
          <w:rFonts w:ascii="Times New Roman"/>
          <w:b w:val="false"/>
          <w:i w:val="false"/>
          <w:color w:val="000000"/>
          <w:sz w:val="28"/>
        </w:rPr>
        <w:t>
      1-тармақ 1-2) және 2-1) тармақшалармен толықтырылсын:</w:t>
      </w:r>
      <w:r>
        <w:br/>
      </w:r>
      <w:r>
        <w:rPr>
          <w:rFonts w:ascii="Times New Roman"/>
          <w:b w:val="false"/>
          <w:i w:val="false"/>
          <w:color w:val="000000"/>
          <w:sz w:val="28"/>
        </w:rPr>
        <w:t>
      «1-2) ойын бизнесі саласындағы лицензияланатын қызмет түрлеріне қойылатын біліктілік талаптары мен құжаттар тізбесін қоспағанда, біліктілік талаптары мен оларға сәйкестікті растайтын құжаттар тізбесін бекіту туралы нормативтік құқықтық актілерді әзірлеу және рұқсаттар және хабарламалар саласындағы уәкілетті органмен және ақпараттандыру саласындағы уәкілетті органмен келісу және бекіту;»;</w:t>
      </w:r>
      <w:r>
        <w:br/>
      </w:r>
      <w:r>
        <w:rPr>
          <w:rFonts w:ascii="Times New Roman"/>
          <w:b w:val="false"/>
          <w:i w:val="false"/>
          <w:color w:val="000000"/>
          <w:sz w:val="28"/>
        </w:rPr>
        <w:t>
      «2-1) рұқсат беру талаптары мен оларға сәйкестікті растайтын құжаттар тізбесін бекіту туралы нормативтік құқықтық актілерді әзірлеу және рұқсаттар және хабарламалар саласындағы уәкілетті органмен және ақпараттандыру саласындағы уәкілетті органмен келісу және бекіту;»</w:t>
      </w:r>
      <w:r>
        <w:br/>
      </w:r>
      <w:r>
        <w:rPr>
          <w:rFonts w:ascii="Times New Roman"/>
          <w:b w:val="false"/>
          <w:i w:val="false"/>
          <w:color w:val="000000"/>
          <w:sz w:val="28"/>
        </w:rPr>
        <w:t>
      4) 15-бапта: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рұқсаттар мен хабарламалардың мемлекеттік ақпараттық жүйесінің жұмыс істеу қағидаларын әзірлеу, рұқсаттар және хабарламалар саласындағы уәкілетті органмен келісу және бекіту;»</w:t>
      </w:r>
      <w:r>
        <w:br/>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«2-1) рұқсаттар мен хабарламалардың мемлекеттік электрондық тізілімін жүргізу қағидаларын әзірлеу, рұқсаттар және хабарламалар саласындағы уәкілетті органмен келісу және бекіту;».</w:t>
      </w:r>
      <w:r>
        <w:br/>
      </w:r>
      <w:r>
        <w:rPr>
          <w:rFonts w:ascii="Times New Roman"/>
          <w:b w:val="false"/>
          <w:i w:val="false"/>
          <w:color w:val="000000"/>
          <w:sz w:val="28"/>
        </w:rPr>
        <w:t>
      5) 19-баптың 3) тармақшасы мынадай редакцияда жазылсын:</w:t>
      </w:r>
      <w:r>
        <w:br/>
      </w:r>
      <w:r>
        <w:rPr>
          <w:rFonts w:ascii="Times New Roman"/>
          <w:b w:val="false"/>
          <w:i w:val="false"/>
          <w:color w:val="000000"/>
          <w:sz w:val="28"/>
        </w:rPr>
        <w:t>
      «3) мүгедектердің дене шынықтырумен және спортпен айналысуларын ұйымдастыру, кадрлар даярлау, мүгедектердің дене шынықтырумен және спортпен айналысуларын әдістемелік, медициналық қамтамасыз ету және дәрігерлік бақылау.»;</w:t>
      </w:r>
      <w:r>
        <w:br/>
      </w:r>
      <w:r>
        <w:rPr>
          <w:rFonts w:ascii="Times New Roman"/>
          <w:b w:val="false"/>
          <w:i w:val="false"/>
          <w:color w:val="000000"/>
          <w:sz w:val="28"/>
        </w:rPr>
        <w:t>
      2-қосымшада:</w:t>
      </w:r>
      <w:r>
        <w:br/>
      </w:r>
      <w:r>
        <w:rPr>
          <w:rFonts w:ascii="Times New Roman"/>
          <w:b w:val="false"/>
          <w:i w:val="false"/>
          <w:color w:val="000000"/>
          <w:sz w:val="28"/>
        </w:rPr>
        <w:t>
      екінші санаттағы рұқсаттардың тізбесіндегі 15, 60, 175, 182, 239 және 240-жолдар алып тасталсын;</w:t>
      </w:r>
      <w:r>
        <w:br/>
      </w:r>
      <w:r>
        <w:rPr>
          <w:rFonts w:ascii="Times New Roman"/>
          <w:b w:val="false"/>
          <w:i w:val="false"/>
          <w:color w:val="000000"/>
          <w:sz w:val="28"/>
        </w:rPr>
        <w:t>
      13-тармақтың 3-қосымшасы алып тасталсын.</w:t>
      </w:r>
      <w:r>
        <w:br/>
      </w:r>
      <w:r>
        <w:rPr>
          <w:rFonts w:ascii="Times New Roman"/>
          <w:b w:val="false"/>
          <w:i w:val="false"/>
          <w:color w:val="000000"/>
          <w:sz w:val="28"/>
        </w:rPr>
        <w:t>
      139.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2014 ж., № 10, 52-құжат):</w:t>
      </w:r>
      <w:r>
        <w:br/>
      </w:r>
      <w:r>
        <w:rPr>
          <w:rFonts w:ascii="Times New Roman"/>
          <w:b w:val="false"/>
          <w:i w:val="false"/>
          <w:color w:val="000000"/>
          <w:sz w:val="28"/>
        </w:rPr>
        <w:t>
      1) 18-бапта:</w:t>
      </w:r>
      <w:r>
        <w:br/>
      </w:r>
      <w:r>
        <w:rPr>
          <w:rFonts w:ascii="Times New Roman"/>
          <w:b w:val="false"/>
          <w:i w:val="false"/>
          <w:color w:val="000000"/>
          <w:sz w:val="28"/>
        </w:rPr>
        <w:t>
      2) тармақша алып тасталсын;</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7-баптың 1-2) тармақшасы мынадай редакцияда жазылсын:</w:t>
      </w:r>
      <w:r>
        <w:br/>
      </w:r>
      <w:r>
        <w:rPr>
          <w:rFonts w:ascii="Times New Roman"/>
          <w:b w:val="false"/>
          <w:i w:val="false"/>
          <w:color w:val="000000"/>
          <w:sz w:val="28"/>
        </w:rPr>
        <w:t>
      «1-2) Қазақстан Республикасының Ұлттық Банкімен (бұдан әрі-Ұлттық Банк) келісім бойынша міндетті аудит жүргізетін аудиторлық ұйымдарға қойылатын ең аз талаптарды әзірлейді;»;</w:t>
      </w:r>
      <w:r>
        <w:br/>
      </w:r>
      <w:r>
        <w:rPr>
          <w:rFonts w:ascii="Times New Roman"/>
          <w:b w:val="false"/>
          <w:i w:val="false"/>
          <w:color w:val="000000"/>
          <w:sz w:val="28"/>
        </w:rPr>
        <w:t>
      1-баптың 24-тармағы алып тасталсын.</w:t>
      </w:r>
      <w:r>
        <w:br/>
      </w:r>
      <w:r>
        <w:rPr>
          <w:rFonts w:ascii="Times New Roman"/>
          <w:b w:val="false"/>
          <w:i w:val="false"/>
          <w:color w:val="000000"/>
          <w:sz w:val="28"/>
        </w:rPr>
        <w:t>
      140. «Дене шынықтыру және спорт туралы» 2014 жылғы 3 шілдедегі </w:t>
      </w:r>
      <w:r>
        <w:rPr>
          <w:rFonts w:ascii="Times New Roman"/>
          <w:b w:val="false"/>
          <w:i w:val="false"/>
          <w:color w:val="000000"/>
          <w:sz w:val="28"/>
        </w:rPr>
        <w:t>Заңына</w:t>
      </w:r>
      <w:r>
        <w:rPr>
          <w:rFonts w:ascii="Times New Roman"/>
          <w:b w:val="false"/>
          <w:i w:val="false"/>
          <w:color w:val="000000"/>
          <w:sz w:val="28"/>
        </w:rPr>
        <w:t xml:space="preserve"> (2014 жылғы 10 шілдеде «Егемен Қазақстан» және «Казахстанская правда» газеттерінде жарияланған):</w:t>
      </w:r>
      <w:r>
        <w:br/>
      </w:r>
      <w:r>
        <w:rPr>
          <w:rFonts w:ascii="Times New Roman"/>
          <w:b w:val="false"/>
          <w:i w:val="false"/>
          <w:color w:val="000000"/>
          <w:sz w:val="28"/>
        </w:rPr>
        <w:t>
      1) 6-баптың 2), 6) және 8) тармақшалары алып тасталсын:</w:t>
      </w:r>
      <w:r>
        <w:br/>
      </w:r>
      <w:r>
        <w:rPr>
          <w:rFonts w:ascii="Times New Roman"/>
          <w:b w:val="false"/>
          <w:i w:val="false"/>
          <w:color w:val="000000"/>
          <w:sz w:val="28"/>
        </w:rPr>
        <w:t>
      2) 7-бапта:</w:t>
      </w:r>
      <w:r>
        <w:br/>
      </w:r>
      <w:r>
        <w:rPr>
          <w:rFonts w:ascii="Times New Roman"/>
          <w:b w:val="false"/>
          <w:i w:val="false"/>
          <w:color w:val="000000"/>
          <w:sz w:val="28"/>
        </w:rPr>
        <w:t>
      15) тармақша мынадай редакцияда жазылсын:</w:t>
      </w:r>
      <w:r>
        <w:br/>
      </w:r>
      <w:r>
        <w:rPr>
          <w:rFonts w:ascii="Times New Roman"/>
          <w:b w:val="false"/>
          <w:i w:val="false"/>
          <w:color w:val="000000"/>
          <w:sz w:val="28"/>
        </w:rPr>
        <w:t>
      «15) Қазақстан Республикасы Тұңғыш Президентінің – Елбасының тестілерін өткізу қағидаларын әзірлейді және бекітеді;»;</w:t>
      </w:r>
      <w:r>
        <w:br/>
      </w:r>
      <w:r>
        <w:rPr>
          <w:rFonts w:ascii="Times New Roman"/>
          <w:b w:val="false"/>
          <w:i w:val="false"/>
          <w:color w:val="000000"/>
          <w:sz w:val="28"/>
        </w:rPr>
        <w:t>
      29) тармақша мынадай редакцияда жазылсын:</w:t>
      </w:r>
      <w:r>
        <w:br/>
      </w:r>
      <w:r>
        <w:rPr>
          <w:rFonts w:ascii="Times New Roman"/>
          <w:b w:val="false"/>
          <w:i w:val="false"/>
          <w:color w:val="000000"/>
          <w:sz w:val="28"/>
        </w:rPr>
        <w:t>
      «29) спорт федерацияларын аккредиттеу қағидаларын әзірлейді және бекітеді;»;</w:t>
      </w:r>
      <w:r>
        <w:br/>
      </w:r>
      <w:r>
        <w:rPr>
          <w:rFonts w:ascii="Times New Roman"/>
          <w:b w:val="false"/>
          <w:i w:val="false"/>
          <w:color w:val="000000"/>
          <w:sz w:val="28"/>
        </w:rPr>
        <w:t>
      41) және 42) тармақшалар алып тасталсын:</w:t>
      </w:r>
      <w:r>
        <w:br/>
      </w:r>
      <w:r>
        <w:rPr>
          <w:rFonts w:ascii="Times New Roman"/>
          <w:b w:val="false"/>
          <w:i w:val="false"/>
          <w:color w:val="000000"/>
          <w:sz w:val="28"/>
        </w:rPr>
        <w:t>
      51) тармақша мынадай редакцияда жазылсын:</w:t>
      </w:r>
      <w:r>
        <w:br/>
      </w:r>
      <w:r>
        <w:rPr>
          <w:rFonts w:ascii="Times New Roman"/>
          <w:b w:val="false"/>
          <w:i w:val="false"/>
          <w:color w:val="000000"/>
          <w:sz w:val="28"/>
        </w:rPr>
        <w:t>
      «51) спорт түрлерінде пайдаланылатын жануарлар мен құстардың жем-азығы нормативтерін әзірлейді және бекітеді;»</w:t>
      </w:r>
      <w:r>
        <w:br/>
      </w:r>
      <w:r>
        <w:rPr>
          <w:rFonts w:ascii="Times New Roman"/>
          <w:b w:val="false"/>
          <w:i w:val="false"/>
          <w:color w:val="000000"/>
          <w:sz w:val="28"/>
        </w:rPr>
        <w:t>
      57) тармақша алып тасталсын:</w:t>
      </w:r>
      <w:r>
        <w:br/>
      </w:r>
      <w:r>
        <w:rPr>
          <w:rFonts w:ascii="Times New Roman"/>
          <w:b w:val="false"/>
          <w:i w:val="false"/>
          <w:color w:val="000000"/>
          <w:sz w:val="28"/>
        </w:rPr>
        <w:t>
      мынадай мазмұндағы 60), 61), 62), 63) және 64) тармақшалармен толықтырылсын:</w:t>
      </w:r>
      <w:r>
        <w:br/>
      </w:r>
      <w:r>
        <w:rPr>
          <w:rFonts w:ascii="Times New Roman"/>
          <w:b w:val="false"/>
          <w:i w:val="false"/>
          <w:color w:val="000000"/>
          <w:sz w:val="28"/>
        </w:rPr>
        <w:t>
      «60) дене шынықтыру және спорт саласындағы білім беру ұйымдарының қызмет қағидаларын әзірлейді және бекітеді;</w:t>
      </w:r>
      <w:r>
        <w:br/>
      </w:r>
      <w:r>
        <w:rPr>
          <w:rFonts w:ascii="Times New Roman"/>
          <w:b w:val="false"/>
          <w:i w:val="false"/>
          <w:color w:val="000000"/>
          <w:sz w:val="28"/>
        </w:rPr>
        <w:t>
      61) дене шынықтыру және спорт саласындағы білім беру ұйымдарының үлгілік білім беру оқу бағдарламаларын әзірлейді және бекітеді және дене шынықтыру және спорт саласындағы білім беру ұйымдарының оқу бағдарламаларын келіседі;</w:t>
      </w:r>
      <w:r>
        <w:br/>
      </w:r>
      <w:r>
        <w:rPr>
          <w:rFonts w:ascii="Times New Roman"/>
          <w:b w:val="false"/>
          <w:i w:val="false"/>
          <w:color w:val="000000"/>
          <w:sz w:val="28"/>
        </w:rPr>
        <w:t>
      62) білім беру саласындағы уәкілетті органмен келісу бойынша дене шынықтыру және спорт саласындағы білім берудің мемлекеттік жалпы білім беру стандарттарын әзірлейді және бекітеді;</w:t>
      </w:r>
      <w:r>
        <w:br/>
      </w:r>
      <w:r>
        <w:rPr>
          <w:rFonts w:ascii="Times New Roman"/>
          <w:b w:val="false"/>
          <w:i w:val="false"/>
          <w:color w:val="000000"/>
          <w:sz w:val="28"/>
        </w:rPr>
        <w:t>
      63) дене шынықтыру және спорт саласындағы мамандықтар бойынша, сондай-ақ дене шынықтыру және спорт саласындағы кадрлардың біліктілігін арттыру және қайта даярлау бойынша мемлекеттік білім беру тапсырысын орналастырады;</w:t>
      </w:r>
      <w:r>
        <w:br/>
      </w:r>
      <w:r>
        <w:rPr>
          <w:rFonts w:ascii="Times New Roman"/>
          <w:b w:val="false"/>
          <w:i w:val="false"/>
          <w:color w:val="000000"/>
          <w:sz w:val="28"/>
        </w:rPr>
        <w:t>
      64) дене шынықтыру және спорт саласындағы білім беру ұйымдарын аттестаттауды ұйымдастырады және өткізеді;»;</w:t>
      </w:r>
      <w:r>
        <w:br/>
      </w:r>
      <w:r>
        <w:rPr>
          <w:rFonts w:ascii="Times New Roman"/>
          <w:b w:val="false"/>
          <w:i w:val="false"/>
          <w:color w:val="000000"/>
          <w:sz w:val="28"/>
        </w:rPr>
        <w:t>
      8-баптың 3) тармақшасы мынадай мазмұндағы 22), 23) және 24) тармақшалармен толықтырылсын:</w:t>
      </w:r>
      <w:r>
        <w:br/>
      </w:r>
      <w:r>
        <w:rPr>
          <w:rFonts w:ascii="Times New Roman"/>
          <w:b w:val="false"/>
          <w:i w:val="false"/>
          <w:color w:val="000000"/>
          <w:sz w:val="28"/>
        </w:rPr>
        <w:t>
      «22) дене шынықтыру-сауықтыру және спорт ғимараттарын пайдалануды үйлестіру;</w:t>
      </w:r>
      <w:r>
        <w:br/>
      </w:r>
      <w:r>
        <w:rPr>
          <w:rFonts w:ascii="Times New Roman"/>
          <w:b w:val="false"/>
          <w:i w:val="false"/>
          <w:color w:val="000000"/>
          <w:sz w:val="28"/>
        </w:rPr>
        <w:t>
      23) спорт мектептеріне, спорт мектебінің бөлімдеріне «мамандандырылған» мәртебесін береді;</w:t>
      </w:r>
      <w:r>
        <w:br/>
      </w:r>
      <w:r>
        <w:rPr>
          <w:rFonts w:ascii="Times New Roman"/>
          <w:b w:val="false"/>
          <w:i w:val="false"/>
          <w:color w:val="000000"/>
          <w:sz w:val="28"/>
        </w:rPr>
        <w:t>
      24) халықаралық және республикалық жарыстарды өткізуге арналған спорттық ғимараттарды жобалау үшін техникалық ерекшеліктерді және техникалық тапсырманы аккредиттелген республикалық спорт федерацияларымен келіседі.».</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Өтпелі ережелер.</w:t>
      </w:r>
      <w:r>
        <w:br/>
      </w:r>
      <w:r>
        <w:rPr>
          <w:rFonts w:ascii="Times New Roman"/>
          <w:b w:val="false"/>
          <w:i w:val="false"/>
          <w:color w:val="000000"/>
          <w:sz w:val="28"/>
        </w:rPr>
        <w:t>
      1. 2015 жылғы 1 шілдеден бастап:</w:t>
      </w:r>
      <w:r>
        <w:br/>
      </w:r>
      <w:r>
        <w:rPr>
          <w:rFonts w:ascii="Times New Roman"/>
          <w:b w:val="false"/>
          <w:i w:val="false"/>
          <w:color w:val="000000"/>
          <w:sz w:val="28"/>
        </w:rPr>
        <w:t>
      1) осы Заңның 1-бабының 109-тармағының 8) тармақшасы мынадай редакцияда қолданылады деп белгіленсін:</w:t>
      </w:r>
      <w:r>
        <w:br/>
      </w:r>
      <w:r>
        <w:rPr>
          <w:rFonts w:ascii="Times New Roman"/>
          <w:b w:val="false"/>
          <w:i w:val="false"/>
          <w:color w:val="000000"/>
          <w:sz w:val="28"/>
        </w:rPr>
        <w:t>
      «8) 20-баптың 1) және 2) тармақшалары мынадай редакцияда жазылсын:</w:t>
      </w:r>
      <w:r>
        <w:br/>
      </w:r>
      <w:r>
        <w:rPr>
          <w:rFonts w:ascii="Times New Roman"/>
          <w:b w:val="false"/>
          <w:i w:val="false"/>
          <w:color w:val="000000"/>
          <w:sz w:val="28"/>
        </w:rPr>
        <w:t>
      «1) өкілеттіктеріне сот, сот-медициналық және сот-психиатриялық сараптама жүргізу кіретін Қазақстан Республикасы Әділет министрлігінің сот сараптамасы органдары;</w:t>
      </w:r>
      <w:r>
        <w:br/>
      </w:r>
      <w:r>
        <w:rPr>
          <w:rFonts w:ascii="Times New Roman"/>
          <w:b w:val="false"/>
          <w:i w:val="false"/>
          <w:color w:val="000000"/>
          <w:sz w:val="28"/>
        </w:rPr>
        <w:t>
      2) денсаулық сақтау саласындағы уәкілетті органның және мемлекеттік денсаулық сақтауды басқарудың жергілікті органдарының мамандандырылған психиатриялық ұйымдары.».</w:t>
      </w:r>
      <w:r>
        <w:br/>
      </w:r>
      <w:r>
        <w:rPr>
          <w:rFonts w:ascii="Times New Roman"/>
          <w:b w:val="false"/>
          <w:i w:val="false"/>
          <w:color w:val="000000"/>
          <w:sz w:val="28"/>
        </w:rPr>
        <w:t>
      2. Қазақстан Республикасы Еңбек кодексінің 15-бабының 5) тармақшасы 2015 жылғы 1 шілдеге дейін қолданылады деп белгіленсін.</w:t>
      </w:r>
      <w:r>
        <w:br/>
      </w:r>
      <w:r>
        <w:rPr>
          <w:rFonts w:ascii="Times New Roman"/>
          <w:b w:val="false"/>
          <w:i w:val="false"/>
          <w:color w:val="000000"/>
          <w:sz w:val="28"/>
        </w:rPr>
        <w:t>
      3. 2016 жылғы 1 шілдеден бастап:</w:t>
      </w:r>
      <w:r>
        <w:br/>
      </w:r>
      <w:r>
        <w:rPr>
          <w:rFonts w:ascii="Times New Roman"/>
          <w:b w:val="false"/>
          <w:i w:val="false"/>
          <w:color w:val="000000"/>
          <w:sz w:val="28"/>
        </w:rPr>
        <w:t>
      1) осы Заңның 1-бабының 109-тармағының 8) тармақшасы мынадай редакцияда қолданылады деп белгіленсін:</w:t>
      </w:r>
      <w:r>
        <w:br/>
      </w:r>
      <w:r>
        <w:rPr>
          <w:rFonts w:ascii="Times New Roman"/>
          <w:b w:val="false"/>
          <w:i w:val="false"/>
          <w:color w:val="000000"/>
          <w:sz w:val="28"/>
        </w:rPr>
        <w:t>
      «8) 20-бап мынадай редакцияда жазылсын:</w:t>
      </w:r>
      <w:r>
        <w:br/>
      </w:r>
      <w:r>
        <w:rPr>
          <w:rFonts w:ascii="Times New Roman"/>
          <w:b w:val="false"/>
          <w:i w:val="false"/>
          <w:color w:val="000000"/>
          <w:sz w:val="28"/>
        </w:rPr>
        <w:t>
      «20-бап. Сот сараптамасы органдары</w:t>
      </w:r>
      <w:r>
        <w:br/>
      </w:r>
      <w:r>
        <w:rPr>
          <w:rFonts w:ascii="Times New Roman"/>
          <w:b w:val="false"/>
          <w:i w:val="false"/>
          <w:color w:val="000000"/>
          <w:sz w:val="28"/>
        </w:rPr>
        <w:t>
      Сот сараптамасы органдарына:</w:t>
      </w:r>
      <w:r>
        <w:br/>
      </w:r>
      <w:r>
        <w:rPr>
          <w:rFonts w:ascii="Times New Roman"/>
          <w:b w:val="false"/>
          <w:i w:val="false"/>
          <w:color w:val="000000"/>
          <w:sz w:val="28"/>
        </w:rPr>
        <w:t>
      өкілеттіктеріне сот сараптамасын жүргізу, оның ішінде сот-медициналық, сот-наркологиялық және сот-психиатриялық сараптамалар жүргізу кіретін Қазақстан Республикасы Әділет министрлігінің сот сараптамасы органдары жатады.».</w:t>
      </w:r>
      <w:r>
        <w:br/>
      </w:r>
      <w:r>
        <w:rPr>
          <w:rFonts w:ascii="Times New Roman"/>
          <w:b w:val="false"/>
          <w:i w:val="false"/>
          <w:color w:val="000000"/>
          <w:sz w:val="28"/>
        </w:rPr>
        <w:t>
      4. Осы Заңда көрсетілген қосымша нормативтік құқықтық актілер қолданысқа енгізілгенге дейін бұрын тиісті қатынастарды реттеген қосымша нормативтік құқықтық актілер қолданылады.</w:t>
      </w:r>
      <w:r>
        <w:br/>
      </w:r>
      <w:r>
        <w:rPr>
          <w:rFonts w:ascii="Times New Roman"/>
          <w:b w:val="false"/>
          <w:i w:val="false"/>
          <w:color w:val="000000"/>
          <w:sz w:val="28"/>
        </w:rPr>
        <w:t>
      </w:t>
      </w:r>
      <w:r>
        <w:rPr>
          <w:rFonts w:ascii="Times New Roman"/>
          <w:b/>
          <w:i w:val="false"/>
          <w:color w:val="000000"/>
          <w:sz w:val="28"/>
        </w:rPr>
        <w:t>3-бап</w:t>
      </w: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