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bfc" w14:textId="d394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агенттіктерінің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тамыздағы № 950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бірқатар агенттіктерінің таратылуына (жойылуына)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атқарған қызметтерінен мыналар босатылсын: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Айдын Жұмабекұлы Ашуев – Қазақстан Республикасы Статистика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Жасер Әзімханұлы Жарқынбаев – Қазақстан Республикасы Статистика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Жандарбек Мұхтарұлы Бекшин – Қазақстан Республикасы Тұтынушылардың құқықтарын қорғау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Төлеутай – Қазақстан Республикасы Тұтынушылардың құқықтарын қорғау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Алтай Ибрагимұлы Әбиболлаев – Қазақстан Республикасы Байланыс және ақпарат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Дмитрий Васильевич Голобурда – Қазақстан Республикасы Байланыс және ақпарат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Мұстафаұлы Шаймағамбетов – Қазақстан Республикасы Ұлттық ғарыш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Мейірбек Молдабеков – Қазақстан Республикасы Ұлттық ғарыш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 Сатыбайұлы Абдақасов – Қазақстан Республикасы Дін істері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 Нұрмағамбетұлы Шойкин – Қазақстан Республикасы Дін істері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Сәрсен Абайұлы Құранбек – Қазақстан Республикасы Спорт және дене шынықтыру агенттігі төрағасының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