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85fa" w14:textId="a218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2014 жылға арналған жоспары туралы" Қазақстан Республикасы Үкіметінің 2013 жылғы 31 желтоқсандағы № 1547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25 тамыздағы № 948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2014 жылға арналған жоспары туралы» Қазақстан Республикасы Үкіметінің 2013 жылғы 31 желтоқсандағы № 1547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81, 1056-құжат)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327"/>
        <w:gridCol w:w="1760"/>
        <w:gridCol w:w="1702"/>
        <w:gridCol w:w="1964"/>
        <w:gridCol w:w="1790"/>
        <w:gridCol w:w="2313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Заңына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туралы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С.К. Омаров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45-жол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763"/>
        <w:gridCol w:w="2021"/>
        <w:gridCol w:w="1267"/>
        <w:gridCol w:w="1557"/>
        <w:gridCol w:w="2138"/>
        <w:gridCol w:w="2139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өсімдік шаруашылығындағы сақтандыру мәселелері бойынша өзгерістер мен толықтырулар енгізу туралы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