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42d6" w14:textId="0504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2014 жылғы 15 тамыздағы № 938 қаулысы</w:t>
      </w:r>
    </w:p>
    <w:p>
      <w:pPr>
        <w:spacing w:after="0"/>
        <w:ind w:left="0"/>
        <w:jc w:val="both"/>
      </w:pPr>
      <w:bookmarkStart w:name="z1" w:id="0"/>
      <w:r>
        <w:rPr>
          <w:rFonts w:ascii="Times New Roman"/>
          <w:b w:val="false"/>
          <w:i w:val="false"/>
          <w:color w:val="000000"/>
          <w:sz w:val="28"/>
        </w:rPr>
        <w:t>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министрлігінің қарамағындағы мемлекеттік мекемелер – аумақтық бөлімшелер мен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2014 жылғы 15 тамыздағы </w:t>
      </w:r>
      <w:r>
        <w:br/>
      </w:r>
      <w:r>
        <w:rPr>
          <w:rFonts w:ascii="Times New Roman"/>
          <w:b w:val="false"/>
          <w:i w:val="false"/>
          <w:color w:val="000000"/>
          <w:sz w:val="28"/>
        </w:rPr>
        <w:t xml:space="preserve">
№ 938 қаулысына      </w:t>
      </w:r>
      <w:r>
        <w:br/>
      </w:r>
      <w:r>
        <w:rPr>
          <w:rFonts w:ascii="Times New Roman"/>
          <w:b w:val="false"/>
          <w:i w:val="false"/>
          <w:color w:val="000000"/>
          <w:sz w:val="28"/>
        </w:rPr>
        <w:t xml:space="preserve">
1-қосымша         </w:t>
      </w:r>
    </w:p>
    <w:bookmarkEnd w:id="1"/>
    <w:bookmarkStart w:name="z4" w:id="2"/>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қарамағындағы қайта аталатын мемлекеттік мекемелер – аумақтық</w:t>
      </w:r>
      <w:r>
        <w:br/>
      </w:r>
      <w:r>
        <w:rPr>
          <w:rFonts w:ascii="Times New Roman"/>
          <w:b/>
          <w:i w:val="false"/>
          <w:color w:val="000000"/>
        </w:rPr>
        <w:t>
бөлімшелердің және мемлекеттік мекемелердің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3"/>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Қазақстан Республикасы Ішкі істер министрлігінің Төтенше жағдайлар комитеті Ақмола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Ақтөбе облысының Төтенше жағдайлар департаменті Қазақстан Республикасы Ішкі істер министрлігінің Төтенше жағдайлар комитеті Ақтөбе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Алматы облысының Төтенше жағдайлар департаменті Қазақстан Республикасы Ішкі істер министрлігінің Төтенше жағдайлар комитеті Алматы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Атырау облысының Төтенше жағдайлар департаменті Қазақстан Республикасы Ішкі істер министрлігінің Төтенше жағдайлар комитеті Атырау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Шығыс Қазақстан облысының Төтенше жағдайлар департаменті Қазақстан Республикасы Ішкі істер министрлігінің Төтенше жағдайлар комитеті Шығыс Қазақстан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Жамбыл облысының Төтенше жағдайлар департаменті Қазақстан Республикасы Ішкі істер министрлігінің Төтенше жағдайлар комитеті Жамбыл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Батыс Қазақстан облысының Төтенше жағдайлар департаменті Қазақстан Республикасы Ішкі істер министрлігінің Төтенше жағдайлар комитеті Батыс Қазақстан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 Қарағанды облысының Төтенше жағдайлар департаменті Қазақстан Республикасы Ішкі істер министрлігінің Төтенше жағдайлар комитеті Қарағанды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 Қызылорда облысының Төтенше жағдайлар департаменті Қазақстан Республикасы Ішкі істер министрлігінің Төтенше жағдайлар комитеті Қызылорда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 Қостанай облысының Төтенше жағдайлар департаменті Қазақстан Республикасы Ішкі істер министрлігінің Төтенше жағдайлар комитеті Қостанай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 Маңғыстау облысының Төтенше жағдайлар департаменті Қазақстан Республикасы Ішкі істер министрлігінің министрлігі Төтенше жағдайлар комитеті Маңғыстау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 Павлодар облысының Төтенше жағдайлар департаменті Қазақстан Республикасы Ішкі істер министрлігінің Төтенше жағдайлар комитеті Павлодар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 Солтүстік Қазақстан облысының Төтенше жағдайлар департаменті Қазақстан Республикасы Ішкі істер министрлігінің Төтенше жағдайлар комитеті Солтүстік Қазақстан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 Оңтүстік Қазақстан облысының Төтенше жағдайлар департаменті Қазақстан Республикасы Ішкі істер министрлігінің Төтенше жағдайлар комитеті Оңтүстік Қазақстан облысының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Астана қаласының Төтенше жағдайлар департаменті Қазақстан Республикасы Ішкі істер министрлігінің Төтенше жағдайлар комитеті Астана қаласының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 Алматы қаласының Төтенше жағдайлар департаменті Қазақстан Республикасы Ішкі істер министрлігінің Төтенше жағдайлар комитеті Алматы қаласының Төтенше жағдайлар департаментіне.</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Қазақстан Республикасы Ішкі істер министрлігінің Төтенше жағдайлар комитеті Астана қаласының Төтенше жағдайлар департаменті Алматы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 Қостанай облысының Төтенше жағдайлар департаменті Рудный қаласының төтенше жағдайлар басқармасы Қазақстан Республикасы Ішкі істер министрлігінің Төтенше жағдайлар комитеті Қостанай облысының Төтенше жағдайлар департаменті Рудный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 Маңғыстау облысы Төтенше жағдайлар департаменті Ақтау қаласының төтенше жағдайлар басқармасы Қазақстан Республикасы Ішкі істер министрлігінің Төтенше жағдайлар комитеті Маңғыстау облысы Төтенше жағдайлар департаменті Ақтау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 Ақтөбе облысы Төтенше жағдайлар департаменті Ақтөбе қаласының төтенше жағдайлар басқармасы Қазақстан Республикасы Ішкі істер министрлігінің Төтенше жағдайлар комитеті Ақтөбе облысы Төтенше жағдайлар департаменті Ақтөбе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21. Қазақстан Республикасы Төтенше жағдайлар министрлігі Атырау облысының Төтенше жағдайлар департаменті Атырау қаласының төтенше жағдайлар басқармасы Қазақстан Республикасы Ішкі істер министрлігінің Төтенше жағдайлар комитеті Атырау облысының Төтенше жағдайлар департаменті Атырау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 Қазақстан Республикасы Ішкі істер министрлігінің Төтенше жағдайлар комитеті Қарағанды облысының Төтенше жағдайлар департаменті Балқаш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министрлігінің Астана қаласының Төтенше жағдайлар департаменті «Есіл» ауданының төтенше жағдайлар басқармасы Қазақстан Республикасы Ішкі істер министрлігінің Төтенше жағдайлар комитеті Астана қаласының Төтенше жағдайлар департаменті «Есіл»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 Қазақстан Республикасы Ішкі істер министрлігінің Төтенше жағдайлар комитеті Қарағанды облысының Төтенше жағдайлар департаменті Жезқазған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 Шығыс Қазақстан облысының Төтенше жағдайлар департаменті Зырянов ауданының төтенше жағдайлар басқармасы Қазақстан Республикасы Ішкі істер министрлігінің Төтенше жағдайлар комитеті Шығыс Қазақстан облысының Төтенше жағдайлар департаменті Зырянов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 Павлодар облысының Төтенше жағдайлар департаменті Павлодар қаласының төтенше жағдайлар басқармасы Қазақстан Республикасы Ішкі істер министрлігінің Төтенше жағдайлар комитеті Павлодар облысының Төтенше жағдайлар департаменті Павлодар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27. Қазақстан Республикасы Төтенше жағдайлар министрлігі Солтүстік Қазақстан облысының Төтенше жағдайлар департаменті Петропавл қаласының төтенше жағдайлар басқармасы Қазақстан Республикасы Ішкі істер министрлігінің Төтенше жағдайлар комитеті Солтүстік Қазақстан облысының Төтенше жағдайлар департаменті Петропавл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28. Қазақстан Республикасы Төтенше жағдайлар министрлігі Шығыс Қазақстан облысының Төтенше жағдайлар департаменті Риддер қаласының төтенше жағдайлар басқармасы Қазақстан Республикасы Ішкі істер министрлігінің Төтенше жағдайлар комитеті Шығыс Қазақстан облысының Төтенше жағдайлар департаменті Риддер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29.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Қазақстан Республикасы Ішкі істер министрлігінің Төтенше жағдайлар комитеті Астана қаласының Төтенше жағдайлар департаменті Сарыарқа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30. Қазақстан Республикасы Төтенше жағдайлар министрлігі Оңтүстік Қазақстан облысының Төтенше жағдайлар департаменті Сарыағаш ауданының төтенше жағдайлар басқармасы Қазақстан Республикасы Ішкі істер министрлігінің Төтенше жағдайлар комитеті Оңтүстік Қазақстан облысының Төтенше жағдайлар департаменті Сарыағаш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31. 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 Қазақстан Республикасы Ішкі істер министрлігінің Төтенше жағдайлар комитеті Оңтүстік Қазақстан облысының Төтенше жағдайлар департаменті Сайрам ауданының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32. Қазақстан Республикасы Төтенше жағдайлар министрлігі Ақмола облысының Төтенше жағдайлар департаменті Степногор қаласының төтенше жағдайлар басқармасы Қазақстан Республикасы Ішкі істер министрлігінің Төтенше жағдайлар комитеті Ақмола облысының Төтенше жағдайлар департаменті Степногор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 Қазақстан Республикасы Ішкі істер министрлігінің Төтенше жағдайлар комитеті Шығыс Қазақстан облысының Төтенше жағдайлар департаменті Семей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34.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 Қазақстан Республикасы Ішкі істер министрлігінің Төтенше жағдайлар комитеті Алматы облысының Төтенше жағдайлар департаменті Талдықорған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35. Қазақстан Республикасы Төтенше жағдайлар министрлігі Жамбыл облысының Төтенше жағдайлар департаменті Тараз қаласының төтенше жағдайлар басқармасы Қазақстан Республикасы Ішкі істер министрлігінің Төтенше жағдайлар комитеті Жамбыл облысының Төтенше жағдайлар департаменті Тараз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36. 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 Қазақстан Республикасы Ішкі істер министрлігінің Төтенше жағдайлар комитеті Қарағанды облысының Төтенше жағдайлар департаменті Теміртау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37. Қазақстан Республикасы Төтенше жағдайлар министрлігі Оңтүстік Қазақстан облысының Төтенше жағдайлар департаменті Түркістан қаласының төтенше жағдайлар басқармасы Қазақстан Республикасы Ішкі істер министрлігінің Төтенше жағдайлар комитеті Оңтүстік Қазақстан облысының Төтенше жағдайлар департаменті Түркістан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38. Қазақстан Республикасы Төтенше жағдайлар министрлігі Қарағанды облысының Төтенше жағдайлар департаменті Қарағанды қаласының төтенше жағдайлар басқармасы Қазақстан Республикасы Ішкі істер министрлігінің Төтенше жағдайлар комитеті Қарағанды облысының Төтенше жағдайлар департаменті Қарағанды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39. Қазақстан Республикасы Төтенше жағдайлар министрлігі Қостанай облысының Төтенше жағдайлар департаменті Қостанай қаласының төтенше жағдайлар басқармасы Қазақстан Республикасы Ішкі істер министрлігінің Төтенше жағдайлар комитеті Қостанай облысының Төтенше жағдайлар департаменті Қостанай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40. Қазақстан Республикасы Төтенше жағдайлар министрлігі Ақмола облысының Төтенше жағдайлар департаменті Көкшетау қаласының төтенше жағдайлар басқармасы Қазақстан Республикасы Ішкі істер министрлігінің Төтенше жағдайлар комитеті Ақмола облысының Төтенше жағдайлар департаменті Көкшетау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41. Қазақстан Республикасы Төтенше жағдайлар министрлігі Қызылорда облысының Төтенше жағдайлар департаменті Қызылорда қаласының төтенше жағдайлар басқармасы Қазақстан Республикасы Ішкі істер министрлігінің Төтенше жағдайлар комитеті Қызылорда облысының Төтенше жағдайлар департаменті Қызылорда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42. Қазақстан Республикасы Төтенше жағдайлар министрлігі Павлодар облысының Төтенше жағдайлар департаменті Екібастұз қаласының төтенше жағдайлар басқармасы Қазақстан Республикасы Ішкі істер министрлігінің Төтенше жағдайлар комитеті Павлодар облысының Төтенше жағдайлар департаменті Екібастұз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43. 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Қазақстан Республикасы Ішкі істер министрлігінің Төтенше жағдайлар комитеті Батыс Қазақстан облысының Төтенше жағдайлар департаменті Орал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44. Қазақстан Республикасы Төтенше жағдайлар министрлігі Шығыс Қазақстан облысының Төтенше жағдайлар департаменті Өскемен қаласының төтенше жағдайлар басқармасы Қазақстан Республикасы Ішкі істер министрлігінің Төтенше жағдайлар комитеті Шығыс Қазақстан облысының Төтенше жағдайлар департаменті Өскемен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45. 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 Қазақстан Республикасы Ішкі істер министрлігінің Төтенше жағдайлар комитеті Оңтүстік Қазақстан облысының Төтенше жағдайлар департаменті Шымкент қаласының төтенше жағдайлар басқармасына.</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 Ақмола облысының Төтенше жағдайлар департаменті Ақкөл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Ақкөл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47. Қазақстан Республикасы Төтенше жағдайлар министрлігі Ақмола облысының Төтенше жағдайлар департаменті Аршалы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Аршалы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48. Қазақстан Республикасы Төтенше жағдайлар министрлігі Ақмола облысының Төтенше жағдайлар департаменті Астрахан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Астрахан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 Ақмола облысының Төтенше жағдайлар департаменті Атбасар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Атбасар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50. Қазақстан Республикасы Төтенше жағдайлар министрлігі Ақмола облысының Төтенше жағдайлар департаменті Бұланды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Бұланды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51. Қазақстан Республикасы Төтенше жағдайлар министрлігі Ақмола облысының Төтенше жағдайлар департаменті Егіндікөл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Егіндікөл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52. Қазақстан Республикасы Төтенше жағдайлар министрлігі Ақмола облысының Төтенше жағдайлар департаменті Еңбекшілдер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Еңбекшілдер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 Ақмола облысының Төтенше жағдайлар департаменті Ерейментау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Ерейментау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54. Қазақстан Республикасы Төтенше жағдайлар министрлігі Ақмола облысының Төтенше жағдайлар департаменті Есіл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Есіл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55. Қазақстан Республикасы Төтенше жағдайлар министрлігі Ақмола облысының Төтенше жағдайлар департаменті Жақсы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Жақсы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56. Қазақстан Республикасы Төтенше жағдайлар министрлігі Ақмола облысының Төтенше жағдайлар департаменті Жарқайың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Жарқайың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57. Қазақстан Республикасы Төтенше жағдайлар министрлігі Ақмола облысының Төтенше жағдайлар департаменті Зеренді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Зеренді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58. Қазақстан Республикасы Төтенше жағдайлар министрлігі Ақмола облысының Төтенше жағдайлар департаменті Қорғалжын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Қорғалжын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59. Қазақстан Республикасы Төтенше жағдайлар министрлігі Ақмола облысының Төтенше жағдайлар департаменті Сандықтау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Сандықтау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60.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Целиноград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61. Қазақстан Республикасы Төтенше жағдайлар министрлігі Ақмола облысының Төтенше жағдайлар департаменті Шортанды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Шортанды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62. Қазақстан Республикасы Төтенше жағдайлар министрлігі Ақмола облысының Төтенше жағдайлар департаменті Бурабай ауданының Төтенше жағдайлар бөлімі Қазақстан Республикасы Ішкі істер министрлігінің Төтенше жағдайлар комитеті Ақмола облысының Төтенше жағдайлар департаменті Бурабай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63. Қазақстан Республикасы Төтенше жағдайлар министрлігі Алматы облысының Төтенше жағдайлар департаменті Ақсу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Ақсу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64. Қазақстан Республикасы Төтенше жағдайлар министрлігі Алматы облысының Төтенше жағдайлар департаменті Алакөл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Алакөл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65. Қазақстан Республикасы Төтенше жағдайлар министрлігі Алматы облысының Төтенше жағдайлар департаменті Балқаш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Балқаш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66.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Еңбекшіқазақ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67. Қазақстан Республикасы Төтенше жағдайлар министрлігі Алматы облысының Төтенше жағдайлар департаменті Ескелді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Ескелді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68. Қазақстан Республикасы Төтенше жағдайлар министрлігі Алматы облысының Төтенше жағдайлар департаменті Жамбыл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Жамбыл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69. Қазақстан Республикасы Төтенше жағдайлар министрлігі Алматы облысының Төтенше жағдайлар департаменті Іле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Іле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70. Қазақстан Республикасы Төтенше жағдайлар министрлігі Алматы облысының Төтенше жағдайлар департаменті Қапшағай қаласының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Қапшағай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71. Қазақстан Республикасы Төтенше жағдайлар министрлігі Алматы облысының Төтенше жағдайлар департаменті Қарасай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Қарасай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72. Қазақстан Республикасы Төтенше жағдайлар министрлігі Алматы облысының Төтенше жағдайлар департаменті Қаратал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Қаратал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73. Қазақстан Республикасы Төтенше жағдайлар министрлігі Алматы облысының Төтенше жағдайлар департаменті Кербұлақ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Кербұлақ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74. Қазақстан Республикасы Төтенше жағдайлар министрлігі Алматы облысының Төтенше жағдайлар департаменті Көксу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Көксу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75. Қазақстан Республикасы Төтенше жағдайлар министрлігі Алматы облысының Төтенше жағдайлар департаменті Панфилов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Панфилов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76. Қазақстан Республикасы Төтенше жағдайлар министрлігі Алматы облысының Төтенше жағдайлар департаменті Райымбек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Райымбек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77. Қазақстан Республикасы Төтенше жағдайлар министрлігі Алматы облысының Төтенше жағдайлар департаменті Сарқант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Сарқант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78. Қазақстан Республикасы Төтенше жағдайлар министрлігі Алматы облысының Төтенше жағдайлар департаменті Талғар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Талғар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79. Қазақстан Республикасы Төтенше жағдайлар министрлігі Алматы облысының Төтенше жағдайлар департаменті Текелі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Текелі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80. Қазақстан Республикасы Төтенше жағдайлар министрлігі Алматы облысының Төтенше жағдайлар департаменті Ұйғыр ауданының төтенше жағдайлар бөлімі Қазақстан Республикасы Ішкі істер министрлігінің Төтенше жағдайлар комитеті Алматы облысының Төтенше жағдайлар департаменті Ұйғыр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81. Қазақстан Республикасы Төтенше жағдайлар министрлігі Ақтөбе облысының Төтенше жағдайлар департаменті Әйтеке би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Әйтеке би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82. Қазақстан Республикасы Төтенше жағдайлар министрлігі Ақтөбе облысының Төтенше жағдайлар департаменті Алға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Алға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83. Қазақстан Республикасы Төтенше жағдайлар министрлігі Ақтөбе облысының Төтенше жағдайлар департаменті Байғанин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Байғанин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84. Қазақстан Республикасы Төтенше жағдайлар министрлігі Ақтөбе облысының Төтенше жағдайлар департаменті Ырғыз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Ырғыз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85. Қазақстан Республикасы Төтенше жағдайлар министрлігі Ақтөбе облысының Төтенше жағдайлар департаменті Қарғалы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Қарғалы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86. Қазақстан Республикасы Төтенше жағдайлар министрлігі Ақтөбе облысының Төтенше жағдайлар департаменті Мәртөк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Мәртөк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87. Қазақстан Республикасы Төтенше жағдайлар министрлігі Ақтөбе облысының Төтенше жағдайлар департаменті Мұғалжар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Мұғалжар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88. Қазақстан Республикасы Төтенше жағдайлар министрлігі Ақтөбе облысының Төтенше жағдайлар департаменті Темір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Темір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89. Қазақстан Республикасы Төтенше жағдайлар министрлігі Ақтөбе облысының Төтенше жағдайлар департаменті Ойыл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Ойыл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90. Қазақстан Республикасы Төтенше жағдайлар министрлігі Ақтөбе облысының Төтенше жағдайлар департаменті Қобда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Қобда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91. Қазақстан Республикасы Төтенше жағдайлар министрлігі Ақтөбе облысының Төтенше жағдайлар департаменті Хромтау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Хромтау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92. Қазақстан Республикасы Төтенше жағдайлар министрлігі Ақтөбе облысының Төтенше жағдайлар департаменті Шалқар ауданының төтенше жағдайлар бөлімі Қазақстан Республикасы Ішкі істер министрлігінің Төтенше жағдайлар комитеті Ақтөбе облысының Төтенше жағдайлар департаменті Шалқар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93. Қазақстан Республикасы Төтенше жағдайлар министрлігі Атырау облысының Төтенше жағдайлар департаменті Жылыой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Жылыой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94. Қазақстан Республикасы Төтенше жағдайлар министрлігі Атырау облысының Төтенше жағдайлар департаменті Индер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Индер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95. Қазақстан Республикасы Төтенше жағдайлар министрлігі Атырау облысының Төтенше жағдайлар департаменті Исатай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Исатай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96. Қазақстан Республикасы Төтенше жағдайлар министрлігі Атырау облысының Төтенше жағдайлар департаменті Қызылқоға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Қызылқоға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97. Қазақстан Республикасы Төтенше жағдайлар министрлігі Атырау облысының Төтенше жағдайлар департаменті Құрманғазы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Құрманғазы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98. Қазақстан Республикасы Төтенше жағдайлар министрлігі Атырау облысының Төтенше жағдайлар департаменті Мақат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Мақат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99. Қазақстан Республикасы Төтенше жағдайлар министрлігі Атырау облысының Төтенше жағдайлар департаменті Махамбет ауданының төтенше жағдайлар бөлімі Қазақстан Республикасы Ішкі істер министрлігінің Төтенше жағдайлар комитеті Атырау облысының Төтенше жағдайлар департаменті Махамбет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100.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101.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Аягөз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102.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Бесқарағай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103.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Бородулиха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104.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Глубокое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105.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Жарма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106.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Зайсан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107. Қазақстан Республикасы Төтенше жағдайлар министрлігі Шығыс Қазақстан облысының Төтенше жағдайлар департаменті Катонқарағай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Катонқарағай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108.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Көкпекті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109. Қазақстан Республикасы Төтенше жағдайлар министрлігі Шығыс Қазақстан облысы Төтенше жағдайлар департаменті Курчатов қаласының төтенше жағдайлар бөлімі Қазақстан Республикасы Ішкі істер министрлігінің Төтенше жағдайлар комитеті Шығыс Қазақстан облысы Төтенше жағдайлар департаменті Курчатов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110. Қазақстан Республикасы Төтенше жағдайлар министрлігі Шығыс Қазақстан облысы Төтенше жағдайлар департаменті Күршім ауданының төтенше жағдайлар бөлімі Қазақстан Республикасы Ішкі істер министрлігінің Төтенше жағдайлар комитеті Шығыс Қазақстан облысы Төтенше жағдайлар департаменті Күршім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111.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Тарбағатай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112.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Ұлан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113.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Үржар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114.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 Қазақстан Республикасы Ішкі істер министрлігінің Төтенше жағдайлар комитеті Шығыс Қазақстан облысының Төтенше жағдайлар департаменті Шемонаиха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115. Қазақстан Республикасы Төтенше жағдайлар министрлігі Жамбыл облысының Төтенше жағдайлар департаменті Байзақ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Байзақ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116. Қазақстан Республикасы Төтенше жағдайлар министрлігі Жамбыл облысының Төтенше жағдайлар департаменті Жамбыл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Жамбыл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117. Қазақстан Республикасы Төтенше жағдайлар министрлігі Жамбыл облысының Төтенше жағдайлар департаменті Жуалы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Жуалы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118. Қазақстан Республикасы Төтенше жағдайлар министрлігі Жамбыл облысының Төтенше жағдайлар департаменті Қордай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Қордай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119. Қазақстан Республикасы Төтенше жағдайлар министрлігі Жамбыл облысының Төтенше жағдайлар департаменті Мерке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Мерке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120. Қазақстан Республикасы Төтенше жағдайлар министрлігі Жамбыл облысының Төтенше жағдайлар департаменті Мойынқұм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Мойынқұм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121. Қазақстан Республикасы Төтенше жағдайлар министрлігі Жамбыл облысының Төтенше жағдайлар департаменті Сарысу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Сарысу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122. Қазақстан Республикасы Төтенше жағдайлар министрлігі Жамбыл облысының Төтенше жағдайлар департаменті Талас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Талас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123.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Тұрар Рысқұлов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124. Қазақстан Республикасы Төтенше жағдайлар министрлігі Жамбыл облысының Төтенше жағдайлар департаменті Шу ауданының төтенше жағдайлар бөлімі Қазақстан Республикасы Ішкі істер министрлігінің Төтенше жағдайлар комитеті Жамбыл облысының Төтенше жағдайлар департаменті Шу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125.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Ақжайық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126.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Бөкей ордасы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127.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Бөрлі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128.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Жаңақала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129.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Жәнібек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130. 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Зеленов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131.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Казталов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132.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Қаратөбе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133.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Сырым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134.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Тасқала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135.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Теректі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136.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 Қазақстан Республикасы Ішкі істер министрлігінің Төтенше жағдайлар комитеті Батыс Қазақстан облысының Төтенше жағдайлар департаменті Шыңғырлау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137. Қазақстан Республикасы Төтенше жағдайлар министрлігі Қарағанды облысының Төтенше жағдайлар департаменті Абай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Абай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138. Қазақстан Республикасы Төтенше жағдайлар министрлігі Қарағанды облысының Төтенше жағдайлар департаменті Ақтоғай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Ақтоғай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139.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Бұқар жырау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140.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Жаңаарқа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141. Қазақстан Республикасы Төтенше жағдайлар министрлігі Қарағанды облысының Төтенше жағдайлар департаменті Қаражал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Қаражал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142.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Қарқаралы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143. Қазақстан Республикасы Төтенше жағдайлар министрлігі Қарағанды облысының Төтенше жағдайлар департаменті Нұра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Нұра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144.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Осакаров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145.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Приозерск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146. Қазақстан Республикасы Төтенше жағдайлар министрлігі Қарағанды облысының Төтенше жағдайлар департаменті Саран қаласының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Саран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147. Қазақстан Республикасы Төтенше жағдайлар министрлігі Қарағанды облысының Төтенше жағдайлар департаменті Сәтпаев қаласының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Сәтпаев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148. Қазақстан Республикасы Төтенше жағдайлар министрлігі Қарағанды облысының Төтенше жағдайлар департаменті Ұлытау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Ұлытау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149.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Шахтинск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150. Қазақстан Республикасы Төтенше жағдайлар министрлігі Қарағанды облысының Төтенше жағдайлар департаменті Шет ауданының төтенше жағдайлар бөлімі Қазақстан Республикасы Ішкі істер министрлігінің Төтенше жағдайлар комитеті Қарағанды облысының Төтенше жағдайлар департаменті Шет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151.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Алтынсарин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152.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Амангелді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153. Қазақстан Республикасы Төтенше жағдайлар министрлігі Қостанай облысының Төтенше жағдайлар департаменті Әулиекөл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Әулиекөл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154. Қазақстан Республикасы Төтенше жағдайлар министрлігі Қостанай облысының Төтенше жағдайлар департаменті Денисов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Денисов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155.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Жангелдин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156. Қазақстан Республикасы Төтенше жағдайлар министрлігі Қостанай облысының Төтенше жағдайлар департаменті Жітіқара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Жітіқара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157. Қазақстан Республикасы Төтенше жағдайлар министрлігі Қостанай облысының Төтенше жағдайлар департаменті Қамысты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Қамысты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158.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Қарабалық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159. Қазақстан Республикасы Төтенше жағдайлар министрлігі Қостанай облысының Төтенше жағдайлар департаменті Қарасу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Қарасу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160.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Қостанай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161. Қазақстан Республикасы Төтенше жағдайлар министрлігі Қостанай облысының Төтенше жағдайлар департаменті Лисаков қаласының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Лисаков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162.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Меңдіқара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163. Қазақстан Республикасы Төтенше жағдайлар министрлігі Қостанай облысының Төтенше жағдайлар департаменті Наурызым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Наурызым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164. Қазақстан Республикасы Төтенше жағдайлар министрлігі Қостанай облысының Төтенше жағдайлар департаменті Арқалық қаласының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Арқалық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165. Қазақстан Республикасы Төтенше жағдайлар министрлігі Қостанай облысының Төтенше жағдайлар департаменті Сарыкөл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Сарыкөл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166. Қазақстан Республикасы Төтенше жағдайлар министрлігі Қостанай облысының Төтенше жағдайлар департаменті Таранов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Таранов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167. Қазақстан Республикасы Төтенше жағдайлар министрлігі Қостанай облысының Төтенше жағдайлар департаменті Ұзынкөл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Ұзынкөл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168. Қазақстан Республикасы Төтенше жағдайлар министрлігі Қостанай облысының Төтенше жағдайлар департаменті Федоров ауданының төтенше жағдайлар бөлімі Қазақстан Республикасы Ішкі істер министрлігінің Төтенше жағдайлар комитеті Қостанай облысының Төтенше жағдайлар департаменті Федоров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169. Қазақстан Республикасы Төтенше жағдайлар министрлігі Қызылорда облысының Төтенше жағдайлар департаменті Арал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Арал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170. Қазақстан Республикасы Төтенше жағдайлар министрлігі Қызылорда облысының Төтенше жағдайлар департаменті Жалағаш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Жалағаш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171.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Жаңақорған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172. Қазақстан Республикасы Төтенше жағдайлар министрлігі Қызылорда облысының Төтенше жағдайлар департаменті Қазалы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Қазалы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173.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Қармақшы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174.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Сырдария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175. Қазақстан Республикасы Төтенше жағдайлар министрлігі Қызылорда облысының Төтенше жағдайлар департаменті Шиелі ауданының төтенше жағдайлар бөлімі Қазақстан Республикасы Ішкі істер министрлігінің Төтенше жағдайлар комитеті Қызылорда облысының Төтенше жағдайлар департаменті Шиелі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176. Қазақстан Республикасы Төтенше жағдайлар министрлігі Маңғыстау облысының Төтенше жағдайлар департаменті Бейнеу ауданының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Бейнеу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177.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Жаңаөзен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178. Қазақстан Республикасы Төтенше жағдайлар министрлігі Маңғыстау облысының Төтенше жағдайлар департаменті Қарақия ауданының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Қарақия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179.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Маңғыстау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180. Қазақстан Республикасы Төтенше жағдайлар министрлігі Маңғыстау облысының Төтенше жағдайлар департаменті Мұнайлы ауданының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Мұнайлы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181.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Қазақстан Республикасы Ішкі істер министрлігінің Төтенше жағдайлар комитеті Маңғыстау облысының Төтенше жағдайлар департаменті Түпқараған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182. Қазақстан Республикасы Төтенше жағдайлар министрлігі Павлодар облысының Төтенше жағдайлар департаменті Ақсу қаласының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Ақсу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183. Қазақстан Республикасы Төтенше жағдайлар министрлігі Павлодар облысының Төтенше жағдайлар департаменті Ақтоғай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Ақтоғай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184. Қазақстан Республикасы Төтенше жағдайлар министрлігі Павлодар облысының Төтенше жағдайлар департаменті Баянауыл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Баянауыл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185. Қазақстан Республикасы Төтенше жағдайлар министрлігі Павлодар облысының Төтенше жағдайлар департаменті Железин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Железин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186. Қазақстан Республикасы Төтенше жағдайлар министрлігі Павлодар облысының Төтенше жағдайлар департаменті Ертіс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Ертіс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187. Қазақстан Республикасы Төтенше жағдайлар министрлігі Павлодар облысының Төтенше жағдайлар департаменті Қашыр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Качир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188. Қазақстан Республикасы Төтенше жағдайлар министрлігі Павлодар облысының Төтенше жағдайлар департаменті Лебяжі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Лебяжі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189. Қазақстан Республикасы Төтенше жағдайлар министрлігі Павлодар облысының Төтенше жағдайлар департаменті Май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Май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190. Қазақстан Республикасы Төтенше жағдайлар министрлігі Павлодар облысының Төтенше жағдайлар департаменті Павлодар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Павлодар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191. Қазақстан Республикасы Төтенше жағдайлар министрлігі Павлодар облысының Төтенше жағдайлар департаменті Успен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Успен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192. Қазақстан Республикасы Төтенше жағдайлар министрлігі Павлодар облысының Төтенше жағдайлар департаменті Шарбақты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Шарбақты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193.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Айыртау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194.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Ақжар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195.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Аққайың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196.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Ғабит Мүсірепов атындағы ауданның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197.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Есіл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198.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Жамбыл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199.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Қызылжар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200.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Мағжан Жұмабаев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201.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Мамлют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Тайынша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203.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Тимирязев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204.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Уәлиханов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205.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 Қазақстан Республикасы Ішкі істер министрлігінің Төтенше жағдайлар комитеті Солтүстік Қазақстан облысының Төтенше жағдайлар департаменті Шал ақын атындағы ауданның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206. Қазақстан Республикасы Төтенше жағдайлар министрлігі Оңтүстік Қазақстан облысының Төтенше жағдайлар департаменті Арыс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Арыс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207. Қазақстан Республикасы Төтенше жағдайлар министрлігі Оңтүстік Қазақстан облысының Төтенше жағдайлар департаменті Бәйдібек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Бәйдібек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208. Қазақстан Республикасы Төтенше жағдайлар министрлігі Оңтүстік Қазақстан облысының Төтенше жағдайлар департаменті Қазығұрт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Қазығұрт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209. Қазақстан Республикасы Төтенше жағдайлар министрлігі Оңтүстік Қазақстан облысының Төтенше жағдайлар департаменті Кентау қаласының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Кентау қаласының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210. Қазақстан Республикасы Төтенше жағдайлар министрлігі Оңтүстік Қазақстан облысының Төтенше жағдайлар департаменті Мақтаарал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Мақтаарал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211. Қазақстан Республикасы Төтенше жағдайлар министрлігі Оңтүстік Қазақстан облысының Төтенше жағдайлар департаменті Ордабасы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Ордабасы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212. Қазақстан Республикасы Төтенше жағдайлар министрлігі Оңтүстік Қазақстан облысының Төтенше жағдайлар департаменті Отырар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Отырар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213. Қазақстан Республикасы Төтенше жағдайлар министрлігі Оңтүстік Қазақстан облысының Төтенше жағдайлар департаменті Созақ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Созақ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214. Қазақстан Республикасы Төтенше жағдайлар министрлігі Оңтүстік Қазақстан облысының Төтенше жағдайлар департаменті Төле би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Төле би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215. Қазақстан Республикасы Төтенше жағдайлар министрлігі Оңтүстік Қазақстан облысының Төтенше жағдайлар департаменті Түлкібас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Түлкібас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216. 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 Қазақстан Республикасы Ішкі істер министрлігінің Төтенше жағдайлар комитеті Оңтүстік Қазақстан облысының Төтенше жағдайлар департаменті Шардара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217. Қазақстан Республикасы Төтенше жағдайлар министрлігі Алматы қаласының Төтенше жағдайлар департаменті Алатау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Алатау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218. Қазақстан Республикасы Төтенше жағдайлар министрлігі Алматы қаласының Төтенше жағдайлар департаменті Алмалы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Алмалы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219. Қазақстан Республикасы Төтенше жағдайлар министрлігі Алматы қаласының Төтенше жағдайлар департаменті Әуезов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Әуезов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220. Қазақстан Республикасы Төтенше жағдайлар министрлігі Алматы қаласының Төтенше жағдайлар департаменті Бостандық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Бостандық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221. Қазақстан Республикасы Төтенше жағдайлар министрлігі Алматы қаласының Төтенше жағдайлар департаменті Жетісу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Жетісу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222. Қазақстан Республикасы Төтенше жағдайлар министрлігі Алматы қаласының Төтенше жағдайлар департаменті Медеу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Медеу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223. Қазақстан Республикасы Төтенше жағдайлар министрлігі Алматы қаласының Төтенше жағдайлар департаменті Түрксіб ауданының төтенше жағдайлар бөлімі Қазақстан Республикасы Ішкі істер министрлігінің Төтенше жағдайлар комитеті Алматы қаласының Төтенше жағдайлар департаменті Түрксіб ауданының төтенше жағдайлар бөліміне.</w:t>
      </w:r>
      <w:r>
        <w:br/>
      </w:r>
      <w:r>
        <w:rPr>
          <w:rFonts w:ascii="Times New Roman"/>
          <w:b w:val="false"/>
          <w:i w:val="false"/>
          <w:color w:val="000000"/>
          <w:sz w:val="28"/>
        </w:rPr>
        <w:t>
</w:t>
      </w:r>
      <w:r>
        <w:rPr>
          <w:rFonts w:ascii="Times New Roman"/>
          <w:b w:val="false"/>
          <w:i w:val="false"/>
          <w:color w:val="000000"/>
          <w:sz w:val="28"/>
        </w:rPr>
        <w:t>
      224. Қазақстан Республикасы Төтенше жағдайлар министрлігінің 28237 әскери бөлімі Қазақстан Республикасы Ішкі істер министрлігі Төтенше жағдайлар комитетінің 28237 әскери бөліміне.</w:t>
      </w:r>
      <w:r>
        <w:br/>
      </w:r>
      <w:r>
        <w:rPr>
          <w:rFonts w:ascii="Times New Roman"/>
          <w:b w:val="false"/>
          <w:i w:val="false"/>
          <w:color w:val="000000"/>
          <w:sz w:val="28"/>
        </w:rPr>
        <w:t>
</w:t>
      </w:r>
      <w:r>
        <w:rPr>
          <w:rFonts w:ascii="Times New Roman"/>
          <w:b w:val="false"/>
          <w:i w:val="false"/>
          <w:color w:val="000000"/>
          <w:sz w:val="28"/>
        </w:rPr>
        <w:t>
      225. Қазақстан Республикасы Төтенше жағдайлар министрлігінің 68303 әскери бөлімі Қазақстан Республикасы Ішкі істер министрлігі Төтенше жағдайлар комитетінің 68303 әскери бөліміне.</w:t>
      </w:r>
      <w:r>
        <w:br/>
      </w:r>
      <w:r>
        <w:rPr>
          <w:rFonts w:ascii="Times New Roman"/>
          <w:b w:val="false"/>
          <w:i w:val="false"/>
          <w:color w:val="000000"/>
          <w:sz w:val="28"/>
        </w:rPr>
        <w:t>
</w:t>
      </w:r>
      <w:r>
        <w:rPr>
          <w:rFonts w:ascii="Times New Roman"/>
          <w:b w:val="false"/>
          <w:i w:val="false"/>
          <w:color w:val="000000"/>
          <w:sz w:val="28"/>
        </w:rPr>
        <w:t>
      226. Қазақстан Республикасы Төтенше жағдайлар министрлігінің 52859 әскери бөлімі Қазақстан Республикасы Ішкі істер министрлігі Төтенше жағдайлар комитетінің 52859 әскери бөліміне.</w:t>
      </w:r>
      <w:r>
        <w:br/>
      </w:r>
      <w:r>
        <w:rPr>
          <w:rFonts w:ascii="Times New Roman"/>
          <w:b w:val="false"/>
          <w:i w:val="false"/>
          <w:color w:val="000000"/>
          <w:sz w:val="28"/>
        </w:rPr>
        <w:t>
</w:t>
      </w:r>
      <w:r>
        <w:rPr>
          <w:rFonts w:ascii="Times New Roman"/>
          <w:b w:val="false"/>
          <w:i w:val="false"/>
          <w:color w:val="000000"/>
          <w:sz w:val="28"/>
        </w:rPr>
        <w:t>
      227. Қазақстан Республикасы Төтенше жағдайлар министрлігінің Көкшетау техникалық институты Қазақстан Республикасы Ішкі істер министрлігі Төтенше жағдайлар комитетінің Көкшетау техникалық институтына.</w:t>
      </w:r>
      <w:r>
        <w:br/>
      </w:r>
      <w:r>
        <w:rPr>
          <w:rFonts w:ascii="Times New Roman"/>
          <w:b w:val="false"/>
          <w:i w:val="false"/>
          <w:color w:val="000000"/>
          <w:sz w:val="28"/>
        </w:rPr>
        <w:t>
</w:t>
      </w:r>
      <w:r>
        <w:rPr>
          <w:rFonts w:ascii="Times New Roman"/>
          <w:b w:val="false"/>
          <w:i w:val="false"/>
          <w:color w:val="000000"/>
          <w:sz w:val="28"/>
        </w:rPr>
        <w:t>
      228. Қазақстан Республикасы Төтенше жағдайлар министрлігінің Республикалық дағдарыс орталығы Қазақстан Республикасы Ішкі істер министрлігі Төтенше жағдайлар комитетінің Республикалық дағдарыс орталығына.</w:t>
      </w:r>
      <w:r>
        <w:br/>
      </w:r>
      <w:r>
        <w:rPr>
          <w:rFonts w:ascii="Times New Roman"/>
          <w:b w:val="false"/>
          <w:i w:val="false"/>
          <w:color w:val="000000"/>
          <w:sz w:val="28"/>
        </w:rPr>
        <w:t>
</w:t>
      </w:r>
      <w:r>
        <w:rPr>
          <w:rFonts w:ascii="Times New Roman"/>
          <w:b w:val="false"/>
          <w:i w:val="false"/>
          <w:color w:val="000000"/>
          <w:sz w:val="28"/>
        </w:rPr>
        <w:t>
      229. Қазақстан Республикасы Төтенше жағдайлар министрлігінің Шығыс өңірлік аэромобильді жедел-құтқару жасағы Қазақстан Республикасы Ішкі істер министрлігі Төтенше жағдайлар комитетінің Шығыс өңірлік аэроұтқыр жедел-құтқару жасағына.</w:t>
      </w:r>
      <w:r>
        <w:br/>
      </w:r>
      <w:r>
        <w:rPr>
          <w:rFonts w:ascii="Times New Roman"/>
          <w:b w:val="false"/>
          <w:i w:val="false"/>
          <w:color w:val="000000"/>
          <w:sz w:val="28"/>
        </w:rPr>
        <w:t>
</w:t>
      </w:r>
      <w:r>
        <w:rPr>
          <w:rFonts w:ascii="Times New Roman"/>
          <w:b w:val="false"/>
          <w:i w:val="false"/>
          <w:color w:val="000000"/>
          <w:sz w:val="28"/>
        </w:rPr>
        <w:t>
      230. Қазақстан Республикасы Төтенше жағдайлар министрлігінің Солтүстік өңірлік аэромобильді жедел-құтқару жасағы Қазақстан Республикасы Ішкі істер министрлігі Төтенше жағдайлар комитетінің Солтүстік өңірлік аэроұтқыр жедел-құтқару жасағына.</w:t>
      </w:r>
      <w:r>
        <w:br/>
      </w:r>
      <w:r>
        <w:rPr>
          <w:rFonts w:ascii="Times New Roman"/>
          <w:b w:val="false"/>
          <w:i w:val="false"/>
          <w:color w:val="000000"/>
          <w:sz w:val="28"/>
        </w:rPr>
        <w:t>
</w:t>
      </w:r>
      <w:r>
        <w:rPr>
          <w:rFonts w:ascii="Times New Roman"/>
          <w:b w:val="false"/>
          <w:i w:val="false"/>
          <w:color w:val="000000"/>
          <w:sz w:val="28"/>
        </w:rPr>
        <w:t>
      231. Қазақстан Республикасы Төтенше жағдайлар министрлігінің Оңтүстік өңірлік аэромобильді жедел-құтқару жасағы Қазақстан Республикасы Ішкі істер министрлігі Төтенше жағдайлар комитетінің Оңтүстік өңірлік аэроұтқыр жедел-құтқару жасағына.</w:t>
      </w:r>
      <w:r>
        <w:br/>
      </w:r>
      <w:r>
        <w:rPr>
          <w:rFonts w:ascii="Times New Roman"/>
          <w:b w:val="false"/>
          <w:i w:val="false"/>
          <w:color w:val="000000"/>
          <w:sz w:val="28"/>
        </w:rPr>
        <w:t>
</w:t>
      </w:r>
      <w:r>
        <w:rPr>
          <w:rFonts w:ascii="Times New Roman"/>
          <w:b w:val="false"/>
          <w:i w:val="false"/>
          <w:color w:val="000000"/>
          <w:sz w:val="28"/>
        </w:rPr>
        <w:t>
      232. Қазақстан Республикасы Төтенше жағдайлар министрлігінің Батыс өңірлік аэромобильді жедел-құтқару жасағы Қазақстан Республикасы Ішкі істер министрлігі Төтенше жағдайлар комитетінің Батыс өңірлік аэроұтқыр жедел-құтқару жасағына.</w:t>
      </w:r>
      <w:r>
        <w:br/>
      </w:r>
      <w:r>
        <w:rPr>
          <w:rFonts w:ascii="Times New Roman"/>
          <w:b w:val="false"/>
          <w:i w:val="false"/>
          <w:color w:val="000000"/>
          <w:sz w:val="28"/>
        </w:rPr>
        <w:t>
</w:t>
      </w:r>
      <w:r>
        <w:rPr>
          <w:rFonts w:ascii="Times New Roman"/>
          <w:b w:val="false"/>
          <w:i w:val="false"/>
          <w:color w:val="000000"/>
          <w:sz w:val="28"/>
        </w:rPr>
        <w:t>
      233. Қазақстан Республикасы Төтенше жағдайлар министрлігінің Орталық өңірлік аэромобильді жедел-құтқару жасағы Қазақстан Республикасы Ішкі істер министрлігі Төтенше жағдайлар комитетінің Орталық өңірлік аэроұтқыр жедел-құтқару жасағына.</w:t>
      </w:r>
      <w:r>
        <w:br/>
      </w:r>
      <w:r>
        <w:rPr>
          <w:rFonts w:ascii="Times New Roman"/>
          <w:b w:val="false"/>
          <w:i w:val="false"/>
          <w:color w:val="000000"/>
          <w:sz w:val="28"/>
        </w:rPr>
        <w:t>
</w:t>
      </w:r>
      <w:r>
        <w:rPr>
          <w:rFonts w:ascii="Times New Roman"/>
          <w:b w:val="false"/>
          <w:i w:val="false"/>
          <w:color w:val="000000"/>
          <w:sz w:val="28"/>
        </w:rPr>
        <w:t>
      234. Қазақстан Республикасы Төтенше жағдайлар министрлігінің Қазселденқорғауы Қазақстан Республикасы Ішкі істер министрлігі Төтенше жағдайлар комитетінің Қазселденқорғауына.</w:t>
      </w:r>
      <w:r>
        <w:br/>
      </w:r>
      <w:r>
        <w:rPr>
          <w:rFonts w:ascii="Times New Roman"/>
          <w:b w:val="false"/>
          <w:i w:val="false"/>
          <w:color w:val="000000"/>
          <w:sz w:val="28"/>
        </w:rPr>
        <w:t>
</w:t>
      </w:r>
      <w:r>
        <w:rPr>
          <w:rFonts w:ascii="Times New Roman"/>
          <w:b w:val="false"/>
          <w:i w:val="false"/>
          <w:color w:val="000000"/>
          <w:sz w:val="28"/>
        </w:rPr>
        <w:t>
      235. Қазақстан Республикасы Төтенше жағдайлар министрлігінің Республикалық жедел-құтқару жасағы Қазақстан Республикасы Ішкі істер министрлігі Төтенше жағдайлар комитетінің Республикалық жедел-құтқару жасағына.</w:t>
      </w:r>
      <w:r>
        <w:br/>
      </w:r>
      <w:r>
        <w:rPr>
          <w:rFonts w:ascii="Times New Roman"/>
          <w:b w:val="false"/>
          <w:i w:val="false"/>
          <w:color w:val="000000"/>
          <w:sz w:val="28"/>
        </w:rPr>
        <w:t>
</w:t>
      </w:r>
      <w:r>
        <w:rPr>
          <w:rFonts w:ascii="Times New Roman"/>
          <w:b w:val="false"/>
          <w:i w:val="false"/>
          <w:color w:val="000000"/>
          <w:sz w:val="28"/>
        </w:rPr>
        <w:t>
      236. Қазақстан Республикасы Төтенше жағдайлар министрлігі Ақтөбе облысы Төтенше жағдайлар департаментінің жедел-құтқару жасағы Қазақстан Республикасы Ішкі істер министрлігі Төтенше жағдайлар комитетінің Ақтөбе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237. Қазақстан Республикасы Төтенше жағдайлар министрлігінің Павлодар облысы Төтенше жағдайлар департаментінің Екібастұз қаласы Төтенше жағдайлар басқармасының жедел-құтқару жасағы Қазақстан Республикасы Ішкі істер министрлігі Төтенше жағдайлар комитетінің Павлодар облысы Төтенше жағдайлар департаментінің Екібастұз қаласы Төтенше жағдайлар басқармасының жедел-құтқару жасағына.</w:t>
      </w:r>
      <w:r>
        <w:br/>
      </w:r>
      <w:r>
        <w:rPr>
          <w:rFonts w:ascii="Times New Roman"/>
          <w:b w:val="false"/>
          <w:i w:val="false"/>
          <w:color w:val="000000"/>
          <w:sz w:val="28"/>
        </w:rPr>
        <w:t>
</w:t>
      </w:r>
      <w:r>
        <w:rPr>
          <w:rFonts w:ascii="Times New Roman"/>
          <w:b w:val="false"/>
          <w:i w:val="false"/>
          <w:color w:val="000000"/>
          <w:sz w:val="28"/>
        </w:rPr>
        <w:t>
      238. Қазақстан Республикасы Төтенше жағдайлар министрлігінің Қарағанды облысы Төтенше жағдайлар департаментінің жедел-құтқару жасағы Қазақстан Республикасы Ішкі істер министрлігі Төтенше жағдайлар комитетінің Қарағанды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239. Қазақстан Республикасы Төтенше жағдайлар министрлігінің Алматы облысы Төтенше жағдайлар департаментінің жедел-құтқару жасағы Қазақстан Республикасы Ішкі істер министрлігі Төтенше жағдайлар комитетінің Алматы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240. Қазақстан Республикасы Төтенше жағдайлар министрлігінің Павлодар облысы Төтенше жағдайлар департаментінің жедел-құтқару жасағы Қазақстан Республикасы Ішкі істер министрлігі Төтенше жағдайлар комитетінің Павлодар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241. Қазақстан Республикасы Төтенше жағдайлар министрлігінің Жамбыл облысы Төтенше жағдайлар департаментінің жедел-құтқару жасағы Қазақстан Республикасы Ішкі істер министрлігі Төтенше жағдайлар комитетінің Жамбыл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242. Қазақстан Республикасы Төтенше жағдайлар министрлігінің Батыс Қазақстан облысы Төтенше жағдайлар департаментінің жедел-құтқару жасағы Қазақстан Республикасы Ішкі істер министрлігі Төтенше жағдайлар комитетінің Батыс Қазақстан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243. Қазақстан Республикасы Төтенше жағдайлар министрлігінің Оңтүстік Қазақстан облысы Төтенше жағдайлар департаментінің жедел-құтқару жасағы Қазақстан Республикасы Ішкі істер министрлігі Төтенше жағдайлар комитетінің Оңтүстік Қазақстан облысы Төтенше жағдайлар департаментінің жедел-құтқару жасағына.</w:t>
      </w:r>
      <w:r>
        <w:br/>
      </w:r>
      <w:r>
        <w:rPr>
          <w:rFonts w:ascii="Times New Roman"/>
          <w:b w:val="false"/>
          <w:i w:val="false"/>
          <w:color w:val="000000"/>
          <w:sz w:val="28"/>
        </w:rPr>
        <w:t>
</w:t>
      </w:r>
      <w:r>
        <w:rPr>
          <w:rFonts w:ascii="Times New Roman"/>
          <w:b w:val="false"/>
          <w:i w:val="false"/>
          <w:color w:val="000000"/>
          <w:sz w:val="28"/>
        </w:rPr>
        <w:t>
      244. Қазақстан Республикасы Төтенше жағдайлар министрлігінің Апаттар медицинасы орталығы Қазақстан Республикасы Ішкі істер министрлігі Төтенше жағдайлар комитетінің Апаттар медицинасы орталығына.</w:t>
      </w:r>
      <w:r>
        <w:br/>
      </w:r>
      <w:r>
        <w:rPr>
          <w:rFonts w:ascii="Times New Roman"/>
          <w:b w:val="false"/>
          <w:i w:val="false"/>
          <w:color w:val="000000"/>
          <w:sz w:val="28"/>
        </w:rPr>
        <w:t>
</w:t>
      </w:r>
      <w:r>
        <w:rPr>
          <w:rFonts w:ascii="Times New Roman"/>
          <w:b w:val="false"/>
          <w:i w:val="false"/>
          <w:color w:val="000000"/>
          <w:sz w:val="28"/>
        </w:rPr>
        <w:t>
      245. Қазақстан Республикасы Төтенше жағдайлар министрлігінің Астана қаласы Төтенше жағдайлар департаментінің Суда құтқару қызметі Қазақстан Республикасы Ішкі істер министрлігі Төтенше жағдайлар комитетінің Астана қаласы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246. Қазақстан Республикасы Төтенше жағдайлар министрлігінің Алматы қаласы Төтенше жағдайлар департаментінің Суда құтқару қызметі Қазақстан Республикасы Ішкі істер министрлігі Төтенше жағдайлар комитетінің Алматы қаласы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247. Қазақстан Республикасы Төтенше жағдайлар министрлігінің Ақмола облысы Төтенше жағдайлар департаментінің Суда құтқару қызметі Қазақстан Республикасы Ішкі істер министрлігі Төтенше жағдайлар комитетінің Ақмола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248. Қазақстан Республикасы Төтенше жағдайлар министрлігінің Ақтөбе облысы Төтенше жағдайлар департаментінің Суда құтқару қызметі Қазақстан Республикасы Ішкі істер министрлігі Төтенше жағдайлар комитетінің Ақтөбе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249. Қазақстан Республикасы Төтенше жағдайлар министрлігінің Алматы облысы Төтенше жағдайлар департаментінің Суда құтқару қызметі Қазақстан Республикасы Ішкі істер министрлігі Төтенше жағдайлар комитетінің Алматы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250. Қазақстан Республикасы Төтенше жағдайлар министрлігінің Атырау облысы Төтенше жағдайлар департаментінің Суда құтқару қызметі Қазақстан Республикасы Ішкі істер министрлігі Төтенше жағдайлар комитетінің Атырау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251. Қазақстан Республикасы Төтенше жағдайлар министрлігінің Шығыс Қазақстан облысы Төтенше жағдайлар департаментінің Суда құтқару қызметі Қазақстан Республикасы Ішкі істер министрлігі Төтенше жағдайлар комитетінің Шығыс Қазақстан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252. Қазақстан Республикасы Төтенше жағдайлар министрлігінің Жамбыл облысы Төтенше жағдайлар департаментінің Суда құтқару қызметі Қазақстан Республикасы Ішкі істер министрлігі Төтенше жағдайлар комитетінің Жамбыл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253. Қазақстан Республикасы Төтенше жағдайлар министрлігінің Батыс Қазақстан облысы Төтенше жағдайлар департаментінің Суда құтқару қызметі Қазақстан Республикасы Ішкі істер министрлігі Төтенше жағдайлар комитетінің Батыс Қазақстан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254. Қазақстан Республикасы Төтенше жағдайлар министрлігінің Қарағанды облысы Төтенше жағдайлар департаментінің Суда құтқару қызметі Қазақстан Республикасы Ішкі істер министрлігі Төтенше жағдайлар комитетінің Қарағанды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255. Қазақстан Республикасы Төтенше жағдайлар министрлігінің Қызылорда облысы Төтенше жағдайлар департаментінің Суда құтқару қызметі Қазақстан Республикасы Ішкі істер министрлігі Төтенше жағдайлар комитетінің Қызылорда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256. Қазақстан Республикасы Төтенше жағдайлар министрлігінің Қостанай облысы Төтенше жағдайлар департаментінің Суда құтқару қызметі Қазақстан Республикасы Ішкі істер министрлігі Төтенше жағдайлар комитетінің Қостанай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257. Қазақстан Республикасы Төтенше жағдайлар министрлігінің Маңғыстау облысы Төтенше жағдайлар департаментінің Суда құтқару қызметі Қазақстан Республикасы Ішкі істер министрлігі Төтенше жағдайлар комитетінің Маңғыстау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258. Қазақстан Республикасы Төтенше жағдайлар министрлігінің Павлодар облысы Төтенше жағдайлар департаментінің Суда құтқару қызметі Қазақстан Республикасы Ішкі істер министрлігі Төтенше жағдайлар комитетінің Павлодар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259. Қазақстан Республикасы Төтенше жағдайлар министрлігі Солтүстік Қазақстан облысы Төтенше жағдайлар департаментінің Суда құтқару қызметі Қазақстан Республикасы Ішкі істер министрлігі Төтенше жағдайлар комитетінің Солтүстік Қазақстан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260. Қазақстан Республикасы Төтенше жағдайлар министрлігінің Оңтүстік Қазақстан облысы Төтенше жағдайлар департаментінің Суда құтқару қызметі Қазақстан Республикасы Ішкі істер министрлігі Төтенше жағдайлар комитетінің Оңтүстік Қазақстан облысы Төтенше жағдайлар департаментінің Суда құтқару қызметіне.</w:t>
      </w:r>
      <w:r>
        <w:br/>
      </w:r>
      <w:r>
        <w:rPr>
          <w:rFonts w:ascii="Times New Roman"/>
          <w:b w:val="false"/>
          <w:i w:val="false"/>
          <w:color w:val="000000"/>
          <w:sz w:val="28"/>
        </w:rPr>
        <w:t>
</w:t>
      </w:r>
      <w:r>
        <w:rPr>
          <w:rFonts w:ascii="Times New Roman"/>
          <w:b w:val="false"/>
          <w:i w:val="false"/>
          <w:color w:val="000000"/>
          <w:sz w:val="28"/>
        </w:rPr>
        <w:t>
      261. Қазақстан Республикасы Төтенше жағдайлар министрлігінің Астана қаласы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Астана қаласы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262. Қазақстан Республикасы Төтенше жағдайлар министрлігінің Алматы қаласы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Алматы қаласы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263. Қазақстан Республикасы Төтенше жағдайлар министрлігінің Ақтөбе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Ақтөбе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264. Қазақстан Республикасы Төтенше жағдайлар министрлігінің Алматы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Алматы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265. Қазақстан Республикасы Төтенше жағдайлар министрлігінің Атырау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Атырау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266. Қазақстан Республикасы Төтенше жағдайлар министрлігінің Ақмола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Ақмола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267. Қазақстан Республикасы Төтенше жағдайлар министрлігінің Шығыс Қазақстан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Шығыс Қазақстан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268. Қазақстан Республикасы Төтенше жағдайлар министрлігінің Жамбыл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Жамбыл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269. Қазақстан Республикасы Төтенше жағдайлар министрлігінің Батыс Қазақстан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Батыс Қазақстан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270. Қазақстан Республикасы Төтенше жағдайлар министрлігінің Қарағанды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Қарағанды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271. Қазақстан Республикасы Төтенше жағдайлар министрлігінің Қостанай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Қостанай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272. Қазақстан Республикасы Төтенше жағдайлар министрлігінің Қызылорда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Қызылорда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273. Қазақстан Республикасы Төтенше жағдайлар министрлігінің Маңғыстау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Маңғыстау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274. Қазақстан Республикасы Төтенше жағдайлар министрлігінің Павлодар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Павлодар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275. Қазақстан Республикасы Төтенше жағдайлар министрлігінің Солтүстік Қазақстан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Солтүстік Қазақстан облысы Төтенше жағдайлар департаментінің Өрт сөндіру және авариялық-құтқару жұмыстары қызметіне.</w:t>
      </w:r>
      <w:r>
        <w:br/>
      </w:r>
      <w:r>
        <w:rPr>
          <w:rFonts w:ascii="Times New Roman"/>
          <w:b w:val="false"/>
          <w:i w:val="false"/>
          <w:color w:val="000000"/>
          <w:sz w:val="28"/>
        </w:rPr>
        <w:t>
</w:t>
      </w:r>
      <w:r>
        <w:rPr>
          <w:rFonts w:ascii="Times New Roman"/>
          <w:b w:val="false"/>
          <w:i w:val="false"/>
          <w:color w:val="000000"/>
          <w:sz w:val="28"/>
        </w:rPr>
        <w:t>
      276. Қазақстан Республикасы Төтенше жағдайлар министрлігінің Оңтүстік Қазақстан облысы Төтенше жағдайлар департаментінің Өрт сөндіру және авариялық-құтқару жұмыстары қызметі Қазақстан Республикасы Ішкі істер министрлігі Төтенше жағдайлар комитетінің Оңтүстік Қазақстан облысы Төтенше жағдайлар департаментінің Өрт сөндіру және авариялық-құтқару жұмыстары қызметіне.</w:t>
      </w:r>
    </w:p>
    <w:bookmarkEnd w:id="3"/>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тамыздағы</w:t>
      </w:r>
      <w:r>
        <w:br/>
      </w:r>
      <w:r>
        <w:rPr>
          <w:rFonts w:ascii="Times New Roman"/>
          <w:b w:val="false"/>
          <w:i w:val="false"/>
          <w:color w:val="000000"/>
          <w:sz w:val="28"/>
        </w:rPr>
        <w:t xml:space="preserve">
№ 938 қаулысымен    </w:t>
      </w:r>
      <w:r>
        <w:br/>
      </w:r>
      <w:r>
        <w:rPr>
          <w:rFonts w:ascii="Times New Roman"/>
          <w:b w:val="false"/>
          <w:i w:val="false"/>
          <w:color w:val="000000"/>
          <w:sz w:val="28"/>
        </w:rPr>
        <w:t xml:space="preserve">
бекітілген       </w:t>
      </w:r>
    </w:p>
    <w:bookmarkEnd w:id="4"/>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5"/>
    <w:bookmarkStart w:name="z8" w:id="6"/>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министрлігіне»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295-1, 295-2, 295-3, 295-4 және 295-6 жолдар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«Қазақстан Республикасы Ішкі істер министрлігінің Төтенше жағдайлар комитетіне» деген бөліммен толықтырылсын: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Ішкі істер министрлігінің Төтенше жағдайлар комитетіне </w:t>
      </w:r>
      <w:r>
        <w:br/>
      </w:r>
      <w:r>
        <w:rPr>
          <w:rFonts w:ascii="Times New Roman"/>
          <w:b w:val="false"/>
          <w:i w:val="false"/>
          <w:color w:val="000000"/>
          <w:sz w:val="28"/>
        </w:rPr>
        <w:t>
      266-6. «Апаттар медицинасының теміржол госпитальдары» АҚ</w:t>
      </w:r>
      <w:r>
        <w:br/>
      </w:r>
      <w:r>
        <w:rPr>
          <w:rFonts w:ascii="Times New Roman"/>
          <w:b w:val="false"/>
          <w:i w:val="false"/>
          <w:color w:val="000000"/>
          <w:sz w:val="28"/>
        </w:rPr>
        <w:t>
      266-7. «Өрт сөндіруші» АҚ</w:t>
      </w:r>
      <w:r>
        <w:br/>
      </w:r>
      <w:r>
        <w:rPr>
          <w:rFonts w:ascii="Times New Roman"/>
          <w:b w:val="false"/>
          <w:i w:val="false"/>
          <w:color w:val="000000"/>
          <w:sz w:val="28"/>
        </w:rPr>
        <w:t>
      266-8. «Қазавиақұтқару» АҚ</w:t>
      </w:r>
      <w:r>
        <w:br/>
      </w:r>
      <w:r>
        <w:rPr>
          <w:rFonts w:ascii="Times New Roman"/>
          <w:b w:val="false"/>
          <w:i w:val="false"/>
          <w:color w:val="000000"/>
          <w:sz w:val="28"/>
        </w:rPr>
        <w:t>
      266-9. «Өрт қауіпсіздігі және азаматтық қорғаныс ғылыми-зерттеу институты» АҚ</w:t>
      </w:r>
      <w:r>
        <w:br/>
      </w:r>
      <w:r>
        <w:rPr>
          <w:rFonts w:ascii="Times New Roman"/>
          <w:b w:val="false"/>
          <w:i w:val="false"/>
          <w:color w:val="000000"/>
          <w:sz w:val="28"/>
        </w:rPr>
        <w:t>
      266-10. «Республикалық азаматтық қорғау оқу-әдістемелік орталығы»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Iшкi iстер министрлiгi (бұдан әрi – Министрлiк) Қазақстан Республикасы iшкi iстер органдарының жүйесiне, табиғи және техногендік сипаттағы төтенше жағдайлардың алдын алу және оларды жою, азаматтық қорғаныс саласында басшылық етудi, сондай-ақ заңнамада көзделген шекте қылмысқа қарсы күрес, қоғамдық тәртiптi сақтау және қоғамдық қауiпсiздiктi қамтамасыз ету, өрт қауіпсіздігі, төтенше жағдайлардың алдын алу мен оларды жоюдың мемлекеттік жүйесінің жұмыс істеуі мен одан әрі дамуын қамтамасыз ету, өрттің алдын алу мен оны сөндіруді ұйымдастыру саласындағы салааралық үйлестiрудi жүзеге асыратын Қазақстан Республикасының орталық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Министрліктің облыстарда, Астана және Алматы қалаларында, аудандарда, қалаларда, қалалардағы аудандарда және көліктегі аумақтық органдары, сондай-ақ мынадай ведомстволары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ұланының Бас қолбасшылығы;</w:t>
      </w:r>
      <w:r>
        <w:br/>
      </w:r>
      <w:r>
        <w:rPr>
          <w:rFonts w:ascii="Times New Roman"/>
          <w:b w:val="false"/>
          <w:i w:val="false"/>
          <w:color w:val="000000"/>
          <w:sz w:val="28"/>
        </w:rPr>
        <w:t>
</w:t>
      </w:r>
      <w:r>
        <w:rPr>
          <w:rFonts w:ascii="Times New Roman"/>
          <w:b w:val="false"/>
          <w:i w:val="false"/>
          <w:color w:val="000000"/>
          <w:sz w:val="28"/>
        </w:rPr>
        <w:t>
      2) Қылмыстық-атқару жүйесі комитеті;</w:t>
      </w:r>
      <w:r>
        <w:br/>
      </w:r>
      <w:r>
        <w:rPr>
          <w:rFonts w:ascii="Times New Roman"/>
          <w:b w:val="false"/>
          <w:i w:val="false"/>
          <w:color w:val="000000"/>
          <w:sz w:val="28"/>
        </w:rPr>
        <w:t>
</w:t>
      </w:r>
      <w:r>
        <w:rPr>
          <w:rFonts w:ascii="Times New Roman"/>
          <w:b w:val="false"/>
          <w:i w:val="false"/>
          <w:color w:val="000000"/>
          <w:sz w:val="28"/>
        </w:rPr>
        <w:t>
      3) Әкімшілік полиция комитеті;</w:t>
      </w:r>
      <w:r>
        <w:br/>
      </w:r>
      <w:r>
        <w:rPr>
          <w:rFonts w:ascii="Times New Roman"/>
          <w:b w:val="false"/>
          <w:i w:val="false"/>
          <w:color w:val="000000"/>
          <w:sz w:val="28"/>
        </w:rPr>
        <w:t>
</w:t>
      </w:r>
      <w:r>
        <w:rPr>
          <w:rFonts w:ascii="Times New Roman"/>
          <w:b w:val="false"/>
          <w:i w:val="false"/>
          <w:color w:val="000000"/>
          <w:sz w:val="28"/>
        </w:rPr>
        <w:t>
      4) Төтенше жағдайлар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 халықты, объектілер мен аумақтарды табиғи және техногендік сипаттағы төтенше жағдайлардан қорғау, елдің азаматтық қорғаныс жүйесін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табиғи және техногендік сипаттағы төтенше жағдайлардың және олардың салдарының алдын алу және жою, төтенше жағдай аймағындағы халыққа шұғыл медициналық және психологиялық көмек көрсету, өрт қауіпсіздігін қамтамасыз ету, сондай-ақ Қазақстан Республикасы азаматтық қорғанысының қалыптасуы мен жұмыс істеуінің негізгі міндеттерін, ұйымдық қағидаттарын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мынадай мазмұндағы 95-1), 95-2), 95-3), 95-4), 95-6), 95-7), 95-8), 95-9), 95-10), 95-11), 95-12), 95-13), 95-14), 95-15), 95-16), 95-17), 95-18), 95-19), 95-20), 95-21), 95-22), 95-23), 95-24), 95-25), 95-26), 95-27), 95-28), 95-29), 95-30), 95-31), 95-32), 95-33), 95-34), 95-35), 95-36), 95-37), 95-38), 95-39), 95-40) және 95-41)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«95-1)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Қазақстан Республикасының азаматтық қорғанысын ұйымдастыру бөлігінде азаматтық қорғау саласындағы мемлекеттік саясаттың негізгі бағыттарын әзірлейді және оның іске асырылуын қамтамасыз етеді және азаматтық қорғаудың мемлекеттік жүйесінің жұмыс істеуін және одан әрі дамуын қамтамасыз етеді;</w:t>
      </w:r>
      <w:r>
        <w:br/>
      </w:r>
      <w:r>
        <w:rPr>
          <w:rFonts w:ascii="Times New Roman"/>
          <w:b w:val="false"/>
          <w:i w:val="false"/>
          <w:color w:val="000000"/>
          <w:sz w:val="28"/>
        </w:rPr>
        <w:t>
</w:t>
      </w:r>
      <w:r>
        <w:rPr>
          <w:rFonts w:ascii="Times New Roman"/>
          <w:b w:val="false"/>
          <w:i w:val="false"/>
          <w:color w:val="000000"/>
          <w:sz w:val="28"/>
        </w:rPr>
        <w:t>
      95-2) жедел резервтің материалдық құралдарын бөледі және пайдаланады;</w:t>
      </w:r>
      <w:r>
        <w:br/>
      </w:r>
      <w:r>
        <w:rPr>
          <w:rFonts w:ascii="Times New Roman"/>
          <w:b w:val="false"/>
          <w:i w:val="false"/>
          <w:color w:val="000000"/>
          <w:sz w:val="28"/>
        </w:rPr>
        <w:t>
</w:t>
      </w:r>
      <w:r>
        <w:rPr>
          <w:rFonts w:ascii="Times New Roman"/>
          <w:b w:val="false"/>
          <w:i w:val="false"/>
          <w:color w:val="000000"/>
          <w:sz w:val="28"/>
        </w:rPr>
        <w:t>
      95-3) өз құзыреті шегінде ақпараттық-талдау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
      95-4) өз құзыреті шегінде ұлттық қауiпсiздiк жүйесiн жетiлдiру жөнiнде ұсыныстар енгiзеді;</w:t>
      </w:r>
      <w:r>
        <w:br/>
      </w:r>
      <w:r>
        <w:rPr>
          <w:rFonts w:ascii="Times New Roman"/>
          <w:b w:val="false"/>
          <w:i w:val="false"/>
          <w:color w:val="000000"/>
          <w:sz w:val="28"/>
        </w:rPr>
        <w:t>
</w:t>
      </w:r>
      <w:r>
        <w:rPr>
          <w:rFonts w:ascii="Times New Roman"/>
          <w:b w:val="false"/>
          <w:i w:val="false"/>
          <w:color w:val="000000"/>
          <w:sz w:val="28"/>
        </w:rPr>
        <w:t>
      95-5)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Қазақстан Республикасының азаматтық қорғанысын ұйымдастыру бөлігінде орталық және жергілікті атқарушы органдардың және ғылыми ұйымдардың азаматтық қорғау саласындағы жұмысын үйлестіреді;</w:t>
      </w:r>
      <w:r>
        <w:br/>
      </w:r>
      <w:r>
        <w:rPr>
          <w:rFonts w:ascii="Times New Roman"/>
          <w:b w:val="false"/>
          <w:i w:val="false"/>
          <w:color w:val="000000"/>
          <w:sz w:val="28"/>
        </w:rPr>
        <w:t>
</w:t>
      </w:r>
      <w:r>
        <w:rPr>
          <w:rFonts w:ascii="Times New Roman"/>
          <w:b w:val="false"/>
          <w:i w:val="false"/>
          <w:color w:val="000000"/>
          <w:sz w:val="28"/>
        </w:rPr>
        <w:t>
      95-6) жаһандық және өңірлік ауқымдағы төтенше жағдайларды жою жөніндегі іс-қимылдар жоспарларын әзірлейді және оларды Қазақстан Республикасының Үкіметіне бекітуге ұсынады;</w:t>
      </w:r>
      <w:r>
        <w:br/>
      </w:r>
      <w:r>
        <w:rPr>
          <w:rFonts w:ascii="Times New Roman"/>
          <w:b w:val="false"/>
          <w:i w:val="false"/>
          <w:color w:val="000000"/>
          <w:sz w:val="28"/>
        </w:rPr>
        <w:t>
</w:t>
      </w:r>
      <w:r>
        <w:rPr>
          <w:rFonts w:ascii="Times New Roman"/>
          <w:b w:val="false"/>
          <w:i w:val="false"/>
          <w:color w:val="000000"/>
          <w:sz w:val="28"/>
        </w:rPr>
        <w:t>
      95-7) басқару органдарын және азаматтық қорғау күштерін даярлау бойынша іс-шаралар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95-8) қосалқы (қалалық, қала сыртындағы), көмекші және жылжымалы басқару пункттерін құруды қамтамсыз етеді;</w:t>
      </w:r>
      <w:r>
        <w:br/>
      </w:r>
      <w:r>
        <w:rPr>
          <w:rFonts w:ascii="Times New Roman"/>
          <w:b w:val="false"/>
          <w:i w:val="false"/>
          <w:color w:val="000000"/>
          <w:sz w:val="28"/>
        </w:rPr>
        <w:t>
</w:t>
      </w:r>
      <w:r>
        <w:rPr>
          <w:rFonts w:ascii="Times New Roman"/>
          <w:b w:val="false"/>
          <w:i w:val="false"/>
          <w:color w:val="000000"/>
          <w:sz w:val="28"/>
        </w:rPr>
        <w:t>
      95-9) азаматтық қорғау құралдарына қажеттілікті айқындайды;</w:t>
      </w:r>
      <w:r>
        <w:br/>
      </w:r>
      <w:r>
        <w:rPr>
          <w:rFonts w:ascii="Times New Roman"/>
          <w:b w:val="false"/>
          <w:i w:val="false"/>
          <w:color w:val="000000"/>
          <w:sz w:val="28"/>
        </w:rPr>
        <w:t>
</w:t>
      </w:r>
      <w:r>
        <w:rPr>
          <w:rFonts w:ascii="Times New Roman"/>
          <w:b w:val="false"/>
          <w:i w:val="false"/>
          <w:color w:val="000000"/>
          <w:sz w:val="28"/>
        </w:rPr>
        <w:t>
      95-10) Қазақстан Республикасының, облыстардың, қалалардың, аудандардың азаматтық қорғаныс жоспарларын әзірлейді және оларды азаматтық қорғаныстың тиісті бастықтарына бекітуге ұсынады;</w:t>
      </w:r>
      <w:r>
        <w:br/>
      </w:r>
      <w:r>
        <w:rPr>
          <w:rFonts w:ascii="Times New Roman"/>
          <w:b w:val="false"/>
          <w:i w:val="false"/>
          <w:color w:val="000000"/>
          <w:sz w:val="28"/>
        </w:rPr>
        <w:t>
</w:t>
      </w:r>
      <w:r>
        <w:rPr>
          <w:rFonts w:ascii="Times New Roman"/>
          <w:b w:val="false"/>
          <w:i w:val="false"/>
          <w:color w:val="000000"/>
          <w:sz w:val="28"/>
        </w:rPr>
        <w:t>
      95-11) республикалық азаматтық қорғау қызметтері туралы ережені бекітеді;</w:t>
      </w:r>
      <w:r>
        <w:br/>
      </w:r>
      <w:r>
        <w:rPr>
          <w:rFonts w:ascii="Times New Roman"/>
          <w:b w:val="false"/>
          <w:i w:val="false"/>
          <w:color w:val="000000"/>
          <w:sz w:val="28"/>
        </w:rPr>
        <w:t>
</w:t>
      </w:r>
      <w:r>
        <w:rPr>
          <w:rFonts w:ascii="Times New Roman"/>
          <w:b w:val="false"/>
          <w:i w:val="false"/>
          <w:color w:val="000000"/>
          <w:sz w:val="28"/>
        </w:rPr>
        <w:t>
      95-12) азаматтық қорғаныстың инженерлік-техникалық іс-шараларының көлемі мен мазмұнын бекітеді;</w:t>
      </w:r>
      <w:r>
        <w:br/>
      </w:r>
      <w:r>
        <w:rPr>
          <w:rFonts w:ascii="Times New Roman"/>
          <w:b w:val="false"/>
          <w:i w:val="false"/>
          <w:color w:val="000000"/>
          <w:sz w:val="28"/>
        </w:rPr>
        <w:t>
</w:t>
      </w:r>
      <w:r>
        <w:rPr>
          <w:rFonts w:ascii="Times New Roman"/>
          <w:b w:val="false"/>
          <w:i w:val="false"/>
          <w:color w:val="000000"/>
          <w:sz w:val="28"/>
        </w:rPr>
        <w:t>
      95-13) өртке қарсы қызметтердің жұмысын үйлестіреді;</w:t>
      </w:r>
      <w:r>
        <w:br/>
      </w:r>
      <w:r>
        <w:rPr>
          <w:rFonts w:ascii="Times New Roman"/>
          <w:b w:val="false"/>
          <w:i w:val="false"/>
          <w:color w:val="000000"/>
          <w:sz w:val="28"/>
        </w:rPr>
        <w:t>
</w:t>
      </w:r>
      <w:r>
        <w:rPr>
          <w:rFonts w:ascii="Times New Roman"/>
          <w:b w:val="false"/>
          <w:i w:val="false"/>
          <w:color w:val="000000"/>
          <w:sz w:val="28"/>
        </w:rPr>
        <w:t>
      95-14) авариялық-құтқару қызметтері мен құралымдарының жұмысын үйлестіреді;</w:t>
      </w:r>
      <w:r>
        <w:br/>
      </w:r>
      <w:r>
        <w:rPr>
          <w:rFonts w:ascii="Times New Roman"/>
          <w:b w:val="false"/>
          <w:i w:val="false"/>
          <w:color w:val="000000"/>
          <w:sz w:val="28"/>
        </w:rPr>
        <w:t>
</w:t>
      </w:r>
      <w:r>
        <w:rPr>
          <w:rFonts w:ascii="Times New Roman"/>
          <w:b w:val="false"/>
          <w:i w:val="false"/>
          <w:color w:val="000000"/>
          <w:sz w:val="28"/>
        </w:rPr>
        <w:t>
      95-15)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бекітеді;</w:t>
      </w:r>
      <w:r>
        <w:br/>
      </w:r>
      <w:r>
        <w:rPr>
          <w:rFonts w:ascii="Times New Roman"/>
          <w:b w:val="false"/>
          <w:i w:val="false"/>
          <w:color w:val="000000"/>
          <w:sz w:val="28"/>
        </w:rPr>
        <w:t>
</w:t>
      </w:r>
      <w:r>
        <w:rPr>
          <w:rFonts w:ascii="Times New Roman"/>
          <w:b w:val="false"/>
          <w:i w:val="false"/>
          <w:color w:val="000000"/>
          <w:sz w:val="28"/>
        </w:rPr>
        <w:t>
      95-16) төтенше жағдайлар мен олардың салдарын жою үшін Қазақстан Республикасы Үкіметінің резервінен қаражатты пайдалану туралы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95-17) табиғи және техногендік сипаттағы төтенше жағдайлардың алдын алуға және оларды жоюға, халыққа шұғыл медициналық және психологиялық көмек көрсету, өрт қауіпсіздігін қамтамасыз етуге және Қазақстан Республикасының азаматтық қорғанысын ұйымдастыруға бағытталған азаматтық қорғау іс-шараларын ұйымдастыру және өткізу кезінде азаматтық қорғау күштеріне басшылық жасайды;</w:t>
      </w:r>
      <w:r>
        <w:br/>
      </w:r>
      <w:r>
        <w:rPr>
          <w:rFonts w:ascii="Times New Roman"/>
          <w:b w:val="false"/>
          <w:i w:val="false"/>
          <w:color w:val="000000"/>
          <w:sz w:val="28"/>
        </w:rPr>
        <w:t>
</w:t>
      </w:r>
      <w:r>
        <w:rPr>
          <w:rFonts w:ascii="Times New Roman"/>
          <w:b w:val="false"/>
          <w:i w:val="false"/>
          <w:color w:val="000000"/>
          <w:sz w:val="28"/>
        </w:rPr>
        <w:t>
      95-18)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Қазақстан Республикасының азаматтық қорғанысын ұйымдастыру бөлігінде азаматтық қорғау саласында ғылыми зерттеулерді, білімді насихаттауды, халықты және мамандарды оқытуды ұйымдастырады;</w:t>
      </w:r>
      <w:r>
        <w:br/>
      </w:r>
      <w:r>
        <w:rPr>
          <w:rFonts w:ascii="Times New Roman"/>
          <w:b w:val="false"/>
          <w:i w:val="false"/>
          <w:color w:val="000000"/>
          <w:sz w:val="28"/>
        </w:rPr>
        <w:t>
</w:t>
      </w:r>
      <w:r>
        <w:rPr>
          <w:rFonts w:ascii="Times New Roman"/>
          <w:b w:val="false"/>
          <w:i w:val="false"/>
          <w:color w:val="000000"/>
          <w:sz w:val="28"/>
        </w:rPr>
        <w:t>
      95-19) гуманитарлық акцияларды дайындауға және өткізуге қатысады және оларды ұйымдастырады;</w:t>
      </w:r>
      <w:r>
        <w:br/>
      </w:r>
      <w:r>
        <w:rPr>
          <w:rFonts w:ascii="Times New Roman"/>
          <w:b w:val="false"/>
          <w:i w:val="false"/>
          <w:color w:val="000000"/>
          <w:sz w:val="28"/>
        </w:rPr>
        <w:t>
</w:t>
      </w:r>
      <w:r>
        <w:rPr>
          <w:rFonts w:ascii="Times New Roman"/>
          <w:b w:val="false"/>
          <w:i w:val="false"/>
          <w:color w:val="000000"/>
          <w:sz w:val="28"/>
        </w:rPr>
        <w:t>
      95-20)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жедел хабар беруді және оларды құлақтандыруды қамтамсыз етеді;</w:t>
      </w:r>
      <w:r>
        <w:br/>
      </w:r>
      <w:r>
        <w:rPr>
          <w:rFonts w:ascii="Times New Roman"/>
          <w:b w:val="false"/>
          <w:i w:val="false"/>
          <w:color w:val="000000"/>
          <w:sz w:val="28"/>
        </w:rPr>
        <w:t>
</w:t>
      </w:r>
      <w:r>
        <w:rPr>
          <w:rFonts w:ascii="Times New Roman"/>
          <w:b w:val="false"/>
          <w:i w:val="false"/>
          <w:color w:val="000000"/>
          <w:sz w:val="28"/>
        </w:rPr>
        <w:t>
      95-21) мемлекеттік органдардың, олардың аумақтық бөлімшелерінің, жергілікті атқарушы органдардың адамдар көп жиналатын объектілерді, бірыңғай кезекшілік-диспетчерлік «112» қызметі бар қауіпті өндірістік объектілерді пайдаланатын заңды тұлғалардың ақпараттық-коммуникациялық желілері мен автоматтандырылған мониторинг жүйелерінің өзара іс-қимылын ұйымдастыру бойынша қызметті үйлестіреді;</w:t>
      </w:r>
      <w:r>
        <w:br/>
      </w:r>
      <w:r>
        <w:rPr>
          <w:rFonts w:ascii="Times New Roman"/>
          <w:b w:val="false"/>
          <w:i w:val="false"/>
          <w:color w:val="000000"/>
          <w:sz w:val="28"/>
        </w:rPr>
        <w:t>
</w:t>
      </w:r>
      <w:r>
        <w:rPr>
          <w:rFonts w:ascii="Times New Roman"/>
          <w:b w:val="false"/>
          <w:i w:val="false"/>
          <w:color w:val="000000"/>
          <w:sz w:val="28"/>
        </w:rPr>
        <w:t>
      95-22) республикалық құлақтандыру жүйесін құрады және оның дереу пайдалануға үнемі әзірлігін, оны жарақтандыруды және дамытуды қамтамасыз етеді;</w:t>
      </w:r>
      <w:r>
        <w:br/>
      </w:r>
      <w:r>
        <w:rPr>
          <w:rFonts w:ascii="Times New Roman"/>
          <w:b w:val="false"/>
          <w:i w:val="false"/>
          <w:color w:val="000000"/>
          <w:sz w:val="28"/>
        </w:rPr>
        <w:t>
</w:t>
      </w:r>
      <w:r>
        <w:rPr>
          <w:rFonts w:ascii="Times New Roman"/>
          <w:b w:val="false"/>
          <w:i w:val="false"/>
          <w:color w:val="000000"/>
          <w:sz w:val="28"/>
        </w:rPr>
        <w:t>
      95-23) азаматтық қорғау күштерінің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
      95-24) төтенше жағдайларды жою кезінде қолданыстағы заңнамаға сәйкес ұйымдардың материалдық-техникалық ресурстарын жұмылдырады;</w:t>
      </w:r>
      <w:r>
        <w:br/>
      </w:r>
      <w:r>
        <w:rPr>
          <w:rFonts w:ascii="Times New Roman"/>
          <w:b w:val="false"/>
          <w:i w:val="false"/>
          <w:color w:val="000000"/>
          <w:sz w:val="28"/>
        </w:rPr>
        <w:t>
</w:t>
      </w:r>
      <w:r>
        <w:rPr>
          <w:rFonts w:ascii="Times New Roman"/>
          <w:b w:val="false"/>
          <w:i w:val="false"/>
          <w:color w:val="000000"/>
          <w:sz w:val="28"/>
        </w:rPr>
        <w:t>
      95-25) табиғи және техногендік сипаттағы төтенше жағдайлар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r>
        <w:br/>
      </w:r>
      <w:r>
        <w:rPr>
          <w:rFonts w:ascii="Times New Roman"/>
          <w:b w:val="false"/>
          <w:i w:val="false"/>
          <w:color w:val="000000"/>
          <w:sz w:val="28"/>
        </w:rPr>
        <w:t>
</w:t>
      </w:r>
      <w:r>
        <w:rPr>
          <w:rFonts w:ascii="Times New Roman"/>
          <w:b w:val="false"/>
          <w:i w:val="false"/>
          <w:color w:val="000000"/>
          <w:sz w:val="28"/>
        </w:rPr>
        <w:t>
      95-26) материалдық-техникалық ресурстардың қорларын құрады және пайдаланады;</w:t>
      </w:r>
      <w:r>
        <w:br/>
      </w:r>
      <w:r>
        <w:rPr>
          <w:rFonts w:ascii="Times New Roman"/>
          <w:b w:val="false"/>
          <w:i w:val="false"/>
          <w:color w:val="000000"/>
          <w:sz w:val="28"/>
        </w:rPr>
        <w:t>
</w:t>
      </w:r>
      <w:r>
        <w:rPr>
          <w:rFonts w:ascii="Times New Roman"/>
          <w:b w:val="false"/>
          <w:i w:val="false"/>
          <w:color w:val="000000"/>
          <w:sz w:val="28"/>
        </w:rPr>
        <w:t>
      95-27) уәкілетті органның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дайындығын қамтамасыз етеді;</w:t>
      </w:r>
      <w:r>
        <w:br/>
      </w:r>
      <w:r>
        <w:rPr>
          <w:rFonts w:ascii="Times New Roman"/>
          <w:b w:val="false"/>
          <w:i w:val="false"/>
          <w:color w:val="000000"/>
          <w:sz w:val="28"/>
        </w:rPr>
        <w:t>
</w:t>
      </w:r>
      <w:r>
        <w:rPr>
          <w:rFonts w:ascii="Times New Roman"/>
          <w:b w:val="false"/>
          <w:i w:val="false"/>
          <w:color w:val="000000"/>
          <w:sz w:val="28"/>
        </w:rPr>
        <w:t>
      95-28)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өз құзыреті шегінде шешімдер қабылдайды;</w:t>
      </w:r>
      <w:r>
        <w:br/>
      </w:r>
      <w:r>
        <w:rPr>
          <w:rFonts w:ascii="Times New Roman"/>
          <w:b w:val="false"/>
          <w:i w:val="false"/>
          <w:color w:val="000000"/>
          <w:sz w:val="28"/>
        </w:rPr>
        <w:t>
</w:t>
      </w:r>
      <w:r>
        <w:rPr>
          <w:rFonts w:ascii="Times New Roman"/>
          <w:b w:val="false"/>
          <w:i w:val="false"/>
          <w:color w:val="000000"/>
          <w:sz w:val="28"/>
        </w:rPr>
        <w:t>
      95-29) табиғи және техногендік сипаттағы төтенше жағдайларды мемлекеттік есепке алуды жүргiзеді;</w:t>
      </w:r>
      <w:r>
        <w:br/>
      </w:r>
      <w:r>
        <w:rPr>
          <w:rFonts w:ascii="Times New Roman"/>
          <w:b w:val="false"/>
          <w:i w:val="false"/>
          <w:color w:val="000000"/>
          <w:sz w:val="28"/>
        </w:rPr>
        <w:t>
</w:t>
      </w:r>
      <w:r>
        <w:rPr>
          <w:rFonts w:ascii="Times New Roman"/>
          <w:b w:val="false"/>
          <w:i w:val="false"/>
          <w:color w:val="000000"/>
          <w:sz w:val="28"/>
        </w:rPr>
        <w:t>
      95-30) ұйымдарда, елді мекендерде және объектілерде өрттің алдын алу және оны сөндіру, өрт қауіпсіздігін қамтамасыз ету және авариялық-құтқару жұмыстарын жүргізу жөніндегі жұмыстарды жүргізу құқығына мемлекеттік емес өртке қарсы қызметтерді аттестаттаудан өткізеді;</w:t>
      </w:r>
      <w:r>
        <w:br/>
      </w:r>
      <w:r>
        <w:rPr>
          <w:rFonts w:ascii="Times New Roman"/>
          <w:b w:val="false"/>
          <w:i w:val="false"/>
          <w:color w:val="000000"/>
          <w:sz w:val="28"/>
        </w:rPr>
        <w:t>
</w:t>
      </w:r>
      <w:r>
        <w:rPr>
          <w:rFonts w:ascii="Times New Roman"/>
          <w:b w:val="false"/>
          <w:i w:val="false"/>
          <w:color w:val="000000"/>
          <w:sz w:val="28"/>
        </w:rPr>
        <w:t>
      95-31) ведомстволық бағынысты ұйымдарды, оның ішінде жасақтар мен апаттар медицинасының далалық көшпелі госпитальдарын, сондай-ақ коммерциялық емес төтенше жағдайлардан қорғау саласындағы мамандандырылған оқу орындарын құру және қайта ұйымдастыру жөніндегі іс-шараларды өткізеді;</w:t>
      </w:r>
      <w:r>
        <w:br/>
      </w:r>
      <w:r>
        <w:rPr>
          <w:rFonts w:ascii="Times New Roman"/>
          <w:b w:val="false"/>
          <w:i w:val="false"/>
          <w:color w:val="000000"/>
          <w:sz w:val="28"/>
        </w:rPr>
        <w:t>
</w:t>
      </w:r>
      <w:r>
        <w:rPr>
          <w:rFonts w:ascii="Times New Roman"/>
          <w:b w:val="false"/>
          <w:i w:val="false"/>
          <w:color w:val="000000"/>
          <w:sz w:val="28"/>
        </w:rPr>
        <w:t>
      95-32) авариялық-құтқару және кезек күттірмейтін жұмыстарды жүргізуді жүзеге асырады;</w:t>
      </w:r>
      <w:r>
        <w:br/>
      </w:r>
      <w:r>
        <w:rPr>
          <w:rFonts w:ascii="Times New Roman"/>
          <w:b w:val="false"/>
          <w:i w:val="false"/>
          <w:color w:val="000000"/>
          <w:sz w:val="28"/>
        </w:rPr>
        <w:t>
</w:t>
      </w:r>
      <w:r>
        <w:rPr>
          <w:rFonts w:ascii="Times New Roman"/>
          <w:b w:val="false"/>
          <w:i w:val="false"/>
          <w:color w:val="000000"/>
          <w:sz w:val="28"/>
        </w:rPr>
        <w:t>
      95-33) мемлекеттік азаматтық қорғау жүйесінің корпоративтік ақпараттық-коммуникациялық жүйесінің, ахуалдық-дағдарыс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95-34) ақпараттық-коммуникациялық технологиялардың көмегімен азаматтық қорғау саласында заңды және жеке тұлғаларға электрондық қызмет көрсетуді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95-35) азаматтық қорғаныс жоспарлары және төтенше жағдайларды жою жөніндегі іс-қимыл жоспарларының құрылымын айқындайды;</w:t>
      </w:r>
      <w:r>
        <w:br/>
      </w:r>
      <w:r>
        <w:rPr>
          <w:rFonts w:ascii="Times New Roman"/>
          <w:b w:val="false"/>
          <w:i w:val="false"/>
          <w:color w:val="000000"/>
          <w:sz w:val="28"/>
        </w:rPr>
        <w:t>
</w:t>
      </w:r>
      <w:r>
        <w:rPr>
          <w:rFonts w:ascii="Times New Roman"/>
          <w:b w:val="false"/>
          <w:i w:val="false"/>
          <w:color w:val="000000"/>
          <w:sz w:val="28"/>
        </w:rPr>
        <w:t>
      95-36) төтенше жағдай аймағындағы халықтың ең төменгі тіршілігін қамтамасыз ету нормаларын әзірлейді;</w:t>
      </w:r>
      <w:r>
        <w:br/>
      </w:r>
      <w:r>
        <w:rPr>
          <w:rFonts w:ascii="Times New Roman"/>
          <w:b w:val="false"/>
          <w:i w:val="false"/>
          <w:color w:val="000000"/>
          <w:sz w:val="28"/>
        </w:rPr>
        <w:t>
</w:t>
      </w:r>
      <w:r>
        <w:rPr>
          <w:rFonts w:ascii="Times New Roman"/>
          <w:b w:val="false"/>
          <w:i w:val="false"/>
          <w:color w:val="000000"/>
          <w:sz w:val="28"/>
        </w:rPr>
        <w:t>
      95-37) Қазақстан Республикасы Премьер-Министрінің тапсырмасы негізінде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r>
        <w:br/>
      </w:r>
      <w:r>
        <w:rPr>
          <w:rFonts w:ascii="Times New Roman"/>
          <w:b w:val="false"/>
          <w:i w:val="false"/>
          <w:color w:val="000000"/>
          <w:sz w:val="28"/>
        </w:rPr>
        <w:t>
</w:t>
      </w:r>
      <w:r>
        <w:rPr>
          <w:rFonts w:ascii="Times New Roman"/>
          <w:b w:val="false"/>
          <w:i w:val="false"/>
          <w:color w:val="000000"/>
          <w:sz w:val="28"/>
        </w:rPr>
        <w:t>
      95-38) өрттердің алдын алуды және оларды сөндіруді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95-39) мемлекеттік өртке қарсы қызмет органдарының қатардағы және басшы құрамының лауазымдарына тағайындалған және белгіленген тәртіппен әскери есептен шығарылған әскери міндеттелердің арнайы есебін жүргізеді;</w:t>
      </w:r>
      <w:r>
        <w:br/>
      </w:r>
      <w:r>
        <w:rPr>
          <w:rFonts w:ascii="Times New Roman"/>
          <w:b w:val="false"/>
          <w:i w:val="false"/>
          <w:color w:val="000000"/>
          <w:sz w:val="28"/>
        </w:rPr>
        <w:t>
</w:t>
      </w:r>
      <w:r>
        <w:rPr>
          <w:rFonts w:ascii="Times New Roman"/>
          <w:b w:val="false"/>
          <w:i w:val="false"/>
          <w:color w:val="000000"/>
          <w:sz w:val="28"/>
        </w:rPr>
        <w:t>
      95-40)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Қазақстан Республикасының азаматтық қорғанысын ұйымдастыру бөлігінде азаматтық қорғау саласындағы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95-41)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ведомстволардың функциялары мынадай мазмұндағы 84-1), 84-2), 84-3), 84-4), 84-5), 84-6), 84-7), 84-8), 84-9), 84-10), 84-11), 84-12), 84-13), 84-14), 84-15), 84-16) және 84-17)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«84-1) өтініш берушінің Қазақстан Республикасы заңнамасының талаптарына сәйкестігі бөлiгiнде лицензия беруді келіседі;</w:t>
      </w:r>
      <w:r>
        <w:br/>
      </w:r>
      <w:r>
        <w:rPr>
          <w:rFonts w:ascii="Times New Roman"/>
          <w:b w:val="false"/>
          <w:i w:val="false"/>
          <w:color w:val="000000"/>
          <w:sz w:val="28"/>
        </w:rPr>
        <w:t>
</w:t>
      </w:r>
      <w:r>
        <w:rPr>
          <w:rFonts w:ascii="Times New Roman"/>
          <w:b w:val="false"/>
          <w:i w:val="false"/>
          <w:color w:val="000000"/>
          <w:sz w:val="28"/>
        </w:rPr>
        <w:t>
      84-2) Қазақстан Республикасының аумағында сатылатын отандық және импорттық өндірістің өрт техникасы мен өрт сөндіру құралдарына қорытындылар береді;</w:t>
      </w:r>
      <w:r>
        <w:br/>
      </w:r>
      <w:r>
        <w:rPr>
          <w:rFonts w:ascii="Times New Roman"/>
          <w:b w:val="false"/>
          <w:i w:val="false"/>
          <w:color w:val="000000"/>
          <w:sz w:val="28"/>
        </w:rPr>
        <w:t>
</w:t>
      </w:r>
      <w:r>
        <w:rPr>
          <w:rFonts w:ascii="Times New Roman"/>
          <w:b w:val="false"/>
          <w:i w:val="false"/>
          <w:color w:val="000000"/>
          <w:sz w:val="28"/>
        </w:rPr>
        <w:t>
      84-3) өртке қарсы нормалар мен қағидалардың талаптарына сәйкестігі тұрғысынан құрылысы аяқталған кәсіпорындарды, ғимараттарды, құрылыстарды және жекелеген қондырғыларды пайдалануға қабылдау жөніндегі жұмыс, қабылдау және мемлекеттік қабылдау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84-4) елді мекендердің аумақтарын және мемлекеттік меншіктегі аса маңызды объектілерді өрттен қорғауды қамтамасыз етеді;</w:t>
      </w:r>
      <w:r>
        <w:br/>
      </w:r>
      <w:r>
        <w:rPr>
          <w:rFonts w:ascii="Times New Roman"/>
          <w:b w:val="false"/>
          <w:i w:val="false"/>
          <w:color w:val="000000"/>
          <w:sz w:val="28"/>
        </w:rPr>
        <w:t>
</w:t>
      </w:r>
      <w:r>
        <w:rPr>
          <w:rFonts w:ascii="Times New Roman"/>
          <w:b w:val="false"/>
          <w:i w:val="false"/>
          <w:color w:val="000000"/>
          <w:sz w:val="28"/>
        </w:rPr>
        <w:t>
      84-5) мемлекеттік өртке қарсы қызмет бөлімшелерінің жұмылдыру дайындығы және оларды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дайындығын қамтамасыз ету жөніндегі шараларды әзірлейді;</w:t>
      </w:r>
      <w:r>
        <w:br/>
      </w:r>
      <w:r>
        <w:rPr>
          <w:rFonts w:ascii="Times New Roman"/>
          <w:b w:val="false"/>
          <w:i w:val="false"/>
          <w:color w:val="000000"/>
          <w:sz w:val="28"/>
        </w:rPr>
        <w:t>
</w:t>
      </w:r>
      <w:r>
        <w:rPr>
          <w:rFonts w:ascii="Times New Roman"/>
          <w:b w:val="false"/>
          <w:i w:val="false"/>
          <w:color w:val="000000"/>
          <w:sz w:val="28"/>
        </w:rPr>
        <w:t>
      84-6) Қазақстан Республикасының заңнамасына сәйкес өрттердің алдын алу іс-шараларын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84-7) азаматтарға, лауазымды және заңды тұлғаларға анықталған бұзушылықтарды жою және өрттің алдын алу жөніндегі іс-шараларды жүргізу туралы ұйғарымдар береді;</w:t>
      </w:r>
      <w:r>
        <w:br/>
      </w:r>
      <w:r>
        <w:rPr>
          <w:rFonts w:ascii="Times New Roman"/>
          <w:b w:val="false"/>
          <w:i w:val="false"/>
          <w:color w:val="000000"/>
          <w:sz w:val="28"/>
        </w:rPr>
        <w:t>
</w:t>
      </w:r>
      <w:r>
        <w:rPr>
          <w:rFonts w:ascii="Times New Roman"/>
          <w:b w:val="false"/>
          <w:i w:val="false"/>
          <w:color w:val="000000"/>
          <w:sz w:val="28"/>
        </w:rPr>
        <w:t>
      84-8)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береді;</w:t>
      </w:r>
      <w:r>
        <w:br/>
      </w:r>
      <w:r>
        <w:rPr>
          <w:rFonts w:ascii="Times New Roman"/>
          <w:b w:val="false"/>
          <w:i w:val="false"/>
          <w:color w:val="000000"/>
          <w:sz w:val="28"/>
        </w:rPr>
        <w:t>
</w:t>
      </w:r>
      <w:r>
        <w:rPr>
          <w:rFonts w:ascii="Times New Roman"/>
          <w:b w:val="false"/>
          <w:i w:val="false"/>
          <w:color w:val="000000"/>
          <w:sz w:val="28"/>
        </w:rPr>
        <w:t>
      84-9)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толықтай тоқтата тұрады, субъектілердің өрт қауіпсіздігі нормалары мен қағидаларын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қауіпті жұмыстарды жүргізуге тыйым салады;</w:t>
      </w:r>
      <w:r>
        <w:br/>
      </w:r>
      <w:r>
        <w:rPr>
          <w:rFonts w:ascii="Times New Roman"/>
          <w:b w:val="false"/>
          <w:i w:val="false"/>
          <w:color w:val="000000"/>
          <w:sz w:val="28"/>
        </w:rPr>
        <w:t>
</w:t>
      </w:r>
      <w:r>
        <w:rPr>
          <w:rFonts w:ascii="Times New Roman"/>
          <w:b w:val="false"/>
          <w:i w:val="false"/>
          <w:color w:val="000000"/>
          <w:sz w:val="28"/>
        </w:rPr>
        <w:t>
      84-10) азаматтық қорғаныс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84-11) өрт қауіпсіздігі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84-12) өрт қауіпсіздігі саласындағы техникалық регламенттерде белгіленген талаптардың орындалуын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84-13) елді мекендер мен объектілердегі өрт сөндіру бөлімшелерінің өртпен күресуге әзірлігін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84-14) мемлекеттік органдарда, ұйымдарда, кәсіпорындарда өрт қауіпсіздігі мәселелері жөніндегі нормативтік құқықтық актілердің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84-15) өрт қауіпсіздігі және азаматтық қорғаныс саласындағы әкімшілік құқық бұзушылық туралы істер жүргізуді жүзеге асырады;</w:t>
      </w:r>
      <w:r>
        <w:br/>
      </w:r>
      <w:r>
        <w:rPr>
          <w:rFonts w:ascii="Times New Roman"/>
          <w:b w:val="false"/>
          <w:i w:val="false"/>
          <w:color w:val="000000"/>
          <w:sz w:val="28"/>
        </w:rPr>
        <w:t>
</w:t>
      </w:r>
      <w:r>
        <w:rPr>
          <w:rFonts w:ascii="Times New Roman"/>
          <w:b w:val="false"/>
          <w:i w:val="false"/>
          <w:color w:val="000000"/>
          <w:sz w:val="28"/>
        </w:rPr>
        <w:t>
      84-16) өрттермен байланысты қылмыстар туралы істер бойынша өз құзіреті шегінде анықтау жүргізуді жүзеге асырады;</w:t>
      </w:r>
      <w:r>
        <w:br/>
      </w:r>
      <w:r>
        <w:rPr>
          <w:rFonts w:ascii="Times New Roman"/>
          <w:b w:val="false"/>
          <w:i w:val="false"/>
          <w:color w:val="000000"/>
          <w:sz w:val="28"/>
        </w:rPr>
        <w:t>
</w:t>
      </w:r>
      <w:r>
        <w:rPr>
          <w:rFonts w:ascii="Times New Roman"/>
          <w:b w:val="false"/>
          <w:i w:val="false"/>
          <w:color w:val="000000"/>
          <w:sz w:val="28"/>
        </w:rPr>
        <w:t>
      84-17) Қазақстан Республикасының Үкіметі айқындаған мұнай өнімдерін жеткізу жөніндегі бір оператордан мұнай өнімдерін сатып алады;»;</w:t>
      </w:r>
      <w:r>
        <w:br/>
      </w:r>
      <w:r>
        <w:rPr>
          <w:rFonts w:ascii="Times New Roman"/>
          <w:b w:val="false"/>
          <w:i w:val="false"/>
          <w:color w:val="000000"/>
          <w:sz w:val="28"/>
        </w:rPr>
        <w:t>
</w:t>
      </w:r>
      <w:r>
        <w:rPr>
          <w:rFonts w:ascii="Times New Roman"/>
          <w:b w:val="false"/>
          <w:i w:val="false"/>
          <w:color w:val="000000"/>
          <w:sz w:val="28"/>
        </w:rPr>
        <w:t>
      Министрлiктің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3-бөліммен толықтырылсын:</w:t>
      </w:r>
      <w:r>
        <w:br/>
      </w:r>
      <w:r>
        <w:rPr>
          <w:rFonts w:ascii="Times New Roman"/>
          <w:b w:val="false"/>
          <w:i w:val="false"/>
          <w:color w:val="000000"/>
          <w:sz w:val="28"/>
        </w:rPr>
        <w:t>
</w:t>
      </w:r>
      <w:r>
        <w:rPr>
          <w:rFonts w:ascii="Times New Roman"/>
          <w:b w:val="false"/>
          <w:i w:val="false"/>
          <w:color w:val="000000"/>
          <w:sz w:val="28"/>
        </w:rPr>
        <w:t>
      «3. Төтенше жағдайлар комитеті</w:t>
      </w:r>
    </w:p>
    <w:bookmarkEnd w:id="6"/>
    <w:bookmarkStart w:name="z377" w:id="7"/>
    <w:p>
      <w:pPr>
        <w:spacing w:after="0"/>
        <w:ind w:left="0"/>
        <w:jc w:val="both"/>
      </w:pPr>
      <w:r>
        <w:rPr>
          <w:rFonts w:ascii="Times New Roman"/>
          <w:b w:val="false"/>
          <w:i w:val="false"/>
          <w:color w:val="000000"/>
          <w:sz w:val="28"/>
        </w:rPr>
        <w:t>
Акционерлік қоғамдар</w:t>
      </w:r>
    </w:p>
    <w:bookmarkEnd w:id="7"/>
    <w:bookmarkStart w:name="z378" w:id="8"/>
    <w:p>
      <w:pPr>
        <w:spacing w:after="0"/>
        <w:ind w:left="0"/>
        <w:jc w:val="both"/>
      </w:pPr>
      <w:r>
        <w:rPr>
          <w:rFonts w:ascii="Times New Roman"/>
          <w:b w:val="false"/>
          <w:i w:val="false"/>
          <w:color w:val="000000"/>
          <w:sz w:val="28"/>
        </w:rPr>
        <w:t>
      1. «Өрт сөндіруші» акционерлік қоғамы.</w:t>
      </w:r>
      <w:r>
        <w:br/>
      </w:r>
      <w:r>
        <w:rPr>
          <w:rFonts w:ascii="Times New Roman"/>
          <w:b w:val="false"/>
          <w:i w:val="false"/>
          <w:color w:val="000000"/>
          <w:sz w:val="28"/>
        </w:rPr>
        <w:t>
</w:t>
      </w:r>
      <w:r>
        <w:rPr>
          <w:rFonts w:ascii="Times New Roman"/>
          <w:b w:val="false"/>
          <w:i w:val="false"/>
          <w:color w:val="000000"/>
          <w:sz w:val="28"/>
        </w:rPr>
        <w:t>
      2. «Апаттар медицинасының теміржол госпитальдары» акционерлік қоғамы.</w:t>
      </w:r>
      <w:r>
        <w:br/>
      </w:r>
      <w:r>
        <w:rPr>
          <w:rFonts w:ascii="Times New Roman"/>
          <w:b w:val="false"/>
          <w:i w:val="false"/>
          <w:color w:val="000000"/>
          <w:sz w:val="28"/>
        </w:rPr>
        <w:t>
</w:t>
      </w:r>
      <w:r>
        <w:rPr>
          <w:rFonts w:ascii="Times New Roman"/>
          <w:b w:val="false"/>
          <w:i w:val="false"/>
          <w:color w:val="000000"/>
          <w:sz w:val="28"/>
        </w:rPr>
        <w:t>
      3. «Қазавиақұтқару» акционерлік қоғамы.</w:t>
      </w:r>
      <w:r>
        <w:br/>
      </w:r>
      <w:r>
        <w:rPr>
          <w:rFonts w:ascii="Times New Roman"/>
          <w:b w:val="false"/>
          <w:i w:val="false"/>
          <w:color w:val="000000"/>
          <w:sz w:val="28"/>
        </w:rPr>
        <w:t>
</w:t>
      </w:r>
      <w:r>
        <w:rPr>
          <w:rFonts w:ascii="Times New Roman"/>
          <w:b w:val="false"/>
          <w:i w:val="false"/>
          <w:color w:val="000000"/>
          <w:sz w:val="28"/>
        </w:rPr>
        <w:t>
      4. «Өрт қауіпсіздігі және азаматтық қорғаныс ғылыми-зерттеу институты» акционерлік қоғамы.</w:t>
      </w:r>
    </w:p>
    <w:bookmarkEnd w:id="8"/>
    <w:bookmarkStart w:name="z382" w:id="9"/>
    <w:p>
      <w:pPr>
        <w:spacing w:after="0"/>
        <w:ind w:left="0"/>
        <w:jc w:val="both"/>
      </w:pPr>
      <w:r>
        <w:rPr>
          <w:rFonts w:ascii="Times New Roman"/>
          <w:b w:val="false"/>
          <w:i w:val="false"/>
          <w:color w:val="000000"/>
          <w:sz w:val="28"/>
        </w:rPr>
        <w:t>
Жауапкершілігі шектеулі серіктестер</w:t>
      </w:r>
    </w:p>
    <w:bookmarkEnd w:id="9"/>
    <w:bookmarkStart w:name="z383" w:id="10"/>
    <w:p>
      <w:pPr>
        <w:spacing w:after="0"/>
        <w:ind w:left="0"/>
        <w:jc w:val="both"/>
      </w:pPr>
      <w:r>
        <w:rPr>
          <w:rFonts w:ascii="Times New Roman"/>
          <w:b w:val="false"/>
          <w:i w:val="false"/>
          <w:color w:val="000000"/>
          <w:sz w:val="28"/>
        </w:rPr>
        <w:t>
      «Азаматтық қорғау республикалық оқу-әдістемелік орталығы»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Министрлік пен оның ведомстволарының қарамағындағы мемлекеттік мекемелердің – аумақтық органдардың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3-бөліммен толықтырылсын:</w:t>
      </w:r>
      <w:r>
        <w:br/>
      </w:r>
      <w:r>
        <w:rPr>
          <w:rFonts w:ascii="Times New Roman"/>
          <w:b w:val="false"/>
          <w:i w:val="false"/>
          <w:color w:val="000000"/>
          <w:sz w:val="28"/>
        </w:rPr>
        <w:t>
</w:t>
      </w:r>
      <w:r>
        <w:rPr>
          <w:rFonts w:ascii="Times New Roman"/>
          <w:b w:val="false"/>
          <w:i w:val="false"/>
          <w:color w:val="000000"/>
          <w:sz w:val="28"/>
        </w:rPr>
        <w:t>
      «3. Төтенше жағдайлар комитеті</w:t>
      </w:r>
      <w:r>
        <w:br/>
      </w:r>
      <w:r>
        <w:rPr>
          <w:rFonts w:ascii="Times New Roman"/>
          <w:b w:val="false"/>
          <w:i w:val="false"/>
          <w:color w:val="000000"/>
          <w:sz w:val="28"/>
        </w:rPr>
        <w:t>
</w:t>
      </w:r>
      <w:r>
        <w:rPr>
          <w:rFonts w:ascii="Times New Roman"/>
          <w:b w:val="false"/>
          <w:i w:val="false"/>
          <w:color w:val="000000"/>
          <w:sz w:val="28"/>
        </w:rPr>
        <w:t>
      1. Ақмола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2. Ақтөбе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3. Алматы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4. Атырау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5. Шығыс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6. Жамбыл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7. Батыс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8. Қарағанды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9. Қызылорда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10. Қостанай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11. Маңғыстау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12. Павлодар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13. Солтүстік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14. Оңтүстік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15. Астана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16. Алматы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17. Астана қаласының Төтенше жағдайлар департаменті Алматы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18. Қостанай облысының Төтенше жағдайлар департаменті Рудный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19. Маңғыстау облысының Төтенше жағдайлар департаменті Ақтау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20. Ақтөбе облысының Төтенше жағдайлар департаменті Ақтөбе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21. Атырау облысының Төтенше жағдайлар департаменті Атырау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22. Қарағанды облысының Төтенше жағдайлар департаменті Балқаш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23. Астана қаласының Төтенше жағдайлар департаменті Есіл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24. Қарағанды облысының Төтенше жағдайлар департаменті Жезқазған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25. Шығыс Қазақстан облысының Төтенше жағдайлар департаменті Зырянов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26. Павлодар облысының Төтенше жағдайлар департаменті Павлодар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27. Солтүстік Қазақстан облысының Төтенше жағдайлар департаменті Петропавл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28. Шығыс Қазақстан облысының Төтенше жағдайлар департаменті Риддер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29. Астана қаласының Төтенше жағдайлар департаменті Сарыарқа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30. Оңтүстік Қазақстан облысының Төтенше жағдайлар департаменті Сарыағаш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31. Оңтүстік Қазақстан облысының Төтенше жағдайлар департаменті Сайрам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32. Ақмола облысының Төтенше жағдайлар департаменті Степногор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33. Шығыс Қазақстан облысының Төтенше жағдайлар департаменті Семей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34. Алматы облысының Төтенше жағдайлар департаменті Талдықорған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35. Жамбыл облысының Төтенше жағдайлар департаменті Тараз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36. Қарағанды облысының Төтенше жағдайлар департаменті Теміртау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37. Оңтүстік Қазақстан облысының Төтенше жағдайлар департаменті Түркістан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38. Қарағанды облысының Төтенше жағдайлар департаменті Қарағанды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39. Қостанай облысының Төтенше жағдайлар департаменті Қостанай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40. Ақмола облысының Төтенше жағдайлар департаменті Көкшетау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41. Қызылорда облысының Төтенше жағдайлар департаменті Қызылорда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42. Павлодар облысының Төтенше жағдайлар департаменті Екібастұз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43. Батыс Қазақстан облысының Төтенше жағдайлар департаменті Орал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44. Шығыс Қазақстан облысының Төтенше жағдайлар департаменті Өскемен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45. Оңтүстік Қазақстан облысының Төтенше жағдайлар департаменті Шымкент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46. Ақмола облысының Төтенше жағдайлар департаменті Ақкөл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47. Ақмола облысының Төтенше жағдайлар департаменті Аршалы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48. Ақмола облысының Төтенше жағдайлар департаменті Астрахан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49. Ақмола облысының Төтенше жағдайлар департаменті Атбасар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50. Ақмола облысының Төтенше жағдайлар департаменті Бұланды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51. Ақмола облысының Төтенше жағдайлар департаменті Егіндікөл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52. Ақмола облысының Төтенше жағдайлар департаменті Еңбекшілдер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53. Ақмола облысының Төтенше жағдайлар департаменті Ерейментау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54. Ақмола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55. Ақмола облысының Төтенше жағдайлар департаменті Жақсы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56. Ақмола облысының Төтенше жағдайлар департаменті Жарқайың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57. Ақмола облысының Төтенше жағдайлар департаменті Зеренді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58. Ақмола облысының Төтенше жағдайлар департаменті Қорғалжын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59. Ақмола облысының Төтенше жағдайлар департаменті Сандықтау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60. Ақмола облысының Төтенше жағдайлар департаменті Целиноград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61. Ақмола облысының Төтенше жағдайлар департаменті Шортанды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62. Ақмола облысының Төтенше жағдайлар департаменті Бурабай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63. Алматы облысының Төтенше жағдайлар департаменті Ақсу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64. Алматы облысының Төтенше жағдайлар департаменті Алакөл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65. Алматы облысының Төтенше жағдайлар департаменті Балқаш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66. Алматы облысының Төтенше жағдайлар департаменті Еңбекшіқазақ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67. Алматы облысының Төтенше жағдайлар департаменті Ескелді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68. Алматы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69. Алматы облысының Төтенше жағдайлар департаменті Іле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70. Алматы облысының Төтенше жағдайлар департаменті Қапшағай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71. Алматы облысының Төтенше жағдайлар департаменті Қарасай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72. Алматы облысының Төтенше жағдайлар департаменті Қаратал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73. Алматы облысының Төтенше жағдайлар департаменті Кербұлақ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74. Алматы облысының Төтенше жағдайлар департаменті Көксу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75. Алматы облысының Төтенше жағдайлар департаменті Панфилов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76. Алматы облысының Төтенше жағдайлар департаменті Райымбек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77. Алматы облысының Төтенше жағдайлар департаменті Сарқант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78. Алматы облысының Төтенше жағдайлар департаменті Талғар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79. Алматы облысының Төтенше жағдайлар департаменті Текелі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80. Алматы облысының Төтенше жағдайлар департаменті Ұйғыр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81. Ақтөбе облысының Төтенше жағдайлар департаменті Әйтеке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82. Ақтөбе облысының Төтенше жағдайлар департаменті Алға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83. Ақтөбе облысының Төтенше жағдайлар департаменті Байғанин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84. Ақтөбе облысының Төтенше жағдайлар департаменті Ырғыз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85. Ақтөбе облысының Төтенше жағдайлар департаменті Қарғалы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86. Ақтөбе облысының Төтенше жағдайлар департаменті Мәртөк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87. Ақтөбе облысының Төтенше жағдайлар департаменті Мұғалжар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88. Ақтөбе облысының Төтенше жағдайлар департаменті Темір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89. Ақтөбе облысының Төтенше жағдайлар департаменті Ойыл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90. Ақтөбе облысының Төтенше жағдайлар департаменті Қобда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91. Ақтөбе облысының Төтенше жағдайлар департаменті Хромтау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92. Ақтөбе облысының Төтенше жағдайлар департаменті Шалқар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93. Атырау облысының Төтенше жағдайлар департаменті Жылыой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94. Атырау облысының Төтенше жағдайлар департаменті Индер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95. Атырау облысының Төтенше жағдайлар департаменті Исатай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96. Атырау облысының Төтенше жағдайлар департаменті Қызылқоға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97. Атырау облысының Төтенше жағдайлар департаменті Құрманғазы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98. Атырау облысының Төтенше жағдайлар департаменті Мақат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99. Атырау облысының Төтенше жағдайлар департаменті Махамбет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100. Шығыс Қазақстан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101. Шығыс Қазақстан облысының Төтенше жағдайлар департаменті Аягөз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102. Шығыс Қазақстан облысының Төтенше жағдайлар департаменті Бесқарағай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103. Қазақстан Республикасы Ішкі істер министрлігі Шығыс Қазақстан облысының Төтенше жағдайлар департаменті Бородулиха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104. Шығыс Қазақстан облысының Төтенше жағдайлар департаменті Глубокое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105. Шығыс Қазақстан облысының Төтенше жағдайлар департаменті Жарма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106. Шығыс Қазақстан облысының Төтенше жағдайлар департаменті Зайсан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107. Шығыс Қазақстан облысының Төтенше жағдайлар департаменті Катонқарағай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108. Шығыс Қазақстан облысының Төтенше жағдайлар департаменті Көкпекті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109. Шығыс Қазақстан облысы Төтенше жағдайлар департаменті Курчатов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110. Шығыс Қазақстан облысы Төтенше жағдайлар департаменті Күршім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111. Шығыс Қазақстан облысының Төтенше жағдайлар департаменті Тарбағатай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112. Шығыс Қазақстан облысының Төтенше жағдайлар департаменті Ұлан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113. Шығыс Қазақстан облысының Төтенше жағдайлар департаменті Үржар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114. Шығыс Қазақстан облысының Төтенше жағдайлар департаменті Шемонаиха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115. Жамбыл облысының Төтенше жағдайлар департаменті Байзақ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116. Жамбыл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117. Жамбыл облысының Төтенше жағдайлар департаменті Жуалы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118. Жамбыл облысының Төтенше жағдайлар департаменті Қордай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119. Жамбыл облысының Төтенше жағдайлар департаменті Мерке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120. Жамбыл облысының Төтенше жағдайлар департаменті Мойынқұм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121. Жамбыл облысының Төтенше жағдайлар департаменті Сарысу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122. Жамбыл облысының Төтенше жағдайлар департаменті Талас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123. Жамбыл облысының Төтенше жағдайлар департаменті Тұрар Рысқұлов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124. Жамбыл облысының Төтенше жағдайлар департаменті Шу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125. Батыс Қазақстан облысының Төтенше жағдайлар департаменті Ақжайық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126. Батыс Қазақстан облысының Төтенше жағдайлар департаменті Бөкей ордасы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127. Батыс Қазақстан облысының Төтенше жағдайлар департаменті Бөрлі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128. Батыс Қазақстан облысының Төтенше жағдайлар департаменті Жаңақала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129. Батыс Қазақстан облысының Төтенше жағдайлар департаменті Жәнібек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130. Батыс Қазақстан облысының Төтенше жағдайлар департаменті Зеленов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131. Батыс Қазақстан облысының Төтенше жағдайлар департаменті Казталов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132. Батыс Қазақстан облысының Төтенше жағдайлар департаменті Қаратөбе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133. Батыс Қазақстан облысының Төтенше жағдайлар департаменті Сырым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134. Батыс Қазақстан облысының Төтенше жағдайлар департаменті Тасқала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135. Батыс Қазақстан облысының Төтенше жағдайлар департаменті Теректі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136. Батыс Қазақстан облысының Төтенше жағдайлар департаменті Шыңғырлау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137. Қарағанды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138. Қарағанды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139. Қарағанды облысының Төтенше жағдайлар департаменті Бұқар жырау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140. Қарағанды облысының Төтенше жағдайлар департаменті Жаңаарқа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141. Қарағанды облысының Төтенше жағдайлар департаменті Қаражал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142. Қарағанды облысының Төтенше жағдайлар департаменті Қарқаралы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143. Қарағанды облысының Төтенше жағдайлар департаменті Нұра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144. Қарағанды облысының Төтенше жағдайлар департаменті Осакаров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145. Қарағанды облысының Төтенше жағдайлар департаменті Приозерск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146. Қарағанды облысының Төтенше жағдайлар департаменті Саран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147. Қарағанды облысының Төтенше жағдайлар департаменті Сәтпаев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148. Қарағанды облысының Төтенше жағдайлар департаменті Ұлытау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149. Қарағанды облысының Төтенше жағдайлар департаменті Шахтинск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150. Қарағанды облысының Төтенше жағдайлар департаменті Шет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151. Қостанай облысының Төтенше жағдайлар департаменті Алтынсарин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152. Қостанай облысының Төтенше жағдайлар департаменті Амангелді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153. Қостанай облысының Төтенше жағдайлар департаменті Әулиекөл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154. Қостанай облысының Төтенше жағдайлар департаменті Денисов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155. Қостанай облысының Төтенше жағдайлар департаменті Жангелдин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156. Қостанай облысының Төтенше жағдайлар департаменті Жітіқара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157. Қостанай облысының Төтенше жағдайлар департаменті Қамысты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158. Қостанай облысының Төтенше жағдайлар департаменті Қарабалық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159. Қостанай облысының Төтенше жағдайлар департаменті Қарасу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160. Қостанай облысының Төтенше жағдайлар департаменті Қостанай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161. Қостанай облысының Төтенше жағдайлар департаменті Лисаков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162. Қостанай облысының Төтенше жағдайлар департаменті Меңдіқара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163. Қостанай облысының Төтенше жағдайлар департаменті Наурызым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164. Қостанай облысының Төтенше жағдайлар департаменті Арқалық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165. Қостанай облысының Төтенше жағдайлар департаменті Сарыкөл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166. Қостанай облысының Төтенше жағдайлар департаменті Таранов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167. Қостанай облысының Төтенше жағдайлар департаменті Ұзынкөл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168. Қостанай облысының Төтенше жағдайлар департаменті Федоров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169. Қызылорда облысының Төтенше жағдайлар департаменті 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170. Қызылорда облысының Төтенше жағдайлар департаменті Жалағаш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171. Қызылорда облысының Төтенше жағдайлар департаменті Жаңақорған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172. Қызылорда облысының Төтенше жағдайлар департаменті Қазалы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173. Қызылорда облысының Төтенше жағдайлар департаменті Қармақшы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174. Қызылорда облысының Төтенше жағдайлар департаменті Сырдария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175. Қызылорда облысының Төтенше жағдайлар департаменті Шиелі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176. Маңғыстау облысының Төтенше жағдайлар департаменті Бейнеу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177. Маңғыстау облысының Төтенше жағдайлар департаменті Жаңаөзен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178. Маңғыстау облысының Төтенше жағдайлар департаменті Қарақия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179. Маңғыстау облысының Төтенше жағдайлар департаменті Маңғыстау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180. Маңғыстау облысының Төтенше жағдайлар департаменті Мұнайлы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181. Маңғыстау облысының Төтенше жағдайлар департаменті Түпқараған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182. Павлодар облысының Төтенше жағдайлар департаменті Ақсу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183. Павлодар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184. Павлодар облысының Төтенше жағдайлар департаменті Баянауыл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185. Павлодар облысының Төтенше жағдайлар департаменті Железин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186. Павлодар облысының Төтенше жағдайлар департаменті Ертіс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187. Павлодар облысының Төтенше жағдайлар департаменті Қашыр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188. Павлодар облысының Төтенше жағдайлар департаменті Лебяжі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189. Павлодар облысының Төтенше жағдайлар департаменті Май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190. Павлодар облысының Төтенше жағдайлар департаменті Павлодар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191. Павлодар облысының Төтенше жағдайлар департаменті Успен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192. Павлодар облысының Төтенше жағдайлар департаменті Шарбақты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193. Солтүстік Қазақстан облысының Төтенше жағдайлар департаменті Айыртау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194. Солтүстік Қазақстан облысының Төтенше жағдайлар департаменті Ақжар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195. Солтүстік Қазақстан облысының Төтенше жағдайлар департаменті Аққайың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196. Солтүстік Қазақстан облысының Төтенше жағдайлар департаменті Ғабит Мүсірепов атындағы ауданның төтенше жағдайлар бөлімі.</w:t>
      </w:r>
      <w:r>
        <w:br/>
      </w:r>
      <w:r>
        <w:rPr>
          <w:rFonts w:ascii="Times New Roman"/>
          <w:b w:val="false"/>
          <w:i w:val="false"/>
          <w:color w:val="000000"/>
          <w:sz w:val="28"/>
        </w:rPr>
        <w:t>
</w:t>
      </w:r>
      <w:r>
        <w:rPr>
          <w:rFonts w:ascii="Times New Roman"/>
          <w:b w:val="false"/>
          <w:i w:val="false"/>
          <w:color w:val="000000"/>
          <w:sz w:val="28"/>
        </w:rPr>
        <w:t>
      197. Солтүстік Қазақстан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198. Солтүстік Қазақстан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199. Солтүстік Қазақстан облысының Төтенше жағдайлар департаменті Қызылжар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200. Солтүстік Қазақстан облысының Төтенше жағдайлар департаменті Мағжан Жұмабаев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201. Солтүстік Қазақстан облысының Төтенше жағдайлар департаменті Мамлют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202. Солтүстік Қазақстан облысының Төтенше жағдайлар департаменті Тайынша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203. Солтүстік Қазақстан облысының Төтенше жағдайлар департаменті Тимирязев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204. Солтүстік Қазақстан облысының Төтенше жағдайлар департаменті Уәлиханов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205. Солтүстік Қазақстан облысының Төтенше жағдайлар департаменті Шал ақын атындағы ауданның төтенше жағдайлар бөлімі.</w:t>
      </w:r>
      <w:r>
        <w:br/>
      </w:r>
      <w:r>
        <w:rPr>
          <w:rFonts w:ascii="Times New Roman"/>
          <w:b w:val="false"/>
          <w:i w:val="false"/>
          <w:color w:val="000000"/>
          <w:sz w:val="28"/>
        </w:rPr>
        <w:t>
</w:t>
      </w:r>
      <w:r>
        <w:rPr>
          <w:rFonts w:ascii="Times New Roman"/>
          <w:b w:val="false"/>
          <w:i w:val="false"/>
          <w:color w:val="000000"/>
          <w:sz w:val="28"/>
        </w:rPr>
        <w:t>
      206. Оңтүстік Қазақстан облысының Төтенше жағдайлар департаменті Арыс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207. Оңтүстік Қазақстан облысының Төтенше жағдайлар департаменті Бәйдібек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208. Оңтүстік Қазақстан облысының Төтенше жағдайлар департаменті Қазығұрт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209. Оңтүстік Қазақстан облысының Төтенше жағдайлар департаменті Кентау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210. Оңтүстік Қазақстан облысының Төтенше жағдайлар департаменті Мақтаарал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211. Оңтүстік Қазақстан облысының Төтенше жағдайлар департаменті Ордабасы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212. Оңтүстік Қазақстан облысының Төтенше жағдайлар департаменті Отырар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213. Оңтүстік Қазақстан облысының Төтенше жағдайлар департаменті Созақ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214. Оңтүстік Қазақстан облысының Төтенше жағдайлар департаменті Төле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215. Оңтүстік Қазақстан облысының Төтенше жағдайлар департаменті Түлкібас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216. Оңтүстік Қазақстан облысының Төтенше жағдайлар департаменті Шардара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217. Алматы қаласының Төтенше жағдайлар департаменті Алатау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218. Алматы қаласының Төтенше жағдайлар департаменті Алмалы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219. Алматы қаласының Төтенше жағдайлар департаменті Әуезов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220. Алматы қаласының Төтенше жағдайлар департаменті Бостандық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221. Алматы қаласының Төтенше жағдайлар департаменті Жетісу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222. Алматы қаласының Төтенше жағдайлар департаменті Медеу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223. Алматы қаласының Төтенше жағдайлар департаменті Түрксіб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Министрлік пен оның ведомстволарының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4-бөліммен толықтырылсын:</w:t>
      </w:r>
      <w:r>
        <w:br/>
      </w:r>
      <w:r>
        <w:rPr>
          <w:rFonts w:ascii="Times New Roman"/>
          <w:b w:val="false"/>
          <w:i w:val="false"/>
          <w:color w:val="000000"/>
          <w:sz w:val="28"/>
        </w:rPr>
        <w:t>
</w:t>
      </w:r>
      <w:r>
        <w:rPr>
          <w:rFonts w:ascii="Times New Roman"/>
          <w:b w:val="false"/>
          <w:i w:val="false"/>
          <w:color w:val="000000"/>
          <w:sz w:val="28"/>
        </w:rPr>
        <w:t>
      «4. Төтенше жағдайлар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Төтенше жағдайлар комитетінің 28237 әскери бөлімі.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Төтенше жағдайлар комитетінің 68303 әскери бөлімі.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Төтенше жағдайлар комитетінің 52859 әскери бөлімі.</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Төтенше жағдайлар комитетінің Көкшетау техникалық институты.</w:t>
      </w:r>
      <w:r>
        <w:br/>
      </w:r>
      <w:r>
        <w:rPr>
          <w:rFonts w:ascii="Times New Roman"/>
          <w:b w:val="false"/>
          <w:i w:val="false"/>
          <w:color w:val="000000"/>
          <w:sz w:val="28"/>
        </w:rPr>
        <w:t>
</w:t>
      </w:r>
      <w:r>
        <w:rPr>
          <w:rFonts w:ascii="Times New Roman"/>
          <w:b w:val="false"/>
          <w:i w:val="false"/>
          <w:color w:val="000000"/>
          <w:sz w:val="28"/>
        </w:rPr>
        <w:t>
      5. Республикалық дағдарыс орталығы (Астана қаласы).</w:t>
      </w:r>
      <w:r>
        <w:br/>
      </w:r>
      <w:r>
        <w:rPr>
          <w:rFonts w:ascii="Times New Roman"/>
          <w:b w:val="false"/>
          <w:i w:val="false"/>
          <w:color w:val="000000"/>
          <w:sz w:val="28"/>
        </w:rPr>
        <w:t>
</w:t>
      </w:r>
      <w:r>
        <w:rPr>
          <w:rFonts w:ascii="Times New Roman"/>
          <w:b w:val="false"/>
          <w:i w:val="false"/>
          <w:color w:val="000000"/>
          <w:sz w:val="28"/>
        </w:rPr>
        <w:t>
      6. Шығыс өңірлік аэроұтқыр жедел-құтқару жасағы (Өскемен қаласы).</w:t>
      </w:r>
      <w:r>
        <w:br/>
      </w:r>
      <w:r>
        <w:rPr>
          <w:rFonts w:ascii="Times New Roman"/>
          <w:b w:val="false"/>
          <w:i w:val="false"/>
          <w:color w:val="000000"/>
          <w:sz w:val="28"/>
        </w:rPr>
        <w:t>
</w:t>
      </w:r>
      <w:r>
        <w:rPr>
          <w:rFonts w:ascii="Times New Roman"/>
          <w:b w:val="false"/>
          <w:i w:val="false"/>
          <w:color w:val="000000"/>
          <w:sz w:val="28"/>
        </w:rPr>
        <w:t>
      7. Солтүстік өңірлік аэроұтқыр жедел-құтқару жасағы (Қостанай қаласы).</w:t>
      </w:r>
      <w:r>
        <w:br/>
      </w:r>
      <w:r>
        <w:rPr>
          <w:rFonts w:ascii="Times New Roman"/>
          <w:b w:val="false"/>
          <w:i w:val="false"/>
          <w:color w:val="000000"/>
          <w:sz w:val="28"/>
        </w:rPr>
        <w:t>
</w:t>
      </w:r>
      <w:r>
        <w:rPr>
          <w:rFonts w:ascii="Times New Roman"/>
          <w:b w:val="false"/>
          <w:i w:val="false"/>
          <w:color w:val="000000"/>
          <w:sz w:val="28"/>
        </w:rPr>
        <w:t>
      8. Оңтүстік өңірлік аэроұтқыр жедел-құтқару жасағы (Қызылорда қаласы).</w:t>
      </w:r>
      <w:r>
        <w:br/>
      </w:r>
      <w:r>
        <w:rPr>
          <w:rFonts w:ascii="Times New Roman"/>
          <w:b w:val="false"/>
          <w:i w:val="false"/>
          <w:color w:val="000000"/>
          <w:sz w:val="28"/>
        </w:rPr>
        <w:t>
</w:t>
      </w:r>
      <w:r>
        <w:rPr>
          <w:rFonts w:ascii="Times New Roman"/>
          <w:b w:val="false"/>
          <w:i w:val="false"/>
          <w:color w:val="000000"/>
          <w:sz w:val="28"/>
        </w:rPr>
        <w:t>
      9. Батыс өңірлік аэроұтқыр жедел-құтқару жасағы (Атырау қаласы).</w:t>
      </w:r>
      <w:r>
        <w:br/>
      </w:r>
      <w:r>
        <w:rPr>
          <w:rFonts w:ascii="Times New Roman"/>
          <w:b w:val="false"/>
          <w:i w:val="false"/>
          <w:color w:val="000000"/>
          <w:sz w:val="28"/>
        </w:rPr>
        <w:t>
</w:t>
      </w:r>
      <w:r>
        <w:rPr>
          <w:rFonts w:ascii="Times New Roman"/>
          <w:b w:val="false"/>
          <w:i w:val="false"/>
          <w:color w:val="000000"/>
          <w:sz w:val="28"/>
        </w:rPr>
        <w:t>
      10. Орталық өңірлік аэроұтқыр жедел-құтқару жасағы (Астана қаласы).</w:t>
      </w:r>
      <w:r>
        <w:br/>
      </w:r>
      <w:r>
        <w:rPr>
          <w:rFonts w:ascii="Times New Roman"/>
          <w:b w:val="false"/>
          <w:i w:val="false"/>
          <w:color w:val="000000"/>
          <w:sz w:val="28"/>
        </w:rPr>
        <w:t>
</w:t>
      </w:r>
      <w:r>
        <w:rPr>
          <w:rFonts w:ascii="Times New Roman"/>
          <w:b w:val="false"/>
          <w:i w:val="false"/>
          <w:color w:val="000000"/>
          <w:sz w:val="28"/>
        </w:rPr>
        <w:t>
      11. Қазақстан Республикасы Ішкі істер министрлігі Төтенше жағдайлар комитетінің Қазселденқорғау (Алматы қаласы).</w:t>
      </w:r>
      <w:r>
        <w:br/>
      </w:r>
      <w:r>
        <w:rPr>
          <w:rFonts w:ascii="Times New Roman"/>
          <w:b w:val="false"/>
          <w:i w:val="false"/>
          <w:color w:val="000000"/>
          <w:sz w:val="28"/>
        </w:rPr>
        <w:t>
</w:t>
      </w:r>
      <w:r>
        <w:rPr>
          <w:rFonts w:ascii="Times New Roman"/>
          <w:b w:val="false"/>
          <w:i w:val="false"/>
          <w:color w:val="000000"/>
          <w:sz w:val="28"/>
        </w:rPr>
        <w:t>
      12. Республикалық жедел-құтқару жасағы (Алматы қаласы).</w:t>
      </w:r>
      <w:r>
        <w:br/>
      </w:r>
      <w:r>
        <w:rPr>
          <w:rFonts w:ascii="Times New Roman"/>
          <w:b w:val="false"/>
          <w:i w:val="false"/>
          <w:color w:val="000000"/>
          <w:sz w:val="28"/>
        </w:rPr>
        <w:t>
</w:t>
      </w:r>
      <w:r>
        <w:rPr>
          <w:rFonts w:ascii="Times New Roman"/>
          <w:b w:val="false"/>
          <w:i w:val="false"/>
          <w:color w:val="000000"/>
          <w:sz w:val="28"/>
        </w:rPr>
        <w:t>
      13. Ақтөбе облысы Төтенше жағдайлар департаментінің жедел-құтқару жасағы (Ақтөбе қаласы).</w:t>
      </w:r>
      <w:r>
        <w:br/>
      </w:r>
      <w:r>
        <w:rPr>
          <w:rFonts w:ascii="Times New Roman"/>
          <w:b w:val="false"/>
          <w:i w:val="false"/>
          <w:color w:val="000000"/>
          <w:sz w:val="28"/>
        </w:rPr>
        <w:t>
</w:t>
      </w:r>
      <w:r>
        <w:rPr>
          <w:rFonts w:ascii="Times New Roman"/>
          <w:b w:val="false"/>
          <w:i w:val="false"/>
          <w:color w:val="000000"/>
          <w:sz w:val="28"/>
        </w:rPr>
        <w:t>
      14. Павлодар облысы Төтенше жағдайлар департаменті Екібастұз қаласы Төтенше жағдайлар басқармасының жедел-құтқару жасағы (Екібастұз қаласы).</w:t>
      </w:r>
      <w:r>
        <w:br/>
      </w:r>
      <w:r>
        <w:rPr>
          <w:rFonts w:ascii="Times New Roman"/>
          <w:b w:val="false"/>
          <w:i w:val="false"/>
          <w:color w:val="000000"/>
          <w:sz w:val="28"/>
        </w:rPr>
        <w:t>
</w:t>
      </w:r>
      <w:r>
        <w:rPr>
          <w:rFonts w:ascii="Times New Roman"/>
          <w:b w:val="false"/>
          <w:i w:val="false"/>
          <w:color w:val="000000"/>
          <w:sz w:val="28"/>
        </w:rPr>
        <w:t>
      15. Қарағанды облысы Төтенше жағдайлар департаментінің жедел-құтқару жасағы (Қарағанды қаласы).</w:t>
      </w:r>
      <w:r>
        <w:br/>
      </w:r>
      <w:r>
        <w:rPr>
          <w:rFonts w:ascii="Times New Roman"/>
          <w:b w:val="false"/>
          <w:i w:val="false"/>
          <w:color w:val="000000"/>
          <w:sz w:val="28"/>
        </w:rPr>
        <w:t>
</w:t>
      </w:r>
      <w:r>
        <w:rPr>
          <w:rFonts w:ascii="Times New Roman"/>
          <w:b w:val="false"/>
          <w:i w:val="false"/>
          <w:color w:val="000000"/>
          <w:sz w:val="28"/>
        </w:rPr>
        <w:t>
      16. Алматы облысы Төтенше жағдайлар департаментінің жедел-құтқару жасағы (Талдықорған қаласы).</w:t>
      </w:r>
      <w:r>
        <w:br/>
      </w:r>
      <w:r>
        <w:rPr>
          <w:rFonts w:ascii="Times New Roman"/>
          <w:b w:val="false"/>
          <w:i w:val="false"/>
          <w:color w:val="000000"/>
          <w:sz w:val="28"/>
        </w:rPr>
        <w:t>
</w:t>
      </w:r>
      <w:r>
        <w:rPr>
          <w:rFonts w:ascii="Times New Roman"/>
          <w:b w:val="false"/>
          <w:i w:val="false"/>
          <w:color w:val="000000"/>
          <w:sz w:val="28"/>
        </w:rPr>
        <w:t>
      17. Павлодар облысы Төтенше жағдайлар департаментінің жедел-құтқару жасағы (Павлодар қаласы).</w:t>
      </w:r>
      <w:r>
        <w:br/>
      </w:r>
      <w:r>
        <w:rPr>
          <w:rFonts w:ascii="Times New Roman"/>
          <w:b w:val="false"/>
          <w:i w:val="false"/>
          <w:color w:val="000000"/>
          <w:sz w:val="28"/>
        </w:rPr>
        <w:t>
</w:t>
      </w:r>
      <w:r>
        <w:rPr>
          <w:rFonts w:ascii="Times New Roman"/>
          <w:b w:val="false"/>
          <w:i w:val="false"/>
          <w:color w:val="000000"/>
          <w:sz w:val="28"/>
        </w:rPr>
        <w:t>
      18. Жамбыл облысы Төтенше жағдайлар департаментінің жедел-құтқару жасағы (Тараз қаласы).</w:t>
      </w:r>
      <w:r>
        <w:br/>
      </w:r>
      <w:r>
        <w:rPr>
          <w:rFonts w:ascii="Times New Roman"/>
          <w:b w:val="false"/>
          <w:i w:val="false"/>
          <w:color w:val="000000"/>
          <w:sz w:val="28"/>
        </w:rPr>
        <w:t>
</w:t>
      </w:r>
      <w:r>
        <w:rPr>
          <w:rFonts w:ascii="Times New Roman"/>
          <w:b w:val="false"/>
          <w:i w:val="false"/>
          <w:color w:val="000000"/>
          <w:sz w:val="28"/>
        </w:rPr>
        <w:t>
      19. Батыс Қазақстан облысы Төтенше жағдайлар департаментінің жедел-құтқару жасағы (Орал қаласы).</w:t>
      </w:r>
      <w:r>
        <w:br/>
      </w:r>
      <w:r>
        <w:rPr>
          <w:rFonts w:ascii="Times New Roman"/>
          <w:b w:val="false"/>
          <w:i w:val="false"/>
          <w:color w:val="000000"/>
          <w:sz w:val="28"/>
        </w:rPr>
        <w:t>
</w:t>
      </w:r>
      <w:r>
        <w:rPr>
          <w:rFonts w:ascii="Times New Roman"/>
          <w:b w:val="false"/>
          <w:i w:val="false"/>
          <w:color w:val="000000"/>
          <w:sz w:val="28"/>
        </w:rPr>
        <w:t>
      20. Оңтүстік Қазақстан облысы Төтенше жағдайлар департаментінің жедел-құтқару жасағы (Шымкент қаласы).</w:t>
      </w:r>
      <w:r>
        <w:br/>
      </w:r>
      <w:r>
        <w:rPr>
          <w:rFonts w:ascii="Times New Roman"/>
          <w:b w:val="false"/>
          <w:i w:val="false"/>
          <w:color w:val="000000"/>
          <w:sz w:val="28"/>
        </w:rPr>
        <w:t>
</w:t>
      </w:r>
      <w:r>
        <w:rPr>
          <w:rFonts w:ascii="Times New Roman"/>
          <w:b w:val="false"/>
          <w:i w:val="false"/>
          <w:color w:val="000000"/>
          <w:sz w:val="28"/>
        </w:rPr>
        <w:t>
      21. Апаттар медицинасы орталығы (Астана қаласы).</w:t>
      </w:r>
      <w:r>
        <w:br/>
      </w:r>
      <w:r>
        <w:rPr>
          <w:rFonts w:ascii="Times New Roman"/>
          <w:b w:val="false"/>
          <w:i w:val="false"/>
          <w:color w:val="000000"/>
          <w:sz w:val="28"/>
        </w:rPr>
        <w:t>
</w:t>
      </w:r>
      <w:r>
        <w:rPr>
          <w:rFonts w:ascii="Times New Roman"/>
          <w:b w:val="false"/>
          <w:i w:val="false"/>
          <w:color w:val="000000"/>
          <w:sz w:val="28"/>
        </w:rPr>
        <w:t>
      22. Астана қаласы Төтенше жағдайлар департаментінің Суда құтқару қызметі (Астана қаласы).</w:t>
      </w:r>
      <w:r>
        <w:br/>
      </w:r>
      <w:r>
        <w:rPr>
          <w:rFonts w:ascii="Times New Roman"/>
          <w:b w:val="false"/>
          <w:i w:val="false"/>
          <w:color w:val="000000"/>
          <w:sz w:val="28"/>
        </w:rPr>
        <w:t>
</w:t>
      </w:r>
      <w:r>
        <w:rPr>
          <w:rFonts w:ascii="Times New Roman"/>
          <w:b w:val="false"/>
          <w:i w:val="false"/>
          <w:color w:val="000000"/>
          <w:sz w:val="28"/>
        </w:rPr>
        <w:t>
      23. Алматы қаласы Төтенше жағдайлар департаментінің Суда құтқару қызметі (Алматы қаласы).</w:t>
      </w:r>
      <w:r>
        <w:br/>
      </w:r>
      <w:r>
        <w:rPr>
          <w:rFonts w:ascii="Times New Roman"/>
          <w:b w:val="false"/>
          <w:i w:val="false"/>
          <w:color w:val="000000"/>
          <w:sz w:val="28"/>
        </w:rPr>
        <w:t>
</w:t>
      </w:r>
      <w:r>
        <w:rPr>
          <w:rFonts w:ascii="Times New Roman"/>
          <w:b w:val="false"/>
          <w:i w:val="false"/>
          <w:color w:val="000000"/>
          <w:sz w:val="28"/>
        </w:rPr>
        <w:t>
      24. Ақмола облысы Төтенше жағдайлар департаментінің Суда құтқару қызметі (Көкшетау қаласы).</w:t>
      </w:r>
      <w:r>
        <w:br/>
      </w:r>
      <w:r>
        <w:rPr>
          <w:rFonts w:ascii="Times New Roman"/>
          <w:b w:val="false"/>
          <w:i w:val="false"/>
          <w:color w:val="000000"/>
          <w:sz w:val="28"/>
        </w:rPr>
        <w:t>
</w:t>
      </w:r>
      <w:r>
        <w:rPr>
          <w:rFonts w:ascii="Times New Roman"/>
          <w:b w:val="false"/>
          <w:i w:val="false"/>
          <w:color w:val="000000"/>
          <w:sz w:val="28"/>
        </w:rPr>
        <w:t>
      25. Ақтөбе облысы Төтенше жағдайлар департаментінің Суда құтқару қызметі (Ақтөбе қаласы).</w:t>
      </w:r>
      <w:r>
        <w:br/>
      </w:r>
      <w:r>
        <w:rPr>
          <w:rFonts w:ascii="Times New Roman"/>
          <w:b w:val="false"/>
          <w:i w:val="false"/>
          <w:color w:val="000000"/>
          <w:sz w:val="28"/>
        </w:rPr>
        <w:t>
</w:t>
      </w:r>
      <w:r>
        <w:rPr>
          <w:rFonts w:ascii="Times New Roman"/>
          <w:b w:val="false"/>
          <w:i w:val="false"/>
          <w:color w:val="000000"/>
          <w:sz w:val="28"/>
        </w:rPr>
        <w:t>
      26. Алматы облысы Төтенше жағдайлар департаментінің Суда құтқару қызметі (Талдықорған қаласы).</w:t>
      </w:r>
      <w:r>
        <w:br/>
      </w:r>
      <w:r>
        <w:rPr>
          <w:rFonts w:ascii="Times New Roman"/>
          <w:b w:val="false"/>
          <w:i w:val="false"/>
          <w:color w:val="000000"/>
          <w:sz w:val="28"/>
        </w:rPr>
        <w:t>
</w:t>
      </w:r>
      <w:r>
        <w:rPr>
          <w:rFonts w:ascii="Times New Roman"/>
          <w:b w:val="false"/>
          <w:i w:val="false"/>
          <w:color w:val="000000"/>
          <w:sz w:val="28"/>
        </w:rPr>
        <w:t>
      27. Атырау облысы Төтенше жағдайлар департаментінің Суда құтқару қызметі (Атырау қаласы).</w:t>
      </w:r>
      <w:r>
        <w:br/>
      </w:r>
      <w:r>
        <w:rPr>
          <w:rFonts w:ascii="Times New Roman"/>
          <w:b w:val="false"/>
          <w:i w:val="false"/>
          <w:color w:val="000000"/>
          <w:sz w:val="28"/>
        </w:rPr>
        <w:t>
</w:t>
      </w:r>
      <w:r>
        <w:rPr>
          <w:rFonts w:ascii="Times New Roman"/>
          <w:b w:val="false"/>
          <w:i w:val="false"/>
          <w:color w:val="000000"/>
          <w:sz w:val="28"/>
        </w:rPr>
        <w:t>
      28. Шығыс Қазақстан облысы Төтенше жағдайлар департаментінің Суда құтқару қызметі (Өскемен қаласы).</w:t>
      </w:r>
      <w:r>
        <w:br/>
      </w:r>
      <w:r>
        <w:rPr>
          <w:rFonts w:ascii="Times New Roman"/>
          <w:b w:val="false"/>
          <w:i w:val="false"/>
          <w:color w:val="000000"/>
          <w:sz w:val="28"/>
        </w:rPr>
        <w:t>
</w:t>
      </w:r>
      <w:r>
        <w:rPr>
          <w:rFonts w:ascii="Times New Roman"/>
          <w:b w:val="false"/>
          <w:i w:val="false"/>
          <w:color w:val="000000"/>
          <w:sz w:val="28"/>
        </w:rPr>
        <w:t>
      29. Жамбыл облысы Төтенше жағдайлар департаментінің Суда құтқару қызметі (Тараз қаласы).</w:t>
      </w:r>
      <w:r>
        <w:br/>
      </w:r>
      <w:r>
        <w:rPr>
          <w:rFonts w:ascii="Times New Roman"/>
          <w:b w:val="false"/>
          <w:i w:val="false"/>
          <w:color w:val="000000"/>
          <w:sz w:val="28"/>
        </w:rPr>
        <w:t>
</w:t>
      </w:r>
      <w:r>
        <w:rPr>
          <w:rFonts w:ascii="Times New Roman"/>
          <w:b w:val="false"/>
          <w:i w:val="false"/>
          <w:color w:val="000000"/>
          <w:sz w:val="28"/>
        </w:rPr>
        <w:t>
      30. Батыс Қазақстан облысы Төтенше жағдайлар департаментінің Суда құтқару қызметі (Орал қаласы).</w:t>
      </w:r>
      <w:r>
        <w:br/>
      </w:r>
      <w:r>
        <w:rPr>
          <w:rFonts w:ascii="Times New Roman"/>
          <w:b w:val="false"/>
          <w:i w:val="false"/>
          <w:color w:val="000000"/>
          <w:sz w:val="28"/>
        </w:rPr>
        <w:t>
</w:t>
      </w:r>
      <w:r>
        <w:rPr>
          <w:rFonts w:ascii="Times New Roman"/>
          <w:b w:val="false"/>
          <w:i w:val="false"/>
          <w:color w:val="000000"/>
          <w:sz w:val="28"/>
        </w:rPr>
        <w:t>
      31. Қарағанды облысы Төтенше жағдайлар департаментінің Суда құтқару қызметі (Қарағанды қаласы).</w:t>
      </w:r>
      <w:r>
        <w:br/>
      </w:r>
      <w:r>
        <w:rPr>
          <w:rFonts w:ascii="Times New Roman"/>
          <w:b w:val="false"/>
          <w:i w:val="false"/>
          <w:color w:val="000000"/>
          <w:sz w:val="28"/>
        </w:rPr>
        <w:t>
</w:t>
      </w:r>
      <w:r>
        <w:rPr>
          <w:rFonts w:ascii="Times New Roman"/>
          <w:b w:val="false"/>
          <w:i w:val="false"/>
          <w:color w:val="000000"/>
          <w:sz w:val="28"/>
        </w:rPr>
        <w:t>
      32. Қызылорда облысы Төтенше жағдайлар департаментінің Суда құтқару қызметі (Қызылорда қаласы).</w:t>
      </w:r>
      <w:r>
        <w:br/>
      </w:r>
      <w:r>
        <w:rPr>
          <w:rFonts w:ascii="Times New Roman"/>
          <w:b w:val="false"/>
          <w:i w:val="false"/>
          <w:color w:val="000000"/>
          <w:sz w:val="28"/>
        </w:rPr>
        <w:t>
</w:t>
      </w:r>
      <w:r>
        <w:rPr>
          <w:rFonts w:ascii="Times New Roman"/>
          <w:b w:val="false"/>
          <w:i w:val="false"/>
          <w:color w:val="000000"/>
          <w:sz w:val="28"/>
        </w:rPr>
        <w:t>
      33. Қостанай облысы Төтенше жағдайлар департаментінің Суда құтқару қызметі (Қостанай қаласы).</w:t>
      </w:r>
      <w:r>
        <w:br/>
      </w:r>
      <w:r>
        <w:rPr>
          <w:rFonts w:ascii="Times New Roman"/>
          <w:b w:val="false"/>
          <w:i w:val="false"/>
          <w:color w:val="000000"/>
          <w:sz w:val="28"/>
        </w:rPr>
        <w:t>
</w:t>
      </w:r>
      <w:r>
        <w:rPr>
          <w:rFonts w:ascii="Times New Roman"/>
          <w:b w:val="false"/>
          <w:i w:val="false"/>
          <w:color w:val="000000"/>
          <w:sz w:val="28"/>
        </w:rPr>
        <w:t>
      34. Маңғыстау облысы Төтенше жағдайлар департаментінің Суда құтқару қызметі (Ақтау қаласы).</w:t>
      </w:r>
      <w:r>
        <w:br/>
      </w:r>
      <w:r>
        <w:rPr>
          <w:rFonts w:ascii="Times New Roman"/>
          <w:b w:val="false"/>
          <w:i w:val="false"/>
          <w:color w:val="000000"/>
          <w:sz w:val="28"/>
        </w:rPr>
        <w:t>
</w:t>
      </w:r>
      <w:r>
        <w:rPr>
          <w:rFonts w:ascii="Times New Roman"/>
          <w:b w:val="false"/>
          <w:i w:val="false"/>
          <w:color w:val="000000"/>
          <w:sz w:val="28"/>
        </w:rPr>
        <w:t>
      35. Павлодар облысы Төтенше жағдайлар департаментінің Суда құтқару қызметі (Павлодар қаласы).</w:t>
      </w:r>
      <w:r>
        <w:br/>
      </w:r>
      <w:r>
        <w:rPr>
          <w:rFonts w:ascii="Times New Roman"/>
          <w:b w:val="false"/>
          <w:i w:val="false"/>
          <w:color w:val="000000"/>
          <w:sz w:val="28"/>
        </w:rPr>
        <w:t>
</w:t>
      </w:r>
      <w:r>
        <w:rPr>
          <w:rFonts w:ascii="Times New Roman"/>
          <w:b w:val="false"/>
          <w:i w:val="false"/>
          <w:color w:val="000000"/>
          <w:sz w:val="28"/>
        </w:rPr>
        <w:t>
      36. Солтүстік Қазақстан облысы Төтенше жағдайлар департаментінің Суда құтқару қызметі (Петропавл қаласы).</w:t>
      </w:r>
      <w:r>
        <w:br/>
      </w:r>
      <w:r>
        <w:rPr>
          <w:rFonts w:ascii="Times New Roman"/>
          <w:b w:val="false"/>
          <w:i w:val="false"/>
          <w:color w:val="000000"/>
          <w:sz w:val="28"/>
        </w:rPr>
        <w:t>
</w:t>
      </w:r>
      <w:r>
        <w:rPr>
          <w:rFonts w:ascii="Times New Roman"/>
          <w:b w:val="false"/>
          <w:i w:val="false"/>
          <w:color w:val="000000"/>
          <w:sz w:val="28"/>
        </w:rPr>
        <w:t>
      37. Оңтүстік Қазақстан облысы Төтенше жағдайлар департаментінің Суда құтқару қызметі (Шымкент қаласы).</w:t>
      </w:r>
      <w:r>
        <w:br/>
      </w:r>
      <w:r>
        <w:rPr>
          <w:rFonts w:ascii="Times New Roman"/>
          <w:b w:val="false"/>
          <w:i w:val="false"/>
          <w:color w:val="000000"/>
          <w:sz w:val="28"/>
        </w:rPr>
        <w:t>
</w:t>
      </w:r>
      <w:r>
        <w:rPr>
          <w:rFonts w:ascii="Times New Roman"/>
          <w:b w:val="false"/>
          <w:i w:val="false"/>
          <w:color w:val="000000"/>
          <w:sz w:val="28"/>
        </w:rPr>
        <w:t>
      38. Астана қаласы Төтенше жағдайлар департаментінің Өрт сөндіру және авариялық-құтқару жұмыстары қызметі (Астана қаласы).</w:t>
      </w:r>
      <w:r>
        <w:br/>
      </w:r>
      <w:r>
        <w:rPr>
          <w:rFonts w:ascii="Times New Roman"/>
          <w:b w:val="false"/>
          <w:i w:val="false"/>
          <w:color w:val="000000"/>
          <w:sz w:val="28"/>
        </w:rPr>
        <w:t>
</w:t>
      </w:r>
      <w:r>
        <w:rPr>
          <w:rFonts w:ascii="Times New Roman"/>
          <w:b w:val="false"/>
          <w:i w:val="false"/>
          <w:color w:val="000000"/>
          <w:sz w:val="28"/>
        </w:rPr>
        <w:t>
      39. Алматы қаласы Төтенше жағдайлар департаментінің Өрт сөндіру және авариялық-құтқару жұмыстары қызметі (Алматы қаласы).</w:t>
      </w:r>
      <w:r>
        <w:br/>
      </w:r>
      <w:r>
        <w:rPr>
          <w:rFonts w:ascii="Times New Roman"/>
          <w:b w:val="false"/>
          <w:i w:val="false"/>
          <w:color w:val="000000"/>
          <w:sz w:val="28"/>
        </w:rPr>
        <w:t>
</w:t>
      </w:r>
      <w:r>
        <w:rPr>
          <w:rFonts w:ascii="Times New Roman"/>
          <w:b w:val="false"/>
          <w:i w:val="false"/>
          <w:color w:val="000000"/>
          <w:sz w:val="28"/>
        </w:rPr>
        <w:t>
      40. Ақтөбе облысы Төтенше жағдайлар департаментінің Өрт сөндіру және авариялық-құтқару жұмыстары қызметі (Ақтөбе қаласы).</w:t>
      </w:r>
      <w:r>
        <w:br/>
      </w:r>
      <w:r>
        <w:rPr>
          <w:rFonts w:ascii="Times New Roman"/>
          <w:b w:val="false"/>
          <w:i w:val="false"/>
          <w:color w:val="000000"/>
          <w:sz w:val="28"/>
        </w:rPr>
        <w:t>
</w:t>
      </w:r>
      <w:r>
        <w:rPr>
          <w:rFonts w:ascii="Times New Roman"/>
          <w:b w:val="false"/>
          <w:i w:val="false"/>
          <w:color w:val="000000"/>
          <w:sz w:val="28"/>
        </w:rPr>
        <w:t>
      41. Алматы облысы Төтенше жағдайлар департаментінің Өрт сөндіру және авариялық-құтқару жұмыстары қызметі (Талдықорған қаласы).</w:t>
      </w:r>
      <w:r>
        <w:br/>
      </w:r>
      <w:r>
        <w:rPr>
          <w:rFonts w:ascii="Times New Roman"/>
          <w:b w:val="false"/>
          <w:i w:val="false"/>
          <w:color w:val="000000"/>
          <w:sz w:val="28"/>
        </w:rPr>
        <w:t>
</w:t>
      </w:r>
      <w:r>
        <w:rPr>
          <w:rFonts w:ascii="Times New Roman"/>
          <w:b w:val="false"/>
          <w:i w:val="false"/>
          <w:color w:val="000000"/>
          <w:sz w:val="28"/>
        </w:rPr>
        <w:t>
      42. Атырау облысы Төтенше жағдайлар департаментінің Өрт сөндіру және авариялық-құтқару жұмыстары қызметі (Атырау қаласы).</w:t>
      </w:r>
      <w:r>
        <w:br/>
      </w:r>
      <w:r>
        <w:rPr>
          <w:rFonts w:ascii="Times New Roman"/>
          <w:b w:val="false"/>
          <w:i w:val="false"/>
          <w:color w:val="000000"/>
          <w:sz w:val="28"/>
        </w:rPr>
        <w:t>
</w:t>
      </w:r>
      <w:r>
        <w:rPr>
          <w:rFonts w:ascii="Times New Roman"/>
          <w:b w:val="false"/>
          <w:i w:val="false"/>
          <w:color w:val="000000"/>
          <w:sz w:val="28"/>
        </w:rPr>
        <w:t>
      43. Ақмола облысы Төтенше жағдайлар департаментінің Өрт сөндіру және авариялық-құтқару жұмыстары қызметі (Көкшетау қаласы).</w:t>
      </w:r>
      <w:r>
        <w:br/>
      </w:r>
      <w:r>
        <w:rPr>
          <w:rFonts w:ascii="Times New Roman"/>
          <w:b w:val="false"/>
          <w:i w:val="false"/>
          <w:color w:val="000000"/>
          <w:sz w:val="28"/>
        </w:rPr>
        <w:t>
</w:t>
      </w:r>
      <w:r>
        <w:rPr>
          <w:rFonts w:ascii="Times New Roman"/>
          <w:b w:val="false"/>
          <w:i w:val="false"/>
          <w:color w:val="000000"/>
          <w:sz w:val="28"/>
        </w:rPr>
        <w:t>
      44. Шығыс Қазақстан облысы Төтенше жағдайлар департаментінің Өрт сөндіру және авариялық-құтқару жұмыстары қызметі (Өскемен қаласы).</w:t>
      </w:r>
      <w:r>
        <w:br/>
      </w:r>
      <w:r>
        <w:rPr>
          <w:rFonts w:ascii="Times New Roman"/>
          <w:b w:val="false"/>
          <w:i w:val="false"/>
          <w:color w:val="000000"/>
          <w:sz w:val="28"/>
        </w:rPr>
        <w:t>
</w:t>
      </w:r>
      <w:r>
        <w:rPr>
          <w:rFonts w:ascii="Times New Roman"/>
          <w:b w:val="false"/>
          <w:i w:val="false"/>
          <w:color w:val="000000"/>
          <w:sz w:val="28"/>
        </w:rPr>
        <w:t>
      45. Жамбыл облысы Төтенше жағдайлар департаментінің Өрт сөндіру және авариялық-құтқару жұмыстары қызметі (Тараз қаласы).</w:t>
      </w:r>
      <w:r>
        <w:br/>
      </w:r>
      <w:r>
        <w:rPr>
          <w:rFonts w:ascii="Times New Roman"/>
          <w:b w:val="false"/>
          <w:i w:val="false"/>
          <w:color w:val="000000"/>
          <w:sz w:val="28"/>
        </w:rPr>
        <w:t>
</w:t>
      </w:r>
      <w:r>
        <w:rPr>
          <w:rFonts w:ascii="Times New Roman"/>
          <w:b w:val="false"/>
          <w:i w:val="false"/>
          <w:color w:val="000000"/>
          <w:sz w:val="28"/>
        </w:rPr>
        <w:t>
      46. Батыс Қазақстан облысы Төтенше жағдайлар департаментінің Өрт сөндіру және авариялық-құтқару жұмыстары қызметі (Орал қаласы).</w:t>
      </w:r>
      <w:r>
        <w:br/>
      </w:r>
      <w:r>
        <w:rPr>
          <w:rFonts w:ascii="Times New Roman"/>
          <w:b w:val="false"/>
          <w:i w:val="false"/>
          <w:color w:val="000000"/>
          <w:sz w:val="28"/>
        </w:rPr>
        <w:t>
</w:t>
      </w:r>
      <w:r>
        <w:rPr>
          <w:rFonts w:ascii="Times New Roman"/>
          <w:b w:val="false"/>
          <w:i w:val="false"/>
          <w:color w:val="000000"/>
          <w:sz w:val="28"/>
        </w:rPr>
        <w:t>
      47. Қарағанды облысы Төтенше жағдайлар департаментінің Өрт сөндіру және авариялық-құтқару жұмыстары қызметі (Қарағанды қаласы).</w:t>
      </w:r>
      <w:r>
        <w:br/>
      </w:r>
      <w:r>
        <w:rPr>
          <w:rFonts w:ascii="Times New Roman"/>
          <w:b w:val="false"/>
          <w:i w:val="false"/>
          <w:color w:val="000000"/>
          <w:sz w:val="28"/>
        </w:rPr>
        <w:t>
</w:t>
      </w:r>
      <w:r>
        <w:rPr>
          <w:rFonts w:ascii="Times New Roman"/>
          <w:b w:val="false"/>
          <w:i w:val="false"/>
          <w:color w:val="000000"/>
          <w:sz w:val="28"/>
        </w:rPr>
        <w:t>
      48. Қостанай облысы Төтенше жағдайлар департаментінің Өрт сөндіру және авариялық-құтқару жұмыстары қызметі (Қостанай қаласы).</w:t>
      </w:r>
      <w:r>
        <w:br/>
      </w:r>
      <w:r>
        <w:rPr>
          <w:rFonts w:ascii="Times New Roman"/>
          <w:b w:val="false"/>
          <w:i w:val="false"/>
          <w:color w:val="000000"/>
          <w:sz w:val="28"/>
        </w:rPr>
        <w:t>
</w:t>
      </w:r>
      <w:r>
        <w:rPr>
          <w:rFonts w:ascii="Times New Roman"/>
          <w:b w:val="false"/>
          <w:i w:val="false"/>
          <w:color w:val="000000"/>
          <w:sz w:val="28"/>
        </w:rPr>
        <w:t>
      49. Қызылорда облысы Төтенше жағдайлар департаментінің Өрт сөндіру және авариялық-құтқару жұмыстары қызметі (Қызылорда қаласы).</w:t>
      </w:r>
      <w:r>
        <w:br/>
      </w:r>
      <w:r>
        <w:rPr>
          <w:rFonts w:ascii="Times New Roman"/>
          <w:b w:val="false"/>
          <w:i w:val="false"/>
          <w:color w:val="000000"/>
          <w:sz w:val="28"/>
        </w:rPr>
        <w:t>
</w:t>
      </w:r>
      <w:r>
        <w:rPr>
          <w:rFonts w:ascii="Times New Roman"/>
          <w:b w:val="false"/>
          <w:i w:val="false"/>
          <w:color w:val="000000"/>
          <w:sz w:val="28"/>
        </w:rPr>
        <w:t>
      50. Маңғыстау облысы Төтенше жағдайлар департаментінің Өрт сөндіру және авариялық-құтқару жұмыстары қызметі (Ақтау қаласы).</w:t>
      </w:r>
      <w:r>
        <w:br/>
      </w:r>
      <w:r>
        <w:rPr>
          <w:rFonts w:ascii="Times New Roman"/>
          <w:b w:val="false"/>
          <w:i w:val="false"/>
          <w:color w:val="000000"/>
          <w:sz w:val="28"/>
        </w:rPr>
        <w:t>
</w:t>
      </w:r>
      <w:r>
        <w:rPr>
          <w:rFonts w:ascii="Times New Roman"/>
          <w:b w:val="false"/>
          <w:i w:val="false"/>
          <w:color w:val="000000"/>
          <w:sz w:val="28"/>
        </w:rPr>
        <w:t>
      51. Павлодар облысы Төтенше жағдайлар департаментінің Өрт сөндіру және авариялық-құтқару жұмыстары қызметі (Павлодар қаласы).</w:t>
      </w:r>
      <w:r>
        <w:br/>
      </w:r>
      <w:r>
        <w:rPr>
          <w:rFonts w:ascii="Times New Roman"/>
          <w:b w:val="false"/>
          <w:i w:val="false"/>
          <w:color w:val="000000"/>
          <w:sz w:val="28"/>
        </w:rPr>
        <w:t>
</w:t>
      </w:r>
      <w:r>
        <w:rPr>
          <w:rFonts w:ascii="Times New Roman"/>
          <w:b w:val="false"/>
          <w:i w:val="false"/>
          <w:color w:val="000000"/>
          <w:sz w:val="28"/>
        </w:rPr>
        <w:t>
      52. Солтүстік Қазақстан облысы Төтенше жағдайлар департаментінің Өрт сөндіру және авариялық-құтқару жұмыстары қызметі (Петропавл қаласы).</w:t>
      </w:r>
      <w:r>
        <w:br/>
      </w:r>
      <w:r>
        <w:rPr>
          <w:rFonts w:ascii="Times New Roman"/>
          <w:b w:val="false"/>
          <w:i w:val="false"/>
          <w:color w:val="000000"/>
          <w:sz w:val="28"/>
        </w:rPr>
        <w:t>
</w:t>
      </w:r>
      <w:r>
        <w:rPr>
          <w:rFonts w:ascii="Times New Roman"/>
          <w:b w:val="false"/>
          <w:i w:val="false"/>
          <w:color w:val="000000"/>
          <w:sz w:val="28"/>
        </w:rPr>
        <w:t>
      53. Оңтүстік Қазақстан облысы Төтенше жағдайлар департаментінің Өрт сөндіру және авариялық-құтқару жұмыстары қызметі (Шымкент қаласы).».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0"/>
    <w:bookmarkStart w:name="z1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2014 жылғы 15 тамыздағы </w:t>
      </w:r>
      <w:r>
        <w:br/>
      </w:r>
      <w:r>
        <w:rPr>
          <w:rFonts w:ascii="Times New Roman"/>
          <w:b w:val="false"/>
          <w:i w:val="false"/>
          <w:color w:val="000000"/>
          <w:sz w:val="28"/>
        </w:rPr>
        <w:t xml:space="preserve">
№ 938 қаулысына     </w:t>
      </w:r>
      <w:r>
        <w:br/>
      </w:r>
      <w:r>
        <w:rPr>
          <w:rFonts w:ascii="Times New Roman"/>
          <w:b w:val="false"/>
          <w:i w:val="false"/>
          <w:color w:val="000000"/>
          <w:sz w:val="28"/>
        </w:rPr>
        <w:t xml:space="preserve">
2-қосымша        </w:t>
      </w:r>
    </w:p>
    <w:bookmarkEnd w:id="11"/>
    <w:bookmarkStart w:name="z14" w:id="12"/>
    <w:p>
      <w:pPr>
        <w:spacing w:after="0"/>
        <w:ind w:left="0"/>
        <w:jc w:val="left"/>
      </w:pPr>
      <w:r>
        <w:rPr>
          <w:rFonts w:ascii="Times New Roman"/>
          <w:b/>
          <w:i w:val="false"/>
          <w:color w:val="000000"/>
        </w:rPr>
        <w:t xml:space="preserve"> 
Қазақстан Республикасы Үкіметінің күшi жойылған</w:t>
      </w:r>
      <w:r>
        <w:br/>
      </w:r>
      <w:r>
        <w:rPr>
          <w:rFonts w:ascii="Times New Roman"/>
          <w:b/>
          <w:i w:val="false"/>
          <w:color w:val="000000"/>
        </w:rPr>
        <w:t>
кейбір шешiмдерiнiң тізбесі</w:t>
      </w:r>
    </w:p>
    <w:bookmarkEnd w:id="12"/>
    <w:bookmarkStart w:name="z15" w:id="13"/>
    <w:p>
      <w:pPr>
        <w:spacing w:after="0"/>
        <w:ind w:left="0"/>
        <w:jc w:val="both"/>
      </w:pPr>
      <w:r>
        <w:rPr>
          <w:rFonts w:ascii="Times New Roman"/>
          <w:b w:val="false"/>
          <w:i w:val="false"/>
          <w:color w:val="000000"/>
          <w:sz w:val="28"/>
        </w:rPr>
        <w:t>
      1. «Қазақстан Республикасы Төтенше жағдайлар министрлігінің мәселелері» туралы Қазақстан Республикасы Үкіметінiң 2004 жылғы 28 қазандағы № 1112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40, 523-құжат).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кейбір мәселелері» туралы Қазақстан Республикасы Үкіметінің 2005 жылғы 25 қаңтардағы № 53 </w:t>
      </w:r>
      <w:r>
        <w:rPr>
          <w:rFonts w:ascii="Times New Roman"/>
          <w:b w:val="false"/>
          <w:i w:val="false"/>
          <w:color w:val="000000"/>
          <w:sz w:val="28"/>
        </w:rPr>
        <w:t>қаулысы</w:t>
      </w:r>
      <w:r>
        <w:rPr>
          <w:rFonts w:ascii="Times New Roman"/>
          <w:b w:val="false"/>
          <w:i w:val="false"/>
          <w:color w:val="000000"/>
          <w:sz w:val="28"/>
        </w:rPr>
        <w:t>, оның 2-тармағын қоспағанда (Қазақстан Республикасының ПҮАЖ-ы, 2005 ж., № 3, 26-құжат).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Yкіметінiң 2004 жылғы 28 қазандағы № 1112 қаулысына толықтыру енгізу туралы» Қазақстан Республикасы Үкіметінің 2005 жылғы 10 наурыздағы № 220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12, 122-құжат).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 662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2005 ж., № 27, 341-құжат).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Yкіметінің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Yкіметінің кейбір шешімдеріне енгізілетін өзгерістер мен толықтырудың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2006 ж., № 7, 58-құжат).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комитеттерінің кейбір мәселелерi» туралы Қазақстан Республикасы Үкіметінің 2006 жылғы 30 маусымдағы № 626 қаулысымен бекітілген Қазақстан Республикасы Yкіметінің кейбір шешімдеріне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 24, 251-құжат).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Төтенше жағдайларды және өнеркәсіптік қауіпсіздікті мемлекеттік бақылау комитетінің кейбір мемлекеттік мекемелерін қайта атау туралы» Қазақстан Республикасы Үкіметінің 2006 жылғы 25 желтоқсандағы № 1282 қаулысы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2006 ж., № 50, 533-құжат).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2001 жылғы 12 маусымдағы № 808 және 2006 жылғы 30 маусымдағы № 626 қаулыларына өзгерістер мен толықтырулар енгізу туралы» Қазақстан Республикасы Үкіметінің 2007 жылғы 20 қыркүйектегі № 820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34, 384-құжат).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енгізу туралы» Қазақстан Республикасы Үкіметінің 2007 жылғы 24 желтоқсандағы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47, 581-құжат).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министрлігінің кейбір мәселелері» туралы Қазақстан Республикасы Үкіметінің 2008 жылғы 19 шілдедегі № 712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2008 ж., № 34, 354-құжат.).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25-тармағы</w:t>
      </w:r>
      <w:r>
        <w:rPr>
          <w:rFonts w:ascii="Times New Roman"/>
          <w:b w:val="false"/>
          <w:i w:val="false"/>
          <w:color w:val="000000"/>
          <w:sz w:val="28"/>
        </w:rPr>
        <w:t xml:space="preserve"> (Қазақстан Республикасының ПҮАЖ-ы, 2008 ж., № 43, 492-құжат).</w:t>
      </w:r>
      <w:r>
        <w:br/>
      </w:r>
      <w:r>
        <w:rPr>
          <w:rFonts w:ascii="Times New Roman"/>
          <w:b w:val="false"/>
          <w:i w:val="false"/>
          <w:color w:val="000000"/>
          <w:sz w:val="28"/>
        </w:rPr>
        <w:t>
</w:t>
      </w:r>
      <w:r>
        <w:rPr>
          <w:rFonts w:ascii="Times New Roman"/>
          <w:b w:val="false"/>
          <w:i w:val="false"/>
          <w:color w:val="000000"/>
          <w:sz w:val="28"/>
        </w:rPr>
        <w:t>
      13. «Астана қаласының Есіл ауданы аумағында мемлекеттік мекемелер құру туралы» Қазақстан Республикасы Үкіметінің 2008 жылғы 31 желтоқсандағы № 1316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министрлігінің кейбір мәселелері» туралы Қазақстан Республикасы Үкіметінің 2009 жылғы 10 наурыздағы № 273 қаулысы 6-тармағының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14, 99-құжат).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Төтенше жағдайларды және өнеркәсіптік қауіпсіздікті мемлекеттік бақылау комитетінің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кәсіпорнының кейбір мәселелері туралы» Қазақстан Республикасы Үкіметінің 2009 жылғы 25 мамырдағы № 772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министрлігінің кейбір мәселелері» туралы Қазақстан Республикасы Үкіметінің 2009 жылғы 2 қазандағы № 1514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41, 397-құжат).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министрлігінің мәселелері туралы» Қазақстан Республикасы Үкіметінің 2010 жылғы 30 наурыздағы №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w:t>
      </w:r>
      <w:r>
        <w:br/>
      </w:r>
      <w:r>
        <w:rPr>
          <w:rFonts w:ascii="Times New Roman"/>
          <w:b w:val="false"/>
          <w:i w:val="false"/>
          <w:color w:val="000000"/>
          <w:sz w:val="28"/>
        </w:rPr>
        <w:t>
</w:t>
      </w:r>
      <w:r>
        <w:rPr>
          <w:rFonts w:ascii="Times New Roman"/>
          <w:b w:val="false"/>
          <w:i w:val="false"/>
          <w:color w:val="000000"/>
          <w:sz w:val="28"/>
        </w:rPr>
        <w:t>
2010 ж., № 25-26, 196-құжат).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министрлігінің мәселелері» туралы Қазақстан Республикасы Үкіметінің 2010 жылғы 11 қыркүйектегі № 928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51, 483-құжат).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кейбір шешімдеріне толықтырулар мен өзгерістер енгізу туралы» Қазақстан Республикасы Үкіметінің 2010 жылғы 11 қазандағы № 1050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министрлігінің мәселелері» туралы Қазақстан Республикасы Үкіметінің 2004 жылғы 28 қазандағы № 1112 қаулысына өзгерістер енгізу туралы» Қазақстан Республикасы Үкіметінің 2011 жылғы 15 шілдедегі № 810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638-құжат).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кейбір шешімдеріне өзгерістер енгізу туралы» Қазақстан Республикасы Үкіметінің 2012 жылғы 6 сәуірдегі № 421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42, 553-құжат).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министрлігінің мәселелері» туралы Қазақстан Республикасы Үкіметінің 2004 жылғы 28 қазандағы № 1112 қаулысына толықтырулар енгізу туралы Қазақстан Республикасы Үкіметінің 2012 жылғы 3 тамыздағы № 1019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916-құжат).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77-78, 1134-құжат).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министрлігінің мәселелері» туралы Қазақстан Республикасы Үкіметінің 2004 жылғы 28 қазандағы № 1112 қаулысына өзгерістер енгізу туралы» Қазақстан Республикасы Үкіметінің 2013 жылғы 29 наурыздағы № 306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376-құжат).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кейбір шешімдеріне өзгерістер мен толықтырулар енгізу туралы» Қазақстан Республикасы Үкіметінің 2013 жылғы 3 қазандағы № 1048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58, 794-құжат).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