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c9ae" w14:textId="6e7c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саясат жөніндегі кеңес құру туралы" Қазақстан Республикасы Үкіметінің 2003 жылғы 25 ақпандағы № 202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15 тамыздағы № 934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«Экономикалық саясат жөніндегі кеңес құру туралы» Қазақстан Республикасы Үкіметінің 2003 жылғы 25 ақпандағы № 202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9, 101-құжат)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Экономикалық саясат жөніндегі кеңестің лауазымдық құрамы;»;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Экономикалық саясат жөніндегі кеңестің лауазымдық құрамы осы қаулыға қосымшаға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Экономикалық саясат жөніндегі кеңес туралы ережедегі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Қазақстан Республикасы Ұлттық экономика министрлігі ЭСК-тің жұмыс органы болып табылады.».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934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Экономикалық саясат жөніндегі кеңестің лауазымдық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Премьер-Министрі,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хатшы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Кеңес мүшелері: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Премьер-Министрінің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көмекшісі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 Кеңсесінің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ұлттық әл-ауқат қоры» акционерлік қоғамының басқарма төрағасы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