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36c" w14:textId="3c7c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Өмірияев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Мүслім Тайырұлы Өмірияев Қазақстан Республикасының Ауыл шаруашылығы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