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84d5" w14:textId="7ed8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Е.Б. Қанағатов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Елсияр Баймұхамедұлы Қанағатов Қазақстан Республикасы Спорт және дене шынықтыру істері агенттігі төрағасының орынбасары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